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acea" w14:textId="3f4a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"Геолог-экономист для субъектов недропользования", "Геммолог"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декабря 2025 года № 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"Геолог-экономист для субъектов недропользования"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"Геммолог"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Министреством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"Геолог-экономист для субъектов недропользования"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определяет работу в области экономического анализа месторождений в деятельности недропользования, оценки их рентабельности и подсчета запасов для инвестиционного проектирования, для сдачи государственной отчетности в рамках экономики и налогов.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недра – часть земной коры, расположенная ниже почвенного слоя, а при его отсутствии ниже земной поверхности, дна водоемов и водотоков.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полезные ископаемые – содержащие полезные компоненты природные минеральные образования и органические вещества, химический состав и физические свойства которых позволяют использовать их в области материального производства и потребления непосредственно или после переработки.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месторождение – природное или техногенное скопление полезного ископаемого (полезных ископаемых), которое по своим количественным, качественным и горнотехническим характеристикам может быть пригодно для промышленной разработки с положительным экономическим эффектом.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- квалификационный справочник;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- программное обеспечение;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- единый тарифно-квалификационный справочник;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Геолог-экономист для субъектов недропользования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M71.1.12089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71.13. Деятельность по проведению геологической разведки и изысканий (без научных исследований и разработок).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"Геолог-экономист для субъектов недропользования"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работников и выпускников организаций образования и решений широкого круга задач в области геологии.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Геолог-экономист - 6 уровень ОРК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Геолог-экономист - 5 уровень ОРК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"Геолог-экономист":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Геолог-экономист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в том числе по экономическим модулям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2411-3-009 - Экономист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1221-1-015 - Главный экономист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экономической целесообразности разработки месторождении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запасов полезных ископаемых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Расчет затрат на разработку месторождении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запасов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геологических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Использовать нормативно-техническую документацию для планирования и выполнения геологических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технические задания и ставить задачу исполнителям.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геологическое моделирование на основе данных полевых и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о недрах и недропользовании Республики Казахстан, иные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запасов и прогнозирование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построения геологических моделей и нормативные требования к оформлению результатов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геологических данных определение объемов и качество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нормативно - техническую документацию для планирования и выполнения геологических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технические задания и поставить задачу исполнителям.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Оценивать объемы и качество минеральных ресурсов с применением методов геостатистики.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о недрах и недропользовании Республики Казахстан,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запасов и прогнозирование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методы геостатистики.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работы геологической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геоинформационными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специализированное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Направлять деятельности структурных подразделений организации на повышение эффективности и качества геологических и сопутствующих им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Законодательство о недрах и недропользовании Республики Казахстан, иные нормативные документы и основы правовых знаний в области геологии и недропользования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затрат на разработку месторождении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заданий исполнителями техническому заданию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задания на выполнение геологических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полноту и соответствие заданий исполнителей геологических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исполнителями геологических работ, определение сроков, содержание и последовательность предоставления информации в организацию.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Экономика природопользования.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запасов и стоимости месторождения.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Финансовое планирование в недропользовании.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Геолого-экономическая оценка месторождении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качества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рынка минерального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Проводить анализ спроса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конкурентной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1.Налогооблажение и инвестиционный анализ в горнодобывающем секторе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2.Учет геологических, технологических, рыночных и экологических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дисконтирование для оценки инвестиционной привлекательности.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промышленной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по охране окружающей среды,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капитальных и операционных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международные стандарты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Осваивать и внедрять в производство передовые геологические приборы, инструменты и программное обеспечение.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Учитывать инфляцию 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Перспективные средства, методы и программное обеспечение производства и обработки материалов геологических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Передовой отечественный и зарубежный опыт обработки данных геологоразведочных (геофизических, гидрогеологических)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экономику через финансовые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чувствительности и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разработку и анализ месторождении.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оценку эффективности различных технологических схем добычи и переработки.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Использовать сценарный анализ: базовый, пессимистичный и оптимистичный.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Перечень, содержание и порядок представления производственной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ведения переговоров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кодекс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"Геолог-экономист":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Геолог-экономист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2411-3-009 - Экономист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1221-1-015 - Главный экономист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геолого-экономических расчетов, участие в анализе данных о запасах полезных ископаемых и оценке экономической эффективности геологоразведочных работ под руководством специалиста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систематизация геологических и экономических данных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геолого-экономических отчетов и аналитических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правил охраны труда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систематизация геологических и экономических данных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первичная обработка геологических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полевой и лабораторной документацией с возможным выездом на участки выполнения работ для сбора необходимой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заполнения полевых журналов и отчетных форм.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электронные таблицы и журналы учҰта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о недрах и недропользовании Республики Казахстан, иные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геологии и картирования.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анализ экономических показателей геологоразведочных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данные о затратах, сметах, расходах на геологоразведочные и аналитические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учҰт материальных и трудовых затрат по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Подготавливать сводные таблицы и отчҰтные формы экономического характера.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о недрах и недропользовании Республики Казахстан,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экономики, природопользования, структуры сметных расчетов.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геолого-экономических отчетов и аналитических материалов.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составлении геолог-экономических отчетов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расчҰты по экономической геологоразведочной работе (затраты, себестоимость, рентабельность).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аналитические таблицы, диаграммы,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выводы и рекомендации по результатам геолого-экономической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обработки и анализа геологических и экономических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пояснительных записок и отчетных документов в соответствии с требованиями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технико-экономического обоснования проектов, принципы дисконтирования денежных потоков, факторов, влияющих на экономическую эффективность освоения месторождений, и требования к структуре и содержанию заключительных разделов геолого-экономических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аналитических материалов и отчетов для руководства.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Рассчитывать затраты, составлять сеты, участвовать в анализе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офисными программами, использовать геологические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промежуточный отчет, визуализировать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геоинформационных систем, оформление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Аналитические материалы, отражающие состояние, динамику и эффективность геологоразведочных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охраны труда и экологической безопасности.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экологических норм и правил при проведении геологоразведочных работ.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природоохранные требования и проводить полевые и лабораторные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инструкции по охране труда, промышленной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оценку воздействия на окружающую среду и разрабатывать природоохранные мероприятия.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Мероприятия по снижению негативных воздействий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индивидуальной защиты (каска, спецодежда, обувь, перчатки).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Методика оценки воздействия на окружающую среду, нормативы предельно допустимых концентраций загрязняющих веществ, технологии рекультивации нарушенных земель и требований экологического законодательства при проведении геологоразведочных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кодекс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</w:tbl>
    <w:bookmarkStart w:name="z17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6"/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 Министерство промышленности и строительства Республики Казахстан</w:t>
      </w:r>
    </w:p>
    <w:bookmarkEnd w:id="107"/>
    <w:bookmarkStart w:name="z1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Байжигитова С.Т., +7 (707) 111 94 42,</w:t>
      </w:r>
    </w:p>
    <w:bookmarkEnd w:id="108"/>
    <w:bookmarkStart w:name="z1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 Товарищество с ограниченной ответственностью "ERG Exploration"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Азимжанов И.И.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apgo_rk@mail.ru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299 97 12</w:t>
      </w:r>
    </w:p>
    <w:bookmarkEnd w:id="112"/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23 октября 2025 года.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24 октября 2025 года.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"Атамекен": 19 декабря 2025 года.</w:t>
      </w:r>
    </w:p>
    <w:bookmarkEnd w:id="115"/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1, 2025 года.</w:t>
      </w:r>
    </w:p>
    <w:bookmarkEnd w:id="116"/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22 июля 2028 год.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8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"Геммолог"</w:t>
      </w:r>
    </w:p>
    <w:bookmarkEnd w:id="118"/>
    <w:bookmarkStart w:name="z18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"/>
    <w:bookmarkStart w:name="z1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определяет работу в области геологической разведки, добычи, обработки и экспертизы драгоценных и полудрагоценных камней</w:t>
      </w:r>
    </w:p>
    <w:bookmarkEnd w:id="120"/>
    <w:bookmarkStart w:name="z1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1"/>
    <w:bookmarkStart w:name="z1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геологическая информация – сведения о вещественном составе, геологическом строении и истории, геологических, геохимических, геофизических, гидрогеологических, геоморфологических и тектонических особенностях недр и их участков, месторождений и проявлений полезных ископаемых, зафиксированные на любом носителе и имеющие реквизиты, позволяющие идентифицировать такие сведения.</w:t>
      </w:r>
    </w:p>
    <w:bookmarkEnd w:id="122"/>
    <w:bookmarkStart w:name="z1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недра – часть земной коры, расположенная ниже почвенного слоя, а при его отсутствии ниже земной поверхности, дна водоемов и водотоков.</w:t>
      </w:r>
    </w:p>
    <w:bookmarkEnd w:id="123"/>
    <w:bookmarkStart w:name="z1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полезные ископаемые – содержащие полезные компоненты природные минеральные образования и органические вещества, химический состав и физические свойства которых позволяют использовать их в области материального производства и потребления непосредственно или после переработки.</w:t>
      </w:r>
    </w:p>
    <w:bookmarkEnd w:id="124"/>
    <w:bookmarkStart w:name="z1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месторождение – природное или техногенное скопление полезного ископаемого (полезных ископаемых), которое по своим количественным, качественным и горнотехническим характеристикам может быть пригодно для промышленной разработки с положительным экономическим эффектом.</w:t>
      </w:r>
    </w:p>
    <w:bookmarkEnd w:id="125"/>
    <w:bookmarkStart w:name="z1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сокращения:</w:t>
      </w:r>
    </w:p>
    <w:bookmarkEnd w:id="126"/>
    <w:bookmarkStart w:name="z1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- квалификационный справочник;</w:t>
      </w:r>
    </w:p>
    <w:bookmarkEnd w:id="127"/>
    <w:bookmarkStart w:name="z1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- единый тарифно-квалификационный справочник;</w:t>
      </w:r>
    </w:p>
    <w:bookmarkEnd w:id="128"/>
    <w:bookmarkStart w:name="z19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ГИС- геоинформационная система.;</w:t>
      </w:r>
    </w:p>
    <w:bookmarkEnd w:id="129"/>
    <w:bookmarkStart w:name="z19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квалификации;</w:t>
      </w:r>
    </w:p>
    <w:bookmarkEnd w:id="130"/>
    <w:bookmarkStart w:name="z20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образование.</w:t>
      </w:r>
    </w:p>
    <w:bookmarkEnd w:id="131"/>
    <w:bookmarkStart w:name="z20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32"/>
    <w:bookmarkStart w:name="z20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Геммолог</w:t>
      </w:r>
    </w:p>
    <w:bookmarkEnd w:id="133"/>
    <w:bookmarkStart w:name="z2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M71.1.12088</w:t>
      </w:r>
    </w:p>
    <w:bookmarkEnd w:id="134"/>
    <w:bookmarkStart w:name="z2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35"/>
    <w:bookmarkStart w:name="z2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136"/>
    <w:bookmarkStart w:name="z2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</w:t>
      </w:r>
    </w:p>
    <w:bookmarkEnd w:id="137"/>
    <w:bookmarkStart w:name="z20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</w:t>
      </w:r>
    </w:p>
    <w:bookmarkEnd w:id="138"/>
    <w:bookmarkStart w:name="z20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</w:t>
      </w:r>
    </w:p>
    <w:bookmarkEnd w:id="139"/>
    <w:bookmarkStart w:name="z20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71.13. Деятельность по проведению геологической разведки и изысканий (без научных исследований и разработок).</w:t>
      </w:r>
    </w:p>
    <w:bookmarkEnd w:id="140"/>
    <w:bookmarkStart w:name="z21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"Геммолог"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работников и выпускников организаций образования и решений широкого круга задач в области геологии.</w:t>
      </w:r>
    </w:p>
    <w:bookmarkEnd w:id="141"/>
    <w:bookmarkStart w:name="z21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2"/>
    <w:bookmarkStart w:name="z2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Геммолог - 6 уровень ОРК</w:t>
      </w:r>
    </w:p>
    <w:bookmarkEnd w:id="143"/>
    <w:bookmarkStart w:name="z21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"Геммолог":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Геммолог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по инвестициям и развитию Республики Казахстан от 29 августа 2018 года № 619. Об утверждении Типовых квалификационных характеристик должностей руководителей и специалистов организаций геологии и разведки недр.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1. Геолог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2114-1-001 - 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исследования, связанные изучением драгоценных и полудрагоценных камней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консультаций и экспертных мнений на основе геммологического анализа.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Свод отчетов на основе полученных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экспедициях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консультаций и экспертных мнений на основе геммологического анализа.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консультаций и экспертных мнений на основе геммологического анализа.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 и происхождение минералов.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отчеты с постановкой на баланс.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экспертизу и сертификацию драгоценных камней.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минералогий в части драгоценных и полудрагоценных камней, а также их идентификация.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специфика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Международная система геммологической классификации.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отчетов на основе полученных данных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полевой геологоразведочной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правил и хранения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первичную геологическую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Интерпретировать данные полевых наблюдений и составлять предварительные геологические выводы.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хранения геологической информации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и интерпретации полевой геологоразведочной информации и требований, предъявляемых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требований пожарной безопасности, средства коллективной и индивидуальной защиты от воздействия опасных и вредных производственных и природных фактов и другое.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документирования по составлению отчетов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выводы и рекомендации по итогам проделанной геологической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Визуализировать и представлять данные в ГИС программах.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Систематизировать и архивировать первичную геологическую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Различные методы обработки полученных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нормативно-технической документации к оформлению и хранению полевой геологической документации, правила формирования геологических отчҰтов и фондовых материалов, а также порядок передачи материалов в государственные фонды геологической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полученные данные на предмет соответствия методикам сбора материалов на поиски драгоценных и полудрагоценных минералов (камней).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образцов и сопоставлять полученные данные с коллекционными образцами месторождений или провинций.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базы данных результатов исследований и проводить их статистическую обработку.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планирования и выполнения всех видов работ и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отбора образцов: с грунтов, пещер, скважин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статистического анализа геологических данных, принципы построения и ведения геоинформационных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экспедициях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исследованию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методы и локации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экспедиций, включая необходимое оборудование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потенциальные риски и разрабатывать меры по обеспечению безопасности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статистические методы и программы для анализа данных природного качества минералов.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Новые виды оборудований.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техники безопасности при проведении полевых работ, методы оценки природных и производственных рисков, требования к организации лагерей и снаряжения, а также правила оказания первой медицинской помощи в полевых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полевого опробования и документации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репрезентативные пробы горных пород и минералов с соблюдением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полевую документацию (описания, зарисовки, фотофиксация) мест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Маркировать, систематизировать и обеспечивать сохранность отобранных образцов.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опробования для различных типов минералогических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полевой документации геологических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нумерации и каталогизации геологических образцов, методы первичной консервации проб, условия их транспортировки и хранения, а также требования к формированию полевой описи и передаче материалов в лабораторию.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геммологическая диагностика в полевых 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основные диагностические свойства минералов (твҰрдость, спайность, цвет черты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полевое оборудование для первичной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первичную сортировку и отбор перспективных образцов для лабораторных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Диагностические признаки основных породообразующих и акцессорных минералов.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техники безопасности при работе с реактивами и полевым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Диагностические признаки драгоценных и полудрагоценных минералов, методы полевой предварительной оценки качества сырья, принципы формирования представительной коллекции образцов и требований к их транспортировке для дальнейшего изучения.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Эмоциональный интеллект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</w:t>
            </w:r>
          </w:p>
        </w:tc>
      </w:tr>
    </w:tbl>
    <w:bookmarkStart w:name="z28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4"/>
    <w:bookmarkStart w:name="z2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промышленности и строительства Республики Казахстан</w:t>
      </w:r>
    </w:p>
    <w:bookmarkEnd w:id="185"/>
    <w:bookmarkStart w:name="z2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Байжигитова С.Т., +7 (707) 111 94 42</w:t>
      </w:r>
    </w:p>
    <w:bookmarkEnd w:id="186"/>
    <w:bookmarkStart w:name="z2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Товарищество с ограниченной ответственностью "ERG Exploration"</w:t>
      </w:r>
    </w:p>
    <w:bookmarkEnd w:id="187"/>
    <w:bookmarkStart w:name="z2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Азимжанов И.И.</w:t>
      </w:r>
    </w:p>
    <w:bookmarkEnd w:id="188"/>
    <w:bookmarkStart w:name="z2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i.azimzhanov@apd-holding.com</w:t>
      </w:r>
    </w:p>
    <w:bookmarkEnd w:id="189"/>
    <w:bookmarkStart w:name="z2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(778) 120 11 11</w:t>
      </w:r>
    </w:p>
    <w:bookmarkEnd w:id="190"/>
    <w:bookmarkStart w:name="z2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23 октября 2025 года.</w:t>
      </w:r>
    </w:p>
    <w:bookmarkEnd w:id="191"/>
    <w:bookmarkStart w:name="z2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24 октября 2025 года.</w:t>
      </w:r>
    </w:p>
    <w:bookmarkEnd w:id="192"/>
    <w:bookmarkStart w:name="z2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19 декабря 2025 года.</w:t>
      </w:r>
    </w:p>
    <w:bookmarkEnd w:id="193"/>
    <w:bookmarkStart w:name="z2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2, 2025 год.</w:t>
      </w:r>
    </w:p>
    <w:bookmarkEnd w:id="194"/>
    <w:bookmarkStart w:name="z2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22 июля 2028 год.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