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aabe" w14:textId="f9ca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"Аварийно-диспетчерская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декабря 2025 года № 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"Аварийно-диспетчерская служба".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градостроительной и жилищно-коммунальной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526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"Аварийно-диспетчерская служба"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разрабатывается в качестве основы для оценки, аттестации, сертификации и подтверждения квалификации, подготовки и переподготовки кадров и предназначены для использования широким кругом пользователей.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а также ущерб здоровью людей или окружающей среде, значительные материальные потери и нарушение условий жизнедеятельности людей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Авария – разновидность нештатных ситуаций, потенциально опасных для жизни и здоровья человека и животных, безопасности окружающей среды, как правило выражающаяся в форме разрушения сооружений и технических устройств, неконтролируемом взрыве и выбросе опасных веществ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Безопасность жизнедеятельности – благоприятное, нормальное состояние окружающей человека среды, условий труда и учебы, питания и отдыха, при которых снижена возможность возникновения опасных факторов, угрожающих его здоровью, жизни, имуществу, законным интересам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Аварийные работы – не предполагаемые заранее срочные работы, необходимые для предотвращения аварий или ликвидации их последствий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ЖКХ – жилищно-коммунальное хозяйство.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АДС – аварийно-диспетчерская служба.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 – информационная система.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Аварийно-диспетчерская служба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S008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Предоставление прочих видов услуг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Предоставление прочих индивидуальных услуг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96.0 Предоставление прочих индивидуальных услуг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96.09 Предоставление прочих индивидуальных услуг, не включенных в другие группировки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96.09.0 Предоставление прочих индивидуальных услуг, не включенных в другие группировки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"Аварийно-диспетчерская служба" разработан в соответствии с пунктом 5 статьи 5 Закона Республики Казахстан "О профессиональных квалификациях". Цель данного профессионального стандарта устанавливать требования к формированию образовательных программ, в том числе обучения персонала на предприятиях, работников и выпускников организаций образования и решений широкого круга задач в области проведения ремонтных работ для обеспечение безопасного функционирования инженерно-технического оборудования зданий и сооружений с применением диспетчерского контроля.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 (коммунальной службы) - 5 уровень ОРК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Слесарь аварийно-восстановительных работ** - 3 уровень ОРК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Мастер аварийно-восстановительного пункта - 5 уровень ОРК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Слесарь аварийно-восстановительных работ - 2 уровень ОРК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Диспетчер (общий профиль) - 4 уровень ОРК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"Диспетчер (коммунальной службы)":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(коммунальной службы)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среднее общее образование, обучение по специальной программе и стаж работы по оперативному регулированию процесса управления (производства) не менее 3 лет, в том числе в данной организации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признание квалификации через подтверждение опыта работы и прохождение соответствующей аттестации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2147-4-001 - Диспетчер магистральных трубопроводов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2151-2-003 - Диспетчер сети электропередачи, территориальная диспетчерская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оперативного контроля и координации работы коммунальных служб, прием и обработка заявок от населения, организация устранения аварийных ситуаций, ведение учета и отчетности по выполненным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обработка заявок от населения и организаций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управление работой ремонтных и аварийных служб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заявок от населения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заявок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заявки от населения и организаций по телефону, в письменной форме или через электронные каналы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Оформлять и регистрировать заявки вручную или с применением информационных систем;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полноту и корректность сведений в заявках (адрес, проблема, контактные данные);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Своевременно передавать заявки соответствующим службам или специалистам;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Вести учет, контроль исполнения и закрытие заявок с фиксацией сроков исполнения;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Использовать программы учета и электронного документооборота, включая специализированные ИС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соблюдение конфиденциальности полученной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законодательства Республики Казахстан в сфере жилищно-коммунального хозяйства;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организации диспетчерской службы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коммунальных услуг и основные типы неисправностей и аварийных ситуаций;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делопроизводства и документооборота;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ведения журналов регистрации заявок, в том числе в электронных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работы с информационными системами диспетчеризации и базами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взаимодействия с аварийно-ремонтными и обслуживающими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Должностную инструкцию диспетчера и положение о АДС.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категории срочности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Оценивать содержание поступившей заявки для определения характера и степени срочности;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Классифицировать обращения по категориям: аварийные, неотложные, плановые и консультационные;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Применять нормативные документы и внутренние регламенты при определении срочности реагирования;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Направлять информацию в соответствующие службы с учетом установленного порядка реагирования;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Фиксировать категорию срочности в журнале учета или информационной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Нормативно-правовые акты Республики Казахстан в сфере ЖКХ, регулирующие порядок реагирования на обращения граждан и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и классификация заявок по уровню срочности (Постановления, стандарты, инструкции);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Временные нормативы реагирования на обращения разных категорий;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работы инженерных систем (водоснабжение, канализация, отопление, электроснабжение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Внутренние инструкции и алгоритмы диспетчерского реагирования на обращения.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заявок соответствующим службам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Оперативно направлять полученные заявки в соответствующие аварийные, технические и обслуживающие службы согласно установленному регламенту;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Применять алгоритмы распределения заявок по компетенции служб (водоснабжение, теплоснабжение, электроснабжение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средства связи (телефон, радиосвязь, информационные системы) для передачи заявок;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Фиксировать факт передачи заявки в журнале или информационной системе, указывать дату, время и ответственное подразделение;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получение заявки службой-исполнителем.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взаимодействия диспетчерской службы с оперативными и техническими подразделениями;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Структура и функции коммунальных служб, обслуживающих объекты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Регламенты и нормативы времени реагирования на заявки по категориям;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Инструкции и внутренние положения по диспетчеризации процессов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коммуникации, применяемые для передачи информации (телефонные сети, радиосвязь, и т.д.).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работой ремонтных и аварийных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сменной отчетности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оформлять сменные отчеты о выполненных работах, аварийных ситуациях и реагировании на заявки;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информацию о ходе выполнения работ для оценки эффективности и оперативного принятия решений;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документацию в соответствии с установленными нормативами и требованиями;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Использовать информационные системы для регистрации и хранения отчетных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своевременную передачу сменных отчетов руководству и заинтересованным подразделениям.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процедуры ведения сменной отчетности в коммунальной службе;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Форматы и требования к оформлению документации согласно нормативно-правовым актам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управления ремонтными и аварийными работами;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Используемые информационные системы и программное обеспечение для учета и отчетности;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документы, регламентирующие порядок ведения отчетности и контроля за работой коммунальных служб.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исполнения заявок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контроль за сроками и качеством исполнения заявок, переданных в аварийные и ремонтные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Получать и фиксировать информацию об этапах выполнения работ от исполнителей;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завершенных и незавершенных заявок с указанием причин задержек;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Информировать заявителей о статусе исполнения заявки;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отчетность по исполнению заявок в установленные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организации и взаимодействия с аварийными и ремонтными службами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и сроки выполнения аварийно-ремонтных работ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ведению отчетности и учету исполнения заявок;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Информационные системы или журналы учета, применяемые в диспетчеризации;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Нормативно-правовые акты Республики Казахстан, регламентирующие порядок оказания коммунальных услуг и устранения аварий.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выездов бригад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и планировать своевременный выезд ремонтных и аварийных бригад на объекты;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Оперативно распределять заявки между бригадами с учетом их загруженности и специализации;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коммуникацию между диспетчером, бригадами и заявителями для эффективного решения проблем;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Отслеживать и контролировать перемещение и прибытие бригад на место проведения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документацию по координации выездов и реагированию на аварийные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Структура и функциональные обязанности ремонтных и аварийных служб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и регламент оперативного реагирования на заявки и аварийные ситуации;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организации работы бригад, включая время выезда, маршруты и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Используемые коммуникационные средства и информационные системы для координации выездов;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Нормативно-правовые акты Республики Казахстан, регулирующие деятельность коммунальных служб и порядок аварийного реагирования.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(коммунальной службы)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"Слесарь аварийно-восстановительных работ**":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ноября 2020 года № 441 "Об утверждении Единого тарифно-квалификационного справочника работ и профессий рабочих (выпуск 63)". Зарегистрирован в Министерстве юстиции Республики Казахстан 13 ноября 2020 года № 21626.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аварийно-восстановительных работ, частичное совпадение с ЕТКС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(по отраслям и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4 разряда — не менее 1 года; для 5 разряда — не менее 3 лет практического опыта.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7126-9-019 - Слесарь по ремонту и обслуживанию установки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7214-2-004 - Слесарь-монтажник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7239-2-063 - Слесарь-ремонтник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инженерных сетей и оборудования в сфере ЖКХ путем оперативного устранения аварийных ситуаций, проведения восстановительных работ, технического обслуживания и профилактики неисправностей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аварийно-восстановительных и профилактических работ на инженерных сетях водоснабжения, водоотведения, теплоснабжения и канализации в соответствии с нормативными требованиями и графиками работ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аварийно-восстановительных работ на инженерных сетях ЖКХ (водоснабжение, канализация, отопление)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аварийно-восстановительных и профилактических работ на инженерных сетях водоснабжения, водоотведения, теплоснабжения и канализации в соответствии с нормативными требованиями и графиками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ограниченном пространстве и аварийных 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Безопасно выполнять работы в замкнутых или ограниченных пространствах (колодцы, камеры, подвалы и пр.);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средства индивидуальной защиты (СИЗ) при выполнении работ в условиях повышенного риска;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Оценивать обстановку на аварийном участке и принимать меры по снижению рисков (вентиляция, контроль загазованности, освещение и т. д.);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составе аварийной бригады в условиях ограниченного времени и доступа к поврежденным участкам инженерных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охраны труда и техника безопасности при работе в ограниченных и замкнутых пространствах;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требования к проведению аварийных работ в сложных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и правила применения средств индивидуальной и коллективной защиты;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обеспечения вентиляции, освещения и контроля воздушной среды на месте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Алгоритм действий при аварийных ситуациях, в том числе при угрозе жизни и здоровью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Должностная инструкция слесаря аварийно-восстановительных работ и положение об аварийно-диспетчерской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аварийно-восстановительных работ на наружных и внутренних инженерных сетях ЖКХ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4- 5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диагностику и локализацию аварий на инженерных сетях водоснабжения, водоотведения, теплоснабжения и канализации;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Выполнять аварийно-восстановительные работы с использованием специализированного инструмента и оборудования согласно технической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Соблюдать технологические процессы и нормативные требования при ремонте и обслуживании инженерных коммуникаций;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Осуществлять профилактические мероприятия для предупреждения аварий и повышения надежности сетей;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Вести техническую документацию по выполненным работам, включая акты и отчеты;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правила охраны труда, техники безопасности и экологические нормы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прочистку канализационной сети и коллекторов на глубине до 12 м гидравлическим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Устранять засорения гибким валом, размывом струей воды и методом обратного гидравлического давления при помощи передвижных автонасосов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подготовку троса и лебедки грузоподъемностью до 1 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разряда, дополнительно к умениям, предусмотренным пунктами 1-9: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прочистку канализационной сети, дюкеров, каналов и коллекторов круглого, яйцевидного, шатрового к других сечений на глубине свыше 12 м гидравлическим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Выполнять подготовку троса и лебедки грузоподъемностью до 2 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4- 5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 и технические характеристики инженерных сетей водоснабжения, водоотведения, теплоснабжения и канализации;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документы и стандарты, регулирующие порядок проведения аварийно-восстановительных и профилактических работ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Технические требования и технологии ремонта, диагностики и обслуживания инженерных коммуникаций;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эксплуатации специализированного инструмента и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охраны труда, пожарной безопасности и экологической безопасности при выполнении аварийных и восстановительных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Должностную инструкцию слесаря АВР и положение о АДС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различными видами труб (металлические, полимерные и др.), арматурой и соединительными 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монтаж, демонтаж и ремонт различных видов трубопроводов, включая металлические и полимерные трубы;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Правильно подбирать и использовать арматуру и соединительные элементы в соответствии с типом труб и требованиями технической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герметизацию и сварочные работы с учетом материалов трубопроводов;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Контролировать качество и надежность соединений и узлов инженерных сетей;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технологические нормы и правила безопасности при работе с трубопроводами и арматурой.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Типы и характеристики различных трубных материалов (металл, полимер и др.), арматуры и соединительных элементов;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и методы соединения труб, включая сварку, пайку, фланцевые и резьбовые соединения;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безопасности и охраны труда при работе с инженерными коммуникациями и соответствующим оборудованием;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эксплуатации и технического обслуживания инженерных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сварочных и слесарных инструментов при устранении повреждений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Правильно использовать сварочное оборудование и слесарные инструменты для ремонта и восстановления поврежденных участков инженерных сетей;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сварочные работы различных типов (электросварка, газовая сварка, аргонодуговая сварка и др.) в соответствии с техническими требованиями;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Проводить подготовительные работы к сварке и слесарным операциям, включая очистку, обрезку и подгонку деталей;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Обеспечивать качество и герметичность сварных соединений;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безопасности и техники охраны труда при работе с сварочным и слесарным инструментом.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 и принципы работы сварочного оборудования и слесарных инструментов;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Технологии сварочных и слесарных работ, виды сварных соединений и методы контроля их качества;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подготовки кромок и поверхностей под сварку и монтаж;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контроля качества сварных шво;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Классификация дефектов сварных соединений и методы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диагностики (детекторы утечек, трассоискатели, уровнемеры и пр.)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диагностические приборы для обнаружения утечек, засоров, мест повреждения трубопроводов;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Настраивать и корректно использовать трассоискатели, уровнемеры и другое оборудование для обследования инженерных сетей;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Интерпретировать показания диагностических приборов и оформлять результаты осмотра;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необходимость и объем аварийно-восстановительных работ по результатам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и принципы работы приборов диагностики, применяемых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поиска и локализации утечек, скрытых дефектов и повреждений на инженерных сетях;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технического обслуживания и хранения диагностического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технологии неразрушающего контроля (акустические, ультразвуковые, магнитные, вихретоковые) для выявления дефектов и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Критерии оценки технического состояния трубопроводов и определение степени износа на основе диагностических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оформления технической документации (дефектные ведомости, протоколы диагностики, акты обследования) с фиксацией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аварийно-восстановительных работ на инженерных сетях ЖКХ (водоснабжение, канализация, отопление)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ручным и механизированным слесарным, сварочным и монтажным инструментом.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ремонту водопроводных сетей, конопатке, заливке свинцом и различными заменителями раструбов труб диаметром свыше 300 до 900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5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работы по ремонту водопроводных сетей, конопатке, заливке свинцом и различными заменителями раструбов труб диаметром свыше 900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4- 5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Читать простые схемы сетей и чертежи.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характер и место аварийной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индивидуальной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в ограниченных и опасных условиях (траншеи, колодцы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документацию по аварийно-восстановительным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4- 5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инженерных систем ЖКХ.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материалов, применяемых в трубопроводах.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охраны труда, промышленной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устранения аварий на водопроводных и канализационных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в сфере ЖКХ.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 РК 4.01-01-2011 "Внутренние санитарно-технические системы зданий" - ГОСТ 21.602-2016 Системы водоснабжения и канализации. - Правила эксплуатации коммунальных сетей водоснабжения и водоотведения - Технический регламент "Безопасность зданий и сооружений" - ГОСТ РК ИСО 9001-2016 (качество работ)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и обслуживанию инженерных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аварийно-восстановительных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"Мастер аварийно-восстановительного пункта":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3118-4-001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аварийно-восстановительного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Лифтовое хозяйство и эскалаторы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оборудования и систем газоснабжения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работы в области аварийно-диспетчерского обслуживания инженерных сетей или смежных технических должностей с функциями организации аварийных бригад.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3118-4-005 - Мастер по ремонту и обслуживанию газового оборудования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3113-5-002 - Мастер по тепловодоснабжению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оперативно-диспетчерской бригадой для обеспечение безопасного функционирования инженерно-технического оборудования зданий и сооружений с применением диспетчерского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диспетчерской службой по контролю работы инженерного оборудования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деятельностью по оперативному управлению аварийно-диспетчерской службой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диспетчерской службой по контролю работы инженерного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совместных действий с оперативными и экстренными службами, органами местного самоуправления и исполнительной власти при возникновении аварийных,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оперативных и экстренных служб, органов местного самоуправления и исполнительной власти, других соответствующих учреждений об аварийной ситуации на лифтах, инженерном оборудовании, а также о других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совместные действия соответствующих организаций и аварийных служб при аварийных ситуациях и/или произошедших несчастных случаях на лифтах или инженерном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Привлекать в необходимых случаях персонала диспетчерской службы для оказания содействия прибывающим для выполнения конкретных задач оперативным и экстренным службам.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Фиксировать время передачи информации соответствующим организациям, службам, органам о произошедшей аварии и/или несчастном случае.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эффективные коммуникации с соответствующими представителями оперативных и экстренных служб, органов местного самоуправления и исполнительной власти, аналогичной службы более высокого уровня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Документально оформлять результаты предпринятых мер при организации совместных действий с организациями, службами,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деятельность подчиненного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действий диспетчерской службы при возникновении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городского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обмена информацией с представителями оперативных и экстренных служб, органов местного самоуправления и исполнительной власти, аналогичной службы более высокого уровня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предпринимаемых действий при возникновении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Должностная инструкция диспетчера и старшего диспетчера.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оперативно-диспетчерской бригады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Совместно с диспетчером подготавливать исполнительно-техническую документацию на данный объект (планшет, план, профиль, схему сварных стыков) и уточняет порядок и место отключения объекта (района), наличие в районе объекта подземных канальных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Инструктировать членов бригады, ознакомить со схемой отключения объекта и выезжать с бригадой к месту аварии на укомплектованной машине.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оборудование диспетчерского пульта и средств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эксплуатационную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Документально оформлять результаты работы диспетчерской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график работы диспетчеров службы диспетчерского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диспетчеров нормативной и технической документацией, инструктивно-методическими материалами, расходными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Согласовывать графики работы сотрудников подрядных организаций при диспетчерской службе и согласование внесения необходимых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Подготавливать предложения о мерах поощрения и взыскания сотрудников диспетчерской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Тип, назначение и принцип работы системы диспетчерского контроля, эксплуатируемой диспетчерской службой.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Возможности программного обеспечения системы диспетчерского контроля, приемы работы в программе.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приема и контроля выполнения заявок о неисправности лифтов и другого инженерного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Положение о диспетчерской службе, эксплуатирующей конкретный тип системы диспетчерского контроля, обязанности, права и ответственность диспетчера и старшего диспетчера.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Перечень и содержание нормативной технической документации, служебной документации, инструктивно-методических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Должностная инструкция диспетчера и старшего диспетчера.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организации труда и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деятельности диспетчерской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Обнаруживать загазованность в подвале.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Организовать проветривание, путем открытия дверей и окон, а так же с помощью вентустановки.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проверку степени загазованности во всех лестничных клетках, помещениях первого и цокольного этажа дома, а также проверку на загазованность всех подвалов домов, газовых колодцев, колодцев и камер подземных инженерных коммуникаций, расположенных в радиусе 50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мониторинг и контроль рассмотрения и выполнения поступивших заявок, выявление повторных обращений, рассмотрение жалоб на работу службы диспетчерского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контроль выполнения должностных обязанностей сотрудниками диспетчерской службы и сотрудниками подрядных организаций при диспетчерской службе.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контроль соблюдения персоналом производственных инструкций, правил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Информировать руководство подрядных организаций и аналогичной службы более высокого уровня управления (центральной диспетчерской службы) о результатах анализа и фактах ненадлежащего качества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контроль соблюдения сроков выполнения технического обслуживания оборудования системы диспетчерского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оборудование диспетчерского пульта и средства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информацию о приемке, передаче и выполнении заявок на устранение неисправностей лифтов, инженерного оборудования, оборудования системы диспетчерского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работу коллектива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Документально оформлять результаты проводимых проверок, анализа поступивших заявок, принимать оперативные меры в необходимых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Положение о диспетчерской службе, обязанности, права и ответственность диспетчера и старшего диспетчера.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принцип работы системы диспетчерского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Должностная инструкция диспетчера и старшего диспетчера.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по оперативному управлению аварийно-диспетчерской службой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работ по оперативному управлению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устранение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отклонения и нарушения в работе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обмен информацией в установленном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техническую и отчетную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текстовыми редакторами, электронными таблицами, электронной почтой и браузерами на базовом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со специализированными программами на базовом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Оперативно принимать и реализовывать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работу при внедрении новых устройств (по мере их внедрения).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Планировать и организовывать работу подчиненных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Применять справочные материалы в области оперативного управления, анализировать научно-техническую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Соблюдать требования безопасности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Оценивать результаты своей деятельности и деятельности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Нормальные и аварийные режимы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мероприятий по оказанию первой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работников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приема-передачи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передачи оперативной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ведения оперативно-технической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 действия технических средств безопасности, средств противоаварийной защиты и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оперативных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выполнение заданных режимов работы тепловых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техническую и отчетную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конфликтными ситуациями.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Оперативно принимать и реализовывать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работу при внедрении новых устройств (по мере их внедрения).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и организовывать работу подчиненных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Соблюдать требования безопасности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Оценивать результаты своей деятельности и деятельности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Территориальное расположение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Места установки и устройство сбросных устройств, их условное обозначение на схемах.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Температурный график и гидравлический режим работы тепловых сетей.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Должностные и производственные инструкции оперативных работников АДС.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диспетчерского управления и АДС.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задачи организации оперативно-диспетчерского управления, требования к оперативным схемам,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Положения и инструкции по расследованию и учету аварий и технологических нарушений в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Способы организации оперативного обслуживания в энергосистеме и тепловых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аварийно-диспетчерской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"Слесарь аварийно-восстановительных работ":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63.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ноября 2020 года № 441 "Об утверждении Единого тарифно-квалификационного справочника работ и профессий рабочих (выпуск 63)". Зарегистрирован в Министерстве юстиции Республики Казахстан 13 ноября 2020 года № 21626.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аварийно-восстановительных работ, частичное совпадение с ЕТКС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2 разряда — без опыта; для 3 разряда — не менее 6 месяцев практического опыта.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7126-9-019 - Слесарь по ремонту и обслуживанию установки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7214-2-004 - Слесарь-монтажник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7239-2-063 - Слесарь-ремонтник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инженерных сетей и оборудования в сфере ЖКХ путем технического обслуживания и профилактики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аварийно-восстановительных и профилактических работ на инженерных сетях под руководством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Обслуживание трубопроводов и арматуры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диагностике и техническом обслуживании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аварийно-восстановительных и профилактических работ на инженерных сетях под руководством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2-3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в колодцах и камерах с применением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вентиляцию и контроль загазованности перед началом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Следовать указаниям бригадира (слесаря 5-6 разрядов) при ликвидации аварий.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2-3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правила охраны труда в замкнутых пространствах;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порядок применения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Признаки загазованности и методы проветривания колодцев.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ремонтных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2-3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Прочищать засоры в канализационных трубах диаметром до 300 мм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течи на фланцевых соединениях;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раскопке и креплении траншей.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2-3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прочистки канализационных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заделки стыков труб;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безопасного производства земляных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трубопроводов и арматуры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слесарного инструмента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ручной инструмент для сборки/разборки арматуры;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подготовку поверхностей под сварку;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сварочных работах под наблюдением слесаря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3 разряда: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слесарного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подготовки труб к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требования безопасности при сварочных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трубами и соединительными элементами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2-3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Монтировать трубопроводы из полимерных и металлических труб;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фасонные части под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герметизацию резьбовых соединений.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2-3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труб и соединительных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монтажа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Материалы для герметизации соединений.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диагностике и техническом обслуживании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2-3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проверке трубопроводов простыми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показания манометров и уровнемеров;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помощь при видеоинспекции колодцев.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2-3 разрядов: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основных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фиксации показаний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подготовки оборудования к диагностике;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заполнения журналов и актов.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 РК 4.01-01-2011 "Внутренние санитарно-технические системы зданий" - ГОСТ 21.602-2016 Системы водоснабжения и канализации. - Правила эксплуатации коммунальных сетей водоснабжения и водоотведения - Технический регламент "Безопасность зданий и сооружений" - ГОСТ РК ИСО 9001-2016 (качество работ)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и обслуживанию инженерных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"Диспетчер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инженерных систем объектов жилищно-коммунального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и стаж работы по специальности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оперативного контроля и координации работы коммунальных служб, прием и обработка заявок от населения, организация устранения аварийных ситуаций, ведение учета и отчетности по выполненным работам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обработка заявок от населения и организаций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Оперативное управление работой ремонтных и аварийных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заявок и устранения аварийных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заявок от населения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заявок (вручную или в ИС)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заявки от населения и организаций по телефону, в письменной форме или через электронные каналы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Оформлять и регистрировать заявки вручную или с применением информационных систем;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полноту и корректность сведений в заявках (адрес, проблема, контактные данные);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Своевременно передавать заявки соответствующим службам или специалистам;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Вести учет, контроль исполнения и закрытие заявок с фиксацией сроков исполнения;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Использовать программы учета и электронного документооборота, включая специализированные ИС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соблюдение конфиденциальности полученной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законодательства Республики Казахстан в сфере жилищно-коммунального хозяйства;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организации диспетчерской службы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коммунальных услуг и основные типы неисправностей и аварийных ситуаций;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Правила делопроизводства и документооборота;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ведения журналов регистрации заявок, в том числе в электронных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работы с информационными системами диспетчеризации и базами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взаимодействия с аварийно-ремонтными и обслуживающими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Должностная инструкция диспетчера и положение о АДС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категории срочности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Оценивать содержание поступившей заявки для определения характера и степени срочности;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Классифицировать обращения по категориям: аварийные, неотложные, плановые и консультационные;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Применять нормативные документы и внутренние регламенты при определении срочности реагирования;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Направлять информацию в соответствующие службы с учетом установленного порядка реагирования;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Фиксировать категорию срочности в журнале учета или информационной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Нормативно-правовые акты Республики Казахстан в сфере ЖКХ, регулирующие порядок реагирования на обращения граждан и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и классификация заявок по уровню срочности (Постановления, стандарты, инструкции);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Временные нормативы реагирования на обращения разных категорий;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работы инженерных систем (водоснабжение, канализация, отопление, электроснабжение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Внутренние инструкции и алгоритмы диспетчерского реагирования на 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6.Должностная инструкция диспетчера и положение о АДС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заявок соответствующим службам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Оперативно направлять полученные заявки в соответствующие аварийные, технические и обслуживающие службы согласно установленному регламенту;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Применять алгоритмы распределения заявок по компетенции служб (водоснабжение, теплоснабжение, электроснабжение и др.);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средства связи (телефон, радиосвязь, информационные системы) для передачи заявок;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Фиксировать факт передачи заявки в журнале или информационной системе, указывать дату, время и ответственное подразделение;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получение заявки службой-исполнителем.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взаимодействия диспетчерской службы с оперативными и техническими подразделениями;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Структура и функции коммунальных служб, обслуживающих объекты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Регламенты и нормативы времени реагирования на заявки по категориям;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Инструкции и внутренние положения по диспетчеризации процессов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Средства коммуникации, применяемые для передачи информации (телефонные сети, радиосвязь,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6.Должностная инструкция диспетчера и положение о АДС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работой ремонтных и аварийных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заявок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контроль за сроками и качеством исполнения заявок, переданных в аварийные и ремонтные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Получать и фиксировать информацию об этапах выполнения работ от исполнителей;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завершенных и незавершенных заявок с указанием причин задержек;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Информировать заявителей о статусе исполнения заявки;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отчетность по исполнению заявок в установленные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организации и взаимодействия с аварийными и ремонтными службами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и сроки выполнения аварийно-ремонтных работ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ведению отчетности и учету исполнения заявок;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Информационные системы или журналы учета, применяемые в диспетчеризации;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Республики Казахстан, регламентирующие порядок оказания коммунальных услуг и устранения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6.Должностная инструкция диспетчера и положение о АДС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выездов бригад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и планировать своевременный выезд ремонтных и аварийных бригад на объекты;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Оперативно распределять заявки между бригадами с учетом их загруженности и специализации;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коммуникацию между диспетчером, бригадами и заявителями для эффективного решения проблем;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Отслеживать и контролировать перемещение и прибытие бригад на место проведения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документацию по координации выездов и реагированию на аварийные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Структура и функциональные обязанности ремонтных и аварийных служб в сфере ЖКХ;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и регламент оперативного реагирования на заявки и аварийные ситуации;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организации работы бригад, включая время выезда, маршруты и требования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Используемые коммуникационные средства и информационные системы для координации выездов;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Республики Казахстан, регулирующие деятельность коммунальных служб и порядок аварийного реагирования.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Должностная инструкция диспетчера и положение о АДС.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сменной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оформлять сменные отчеты о выполненных работах, аварийных ситуациях и реагировании на заявки;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информацию о ходе выполнения работ для оценки эффективности и оперативного принятия решений;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документацию в соответствии с установленными нормативами и требованиями;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Использовать информационные системы для регистрации и хранения отчетных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своевременную передачу сменных отчетов руководству и заинтересованным подразделениям.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процедуры ведения сменной отчетности в коммунальной службе;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Форматы и требования к оформлению документации согласно нормативно-правовым актам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управления ремонтными и аварийными работами;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Используемые информационные системы и программное обеспечение для учета 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документы, регламентирующие порядок ведения отчетности и контроля за работой коммунальных служб.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Должностная инструкция диспетчера и положение о АДС.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заявок и устранения аварийных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диспетчерскими программами и средствами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Ориентироваться в структуре коммунального хозяйства и зонах обслуживания.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Быстро и грамотно принимать решения в нестандартных ситуациях.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Владеть речевой культурой при общении с населением.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Работать с компьютерной и офисной техникой.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Четко передавать информацию между службами.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функционирования систем водоснабжения, теплоснабжения, канализации и электроснабжения.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и регламенты работы коммунальных служб.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взаимодействия между аварийными и ремонтными подразделениями.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делопроизводства, документооборота, инструкции по диспетчерской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РК ИСО 9001-2016 — Системы менеджмента качества. СН РК по водоснабжению, отоплению, канализации.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аварийно-диспетчерской службы</w:t>
            </w:r>
          </w:p>
        </w:tc>
      </w:tr>
    </w:tbl>
    <w:bookmarkStart w:name="z51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96"/>
    <w:bookmarkStart w:name="z5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197"/>
    <w:bookmarkStart w:name="z5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198"/>
    <w:bookmarkStart w:name="z5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99"/>
    <w:bookmarkStart w:name="z5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Қаби Қарахан Зейнуллаұлы, +7 (702) 866 44 90,</w:t>
      </w:r>
    </w:p>
    <w:bookmarkEnd w:id="200"/>
    <w:bookmarkStart w:name="z5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201"/>
    <w:bookmarkStart w:name="z5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индивидуальных предпринимателей и юридических лиц "Ассоциация субъектов управления сервиса и энергосервиса в жилищной сфере "Шанырак"</w:t>
      </w:r>
    </w:p>
    <w:bookmarkEnd w:id="202"/>
    <w:bookmarkStart w:name="z5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03"/>
    <w:bookmarkStart w:name="z5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Махамбетов Сакен Аралбаевич</w:t>
      </w:r>
    </w:p>
    <w:bookmarkEnd w:id="204"/>
    <w:bookmarkStart w:name="z5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aralbay@inbox.ru</w:t>
      </w:r>
    </w:p>
    <w:bookmarkEnd w:id="205"/>
    <w:bookmarkStart w:name="z5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(775) 000 13 66</w:t>
      </w:r>
    </w:p>
    <w:bookmarkEnd w:id="206"/>
    <w:bookmarkStart w:name="z5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07"/>
    <w:bookmarkStart w:name="z5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Садуакасова Гульнара Болатовна, +7 (701) 518 33 51, c.gylnara68@mail.ru</w:t>
      </w:r>
    </w:p>
    <w:bookmarkEnd w:id="208"/>
    <w:bookmarkStart w:name="z5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Рахимова Гульнур Мешитбаевна, +7 (701) 770 58 55, rakhimova.gulnur@mail.ru</w:t>
      </w:r>
    </w:p>
    <w:bookmarkEnd w:id="209"/>
    <w:bookmarkStart w:name="z5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5 , 14.10.2025 г.</w:t>
      </w:r>
    </w:p>
    <w:bookmarkEnd w:id="210"/>
    <w:bookmarkStart w:name="z5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15.10.2025 г.</w:t>
      </w:r>
    </w:p>
    <w:bookmarkEnd w:id="211"/>
    <w:bookmarkStart w:name="z5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-</w:t>
      </w:r>
    </w:p>
    <w:bookmarkEnd w:id="212"/>
    <w:bookmarkStart w:name="z5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2, 2025 г.</w:t>
      </w:r>
    </w:p>
    <w:bookmarkEnd w:id="213"/>
    <w:bookmarkStart w:name="z5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18.10.2028 г.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