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1ce7c" w14:textId="481ce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"Разработка строительных проектов (в строительстве)"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28 ноября 2025 года № 511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"Разработка строительных проектов (в строительстве)".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градостроительной и жилищно-коммунальной политики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приказа в электронном виде на казахском и русском языках в течение пяти рабочих дней со дня его подписания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 № 511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"Разработка строительных проектов (в строительстве)"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Область применения профессионального стандарта: Профессиональный стандарт "Разработка строительных проектов (в строительстве)" разрабатывается в качестве основы для оценки, аттестации, сертификации и подтверждения квалификации, подготовки и переподготовки кадров и предназначены для использования широким кругом пользователей.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единый тарифно-квалификационный справочник работ и профессий рабочих (ЕТКС) – справочник, предназначенный для тарификации работ и присвоения тарифных разрядов рабочим;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квалификационный справочник должностей руководителей, специалистов и других служащих (КС) – в соответствии с законодательством о труде в Республике Казахстан является основой для установления квалификационных требований к работникам и применяется для решения вопросов, связанных с регулированием трудовых отношений, обеспечением эффективной системы управления персоналом в организациях различных видов экономической деятельности независимо от организационно-правовых форм;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нормативная документация – документация, устанавливающая комплекс норм, правил, положений, требований, обязательных при проектировании, инженерных изысканиях и строительстве, реконструкции, капитальном ремонте зданий и сооружений, расширении и техническом перевооружении предприятий, а также при изготовлении строительных конструкций, изделий и материалов;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общий классификатор видов экономической деятельности (ОКЭД) – классификатор, определяющий порядок классификации и кодирования всех видов экономической деятельности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отраслевая рамка квалификаций (ОРК) – отраслевая рамка квалификаций разрабатывается на основе Национального классификатора занятий Республики Казахстан, национальной рамки квалификаций и классифицирует требования к квалификации специалиста по уровням в зависимости от сложности выполняемых работ и характера используемых знаний, умений и компетенций в отрасли. Разработка и (или) актуализация отраслевых рамок квалификаций осуществляются отраслевыми государственными органами в порядке, определенном уполномоченным органом. Отраслевые рамки квалификаций утверждаются отраслевыми советами по профессиональным квалификациям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проектно-сметная документация (ПСД) – комплекс документов, раскрывающих сущность проекта и содержащих обоснование его целесообразности и реализуемости; документация, содержащая текстовые и графические материалы и определяющая архитектурные, функционально-технологические, конструктивные и инженерно-технические решения для обеспечения строительства, реконструкции и/или технического перевооружения объектов капитального строительства и инженерных коммуникаций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профессиональный стандарт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деятельности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сметная документация – документация в составе проекта строительства, определяющая сметную стоимость строительства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эксплуатация здания или сооружения – использование здания или сооружения по функциональному назначению с проведением необходимых мероприятий по сохранению состояния конструкций, при котором они способны выполнять заданные функции с параметрами, установленными требованиями технической документации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ЕТКС – единый тарифно-квалификационный справочник работ и профессий рабочих;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КС – квалификационный справочник должностей руководителей, специалистов и других служащих;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ОКЭД – общий классификатор видов экономической деятельности;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ОРК – отраслевая рамка квалификаций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ПСД – проектно-сметная документация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САПР – система автоматизированного проектирования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ТИМСО – технология информационного моделирования строительных объектов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Разработка строительных проектов (в строительстве)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F41100055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 Строительство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 Строительство зданий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41.1 Разработка строительных проектов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41.10 Разработка строительных проектов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41.10.0 Разработка строительных проектов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Определяет требования к уровню квалификации, профессионального образования и содержанию деятельности инженеров по разработке проектной (проектно-сметной) документации.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Инженер по проектированию - 6 уровень ОРК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Инженер по проектно-сметной работе - 6 уровень ОРК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"Инженер по проектированию":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2164-9-001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проектированию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под № 22003). Параграф 3 раздела 2. Инженер по проектно-сметной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 по проектно-сметной работе.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Архитектура и строительство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проектированию (инженер-проектировщик) I категории – стаж работы в должности инженера по проектированию (инженера-проектировщика) не менее 2 лет; Инженер по проектированию (инженер-проектировщик) II категории – стаж работы в должности инженера по проектированию (инженера-проектировщика) без категории не менее 3 лет; Инженер по проектированию (инженер-проектировщик) без категории – стаж работы не требуется.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и краткосрочные курсы обучения.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2149-5-001 - Инженер по проектно-сметной работе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проектной и рабочей документации на объекты промышленного и гражданского назначения.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расчета оснований, строительных конструкций, инженерных систем и сетей для объектов капитального строительства.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проектной и рабочей документации на объекты капитального строительства промышленного и гражданского назначения.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Проектирование на основе применения технологий информационного моделирования строительного объекта (ТИМСО).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расчета оснований, строительных конструкций, инженерных систем и сетей для объектов капитального строительства.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и проверка несущей способности конструктивных элементов и подготовка исходных данных для применения ТИМСО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соответствующее программное обеспечение для выполнения конструктивных и инженерных расчетов на объект капитального строительства;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ТИМСО для решения специализированных задач на протяжении всего жизненного цикла объекта капитального строительства;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Использовать рекомендуемые форматы для обмена данных в ТИМСО.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к оформлению конструктивных и инженерных расчетов в проектной документации на строительство объектов;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Возможности программного обеспечения, применяемого с учетом ТИМСО;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Основные виды требований к организации рациональной и логической взаимосвязи процессов проектирования.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оценка климатических, инженерно-геологических особенностей района строительства, сбор нагрузок и воздействий для расчета проектируемых объектов.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порядок сбора и подготовки исходных данных для проектирования объектов;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Применять программное обеспечение для расчета соответствующих разделов проектной документации на строительство объектов капитального строительства.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и нормативно-технические документы в области архитектуры, градостроительства и строительства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Система стандартизации и технического регулирования в строительстве;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государственных нормативов к порядку разработки, согласования и утверждения проектно-сметной документации на строительство;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Основные положения иностранных нормативно-технических документов по строительному проектированию и особенности их применения при адаптации в соответствии с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конструктивной системы объекта строительства, разработка расчетной схемы зданий и сооружений, выполнение расчетов с применением программного обеспечения.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Выбирать оптимальное программное обеспечение для выполнения расчетов при разработке соответствующего раздела проектной документации на объект капитального строительства;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Определять надежный и оптимальный метод расчета строительных конструкций в соответствии с требованиями нормативно-технических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работы с программным обеспечением при выполнении расчетов по строительным конструкциям, инженерным коммуникациям, сетям и системам, а также при использовании ТИМСО;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и правила расчетов строительных конструкций различного вида;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защите строительных конструкций от негативного воздействия в процессе эксплуатации в целях обеспечения надежности функционирования объекта;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Перечень мероприятий по обеспечению надежной работы строительных конструкций при вероятном возникновении отрицательных воздействий на них (удар, пожар, взрыв при ЧС).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проектной и рабочей документации на объекты капитального строительства промышленного и гражданского назначения.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ведомости элементов конструкций и объемов работ в составе проектной (рабочей) документации на объекты капитального строительства, а также внесение изменений в проектную документация на основании выявленных несоответствий.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Выбирать алгоритмы и способы применения программного обеспечения для оформления графической и текстовой частей проектной (рабочей) документации на объекты капитального строительства;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Подбирать способ применения САПР для создания чертежей проектной (рабочей) документации на объекты капитального строительства;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Просматривать материалы ТИМСО в графическом и табличном виде, извлекать инфоданные ТИМСО, созданные другими проектировщиками;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Анализировать и компоновать необходимые материалы общей ТИМСО при разработке проектной (рабочей) документации на объекты капитального строительства.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Способы и правила проектирования узлов, стыков и соединений элементов строительных конструкций, инженерных систем и сетей;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к порядку составления и оформления ведомостей элементов строительных конструкций и объемов работ в составе проектной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и порядок подготовки исходных данных для внесения изменений проектную документацию после выявления в проектных решениях несоответствий нормативным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и порядок подготовки исходных данных, проектной документации на объекты капитального строительства, являющихся уникальными.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исходных данных для проектирования объектов капитального строительства и оформление графической и текстовой частей проектной и рабочей документации.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наличие необходимых исходных материалов для проектирования в соответствии с нормативными требованиями;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Оформлять и подготавливать к выпуску проектную (рабочую) документацию для объектов капитального строительства;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Подбирать алгоритм и методы разработки и оформления проектной (рабочей) документации в соответствии с требованиями нормативных документов в области архитектуры, градостроительства и строительства;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Выбирать методы и способы проектирования узлов, соединений и стыков при разработке строительных конструкций, инженерных сетей и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Система нормативных документов в строительстве, в т.ч. стандарты к оформлению графической и текстовой частей проектной (рабочей) документации на объекты капитального строительства;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применения систем автоматизированного проектирования (САПР) для графической части проектной (рабочей) документации на объекты капитального строительства;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Возможности программного обеспечения и технических средств для оформления графической и текстовой частей проектной (рабочей) документации, в т.ч. и с применением ТИМСО.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на основе применения технологий информационного моделирования строительного объекта (ТИМСО).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исходных данных для использования ТИМСО в период разработки проектной документации с применением программного обеспечения и конструирования строительных изделий в зависимости от уровня детализации, параметров и инфоданных.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перечень необходимых исходных данных для применения ТИМСО;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алгоритм работы с программным обеспечением, используемого при работе с ТИМСО;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Подбирать метод и способ проектирования основных узлов строительных конструкций в ТИМСО в зависимости от уровня детализации, параметров и инфоданных.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Строительная терминология и терминология цифрового моделирования;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Система технического регулирования и метрологии в строительстве;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Строительные нормы и своды правил ТИМСО;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нормативно-технических документов к разработке и оформлению проектной документации на объекты капитального строительства;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Возможности программного обеспечения при применении ТИМСО.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данных ТИМСО другим участникам, использующих ТИМСО, выпуск технической документации, разработанной с применением ТИМСО.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Выбирать механизм передачи данных ТИМСО другим участникам, использующих ТИМСО;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Подбирать способ выпуска технической документации, разработанной с применением ТИМСО;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Использовать ТИМСО при решении специализированных задач на протяжении жизненного цикла объекта капитального строительства.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Цели, задачи, принципы и методы создания отдельных компонентов ТИМСО (в рамках своей специализации);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Инструментарий оформления и выпуска технической документации, разработанной с применением ТИМСО;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Форматы передачи инфоданных ТИМСО в среде общих данных и уровни детализации ТИМСО;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Основные требования к составу технической документации на протяжении жизненного цикла объекта капитального строительства.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индустрии и инфраструктурного развития Республики Казахстан от 9 июня 2023 года № 435 "О безопасности зданий и сооружений, строительных материалов и изделий" (зарегистрирован в Реестре государственной регистрации нормативных правовых актов под № 32783).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 проекта (ГИП)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(управляющий) проектной организацией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"Инженер по проектно-сметной работе":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2149-5-001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проектно-сметной работе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под № 22003). Параграф 3 раздела 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 по проектно-сметной работе.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Архитектура и строительство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проектированию (инженер-проектировщик) I категории – стаж работы в должности инженера по проектированию (инженера-проектировщика) не менее 2 лет; Инженер по проектированию (инженер-проектировщик) II категории – стаж работы в должности инженера по проектированию (инженера-проектировщика) без категории не менее 3 лет; Инженер по проектированию (инженер-проектировщик) без категории – стаж работы не требуется.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и краткосрочные курсы обучения.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2164-9-001 - Инженер по проектированию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объектов промышленного и гражданского назначения.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расчета оснований, строительных конструкций, инженерных систем и сетей для объектов капитального строительства.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проектно-сметной документации на объекты капитального строительства.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Проектирование на основе применения технологий информационного моделирования строительного объекта (ТИМСО).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расчета оснований, строительных конструкций, инженерных систем и сетей для объектов капитального строительства.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оценка климатических, инженерно-геологических особенностей района строительства, сбор нагрузок и воздействий для расчета проектируемых объектов, а также сбор исходных данных для разработки сметных расчетов.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порядок сбора и подготовки исходных данных для выполнения проектных решений и сметных расчетов в проектно-сметной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Выбирать способы расчета в программных и технических средствах для выполнения расчетов при разработке соответствующего раздела проектно-сметной документации на объекты капитального строительства.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Профессиональная строительная терминология;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Система нормативной документации по ценообразованию и сметам;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нормативных правовых актов и нормативных документов системы технического регулирования в области архитектуры, градостроительства и строительства к проектированию объектов капитального строительства;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Система стандартизации и технического регулирования в строительстве;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Основные положения иностранных нормативно-технических документов по строительному проектированию и особенности их применения при адаптации в соответствии с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конструктивной системы объекта строительства, разработка расчетной схемы зданий и сооружений, выполнение, с применением программного обеспечения, проектных расчетов, в т.ч. и сметных.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Выбирать оптимальное программное обеспечение для выполнения расчетов, в т.с. и сметных, при разработке соответствующего раздела проектно-сметной документации на объект строительства;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Определять надежный и оптимальный метод расчета строительных конструкций и объемов работ в соответствии с требованиями нормативно-технических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работы с программным обеспечением при выполнении расчетов по строительным конструкциям, инженерным коммуникациям, сетям и системам, в т.ч. и по сметному разделу проектно-сметной документации, а также при использовании ТИМСО;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и правила расчетов строительных конструкций различного вида, а также расчетов объемов работ и сметных расчетов;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защите строительных конструкций от негативного воздействия в процессе эксплуатации в целях обеспечения надежности функционирования объекта;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Перечень мероприятий по обеспечению надежной работы строительных конструкций при вероятном возникновении отрицательных воздействий на них (удар, пожар, взрыв при ЧС).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и проверка несущей способности конструктивных элементов, сметных расчетов, а также подготовка исходных данных для применения ТИМСО.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технологии информационного моделирования при решении специализированных задач на этапе всего жизненного цикла объекта капитального строительства;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Использовать регламентированные форматы файлов, в т.ч. и содержащих сметные расчеты, для обмена данными ТИМСО.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к оформлению конструктивных, инженерных и сметных расчетов в проектно-сметной документации на строительство объектов;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Возможности программного обеспечения, применяемого с учетом ТИМСО;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Основные виды требований к организации рациональной и логической взаимосвязи процессов проектирования.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объекты капитального строительства.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исходных данных для проектирования объектов капитального строительства и оформление графической, текстовой частей и сметного раздела проектно-сметной документации.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наличие необходимых исходных материалов для проектирования и разработки сметного раздела в соответствии с нормативными требованиями;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Оформлять и подготавливать к выпуску проектно-сметную документацию для объектов капитального строительства;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Подбирать алгоритм и методы разработки и оформления проектно-сметной документации в соответствии с требованиями нормативных документов в области архитектуры, градостроительства и строительства;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Выбирать методы и способы проектирования узлов, соединений и стыков при разработке строительных конструкций, инженерных сетей и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Система нормативных документов в строительстве, в т.ч. стандарты к оформлению графической, текстовой частей и сметного раздела проектно-сметной документации на объекты капитального строительства;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применения систем автоматизированного проектирования (САПР) для графической части проектно-сметной документации на объекты капитального строительства;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Возможности программного обеспечения и технических средств для оформления графической, текстовой частей и сметного раздела проектно-сметной документации, в т.ч. и с применением ТИМСО.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ведомости элементов конструкций, объемов работ и смет в составе проектно-сметной документации на объекты капитального строительства, а также внесение изменений в проектную документация на основании выявленных несоответствий.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Выбирать алгоритмы и способы применения программного обеспечения для оформления графической, текстовой частей и сметного раздела проектно-сметной документации на объекты капитального строительства;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Подбирать способ применения САПР для создания чертежей проектной (рабочей) документации на объекты капитального строительства;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Просматривать материалы ТИМСО в графическом и табличном виде, извлекать инфоданные ТИМСО, созданные другими проектировщиками;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Анализировать и компоновать необходимые материалы общей ТИМСО при разработке проектно-сметной документации на объекты капитального строительства.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Способы и правила проектирования узлов, стыков и соединений элементов строительных конструкций, инженерных систем и сетей, а также разработки смет;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к порядку составления и оформления ведомостей элементов строительных конструкций, объемов работ и сметных расчетов в составе проектно-сметной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и порядок подготовки исходных данных для внесения изменений проектно-сметную документацию после выявления в проектных решениях несоответствий нормативным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и порядок подготовки исходных данных, проектно-сметной документации на объекты капитального строительства, являющихся уникальными.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на основе применения технологий информационного моделирования строительного объекта (ТИМСО).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исходных данных для использования ТИМСО в период разработки проектно-сметной документации с применением программного обеспечения и конструирования строительных изделий в зависимости от уровня детализации, параметров и инфоданных.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перечень необходимых исходных данных для применения ТИМСО;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алгоритм работы с программным обеспечением, используемого при работе с ТИМСО;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Подбирать метод и способ проектирования основных узлов строительных конструкций в ТИМСО в зависимости от уровня детализации, параметров и инфоданных.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Строительная терминология и терминология цифрового моделирования;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Система технического регулирования и метрологии в строительстве;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Строительные нормы и своды правил ТИМСО, в т.ч. и по ценообразованию в строительстве;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нормативно-технических документов к разработке и оформлению проектно-сметной документации на объекты капитального строительства;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Возможности программного обеспечения при применении ТИМСО.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данных ТИМСО другим участникам, использующих ТИМСО, выпуск технической и сметной документации, разработанной с применением ТИМСО.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Выбирать механизм передачи данных ТИМСО другим участникам, использующих ТИМСО;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Подбирать способ выпуска технической и сметной документации, разработанной с применением ТИМСО;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Использовать ТИМСО при решении специализированных задач на протяжении жизненного цикла объекта капитального строительства.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Цели, задачи, принципы и методы создания отдельных компонентов ТИМСО (в рамках своей специализации);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Инструментарий оформления и выпуска технической и сметной документации, разработанной с применением ТИМСО;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Форматы передачи инфоданных ТИМСО в среде общих данных и уровни детализации ТИМСО;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Основные требования к составу технической и сметной документации на протяжении жизненного цикла объекта капитального строительства.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индустрии и инфраструктурного развития Республики Казахстан от 9 июня 2023 года № 435 "О безопасности зданий и сооружений, строительных материалов и изделий" (зарегистрирован в Реестре государственной регистрации нормативных правовых актов под № 32783).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 проекта (ГИП)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(управляющий) проектной организацией</w:t>
            </w:r>
          </w:p>
        </w:tc>
      </w:tr>
    </w:tbl>
    <w:bookmarkStart w:name="z182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00"/>
    <w:bookmarkStart w:name="z18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Наименование государственного органа: Министерство промышленности и строительства Республики Казахстан.</w:t>
      </w:r>
    </w:p>
    <w:bookmarkEnd w:id="101"/>
    <w:bookmarkStart w:name="z18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Кулушев Ерлан Кабдушевич, +7 (702) 202 6566, er.kulushev@mps.gov.kz.</w:t>
      </w:r>
    </w:p>
    <w:bookmarkEnd w:id="102"/>
    <w:bookmarkStart w:name="z18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Организации (предприятия) участвующие в разработке: Республиканское государственное предприятие "Государственная вневедомственная экспертиза проектов".</w:t>
      </w:r>
    </w:p>
    <w:bookmarkEnd w:id="103"/>
    <w:bookmarkStart w:name="z18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 Карагойшин Тимур Джиенбаевич.</w:t>
      </w:r>
    </w:p>
    <w:bookmarkEnd w:id="104"/>
    <w:bookmarkStart w:name="z18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gosexpertiza@gosexpertiza.kz.</w:t>
      </w:r>
    </w:p>
    <w:bookmarkEnd w:id="105"/>
    <w:bookmarkStart w:name="z18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(777) 475 57 08.</w:t>
      </w:r>
    </w:p>
    <w:bookmarkEnd w:id="106"/>
    <w:bookmarkStart w:name="z18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 Аканов Елик Балтабекович, +7 (777) 475 57 08, gosexpertiza@gosexpertiza.kz.</w:t>
      </w:r>
    </w:p>
    <w:bookmarkEnd w:id="107"/>
    <w:bookmarkStart w:name="z19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Отраслевой совет по профессиональным квалификациям: 08.09.2025 г.</w:t>
      </w:r>
    </w:p>
    <w:bookmarkEnd w:id="108"/>
    <w:bookmarkStart w:name="z19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Национальный орган по профессиональным квалификациям: 03.10.2025 г.</w:t>
      </w:r>
    </w:p>
    <w:bookmarkEnd w:id="109"/>
    <w:bookmarkStart w:name="z19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Национальная палата предпринимателей Республики Казахстан "Атамекен": - 14.11.2025 г.</w:t>
      </w:r>
    </w:p>
    <w:bookmarkEnd w:id="110"/>
    <w:bookmarkStart w:name="z19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Номер версии и год выпуска: версия 1, 2025 г.</w:t>
      </w:r>
    </w:p>
    <w:bookmarkEnd w:id="111"/>
    <w:bookmarkStart w:name="z19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Дата ориентировочного пересмотра: 30.10.2028 г.</w:t>
      </w:r>
    </w:p>
    <w:bookmarkEnd w:id="1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