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f7c0" w14:textId="511f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Минимальный стандарт инженерно-коммуникационной инфраструктуры в сфере водоснабжения и водоотведения для населенных пунктов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4 ноября 2025 года № 474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минимальный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инфраструктуры водоснабжения и водоотведения для населенных пунктов.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474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инженерно-коммуникационной инфраструктуры в сфере водоснабжения и водоотведения для населенных пунктов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Минимальный стандарт инженерно-коммуникационной инфраструктуры в сфере водоснабжения и водоотведения для населенных пунктов Республики Казахстан (далее -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устанавливает минимальные требования к обеспечению населения услугами водоснабжения и водоотведения в населенных пунктах Республики Казахстан, с учетом степени износа существующей инфраструктуры водоснабжения и водоотведения, результатов технического аудита, а также Планов развития систем водоснабжения и водоотведения,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(далее – Водный кодекс).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применяется при: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плана развития, в том числе инвестиционного плана государственного органа или области, города республиканского значения;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проектировании новых систем водоснабжения и водоотведения;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модернизации и реконструкции действующих объектов водоснабжения и водоотведения;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обосновании бюджетных и внебюджетных инвестиций в системы водоснабжения и водоотведения;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разработке отраслевых методик,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80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Основания для реконструкции и модернизации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реконструкции, модернизации или строительстве объектов водоснабжения и водоотведения принимается в случаях: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износа трубопроводов и сооружений превышает 60% (по данным технического аудита);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выявлена техническая невозможность обеспечения нормативного давления и пропускной способности трубопроводов при существующем спросе;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подтверждена потребность в увеличении объема водозабора в связи с ростом численности населения или подключением новых зон (в том числе индивидуальное жилищное строительство, многоквартирные жилые комплексы, промышленных объектов);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зафиксировано снижение подтвержденных запасов подземных или поверхностных источников (на основании данных Государственного градостроительного кадастра), научно-производственного центра по централизованной кадастровой или геолого-гидрогеологической оценке (далее – НПЦЗК), гидрогеологических заключений);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выявлено ухудшение качества воды, превышающее предельно допустимые концентрации по санитарно-эпидемиологических правил и норм, требующее изменения технологии подготовки воды или смены источника.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Учет изменения водных ресурсов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подтвержденном снижении дебита скважин, падении уровня водоносных горизонтов или сезонной неустойчивости поверхностного источника: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проводится повторная гидрогеологическая оценка в соответствии со статей 30 Водного Кодекса;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бурение новых скважин, перевод с подземного на поверхностный источник, либо установка модульных опреснительных/фильтрационных станций;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мер по водосбережению и сокращению потерь при транспортировке.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Планируемые объемы водозабора базируется на актуальных данных подтвержденных запасов, согласовываются с бассейновой инспекцией и государственным балансом водных ресурсов.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учитывается необходимость ограничения водопользования в случае риска водного дефицита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Кодекса. 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Финансирование и приоритетность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Проекты, включающие мероприятия по реконструкции и строительству систем водоснабжения и водоотведения, реализуется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планов развития систем водоснабжения и водоотведения населенных пунктов утвержденного Приказом Министра промышленности и строительства Республики Казахстан от 25 сентября 2025 года № 393 (зарегистрированный в Реестре государственной регистрации нормативных правовых актов № 36952).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инвестиционные проекты, включаемые в инвестиционные планы государственных органов или области, города республиканского значения, столицы отбираются в приоритетном порядке: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начатые в предыдущие финансовые годы (продолжающиеся) государственные инвестиционные проекты;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критически важные объекты;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общестранового значения;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новых объектов, осуществляемое с применением технико-экономических обоснований, типовых проектов и проектной (проектно-сметной) документации из государственного банка проектов строительства, формируемого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Инструменты реализации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повышения обоснованности решений и прозрачности отбора проектов используются данные по состоянию инфраструктуры сферы водоснабжения и водоотведения (включая износ, давление, частоту аварий, техническое обследование); цифровые гидравлические модели (по группам систем); платформы диспетчеризации и мониторинга.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Принципы обеспечения водоснабжения и водоотведения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Водоснабжение и водоотведение в населенных пунктах обеспечивается в зависимости от: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численности населения;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технического состояния сетей и сооружений;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или отсутствия источников питьевой воды;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экономической и социальной целесообразности.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Тип инфраструктурного решения определяется по результатам: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технического аудита существующих сетей;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плана развития систем водоснабжения и водоотведения, разрабатываемого местным исполнительным органом;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по уровню износа (при износе свыше 60% реконструкция обязательна).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Классификация населенных пунктов и типы решений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населенного пункта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населенные пункты и сельские населенные пункты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или локальные очистные 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50–200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блок-модули (КБМ)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системы (септики)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 воды, автономные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выгребы, биотуалеты</w:t>
            </w:r>
          </w:p>
        </w:tc>
      </w:tr>
    </w:tbl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Учет износа и состояния объектов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Все объекты водоснабжения и водоотведения подлежат регулярному техническому аудиту не реже 1 раза в 5 лет.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степени износа: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40–60% - объект подлежит капитальному ремонту или модернизации;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60% - объект подлежит реконструкции или полной замене.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объект не соответствует санитарным или техническим требованиям - выносится решение о его выводе из эксплуатации.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технического аудита включаются: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инфраструктуры населенного пункта;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развития систем водоснабжения и водоотведения населенного пункта или района;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программы инвестиционного развития и бюджетного планирования.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Санитарные и водоохранные условия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проектах, реализуемых в сфере водоснабжения устанавливаются водоохранные зоны, полосы, их границы в соответствии с законодательством в сфере водного, экологического и в области здравоохранения.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Сброс неочищенных сточных вод на рельеф местности недопустимо. 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Мониторинг и пересмотр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Местные исполнительные органы ведут реестр объектов инженерно-коммуникационной инфраструктуры с указанием степени износа, в электронном формате с обеспечением доступа уполномоченных органов. Указанный реестр ежегодно, не позднее месяца, следующего за отчетным годом, представляется в уполномоченный орган в области охраны и использования водного фонда, а также в сфере жилищных отношений и жилищно-коммунального хозяйства.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Стандарт подлежит пересмотру не реже одного раза в 3 года либо при изменении законодательной базы.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