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66a9" w14:textId="fc46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специальных транспортных средств Министерства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12 сентября 2025 года № 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пятой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11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государственных учреждений, находящихся в ведении Комитета геологии Министерства промышленности и строительства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Министра промышленности и строительства Республики Казахстан от 20 июня 2025 года № 218 "Об утверждении натуральных норм положенности специальных транспортных средств Министерства промышленности и строительства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промышленности и строительства Республики Казахстан,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 – министра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363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 средств государственных учреждений, находящихся в ведении Комитета геологии Министерства промышленности и строительства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автотранспортное средство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контроля за объектами недропользования, операциями по геологическому изучению, а также использованию пространства недр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Межрегиональные департаменты геологии Комитета геологии,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транспортное средство – транспортное средство на базе легкового автомобиля, предназначенное для проведения инспекционного и оперативного управления контроля за объектами недропользования, операциями по геологическому изучению, а также использованию пространства недр;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государственного учреждения лимит пробега 1 автомобиля в месяц может быть увеличен до 4000 километров при возникновении ситуации опасных для жизни населения, требующей оперативного реагирования, для его фиксирования и предотвращения, в чрезвычайных ситуациях (наводнениях, лесных пожаров, техногенных и экологических катастрофах и т.д.), а также при внеплановых проверках;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3000 кубических сантиметров.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