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e026" w14:textId="8aee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отнесении объекта строительства к объектам, требующим особого регулирования и (или) градостроительной регламентации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29 августа 2025 года № 334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архитектурной, градостроительной и строительной деятельности в Республике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 строительства "Строительство многопрофильной больницы в г.Астана", по адресу: район Сарыарка, район пересечения улиц Енлик-Кебек и Акан Сери" отнести к объектам, требующим особого регулирования и (или) градостроительной регламентации.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опубликование настоящего приказа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