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99ba" w14:textId="3b99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администратора электронной платформы закупок национального проекта по модернизации энергетического и коммунального секторов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25 августа 2025 года № 313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10-11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администратором электронной платформы закупок национального проекта по модернизации энергетического и коммунального секторов товарищество с ограниченной ответственности "Самрук-Казына Контракт".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цифровой трансформаци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промышленности и строительства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