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e294" w14:textId="c86e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профессиональных стандартов в сфере легкой промышленности</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8 августа 2025 года № 296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 Закона Республики Казахстан "О профессиональных квалификациях",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"Обувное производство"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"Производство ваты"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"Производство искусственной кожи"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"Производство валяльно-войлочных изделий"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"Производство текстильной галантереи"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"Технология прядильного производства"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"Трикотажное производство"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"Моделирование, конструирование и технология швейных изделий"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"Кожгалантерейное производство"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"Оборудование организаций легкой промышленности"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"Технология трикотажных, текстильных, галантерейных изделий"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2. Комитету промышленности Министерства промышленности и строительства Республики Казахстан в установленном законодательством Республики Казахстан порядке обеспечить:</w:t>
      </w:r>
    </w:p>
    <w:bookmarkEnd w:id="13"/>
    <w:bookmarkStart w:name="z18" w:id="14"/>
    <w:p>
      <w:pPr>
        <w:spacing w:after="0"/>
        <w:ind w:left="0"/>
        <w:jc w:val="both"/>
      </w:pPr>
      <w:r>
        <w:rPr>
          <w:rFonts w:ascii="Times New Roman"/>
          <w:b w:val="false"/>
          <w:i w:val="false"/>
          <w:color w:val="000000"/>
          <w:sz w:val="28"/>
        </w:rPr>
        <w:t>
      1)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4"/>
    <w:bookmarkStart w:name="z19" w:id="15"/>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15"/>
    <w:bookmarkStart w:name="z20" w:id="1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16"/>
    <w:bookmarkStart w:name="z21" w:id="1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 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строительства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труда и</w:t>
      </w:r>
    </w:p>
    <w:p>
      <w:pPr>
        <w:spacing w:after="0"/>
        <w:ind w:left="0"/>
        <w:jc w:val="both"/>
      </w:pPr>
      <w:r>
        <w:rPr>
          <w:rFonts w:ascii="Times New Roman"/>
          <w:b w:val="false"/>
          <w:i w:val="false"/>
          <w:color w:val="000000"/>
          <w:sz w:val="28"/>
        </w:rPr>
        <w:t>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w:t>
      </w:r>
    </w:p>
    <w:p>
      <w:pPr>
        <w:spacing w:after="0"/>
        <w:ind w:left="0"/>
        <w:jc w:val="both"/>
      </w:pPr>
      <w:r>
        <w:rPr>
          <w:rFonts w:ascii="Times New Roman"/>
          <w:b w:val="false"/>
          <w:i w:val="false"/>
          <w:color w:val="000000"/>
          <w:sz w:val="28"/>
        </w:rPr>
        <w:t xml:space="preserve">"____" ________ 2025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промышленности и</w:t>
            </w:r>
            <w:r>
              <w:br/>
            </w:r>
            <w:r>
              <w:rPr>
                <w:rFonts w:ascii="Times New Roman"/>
                <w:b w:val="false"/>
                <w:i w:val="false"/>
                <w:color w:val="000000"/>
                <w:sz w:val="20"/>
              </w:rPr>
              <w:t>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августа 2025 года № 296</w:t>
            </w:r>
          </w:p>
        </w:tc>
      </w:tr>
    </w:tbl>
    <w:bookmarkStart w:name="z25" w:id="19"/>
    <w:p>
      <w:pPr>
        <w:spacing w:after="0"/>
        <w:ind w:left="0"/>
        <w:jc w:val="left"/>
      </w:pPr>
      <w:r>
        <w:rPr>
          <w:rFonts w:ascii="Times New Roman"/>
          <w:b/>
          <w:i w:val="false"/>
          <w:color w:val="000000"/>
        </w:rPr>
        <w:t xml:space="preserve"> Профессиональный стандарт "Обувное производство"</w:t>
      </w:r>
    </w:p>
    <w:bookmarkEnd w:id="19"/>
    <w:bookmarkStart w:name="z26" w:id="20"/>
    <w:p>
      <w:pPr>
        <w:spacing w:after="0"/>
        <w:ind w:left="0"/>
        <w:jc w:val="left"/>
      </w:pPr>
      <w:r>
        <w:rPr>
          <w:rFonts w:ascii="Times New Roman"/>
          <w:b/>
          <w:i w:val="false"/>
          <w:color w:val="000000"/>
        </w:rPr>
        <w:t xml:space="preserve"> Глава 1. Общие положения</w:t>
      </w:r>
    </w:p>
    <w:bookmarkEnd w:id="20"/>
    <w:bookmarkStart w:name="z27" w:id="21"/>
    <w:p>
      <w:pPr>
        <w:spacing w:after="0"/>
        <w:ind w:left="0"/>
        <w:jc w:val="both"/>
      </w:pPr>
      <w:r>
        <w:rPr>
          <w:rFonts w:ascii="Times New Roman"/>
          <w:b w:val="false"/>
          <w:i w:val="false"/>
          <w:color w:val="000000"/>
          <w:sz w:val="28"/>
        </w:rPr>
        <w:t xml:space="preserve">
      1. Область применения профессионального стандарта: Профессиональный стандарт "Обувное производство" разработан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профессиональных квалификациях", устанавливает требования к формированию образовательных программ, в том числе обучения персонала на предприятиях,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осуществляющих деятельность в сфере легкой промышленности.</w:t>
      </w:r>
    </w:p>
    <w:bookmarkEnd w:id="21"/>
    <w:bookmarkStart w:name="z28" w:id="22"/>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22"/>
    <w:bookmarkStart w:name="z29" w:id="23"/>
    <w:p>
      <w:pPr>
        <w:spacing w:after="0"/>
        <w:ind w:left="0"/>
        <w:jc w:val="both"/>
      </w:pPr>
      <w:r>
        <w:rPr>
          <w:rFonts w:ascii="Times New Roman"/>
          <w:b w:val="false"/>
          <w:i w:val="false"/>
          <w:color w:val="000000"/>
          <w:sz w:val="28"/>
        </w:rPr>
        <w:t>
      1) подкладка – подкладка относится к внутренним деталям верха обуви, улучшает гигиенические и теплозащитные свойства, повышает формоустойчивость и изолирует стопу от швов наружных деталей;</w:t>
      </w:r>
    </w:p>
    <w:bookmarkEnd w:id="23"/>
    <w:bookmarkStart w:name="z30" w:id="24"/>
    <w:p>
      <w:pPr>
        <w:spacing w:after="0"/>
        <w:ind w:left="0"/>
        <w:jc w:val="both"/>
      </w:pPr>
      <w:r>
        <w:rPr>
          <w:rFonts w:ascii="Times New Roman"/>
          <w:b w:val="false"/>
          <w:i w:val="false"/>
          <w:color w:val="000000"/>
          <w:sz w:val="28"/>
        </w:rPr>
        <w:t xml:space="preserve">
      2) верх обуви – узел деталей верха обуви закрывает полностью или частично тыльную и боковую поверхность стопы, голени, а иногда и бедро. Он состоит из наружных, внутренних и промежуточных деталей; </w:t>
      </w:r>
    </w:p>
    <w:bookmarkEnd w:id="24"/>
    <w:bookmarkStart w:name="z31" w:id="25"/>
    <w:p>
      <w:pPr>
        <w:spacing w:after="0"/>
        <w:ind w:left="0"/>
        <w:jc w:val="both"/>
      </w:pPr>
      <w:r>
        <w:rPr>
          <w:rFonts w:ascii="Times New Roman"/>
          <w:b w:val="false"/>
          <w:i w:val="false"/>
          <w:color w:val="000000"/>
          <w:sz w:val="28"/>
        </w:rPr>
        <w:t xml:space="preserve">
      3) шнурки – шнурки продеваются через блочки и крючки и служат для закрепления обуви на стопе; </w:t>
      </w:r>
    </w:p>
    <w:bookmarkEnd w:id="25"/>
    <w:bookmarkStart w:name="z32" w:id="26"/>
    <w:p>
      <w:pPr>
        <w:spacing w:after="0"/>
        <w:ind w:left="0"/>
        <w:jc w:val="both"/>
      </w:pPr>
      <w:r>
        <w:rPr>
          <w:rFonts w:ascii="Times New Roman"/>
          <w:b w:val="false"/>
          <w:i w:val="false"/>
          <w:color w:val="000000"/>
          <w:sz w:val="28"/>
        </w:rPr>
        <w:t>
      4) контроль – отбраковывание некачественных готовых изделий методом визуального просмотра и обмера;</w:t>
      </w:r>
    </w:p>
    <w:bookmarkEnd w:id="26"/>
    <w:bookmarkStart w:name="z33" w:id="27"/>
    <w:p>
      <w:pPr>
        <w:spacing w:after="0"/>
        <w:ind w:left="0"/>
        <w:jc w:val="both"/>
      </w:pPr>
      <w:r>
        <w:rPr>
          <w:rFonts w:ascii="Times New Roman"/>
          <w:b w:val="false"/>
          <w:i w:val="false"/>
          <w:color w:val="000000"/>
          <w:sz w:val="28"/>
        </w:rPr>
        <w:t>
      5) знание – изученная и усвоенная информация, необходимая для выполнения действий в рамках профессиональной задачи;</w:t>
      </w:r>
    </w:p>
    <w:bookmarkEnd w:id="27"/>
    <w:bookmarkStart w:name="z34" w:id="28"/>
    <w:p>
      <w:pPr>
        <w:spacing w:after="0"/>
        <w:ind w:left="0"/>
        <w:jc w:val="both"/>
      </w:pPr>
      <w:r>
        <w:rPr>
          <w:rFonts w:ascii="Times New Roman"/>
          <w:b w:val="false"/>
          <w:i w:val="false"/>
          <w:color w:val="000000"/>
          <w:sz w:val="28"/>
        </w:rPr>
        <w:t xml:space="preserve">
      6) навык – способность применять знания и умения, позволяющая выполнять профессиональную задачу целиком; </w:t>
      </w:r>
    </w:p>
    <w:bookmarkEnd w:id="28"/>
    <w:bookmarkStart w:name="z35" w:id="29"/>
    <w:p>
      <w:pPr>
        <w:spacing w:after="0"/>
        <w:ind w:left="0"/>
        <w:jc w:val="both"/>
      </w:pPr>
      <w:r>
        <w:rPr>
          <w:rFonts w:ascii="Times New Roman"/>
          <w:b w:val="false"/>
          <w:i w:val="false"/>
          <w:color w:val="000000"/>
          <w:sz w:val="28"/>
        </w:rPr>
        <w:t xml:space="preserve">
      7) союзка – наружная деталь верха обуви, закрывающая переднюю часть стопы, ее или к ней присоединяют берцы; </w:t>
      </w:r>
    </w:p>
    <w:bookmarkEnd w:id="29"/>
    <w:bookmarkStart w:name="z36" w:id="30"/>
    <w:p>
      <w:pPr>
        <w:spacing w:after="0"/>
        <w:ind w:left="0"/>
        <w:jc w:val="both"/>
      </w:pPr>
      <w:r>
        <w:rPr>
          <w:rFonts w:ascii="Times New Roman"/>
          <w:b w:val="false"/>
          <w:i w:val="false"/>
          <w:color w:val="000000"/>
          <w:sz w:val="28"/>
        </w:rPr>
        <w:t>
      8) берцы – наружные детали обуви, закрывающие боковую и пяточную часть стопы. В большинстве видов обуви они пришиваются к союзке;</w:t>
      </w:r>
    </w:p>
    <w:bookmarkEnd w:id="30"/>
    <w:bookmarkStart w:name="z37" w:id="31"/>
    <w:p>
      <w:pPr>
        <w:spacing w:after="0"/>
        <w:ind w:left="0"/>
        <w:jc w:val="both"/>
      </w:pPr>
      <w:r>
        <w:rPr>
          <w:rFonts w:ascii="Times New Roman"/>
          <w:b w:val="false"/>
          <w:i w:val="false"/>
          <w:color w:val="000000"/>
          <w:sz w:val="28"/>
        </w:rPr>
        <w:t>
      9) каблук – наружная деталь низа обуви, служит для подъема пяточной части стопы на определенную высоту;</w:t>
      </w:r>
    </w:p>
    <w:bookmarkEnd w:id="31"/>
    <w:bookmarkStart w:name="z38" w:id="32"/>
    <w:p>
      <w:pPr>
        <w:spacing w:after="0"/>
        <w:ind w:left="0"/>
        <w:jc w:val="both"/>
      </w:pPr>
      <w:r>
        <w:rPr>
          <w:rFonts w:ascii="Times New Roman"/>
          <w:b w:val="false"/>
          <w:i w:val="false"/>
          <w:color w:val="000000"/>
          <w:sz w:val="28"/>
        </w:rPr>
        <w:t>
      10) подготовка к раскрою – это этап разбраковки (методом визуального просмотра поверхности полотна), комплектование, создание трафаретов для разных размеров;</w:t>
      </w:r>
    </w:p>
    <w:bookmarkEnd w:id="32"/>
    <w:bookmarkStart w:name="z39" w:id="33"/>
    <w:p>
      <w:pPr>
        <w:spacing w:after="0"/>
        <w:ind w:left="0"/>
        <w:jc w:val="both"/>
      </w:pPr>
      <w:r>
        <w:rPr>
          <w:rFonts w:ascii="Times New Roman"/>
          <w:b w:val="false"/>
          <w:i w:val="false"/>
          <w:color w:val="000000"/>
          <w:sz w:val="28"/>
        </w:rPr>
        <w:t>
      11) рант – служит для прикрепления подошвы к верху обуви. Представляет собой полоску из кожи, резины или пластика;</w:t>
      </w:r>
    </w:p>
    <w:bookmarkEnd w:id="33"/>
    <w:bookmarkStart w:name="z40" w:id="34"/>
    <w:p>
      <w:pPr>
        <w:spacing w:after="0"/>
        <w:ind w:left="0"/>
        <w:jc w:val="both"/>
      </w:pPr>
      <w:r>
        <w:rPr>
          <w:rFonts w:ascii="Times New Roman"/>
          <w:b w:val="false"/>
          <w:i w:val="false"/>
          <w:color w:val="000000"/>
          <w:sz w:val="28"/>
        </w:rPr>
        <w:t>
      12) подошва – наружная деталь низа обуви, расположенная под всей плантарной поверхностью стопы и имеющая непосредственный контакт с поверхностью земли;</w:t>
      </w:r>
    </w:p>
    <w:bookmarkEnd w:id="34"/>
    <w:bookmarkStart w:name="z41" w:id="35"/>
    <w:p>
      <w:pPr>
        <w:spacing w:after="0"/>
        <w:ind w:left="0"/>
        <w:jc w:val="both"/>
      </w:pPr>
      <w:r>
        <w:rPr>
          <w:rFonts w:ascii="Times New Roman"/>
          <w:b w:val="false"/>
          <w:i w:val="false"/>
          <w:color w:val="000000"/>
          <w:sz w:val="28"/>
        </w:rPr>
        <w:t>
      13) геленок – деталь, служащая для повышения формоустойчивости геленочной части низа обуви. Располагается между подошвой и основной стелькой;</w:t>
      </w:r>
    </w:p>
    <w:bookmarkEnd w:id="35"/>
    <w:bookmarkStart w:name="z42" w:id="36"/>
    <w:p>
      <w:pPr>
        <w:spacing w:after="0"/>
        <w:ind w:left="0"/>
        <w:jc w:val="both"/>
      </w:pPr>
      <w:r>
        <w:rPr>
          <w:rFonts w:ascii="Times New Roman"/>
          <w:b w:val="false"/>
          <w:i w:val="false"/>
          <w:color w:val="000000"/>
          <w:sz w:val="28"/>
        </w:rPr>
        <w:t>
      14) язычок – деталь обуви, расположенная под передней частью берцев для предохранения стопы от повреждения блочками или шнурками;</w:t>
      </w:r>
    </w:p>
    <w:bookmarkEnd w:id="36"/>
    <w:bookmarkStart w:name="z43" w:id="37"/>
    <w:p>
      <w:pPr>
        <w:spacing w:after="0"/>
        <w:ind w:left="0"/>
        <w:jc w:val="both"/>
      </w:pPr>
      <w:r>
        <w:rPr>
          <w:rFonts w:ascii="Times New Roman"/>
          <w:b w:val="false"/>
          <w:i w:val="false"/>
          <w:color w:val="000000"/>
          <w:sz w:val="28"/>
        </w:rPr>
        <w:t>
      15) стелька – внутренняя деталь низа обуви, к которой прикрепляют затяжную кромку заготовки верха и детали низа. Стелька повышает комфортность обуви;</w:t>
      </w:r>
    </w:p>
    <w:bookmarkEnd w:id="37"/>
    <w:bookmarkStart w:name="z44" w:id="38"/>
    <w:p>
      <w:pPr>
        <w:spacing w:after="0"/>
        <w:ind w:left="0"/>
        <w:jc w:val="both"/>
      </w:pPr>
      <w:r>
        <w:rPr>
          <w:rFonts w:ascii="Times New Roman"/>
          <w:b w:val="false"/>
          <w:i w:val="false"/>
          <w:color w:val="000000"/>
          <w:sz w:val="28"/>
        </w:rPr>
        <w:t>
      16) неформальное образование – вид образования, получаемый в ходе повседневной деятельности вне организаций образования и организаций, предоставляющих образовательные услуги, и не сопровождаемый выдачей документа, подтверждающего результаты обучения.</w:t>
      </w:r>
    </w:p>
    <w:bookmarkEnd w:id="38"/>
    <w:bookmarkStart w:name="z45" w:id="39"/>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39"/>
    <w:bookmarkStart w:name="z46" w:id="40"/>
    <w:p>
      <w:pPr>
        <w:spacing w:after="0"/>
        <w:ind w:left="0"/>
        <w:jc w:val="both"/>
      </w:pPr>
      <w:r>
        <w:rPr>
          <w:rFonts w:ascii="Times New Roman"/>
          <w:b w:val="false"/>
          <w:i w:val="false"/>
          <w:color w:val="000000"/>
          <w:sz w:val="28"/>
        </w:rPr>
        <w:t>
      1) КС – квалификационный справочник должностей руководителей, специалистов и других слушащих;</w:t>
      </w:r>
    </w:p>
    <w:bookmarkEnd w:id="40"/>
    <w:bookmarkStart w:name="z47" w:id="41"/>
    <w:p>
      <w:pPr>
        <w:spacing w:after="0"/>
        <w:ind w:left="0"/>
        <w:jc w:val="both"/>
      </w:pPr>
      <w:r>
        <w:rPr>
          <w:rFonts w:ascii="Times New Roman"/>
          <w:b w:val="false"/>
          <w:i w:val="false"/>
          <w:color w:val="000000"/>
          <w:sz w:val="28"/>
        </w:rPr>
        <w:t>
      2) ЕТКС – единый тарифно-квалификационный справочник работ и профессий рабочих;</w:t>
      </w:r>
    </w:p>
    <w:bookmarkEnd w:id="41"/>
    <w:bookmarkStart w:name="z48" w:id="42"/>
    <w:p>
      <w:pPr>
        <w:spacing w:after="0"/>
        <w:ind w:left="0"/>
        <w:jc w:val="both"/>
      </w:pPr>
      <w:r>
        <w:rPr>
          <w:rFonts w:ascii="Times New Roman"/>
          <w:b w:val="false"/>
          <w:i w:val="false"/>
          <w:color w:val="000000"/>
          <w:sz w:val="28"/>
        </w:rPr>
        <w:t>
      3) ТР ТС – технический регламент Таможенного союза;</w:t>
      </w:r>
    </w:p>
    <w:bookmarkEnd w:id="42"/>
    <w:bookmarkStart w:name="z49" w:id="43"/>
    <w:p>
      <w:pPr>
        <w:spacing w:after="0"/>
        <w:ind w:left="0"/>
        <w:jc w:val="both"/>
      </w:pPr>
      <w:r>
        <w:rPr>
          <w:rFonts w:ascii="Times New Roman"/>
          <w:b w:val="false"/>
          <w:i w:val="false"/>
          <w:color w:val="000000"/>
          <w:sz w:val="28"/>
        </w:rPr>
        <w:t>
      4) ПС – Профессиональный стандарт;</w:t>
      </w:r>
    </w:p>
    <w:bookmarkEnd w:id="43"/>
    <w:bookmarkStart w:name="z50" w:id="44"/>
    <w:p>
      <w:pPr>
        <w:spacing w:after="0"/>
        <w:ind w:left="0"/>
        <w:jc w:val="both"/>
      </w:pPr>
      <w:r>
        <w:rPr>
          <w:rFonts w:ascii="Times New Roman"/>
          <w:b w:val="false"/>
          <w:i w:val="false"/>
          <w:color w:val="000000"/>
          <w:sz w:val="28"/>
        </w:rPr>
        <w:t>
      5) СТ РК – национальный стандарт Республики Казахстан;</w:t>
      </w:r>
    </w:p>
    <w:bookmarkEnd w:id="44"/>
    <w:bookmarkStart w:name="z51" w:id="45"/>
    <w:p>
      <w:pPr>
        <w:spacing w:after="0"/>
        <w:ind w:left="0"/>
        <w:jc w:val="both"/>
      </w:pPr>
      <w:r>
        <w:rPr>
          <w:rFonts w:ascii="Times New Roman"/>
          <w:b w:val="false"/>
          <w:i w:val="false"/>
          <w:color w:val="000000"/>
          <w:sz w:val="28"/>
        </w:rPr>
        <w:t>
      6) ОРК – отраслевая рамка квалификаций;</w:t>
      </w:r>
    </w:p>
    <w:bookmarkEnd w:id="45"/>
    <w:bookmarkStart w:name="z52" w:id="46"/>
    <w:p>
      <w:pPr>
        <w:spacing w:after="0"/>
        <w:ind w:left="0"/>
        <w:jc w:val="both"/>
      </w:pPr>
      <w:r>
        <w:rPr>
          <w:rFonts w:ascii="Times New Roman"/>
          <w:b w:val="false"/>
          <w:i w:val="false"/>
          <w:color w:val="000000"/>
          <w:sz w:val="28"/>
        </w:rPr>
        <w:t>
      7) ТиПО – техническое и профессиональное образование;</w:t>
      </w:r>
    </w:p>
    <w:bookmarkEnd w:id="46"/>
    <w:bookmarkStart w:name="z53" w:id="47"/>
    <w:p>
      <w:pPr>
        <w:spacing w:after="0"/>
        <w:ind w:left="0"/>
        <w:jc w:val="both"/>
      </w:pPr>
      <w:r>
        <w:rPr>
          <w:rFonts w:ascii="Times New Roman"/>
          <w:b w:val="false"/>
          <w:i w:val="false"/>
          <w:color w:val="000000"/>
          <w:sz w:val="28"/>
        </w:rPr>
        <w:t>
      8) ОКЭД – общий классификатор видов экономической деятельности;</w:t>
      </w:r>
    </w:p>
    <w:bookmarkEnd w:id="47"/>
    <w:bookmarkStart w:name="z54" w:id="48"/>
    <w:p>
      <w:pPr>
        <w:spacing w:after="0"/>
        <w:ind w:left="0"/>
        <w:jc w:val="left"/>
      </w:pPr>
      <w:r>
        <w:rPr>
          <w:rFonts w:ascii="Times New Roman"/>
          <w:b/>
          <w:i w:val="false"/>
          <w:color w:val="000000"/>
        </w:rPr>
        <w:t xml:space="preserve"> Глава 2. Паспорт профессионального стандарта</w:t>
      </w:r>
    </w:p>
    <w:bookmarkEnd w:id="48"/>
    <w:bookmarkStart w:name="z55" w:id="49"/>
    <w:p>
      <w:pPr>
        <w:spacing w:after="0"/>
        <w:ind w:left="0"/>
        <w:jc w:val="both"/>
      </w:pPr>
      <w:r>
        <w:rPr>
          <w:rFonts w:ascii="Times New Roman"/>
          <w:b w:val="false"/>
          <w:i w:val="false"/>
          <w:color w:val="000000"/>
          <w:sz w:val="28"/>
        </w:rPr>
        <w:t>
      4. Название профессионального стандарта: Обувное производство</w:t>
      </w:r>
    </w:p>
    <w:bookmarkEnd w:id="49"/>
    <w:bookmarkStart w:name="z56" w:id="50"/>
    <w:p>
      <w:pPr>
        <w:spacing w:after="0"/>
        <w:ind w:left="0"/>
        <w:jc w:val="both"/>
      </w:pPr>
      <w:r>
        <w:rPr>
          <w:rFonts w:ascii="Times New Roman"/>
          <w:b w:val="false"/>
          <w:i w:val="false"/>
          <w:color w:val="000000"/>
          <w:sz w:val="28"/>
        </w:rPr>
        <w:t>
      5. Код профессионального стандарта: C15200104</w:t>
      </w:r>
    </w:p>
    <w:bookmarkEnd w:id="50"/>
    <w:bookmarkStart w:name="z57" w:id="51"/>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51"/>
    <w:bookmarkStart w:name="z58" w:id="52"/>
    <w:p>
      <w:pPr>
        <w:spacing w:after="0"/>
        <w:ind w:left="0"/>
        <w:jc w:val="both"/>
      </w:pPr>
      <w:r>
        <w:rPr>
          <w:rFonts w:ascii="Times New Roman"/>
          <w:b w:val="false"/>
          <w:i w:val="false"/>
          <w:color w:val="000000"/>
          <w:sz w:val="28"/>
        </w:rPr>
        <w:t>
      c Обрабатывающая промышленность</w:t>
      </w:r>
    </w:p>
    <w:bookmarkEnd w:id="52"/>
    <w:bookmarkStart w:name="z59" w:id="53"/>
    <w:p>
      <w:pPr>
        <w:spacing w:after="0"/>
        <w:ind w:left="0"/>
        <w:jc w:val="both"/>
      </w:pPr>
      <w:r>
        <w:rPr>
          <w:rFonts w:ascii="Times New Roman"/>
          <w:b w:val="false"/>
          <w:i w:val="false"/>
          <w:color w:val="000000"/>
          <w:sz w:val="28"/>
        </w:rPr>
        <w:t>
      15 Производство кожаной и относящейся к ней продукции</w:t>
      </w:r>
    </w:p>
    <w:bookmarkEnd w:id="53"/>
    <w:bookmarkStart w:name="z60" w:id="54"/>
    <w:p>
      <w:pPr>
        <w:spacing w:after="0"/>
        <w:ind w:left="0"/>
        <w:jc w:val="both"/>
      </w:pPr>
      <w:r>
        <w:rPr>
          <w:rFonts w:ascii="Times New Roman"/>
          <w:b w:val="false"/>
          <w:i w:val="false"/>
          <w:color w:val="000000"/>
          <w:sz w:val="28"/>
        </w:rPr>
        <w:t>
      15.2 Производство обуви</w:t>
      </w:r>
    </w:p>
    <w:bookmarkEnd w:id="54"/>
    <w:bookmarkStart w:name="z61" w:id="55"/>
    <w:p>
      <w:pPr>
        <w:spacing w:after="0"/>
        <w:ind w:left="0"/>
        <w:jc w:val="both"/>
      </w:pPr>
      <w:r>
        <w:rPr>
          <w:rFonts w:ascii="Times New Roman"/>
          <w:b w:val="false"/>
          <w:i w:val="false"/>
          <w:color w:val="000000"/>
          <w:sz w:val="28"/>
        </w:rPr>
        <w:t>
      15.20 Производство обуви</w:t>
      </w:r>
    </w:p>
    <w:bookmarkEnd w:id="55"/>
    <w:bookmarkStart w:name="z62" w:id="56"/>
    <w:p>
      <w:pPr>
        <w:spacing w:after="0"/>
        <w:ind w:left="0"/>
        <w:jc w:val="both"/>
      </w:pPr>
      <w:r>
        <w:rPr>
          <w:rFonts w:ascii="Times New Roman"/>
          <w:b w:val="false"/>
          <w:i w:val="false"/>
          <w:color w:val="000000"/>
          <w:sz w:val="28"/>
        </w:rPr>
        <w:t>
      15.20.0 Производство обуви</w:t>
      </w:r>
    </w:p>
    <w:bookmarkEnd w:id="56"/>
    <w:bookmarkStart w:name="z63" w:id="57"/>
    <w:p>
      <w:pPr>
        <w:spacing w:after="0"/>
        <w:ind w:left="0"/>
        <w:jc w:val="both"/>
      </w:pPr>
      <w:r>
        <w:rPr>
          <w:rFonts w:ascii="Times New Roman"/>
          <w:b w:val="false"/>
          <w:i w:val="false"/>
          <w:color w:val="000000"/>
          <w:sz w:val="28"/>
        </w:rPr>
        <w:t>
      7. Краткое описание профессионального стандарта: Приведено описание профессий, которые относятся к производству и ремонту обуви массового и индивидуального пошива, контроль и управление производственными процессами</w:t>
      </w:r>
    </w:p>
    <w:bookmarkEnd w:id="57"/>
    <w:bookmarkStart w:name="z64" w:id="58"/>
    <w:p>
      <w:pPr>
        <w:spacing w:after="0"/>
        <w:ind w:left="0"/>
        <w:jc w:val="both"/>
      </w:pPr>
      <w:r>
        <w:rPr>
          <w:rFonts w:ascii="Times New Roman"/>
          <w:b w:val="false"/>
          <w:i w:val="false"/>
          <w:color w:val="000000"/>
          <w:sz w:val="28"/>
        </w:rPr>
        <w:t>
      8. Перечень карточек профессий:</w:t>
      </w:r>
    </w:p>
    <w:bookmarkEnd w:id="58"/>
    <w:bookmarkStart w:name="z65" w:id="59"/>
    <w:p>
      <w:pPr>
        <w:spacing w:after="0"/>
        <w:ind w:left="0"/>
        <w:jc w:val="both"/>
      </w:pPr>
      <w:r>
        <w:rPr>
          <w:rFonts w:ascii="Times New Roman"/>
          <w:b w:val="false"/>
          <w:i w:val="false"/>
          <w:color w:val="000000"/>
          <w:sz w:val="28"/>
        </w:rPr>
        <w:t>
      1) затяжчик обуви - 1 уровень ОРК;</w:t>
      </w:r>
    </w:p>
    <w:bookmarkEnd w:id="59"/>
    <w:bookmarkStart w:name="z66" w:id="60"/>
    <w:p>
      <w:pPr>
        <w:spacing w:after="0"/>
        <w:ind w:left="0"/>
        <w:jc w:val="both"/>
      </w:pPr>
      <w:r>
        <w:rPr>
          <w:rFonts w:ascii="Times New Roman"/>
          <w:b w:val="false"/>
          <w:i w:val="false"/>
          <w:color w:val="000000"/>
          <w:sz w:val="28"/>
        </w:rPr>
        <w:t>
      2) главный технолог (обрабатывающая промышленность) - 6 уровень ОРК;</w:t>
      </w:r>
    </w:p>
    <w:bookmarkEnd w:id="60"/>
    <w:bookmarkStart w:name="z67" w:id="61"/>
    <w:p>
      <w:pPr>
        <w:spacing w:after="0"/>
        <w:ind w:left="0"/>
        <w:jc w:val="both"/>
      </w:pPr>
      <w:r>
        <w:rPr>
          <w:rFonts w:ascii="Times New Roman"/>
          <w:b w:val="false"/>
          <w:i w:val="false"/>
          <w:color w:val="000000"/>
          <w:sz w:val="28"/>
        </w:rPr>
        <w:t>
      3) сборщик деталей и изделий (обувь) - 3 уровень ОРК;</w:t>
      </w:r>
    </w:p>
    <w:bookmarkEnd w:id="61"/>
    <w:bookmarkStart w:name="z68" w:id="62"/>
    <w:p>
      <w:pPr>
        <w:spacing w:after="0"/>
        <w:ind w:left="0"/>
        <w:jc w:val="both"/>
      </w:pPr>
      <w:r>
        <w:rPr>
          <w:rFonts w:ascii="Times New Roman"/>
          <w:b w:val="false"/>
          <w:i w:val="false"/>
          <w:color w:val="000000"/>
          <w:sz w:val="28"/>
        </w:rPr>
        <w:t>
      4) затяжчик обуви - 2 уровень ОРК;</w:t>
      </w:r>
    </w:p>
    <w:bookmarkEnd w:id="62"/>
    <w:bookmarkStart w:name="z69" w:id="63"/>
    <w:p>
      <w:pPr>
        <w:spacing w:after="0"/>
        <w:ind w:left="0"/>
        <w:jc w:val="both"/>
      </w:pPr>
      <w:r>
        <w:rPr>
          <w:rFonts w:ascii="Times New Roman"/>
          <w:b w:val="false"/>
          <w:i w:val="false"/>
          <w:color w:val="000000"/>
          <w:sz w:val="28"/>
        </w:rPr>
        <w:t>
      5) техник-технолог (общий профиль) - 4 уровень ОРК;</w:t>
      </w:r>
    </w:p>
    <w:bookmarkEnd w:id="63"/>
    <w:bookmarkStart w:name="z70" w:id="64"/>
    <w:p>
      <w:pPr>
        <w:spacing w:after="0"/>
        <w:ind w:left="0"/>
        <w:jc w:val="both"/>
      </w:pPr>
      <w:r>
        <w:rPr>
          <w:rFonts w:ascii="Times New Roman"/>
          <w:b w:val="false"/>
          <w:i w:val="false"/>
          <w:color w:val="000000"/>
          <w:sz w:val="28"/>
        </w:rPr>
        <w:t>
      6) первые руководители учреждений, организаций и предприятий - 8 уровень ОРК;</w:t>
      </w:r>
    </w:p>
    <w:bookmarkEnd w:id="64"/>
    <w:bookmarkStart w:name="z71" w:id="65"/>
    <w:p>
      <w:pPr>
        <w:spacing w:after="0"/>
        <w:ind w:left="0"/>
        <w:jc w:val="both"/>
      </w:pPr>
      <w:r>
        <w:rPr>
          <w:rFonts w:ascii="Times New Roman"/>
          <w:b w:val="false"/>
          <w:i w:val="false"/>
          <w:color w:val="000000"/>
          <w:sz w:val="28"/>
        </w:rPr>
        <w:t>
      7) руководители (управляющие) специализированных производственных (обрабатывающих) подразделений - 7 уровень ОРК;</w:t>
      </w:r>
    </w:p>
    <w:bookmarkEnd w:id="65"/>
    <w:bookmarkStart w:name="z72" w:id="66"/>
    <w:p>
      <w:pPr>
        <w:spacing w:after="0"/>
        <w:ind w:left="0"/>
        <w:jc w:val="both"/>
      </w:pPr>
      <w:r>
        <w:rPr>
          <w:rFonts w:ascii="Times New Roman"/>
          <w:b w:val="false"/>
          <w:i w:val="false"/>
          <w:color w:val="000000"/>
          <w:sz w:val="28"/>
        </w:rPr>
        <w:t>
      8) техник-технолог (общий профиль) - 4 уровень ОРК;</w:t>
      </w:r>
    </w:p>
    <w:bookmarkEnd w:id="66"/>
    <w:bookmarkStart w:name="z73" w:id="67"/>
    <w:p>
      <w:pPr>
        <w:spacing w:after="0"/>
        <w:ind w:left="0"/>
        <w:jc w:val="both"/>
      </w:pPr>
      <w:r>
        <w:rPr>
          <w:rFonts w:ascii="Times New Roman"/>
          <w:b w:val="false"/>
          <w:i w:val="false"/>
          <w:color w:val="000000"/>
          <w:sz w:val="28"/>
        </w:rPr>
        <w:t>
      9) оператор раскройного оборудования по изготовлению обуви - 3 уровень ОРК;</w:t>
      </w:r>
    </w:p>
    <w:bookmarkEnd w:id="67"/>
    <w:bookmarkStart w:name="z74" w:id="68"/>
    <w:p>
      <w:pPr>
        <w:spacing w:after="0"/>
        <w:ind w:left="0"/>
        <w:jc w:val="both"/>
      </w:pPr>
      <w:r>
        <w:rPr>
          <w:rFonts w:ascii="Times New Roman"/>
          <w:b w:val="false"/>
          <w:i w:val="false"/>
          <w:color w:val="000000"/>
          <w:sz w:val="28"/>
        </w:rPr>
        <w:t>
      10) сборщик деталей и изделий (обувь) - 2 уровень ОРК.</w:t>
      </w:r>
    </w:p>
    <w:bookmarkEnd w:id="68"/>
    <w:bookmarkStart w:name="z75" w:id="69"/>
    <w:p>
      <w:pPr>
        <w:spacing w:after="0"/>
        <w:ind w:left="0"/>
        <w:jc w:val="left"/>
      </w:pPr>
      <w:r>
        <w:rPr>
          <w:rFonts w:ascii="Times New Roman"/>
          <w:b/>
          <w:i w:val="false"/>
          <w:color w:val="000000"/>
        </w:rPr>
        <w:t xml:space="preserve"> Глава 3. Карточки профессий</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"Затяжчик обуви":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Затяжчик обуви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0"/>
          <w:p>
            <w:pPr>
              <w:spacing w:after="20"/>
              <w:ind w:left="20"/>
              <w:jc w:val="both"/>
            </w:pPr>
            <w:r>
              <w:rPr>
                <w:rFonts w:ascii="Times New Roman"/>
                <w:b w:val="false"/>
                <w:i w:val="false"/>
                <w:color w:val="000000"/>
                <w:sz w:val="20"/>
              </w:rPr>
              <w:t xml:space="preserve">
Выпуск 45.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9 декабря 2020 года № 490 "Об утверждении Единого тарифно-квалификационного справочника работ и профессий рабочих (выпуск 45)". Зарегистрирован в Министерстве юстиции Республики Казахстан 11 декабря 2020 года № 21757.</w:t>
            </w:r>
          </w:p>
          <w:bookmarkEnd w:id="70"/>
          <w:p>
            <w:pPr>
              <w:spacing w:after="20"/>
              <w:ind w:left="20"/>
              <w:jc w:val="both"/>
            </w:pPr>
            <w:r>
              <w:rPr>
                <w:rFonts w:ascii="Times New Roman"/>
                <w:b w:val="false"/>
                <w:i w:val="false"/>
                <w:color w:val="000000"/>
                <w:sz w:val="20"/>
              </w:rPr>
              <w:t>
Затяжчик обуви, 1-3 разряды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1"/>
          <w:p>
            <w:pPr>
              <w:spacing w:after="20"/>
              <w:ind w:left="20"/>
              <w:jc w:val="both"/>
            </w:pPr>
            <w:r>
              <w:rPr>
                <w:rFonts w:ascii="Times New Roman"/>
                <w:b w:val="false"/>
                <w:i w:val="false"/>
                <w:color w:val="000000"/>
                <w:sz w:val="20"/>
              </w:rPr>
              <w:t>
Уровень образования:</w:t>
            </w:r>
          </w:p>
          <w:bookmarkEnd w:id="71"/>
          <w:p>
            <w:pPr>
              <w:spacing w:after="20"/>
              <w:ind w:left="20"/>
              <w:jc w:val="both"/>
            </w:pPr>
            <w:r>
              <w:rPr>
                <w:rFonts w:ascii="Times New Roman"/>
                <w:b w:val="false"/>
                <w:i w:val="false"/>
                <w:color w:val="000000"/>
                <w:sz w:val="20"/>
              </w:rPr>
              <w:t>
начальное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2"/>
          <w:p>
            <w:pPr>
              <w:spacing w:after="20"/>
              <w:ind w:left="20"/>
              <w:jc w:val="both"/>
            </w:pPr>
            <w:r>
              <w:rPr>
                <w:rFonts w:ascii="Times New Roman"/>
                <w:b w:val="false"/>
                <w:i w:val="false"/>
                <w:color w:val="000000"/>
                <w:sz w:val="20"/>
              </w:rPr>
              <w:t>
Специальность:</w:t>
            </w:r>
          </w:p>
          <w:bookmarkEnd w:id="7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3"/>
          <w:p>
            <w:pPr>
              <w:spacing w:after="20"/>
              <w:ind w:left="20"/>
              <w:jc w:val="both"/>
            </w:pPr>
            <w:r>
              <w:rPr>
                <w:rFonts w:ascii="Times New Roman"/>
                <w:b w:val="false"/>
                <w:i w:val="false"/>
                <w:color w:val="000000"/>
                <w:sz w:val="20"/>
              </w:rPr>
              <w:t>
Квалификация:</w:t>
            </w:r>
          </w:p>
          <w:bookmarkEnd w:id="7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опыта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4"/>
          <w:p>
            <w:pPr>
              <w:spacing w:after="20"/>
              <w:ind w:left="20"/>
              <w:jc w:val="both"/>
            </w:pPr>
            <w:r>
              <w:rPr>
                <w:rFonts w:ascii="Times New Roman"/>
                <w:b w:val="false"/>
                <w:i w:val="false"/>
                <w:color w:val="000000"/>
                <w:sz w:val="20"/>
              </w:rPr>
              <w:t>
8159-1-008 - Оператор сборщик обуви;</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8159-2-005 - Раскройщик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7536-1-011 - Насадчик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7536-1-012 - Обработчик подошва;</w:t>
            </w:r>
          </w:p>
          <w:p>
            <w:pPr>
              <w:spacing w:after="20"/>
              <w:ind w:left="20"/>
              <w:jc w:val="both"/>
            </w:pPr>
            <w:r>
              <w:rPr>
                <w:rFonts w:ascii="Times New Roman"/>
                <w:b w:val="false"/>
                <w:i w:val="false"/>
                <w:color w:val="000000"/>
                <w:sz w:val="20"/>
              </w:rPr>
              <w:t>
</w:t>
            </w:r>
            <w:r>
              <w:rPr>
                <w:rFonts w:ascii="Times New Roman"/>
                <w:b w:val="false"/>
                <w:i w:val="false"/>
                <w:color w:val="000000"/>
                <w:sz w:val="20"/>
              </w:rPr>
              <w:t>7536-1-013 - Обрезчик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7536-1-014 - Отделочник изделий, полуфабрикатов, материалов (обувь);</w:t>
            </w:r>
          </w:p>
          <w:p>
            <w:pPr>
              <w:spacing w:after="20"/>
              <w:ind w:left="20"/>
              <w:jc w:val="both"/>
            </w:pPr>
            <w:r>
              <w:rPr>
                <w:rFonts w:ascii="Times New Roman"/>
                <w:b w:val="false"/>
                <w:i w:val="false"/>
                <w:color w:val="000000"/>
                <w:sz w:val="20"/>
              </w:rPr>
              <w:t>
</w:t>
            </w:r>
            <w:r>
              <w:rPr>
                <w:rFonts w:ascii="Times New Roman"/>
                <w:b w:val="false"/>
                <w:i w:val="false"/>
                <w:color w:val="000000"/>
                <w:sz w:val="20"/>
              </w:rPr>
              <w:t>7536-1-017 - Приемщик материалов, полуфабрикатов и готовых изделий (обувь);</w:t>
            </w:r>
          </w:p>
          <w:p>
            <w:pPr>
              <w:spacing w:after="20"/>
              <w:ind w:left="20"/>
              <w:jc w:val="both"/>
            </w:pPr>
            <w:r>
              <w:rPr>
                <w:rFonts w:ascii="Times New Roman"/>
                <w:b w:val="false"/>
                <w:i w:val="false"/>
                <w:color w:val="000000"/>
                <w:sz w:val="20"/>
              </w:rPr>
              <w:t>
</w:t>
            </w:r>
            <w:r>
              <w:rPr>
                <w:rFonts w:ascii="Times New Roman"/>
                <w:b w:val="false"/>
                <w:i w:val="false"/>
                <w:color w:val="000000"/>
                <w:sz w:val="20"/>
              </w:rPr>
              <w:t>7536-1-018 - Разметчик деталей 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7536-1-027 - Съемщик обуви с колодок;</w:t>
            </w:r>
          </w:p>
          <w:p>
            <w:pPr>
              <w:spacing w:after="20"/>
              <w:ind w:left="20"/>
              <w:jc w:val="both"/>
            </w:pPr>
            <w:r>
              <w:rPr>
                <w:rFonts w:ascii="Times New Roman"/>
                <w:b w:val="false"/>
                <w:i w:val="false"/>
                <w:color w:val="000000"/>
                <w:sz w:val="20"/>
              </w:rPr>
              <w:t>
7536-1-030 - Фрезеровщик обуви.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Затяжка и формование заготовок верха обуви на колодке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Затяжка деталей обуви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Трудовая функция 1:</w:t>
            </w:r>
          </w:p>
          <w:bookmarkEnd w:id="75"/>
          <w:p>
            <w:pPr>
              <w:spacing w:after="20"/>
              <w:ind w:left="20"/>
              <w:jc w:val="both"/>
            </w:pPr>
            <w:r>
              <w:rPr>
                <w:rFonts w:ascii="Times New Roman"/>
                <w:b w:val="false"/>
                <w:i w:val="false"/>
                <w:color w:val="000000"/>
                <w:sz w:val="20"/>
              </w:rPr>
              <w:t>
Затяжка деталей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Умения:</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Для 1-3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1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затяжку обуви путем установки и выравнивания положения заготовки сандалий на колодке;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прижимание к подложке или подошве затяжной кромки верха в пяточной и носочной частях с обеспечением требуемой высоты задника и длины носочной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затягивание обуви на обслуживаемой машине или вручную путем установки пяточной части заготовки на колодке, натягивание клещами края заготовки вместе с подкладкой на пяточную часть колодки, расположение заднего наружного ремня (шва) заготовки обуви по середине закругления пяточной части колодки, прикрепление заготовки к стельке, затяжку подкладки;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посадку поднаряда: увлажнение, вставку его в машину, накладывание лекала, прикрепление поднаряда к лекалу, посадку и снятие его с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необходимое вытягивание подкладки заготовки, расположение деталей заготовок обуви на колодке, ширины затяжной кромки, установленных расстояний между тексами, скобками, гвоздями.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затяжку на обслуживаемой машине или вручную обуви путем обтягивания заготовок чувяк, гимнастических и домашних туфель на колодке, подошв для обуви бортового метода крепления, а также предварительную обтяжку заготовок всех видов обуви;</w:t>
            </w:r>
          </w:p>
          <w:p>
            <w:pPr>
              <w:spacing w:after="20"/>
              <w:ind w:left="20"/>
              <w:jc w:val="both"/>
            </w:pPr>
            <w:r>
              <w:rPr>
                <w:rFonts w:ascii="Times New Roman"/>
                <w:b w:val="false"/>
                <w:i w:val="false"/>
                <w:color w:val="000000"/>
                <w:sz w:val="20"/>
              </w:rPr>
              <w:t>
2. Обеспечивать необходимое вытягивание материала верха и подкладки заготовки, симметричное расположение деталей заготовки на колодке в каждой полупаре и одинаковое расположение их в паре;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7"/>
          <w:p>
            <w:pPr>
              <w:spacing w:after="20"/>
              <w:ind w:left="20"/>
              <w:jc w:val="both"/>
            </w:pPr>
            <w:r>
              <w:rPr>
                <w:rFonts w:ascii="Times New Roman"/>
                <w:b w:val="false"/>
                <w:i w:val="false"/>
                <w:color w:val="000000"/>
                <w:sz w:val="20"/>
              </w:rPr>
              <w:t>
Навык 1:</w:t>
            </w:r>
          </w:p>
          <w:bookmarkEnd w:id="77"/>
          <w:p>
            <w:pPr>
              <w:spacing w:after="20"/>
              <w:ind w:left="20"/>
              <w:jc w:val="both"/>
            </w:pPr>
            <w:r>
              <w:rPr>
                <w:rFonts w:ascii="Times New Roman"/>
                <w:b w:val="false"/>
                <w:i w:val="false"/>
                <w:color w:val="000000"/>
                <w:sz w:val="20"/>
              </w:rPr>
              <w:t>
Получение заготовок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8"/>
          <w:p>
            <w:pPr>
              <w:spacing w:after="20"/>
              <w:ind w:left="20"/>
              <w:jc w:val="both"/>
            </w:pPr>
            <w:r>
              <w:rPr>
                <w:rFonts w:ascii="Times New Roman"/>
                <w:b w:val="false"/>
                <w:i w:val="false"/>
                <w:color w:val="000000"/>
                <w:sz w:val="20"/>
              </w:rPr>
              <w:t>
Знания:</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Для 1,3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1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затяжки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установки заготовки обуви на колодке.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затяжки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фасоны и размеры заготовок и колодок;</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и свойства материалов из которых изготовлены заготовки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Назначение и принцип действия обслуживаемой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Нормативы на выполнение технологических операций при затяжке обуви;</w:t>
            </w:r>
          </w:p>
          <w:p>
            <w:pPr>
              <w:spacing w:after="20"/>
              <w:ind w:left="20"/>
              <w:jc w:val="both"/>
            </w:pPr>
            <w:r>
              <w:rPr>
                <w:rFonts w:ascii="Times New Roman"/>
                <w:b w:val="false"/>
                <w:i w:val="false"/>
                <w:color w:val="000000"/>
                <w:sz w:val="20"/>
              </w:rPr>
              <w:t>
8. Устройство и порядок эксплуатации обслуживаемой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9"/>
          <w:p>
            <w:pPr>
              <w:spacing w:after="20"/>
              <w:ind w:left="20"/>
              <w:jc w:val="both"/>
            </w:pPr>
            <w:r>
              <w:rPr>
                <w:rFonts w:ascii="Times New Roman"/>
                <w:b w:val="false"/>
                <w:i w:val="false"/>
                <w:color w:val="000000"/>
                <w:sz w:val="20"/>
              </w:rPr>
              <w:t>
Навык 2:</w:t>
            </w:r>
          </w:p>
          <w:bookmarkEnd w:id="79"/>
          <w:p>
            <w:pPr>
              <w:spacing w:after="20"/>
              <w:ind w:left="20"/>
              <w:jc w:val="both"/>
            </w:pPr>
            <w:r>
              <w:rPr>
                <w:rFonts w:ascii="Times New Roman"/>
                <w:b w:val="false"/>
                <w:i w:val="false"/>
                <w:color w:val="000000"/>
                <w:sz w:val="20"/>
              </w:rPr>
              <w:t>
Контроль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0"/>
          <w:p>
            <w:pPr>
              <w:spacing w:after="20"/>
              <w:ind w:left="20"/>
              <w:jc w:val="both"/>
            </w:pPr>
            <w:r>
              <w:rPr>
                <w:rFonts w:ascii="Times New Roman"/>
                <w:b w:val="false"/>
                <w:i w:val="false"/>
                <w:color w:val="000000"/>
                <w:sz w:val="20"/>
              </w:rPr>
              <w:t>
Умения:</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Для 1,3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внешний осмотр продукции, определять качественные признаки готовой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нормы;</w:t>
            </w:r>
          </w:p>
          <w:p>
            <w:pPr>
              <w:spacing w:after="20"/>
              <w:ind w:left="20"/>
              <w:jc w:val="both"/>
            </w:pPr>
            <w:r>
              <w:rPr>
                <w:rFonts w:ascii="Times New Roman"/>
                <w:b w:val="false"/>
                <w:i w:val="false"/>
                <w:color w:val="000000"/>
                <w:sz w:val="20"/>
              </w:rPr>
              <w:t>
3. Выполнять уборку рабочего места.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1"/>
          <w:p>
            <w:pPr>
              <w:spacing w:after="20"/>
              <w:ind w:left="20"/>
              <w:jc w:val="both"/>
            </w:pPr>
            <w:r>
              <w:rPr>
                <w:rFonts w:ascii="Times New Roman"/>
                <w:b w:val="false"/>
                <w:i w:val="false"/>
                <w:color w:val="000000"/>
                <w:sz w:val="20"/>
              </w:rPr>
              <w:t>
Знания:</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Для 1,3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ГОСТы, ТУ на материалы для верха, низа и подклада обуви;</w:t>
            </w:r>
          </w:p>
          <w:p>
            <w:pPr>
              <w:spacing w:after="20"/>
              <w:ind w:left="20"/>
              <w:jc w:val="both"/>
            </w:pPr>
            <w:r>
              <w:rPr>
                <w:rFonts w:ascii="Times New Roman"/>
                <w:b w:val="false"/>
                <w:i w:val="false"/>
                <w:color w:val="000000"/>
                <w:sz w:val="20"/>
              </w:rPr>
              <w:t>
2. Графики ухода за оборудованием, правила приемки и сдачи смены, правила техники безопасности, противопожарной безопасности, правила внутреннего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2"/>
          <w:p>
            <w:pPr>
              <w:spacing w:after="20"/>
              <w:ind w:left="20"/>
              <w:jc w:val="both"/>
            </w:pPr>
            <w:r>
              <w:rPr>
                <w:rFonts w:ascii="Times New Roman"/>
                <w:b w:val="false"/>
                <w:i w:val="false"/>
                <w:color w:val="000000"/>
                <w:sz w:val="20"/>
              </w:rPr>
              <w:t>
Ответственность</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Внимательность к деталям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раскройного оборудования по изготовлению обуви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деталей и изделий (обувь)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"Главный технолог (обрабатывающая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технолог (обрабатывающая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3"/>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утвержден </w:t>
            </w:r>
            <w:r>
              <w:rPr>
                <w:rFonts w:ascii="Times New Roman"/>
                <w:b w:val="false"/>
                <w:i w:val="false"/>
                <w:color w:val="000000"/>
                <w:sz w:val="20"/>
              </w:rPr>
              <w:t>Приказом</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Зарегистрированный в Министерстве юстиции Республики Казахстан 31 декабря 2020 года № 22003.</w:t>
            </w:r>
          </w:p>
          <w:bookmarkEnd w:id="83"/>
          <w:p>
            <w:pPr>
              <w:spacing w:after="20"/>
              <w:ind w:left="20"/>
              <w:jc w:val="both"/>
            </w:pPr>
            <w:r>
              <w:rPr>
                <w:rFonts w:ascii="Times New Roman"/>
                <w:b w:val="false"/>
                <w:i w:val="false"/>
                <w:color w:val="000000"/>
                <w:sz w:val="20"/>
              </w:rPr>
              <w:t>
Главный технолог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4"/>
          <w:p>
            <w:pPr>
              <w:spacing w:after="20"/>
              <w:ind w:left="20"/>
              <w:jc w:val="both"/>
            </w:pPr>
            <w:r>
              <w:rPr>
                <w:rFonts w:ascii="Times New Roman"/>
                <w:b w:val="false"/>
                <w:i w:val="false"/>
                <w:color w:val="000000"/>
                <w:sz w:val="20"/>
              </w:rPr>
              <w:t>
Уровень образования:</w:t>
            </w:r>
          </w:p>
          <w:bookmarkEnd w:id="84"/>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5"/>
          <w:p>
            <w:pPr>
              <w:spacing w:after="20"/>
              <w:ind w:left="20"/>
              <w:jc w:val="both"/>
            </w:pPr>
            <w:r>
              <w:rPr>
                <w:rFonts w:ascii="Times New Roman"/>
                <w:b w:val="false"/>
                <w:i w:val="false"/>
                <w:color w:val="000000"/>
                <w:sz w:val="20"/>
              </w:rPr>
              <w:t>
Специальность:</w:t>
            </w:r>
          </w:p>
          <w:bookmarkEnd w:id="85"/>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6"/>
          <w:p>
            <w:pPr>
              <w:spacing w:after="20"/>
              <w:ind w:left="20"/>
              <w:jc w:val="both"/>
            </w:pPr>
            <w:r>
              <w:rPr>
                <w:rFonts w:ascii="Times New Roman"/>
                <w:b w:val="false"/>
                <w:i w:val="false"/>
                <w:color w:val="000000"/>
                <w:sz w:val="20"/>
              </w:rPr>
              <w:t>
Квалификация:</w:t>
            </w:r>
          </w:p>
          <w:bookmarkEnd w:id="8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7"/>
          <w:p>
            <w:pPr>
              <w:spacing w:after="20"/>
              <w:ind w:left="20"/>
              <w:jc w:val="both"/>
            </w:pPr>
            <w:r>
              <w:rPr>
                <w:rFonts w:ascii="Times New Roman"/>
                <w:b w:val="false"/>
                <w:i w:val="false"/>
                <w:color w:val="000000"/>
                <w:sz w:val="20"/>
              </w:rPr>
              <w:t>
Уровень образования:</w:t>
            </w:r>
          </w:p>
          <w:bookmarkEnd w:id="87"/>
          <w:p>
            <w:pPr>
              <w:spacing w:after="20"/>
              <w:ind w:left="20"/>
              <w:jc w:val="both"/>
            </w:pPr>
            <w:r>
              <w:rPr>
                <w:rFonts w:ascii="Times New Roman"/>
                <w:b w:val="false"/>
                <w:i w:val="false"/>
                <w:color w:val="000000"/>
                <w:sz w:val="20"/>
              </w:rPr>
              <w:t>
послевузовское образование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8"/>
          <w:p>
            <w:pPr>
              <w:spacing w:after="20"/>
              <w:ind w:left="20"/>
              <w:jc w:val="both"/>
            </w:pPr>
            <w:r>
              <w:rPr>
                <w:rFonts w:ascii="Times New Roman"/>
                <w:b w:val="false"/>
                <w:i w:val="false"/>
                <w:color w:val="000000"/>
                <w:sz w:val="20"/>
              </w:rPr>
              <w:t>
Специальность:</w:t>
            </w:r>
          </w:p>
          <w:bookmarkEnd w:id="88"/>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9"/>
          <w:p>
            <w:pPr>
              <w:spacing w:after="20"/>
              <w:ind w:left="20"/>
              <w:jc w:val="both"/>
            </w:pPr>
            <w:r>
              <w:rPr>
                <w:rFonts w:ascii="Times New Roman"/>
                <w:b w:val="false"/>
                <w:i w:val="false"/>
                <w:color w:val="000000"/>
                <w:sz w:val="20"/>
              </w:rPr>
              <w:t>
Квалификация:</w:t>
            </w:r>
          </w:p>
          <w:bookmarkEnd w:id="8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по специальности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0"/>
          <w:p>
            <w:pPr>
              <w:spacing w:after="20"/>
              <w:ind w:left="20"/>
              <w:jc w:val="both"/>
            </w:pPr>
            <w:r>
              <w:rPr>
                <w:rFonts w:ascii="Times New Roman"/>
                <w:b w:val="false"/>
                <w:i w:val="false"/>
                <w:color w:val="000000"/>
                <w:sz w:val="20"/>
              </w:rPr>
              <w:t>
1321-0-016 - Директор по производству (обрабатывающая промышленность);</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1321-0-017 - Заведующий группой (обрабатывающая промышленность);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1321-0-019 - Мастер контрольный (участка, цеха) (обрабатывающая промышленность);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1321-0-022 - Мастер смены (обрабатывающая промышленность);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1321-0-023 - Мастер участка (обрабатывающая промышленность);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1321-0-024 - Мастер цеха (обрабатывающая промышленность);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1321-0-037 - Начальник производства (обрабатывающая промышленность);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1321-0-048 - Начальник цеха (обрабатывающая промышленность);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1321-0-027 - Начальник базы (обрабатывающая промышленность);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1321-0-052 - Руководитель группы (обрабатывающая промышленность);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3112-1-003 - Техник по подготовке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3112-1-004 - Техник по составлению объемов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3112-2-001 - Техник по наладке и испытаниям;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3112-4-001 - Техник службы контроля качества;</w:t>
            </w:r>
          </w:p>
          <w:p>
            <w:pPr>
              <w:spacing w:after="20"/>
              <w:ind w:left="20"/>
              <w:jc w:val="both"/>
            </w:pPr>
            <w:r>
              <w:rPr>
                <w:rFonts w:ascii="Times New Roman"/>
                <w:b w:val="false"/>
                <w:i w:val="false"/>
                <w:color w:val="000000"/>
                <w:sz w:val="20"/>
              </w:rPr>
              <w:t>
3112-9-003 - Техник по технологии производства;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деятельности по моделированию и конструированию обуви.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1"/>
          <w:p>
            <w:pPr>
              <w:spacing w:after="20"/>
              <w:ind w:left="20"/>
              <w:jc w:val="both"/>
            </w:pPr>
            <w:r>
              <w:rPr>
                <w:rFonts w:ascii="Times New Roman"/>
                <w:b w:val="false"/>
                <w:i w:val="false"/>
                <w:color w:val="000000"/>
                <w:sz w:val="20"/>
              </w:rPr>
              <w:t>
1. Анализ и контроль процесса моделирования и конструирования обуви и разработка предложений по его совершенствованию;</w:t>
            </w:r>
          </w:p>
          <w:bookmarkEnd w:id="91"/>
          <w:p>
            <w:pPr>
              <w:spacing w:after="20"/>
              <w:ind w:left="20"/>
              <w:jc w:val="both"/>
            </w:pPr>
            <w:r>
              <w:rPr>
                <w:rFonts w:ascii="Times New Roman"/>
                <w:b w:val="false"/>
                <w:i w:val="false"/>
                <w:color w:val="000000"/>
                <w:sz w:val="20"/>
              </w:rPr>
              <w:t>
2. Контроль и организация..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2"/>
          <w:p>
            <w:pPr>
              <w:spacing w:after="20"/>
              <w:ind w:left="20"/>
              <w:jc w:val="both"/>
            </w:pPr>
            <w:r>
              <w:rPr>
                <w:rFonts w:ascii="Times New Roman"/>
                <w:b w:val="false"/>
                <w:i w:val="false"/>
                <w:color w:val="000000"/>
                <w:sz w:val="20"/>
              </w:rPr>
              <w:t>
Трудовая функция 1:</w:t>
            </w:r>
          </w:p>
          <w:bookmarkEnd w:id="92"/>
          <w:p>
            <w:pPr>
              <w:spacing w:after="20"/>
              <w:ind w:left="20"/>
              <w:jc w:val="both"/>
            </w:pPr>
            <w:r>
              <w:rPr>
                <w:rFonts w:ascii="Times New Roman"/>
                <w:b w:val="false"/>
                <w:i w:val="false"/>
                <w:color w:val="000000"/>
                <w:sz w:val="20"/>
              </w:rPr>
              <w:t>
Анализ и контроль процесса моделирования и конструирования обуви и разработка предложений по его совершенствованию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3"/>
          <w:p>
            <w:pPr>
              <w:spacing w:after="20"/>
              <w:ind w:left="20"/>
              <w:jc w:val="both"/>
            </w:pPr>
            <w:r>
              <w:rPr>
                <w:rFonts w:ascii="Times New Roman"/>
                <w:b w:val="false"/>
                <w:i w:val="false"/>
                <w:color w:val="000000"/>
                <w:sz w:val="20"/>
              </w:rPr>
              <w:t>
Навык 1:</w:t>
            </w:r>
          </w:p>
          <w:bookmarkEnd w:id="93"/>
          <w:p>
            <w:pPr>
              <w:spacing w:after="20"/>
              <w:ind w:left="20"/>
              <w:jc w:val="both"/>
            </w:pPr>
            <w:r>
              <w:rPr>
                <w:rFonts w:ascii="Times New Roman"/>
                <w:b w:val="false"/>
                <w:i w:val="false"/>
                <w:color w:val="000000"/>
                <w:sz w:val="20"/>
              </w:rPr>
              <w:t>
Моделирование обуви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4"/>
          <w:p>
            <w:pPr>
              <w:spacing w:after="20"/>
              <w:ind w:left="20"/>
              <w:jc w:val="both"/>
            </w:pPr>
            <w:r>
              <w:rPr>
                <w:rFonts w:ascii="Times New Roman"/>
                <w:b w:val="false"/>
                <w:i w:val="false"/>
                <w:color w:val="000000"/>
                <w:sz w:val="20"/>
              </w:rPr>
              <w:t>
Умения:</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специализированные компьютерные программы, применяемые для моделирования и конструирования обуви и кожевенно-галантерейных изделий и аксессуаров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Визуализировать модели обуви в двухмерной и трехмерной компьютерной графике;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Выбирать оптимальные конструктивные и композиционные решения для создания безопасной, удобной, функциональной, практичной и эстетичной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Создавать, проектировать и манипулировать шаблонами конструирования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Находить и устранять конструктивные и технологические дефекты в образцах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Комбинировать цветовые гаммы, фактуры, формы, материалы, фурнитуру, аксессуары к образцам обуви;</w:t>
            </w:r>
          </w:p>
          <w:p>
            <w:pPr>
              <w:spacing w:after="20"/>
              <w:ind w:left="20"/>
              <w:jc w:val="both"/>
            </w:pPr>
            <w:r>
              <w:rPr>
                <w:rFonts w:ascii="Times New Roman"/>
                <w:b w:val="false"/>
                <w:i w:val="false"/>
                <w:color w:val="000000"/>
                <w:sz w:val="20"/>
              </w:rPr>
              <w:t>
7. Визуализировать обувь в двухмерной и трехмерной компьютерной графике;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5"/>
          <w:p>
            <w:pPr>
              <w:spacing w:after="20"/>
              <w:ind w:left="20"/>
              <w:jc w:val="both"/>
            </w:pPr>
            <w:r>
              <w:rPr>
                <w:rFonts w:ascii="Times New Roman"/>
                <w:b w:val="false"/>
                <w:i w:val="false"/>
                <w:color w:val="000000"/>
                <w:sz w:val="20"/>
              </w:rPr>
              <w:t>
Знания:</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подходы и средства системного проектирования типовых и эксклюзивных моделей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Конструктивные, технологические и экономические особенности типов и видов моделей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Анатомо-физиологические, антропометрические и биомеханические основы проектирования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Принципы и методы конфекционирования материалов с учетом особенностей проектирования, изготовления и условий эксплуатации моделей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Технические характеристики, конструктивные особенности и режимы работы оборудования (машин, технических установок) для производства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6. Эргономические и санитарно-гигиенические свойства обуви;</w:t>
            </w:r>
          </w:p>
          <w:p>
            <w:pPr>
              <w:spacing w:after="20"/>
              <w:ind w:left="20"/>
              <w:jc w:val="both"/>
            </w:pPr>
            <w:r>
              <w:rPr>
                <w:rFonts w:ascii="Times New Roman"/>
                <w:b w:val="false"/>
                <w:i w:val="false"/>
                <w:color w:val="000000"/>
                <w:sz w:val="20"/>
              </w:rPr>
              <w:t>
7. Требования, предъявляемые к разработке и оформлению эскизов и художественных концепций новых образцов обуви.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6"/>
          <w:p>
            <w:pPr>
              <w:spacing w:after="20"/>
              <w:ind w:left="20"/>
              <w:jc w:val="both"/>
            </w:pPr>
            <w:r>
              <w:rPr>
                <w:rFonts w:ascii="Times New Roman"/>
                <w:b w:val="false"/>
                <w:i w:val="false"/>
                <w:color w:val="000000"/>
                <w:sz w:val="20"/>
              </w:rPr>
              <w:t>
Навык 2:</w:t>
            </w:r>
          </w:p>
          <w:bookmarkEnd w:id="96"/>
          <w:p>
            <w:pPr>
              <w:spacing w:after="20"/>
              <w:ind w:left="20"/>
              <w:jc w:val="both"/>
            </w:pPr>
            <w:r>
              <w:rPr>
                <w:rFonts w:ascii="Times New Roman"/>
                <w:b w:val="false"/>
                <w:i w:val="false"/>
                <w:color w:val="000000"/>
                <w:sz w:val="20"/>
              </w:rPr>
              <w:t>
Технологическая 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97"/>
          <w:p>
            <w:pPr>
              <w:spacing w:after="20"/>
              <w:ind w:left="20"/>
              <w:jc w:val="both"/>
            </w:pPr>
            <w:r>
              <w:rPr>
                <w:rFonts w:ascii="Times New Roman"/>
                <w:b w:val="false"/>
                <w:i w:val="false"/>
                <w:color w:val="000000"/>
                <w:sz w:val="20"/>
              </w:rPr>
              <w:t>
Умения:</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технологическую документацию (технологические схемы) при организации технологического процесса производства обуви, их технического оснащения;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поиск и использование информации, необходимой для эффективного выполнения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Готовить оборудование к запуску процесса производства;</w:t>
            </w:r>
          </w:p>
          <w:p>
            <w:pPr>
              <w:spacing w:after="20"/>
              <w:ind w:left="20"/>
              <w:jc w:val="both"/>
            </w:pPr>
            <w:r>
              <w:rPr>
                <w:rFonts w:ascii="Times New Roman"/>
                <w:b w:val="false"/>
                <w:i w:val="false"/>
                <w:color w:val="000000"/>
                <w:sz w:val="20"/>
              </w:rPr>
              <w:t>
4. Рассчитывать технико-экономические показатели технологического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98"/>
          <w:p>
            <w:pPr>
              <w:spacing w:after="20"/>
              <w:ind w:left="20"/>
              <w:jc w:val="both"/>
            </w:pPr>
            <w:r>
              <w:rPr>
                <w:rFonts w:ascii="Times New Roman"/>
                <w:b w:val="false"/>
                <w:i w:val="false"/>
                <w:color w:val="000000"/>
                <w:sz w:val="20"/>
              </w:rPr>
              <w:t>
Знания:</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1. Современный отечественный и зарубежный опыт моделирования и конструирования обуви.</w:t>
            </w:r>
          </w:p>
          <w:p>
            <w:pPr>
              <w:spacing w:after="20"/>
              <w:ind w:left="20"/>
              <w:jc w:val="both"/>
            </w:pPr>
            <w:r>
              <w:rPr>
                <w:rFonts w:ascii="Times New Roman"/>
                <w:b w:val="false"/>
                <w:i w:val="false"/>
                <w:color w:val="000000"/>
                <w:sz w:val="20"/>
              </w:rPr>
              <w:t>
2. Методы расчета показателей технологического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99"/>
          <w:p>
            <w:pPr>
              <w:spacing w:after="20"/>
              <w:ind w:left="20"/>
              <w:jc w:val="both"/>
            </w:pPr>
            <w:r>
              <w:rPr>
                <w:rFonts w:ascii="Times New Roman"/>
                <w:b w:val="false"/>
                <w:i w:val="false"/>
                <w:color w:val="000000"/>
                <w:sz w:val="20"/>
              </w:rPr>
              <w:t>
Трудовая функция 2:</w:t>
            </w:r>
          </w:p>
          <w:bookmarkEnd w:id="99"/>
          <w:p>
            <w:pPr>
              <w:spacing w:after="20"/>
              <w:ind w:left="20"/>
              <w:jc w:val="both"/>
            </w:pPr>
            <w:r>
              <w:rPr>
                <w:rFonts w:ascii="Times New Roman"/>
                <w:b w:val="false"/>
                <w:i w:val="false"/>
                <w:color w:val="000000"/>
                <w:sz w:val="20"/>
              </w:rPr>
              <w:t>
Контроль и организация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0"/>
          <w:p>
            <w:pPr>
              <w:spacing w:after="20"/>
              <w:ind w:left="20"/>
              <w:jc w:val="both"/>
            </w:pPr>
            <w:r>
              <w:rPr>
                <w:rFonts w:ascii="Times New Roman"/>
                <w:b w:val="false"/>
                <w:i w:val="false"/>
                <w:color w:val="000000"/>
                <w:sz w:val="20"/>
              </w:rPr>
              <w:t>
Навык 1:</w:t>
            </w:r>
          </w:p>
          <w:bookmarkEnd w:id="100"/>
          <w:p>
            <w:pPr>
              <w:spacing w:after="20"/>
              <w:ind w:left="20"/>
              <w:jc w:val="both"/>
            </w:pPr>
            <w:r>
              <w:rPr>
                <w:rFonts w:ascii="Times New Roman"/>
                <w:b w:val="false"/>
                <w:i w:val="false"/>
                <w:color w:val="000000"/>
                <w:sz w:val="20"/>
              </w:rPr>
              <w:t>
Организации технологического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01"/>
          <w:p>
            <w:pPr>
              <w:spacing w:after="20"/>
              <w:ind w:left="20"/>
              <w:jc w:val="both"/>
            </w:pPr>
            <w:r>
              <w:rPr>
                <w:rFonts w:ascii="Times New Roman"/>
                <w:b w:val="false"/>
                <w:i w:val="false"/>
                <w:color w:val="000000"/>
                <w:sz w:val="20"/>
              </w:rPr>
              <w:t>
Умения:</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инструктажи работников, занятых при моделировании и конструировании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эффективность организации технологических процессов моделирования и конструирования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Выявлять и предотвращать ситуации возникновения личной заинтересованности, которая приводит или может привести к конфликту интересов при моделировании и конструировании обуви и кожевенно-галантерейных изделий и аксессуаров;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Применять технологическую документацию (технологические схемы) при организации технологического процесса производства обуви;</w:t>
            </w:r>
          </w:p>
          <w:p>
            <w:pPr>
              <w:spacing w:after="20"/>
              <w:ind w:left="20"/>
              <w:jc w:val="both"/>
            </w:pPr>
            <w:r>
              <w:rPr>
                <w:rFonts w:ascii="Times New Roman"/>
                <w:b w:val="false"/>
                <w:i w:val="false"/>
                <w:color w:val="000000"/>
                <w:sz w:val="20"/>
              </w:rPr>
              <w:t>
5. Применять технологическую документацию в процессе контроля качества производства обуви.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02"/>
          <w:p>
            <w:pPr>
              <w:spacing w:after="20"/>
              <w:ind w:left="20"/>
              <w:jc w:val="both"/>
            </w:pPr>
            <w:r>
              <w:rPr>
                <w:rFonts w:ascii="Times New Roman"/>
                <w:b w:val="false"/>
                <w:i w:val="false"/>
                <w:color w:val="000000"/>
                <w:sz w:val="20"/>
              </w:rPr>
              <w:t>
Знания:</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Материалы, их характеристики, свойства и способы применения для производства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Технологии конструирования и анализа конструкций при создании новых моделей обуви и кожевенно-галантерейных изделий и аксессуаров: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Экономика и организация производства обуви и кожевенно-галантерейных изделий и аксессуаров;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Менеджмент и управление персоналом. Этические нормы профессиональной деятельности. Этика делового общения и правила ведения переговоров: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Казахстанские и международные требования безопасности и гигиены к обуви, в том числе требования международных, таможенных, торговых, экономических союзов и объединений;</w:t>
            </w:r>
          </w:p>
          <w:p>
            <w:pPr>
              <w:spacing w:after="20"/>
              <w:ind w:left="20"/>
              <w:jc w:val="both"/>
            </w:pPr>
            <w:r>
              <w:rPr>
                <w:rFonts w:ascii="Times New Roman"/>
                <w:b w:val="false"/>
                <w:i w:val="false"/>
                <w:color w:val="000000"/>
                <w:sz w:val="20"/>
              </w:rPr>
              <w:t>
6. Технологии конструирования и анализа конструкций при создании новых моделей обуви.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03"/>
          <w:p>
            <w:pPr>
              <w:spacing w:after="20"/>
              <w:ind w:left="20"/>
              <w:jc w:val="both"/>
            </w:pPr>
            <w:r>
              <w:rPr>
                <w:rFonts w:ascii="Times New Roman"/>
                <w:b w:val="false"/>
                <w:i w:val="false"/>
                <w:color w:val="000000"/>
                <w:sz w:val="20"/>
              </w:rPr>
              <w:t>
Ответственность;</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Внимательность к деталям.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"Сборщик деталей и изделий (обувь)":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деталей и изделий (обувь)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04"/>
          <w:p>
            <w:pPr>
              <w:spacing w:after="20"/>
              <w:ind w:left="20"/>
              <w:jc w:val="both"/>
            </w:pPr>
            <w:r>
              <w:rPr>
                <w:rFonts w:ascii="Times New Roman"/>
                <w:b w:val="false"/>
                <w:i w:val="false"/>
                <w:color w:val="000000"/>
                <w:sz w:val="20"/>
              </w:rPr>
              <w:t xml:space="preserve">
Выпуск 45.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9 декабря 2020 года № 490 "Об утверждении Единого тарифно-квалификационного справочника работ и профессий рабочих (выпуск 45)". Зарегистрирован в Министерстве юстиции Республики Казахстан 11 декабря 2020 года № 21757.</w:t>
            </w:r>
          </w:p>
          <w:bookmarkEnd w:id="104"/>
          <w:p>
            <w:pPr>
              <w:spacing w:after="20"/>
              <w:ind w:left="20"/>
              <w:jc w:val="both"/>
            </w:pPr>
            <w:r>
              <w:rPr>
                <w:rFonts w:ascii="Times New Roman"/>
                <w:b w:val="false"/>
                <w:i w:val="false"/>
                <w:color w:val="000000"/>
                <w:sz w:val="20"/>
              </w:rPr>
              <w:t>
Сборщик обуви, 3-4 разряды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05"/>
          <w:p>
            <w:pPr>
              <w:spacing w:after="20"/>
              <w:ind w:left="20"/>
              <w:jc w:val="both"/>
            </w:pPr>
            <w:r>
              <w:rPr>
                <w:rFonts w:ascii="Times New Roman"/>
                <w:b w:val="false"/>
                <w:i w:val="false"/>
                <w:color w:val="000000"/>
                <w:sz w:val="20"/>
              </w:rPr>
              <w:t>
Уровень образования:</w:t>
            </w:r>
          </w:p>
          <w:bookmarkEnd w:id="105"/>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06"/>
          <w:p>
            <w:pPr>
              <w:spacing w:after="20"/>
              <w:ind w:left="20"/>
              <w:jc w:val="both"/>
            </w:pPr>
            <w:r>
              <w:rPr>
                <w:rFonts w:ascii="Times New Roman"/>
                <w:b w:val="false"/>
                <w:i w:val="false"/>
                <w:color w:val="000000"/>
                <w:sz w:val="20"/>
              </w:rPr>
              <w:t>
Специальность:</w:t>
            </w:r>
          </w:p>
          <w:bookmarkEnd w:id="106"/>
          <w:p>
            <w:pPr>
              <w:spacing w:after="20"/>
              <w:ind w:left="20"/>
              <w:jc w:val="both"/>
            </w:pPr>
            <w:r>
              <w:rPr>
                <w:rFonts w:ascii="Times New Roman"/>
                <w:b w:val="false"/>
                <w:i w:val="false"/>
                <w:color w:val="000000"/>
                <w:sz w:val="20"/>
              </w:rPr>
              <w:t>
Обувное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07"/>
          <w:p>
            <w:pPr>
              <w:spacing w:after="20"/>
              <w:ind w:left="20"/>
              <w:jc w:val="both"/>
            </w:pPr>
            <w:r>
              <w:rPr>
                <w:rFonts w:ascii="Times New Roman"/>
                <w:b w:val="false"/>
                <w:i w:val="false"/>
                <w:color w:val="000000"/>
                <w:sz w:val="20"/>
              </w:rPr>
              <w:t>
Квалификация:</w:t>
            </w:r>
          </w:p>
          <w:bookmarkEnd w:id="10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08"/>
          <w:p>
            <w:pPr>
              <w:spacing w:after="20"/>
              <w:ind w:left="20"/>
              <w:jc w:val="both"/>
            </w:pPr>
            <w:r>
              <w:rPr>
                <w:rFonts w:ascii="Times New Roman"/>
                <w:b w:val="false"/>
                <w:i w:val="false"/>
                <w:color w:val="000000"/>
                <w:sz w:val="20"/>
              </w:rPr>
              <w:t>
Уровень образования:</w:t>
            </w:r>
          </w:p>
          <w:bookmarkEnd w:id="108"/>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09"/>
          <w:p>
            <w:pPr>
              <w:spacing w:after="20"/>
              <w:ind w:left="20"/>
              <w:jc w:val="both"/>
            </w:pPr>
            <w:r>
              <w:rPr>
                <w:rFonts w:ascii="Times New Roman"/>
                <w:b w:val="false"/>
                <w:i w:val="false"/>
                <w:color w:val="000000"/>
                <w:sz w:val="20"/>
              </w:rPr>
              <w:t>
Специальность:</w:t>
            </w:r>
          </w:p>
          <w:bookmarkEnd w:id="10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10"/>
          <w:p>
            <w:pPr>
              <w:spacing w:after="20"/>
              <w:ind w:left="20"/>
              <w:jc w:val="both"/>
            </w:pPr>
            <w:r>
              <w:rPr>
                <w:rFonts w:ascii="Times New Roman"/>
                <w:b w:val="false"/>
                <w:i w:val="false"/>
                <w:color w:val="000000"/>
                <w:sz w:val="20"/>
              </w:rPr>
              <w:t>
Квалификация:</w:t>
            </w:r>
          </w:p>
          <w:bookmarkEnd w:id="11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 по специальности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курсы сборщика деталей обуви, курсы кройки и шитья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11"/>
          <w:p>
            <w:pPr>
              <w:spacing w:after="20"/>
              <w:ind w:left="20"/>
              <w:jc w:val="both"/>
            </w:pPr>
            <w:r>
              <w:rPr>
                <w:rFonts w:ascii="Times New Roman"/>
                <w:b w:val="false"/>
                <w:i w:val="false"/>
                <w:color w:val="000000"/>
                <w:sz w:val="20"/>
              </w:rPr>
              <w:t>
8159-2-005 - Раскройщик материалов;</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7536-1-004 - Затяжчик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7536-1-011 - Насадчик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7536-1-012 - Обработчик подошв;</w:t>
            </w:r>
          </w:p>
          <w:p>
            <w:pPr>
              <w:spacing w:after="20"/>
              <w:ind w:left="20"/>
              <w:jc w:val="both"/>
            </w:pPr>
            <w:r>
              <w:rPr>
                <w:rFonts w:ascii="Times New Roman"/>
                <w:b w:val="false"/>
                <w:i w:val="false"/>
                <w:color w:val="000000"/>
                <w:sz w:val="20"/>
              </w:rPr>
              <w:t>
</w:t>
            </w:r>
            <w:r>
              <w:rPr>
                <w:rFonts w:ascii="Times New Roman"/>
                <w:b w:val="false"/>
                <w:i w:val="false"/>
                <w:color w:val="000000"/>
                <w:sz w:val="20"/>
              </w:rPr>
              <w:t>7536-1-013 - Обрезчик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7536-1-018 - Разметчик деталей и материалов;</w:t>
            </w:r>
          </w:p>
          <w:p>
            <w:pPr>
              <w:spacing w:after="20"/>
              <w:ind w:left="20"/>
              <w:jc w:val="both"/>
            </w:pPr>
            <w:r>
              <w:rPr>
                <w:rFonts w:ascii="Times New Roman"/>
                <w:b w:val="false"/>
                <w:i w:val="false"/>
                <w:color w:val="000000"/>
                <w:sz w:val="20"/>
              </w:rPr>
              <w:t>
7536-1-027 - Съемщик обуви с колодок.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Сборка деталей верха и низа обуви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12"/>
          <w:p>
            <w:pPr>
              <w:spacing w:after="20"/>
              <w:ind w:left="20"/>
              <w:jc w:val="both"/>
            </w:pPr>
            <w:r>
              <w:rPr>
                <w:rFonts w:ascii="Times New Roman"/>
                <w:b w:val="false"/>
                <w:i w:val="false"/>
                <w:color w:val="000000"/>
                <w:sz w:val="20"/>
              </w:rPr>
              <w:t>
1. Подготовка материалов и оборудования для производства обуви;</w:t>
            </w:r>
          </w:p>
          <w:bookmarkEnd w:id="112"/>
          <w:p>
            <w:pPr>
              <w:spacing w:after="20"/>
              <w:ind w:left="20"/>
              <w:jc w:val="both"/>
            </w:pPr>
            <w:r>
              <w:rPr>
                <w:rFonts w:ascii="Times New Roman"/>
                <w:b w:val="false"/>
                <w:i w:val="false"/>
                <w:color w:val="000000"/>
                <w:sz w:val="20"/>
              </w:rPr>
              <w:t>
2. Сборка обуви.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13"/>
          <w:p>
            <w:pPr>
              <w:spacing w:after="20"/>
              <w:ind w:left="20"/>
              <w:jc w:val="both"/>
            </w:pPr>
            <w:r>
              <w:rPr>
                <w:rFonts w:ascii="Times New Roman"/>
                <w:b w:val="false"/>
                <w:i w:val="false"/>
                <w:color w:val="000000"/>
                <w:sz w:val="20"/>
              </w:rPr>
              <w:t>
Трудовая функция 1:</w:t>
            </w:r>
          </w:p>
          <w:bookmarkEnd w:id="113"/>
          <w:p>
            <w:pPr>
              <w:spacing w:after="20"/>
              <w:ind w:left="20"/>
              <w:jc w:val="both"/>
            </w:pPr>
            <w:r>
              <w:rPr>
                <w:rFonts w:ascii="Times New Roman"/>
                <w:b w:val="false"/>
                <w:i w:val="false"/>
                <w:color w:val="000000"/>
                <w:sz w:val="20"/>
              </w:rPr>
              <w:t>
Подготовка материалов и оборудования для производства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14"/>
          <w:p>
            <w:pPr>
              <w:spacing w:after="20"/>
              <w:ind w:left="20"/>
              <w:jc w:val="both"/>
            </w:pPr>
            <w:r>
              <w:rPr>
                <w:rFonts w:ascii="Times New Roman"/>
                <w:b w:val="false"/>
                <w:i w:val="false"/>
                <w:color w:val="000000"/>
                <w:sz w:val="20"/>
              </w:rPr>
              <w:t>
Навык 1:</w:t>
            </w:r>
          </w:p>
          <w:bookmarkEnd w:id="114"/>
          <w:p>
            <w:pPr>
              <w:spacing w:after="20"/>
              <w:ind w:left="20"/>
              <w:jc w:val="both"/>
            </w:pPr>
            <w:r>
              <w:rPr>
                <w:rFonts w:ascii="Times New Roman"/>
                <w:b w:val="false"/>
                <w:i w:val="false"/>
                <w:color w:val="000000"/>
                <w:sz w:val="20"/>
              </w:rPr>
              <w:t>
Соединение заготовок обуви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15"/>
          <w:p>
            <w:pPr>
              <w:spacing w:after="20"/>
              <w:ind w:left="20"/>
              <w:jc w:val="both"/>
            </w:pPr>
            <w:r>
              <w:rPr>
                <w:rFonts w:ascii="Times New Roman"/>
                <w:b w:val="false"/>
                <w:i w:val="false"/>
                <w:color w:val="000000"/>
                <w:sz w:val="20"/>
              </w:rPr>
              <w:t>
Умения:</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Для 3-4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подготовительные операций по сборке обуви на обслуживаемой машине или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Устанавливать, заколачивать и расклепывать втулки внутри обуви на специальном приспособлении или пробойником вручную;</w:t>
            </w:r>
          </w:p>
          <w:p>
            <w:pPr>
              <w:spacing w:after="20"/>
              <w:ind w:left="20"/>
              <w:jc w:val="both"/>
            </w:pPr>
            <w:r>
              <w:rPr>
                <w:rFonts w:ascii="Times New Roman"/>
                <w:b w:val="false"/>
                <w:i w:val="false"/>
                <w:color w:val="000000"/>
                <w:sz w:val="20"/>
              </w:rPr>
              <w:t>
3. Собирать пластмассовые каблуки, из не вулканизированной резины, сверлить отверстия в деревянных каблуках.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16"/>
          <w:p>
            <w:pPr>
              <w:spacing w:after="20"/>
              <w:ind w:left="20"/>
              <w:jc w:val="both"/>
            </w:pPr>
            <w:r>
              <w:rPr>
                <w:rFonts w:ascii="Times New Roman"/>
                <w:b w:val="false"/>
                <w:i w:val="false"/>
                <w:color w:val="000000"/>
                <w:sz w:val="20"/>
              </w:rPr>
              <w:t>
Знания:</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Для 3-4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выполнения подготовительных операций по сборке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фасоны и размеры обуви, деталей и колодок;</w:t>
            </w:r>
          </w:p>
          <w:p>
            <w:pPr>
              <w:spacing w:after="20"/>
              <w:ind w:left="20"/>
              <w:jc w:val="both"/>
            </w:pPr>
            <w:r>
              <w:rPr>
                <w:rFonts w:ascii="Times New Roman"/>
                <w:b w:val="false"/>
                <w:i w:val="false"/>
                <w:color w:val="000000"/>
                <w:sz w:val="20"/>
              </w:rPr>
              <w:t>
3. Приемы работы на обслуживаемой машине.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17"/>
          <w:p>
            <w:pPr>
              <w:spacing w:after="20"/>
              <w:ind w:left="20"/>
              <w:jc w:val="both"/>
            </w:pPr>
            <w:r>
              <w:rPr>
                <w:rFonts w:ascii="Times New Roman"/>
                <w:b w:val="false"/>
                <w:i w:val="false"/>
                <w:color w:val="000000"/>
                <w:sz w:val="20"/>
              </w:rPr>
              <w:t>
Навык 2:</w:t>
            </w:r>
          </w:p>
          <w:bookmarkEnd w:id="117"/>
          <w:p>
            <w:pPr>
              <w:spacing w:after="20"/>
              <w:ind w:left="20"/>
              <w:jc w:val="both"/>
            </w:pPr>
            <w:r>
              <w:rPr>
                <w:rFonts w:ascii="Times New Roman"/>
                <w:b w:val="false"/>
                <w:i w:val="false"/>
                <w:color w:val="000000"/>
                <w:sz w:val="20"/>
              </w:rPr>
              <w:t>
Контроль качества готовых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18"/>
          <w:p>
            <w:pPr>
              <w:spacing w:after="20"/>
              <w:ind w:left="20"/>
              <w:jc w:val="both"/>
            </w:pPr>
            <w:r>
              <w:rPr>
                <w:rFonts w:ascii="Times New Roman"/>
                <w:b w:val="false"/>
                <w:i w:val="false"/>
                <w:color w:val="000000"/>
                <w:sz w:val="20"/>
              </w:rPr>
              <w:t>
Умения:</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внутренний трудовой распорядок;</w:t>
            </w:r>
          </w:p>
          <w:p>
            <w:pPr>
              <w:spacing w:after="20"/>
              <w:ind w:left="20"/>
              <w:jc w:val="both"/>
            </w:pPr>
            <w:r>
              <w:rPr>
                <w:rFonts w:ascii="Times New Roman"/>
                <w:b w:val="false"/>
                <w:i w:val="false"/>
                <w:color w:val="000000"/>
                <w:sz w:val="20"/>
              </w:rPr>
              <w:t>
2. Выполнять требования по охране труда, технике безопасности,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19"/>
          <w:p>
            <w:pPr>
              <w:spacing w:after="20"/>
              <w:ind w:left="20"/>
              <w:jc w:val="both"/>
            </w:pPr>
            <w:r>
              <w:rPr>
                <w:rFonts w:ascii="Times New Roman"/>
                <w:b w:val="false"/>
                <w:i w:val="false"/>
                <w:color w:val="000000"/>
                <w:sz w:val="20"/>
              </w:rPr>
              <w:t>
Знания:</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Внутренние требования по охране труда;</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20"/>
          <w:p>
            <w:pPr>
              <w:spacing w:after="20"/>
              <w:ind w:left="20"/>
              <w:jc w:val="both"/>
            </w:pPr>
            <w:r>
              <w:rPr>
                <w:rFonts w:ascii="Times New Roman"/>
                <w:b w:val="false"/>
                <w:i w:val="false"/>
                <w:color w:val="000000"/>
                <w:sz w:val="20"/>
              </w:rPr>
              <w:t>
Трудовая функция 2:</w:t>
            </w:r>
          </w:p>
          <w:bookmarkEnd w:id="120"/>
          <w:p>
            <w:pPr>
              <w:spacing w:after="20"/>
              <w:ind w:left="20"/>
              <w:jc w:val="both"/>
            </w:pPr>
            <w:r>
              <w:rPr>
                <w:rFonts w:ascii="Times New Roman"/>
                <w:b w:val="false"/>
                <w:i w:val="false"/>
                <w:color w:val="000000"/>
                <w:sz w:val="20"/>
              </w:rPr>
              <w:t>
Сборка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21"/>
          <w:p>
            <w:pPr>
              <w:spacing w:after="20"/>
              <w:ind w:left="20"/>
              <w:jc w:val="both"/>
            </w:pPr>
            <w:r>
              <w:rPr>
                <w:rFonts w:ascii="Times New Roman"/>
                <w:b w:val="false"/>
                <w:i w:val="false"/>
                <w:color w:val="000000"/>
                <w:sz w:val="20"/>
              </w:rPr>
              <w:t>
Навык 1:</w:t>
            </w:r>
          </w:p>
          <w:bookmarkEnd w:id="121"/>
          <w:p>
            <w:pPr>
              <w:spacing w:after="20"/>
              <w:ind w:left="20"/>
              <w:jc w:val="both"/>
            </w:pPr>
            <w:r>
              <w:rPr>
                <w:rFonts w:ascii="Times New Roman"/>
                <w:b w:val="false"/>
                <w:i w:val="false"/>
                <w:color w:val="000000"/>
                <w:sz w:val="20"/>
              </w:rPr>
              <w:t>
Выполение простых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22"/>
          <w:p>
            <w:pPr>
              <w:spacing w:after="20"/>
              <w:ind w:left="20"/>
              <w:jc w:val="both"/>
            </w:pPr>
            <w:r>
              <w:rPr>
                <w:rFonts w:ascii="Times New Roman"/>
                <w:b w:val="false"/>
                <w:i w:val="false"/>
                <w:color w:val="000000"/>
                <w:sz w:val="20"/>
              </w:rPr>
              <w:t>
Умения:</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Для 3-4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простые операции по сборке верха обуви методом соединения деталей заготовки ниточными швами на швейном оборудовании различных типов и классов, по сборке обуви на обслуживаемой машине или вручную при помощи гвоздей, винтов, шпилек, ниток, клея;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обеспечение ровной строчки с утянутой ниткой без обрывов и пропусков стежков, частоты стежков и расстояний от края деталей, совмещения контуров накладываемых или скрепляемых деталей или ровного расстояния между их краями, их симметричного расположения, соблюдение установленного расстояния между ними и от края подошвы и стелек в соответствии с требованиями технологии;</w:t>
            </w:r>
          </w:p>
          <w:p>
            <w:pPr>
              <w:spacing w:after="20"/>
              <w:ind w:left="20"/>
              <w:jc w:val="both"/>
            </w:pPr>
            <w:r>
              <w:rPr>
                <w:rFonts w:ascii="Times New Roman"/>
                <w:b w:val="false"/>
                <w:i w:val="false"/>
                <w:color w:val="000000"/>
                <w:sz w:val="20"/>
              </w:rPr>
              <w:t>
3. Осуществлять сборку деталей низа обуви.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23"/>
          <w:p>
            <w:pPr>
              <w:spacing w:after="20"/>
              <w:ind w:left="20"/>
              <w:jc w:val="both"/>
            </w:pPr>
            <w:r>
              <w:rPr>
                <w:rFonts w:ascii="Times New Roman"/>
                <w:b w:val="false"/>
                <w:i w:val="false"/>
                <w:color w:val="000000"/>
                <w:sz w:val="20"/>
              </w:rPr>
              <w:t>
Знания:</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Для 3-4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выполнения простых операций по сборке верха обуви, низа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крепления низа обуви, свойства материалов, применяемых для изготовления заготовок;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материалов и фурнитуры для скрепления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Размеры и фасоны деталей низа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Нормативы на выполнение технологических операций по сборке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эксплуатации и регулирования обслуживаемого оборудования.</w:t>
            </w:r>
          </w:p>
          <w:p>
            <w:pPr>
              <w:spacing w:after="20"/>
              <w:ind w:left="20"/>
              <w:jc w:val="both"/>
            </w:pPr>
            <w:r>
              <w:rPr>
                <w:rFonts w:ascii="Times New Roman"/>
                <w:b w:val="false"/>
                <w:i w:val="false"/>
                <w:color w:val="000000"/>
                <w:sz w:val="20"/>
              </w:rPr>
              <w:t>
7. Технологические режимы прессования.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24"/>
          <w:p>
            <w:pPr>
              <w:spacing w:after="20"/>
              <w:ind w:left="20"/>
              <w:jc w:val="both"/>
            </w:pPr>
            <w:r>
              <w:rPr>
                <w:rFonts w:ascii="Times New Roman"/>
                <w:b w:val="false"/>
                <w:i w:val="false"/>
                <w:color w:val="000000"/>
                <w:sz w:val="20"/>
              </w:rPr>
              <w:t>
Навык 2:</w:t>
            </w:r>
          </w:p>
          <w:bookmarkEnd w:id="124"/>
          <w:p>
            <w:pPr>
              <w:spacing w:after="20"/>
              <w:ind w:left="20"/>
              <w:jc w:val="both"/>
            </w:pPr>
            <w:r>
              <w:rPr>
                <w:rFonts w:ascii="Times New Roman"/>
                <w:b w:val="false"/>
                <w:i w:val="false"/>
                <w:color w:val="000000"/>
                <w:sz w:val="20"/>
              </w:rPr>
              <w:t>
Выполнение операции средней сложности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25"/>
          <w:p>
            <w:pPr>
              <w:spacing w:after="20"/>
              <w:ind w:left="20"/>
              <w:jc w:val="both"/>
            </w:pPr>
            <w:r>
              <w:rPr>
                <w:rFonts w:ascii="Times New Roman"/>
                <w:b w:val="false"/>
                <w:i w:val="false"/>
                <w:color w:val="000000"/>
                <w:sz w:val="20"/>
              </w:rPr>
              <w:t>
Умения:</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операции средней сложности по сборке верха обуви методом соединения деталей заготовки ниточными швами на швейном оборудовании различных типов и классов и операции по сборке обуви на обслуживаемой машине или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Примерять, подгонять и прикреплять детали;</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Изготовлять детали низа обуви методом литья и горячей вулканизации;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Наблюдать за технологическим режимом литья и вулканизации, обеспечением соответствия размеров пресс-форм и колодок размерам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пробную отливку;</w:t>
            </w:r>
          </w:p>
          <w:p>
            <w:pPr>
              <w:spacing w:after="20"/>
              <w:ind w:left="20"/>
              <w:jc w:val="both"/>
            </w:pPr>
            <w:r>
              <w:rPr>
                <w:rFonts w:ascii="Times New Roman"/>
                <w:b w:val="false"/>
                <w:i w:val="false"/>
                <w:color w:val="000000"/>
                <w:sz w:val="20"/>
              </w:rPr>
              <w:t>
6. Выгружать готовые изделия из пресс-форм.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26"/>
          <w:p>
            <w:pPr>
              <w:spacing w:after="20"/>
              <w:ind w:left="20"/>
              <w:jc w:val="both"/>
            </w:pPr>
            <w:r>
              <w:rPr>
                <w:rFonts w:ascii="Times New Roman"/>
                <w:b w:val="false"/>
                <w:i w:val="false"/>
                <w:color w:val="000000"/>
                <w:sz w:val="20"/>
              </w:rPr>
              <w:t>
Знания:</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выполнения операций средней сложности по сборке верха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и методы сборки низа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 литья и вулканизации, размеры пресс-форм и колодок;</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Размеры и назначение деталей, поступающих на сборку;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Государственные стандарты и технические условия на выпускаемую продукцию;</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эксплуатации и регулирования оборудования;</w:t>
            </w:r>
          </w:p>
          <w:p>
            <w:pPr>
              <w:spacing w:after="20"/>
              <w:ind w:left="20"/>
              <w:jc w:val="both"/>
            </w:pPr>
            <w:r>
              <w:rPr>
                <w:rFonts w:ascii="Times New Roman"/>
                <w:b w:val="false"/>
                <w:i w:val="false"/>
                <w:color w:val="000000"/>
                <w:sz w:val="20"/>
              </w:rPr>
              <w:t>
7. Способы устранения мелких неполадок узлов и механизмов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27"/>
          <w:p>
            <w:pPr>
              <w:spacing w:after="20"/>
              <w:ind w:left="20"/>
              <w:jc w:val="both"/>
            </w:pPr>
            <w:r>
              <w:rPr>
                <w:rFonts w:ascii="Times New Roman"/>
                <w:b w:val="false"/>
                <w:i w:val="false"/>
                <w:color w:val="000000"/>
                <w:sz w:val="20"/>
              </w:rPr>
              <w:t>
Навык 3:</w:t>
            </w:r>
          </w:p>
          <w:bookmarkEnd w:id="127"/>
          <w:p>
            <w:pPr>
              <w:spacing w:after="20"/>
              <w:ind w:left="20"/>
              <w:jc w:val="both"/>
            </w:pPr>
            <w:r>
              <w:rPr>
                <w:rFonts w:ascii="Times New Roman"/>
                <w:b w:val="false"/>
                <w:i w:val="false"/>
                <w:color w:val="000000"/>
                <w:sz w:val="20"/>
              </w:rPr>
              <w:t>
Выполнение сложных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28"/>
          <w:p>
            <w:pPr>
              <w:spacing w:after="20"/>
              <w:ind w:left="20"/>
              <w:jc w:val="both"/>
            </w:pPr>
            <w:r>
              <w:rPr>
                <w:rFonts w:ascii="Times New Roman"/>
                <w:b w:val="false"/>
                <w:i w:val="false"/>
                <w:color w:val="000000"/>
                <w:sz w:val="20"/>
              </w:rPr>
              <w:t>
Умения:</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выполнение сложных операций по сборке верха обуви методом соединения деталей заготовки ниточными швами на швейном оборудовании различных типов и классов, сложных операций по сборке деталей на обслуживаемой машине или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обеспечение правильного расположения одних деталей относительно иных без повреждения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подготовку, обслуживание и регулирование оборудования для литья и горячей вулканизации;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обеспечение соответствия размеров пресс-форм и колодок размерам обуви;</w:t>
            </w:r>
          </w:p>
          <w:p>
            <w:pPr>
              <w:spacing w:after="20"/>
              <w:ind w:left="20"/>
              <w:jc w:val="both"/>
            </w:pPr>
            <w:r>
              <w:rPr>
                <w:rFonts w:ascii="Times New Roman"/>
                <w:b w:val="false"/>
                <w:i w:val="false"/>
                <w:color w:val="000000"/>
                <w:sz w:val="20"/>
              </w:rPr>
              <w:t>
5. Осуществлять регулирование и наладку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29"/>
          <w:p>
            <w:pPr>
              <w:spacing w:after="20"/>
              <w:ind w:left="20"/>
              <w:jc w:val="both"/>
            </w:pPr>
            <w:r>
              <w:rPr>
                <w:rFonts w:ascii="Times New Roman"/>
                <w:b w:val="false"/>
                <w:i w:val="false"/>
                <w:color w:val="000000"/>
                <w:sz w:val="20"/>
              </w:rPr>
              <w:t>
Знания:</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выполнения сложных операций по сборке верха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предъявляемые к качеству полуфабрикатов и применяемых вспомогательных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Температура плавления вулканизационной 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Размеры колодок и пресс-форм;</w:t>
            </w:r>
          </w:p>
          <w:p>
            <w:pPr>
              <w:spacing w:after="20"/>
              <w:ind w:left="20"/>
              <w:jc w:val="both"/>
            </w:pPr>
            <w:r>
              <w:rPr>
                <w:rFonts w:ascii="Times New Roman"/>
                <w:b w:val="false"/>
                <w:i w:val="false"/>
                <w:color w:val="000000"/>
                <w:sz w:val="20"/>
              </w:rPr>
              <w:t>
</w:t>
            </w:r>
            <w:r>
              <w:rPr>
                <w:rFonts w:ascii="Times New Roman"/>
                <w:b w:val="false"/>
                <w:i w:val="false"/>
                <w:color w:val="000000"/>
                <w:sz w:val="20"/>
              </w:rPr>
              <w:t>5. Ассортимент обуви;</w:t>
            </w:r>
          </w:p>
          <w:p>
            <w:pPr>
              <w:spacing w:after="20"/>
              <w:ind w:left="20"/>
              <w:jc w:val="both"/>
            </w:pPr>
            <w:r>
              <w:rPr>
                <w:rFonts w:ascii="Times New Roman"/>
                <w:b w:val="false"/>
                <w:i w:val="false"/>
                <w:color w:val="000000"/>
                <w:sz w:val="20"/>
              </w:rPr>
              <w:t>
6. Устройство обслуживаемого оборудования, порядок его эксплуатации и регулирования.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30"/>
          <w:p>
            <w:pPr>
              <w:spacing w:after="20"/>
              <w:ind w:left="20"/>
              <w:jc w:val="both"/>
            </w:pPr>
            <w:r>
              <w:rPr>
                <w:rFonts w:ascii="Times New Roman"/>
                <w:b w:val="false"/>
                <w:i w:val="false"/>
                <w:color w:val="000000"/>
                <w:sz w:val="20"/>
              </w:rPr>
              <w:t>
Ответственность;</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Внимательность к деталям.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раскройного оборудования по изготовлению обуви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деталей и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"Затяжчик обуви":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Затяжчик обуви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31"/>
          <w:p>
            <w:pPr>
              <w:spacing w:after="20"/>
              <w:ind w:left="20"/>
              <w:jc w:val="both"/>
            </w:pPr>
            <w:r>
              <w:rPr>
                <w:rFonts w:ascii="Times New Roman"/>
                <w:b w:val="false"/>
                <w:i w:val="false"/>
                <w:color w:val="000000"/>
                <w:sz w:val="20"/>
              </w:rPr>
              <w:t xml:space="preserve">
Выпуск 45.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9 декабря 2020 года № 490 "Об утверждении Единого тарифно-квалификационного справочника работ и профессий рабочих (выпуск 45)". Зарегистрирован в Министерстве юстиции Республики Казахстан 11 декабря 2020 года № 21757.</w:t>
            </w:r>
          </w:p>
          <w:bookmarkEnd w:id="131"/>
          <w:p>
            <w:pPr>
              <w:spacing w:after="20"/>
              <w:ind w:left="20"/>
              <w:jc w:val="both"/>
            </w:pPr>
            <w:r>
              <w:rPr>
                <w:rFonts w:ascii="Times New Roman"/>
                <w:b w:val="false"/>
                <w:i w:val="false"/>
                <w:color w:val="000000"/>
                <w:sz w:val="20"/>
              </w:rPr>
              <w:t>
Затяжчик обуви, 4-6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32"/>
          <w:p>
            <w:pPr>
              <w:spacing w:after="20"/>
              <w:ind w:left="20"/>
              <w:jc w:val="both"/>
            </w:pPr>
            <w:r>
              <w:rPr>
                <w:rFonts w:ascii="Times New Roman"/>
                <w:b w:val="false"/>
                <w:i w:val="false"/>
                <w:color w:val="000000"/>
                <w:sz w:val="20"/>
              </w:rPr>
              <w:t>
Уровень образования:</w:t>
            </w:r>
          </w:p>
          <w:bookmarkEnd w:id="132"/>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33"/>
          <w:p>
            <w:pPr>
              <w:spacing w:after="20"/>
              <w:ind w:left="20"/>
              <w:jc w:val="both"/>
            </w:pPr>
            <w:r>
              <w:rPr>
                <w:rFonts w:ascii="Times New Roman"/>
                <w:b w:val="false"/>
                <w:i w:val="false"/>
                <w:color w:val="000000"/>
                <w:sz w:val="20"/>
              </w:rPr>
              <w:t>
Специальность:</w:t>
            </w:r>
          </w:p>
          <w:bookmarkEnd w:id="13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34"/>
          <w:p>
            <w:pPr>
              <w:spacing w:after="20"/>
              <w:ind w:left="20"/>
              <w:jc w:val="both"/>
            </w:pPr>
            <w:r>
              <w:rPr>
                <w:rFonts w:ascii="Times New Roman"/>
                <w:b w:val="false"/>
                <w:i w:val="false"/>
                <w:color w:val="000000"/>
                <w:sz w:val="20"/>
              </w:rPr>
              <w:t>
Квалификация:</w:t>
            </w:r>
          </w:p>
          <w:bookmarkEnd w:id="13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35"/>
          <w:p>
            <w:pPr>
              <w:spacing w:after="20"/>
              <w:ind w:left="20"/>
              <w:jc w:val="both"/>
            </w:pPr>
            <w:r>
              <w:rPr>
                <w:rFonts w:ascii="Times New Roman"/>
                <w:b w:val="false"/>
                <w:i w:val="false"/>
                <w:color w:val="000000"/>
                <w:sz w:val="20"/>
              </w:rPr>
              <w:t>
7316-4-019 - Обработчик деталей, полуфабрикатов и изделий из кожи и меха;</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7316-4-043 - Увлажнитель кожаных, меховых деталей и изделий;</w:t>
            </w:r>
          </w:p>
          <w:p>
            <w:pPr>
              <w:spacing w:after="20"/>
              <w:ind w:left="20"/>
              <w:jc w:val="both"/>
            </w:pPr>
            <w:r>
              <w:rPr>
                <w:rFonts w:ascii="Times New Roman"/>
                <w:b w:val="false"/>
                <w:i w:val="false"/>
                <w:color w:val="000000"/>
                <w:sz w:val="20"/>
              </w:rPr>
              <w:t>
7549-4-069 - Формовщик деталей и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операций по затяжке обуви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Затяжка и обтяжка заготовок на колодке.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36"/>
          <w:p>
            <w:pPr>
              <w:spacing w:after="20"/>
              <w:ind w:left="20"/>
              <w:jc w:val="both"/>
            </w:pPr>
            <w:r>
              <w:rPr>
                <w:rFonts w:ascii="Times New Roman"/>
                <w:b w:val="false"/>
                <w:i w:val="false"/>
                <w:color w:val="000000"/>
                <w:sz w:val="20"/>
              </w:rPr>
              <w:t>
Трудовая функция 1:</w:t>
            </w:r>
          </w:p>
          <w:bookmarkEnd w:id="136"/>
          <w:p>
            <w:pPr>
              <w:spacing w:after="20"/>
              <w:ind w:left="20"/>
              <w:jc w:val="both"/>
            </w:pPr>
            <w:r>
              <w:rPr>
                <w:rFonts w:ascii="Times New Roman"/>
                <w:b w:val="false"/>
                <w:i w:val="false"/>
                <w:color w:val="000000"/>
                <w:sz w:val="20"/>
              </w:rPr>
              <w:t>
Затяжка и обтяжка заготовок на колодке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37"/>
          <w:p>
            <w:pPr>
              <w:spacing w:after="20"/>
              <w:ind w:left="20"/>
              <w:jc w:val="both"/>
            </w:pPr>
            <w:r>
              <w:rPr>
                <w:rFonts w:ascii="Times New Roman"/>
                <w:b w:val="false"/>
                <w:i w:val="false"/>
                <w:color w:val="000000"/>
                <w:sz w:val="20"/>
              </w:rPr>
              <w:t>
Навык 1:</w:t>
            </w:r>
          </w:p>
          <w:bookmarkEnd w:id="137"/>
          <w:p>
            <w:pPr>
              <w:spacing w:after="20"/>
              <w:ind w:left="20"/>
              <w:jc w:val="both"/>
            </w:pPr>
            <w:r>
              <w:rPr>
                <w:rFonts w:ascii="Times New Roman"/>
                <w:b w:val="false"/>
                <w:i w:val="false"/>
                <w:color w:val="000000"/>
                <w:sz w:val="20"/>
              </w:rPr>
              <w:t>
Затяжка заготовок обуви бортового метода крепления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38"/>
          <w:p>
            <w:pPr>
              <w:spacing w:after="20"/>
              <w:ind w:left="20"/>
              <w:jc w:val="both"/>
            </w:pPr>
            <w:r>
              <w:rPr>
                <w:rFonts w:ascii="Times New Roman"/>
                <w:b w:val="false"/>
                <w:i w:val="false"/>
                <w:color w:val="000000"/>
                <w:sz w:val="20"/>
              </w:rPr>
              <w:t>
Умения:</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Для 4-6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необходимую вытяжку деталей без порывов материала, регулирование и налаживание инструментов,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Подбирать и применять оптимальные режимы работы используемого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Регулировать правильное положение заготовки на колодке, симметричного соединения затяжных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затяжку на обслуживаемой машине или вручную обтяжки платформы (вкладыша) и каблука на след обуви строчечно-клеевого метода крепления, заготовок обуви, чувяк, домашних и гимнастических туфель под выворотку, сандалий скобками, бочков, пяток всех видов обуви, кроме модельной и ортопедической, жесткого кожаного подноска вручную, затяжка шнурком заготовок обуви вкруговую или носочно-пучковой части, закрепление концов шнурка и околачивание затяжной кромки: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5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Обеспечивать затяжку носочно-пучковой части повседневной обуви, чувяк, спортивных и домашних туфель на обслуживаемой машине;</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Обеспечивать наладку применяемого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6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Обеспечивать затяжку носочно-пучковой части заготовок, передов, заготовок вкруговую на обслуживаемой машине или вручную всех видов обуви, кроме чувяк, гимнастических и домашних туфель;</w:t>
            </w:r>
          </w:p>
          <w:p>
            <w:pPr>
              <w:spacing w:after="20"/>
              <w:ind w:left="20"/>
              <w:jc w:val="both"/>
            </w:pPr>
            <w:r>
              <w:rPr>
                <w:rFonts w:ascii="Times New Roman"/>
                <w:b w:val="false"/>
                <w:i w:val="false"/>
                <w:color w:val="000000"/>
                <w:sz w:val="20"/>
              </w:rPr>
              <w:t>
8. Обеспечивать наладку и регулирование применяемого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39"/>
          <w:p>
            <w:pPr>
              <w:spacing w:after="20"/>
              <w:ind w:left="20"/>
              <w:jc w:val="both"/>
            </w:pPr>
            <w:r>
              <w:rPr>
                <w:rFonts w:ascii="Times New Roman"/>
                <w:b w:val="false"/>
                <w:i w:val="false"/>
                <w:color w:val="000000"/>
                <w:sz w:val="20"/>
              </w:rPr>
              <w:t>
Знания:</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Для 4-6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выполнения операций, виды, фасон и размеры обуви, деталей и колодок, виды и свойства применяемых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затяжки обуви, виды и свойства материалов, из которых изготовлены заготовки;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Нормативы на выполнение технологических операций при затяжке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эксплуатации и регулирования обслуживаемой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5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наладки обслуживаемой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6 разряда:</w:t>
            </w:r>
          </w:p>
          <w:p>
            <w:pPr>
              <w:spacing w:after="20"/>
              <w:ind w:left="20"/>
              <w:jc w:val="both"/>
            </w:pPr>
            <w:r>
              <w:rPr>
                <w:rFonts w:ascii="Times New Roman"/>
                <w:b w:val="false"/>
                <w:i w:val="false"/>
                <w:color w:val="000000"/>
                <w:sz w:val="20"/>
              </w:rPr>
              <w:t>
6. Способы устранения мелких неисправностей обслуживаемой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40"/>
          <w:p>
            <w:pPr>
              <w:spacing w:after="20"/>
              <w:ind w:left="20"/>
              <w:jc w:val="both"/>
            </w:pPr>
            <w:r>
              <w:rPr>
                <w:rFonts w:ascii="Times New Roman"/>
                <w:b w:val="false"/>
                <w:i w:val="false"/>
                <w:color w:val="000000"/>
                <w:sz w:val="20"/>
              </w:rPr>
              <w:t>
Навык 2:</w:t>
            </w:r>
          </w:p>
          <w:bookmarkEnd w:id="140"/>
          <w:p>
            <w:pPr>
              <w:spacing w:after="20"/>
              <w:ind w:left="20"/>
              <w:jc w:val="both"/>
            </w:pPr>
            <w:r>
              <w:rPr>
                <w:rFonts w:ascii="Times New Roman"/>
                <w:b w:val="false"/>
                <w:i w:val="false"/>
                <w:color w:val="000000"/>
                <w:sz w:val="20"/>
              </w:rPr>
              <w:t>
Контроль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41"/>
          <w:p>
            <w:pPr>
              <w:spacing w:after="20"/>
              <w:ind w:left="20"/>
              <w:jc w:val="both"/>
            </w:pPr>
            <w:r>
              <w:rPr>
                <w:rFonts w:ascii="Times New Roman"/>
                <w:b w:val="false"/>
                <w:i w:val="false"/>
                <w:color w:val="000000"/>
                <w:sz w:val="20"/>
              </w:rPr>
              <w:t>
Умения:</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внешний осмотр продукции, определять качественные признаки готовой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нормы охраны труда;</w:t>
            </w:r>
          </w:p>
          <w:p>
            <w:pPr>
              <w:spacing w:after="20"/>
              <w:ind w:left="20"/>
              <w:jc w:val="both"/>
            </w:pPr>
            <w:r>
              <w:rPr>
                <w:rFonts w:ascii="Times New Roman"/>
                <w:b w:val="false"/>
                <w:i w:val="false"/>
                <w:color w:val="000000"/>
                <w:sz w:val="20"/>
              </w:rPr>
              <w:t>
3. Выполнять чистку и ремонт оборудования, уборку рабочего места.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42"/>
          <w:p>
            <w:pPr>
              <w:spacing w:after="20"/>
              <w:ind w:left="20"/>
              <w:jc w:val="both"/>
            </w:pPr>
            <w:r>
              <w:rPr>
                <w:rFonts w:ascii="Times New Roman"/>
                <w:b w:val="false"/>
                <w:i w:val="false"/>
                <w:color w:val="000000"/>
                <w:sz w:val="20"/>
              </w:rPr>
              <w:t>
Знания:</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ГОСТы, ТУ на материалы для верха, низа и подклада обуви;</w:t>
            </w:r>
          </w:p>
          <w:p>
            <w:pPr>
              <w:spacing w:after="20"/>
              <w:ind w:left="20"/>
              <w:jc w:val="both"/>
            </w:pPr>
            <w:r>
              <w:rPr>
                <w:rFonts w:ascii="Times New Roman"/>
                <w:b w:val="false"/>
                <w:i w:val="false"/>
                <w:color w:val="000000"/>
                <w:sz w:val="20"/>
              </w:rPr>
              <w:t>
2. Графики ухода за оборудованием, правила приемки и сдачи смены, правила техники безопасности, противопожарной безопасности, правила внутреннего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43"/>
          <w:p>
            <w:pPr>
              <w:spacing w:after="20"/>
              <w:ind w:left="20"/>
              <w:jc w:val="both"/>
            </w:pPr>
            <w:r>
              <w:rPr>
                <w:rFonts w:ascii="Times New Roman"/>
                <w:b w:val="false"/>
                <w:i w:val="false"/>
                <w:color w:val="000000"/>
                <w:sz w:val="20"/>
              </w:rPr>
              <w:t>
Пунктуальность;</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Склонность к выполнению однообразных и монотонных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раскройного оборудования по изготовлению обуви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"Техник-технолог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44"/>
          <w:p>
            <w:pPr>
              <w:spacing w:after="20"/>
              <w:ind w:left="20"/>
              <w:jc w:val="both"/>
            </w:pPr>
            <w:r>
              <w:rPr>
                <w:rFonts w:ascii="Times New Roman"/>
                <w:b w:val="false"/>
                <w:i w:val="false"/>
                <w:color w:val="000000"/>
                <w:sz w:val="20"/>
              </w:rPr>
              <w:t>
Уровень образования:</w:t>
            </w:r>
          </w:p>
          <w:bookmarkEnd w:id="14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45"/>
          <w:p>
            <w:pPr>
              <w:spacing w:after="20"/>
              <w:ind w:left="20"/>
              <w:jc w:val="both"/>
            </w:pPr>
            <w:r>
              <w:rPr>
                <w:rFonts w:ascii="Times New Roman"/>
                <w:b w:val="false"/>
                <w:i w:val="false"/>
                <w:color w:val="000000"/>
                <w:sz w:val="20"/>
              </w:rPr>
              <w:t>
Специальность:</w:t>
            </w:r>
          </w:p>
          <w:bookmarkEnd w:id="14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46"/>
          <w:p>
            <w:pPr>
              <w:spacing w:after="20"/>
              <w:ind w:left="20"/>
              <w:jc w:val="both"/>
            </w:pPr>
            <w:r>
              <w:rPr>
                <w:rFonts w:ascii="Times New Roman"/>
                <w:b w:val="false"/>
                <w:i w:val="false"/>
                <w:color w:val="000000"/>
                <w:sz w:val="20"/>
              </w:rPr>
              <w:t>
Квалификация:</w:t>
            </w:r>
          </w:p>
          <w:bookmarkEnd w:id="14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данной карточки находится в ПС "Моделирование, конструирование и технология швейных изделий" 2024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47"/>
          <w:p>
            <w:pPr>
              <w:spacing w:after="20"/>
              <w:ind w:left="20"/>
              <w:jc w:val="both"/>
            </w:pPr>
            <w:r>
              <w:rPr>
                <w:rFonts w:ascii="Times New Roman"/>
                <w:b w:val="false"/>
                <w:i w:val="false"/>
                <w:color w:val="000000"/>
                <w:sz w:val="20"/>
              </w:rPr>
              <w:t>
Трудовая функция 1:</w:t>
            </w:r>
          </w:p>
          <w:bookmarkEnd w:id="14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48"/>
          <w:p>
            <w:pPr>
              <w:spacing w:after="20"/>
              <w:ind w:left="20"/>
              <w:jc w:val="both"/>
            </w:pPr>
            <w:r>
              <w:rPr>
                <w:rFonts w:ascii="Times New Roman"/>
                <w:b w:val="false"/>
                <w:i w:val="false"/>
                <w:color w:val="000000"/>
                <w:sz w:val="20"/>
              </w:rPr>
              <w:t>
Навык 1:</w:t>
            </w:r>
          </w:p>
          <w:bookmarkEnd w:id="14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49"/>
          <w:p>
            <w:pPr>
              <w:spacing w:after="20"/>
              <w:ind w:left="20"/>
              <w:jc w:val="both"/>
            </w:pPr>
            <w:r>
              <w:rPr>
                <w:rFonts w:ascii="Times New Roman"/>
                <w:b w:val="false"/>
                <w:i w:val="false"/>
                <w:color w:val="000000"/>
                <w:sz w:val="20"/>
              </w:rPr>
              <w:t>
Умения:</w:t>
            </w:r>
          </w:p>
          <w:bookmarkEnd w:id="14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50"/>
          <w:p>
            <w:pPr>
              <w:spacing w:after="20"/>
              <w:ind w:left="20"/>
              <w:jc w:val="both"/>
            </w:pPr>
            <w:r>
              <w:rPr>
                <w:rFonts w:ascii="Times New Roman"/>
                <w:b w:val="false"/>
                <w:i w:val="false"/>
                <w:color w:val="000000"/>
                <w:sz w:val="20"/>
              </w:rPr>
              <w:t>
Знания:</w:t>
            </w:r>
          </w:p>
          <w:bookmarkEnd w:id="15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"Первые руководители учреждений, организаций и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руководители учреждений, организаций и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51"/>
          <w:p>
            <w:pPr>
              <w:spacing w:after="20"/>
              <w:ind w:left="20"/>
              <w:jc w:val="both"/>
            </w:pPr>
            <w:r>
              <w:rPr>
                <w:rFonts w:ascii="Times New Roman"/>
                <w:b w:val="false"/>
                <w:i w:val="false"/>
                <w:color w:val="000000"/>
                <w:sz w:val="20"/>
              </w:rPr>
              <w:t>
Уровень образования:</w:t>
            </w:r>
          </w:p>
          <w:bookmarkEnd w:id="15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52"/>
          <w:p>
            <w:pPr>
              <w:spacing w:after="20"/>
              <w:ind w:left="20"/>
              <w:jc w:val="both"/>
            </w:pPr>
            <w:r>
              <w:rPr>
                <w:rFonts w:ascii="Times New Roman"/>
                <w:b w:val="false"/>
                <w:i w:val="false"/>
                <w:color w:val="000000"/>
                <w:sz w:val="20"/>
              </w:rPr>
              <w:t>
Специальность:</w:t>
            </w:r>
          </w:p>
          <w:bookmarkEnd w:id="15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53"/>
          <w:p>
            <w:pPr>
              <w:spacing w:after="20"/>
              <w:ind w:left="20"/>
              <w:jc w:val="both"/>
            </w:pPr>
            <w:r>
              <w:rPr>
                <w:rFonts w:ascii="Times New Roman"/>
                <w:b w:val="false"/>
                <w:i w:val="false"/>
                <w:color w:val="000000"/>
                <w:sz w:val="20"/>
              </w:rPr>
              <w:t>
Квалификация:</w:t>
            </w:r>
          </w:p>
          <w:bookmarkEnd w:id="15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данной карточки находится в ПС "Моделирование, конструирование и технология швейных изделий" 2024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54"/>
          <w:p>
            <w:pPr>
              <w:spacing w:after="20"/>
              <w:ind w:left="20"/>
              <w:jc w:val="both"/>
            </w:pPr>
            <w:r>
              <w:rPr>
                <w:rFonts w:ascii="Times New Roman"/>
                <w:b w:val="false"/>
                <w:i w:val="false"/>
                <w:color w:val="000000"/>
                <w:sz w:val="20"/>
              </w:rPr>
              <w:t>
Трудовая функция 1:</w:t>
            </w:r>
          </w:p>
          <w:bookmarkEnd w:id="15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55"/>
          <w:p>
            <w:pPr>
              <w:spacing w:after="20"/>
              <w:ind w:left="20"/>
              <w:jc w:val="both"/>
            </w:pPr>
            <w:r>
              <w:rPr>
                <w:rFonts w:ascii="Times New Roman"/>
                <w:b w:val="false"/>
                <w:i w:val="false"/>
                <w:color w:val="000000"/>
                <w:sz w:val="20"/>
              </w:rPr>
              <w:t>
Навык 1:</w:t>
            </w:r>
          </w:p>
          <w:bookmarkEnd w:id="15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56"/>
          <w:p>
            <w:pPr>
              <w:spacing w:after="20"/>
              <w:ind w:left="20"/>
              <w:jc w:val="both"/>
            </w:pPr>
            <w:r>
              <w:rPr>
                <w:rFonts w:ascii="Times New Roman"/>
                <w:b w:val="false"/>
                <w:i w:val="false"/>
                <w:color w:val="000000"/>
                <w:sz w:val="20"/>
              </w:rPr>
              <w:t>
Умения:</w:t>
            </w:r>
          </w:p>
          <w:bookmarkEnd w:id="15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57"/>
          <w:p>
            <w:pPr>
              <w:spacing w:after="20"/>
              <w:ind w:left="20"/>
              <w:jc w:val="both"/>
            </w:pPr>
            <w:r>
              <w:rPr>
                <w:rFonts w:ascii="Times New Roman"/>
                <w:b w:val="false"/>
                <w:i w:val="false"/>
                <w:color w:val="000000"/>
                <w:sz w:val="20"/>
              </w:rPr>
              <w:t>
Знания:</w:t>
            </w:r>
          </w:p>
          <w:bookmarkEnd w:id="15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"Руководители (управляющие) специализированных производственных (обрабатывающих) подразделений":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(управляющие) специализированных производственных (обрабатывающих) подразделений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58"/>
          <w:p>
            <w:pPr>
              <w:spacing w:after="20"/>
              <w:ind w:left="20"/>
              <w:jc w:val="both"/>
            </w:pPr>
            <w:r>
              <w:rPr>
                <w:rFonts w:ascii="Times New Roman"/>
                <w:b w:val="false"/>
                <w:i w:val="false"/>
                <w:color w:val="000000"/>
                <w:sz w:val="20"/>
              </w:rPr>
              <w:t>
Уровень образования:</w:t>
            </w:r>
          </w:p>
          <w:bookmarkEnd w:id="15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59"/>
          <w:p>
            <w:pPr>
              <w:spacing w:after="20"/>
              <w:ind w:left="20"/>
              <w:jc w:val="both"/>
            </w:pPr>
            <w:r>
              <w:rPr>
                <w:rFonts w:ascii="Times New Roman"/>
                <w:b w:val="false"/>
                <w:i w:val="false"/>
                <w:color w:val="000000"/>
                <w:sz w:val="20"/>
              </w:rPr>
              <w:t>
Специальность:</w:t>
            </w:r>
          </w:p>
          <w:bookmarkEnd w:id="15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60"/>
          <w:p>
            <w:pPr>
              <w:spacing w:after="20"/>
              <w:ind w:left="20"/>
              <w:jc w:val="both"/>
            </w:pPr>
            <w:r>
              <w:rPr>
                <w:rFonts w:ascii="Times New Roman"/>
                <w:b w:val="false"/>
                <w:i w:val="false"/>
                <w:color w:val="000000"/>
                <w:sz w:val="20"/>
              </w:rPr>
              <w:t>
Квалификация:</w:t>
            </w:r>
          </w:p>
          <w:bookmarkEnd w:id="16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данной карточки находится в ПС "Моделирование, конструирование и технология швейных изделий" 2024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61"/>
          <w:p>
            <w:pPr>
              <w:spacing w:after="20"/>
              <w:ind w:left="20"/>
              <w:jc w:val="both"/>
            </w:pPr>
            <w:r>
              <w:rPr>
                <w:rFonts w:ascii="Times New Roman"/>
                <w:b w:val="false"/>
                <w:i w:val="false"/>
                <w:color w:val="000000"/>
                <w:sz w:val="20"/>
              </w:rPr>
              <w:t>
Трудовая функция 1:</w:t>
            </w:r>
          </w:p>
          <w:bookmarkEnd w:id="16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62"/>
          <w:p>
            <w:pPr>
              <w:spacing w:after="20"/>
              <w:ind w:left="20"/>
              <w:jc w:val="both"/>
            </w:pPr>
            <w:r>
              <w:rPr>
                <w:rFonts w:ascii="Times New Roman"/>
                <w:b w:val="false"/>
                <w:i w:val="false"/>
                <w:color w:val="000000"/>
                <w:sz w:val="20"/>
              </w:rPr>
              <w:t>
Навык 1:</w:t>
            </w:r>
          </w:p>
          <w:bookmarkEnd w:id="16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63"/>
          <w:p>
            <w:pPr>
              <w:spacing w:after="20"/>
              <w:ind w:left="20"/>
              <w:jc w:val="both"/>
            </w:pPr>
            <w:r>
              <w:rPr>
                <w:rFonts w:ascii="Times New Roman"/>
                <w:b w:val="false"/>
                <w:i w:val="false"/>
                <w:color w:val="000000"/>
                <w:sz w:val="20"/>
              </w:rPr>
              <w:t>
Умения:</w:t>
            </w:r>
          </w:p>
          <w:bookmarkEnd w:id="16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64"/>
          <w:p>
            <w:pPr>
              <w:spacing w:after="20"/>
              <w:ind w:left="20"/>
              <w:jc w:val="both"/>
            </w:pPr>
            <w:r>
              <w:rPr>
                <w:rFonts w:ascii="Times New Roman"/>
                <w:b w:val="false"/>
                <w:i w:val="false"/>
                <w:color w:val="000000"/>
                <w:sz w:val="20"/>
              </w:rPr>
              <w:t>
Знания:</w:t>
            </w:r>
          </w:p>
          <w:bookmarkEnd w:id="16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"Техник-технолог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65"/>
          <w:p>
            <w:pPr>
              <w:spacing w:after="20"/>
              <w:ind w:left="20"/>
              <w:jc w:val="both"/>
            </w:pPr>
            <w:r>
              <w:rPr>
                <w:rFonts w:ascii="Times New Roman"/>
                <w:b w:val="false"/>
                <w:i w:val="false"/>
                <w:color w:val="000000"/>
                <w:sz w:val="20"/>
              </w:rPr>
              <w:t>
Уровень образования:</w:t>
            </w:r>
          </w:p>
          <w:bookmarkEnd w:id="16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66"/>
          <w:p>
            <w:pPr>
              <w:spacing w:after="20"/>
              <w:ind w:left="20"/>
              <w:jc w:val="both"/>
            </w:pPr>
            <w:r>
              <w:rPr>
                <w:rFonts w:ascii="Times New Roman"/>
                <w:b w:val="false"/>
                <w:i w:val="false"/>
                <w:color w:val="000000"/>
                <w:sz w:val="20"/>
              </w:rPr>
              <w:t>
Специальность:</w:t>
            </w:r>
          </w:p>
          <w:bookmarkEnd w:id="16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67"/>
          <w:p>
            <w:pPr>
              <w:spacing w:after="20"/>
              <w:ind w:left="20"/>
              <w:jc w:val="both"/>
            </w:pPr>
            <w:r>
              <w:rPr>
                <w:rFonts w:ascii="Times New Roman"/>
                <w:b w:val="false"/>
                <w:i w:val="false"/>
                <w:color w:val="000000"/>
                <w:sz w:val="20"/>
              </w:rPr>
              <w:t>
Квалификация:</w:t>
            </w:r>
          </w:p>
          <w:bookmarkEnd w:id="16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данной карточки находится в ПС "Моделирование, конструирование и технология швейных изделий" 2024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68"/>
          <w:p>
            <w:pPr>
              <w:spacing w:after="20"/>
              <w:ind w:left="20"/>
              <w:jc w:val="both"/>
            </w:pPr>
            <w:r>
              <w:rPr>
                <w:rFonts w:ascii="Times New Roman"/>
                <w:b w:val="false"/>
                <w:i w:val="false"/>
                <w:color w:val="000000"/>
                <w:sz w:val="20"/>
              </w:rPr>
              <w:t>
Трудовая функция 1:</w:t>
            </w:r>
          </w:p>
          <w:bookmarkEnd w:id="16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69"/>
          <w:p>
            <w:pPr>
              <w:spacing w:after="20"/>
              <w:ind w:left="20"/>
              <w:jc w:val="both"/>
            </w:pPr>
            <w:r>
              <w:rPr>
                <w:rFonts w:ascii="Times New Roman"/>
                <w:b w:val="false"/>
                <w:i w:val="false"/>
                <w:color w:val="000000"/>
                <w:sz w:val="20"/>
              </w:rPr>
              <w:t>
Навык 1:</w:t>
            </w:r>
          </w:p>
          <w:bookmarkEnd w:id="16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70"/>
          <w:p>
            <w:pPr>
              <w:spacing w:after="20"/>
              <w:ind w:left="20"/>
              <w:jc w:val="both"/>
            </w:pPr>
            <w:r>
              <w:rPr>
                <w:rFonts w:ascii="Times New Roman"/>
                <w:b w:val="false"/>
                <w:i w:val="false"/>
                <w:color w:val="000000"/>
                <w:sz w:val="20"/>
              </w:rPr>
              <w:t>
Умения:</w:t>
            </w:r>
          </w:p>
          <w:bookmarkEnd w:id="17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71"/>
          <w:p>
            <w:pPr>
              <w:spacing w:after="20"/>
              <w:ind w:left="20"/>
              <w:jc w:val="both"/>
            </w:pPr>
            <w:r>
              <w:rPr>
                <w:rFonts w:ascii="Times New Roman"/>
                <w:b w:val="false"/>
                <w:i w:val="false"/>
                <w:color w:val="000000"/>
                <w:sz w:val="20"/>
              </w:rPr>
              <w:t>
Знания:</w:t>
            </w:r>
          </w:p>
          <w:bookmarkEnd w:id="17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"Оператор раскройного оборудования по изготовлению обуви":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8159-1-007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раскройного оборудования по изготовлению обуви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72"/>
          <w:p>
            <w:pPr>
              <w:spacing w:after="20"/>
              <w:ind w:left="20"/>
              <w:jc w:val="both"/>
            </w:pPr>
            <w:r>
              <w:rPr>
                <w:rFonts w:ascii="Times New Roman"/>
                <w:b w:val="false"/>
                <w:i w:val="false"/>
                <w:color w:val="000000"/>
                <w:sz w:val="20"/>
              </w:rPr>
              <w:t xml:space="preserve">
Выпуск 45.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9 декабря 2020 года № 490 "Об утверждении Единого тарифно-квалификационного справочника работ и профессий рабочих (выпуск 45)". Зарегистрирован в Министерстве юстиции Республики Казахстан 11 декабря 2020 года № 21757.</w:t>
            </w:r>
          </w:p>
          <w:bookmarkEnd w:id="172"/>
          <w:p>
            <w:pPr>
              <w:spacing w:after="20"/>
              <w:ind w:left="20"/>
              <w:jc w:val="both"/>
            </w:pPr>
            <w:r>
              <w:rPr>
                <w:rFonts w:ascii="Times New Roman"/>
                <w:b w:val="false"/>
                <w:i w:val="false"/>
                <w:color w:val="000000"/>
                <w:sz w:val="20"/>
              </w:rPr>
              <w:t>
Оператор раскройного оборудования, 5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73"/>
          <w:p>
            <w:pPr>
              <w:spacing w:after="20"/>
              <w:ind w:left="20"/>
              <w:jc w:val="both"/>
            </w:pPr>
            <w:r>
              <w:rPr>
                <w:rFonts w:ascii="Times New Roman"/>
                <w:b w:val="false"/>
                <w:i w:val="false"/>
                <w:color w:val="000000"/>
                <w:sz w:val="20"/>
              </w:rPr>
              <w:t>
Уровень образования:</w:t>
            </w:r>
          </w:p>
          <w:bookmarkEnd w:id="173"/>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74"/>
          <w:p>
            <w:pPr>
              <w:spacing w:after="20"/>
              <w:ind w:left="20"/>
              <w:jc w:val="both"/>
            </w:pPr>
            <w:r>
              <w:rPr>
                <w:rFonts w:ascii="Times New Roman"/>
                <w:b w:val="false"/>
                <w:i w:val="false"/>
                <w:color w:val="000000"/>
                <w:sz w:val="20"/>
              </w:rPr>
              <w:t>
Специальность:</w:t>
            </w:r>
          </w:p>
          <w:bookmarkEnd w:id="174"/>
          <w:p>
            <w:pPr>
              <w:spacing w:after="20"/>
              <w:ind w:left="20"/>
              <w:jc w:val="both"/>
            </w:pPr>
            <w:r>
              <w:rPr>
                <w:rFonts w:ascii="Times New Roman"/>
                <w:b w:val="false"/>
                <w:i w:val="false"/>
                <w:color w:val="000000"/>
                <w:sz w:val="20"/>
              </w:rPr>
              <w:t>
Обувное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75"/>
          <w:p>
            <w:pPr>
              <w:spacing w:after="20"/>
              <w:ind w:left="20"/>
              <w:jc w:val="both"/>
            </w:pPr>
            <w:r>
              <w:rPr>
                <w:rFonts w:ascii="Times New Roman"/>
                <w:b w:val="false"/>
                <w:i w:val="false"/>
                <w:color w:val="000000"/>
                <w:sz w:val="20"/>
              </w:rPr>
              <w:t>
Квалификация:</w:t>
            </w:r>
          </w:p>
          <w:bookmarkEnd w:id="17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76"/>
          <w:p>
            <w:pPr>
              <w:spacing w:after="20"/>
              <w:ind w:left="20"/>
              <w:jc w:val="both"/>
            </w:pPr>
            <w:r>
              <w:rPr>
                <w:rFonts w:ascii="Times New Roman"/>
                <w:b w:val="false"/>
                <w:i w:val="false"/>
                <w:color w:val="000000"/>
                <w:sz w:val="20"/>
              </w:rPr>
              <w:t>
Уровень образования:</w:t>
            </w:r>
          </w:p>
          <w:bookmarkEnd w:id="176"/>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77"/>
          <w:p>
            <w:pPr>
              <w:spacing w:after="20"/>
              <w:ind w:left="20"/>
              <w:jc w:val="both"/>
            </w:pPr>
            <w:r>
              <w:rPr>
                <w:rFonts w:ascii="Times New Roman"/>
                <w:b w:val="false"/>
                <w:i w:val="false"/>
                <w:color w:val="000000"/>
                <w:sz w:val="20"/>
              </w:rPr>
              <w:t>
Специальность:</w:t>
            </w:r>
          </w:p>
          <w:bookmarkEnd w:id="17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78"/>
          <w:p>
            <w:pPr>
              <w:spacing w:after="20"/>
              <w:ind w:left="20"/>
              <w:jc w:val="both"/>
            </w:pPr>
            <w:r>
              <w:rPr>
                <w:rFonts w:ascii="Times New Roman"/>
                <w:b w:val="false"/>
                <w:i w:val="false"/>
                <w:color w:val="000000"/>
                <w:sz w:val="20"/>
              </w:rPr>
              <w:t>
Квалификация:</w:t>
            </w:r>
          </w:p>
          <w:bookmarkEnd w:id="17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 в отрасли на базе основного среднего, без опыта на базе ТиПО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79"/>
          <w:p>
            <w:pPr>
              <w:spacing w:after="20"/>
              <w:ind w:left="20"/>
              <w:jc w:val="both"/>
            </w:pPr>
            <w:r>
              <w:rPr>
                <w:rFonts w:ascii="Times New Roman"/>
                <w:b w:val="false"/>
                <w:i w:val="false"/>
                <w:color w:val="000000"/>
                <w:sz w:val="20"/>
              </w:rPr>
              <w:t>
8159-1-008 - Оператор сборщик обуви;</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7536-1-017 - Приемщик материалов, полуфабрикатов и готовых изделий (обувь);</w:t>
            </w:r>
          </w:p>
          <w:p>
            <w:pPr>
              <w:spacing w:after="20"/>
              <w:ind w:left="20"/>
              <w:jc w:val="both"/>
            </w:pPr>
            <w:r>
              <w:rPr>
                <w:rFonts w:ascii="Times New Roman"/>
                <w:b w:val="false"/>
                <w:i w:val="false"/>
                <w:color w:val="000000"/>
                <w:sz w:val="20"/>
              </w:rPr>
              <w:t>
7536-1-014 - Отделочник изделий, полуфабрикатов, материалов (обувь).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управление работой оборудований по производству и ремонту стандартной или специальной обуви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80"/>
          <w:p>
            <w:pPr>
              <w:spacing w:after="20"/>
              <w:ind w:left="20"/>
              <w:jc w:val="both"/>
            </w:pPr>
            <w:r>
              <w:rPr>
                <w:rFonts w:ascii="Times New Roman"/>
                <w:b w:val="false"/>
                <w:i w:val="false"/>
                <w:color w:val="000000"/>
                <w:sz w:val="20"/>
              </w:rPr>
              <w:t>
1. Подготовка технологического оборудования и материалов;</w:t>
            </w:r>
          </w:p>
          <w:bookmarkEnd w:id="180"/>
          <w:p>
            <w:pPr>
              <w:spacing w:after="20"/>
              <w:ind w:left="20"/>
              <w:jc w:val="both"/>
            </w:pPr>
            <w:r>
              <w:rPr>
                <w:rFonts w:ascii="Times New Roman"/>
                <w:b w:val="false"/>
                <w:i w:val="false"/>
                <w:color w:val="000000"/>
                <w:sz w:val="20"/>
              </w:rPr>
              <w:t>
2. Ведение процесса раскроя деталей обуви.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81"/>
          <w:p>
            <w:pPr>
              <w:spacing w:after="20"/>
              <w:ind w:left="20"/>
              <w:jc w:val="both"/>
            </w:pPr>
            <w:r>
              <w:rPr>
                <w:rFonts w:ascii="Times New Roman"/>
                <w:b w:val="false"/>
                <w:i w:val="false"/>
                <w:color w:val="000000"/>
                <w:sz w:val="20"/>
              </w:rPr>
              <w:t>
Трудовая функция 1:</w:t>
            </w:r>
          </w:p>
          <w:bookmarkEnd w:id="181"/>
          <w:p>
            <w:pPr>
              <w:spacing w:after="20"/>
              <w:ind w:left="20"/>
              <w:jc w:val="both"/>
            </w:pPr>
            <w:r>
              <w:rPr>
                <w:rFonts w:ascii="Times New Roman"/>
                <w:b w:val="false"/>
                <w:i w:val="false"/>
                <w:color w:val="000000"/>
                <w:sz w:val="20"/>
              </w:rPr>
              <w:t>
Подготовка технологического оборудования 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82"/>
          <w:p>
            <w:pPr>
              <w:spacing w:after="20"/>
              <w:ind w:left="20"/>
              <w:jc w:val="both"/>
            </w:pPr>
            <w:r>
              <w:rPr>
                <w:rFonts w:ascii="Times New Roman"/>
                <w:b w:val="false"/>
                <w:i w:val="false"/>
                <w:color w:val="000000"/>
                <w:sz w:val="20"/>
              </w:rPr>
              <w:t>
Навык 1:</w:t>
            </w:r>
          </w:p>
          <w:bookmarkEnd w:id="182"/>
          <w:p>
            <w:pPr>
              <w:spacing w:after="20"/>
              <w:ind w:left="20"/>
              <w:jc w:val="both"/>
            </w:pPr>
            <w:r>
              <w:rPr>
                <w:rFonts w:ascii="Times New Roman"/>
                <w:b w:val="false"/>
                <w:i w:val="false"/>
                <w:color w:val="000000"/>
                <w:sz w:val="20"/>
              </w:rPr>
              <w:t>
Подбор схемы раскроя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83"/>
          <w:p>
            <w:pPr>
              <w:spacing w:after="20"/>
              <w:ind w:left="20"/>
              <w:jc w:val="both"/>
            </w:pPr>
            <w:r>
              <w:rPr>
                <w:rFonts w:ascii="Times New Roman"/>
                <w:b w:val="false"/>
                <w:i w:val="false"/>
                <w:color w:val="000000"/>
                <w:sz w:val="20"/>
              </w:rPr>
              <w:t>
Умения:</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 Подбирать, установливать и использовать оптимальные схемы раскроя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Подбирать пластины с резаками, вставка их в каретку пресса;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Закладывать программы в автоматическое устройство пресса; проверять соответствия программы в блоке памяти пресса установленными резаками и длине настила; проверять исправность резаков;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Подавать настил материалов путем включения автоматического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Регулировать положения настила;</w:t>
            </w:r>
          </w:p>
          <w:p>
            <w:pPr>
              <w:spacing w:after="20"/>
              <w:ind w:left="20"/>
              <w:jc w:val="both"/>
            </w:pPr>
            <w:r>
              <w:rPr>
                <w:rFonts w:ascii="Times New Roman"/>
                <w:b w:val="false"/>
                <w:i w:val="false"/>
                <w:color w:val="000000"/>
                <w:sz w:val="20"/>
              </w:rPr>
              <w:t>
6. Снимать детали кроя.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84"/>
          <w:p>
            <w:pPr>
              <w:spacing w:after="20"/>
              <w:ind w:left="20"/>
              <w:jc w:val="both"/>
            </w:pPr>
            <w:r>
              <w:rPr>
                <w:rFonts w:ascii="Times New Roman"/>
                <w:b w:val="false"/>
                <w:i w:val="false"/>
                <w:color w:val="000000"/>
                <w:sz w:val="20"/>
              </w:rPr>
              <w:t>
Знания:</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 Виды пороков материалов;</w:t>
            </w:r>
          </w:p>
          <w:p>
            <w:pPr>
              <w:spacing w:after="20"/>
              <w:ind w:left="20"/>
              <w:jc w:val="both"/>
            </w:pPr>
            <w:r>
              <w:rPr>
                <w:rFonts w:ascii="Times New Roman"/>
                <w:b w:val="false"/>
                <w:i w:val="false"/>
                <w:color w:val="000000"/>
                <w:sz w:val="20"/>
              </w:rPr>
              <w:t>
2. Принцип действия, устройство, правила эксплуатации применяемого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85"/>
          <w:p>
            <w:pPr>
              <w:spacing w:after="20"/>
              <w:ind w:left="20"/>
              <w:jc w:val="both"/>
            </w:pPr>
            <w:r>
              <w:rPr>
                <w:rFonts w:ascii="Times New Roman"/>
                <w:b w:val="false"/>
                <w:i w:val="false"/>
                <w:color w:val="000000"/>
                <w:sz w:val="20"/>
              </w:rPr>
              <w:t>
Навык 2:</w:t>
            </w:r>
          </w:p>
          <w:bookmarkEnd w:id="185"/>
          <w:p>
            <w:pPr>
              <w:spacing w:after="20"/>
              <w:ind w:left="20"/>
              <w:jc w:val="both"/>
            </w:pPr>
            <w:r>
              <w:rPr>
                <w:rFonts w:ascii="Times New Roman"/>
                <w:b w:val="false"/>
                <w:i w:val="false"/>
                <w:color w:val="000000"/>
                <w:sz w:val="20"/>
              </w:rPr>
              <w:t>
Подбор оборудования и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86"/>
          <w:p>
            <w:pPr>
              <w:spacing w:after="20"/>
              <w:ind w:left="20"/>
              <w:jc w:val="both"/>
            </w:pPr>
            <w:r>
              <w:rPr>
                <w:rFonts w:ascii="Times New Roman"/>
                <w:b w:val="false"/>
                <w:i w:val="false"/>
                <w:color w:val="000000"/>
                <w:sz w:val="20"/>
              </w:rPr>
              <w:t>
Умения:</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1. Подбирать и применять оптимальные режимы работы используемого оборудования 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Планировать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Принимать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Распределять ресурсы.</w:t>
            </w:r>
          </w:p>
          <w:p>
            <w:pPr>
              <w:spacing w:after="20"/>
              <w:ind w:left="20"/>
              <w:jc w:val="both"/>
            </w:pPr>
            <w:r>
              <w:rPr>
                <w:rFonts w:ascii="Times New Roman"/>
                <w:b w:val="false"/>
                <w:i w:val="false"/>
                <w:color w:val="000000"/>
                <w:sz w:val="20"/>
              </w:rPr>
              <w:t>
5. Оценивать риски.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87"/>
          <w:p>
            <w:pPr>
              <w:spacing w:after="20"/>
              <w:ind w:left="20"/>
              <w:jc w:val="both"/>
            </w:pPr>
            <w:r>
              <w:rPr>
                <w:rFonts w:ascii="Times New Roman"/>
                <w:b w:val="false"/>
                <w:i w:val="false"/>
                <w:color w:val="000000"/>
                <w:sz w:val="20"/>
              </w:rPr>
              <w:t>
Знания:</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 действия, устройство, правила эксплуатации применяемого оборудования, свойства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Специфика отрасли;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Принципы и технологии ресурсного планирования;</w:t>
            </w:r>
          </w:p>
          <w:p>
            <w:pPr>
              <w:spacing w:after="20"/>
              <w:ind w:left="20"/>
              <w:jc w:val="both"/>
            </w:pPr>
            <w:r>
              <w:rPr>
                <w:rFonts w:ascii="Times New Roman"/>
                <w:b w:val="false"/>
                <w:i w:val="false"/>
                <w:color w:val="000000"/>
                <w:sz w:val="20"/>
              </w:rPr>
              <w:t>
4. Методика определения критериев эффективности использования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88"/>
          <w:p>
            <w:pPr>
              <w:spacing w:after="20"/>
              <w:ind w:left="20"/>
              <w:jc w:val="both"/>
            </w:pPr>
            <w:r>
              <w:rPr>
                <w:rFonts w:ascii="Times New Roman"/>
                <w:b w:val="false"/>
                <w:i w:val="false"/>
                <w:color w:val="000000"/>
                <w:sz w:val="20"/>
              </w:rPr>
              <w:t>
Трудовая функция 2:</w:t>
            </w:r>
          </w:p>
          <w:bookmarkEnd w:id="188"/>
          <w:p>
            <w:pPr>
              <w:spacing w:after="20"/>
              <w:ind w:left="20"/>
              <w:jc w:val="both"/>
            </w:pPr>
            <w:r>
              <w:rPr>
                <w:rFonts w:ascii="Times New Roman"/>
                <w:b w:val="false"/>
                <w:i w:val="false"/>
                <w:color w:val="000000"/>
                <w:sz w:val="20"/>
              </w:rPr>
              <w:t>
Ведение процесса раскроя деталей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89"/>
          <w:p>
            <w:pPr>
              <w:spacing w:after="20"/>
              <w:ind w:left="20"/>
              <w:jc w:val="both"/>
            </w:pPr>
            <w:r>
              <w:rPr>
                <w:rFonts w:ascii="Times New Roman"/>
                <w:b w:val="false"/>
                <w:i w:val="false"/>
                <w:color w:val="000000"/>
                <w:sz w:val="20"/>
              </w:rPr>
              <w:t>
Навык 1:</w:t>
            </w:r>
          </w:p>
          <w:bookmarkEnd w:id="189"/>
          <w:p>
            <w:pPr>
              <w:spacing w:after="20"/>
              <w:ind w:left="20"/>
              <w:jc w:val="both"/>
            </w:pPr>
            <w:r>
              <w:rPr>
                <w:rFonts w:ascii="Times New Roman"/>
                <w:b w:val="false"/>
                <w:i w:val="false"/>
                <w:color w:val="000000"/>
                <w:sz w:val="20"/>
              </w:rPr>
              <w:t>
Раскрой деталей обуви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90"/>
          <w:p>
            <w:pPr>
              <w:spacing w:after="20"/>
              <w:ind w:left="20"/>
              <w:jc w:val="both"/>
            </w:pPr>
            <w:r>
              <w:rPr>
                <w:rFonts w:ascii="Times New Roman"/>
                <w:b w:val="false"/>
                <w:i w:val="false"/>
                <w:color w:val="000000"/>
                <w:sz w:val="20"/>
              </w:rPr>
              <w:t>
Умения:</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1. Вести работы по настилу и раскрою рулонных материалов для изготовления деталей обуви на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Подбирать пластины с резаками и вставлять их в каретку пресса;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Закладывать программы в автоматическое устройство пресса; проверять соответствие программы в блоке памяти пресса установленным резакам и длине настила; проверять исправность резаков;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Подавать настил материалов путем включения автоматического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Регулировать положения настила;</w:t>
            </w:r>
          </w:p>
          <w:p>
            <w:pPr>
              <w:spacing w:after="20"/>
              <w:ind w:left="20"/>
              <w:jc w:val="both"/>
            </w:pPr>
            <w:r>
              <w:rPr>
                <w:rFonts w:ascii="Times New Roman"/>
                <w:b w:val="false"/>
                <w:i w:val="false"/>
                <w:color w:val="000000"/>
                <w:sz w:val="20"/>
              </w:rPr>
              <w:t>
6. Снимать детали кроя.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91"/>
          <w:p>
            <w:pPr>
              <w:spacing w:after="20"/>
              <w:ind w:left="20"/>
              <w:jc w:val="both"/>
            </w:pPr>
            <w:r>
              <w:rPr>
                <w:rFonts w:ascii="Times New Roman"/>
                <w:b w:val="false"/>
                <w:i w:val="false"/>
                <w:color w:val="000000"/>
                <w:sz w:val="20"/>
              </w:rPr>
              <w:t>
Знания:</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эксплуатации оборудования, принцип работы автоматического программного устройства (блока памяти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устранения его мелких неисправностей;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предъявляемые к качеству и комплектности кроя;</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и размеры обуви, для которых предназначен крой;</w:t>
            </w:r>
          </w:p>
          <w:p>
            <w:pPr>
              <w:spacing w:after="20"/>
              <w:ind w:left="20"/>
              <w:jc w:val="both"/>
            </w:pPr>
            <w:r>
              <w:rPr>
                <w:rFonts w:ascii="Times New Roman"/>
                <w:b w:val="false"/>
                <w:i w:val="false"/>
                <w:color w:val="000000"/>
                <w:sz w:val="20"/>
              </w:rPr>
              <w:t>
</w:t>
            </w:r>
            <w:r>
              <w:rPr>
                <w:rFonts w:ascii="Times New Roman"/>
                <w:b w:val="false"/>
                <w:i w:val="false"/>
                <w:color w:val="000000"/>
                <w:sz w:val="20"/>
              </w:rPr>
              <w:t>5. Система размещения резаков;</w:t>
            </w:r>
          </w:p>
          <w:p>
            <w:pPr>
              <w:spacing w:after="20"/>
              <w:ind w:left="20"/>
              <w:jc w:val="both"/>
            </w:pPr>
            <w:r>
              <w:rPr>
                <w:rFonts w:ascii="Times New Roman"/>
                <w:b w:val="false"/>
                <w:i w:val="false"/>
                <w:color w:val="000000"/>
                <w:sz w:val="20"/>
              </w:rPr>
              <w:t>
6. Нормы использования применяемых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92"/>
          <w:p>
            <w:pPr>
              <w:spacing w:after="20"/>
              <w:ind w:left="20"/>
              <w:jc w:val="both"/>
            </w:pPr>
            <w:r>
              <w:rPr>
                <w:rFonts w:ascii="Times New Roman"/>
                <w:b w:val="false"/>
                <w:i w:val="false"/>
                <w:color w:val="000000"/>
                <w:sz w:val="20"/>
              </w:rPr>
              <w:t>
Навык 2:</w:t>
            </w:r>
          </w:p>
          <w:bookmarkEnd w:id="192"/>
          <w:p>
            <w:pPr>
              <w:spacing w:after="20"/>
              <w:ind w:left="20"/>
              <w:jc w:val="both"/>
            </w:pPr>
            <w:r>
              <w:rPr>
                <w:rFonts w:ascii="Times New Roman"/>
                <w:b w:val="false"/>
                <w:i w:val="false"/>
                <w:color w:val="000000"/>
                <w:sz w:val="20"/>
              </w:rPr>
              <w:t>
Контроль качества готовой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93"/>
          <w:p>
            <w:pPr>
              <w:spacing w:after="20"/>
              <w:ind w:left="20"/>
              <w:jc w:val="both"/>
            </w:pPr>
            <w:r>
              <w:rPr>
                <w:rFonts w:ascii="Times New Roman"/>
                <w:b w:val="false"/>
                <w:i w:val="false"/>
                <w:color w:val="000000"/>
                <w:sz w:val="20"/>
              </w:rPr>
              <w:t>
Умения:</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внешний осмотр продукции, определять качественные признаки готовой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нормы использования применяемых материалов;</w:t>
            </w:r>
          </w:p>
          <w:p>
            <w:pPr>
              <w:spacing w:after="20"/>
              <w:ind w:left="20"/>
              <w:jc w:val="both"/>
            </w:pPr>
            <w:r>
              <w:rPr>
                <w:rFonts w:ascii="Times New Roman"/>
                <w:b w:val="false"/>
                <w:i w:val="false"/>
                <w:color w:val="000000"/>
                <w:sz w:val="20"/>
              </w:rPr>
              <w:t>
3. Выполнять чистку и ремонт оборудования, уборку рабочего места.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94"/>
          <w:p>
            <w:pPr>
              <w:spacing w:after="20"/>
              <w:ind w:left="20"/>
              <w:jc w:val="both"/>
            </w:pPr>
            <w:r>
              <w:rPr>
                <w:rFonts w:ascii="Times New Roman"/>
                <w:b w:val="false"/>
                <w:i w:val="false"/>
                <w:color w:val="000000"/>
                <w:sz w:val="20"/>
              </w:rPr>
              <w:t>
Знания:</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1. ГОСТы, ТУ на материалы для верха, низа и подклада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2. Графики ухода за оборудованием, правила приемки и сдачи смены;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95"/>
          <w:p>
            <w:pPr>
              <w:spacing w:after="20"/>
              <w:ind w:left="20"/>
              <w:jc w:val="both"/>
            </w:pPr>
            <w:r>
              <w:rPr>
                <w:rFonts w:ascii="Times New Roman"/>
                <w:b w:val="false"/>
                <w:i w:val="false"/>
                <w:color w:val="000000"/>
                <w:sz w:val="20"/>
              </w:rPr>
              <w:t>
Ответственность;</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Пунктуальность;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ловкость и сноровка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w:t>
            </w:r>
            <w:r>
              <w:rPr>
                <w:rFonts w:ascii="Times New Roman"/>
                <w:b w:val="false"/>
                <w:i w:val="false"/>
                <w:color w:val="000000"/>
                <w:sz w:val="20"/>
              </w:rPr>
              <w:t>Склонность к выполнению однообразных и монотонных работ,</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Карточка профессии "Сборщик деталей и изделий (обувь)":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деталей и изделий (обувь)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96"/>
          <w:p>
            <w:pPr>
              <w:spacing w:after="20"/>
              <w:ind w:left="20"/>
              <w:jc w:val="both"/>
            </w:pPr>
            <w:r>
              <w:rPr>
                <w:rFonts w:ascii="Times New Roman"/>
                <w:b w:val="false"/>
                <w:i w:val="false"/>
                <w:color w:val="000000"/>
                <w:sz w:val="20"/>
              </w:rPr>
              <w:t xml:space="preserve">
Выпуск 45.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9 декабря 2020 года № 490 "Об утверждении Единого тарифно-квалификационного справочника работ и профессий рабочих (выпуск 45)". Зарегистрирован в Министерстве юстиции Республики Казахстан 11 декабря 2020 года № 21757.</w:t>
            </w:r>
          </w:p>
          <w:bookmarkEnd w:id="196"/>
          <w:p>
            <w:pPr>
              <w:spacing w:after="20"/>
              <w:ind w:left="20"/>
              <w:jc w:val="both"/>
            </w:pPr>
            <w:r>
              <w:rPr>
                <w:rFonts w:ascii="Times New Roman"/>
                <w:b w:val="false"/>
                <w:i w:val="false"/>
                <w:color w:val="000000"/>
                <w:sz w:val="20"/>
              </w:rPr>
              <w:t>
Сборщик деталей и изделий, 1-2 разряды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97"/>
          <w:p>
            <w:pPr>
              <w:spacing w:after="20"/>
              <w:ind w:left="20"/>
              <w:jc w:val="both"/>
            </w:pPr>
            <w:r>
              <w:rPr>
                <w:rFonts w:ascii="Times New Roman"/>
                <w:b w:val="false"/>
                <w:i w:val="false"/>
                <w:color w:val="000000"/>
                <w:sz w:val="20"/>
              </w:rPr>
              <w:t>
Уровень образования:</w:t>
            </w:r>
          </w:p>
          <w:bookmarkEnd w:id="197"/>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98"/>
          <w:p>
            <w:pPr>
              <w:spacing w:after="20"/>
              <w:ind w:left="20"/>
              <w:jc w:val="both"/>
            </w:pPr>
            <w:r>
              <w:rPr>
                <w:rFonts w:ascii="Times New Roman"/>
                <w:b w:val="false"/>
                <w:i w:val="false"/>
                <w:color w:val="000000"/>
                <w:sz w:val="20"/>
              </w:rPr>
              <w:t>
Специальность:</w:t>
            </w:r>
          </w:p>
          <w:bookmarkEnd w:id="19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99"/>
          <w:p>
            <w:pPr>
              <w:spacing w:after="20"/>
              <w:ind w:left="20"/>
              <w:jc w:val="both"/>
            </w:pPr>
            <w:r>
              <w:rPr>
                <w:rFonts w:ascii="Times New Roman"/>
                <w:b w:val="false"/>
                <w:i w:val="false"/>
                <w:color w:val="000000"/>
                <w:sz w:val="20"/>
              </w:rPr>
              <w:t>
Квалификация:</w:t>
            </w:r>
          </w:p>
          <w:bookmarkEnd w:id="19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курсы сборщика деталей обуви, курсы кройки и шитья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00"/>
          <w:p>
            <w:pPr>
              <w:spacing w:after="20"/>
              <w:ind w:left="20"/>
              <w:jc w:val="both"/>
            </w:pPr>
            <w:r>
              <w:rPr>
                <w:rFonts w:ascii="Times New Roman"/>
                <w:b w:val="false"/>
                <w:i w:val="false"/>
                <w:color w:val="000000"/>
                <w:sz w:val="20"/>
              </w:rPr>
              <w:t>
8159-2-005 - Раскройщик материалов;</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7536-1-004 - Затяжчик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7536-1-011 - Насадчик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7536-1-012 - Обработчик подошв;</w:t>
            </w:r>
          </w:p>
          <w:p>
            <w:pPr>
              <w:spacing w:after="20"/>
              <w:ind w:left="20"/>
              <w:jc w:val="both"/>
            </w:pPr>
            <w:r>
              <w:rPr>
                <w:rFonts w:ascii="Times New Roman"/>
                <w:b w:val="false"/>
                <w:i w:val="false"/>
                <w:color w:val="000000"/>
                <w:sz w:val="20"/>
              </w:rPr>
              <w:t>
</w:t>
            </w:r>
            <w:r>
              <w:rPr>
                <w:rFonts w:ascii="Times New Roman"/>
                <w:b w:val="false"/>
                <w:i w:val="false"/>
                <w:color w:val="000000"/>
                <w:sz w:val="20"/>
              </w:rPr>
              <w:t>7536-1-013 - Обрезчик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7536-1-018 - Разметчик деталей и материалов;</w:t>
            </w:r>
          </w:p>
          <w:p>
            <w:pPr>
              <w:spacing w:after="20"/>
              <w:ind w:left="20"/>
              <w:jc w:val="both"/>
            </w:pPr>
            <w:r>
              <w:rPr>
                <w:rFonts w:ascii="Times New Roman"/>
                <w:b w:val="false"/>
                <w:i w:val="false"/>
                <w:color w:val="000000"/>
                <w:sz w:val="20"/>
              </w:rPr>
              <w:t>
7536-1-027 - Съемщик обуви с колодок.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Сборка деталей верха обуви и низа обуви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01"/>
          <w:p>
            <w:pPr>
              <w:spacing w:after="20"/>
              <w:ind w:left="20"/>
              <w:jc w:val="both"/>
            </w:pPr>
            <w:r>
              <w:rPr>
                <w:rFonts w:ascii="Times New Roman"/>
                <w:b w:val="false"/>
                <w:i w:val="false"/>
                <w:color w:val="000000"/>
                <w:sz w:val="20"/>
              </w:rPr>
              <w:t>
1. Сборка обуви;</w:t>
            </w:r>
          </w:p>
          <w:bookmarkEnd w:id="201"/>
          <w:p>
            <w:pPr>
              <w:spacing w:after="20"/>
              <w:ind w:left="20"/>
              <w:jc w:val="both"/>
            </w:pPr>
            <w:r>
              <w:rPr>
                <w:rFonts w:ascii="Times New Roman"/>
                <w:b w:val="false"/>
                <w:i w:val="false"/>
                <w:color w:val="000000"/>
                <w:sz w:val="20"/>
              </w:rPr>
              <w:t>
2. Контроль качества.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02"/>
          <w:p>
            <w:pPr>
              <w:spacing w:after="20"/>
              <w:ind w:left="20"/>
              <w:jc w:val="both"/>
            </w:pPr>
            <w:r>
              <w:rPr>
                <w:rFonts w:ascii="Times New Roman"/>
                <w:b w:val="false"/>
                <w:i w:val="false"/>
                <w:color w:val="000000"/>
                <w:sz w:val="20"/>
              </w:rPr>
              <w:t>
Трудовая функция 1:</w:t>
            </w:r>
          </w:p>
          <w:bookmarkEnd w:id="202"/>
          <w:p>
            <w:pPr>
              <w:spacing w:after="20"/>
              <w:ind w:left="20"/>
              <w:jc w:val="both"/>
            </w:pPr>
            <w:r>
              <w:rPr>
                <w:rFonts w:ascii="Times New Roman"/>
                <w:b w:val="false"/>
                <w:i w:val="false"/>
                <w:color w:val="000000"/>
                <w:sz w:val="20"/>
              </w:rPr>
              <w:t>
Сборка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03"/>
          <w:p>
            <w:pPr>
              <w:spacing w:after="20"/>
              <w:ind w:left="20"/>
              <w:jc w:val="both"/>
            </w:pPr>
            <w:r>
              <w:rPr>
                <w:rFonts w:ascii="Times New Roman"/>
                <w:b w:val="false"/>
                <w:i w:val="false"/>
                <w:color w:val="000000"/>
                <w:sz w:val="20"/>
              </w:rPr>
              <w:t>
Навык 1:</w:t>
            </w:r>
          </w:p>
          <w:bookmarkEnd w:id="203"/>
          <w:p>
            <w:pPr>
              <w:spacing w:after="20"/>
              <w:ind w:left="20"/>
              <w:jc w:val="both"/>
            </w:pPr>
            <w:r>
              <w:rPr>
                <w:rFonts w:ascii="Times New Roman"/>
                <w:b w:val="false"/>
                <w:i w:val="false"/>
                <w:color w:val="000000"/>
                <w:sz w:val="20"/>
              </w:rPr>
              <w:t>
Подготовка материалов 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04"/>
          <w:p>
            <w:pPr>
              <w:spacing w:after="20"/>
              <w:ind w:left="20"/>
              <w:jc w:val="both"/>
            </w:pPr>
            <w:r>
              <w:rPr>
                <w:rFonts w:ascii="Times New Roman"/>
                <w:b w:val="false"/>
                <w:i w:val="false"/>
                <w:color w:val="000000"/>
                <w:sz w:val="20"/>
              </w:rPr>
              <w:t>
Умения:</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Для 1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подготовительные работы по сборке деталей и изделий методом нанесения клея, мастики, воска, полировочной мази;</w:t>
            </w:r>
          </w:p>
          <w:p>
            <w:pPr>
              <w:spacing w:after="20"/>
              <w:ind w:left="20"/>
              <w:jc w:val="both"/>
            </w:pPr>
            <w:r>
              <w:rPr>
                <w:rFonts w:ascii="Times New Roman"/>
                <w:b w:val="false"/>
                <w:i w:val="false"/>
                <w:color w:val="000000"/>
                <w:sz w:val="20"/>
              </w:rPr>
              <w:t>
2. Наклеивать и вклеивать, обеспечивать установленную ширину затяжной кромки, требуемой формы с четкими линиями перегиба.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05"/>
          <w:p>
            <w:pPr>
              <w:spacing w:after="20"/>
              <w:ind w:left="20"/>
              <w:jc w:val="both"/>
            </w:pPr>
            <w:r>
              <w:rPr>
                <w:rFonts w:ascii="Times New Roman"/>
                <w:b w:val="false"/>
                <w:i w:val="false"/>
                <w:color w:val="000000"/>
                <w:sz w:val="20"/>
              </w:rPr>
              <w:t>
Знания:</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Для 1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намазки, наклеивания и крепления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фасоны, размеры и назначение деталей, фурнитуры;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Свойства клеящих материалов;</w:t>
            </w:r>
          </w:p>
          <w:p>
            <w:pPr>
              <w:spacing w:after="20"/>
              <w:ind w:left="20"/>
              <w:jc w:val="both"/>
            </w:pPr>
            <w:r>
              <w:rPr>
                <w:rFonts w:ascii="Times New Roman"/>
                <w:b w:val="false"/>
                <w:i w:val="false"/>
                <w:color w:val="000000"/>
                <w:sz w:val="20"/>
              </w:rPr>
              <w:t>
4. Требования, предъявляемые к качеству изготавливаемых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06"/>
          <w:p>
            <w:pPr>
              <w:spacing w:after="20"/>
              <w:ind w:left="20"/>
              <w:jc w:val="both"/>
            </w:pPr>
            <w:r>
              <w:rPr>
                <w:rFonts w:ascii="Times New Roman"/>
                <w:b w:val="false"/>
                <w:i w:val="false"/>
                <w:color w:val="000000"/>
                <w:sz w:val="20"/>
              </w:rPr>
              <w:t>
Навык 2:</w:t>
            </w:r>
          </w:p>
          <w:bookmarkEnd w:id="206"/>
          <w:p>
            <w:pPr>
              <w:spacing w:after="20"/>
              <w:ind w:left="20"/>
              <w:jc w:val="both"/>
            </w:pPr>
            <w:r>
              <w:rPr>
                <w:rFonts w:ascii="Times New Roman"/>
                <w:b w:val="false"/>
                <w:i w:val="false"/>
                <w:color w:val="000000"/>
                <w:sz w:val="20"/>
              </w:rPr>
              <w:t>
Установка, заколачивание, расклепывание втулки внутри обуви, плотное прижимание конца втулки к стельке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07"/>
          <w:p>
            <w:pPr>
              <w:spacing w:after="20"/>
              <w:ind w:left="20"/>
              <w:jc w:val="both"/>
            </w:pPr>
            <w:r>
              <w:rPr>
                <w:rFonts w:ascii="Times New Roman"/>
                <w:b w:val="false"/>
                <w:i w:val="false"/>
                <w:color w:val="000000"/>
                <w:sz w:val="20"/>
              </w:rPr>
              <w:t>
Умения:</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работы по сборке деталей и изделий методом нанесения клея, мастики, воска, полировочной мази;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прочное склеивание деталей на обслуживаемой машине или вручную;</w:t>
            </w:r>
          </w:p>
          <w:p>
            <w:pPr>
              <w:spacing w:after="20"/>
              <w:ind w:left="20"/>
              <w:jc w:val="both"/>
            </w:pPr>
            <w:r>
              <w:rPr>
                <w:rFonts w:ascii="Times New Roman"/>
                <w:b w:val="false"/>
                <w:i w:val="false"/>
                <w:color w:val="000000"/>
                <w:sz w:val="20"/>
              </w:rPr>
              <w:t>
3. Подбирать и применять оптимальные режимы работы используемого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08"/>
          <w:p>
            <w:pPr>
              <w:spacing w:after="20"/>
              <w:ind w:left="20"/>
              <w:jc w:val="both"/>
            </w:pPr>
            <w:r>
              <w:rPr>
                <w:rFonts w:ascii="Times New Roman"/>
                <w:b w:val="false"/>
                <w:i w:val="false"/>
                <w:color w:val="000000"/>
                <w:sz w:val="20"/>
              </w:rPr>
              <w:t>
Знания:</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Государственные стандарты, технические условия на материалы для соединения и сборки деталей обуви, нормы использования материалов для соединения деталей и узлов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намазки, наклеивания и крепления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фасоны, размеры и назначение деталей, фурнитуры;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Свойства клеящих материалов;</w:t>
            </w:r>
          </w:p>
          <w:p>
            <w:pPr>
              <w:spacing w:after="20"/>
              <w:ind w:left="20"/>
              <w:jc w:val="both"/>
            </w:pPr>
            <w:r>
              <w:rPr>
                <w:rFonts w:ascii="Times New Roman"/>
                <w:b w:val="false"/>
                <w:i w:val="false"/>
                <w:color w:val="000000"/>
                <w:sz w:val="20"/>
              </w:rPr>
              <w:t>
5. Требования, предъявляемые к качеству изготавливаемых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09"/>
          <w:p>
            <w:pPr>
              <w:spacing w:after="20"/>
              <w:ind w:left="20"/>
              <w:jc w:val="both"/>
            </w:pPr>
            <w:r>
              <w:rPr>
                <w:rFonts w:ascii="Times New Roman"/>
                <w:b w:val="false"/>
                <w:i w:val="false"/>
                <w:color w:val="000000"/>
                <w:sz w:val="20"/>
              </w:rPr>
              <w:t>
Трудовая функция 2:</w:t>
            </w:r>
          </w:p>
          <w:bookmarkEnd w:id="209"/>
          <w:p>
            <w:pPr>
              <w:spacing w:after="20"/>
              <w:ind w:left="20"/>
              <w:jc w:val="both"/>
            </w:pPr>
            <w:r>
              <w:rPr>
                <w:rFonts w:ascii="Times New Roman"/>
                <w:b w:val="false"/>
                <w:i w:val="false"/>
                <w:color w:val="000000"/>
                <w:sz w:val="20"/>
              </w:rPr>
              <w:t>
Контроль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10"/>
          <w:p>
            <w:pPr>
              <w:spacing w:after="20"/>
              <w:ind w:left="20"/>
              <w:jc w:val="both"/>
            </w:pPr>
            <w:r>
              <w:rPr>
                <w:rFonts w:ascii="Times New Roman"/>
                <w:b w:val="false"/>
                <w:i w:val="false"/>
                <w:color w:val="000000"/>
                <w:sz w:val="20"/>
              </w:rPr>
              <w:t>
Навык 1:</w:t>
            </w:r>
          </w:p>
          <w:bookmarkEnd w:id="210"/>
          <w:p>
            <w:pPr>
              <w:spacing w:after="20"/>
              <w:ind w:left="20"/>
              <w:jc w:val="both"/>
            </w:pPr>
            <w:r>
              <w:rPr>
                <w:rFonts w:ascii="Times New Roman"/>
                <w:b w:val="false"/>
                <w:i w:val="false"/>
                <w:color w:val="000000"/>
                <w:sz w:val="20"/>
              </w:rPr>
              <w:t>
Контроль качества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11"/>
          <w:p>
            <w:pPr>
              <w:spacing w:after="20"/>
              <w:ind w:left="20"/>
              <w:jc w:val="both"/>
            </w:pPr>
            <w:r>
              <w:rPr>
                <w:rFonts w:ascii="Times New Roman"/>
                <w:b w:val="false"/>
                <w:i w:val="false"/>
                <w:color w:val="000000"/>
                <w:sz w:val="20"/>
              </w:rPr>
              <w:t>
Умения:</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Для 1-2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внешний осмотр продукции, определять качественные признаки готовой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нормы расхода материалов;</w:t>
            </w:r>
          </w:p>
          <w:p>
            <w:pPr>
              <w:spacing w:after="20"/>
              <w:ind w:left="20"/>
              <w:jc w:val="both"/>
            </w:pPr>
            <w:r>
              <w:rPr>
                <w:rFonts w:ascii="Times New Roman"/>
                <w:b w:val="false"/>
                <w:i w:val="false"/>
                <w:color w:val="000000"/>
                <w:sz w:val="20"/>
              </w:rPr>
              <w:t>
3. Выполнять чистку и ремонт оборудования, уборку рабочего места.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12"/>
          <w:p>
            <w:pPr>
              <w:spacing w:after="20"/>
              <w:ind w:left="20"/>
              <w:jc w:val="both"/>
            </w:pPr>
            <w:r>
              <w:rPr>
                <w:rFonts w:ascii="Times New Roman"/>
                <w:b w:val="false"/>
                <w:i w:val="false"/>
                <w:color w:val="000000"/>
                <w:sz w:val="20"/>
              </w:rPr>
              <w:t>
Знания:</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Для 1-2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ГОСТы, ТУ на материалы для верха, низа и подклада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2. Графики ухода за оборудованием, правила приемки и сдачи смены;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13"/>
          <w:p>
            <w:pPr>
              <w:spacing w:after="20"/>
              <w:ind w:left="20"/>
              <w:jc w:val="both"/>
            </w:pPr>
            <w:r>
              <w:rPr>
                <w:rFonts w:ascii="Times New Roman"/>
                <w:b w:val="false"/>
                <w:i w:val="false"/>
                <w:color w:val="000000"/>
                <w:sz w:val="20"/>
              </w:rPr>
              <w:t>
Ответственность;</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Внимательность к деталям.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деталей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Затяжчик обуви</w:t>
            </w:r>
          </w:p>
        </w:tc>
      </w:tr>
    </w:tbl>
    <w:bookmarkStart w:name="z450" w:id="214"/>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214"/>
    <w:bookmarkStart w:name="z451" w:id="215"/>
    <w:p>
      <w:pPr>
        <w:spacing w:after="0"/>
        <w:ind w:left="0"/>
        <w:jc w:val="both"/>
      </w:pPr>
      <w:r>
        <w:rPr>
          <w:rFonts w:ascii="Times New Roman"/>
          <w:b w:val="false"/>
          <w:i w:val="false"/>
          <w:color w:val="000000"/>
          <w:sz w:val="28"/>
        </w:rPr>
        <w:t>
      19. Наименование государственного органа: Министерство промышленности и строительства Республики Казахстан</w:t>
      </w:r>
    </w:p>
    <w:bookmarkEnd w:id="215"/>
    <w:bookmarkStart w:name="z452" w:id="216"/>
    <w:p>
      <w:pPr>
        <w:spacing w:after="0"/>
        <w:ind w:left="0"/>
        <w:jc w:val="both"/>
      </w:pPr>
      <w:r>
        <w:rPr>
          <w:rFonts w:ascii="Times New Roman"/>
          <w:b w:val="false"/>
          <w:i w:val="false"/>
          <w:color w:val="000000"/>
          <w:sz w:val="28"/>
        </w:rPr>
        <w:t>
      Исполнитель: Каржаубаева А.С эксперт Управления легкой промышленности Комитета промышленности Министерства промышленности и строительства РК, +7 (717) 257-20-82, a.karzhaubaeva@mps.gov.kz.</w:t>
      </w:r>
    </w:p>
    <w:bookmarkEnd w:id="216"/>
    <w:bookmarkStart w:name="z453" w:id="217"/>
    <w:p>
      <w:pPr>
        <w:spacing w:after="0"/>
        <w:ind w:left="0"/>
        <w:jc w:val="both"/>
      </w:pPr>
      <w:r>
        <w:rPr>
          <w:rFonts w:ascii="Times New Roman"/>
          <w:b w:val="false"/>
          <w:i w:val="false"/>
          <w:color w:val="000000"/>
          <w:sz w:val="28"/>
        </w:rPr>
        <w:t>
      20. Отраслевой совет по профессиональным квалификациям: протокол №7, 18 марта 2025 года.</w:t>
      </w:r>
    </w:p>
    <w:bookmarkEnd w:id="217"/>
    <w:bookmarkStart w:name="z454" w:id="218"/>
    <w:p>
      <w:pPr>
        <w:spacing w:after="0"/>
        <w:ind w:left="0"/>
        <w:jc w:val="both"/>
      </w:pPr>
      <w:r>
        <w:rPr>
          <w:rFonts w:ascii="Times New Roman"/>
          <w:b w:val="false"/>
          <w:i w:val="false"/>
          <w:color w:val="000000"/>
          <w:sz w:val="28"/>
        </w:rPr>
        <w:t>
      21. Национальный орган по профессиональным квалификациям: заключение от 10 апреля 2025 года.</w:t>
      </w:r>
    </w:p>
    <w:bookmarkEnd w:id="218"/>
    <w:bookmarkStart w:name="z455" w:id="219"/>
    <w:p>
      <w:pPr>
        <w:spacing w:after="0"/>
        <w:ind w:left="0"/>
        <w:jc w:val="both"/>
      </w:pPr>
      <w:r>
        <w:rPr>
          <w:rFonts w:ascii="Times New Roman"/>
          <w:b w:val="false"/>
          <w:i w:val="false"/>
          <w:color w:val="000000"/>
          <w:sz w:val="28"/>
        </w:rPr>
        <w:t>
      22. Национальная палата предпринимателей Республики Казахстан "Атамекен": -</w:t>
      </w:r>
    </w:p>
    <w:bookmarkEnd w:id="219"/>
    <w:bookmarkStart w:name="z456" w:id="220"/>
    <w:p>
      <w:pPr>
        <w:spacing w:after="0"/>
        <w:ind w:left="0"/>
        <w:jc w:val="both"/>
      </w:pPr>
      <w:r>
        <w:rPr>
          <w:rFonts w:ascii="Times New Roman"/>
          <w:b w:val="false"/>
          <w:i w:val="false"/>
          <w:color w:val="000000"/>
          <w:sz w:val="28"/>
        </w:rPr>
        <w:t>
      23. Номер версии и год выпуска: 1 версия, 2025 год.</w:t>
      </w:r>
    </w:p>
    <w:bookmarkEnd w:id="220"/>
    <w:bookmarkStart w:name="z457" w:id="221"/>
    <w:p>
      <w:pPr>
        <w:spacing w:after="0"/>
        <w:ind w:left="0"/>
        <w:jc w:val="both"/>
      </w:pPr>
      <w:r>
        <w:rPr>
          <w:rFonts w:ascii="Times New Roman"/>
          <w:b w:val="false"/>
          <w:i w:val="false"/>
          <w:color w:val="000000"/>
          <w:sz w:val="28"/>
        </w:rPr>
        <w:t>
      24. Дата ориентировочного пересмотра: 31 декабря 2028 года.</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 xml:space="preserve">промышленности </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августа 2025 года № 296</w:t>
            </w:r>
          </w:p>
        </w:tc>
      </w:tr>
    </w:tbl>
    <w:bookmarkStart w:name="z459" w:id="222"/>
    <w:p>
      <w:pPr>
        <w:spacing w:after="0"/>
        <w:ind w:left="0"/>
        <w:jc w:val="left"/>
      </w:pPr>
      <w:r>
        <w:rPr>
          <w:rFonts w:ascii="Times New Roman"/>
          <w:b/>
          <w:i w:val="false"/>
          <w:color w:val="000000"/>
        </w:rPr>
        <w:t xml:space="preserve"> Профессиональный стандарт "Производство ваты"</w:t>
      </w:r>
    </w:p>
    <w:bookmarkEnd w:id="222"/>
    <w:bookmarkStart w:name="z460" w:id="223"/>
    <w:p>
      <w:pPr>
        <w:spacing w:after="0"/>
        <w:ind w:left="0"/>
        <w:jc w:val="left"/>
      </w:pPr>
      <w:r>
        <w:rPr>
          <w:rFonts w:ascii="Times New Roman"/>
          <w:b/>
          <w:i w:val="false"/>
          <w:color w:val="000000"/>
        </w:rPr>
        <w:t xml:space="preserve"> Глава 1. Общие положения</w:t>
      </w:r>
    </w:p>
    <w:bookmarkEnd w:id="223"/>
    <w:bookmarkStart w:name="z461" w:id="224"/>
    <w:p>
      <w:pPr>
        <w:spacing w:after="0"/>
        <w:ind w:left="0"/>
        <w:jc w:val="both"/>
      </w:pPr>
      <w:r>
        <w:rPr>
          <w:rFonts w:ascii="Times New Roman"/>
          <w:b w:val="false"/>
          <w:i w:val="false"/>
          <w:color w:val="000000"/>
          <w:sz w:val="28"/>
        </w:rPr>
        <w:t xml:space="preserve">
      1. Область применения профессионального стандарта: Профессиональный стандарт "Производство ваты" разработан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профессиональных квалификациях", устанавливает требования к формированию образовательных программ, в том числе обучения персонала на предприятиях,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осуществляющих деятельность в отрасли легкой промышленности, в сфере производства ваты.</w:t>
      </w:r>
    </w:p>
    <w:bookmarkEnd w:id="224"/>
    <w:bookmarkStart w:name="z462" w:id="225"/>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225"/>
    <w:bookmarkStart w:name="z463" w:id="226"/>
    <w:p>
      <w:pPr>
        <w:spacing w:after="0"/>
        <w:ind w:left="0"/>
        <w:jc w:val="both"/>
      </w:pPr>
      <w:r>
        <w:rPr>
          <w:rFonts w:ascii="Times New Roman"/>
          <w:b w:val="false"/>
          <w:i w:val="false"/>
          <w:color w:val="000000"/>
          <w:sz w:val="28"/>
        </w:rPr>
        <w:t>
      1) знание – изученная и усвоенная информация, необходимая для выполнения действий в рамках профессиональной задачи;</w:t>
      </w:r>
    </w:p>
    <w:bookmarkEnd w:id="226"/>
    <w:bookmarkStart w:name="z464" w:id="227"/>
    <w:p>
      <w:pPr>
        <w:spacing w:after="0"/>
        <w:ind w:left="0"/>
        <w:jc w:val="both"/>
      </w:pPr>
      <w:r>
        <w:rPr>
          <w:rFonts w:ascii="Times New Roman"/>
          <w:b w:val="false"/>
          <w:i w:val="false"/>
          <w:color w:val="000000"/>
          <w:sz w:val="28"/>
        </w:rPr>
        <w:t>
      2) навык – способность применять знания и умения, позволяющая выполнять профессиональную задачу целиком;</w:t>
      </w:r>
    </w:p>
    <w:bookmarkEnd w:id="227"/>
    <w:bookmarkStart w:name="z465" w:id="228"/>
    <w:p>
      <w:pPr>
        <w:spacing w:after="0"/>
        <w:ind w:left="0"/>
        <w:jc w:val="both"/>
      </w:pPr>
      <w:r>
        <w:rPr>
          <w:rFonts w:ascii="Times New Roman"/>
          <w:b w:val="false"/>
          <w:i w:val="false"/>
          <w:color w:val="000000"/>
          <w:sz w:val="28"/>
        </w:rPr>
        <w:t xml:space="preserve">
      3) компетенция – способность применять навыки, позволяющие выполнять одну или несколько профессиональных задач, составляющих трудовую функцию; </w:t>
      </w:r>
    </w:p>
    <w:bookmarkEnd w:id="228"/>
    <w:bookmarkStart w:name="z466" w:id="229"/>
    <w:p>
      <w:pPr>
        <w:spacing w:after="0"/>
        <w:ind w:left="0"/>
        <w:jc w:val="both"/>
      </w:pPr>
      <w:r>
        <w:rPr>
          <w:rFonts w:ascii="Times New Roman"/>
          <w:b w:val="false"/>
          <w:i w:val="false"/>
          <w:color w:val="000000"/>
          <w:sz w:val="28"/>
        </w:rPr>
        <w:t>
      4) профессия – род занятий, осуществляемый физическим лицом и требующий определенной квалификации для его выполнения;</w:t>
      </w:r>
    </w:p>
    <w:bookmarkEnd w:id="229"/>
    <w:bookmarkStart w:name="z467" w:id="230"/>
    <w:p>
      <w:pPr>
        <w:spacing w:after="0"/>
        <w:ind w:left="0"/>
        <w:jc w:val="both"/>
      </w:pPr>
      <w:r>
        <w:rPr>
          <w:rFonts w:ascii="Times New Roman"/>
          <w:b w:val="false"/>
          <w:i w:val="false"/>
          <w:color w:val="000000"/>
          <w:sz w:val="28"/>
        </w:rPr>
        <w:t>
      5) неформальное образование – вид образования, получаемый в ходе повседневной деятельности вне организаций образования и организаций, предоставляющих образовательные услуги, и не сопровождаемый выдачей документа, подтверждающего результаты обучения;</w:t>
      </w:r>
    </w:p>
    <w:bookmarkEnd w:id="230"/>
    <w:bookmarkStart w:name="z468" w:id="231"/>
    <w:p>
      <w:pPr>
        <w:spacing w:after="0"/>
        <w:ind w:left="0"/>
        <w:jc w:val="both"/>
      </w:pPr>
      <w:r>
        <w:rPr>
          <w:rFonts w:ascii="Times New Roman"/>
          <w:b w:val="false"/>
          <w:i w:val="false"/>
          <w:color w:val="000000"/>
          <w:sz w:val="28"/>
        </w:rPr>
        <w:t>
      6) мастерство – способность физически и (или) умственно выполнять отдельные единичные действия в рамках профессиональной задачи.</w:t>
      </w:r>
    </w:p>
    <w:bookmarkEnd w:id="231"/>
    <w:bookmarkStart w:name="z469" w:id="232"/>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232"/>
    <w:bookmarkStart w:name="z470" w:id="233"/>
    <w:p>
      <w:pPr>
        <w:spacing w:after="0"/>
        <w:ind w:left="0"/>
        <w:jc w:val="both"/>
      </w:pPr>
      <w:r>
        <w:rPr>
          <w:rFonts w:ascii="Times New Roman"/>
          <w:b w:val="false"/>
          <w:i w:val="false"/>
          <w:color w:val="000000"/>
          <w:sz w:val="28"/>
        </w:rPr>
        <w:t>
      1) КС – квалификационный справочник должностей руководителей, специалистов и других слушащих;</w:t>
      </w:r>
    </w:p>
    <w:bookmarkEnd w:id="233"/>
    <w:bookmarkStart w:name="z471" w:id="234"/>
    <w:p>
      <w:pPr>
        <w:spacing w:after="0"/>
        <w:ind w:left="0"/>
        <w:jc w:val="both"/>
      </w:pPr>
      <w:r>
        <w:rPr>
          <w:rFonts w:ascii="Times New Roman"/>
          <w:b w:val="false"/>
          <w:i w:val="false"/>
          <w:color w:val="000000"/>
          <w:sz w:val="28"/>
        </w:rPr>
        <w:t>
      2) ЕТКС – единый тарифно-квалификационный справочник работ и профессий рабочих;</w:t>
      </w:r>
    </w:p>
    <w:bookmarkEnd w:id="234"/>
    <w:bookmarkStart w:name="z472" w:id="235"/>
    <w:p>
      <w:pPr>
        <w:spacing w:after="0"/>
        <w:ind w:left="0"/>
        <w:jc w:val="both"/>
      </w:pPr>
      <w:r>
        <w:rPr>
          <w:rFonts w:ascii="Times New Roman"/>
          <w:b w:val="false"/>
          <w:i w:val="false"/>
          <w:color w:val="000000"/>
          <w:sz w:val="28"/>
        </w:rPr>
        <w:t>
      3) ТР ТС – технический регламент Таможенного союза;</w:t>
      </w:r>
    </w:p>
    <w:bookmarkEnd w:id="235"/>
    <w:bookmarkStart w:name="z473" w:id="236"/>
    <w:p>
      <w:pPr>
        <w:spacing w:after="0"/>
        <w:ind w:left="0"/>
        <w:jc w:val="both"/>
      </w:pPr>
      <w:r>
        <w:rPr>
          <w:rFonts w:ascii="Times New Roman"/>
          <w:b w:val="false"/>
          <w:i w:val="false"/>
          <w:color w:val="000000"/>
          <w:sz w:val="28"/>
        </w:rPr>
        <w:t>
      4) ПС – Профессиональный стандарт;</w:t>
      </w:r>
    </w:p>
    <w:bookmarkEnd w:id="236"/>
    <w:bookmarkStart w:name="z474" w:id="237"/>
    <w:p>
      <w:pPr>
        <w:spacing w:after="0"/>
        <w:ind w:left="0"/>
        <w:jc w:val="both"/>
      </w:pPr>
      <w:r>
        <w:rPr>
          <w:rFonts w:ascii="Times New Roman"/>
          <w:b w:val="false"/>
          <w:i w:val="false"/>
          <w:color w:val="000000"/>
          <w:sz w:val="28"/>
        </w:rPr>
        <w:t>
      5) СТ РК – национальный стандарт Республики Казахстан;</w:t>
      </w:r>
    </w:p>
    <w:bookmarkEnd w:id="237"/>
    <w:bookmarkStart w:name="z475" w:id="238"/>
    <w:p>
      <w:pPr>
        <w:spacing w:after="0"/>
        <w:ind w:left="0"/>
        <w:jc w:val="both"/>
      </w:pPr>
      <w:r>
        <w:rPr>
          <w:rFonts w:ascii="Times New Roman"/>
          <w:b w:val="false"/>
          <w:i w:val="false"/>
          <w:color w:val="000000"/>
          <w:sz w:val="28"/>
        </w:rPr>
        <w:t>
      6) ОРК – отраслевая рамка квалификаций;</w:t>
      </w:r>
    </w:p>
    <w:bookmarkEnd w:id="238"/>
    <w:bookmarkStart w:name="z476" w:id="239"/>
    <w:p>
      <w:pPr>
        <w:spacing w:after="0"/>
        <w:ind w:left="0"/>
        <w:jc w:val="both"/>
      </w:pPr>
      <w:r>
        <w:rPr>
          <w:rFonts w:ascii="Times New Roman"/>
          <w:b w:val="false"/>
          <w:i w:val="false"/>
          <w:color w:val="000000"/>
          <w:sz w:val="28"/>
        </w:rPr>
        <w:t>
      7) ТиПО – техническое и профессиональное образование;</w:t>
      </w:r>
    </w:p>
    <w:bookmarkEnd w:id="239"/>
    <w:bookmarkStart w:name="z477" w:id="240"/>
    <w:p>
      <w:pPr>
        <w:spacing w:after="0"/>
        <w:ind w:left="0"/>
        <w:jc w:val="both"/>
      </w:pPr>
      <w:r>
        <w:rPr>
          <w:rFonts w:ascii="Times New Roman"/>
          <w:b w:val="false"/>
          <w:i w:val="false"/>
          <w:color w:val="000000"/>
          <w:sz w:val="28"/>
        </w:rPr>
        <w:t>
      8) НРК – национальная квалификационная рамка;</w:t>
      </w:r>
    </w:p>
    <w:bookmarkEnd w:id="240"/>
    <w:bookmarkStart w:name="z478" w:id="241"/>
    <w:p>
      <w:pPr>
        <w:spacing w:after="0"/>
        <w:ind w:left="0"/>
        <w:jc w:val="both"/>
      </w:pPr>
      <w:r>
        <w:rPr>
          <w:rFonts w:ascii="Times New Roman"/>
          <w:b w:val="false"/>
          <w:i w:val="false"/>
          <w:color w:val="000000"/>
          <w:sz w:val="28"/>
        </w:rPr>
        <w:t>
      9) ОКЭД – общий классификатор видов экономической деятельности;</w:t>
      </w:r>
    </w:p>
    <w:bookmarkEnd w:id="241"/>
    <w:bookmarkStart w:name="z479" w:id="242"/>
    <w:p>
      <w:pPr>
        <w:spacing w:after="0"/>
        <w:ind w:left="0"/>
        <w:jc w:val="left"/>
      </w:pPr>
      <w:r>
        <w:rPr>
          <w:rFonts w:ascii="Times New Roman"/>
          <w:b/>
          <w:i w:val="false"/>
          <w:color w:val="000000"/>
        </w:rPr>
        <w:t xml:space="preserve"> Глава 2. Паспорт профессионального стандарта</w:t>
      </w:r>
    </w:p>
    <w:bookmarkEnd w:id="242"/>
    <w:bookmarkStart w:name="z480" w:id="243"/>
    <w:p>
      <w:pPr>
        <w:spacing w:after="0"/>
        <w:ind w:left="0"/>
        <w:jc w:val="both"/>
      </w:pPr>
      <w:r>
        <w:rPr>
          <w:rFonts w:ascii="Times New Roman"/>
          <w:b w:val="false"/>
          <w:i w:val="false"/>
          <w:color w:val="000000"/>
          <w:sz w:val="28"/>
        </w:rPr>
        <w:t>
      4. Название профессионального стандарта: Производство ваты</w:t>
      </w:r>
    </w:p>
    <w:bookmarkEnd w:id="243"/>
    <w:bookmarkStart w:name="z481" w:id="244"/>
    <w:p>
      <w:pPr>
        <w:spacing w:after="0"/>
        <w:ind w:left="0"/>
        <w:jc w:val="both"/>
      </w:pPr>
      <w:r>
        <w:rPr>
          <w:rFonts w:ascii="Times New Roman"/>
          <w:b w:val="false"/>
          <w:i w:val="false"/>
          <w:color w:val="000000"/>
          <w:sz w:val="28"/>
        </w:rPr>
        <w:t>
      5. Код профессионального стандарта: C13950094</w:t>
      </w:r>
    </w:p>
    <w:bookmarkEnd w:id="244"/>
    <w:bookmarkStart w:name="z482" w:id="245"/>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245"/>
    <w:bookmarkStart w:name="z483" w:id="246"/>
    <w:p>
      <w:pPr>
        <w:spacing w:after="0"/>
        <w:ind w:left="0"/>
        <w:jc w:val="both"/>
      </w:pPr>
      <w:r>
        <w:rPr>
          <w:rFonts w:ascii="Times New Roman"/>
          <w:b w:val="false"/>
          <w:i w:val="false"/>
          <w:color w:val="000000"/>
          <w:sz w:val="28"/>
        </w:rPr>
        <w:t>
      с Обрабатывающая промышленность</w:t>
      </w:r>
    </w:p>
    <w:bookmarkEnd w:id="246"/>
    <w:bookmarkStart w:name="z484" w:id="247"/>
    <w:p>
      <w:pPr>
        <w:spacing w:after="0"/>
        <w:ind w:left="0"/>
        <w:jc w:val="both"/>
      </w:pPr>
      <w:r>
        <w:rPr>
          <w:rFonts w:ascii="Times New Roman"/>
          <w:b w:val="false"/>
          <w:i w:val="false"/>
          <w:color w:val="000000"/>
          <w:sz w:val="28"/>
        </w:rPr>
        <w:t>
      13 Производство текстильных изделий</w:t>
      </w:r>
    </w:p>
    <w:bookmarkEnd w:id="247"/>
    <w:bookmarkStart w:name="z485" w:id="248"/>
    <w:p>
      <w:pPr>
        <w:spacing w:after="0"/>
        <w:ind w:left="0"/>
        <w:jc w:val="both"/>
      </w:pPr>
      <w:r>
        <w:rPr>
          <w:rFonts w:ascii="Times New Roman"/>
          <w:b w:val="false"/>
          <w:i w:val="false"/>
          <w:color w:val="000000"/>
          <w:sz w:val="28"/>
        </w:rPr>
        <w:t>
      13.9 Производство прочих текстильных изделий</w:t>
      </w:r>
    </w:p>
    <w:bookmarkEnd w:id="248"/>
    <w:bookmarkStart w:name="z486" w:id="249"/>
    <w:p>
      <w:pPr>
        <w:spacing w:after="0"/>
        <w:ind w:left="0"/>
        <w:jc w:val="both"/>
      </w:pPr>
      <w:r>
        <w:rPr>
          <w:rFonts w:ascii="Times New Roman"/>
          <w:b w:val="false"/>
          <w:i w:val="false"/>
          <w:color w:val="000000"/>
          <w:sz w:val="28"/>
        </w:rPr>
        <w:t>
      13.95 Производство нетканых текстильных изделий, кроме одежды</w:t>
      </w:r>
    </w:p>
    <w:bookmarkEnd w:id="249"/>
    <w:bookmarkStart w:name="z487" w:id="250"/>
    <w:p>
      <w:pPr>
        <w:spacing w:after="0"/>
        <w:ind w:left="0"/>
        <w:jc w:val="both"/>
      </w:pPr>
      <w:r>
        <w:rPr>
          <w:rFonts w:ascii="Times New Roman"/>
          <w:b w:val="false"/>
          <w:i w:val="false"/>
          <w:color w:val="000000"/>
          <w:sz w:val="28"/>
        </w:rPr>
        <w:t>
      13.95.0 Производство нетканых текстильных изделий, кроме одежды</w:t>
      </w:r>
    </w:p>
    <w:bookmarkEnd w:id="250"/>
    <w:bookmarkStart w:name="z488" w:id="251"/>
    <w:p>
      <w:pPr>
        <w:spacing w:after="0"/>
        <w:ind w:left="0"/>
        <w:jc w:val="both"/>
      </w:pPr>
      <w:r>
        <w:rPr>
          <w:rFonts w:ascii="Times New Roman"/>
          <w:b w:val="false"/>
          <w:i w:val="false"/>
          <w:color w:val="000000"/>
          <w:sz w:val="28"/>
        </w:rPr>
        <w:t>
      7. Краткое описание профессионального стандарта: Профессиональный стандарт "Производство ваты" определяет требования к уровню квалификации, компетенции, содержанию, качеству и условиям труда производителей ваты. Предназначен для обеспечения функционирования линий по производству ваты, соблюдения технологических процессов.</w:t>
      </w:r>
    </w:p>
    <w:bookmarkEnd w:id="251"/>
    <w:bookmarkStart w:name="z489" w:id="252"/>
    <w:p>
      <w:pPr>
        <w:spacing w:after="0"/>
        <w:ind w:left="0"/>
        <w:jc w:val="both"/>
      </w:pPr>
      <w:r>
        <w:rPr>
          <w:rFonts w:ascii="Times New Roman"/>
          <w:b w:val="false"/>
          <w:i w:val="false"/>
          <w:color w:val="000000"/>
          <w:sz w:val="28"/>
        </w:rPr>
        <w:t>
      8. Перечень карточек профессий:</w:t>
      </w:r>
    </w:p>
    <w:bookmarkEnd w:id="252"/>
    <w:bookmarkStart w:name="z490" w:id="253"/>
    <w:p>
      <w:pPr>
        <w:spacing w:after="0"/>
        <w:ind w:left="0"/>
        <w:jc w:val="both"/>
      </w:pPr>
      <w:r>
        <w:rPr>
          <w:rFonts w:ascii="Times New Roman"/>
          <w:b w:val="false"/>
          <w:i w:val="false"/>
          <w:color w:val="000000"/>
          <w:sz w:val="28"/>
        </w:rPr>
        <w:t>
      1) Техник-технолог (общий профиль) - 4 уровень ОРК;</w:t>
      </w:r>
    </w:p>
    <w:bookmarkEnd w:id="253"/>
    <w:bookmarkStart w:name="z491" w:id="254"/>
    <w:p>
      <w:pPr>
        <w:spacing w:after="0"/>
        <w:ind w:left="0"/>
        <w:jc w:val="both"/>
      </w:pPr>
      <w:r>
        <w:rPr>
          <w:rFonts w:ascii="Times New Roman"/>
          <w:b w:val="false"/>
          <w:i w:val="false"/>
          <w:color w:val="000000"/>
          <w:sz w:val="28"/>
        </w:rPr>
        <w:t>
      2) Первые руководители учреждений, организаций и предприятий - 8 уровень ОРК;</w:t>
      </w:r>
    </w:p>
    <w:bookmarkEnd w:id="254"/>
    <w:bookmarkStart w:name="z492" w:id="255"/>
    <w:p>
      <w:pPr>
        <w:spacing w:after="0"/>
        <w:ind w:left="0"/>
        <w:jc w:val="both"/>
      </w:pPr>
      <w:r>
        <w:rPr>
          <w:rFonts w:ascii="Times New Roman"/>
          <w:b w:val="false"/>
          <w:i w:val="false"/>
          <w:color w:val="000000"/>
          <w:sz w:val="28"/>
        </w:rPr>
        <w:t>
      3) Инженер-технолог (общий профиль) - 6 уровень ОРК;</w:t>
      </w:r>
    </w:p>
    <w:bookmarkEnd w:id="255"/>
    <w:bookmarkStart w:name="z493" w:id="256"/>
    <w:p>
      <w:pPr>
        <w:spacing w:after="0"/>
        <w:ind w:left="0"/>
        <w:jc w:val="both"/>
      </w:pPr>
      <w:r>
        <w:rPr>
          <w:rFonts w:ascii="Times New Roman"/>
          <w:b w:val="false"/>
          <w:i w:val="false"/>
          <w:color w:val="000000"/>
          <w:sz w:val="28"/>
        </w:rPr>
        <w:t>
      4) Руководители (управляющие) специализированных производственных (обрабатывающих) подразделений - 7 уровень ОРК;</w:t>
      </w:r>
    </w:p>
    <w:bookmarkEnd w:id="256"/>
    <w:bookmarkStart w:name="z494" w:id="257"/>
    <w:p>
      <w:pPr>
        <w:spacing w:after="0"/>
        <w:ind w:left="0"/>
        <w:jc w:val="both"/>
      </w:pPr>
      <w:r>
        <w:rPr>
          <w:rFonts w:ascii="Times New Roman"/>
          <w:b w:val="false"/>
          <w:i w:val="false"/>
          <w:color w:val="000000"/>
          <w:sz w:val="28"/>
        </w:rPr>
        <w:t>
      5) Оператор линии производства ваты - 2 уровень ОРК;</w:t>
      </w:r>
    </w:p>
    <w:bookmarkEnd w:id="257"/>
    <w:bookmarkStart w:name="z495" w:id="258"/>
    <w:p>
      <w:pPr>
        <w:spacing w:after="0"/>
        <w:ind w:left="0"/>
        <w:jc w:val="both"/>
      </w:pPr>
      <w:r>
        <w:rPr>
          <w:rFonts w:ascii="Times New Roman"/>
          <w:b w:val="false"/>
          <w:i w:val="false"/>
          <w:color w:val="000000"/>
          <w:sz w:val="28"/>
        </w:rPr>
        <w:t>
      6) Инженер по организации производства - 5 уровень ОРК.</w:t>
      </w:r>
    </w:p>
    <w:bookmarkEnd w:id="258"/>
    <w:bookmarkStart w:name="z496" w:id="259"/>
    <w:p>
      <w:pPr>
        <w:spacing w:after="0"/>
        <w:ind w:left="0"/>
        <w:jc w:val="left"/>
      </w:pPr>
      <w:r>
        <w:rPr>
          <w:rFonts w:ascii="Times New Roman"/>
          <w:b/>
          <w:i w:val="false"/>
          <w:color w:val="000000"/>
        </w:rPr>
        <w:t xml:space="preserve"> Глава 3. Карточки профессий</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"Техник-технолог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60"/>
          <w:p>
            <w:pPr>
              <w:spacing w:after="20"/>
              <w:ind w:left="20"/>
              <w:jc w:val="both"/>
            </w:pPr>
            <w:r>
              <w:rPr>
                <w:rFonts w:ascii="Times New Roman"/>
                <w:b w:val="false"/>
                <w:i w:val="false"/>
                <w:color w:val="000000"/>
                <w:sz w:val="20"/>
              </w:rPr>
              <w:t>
Уровень образования:</w:t>
            </w:r>
          </w:p>
          <w:bookmarkEnd w:id="26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61"/>
          <w:p>
            <w:pPr>
              <w:spacing w:after="20"/>
              <w:ind w:left="20"/>
              <w:jc w:val="both"/>
            </w:pPr>
            <w:r>
              <w:rPr>
                <w:rFonts w:ascii="Times New Roman"/>
                <w:b w:val="false"/>
                <w:i w:val="false"/>
                <w:color w:val="000000"/>
                <w:sz w:val="20"/>
              </w:rPr>
              <w:t>
Специальность:</w:t>
            </w:r>
          </w:p>
          <w:bookmarkEnd w:id="26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62"/>
          <w:p>
            <w:pPr>
              <w:spacing w:after="20"/>
              <w:ind w:left="20"/>
              <w:jc w:val="both"/>
            </w:pPr>
            <w:r>
              <w:rPr>
                <w:rFonts w:ascii="Times New Roman"/>
                <w:b w:val="false"/>
                <w:i w:val="false"/>
                <w:color w:val="000000"/>
                <w:sz w:val="20"/>
              </w:rPr>
              <w:t>
Квалификация:</w:t>
            </w:r>
          </w:p>
          <w:bookmarkEnd w:id="26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данной карточки находится в ПС "Моделирование, конструирование и технология швейных изделий" 2024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63"/>
          <w:p>
            <w:pPr>
              <w:spacing w:after="20"/>
              <w:ind w:left="20"/>
              <w:jc w:val="both"/>
            </w:pPr>
            <w:r>
              <w:rPr>
                <w:rFonts w:ascii="Times New Roman"/>
                <w:b w:val="false"/>
                <w:i w:val="false"/>
                <w:color w:val="000000"/>
                <w:sz w:val="20"/>
              </w:rPr>
              <w:t>
Трудовая функция 1:</w:t>
            </w:r>
          </w:p>
          <w:bookmarkEnd w:id="26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64"/>
          <w:p>
            <w:pPr>
              <w:spacing w:after="20"/>
              <w:ind w:left="20"/>
              <w:jc w:val="both"/>
            </w:pPr>
            <w:r>
              <w:rPr>
                <w:rFonts w:ascii="Times New Roman"/>
                <w:b w:val="false"/>
                <w:i w:val="false"/>
                <w:color w:val="000000"/>
                <w:sz w:val="20"/>
              </w:rPr>
              <w:t>
Навык 1:</w:t>
            </w:r>
          </w:p>
          <w:bookmarkEnd w:id="26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65"/>
          <w:p>
            <w:pPr>
              <w:spacing w:after="20"/>
              <w:ind w:left="20"/>
              <w:jc w:val="both"/>
            </w:pPr>
            <w:r>
              <w:rPr>
                <w:rFonts w:ascii="Times New Roman"/>
                <w:b w:val="false"/>
                <w:i w:val="false"/>
                <w:color w:val="000000"/>
                <w:sz w:val="20"/>
              </w:rPr>
              <w:t>
Умения:</w:t>
            </w:r>
          </w:p>
          <w:bookmarkEnd w:id="26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66"/>
          <w:p>
            <w:pPr>
              <w:spacing w:after="20"/>
              <w:ind w:left="20"/>
              <w:jc w:val="both"/>
            </w:pPr>
            <w:r>
              <w:rPr>
                <w:rFonts w:ascii="Times New Roman"/>
                <w:b w:val="false"/>
                <w:i w:val="false"/>
                <w:color w:val="000000"/>
                <w:sz w:val="20"/>
              </w:rPr>
              <w:t>
Знания:</w:t>
            </w:r>
          </w:p>
          <w:bookmarkEnd w:id="26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"Первые руководители учреждений, организаций и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руководители учреждений, организаций и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67"/>
          <w:p>
            <w:pPr>
              <w:spacing w:after="20"/>
              <w:ind w:left="20"/>
              <w:jc w:val="both"/>
            </w:pPr>
            <w:r>
              <w:rPr>
                <w:rFonts w:ascii="Times New Roman"/>
                <w:b w:val="false"/>
                <w:i w:val="false"/>
                <w:color w:val="000000"/>
                <w:sz w:val="20"/>
              </w:rPr>
              <w:t>
Уровень образования:</w:t>
            </w:r>
          </w:p>
          <w:bookmarkEnd w:id="26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68"/>
          <w:p>
            <w:pPr>
              <w:spacing w:after="20"/>
              <w:ind w:left="20"/>
              <w:jc w:val="both"/>
            </w:pPr>
            <w:r>
              <w:rPr>
                <w:rFonts w:ascii="Times New Roman"/>
                <w:b w:val="false"/>
                <w:i w:val="false"/>
                <w:color w:val="000000"/>
                <w:sz w:val="20"/>
              </w:rPr>
              <w:t>
Специальность:</w:t>
            </w:r>
          </w:p>
          <w:bookmarkEnd w:id="26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69"/>
          <w:p>
            <w:pPr>
              <w:spacing w:after="20"/>
              <w:ind w:left="20"/>
              <w:jc w:val="both"/>
            </w:pPr>
            <w:r>
              <w:rPr>
                <w:rFonts w:ascii="Times New Roman"/>
                <w:b w:val="false"/>
                <w:i w:val="false"/>
                <w:color w:val="000000"/>
                <w:sz w:val="20"/>
              </w:rPr>
              <w:t>
Квалификация:</w:t>
            </w:r>
          </w:p>
          <w:bookmarkEnd w:id="26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данной карточки находится в ПС "Моделирование, конструирование и технология швейных изделий" 2024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70"/>
          <w:p>
            <w:pPr>
              <w:spacing w:after="20"/>
              <w:ind w:left="20"/>
              <w:jc w:val="both"/>
            </w:pPr>
            <w:r>
              <w:rPr>
                <w:rFonts w:ascii="Times New Roman"/>
                <w:b w:val="false"/>
                <w:i w:val="false"/>
                <w:color w:val="000000"/>
                <w:sz w:val="20"/>
              </w:rPr>
              <w:t>
Трудовая функция 1:</w:t>
            </w:r>
          </w:p>
          <w:bookmarkEnd w:id="27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71"/>
          <w:p>
            <w:pPr>
              <w:spacing w:after="20"/>
              <w:ind w:left="20"/>
              <w:jc w:val="both"/>
            </w:pPr>
            <w:r>
              <w:rPr>
                <w:rFonts w:ascii="Times New Roman"/>
                <w:b w:val="false"/>
                <w:i w:val="false"/>
                <w:color w:val="000000"/>
                <w:sz w:val="20"/>
              </w:rPr>
              <w:t>
Навык 1:</w:t>
            </w:r>
          </w:p>
          <w:bookmarkEnd w:id="27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72"/>
          <w:p>
            <w:pPr>
              <w:spacing w:after="20"/>
              <w:ind w:left="20"/>
              <w:jc w:val="both"/>
            </w:pPr>
            <w:r>
              <w:rPr>
                <w:rFonts w:ascii="Times New Roman"/>
                <w:b w:val="false"/>
                <w:i w:val="false"/>
                <w:color w:val="000000"/>
                <w:sz w:val="20"/>
              </w:rPr>
              <w:t>
Умения:</w:t>
            </w:r>
          </w:p>
          <w:bookmarkEnd w:id="27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73"/>
          <w:p>
            <w:pPr>
              <w:spacing w:after="20"/>
              <w:ind w:left="20"/>
              <w:jc w:val="both"/>
            </w:pPr>
            <w:r>
              <w:rPr>
                <w:rFonts w:ascii="Times New Roman"/>
                <w:b w:val="false"/>
                <w:i w:val="false"/>
                <w:color w:val="000000"/>
                <w:sz w:val="20"/>
              </w:rPr>
              <w:t>
Знания:</w:t>
            </w:r>
          </w:p>
          <w:bookmarkEnd w:id="27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"Инженер-технолог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74"/>
          <w:p>
            <w:pPr>
              <w:spacing w:after="20"/>
              <w:ind w:left="20"/>
              <w:jc w:val="both"/>
            </w:pPr>
            <w:r>
              <w:rPr>
                <w:rFonts w:ascii="Times New Roman"/>
                <w:b w:val="false"/>
                <w:i w:val="false"/>
                <w:color w:val="000000"/>
                <w:sz w:val="20"/>
              </w:rPr>
              <w:t>
Уровень образования:</w:t>
            </w:r>
          </w:p>
          <w:bookmarkEnd w:id="27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75"/>
          <w:p>
            <w:pPr>
              <w:spacing w:after="20"/>
              <w:ind w:left="20"/>
              <w:jc w:val="both"/>
            </w:pPr>
            <w:r>
              <w:rPr>
                <w:rFonts w:ascii="Times New Roman"/>
                <w:b w:val="false"/>
                <w:i w:val="false"/>
                <w:color w:val="000000"/>
                <w:sz w:val="20"/>
              </w:rPr>
              <w:t>
Специальность:</w:t>
            </w:r>
          </w:p>
          <w:bookmarkEnd w:id="27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76"/>
          <w:p>
            <w:pPr>
              <w:spacing w:after="20"/>
              <w:ind w:left="20"/>
              <w:jc w:val="both"/>
            </w:pPr>
            <w:r>
              <w:rPr>
                <w:rFonts w:ascii="Times New Roman"/>
                <w:b w:val="false"/>
                <w:i w:val="false"/>
                <w:color w:val="000000"/>
                <w:sz w:val="20"/>
              </w:rPr>
              <w:t>
Квалификация:</w:t>
            </w:r>
          </w:p>
          <w:bookmarkEnd w:id="27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данной карточки находится в ПС "Моделирование, конструирование и технология швейных изделий" 2024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77"/>
          <w:p>
            <w:pPr>
              <w:spacing w:after="20"/>
              <w:ind w:left="20"/>
              <w:jc w:val="both"/>
            </w:pPr>
            <w:r>
              <w:rPr>
                <w:rFonts w:ascii="Times New Roman"/>
                <w:b w:val="false"/>
                <w:i w:val="false"/>
                <w:color w:val="000000"/>
                <w:sz w:val="20"/>
              </w:rPr>
              <w:t>
Трудовая функция 1:</w:t>
            </w:r>
          </w:p>
          <w:bookmarkEnd w:id="27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78"/>
          <w:p>
            <w:pPr>
              <w:spacing w:after="20"/>
              <w:ind w:left="20"/>
              <w:jc w:val="both"/>
            </w:pPr>
            <w:r>
              <w:rPr>
                <w:rFonts w:ascii="Times New Roman"/>
                <w:b w:val="false"/>
                <w:i w:val="false"/>
                <w:color w:val="000000"/>
                <w:sz w:val="20"/>
              </w:rPr>
              <w:t>
Навык 1:</w:t>
            </w:r>
          </w:p>
          <w:bookmarkEnd w:id="27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79"/>
          <w:p>
            <w:pPr>
              <w:spacing w:after="20"/>
              <w:ind w:left="20"/>
              <w:jc w:val="both"/>
            </w:pPr>
            <w:r>
              <w:rPr>
                <w:rFonts w:ascii="Times New Roman"/>
                <w:b w:val="false"/>
                <w:i w:val="false"/>
                <w:color w:val="000000"/>
                <w:sz w:val="20"/>
              </w:rPr>
              <w:t>
Умения:</w:t>
            </w:r>
          </w:p>
          <w:bookmarkEnd w:id="27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80"/>
          <w:p>
            <w:pPr>
              <w:spacing w:after="20"/>
              <w:ind w:left="20"/>
              <w:jc w:val="both"/>
            </w:pPr>
            <w:r>
              <w:rPr>
                <w:rFonts w:ascii="Times New Roman"/>
                <w:b w:val="false"/>
                <w:i w:val="false"/>
                <w:color w:val="000000"/>
                <w:sz w:val="20"/>
              </w:rPr>
              <w:t>
Знания:</w:t>
            </w:r>
          </w:p>
          <w:bookmarkEnd w:id="28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"Руководители (управляющие) специализированных производственных (обрабатывающих) подразделений":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(управляющие) специализированных производственных (обрабатывающих) подразделений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81"/>
          <w:p>
            <w:pPr>
              <w:spacing w:after="20"/>
              <w:ind w:left="20"/>
              <w:jc w:val="both"/>
            </w:pPr>
            <w:r>
              <w:rPr>
                <w:rFonts w:ascii="Times New Roman"/>
                <w:b w:val="false"/>
                <w:i w:val="false"/>
                <w:color w:val="000000"/>
                <w:sz w:val="20"/>
              </w:rPr>
              <w:t>
Уровень образования:</w:t>
            </w:r>
          </w:p>
          <w:bookmarkEnd w:id="28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82"/>
          <w:p>
            <w:pPr>
              <w:spacing w:after="20"/>
              <w:ind w:left="20"/>
              <w:jc w:val="both"/>
            </w:pPr>
            <w:r>
              <w:rPr>
                <w:rFonts w:ascii="Times New Roman"/>
                <w:b w:val="false"/>
                <w:i w:val="false"/>
                <w:color w:val="000000"/>
                <w:sz w:val="20"/>
              </w:rPr>
              <w:t>
Специальность:</w:t>
            </w:r>
          </w:p>
          <w:bookmarkEnd w:id="28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83"/>
          <w:p>
            <w:pPr>
              <w:spacing w:after="20"/>
              <w:ind w:left="20"/>
              <w:jc w:val="both"/>
            </w:pPr>
            <w:r>
              <w:rPr>
                <w:rFonts w:ascii="Times New Roman"/>
                <w:b w:val="false"/>
                <w:i w:val="false"/>
                <w:color w:val="000000"/>
                <w:sz w:val="20"/>
              </w:rPr>
              <w:t>
Квалификация:</w:t>
            </w:r>
          </w:p>
          <w:bookmarkEnd w:id="28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данной карточки находится в ПС: "Моделирование, конструирование и технология швейных изделий" 2024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84"/>
          <w:p>
            <w:pPr>
              <w:spacing w:after="20"/>
              <w:ind w:left="20"/>
              <w:jc w:val="both"/>
            </w:pPr>
            <w:r>
              <w:rPr>
                <w:rFonts w:ascii="Times New Roman"/>
                <w:b w:val="false"/>
                <w:i w:val="false"/>
                <w:color w:val="000000"/>
                <w:sz w:val="20"/>
              </w:rPr>
              <w:t>
Трудовая функция 1:</w:t>
            </w:r>
          </w:p>
          <w:bookmarkEnd w:id="28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85"/>
          <w:p>
            <w:pPr>
              <w:spacing w:after="20"/>
              <w:ind w:left="20"/>
              <w:jc w:val="both"/>
            </w:pPr>
            <w:r>
              <w:rPr>
                <w:rFonts w:ascii="Times New Roman"/>
                <w:b w:val="false"/>
                <w:i w:val="false"/>
                <w:color w:val="000000"/>
                <w:sz w:val="20"/>
              </w:rPr>
              <w:t>
Навык 1:</w:t>
            </w:r>
          </w:p>
          <w:bookmarkEnd w:id="28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86"/>
          <w:p>
            <w:pPr>
              <w:spacing w:after="20"/>
              <w:ind w:left="20"/>
              <w:jc w:val="both"/>
            </w:pPr>
            <w:r>
              <w:rPr>
                <w:rFonts w:ascii="Times New Roman"/>
                <w:b w:val="false"/>
                <w:i w:val="false"/>
                <w:color w:val="000000"/>
                <w:sz w:val="20"/>
              </w:rPr>
              <w:t>
Умения:</w:t>
            </w:r>
          </w:p>
          <w:bookmarkEnd w:id="28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87"/>
          <w:p>
            <w:pPr>
              <w:spacing w:after="20"/>
              <w:ind w:left="20"/>
              <w:jc w:val="both"/>
            </w:pPr>
            <w:r>
              <w:rPr>
                <w:rFonts w:ascii="Times New Roman"/>
                <w:b w:val="false"/>
                <w:i w:val="false"/>
                <w:color w:val="000000"/>
                <w:sz w:val="20"/>
              </w:rPr>
              <w:t>
Знания:</w:t>
            </w:r>
          </w:p>
          <w:bookmarkEnd w:id="28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"Оператор линии производства ваты":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линии производства ваты.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88"/>
          <w:p>
            <w:pPr>
              <w:spacing w:after="20"/>
              <w:ind w:left="20"/>
              <w:jc w:val="both"/>
            </w:pPr>
            <w:r>
              <w:rPr>
                <w:rFonts w:ascii="Times New Roman"/>
                <w:b w:val="false"/>
                <w:i w:val="false"/>
                <w:color w:val="000000"/>
                <w:sz w:val="20"/>
              </w:rPr>
              <w:t>
Уровень образования:</w:t>
            </w:r>
          </w:p>
          <w:bookmarkEnd w:id="288"/>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89"/>
          <w:p>
            <w:pPr>
              <w:spacing w:after="20"/>
              <w:ind w:left="20"/>
              <w:jc w:val="both"/>
            </w:pPr>
            <w:r>
              <w:rPr>
                <w:rFonts w:ascii="Times New Roman"/>
                <w:b w:val="false"/>
                <w:i w:val="false"/>
                <w:color w:val="000000"/>
                <w:sz w:val="20"/>
              </w:rPr>
              <w:t>
Специальность:</w:t>
            </w:r>
          </w:p>
          <w:bookmarkEnd w:id="28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90"/>
          <w:p>
            <w:pPr>
              <w:spacing w:after="20"/>
              <w:ind w:left="20"/>
              <w:jc w:val="both"/>
            </w:pPr>
            <w:r>
              <w:rPr>
                <w:rFonts w:ascii="Times New Roman"/>
                <w:b w:val="false"/>
                <w:i w:val="false"/>
                <w:color w:val="000000"/>
                <w:sz w:val="20"/>
              </w:rPr>
              <w:t>
Квалификация:</w:t>
            </w:r>
          </w:p>
          <w:bookmarkEnd w:id="29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91"/>
          <w:p>
            <w:pPr>
              <w:spacing w:after="20"/>
              <w:ind w:left="20"/>
              <w:jc w:val="both"/>
            </w:pPr>
            <w:r>
              <w:rPr>
                <w:rFonts w:ascii="Times New Roman"/>
                <w:b w:val="false"/>
                <w:i w:val="false"/>
                <w:color w:val="000000"/>
                <w:sz w:val="20"/>
              </w:rPr>
              <w:t>
8151-1-011 - Оператор разрыхлительно-трепальной машины;</w:t>
            </w:r>
          </w:p>
          <w:bookmarkEnd w:id="291"/>
          <w:p>
            <w:pPr>
              <w:spacing w:after="20"/>
              <w:ind w:left="20"/>
              <w:jc w:val="both"/>
            </w:pPr>
            <w:r>
              <w:rPr>
                <w:rFonts w:ascii="Times New Roman"/>
                <w:b w:val="false"/>
                <w:i w:val="false"/>
                <w:color w:val="000000"/>
                <w:sz w:val="20"/>
              </w:rPr>
              <w:t>
8151-1-015 - Оператор чесально-дублировочного агрегата.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процесса изготовления ваты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92"/>
          <w:p>
            <w:pPr>
              <w:spacing w:after="20"/>
              <w:ind w:left="20"/>
              <w:jc w:val="both"/>
            </w:pPr>
            <w:r>
              <w:rPr>
                <w:rFonts w:ascii="Times New Roman"/>
                <w:b w:val="false"/>
                <w:i w:val="false"/>
                <w:color w:val="000000"/>
                <w:sz w:val="20"/>
              </w:rPr>
              <w:t>
1. Подготовительные работы к процессу изготовления ваты;</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2. Ведение процесса рыхления, трепания, очистки, смешивания, чесания, пакетирования ваты;</w:t>
            </w:r>
          </w:p>
          <w:p>
            <w:pPr>
              <w:spacing w:after="20"/>
              <w:ind w:left="20"/>
              <w:jc w:val="both"/>
            </w:pPr>
            <w:r>
              <w:rPr>
                <w:rFonts w:ascii="Times New Roman"/>
                <w:b w:val="false"/>
                <w:i w:val="false"/>
                <w:color w:val="000000"/>
                <w:sz w:val="20"/>
              </w:rPr>
              <w:t>
3. Заключительные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93"/>
          <w:p>
            <w:pPr>
              <w:spacing w:after="20"/>
              <w:ind w:left="20"/>
              <w:jc w:val="both"/>
            </w:pPr>
            <w:r>
              <w:rPr>
                <w:rFonts w:ascii="Times New Roman"/>
                <w:b w:val="false"/>
                <w:i w:val="false"/>
                <w:color w:val="000000"/>
                <w:sz w:val="20"/>
              </w:rPr>
              <w:t>
Трудовая функция 1:</w:t>
            </w:r>
          </w:p>
          <w:bookmarkEnd w:id="293"/>
          <w:p>
            <w:pPr>
              <w:spacing w:after="20"/>
              <w:ind w:left="20"/>
              <w:jc w:val="both"/>
            </w:pPr>
            <w:r>
              <w:rPr>
                <w:rFonts w:ascii="Times New Roman"/>
                <w:b w:val="false"/>
                <w:i w:val="false"/>
                <w:color w:val="000000"/>
                <w:sz w:val="20"/>
              </w:rPr>
              <w:t>
Подготовительные работы к процессу изготовления ваты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94"/>
          <w:p>
            <w:pPr>
              <w:spacing w:after="20"/>
              <w:ind w:left="20"/>
              <w:jc w:val="both"/>
            </w:pPr>
            <w:r>
              <w:rPr>
                <w:rFonts w:ascii="Times New Roman"/>
                <w:b w:val="false"/>
                <w:i w:val="false"/>
                <w:color w:val="000000"/>
                <w:sz w:val="20"/>
              </w:rPr>
              <w:t>
Навык 1:</w:t>
            </w:r>
          </w:p>
          <w:bookmarkEnd w:id="294"/>
          <w:p>
            <w:pPr>
              <w:spacing w:after="20"/>
              <w:ind w:left="20"/>
              <w:jc w:val="both"/>
            </w:pPr>
            <w:r>
              <w:rPr>
                <w:rFonts w:ascii="Times New Roman"/>
                <w:b w:val="false"/>
                <w:i w:val="false"/>
                <w:color w:val="000000"/>
                <w:sz w:val="20"/>
              </w:rPr>
              <w:t>
Загрузка питателя волокном и линтом в утвержденной пропорции и утвержденного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95"/>
          <w:p>
            <w:pPr>
              <w:spacing w:after="20"/>
              <w:ind w:left="20"/>
              <w:jc w:val="both"/>
            </w:pPr>
            <w:r>
              <w:rPr>
                <w:rFonts w:ascii="Times New Roman"/>
                <w:b w:val="false"/>
                <w:i w:val="false"/>
                <w:color w:val="000000"/>
                <w:sz w:val="20"/>
              </w:rPr>
              <w:t>
Умения:</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Подготавливать сырье для загрузки в обслуживаемую машину;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качество сырья;</w:t>
            </w:r>
          </w:p>
          <w:p>
            <w:pPr>
              <w:spacing w:after="20"/>
              <w:ind w:left="20"/>
              <w:jc w:val="both"/>
            </w:pPr>
            <w:r>
              <w:rPr>
                <w:rFonts w:ascii="Times New Roman"/>
                <w:b w:val="false"/>
                <w:i w:val="false"/>
                <w:color w:val="000000"/>
                <w:sz w:val="20"/>
              </w:rPr>
              <w:t>
3. Обеспечивать транспортирование сырья, загрузку сырья в обслуживаемую машину.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96"/>
          <w:p>
            <w:pPr>
              <w:spacing w:after="20"/>
              <w:ind w:left="20"/>
              <w:jc w:val="both"/>
            </w:pPr>
            <w:r>
              <w:rPr>
                <w:rFonts w:ascii="Times New Roman"/>
                <w:b w:val="false"/>
                <w:i w:val="false"/>
                <w:color w:val="000000"/>
                <w:sz w:val="20"/>
              </w:rPr>
              <w:t>
Знания:</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Технологию рыхления и трепания хлопкового волокна;</w:t>
            </w:r>
          </w:p>
          <w:p>
            <w:pPr>
              <w:spacing w:after="20"/>
              <w:ind w:left="20"/>
              <w:jc w:val="both"/>
            </w:pPr>
            <w:r>
              <w:rPr>
                <w:rFonts w:ascii="Times New Roman"/>
                <w:b w:val="false"/>
                <w:i w:val="false"/>
                <w:color w:val="000000"/>
                <w:sz w:val="20"/>
              </w:rPr>
              <w:t>
</w:t>
            </w:r>
            <w:r>
              <w:rPr>
                <w:rFonts w:ascii="Times New Roman"/>
                <w:b w:val="false"/>
                <w:i w:val="false"/>
                <w:color w:val="000000"/>
                <w:sz w:val="20"/>
              </w:rPr>
              <w:t>2.Физико-механические характеристики волокна;</w:t>
            </w:r>
          </w:p>
          <w:p>
            <w:pPr>
              <w:spacing w:after="20"/>
              <w:ind w:left="20"/>
              <w:jc w:val="both"/>
            </w:pPr>
            <w:r>
              <w:rPr>
                <w:rFonts w:ascii="Times New Roman"/>
                <w:b w:val="false"/>
                <w:i w:val="false"/>
                <w:color w:val="000000"/>
                <w:sz w:val="20"/>
              </w:rPr>
              <w:t>
3. Порядок и норма загрузки сырья в обслуживаемую машину.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97"/>
          <w:p>
            <w:pPr>
              <w:spacing w:after="20"/>
              <w:ind w:left="20"/>
              <w:jc w:val="both"/>
            </w:pPr>
            <w:r>
              <w:rPr>
                <w:rFonts w:ascii="Times New Roman"/>
                <w:b w:val="false"/>
                <w:i w:val="false"/>
                <w:color w:val="000000"/>
                <w:sz w:val="20"/>
              </w:rPr>
              <w:t>
Навык 2:</w:t>
            </w:r>
          </w:p>
          <w:bookmarkEnd w:id="297"/>
          <w:p>
            <w:pPr>
              <w:spacing w:after="20"/>
              <w:ind w:left="20"/>
              <w:jc w:val="both"/>
            </w:pPr>
            <w:r>
              <w:rPr>
                <w:rFonts w:ascii="Times New Roman"/>
                <w:b w:val="false"/>
                <w:i w:val="false"/>
                <w:color w:val="000000"/>
                <w:sz w:val="20"/>
              </w:rPr>
              <w:t>
Подготовка питателя, наклонного и осевого очистителя, бункера, чесальной машины и пресса к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98"/>
          <w:p>
            <w:pPr>
              <w:spacing w:after="20"/>
              <w:ind w:left="20"/>
              <w:jc w:val="both"/>
            </w:pPr>
            <w:r>
              <w:rPr>
                <w:rFonts w:ascii="Times New Roman"/>
                <w:b w:val="false"/>
                <w:i w:val="false"/>
                <w:color w:val="000000"/>
                <w:sz w:val="20"/>
              </w:rPr>
              <w:t>
Умения:</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проверку состояния систем сигнализации и наличия волокна в машинах;</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Устанавливать на пульте, мониторе нужные параметры работы линии;</w:t>
            </w:r>
          </w:p>
          <w:p>
            <w:pPr>
              <w:spacing w:after="20"/>
              <w:ind w:left="20"/>
              <w:jc w:val="both"/>
            </w:pPr>
            <w:r>
              <w:rPr>
                <w:rFonts w:ascii="Times New Roman"/>
                <w:b w:val="false"/>
                <w:i w:val="false"/>
                <w:color w:val="000000"/>
                <w:sz w:val="20"/>
              </w:rPr>
              <w:t>
3. Обеспечивать непрерывную работу автоматических питателей.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99"/>
          <w:p>
            <w:pPr>
              <w:spacing w:after="20"/>
              <w:ind w:left="20"/>
              <w:jc w:val="both"/>
            </w:pPr>
            <w:r>
              <w:rPr>
                <w:rFonts w:ascii="Times New Roman"/>
                <w:b w:val="false"/>
                <w:i w:val="false"/>
                <w:color w:val="000000"/>
                <w:sz w:val="20"/>
              </w:rPr>
              <w:t>
Знания:</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Технологические режимы;</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машин линии;</w:t>
            </w:r>
          </w:p>
          <w:p>
            <w:pPr>
              <w:spacing w:after="20"/>
              <w:ind w:left="20"/>
              <w:jc w:val="both"/>
            </w:pPr>
            <w:r>
              <w:rPr>
                <w:rFonts w:ascii="Times New Roman"/>
                <w:b w:val="false"/>
                <w:i w:val="false"/>
                <w:color w:val="000000"/>
                <w:sz w:val="20"/>
              </w:rPr>
              <w:t>
3. Периодичность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00"/>
          <w:p>
            <w:pPr>
              <w:spacing w:after="20"/>
              <w:ind w:left="20"/>
              <w:jc w:val="both"/>
            </w:pPr>
            <w:r>
              <w:rPr>
                <w:rFonts w:ascii="Times New Roman"/>
                <w:b w:val="false"/>
                <w:i w:val="false"/>
                <w:color w:val="000000"/>
                <w:sz w:val="20"/>
              </w:rPr>
              <w:t>
Трудовая функция 2:</w:t>
            </w:r>
          </w:p>
          <w:bookmarkEnd w:id="300"/>
          <w:p>
            <w:pPr>
              <w:spacing w:after="20"/>
              <w:ind w:left="20"/>
              <w:jc w:val="both"/>
            </w:pPr>
            <w:r>
              <w:rPr>
                <w:rFonts w:ascii="Times New Roman"/>
                <w:b w:val="false"/>
                <w:i w:val="false"/>
                <w:color w:val="000000"/>
                <w:sz w:val="20"/>
              </w:rPr>
              <w:t>
Ведение процесса рыхления, трепания, очистки, смешивания, чесания, пакетирования ваты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01"/>
          <w:p>
            <w:pPr>
              <w:spacing w:after="20"/>
              <w:ind w:left="20"/>
              <w:jc w:val="both"/>
            </w:pPr>
            <w:r>
              <w:rPr>
                <w:rFonts w:ascii="Times New Roman"/>
                <w:b w:val="false"/>
                <w:i w:val="false"/>
                <w:color w:val="000000"/>
                <w:sz w:val="20"/>
              </w:rPr>
              <w:t>
Навык 1:</w:t>
            </w:r>
          </w:p>
          <w:bookmarkEnd w:id="301"/>
          <w:p>
            <w:pPr>
              <w:spacing w:after="20"/>
              <w:ind w:left="20"/>
              <w:jc w:val="both"/>
            </w:pPr>
            <w:r>
              <w:rPr>
                <w:rFonts w:ascii="Times New Roman"/>
                <w:b w:val="false"/>
                <w:i w:val="false"/>
                <w:color w:val="000000"/>
                <w:sz w:val="20"/>
              </w:rPr>
              <w:t>
Контроль и регулирование за процессом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02"/>
          <w:p>
            <w:pPr>
              <w:spacing w:after="20"/>
              <w:ind w:left="20"/>
              <w:jc w:val="both"/>
            </w:pPr>
            <w:r>
              <w:rPr>
                <w:rFonts w:ascii="Times New Roman"/>
                <w:b w:val="false"/>
                <w:i w:val="false"/>
                <w:color w:val="000000"/>
                <w:sz w:val="20"/>
              </w:rPr>
              <w:t>
Умения:</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 Вести наблюдение за работой обслуживаемой машины, питающих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Управлять работой машин с помощью автоматической или ручной систем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своевременное устранение намотов с рабочих органов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Вести наблюдение за работой блокировок включения, остановки машин агрегата для обеспечения синхронности работы машин, наблюдение за работой автомата смены тазов с наработанной продукцией;</w:t>
            </w:r>
          </w:p>
          <w:p>
            <w:pPr>
              <w:spacing w:after="20"/>
              <w:ind w:left="20"/>
              <w:jc w:val="both"/>
            </w:pPr>
            <w:r>
              <w:rPr>
                <w:rFonts w:ascii="Times New Roman"/>
                <w:b w:val="false"/>
                <w:i w:val="false"/>
                <w:color w:val="000000"/>
                <w:sz w:val="20"/>
              </w:rPr>
              <w:t>
5. Обеспечивать ликвидацию обрывов прочеса.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03"/>
          <w:p>
            <w:pPr>
              <w:spacing w:after="20"/>
              <w:ind w:left="20"/>
              <w:jc w:val="both"/>
            </w:pPr>
            <w:r>
              <w:rPr>
                <w:rFonts w:ascii="Times New Roman"/>
                <w:b w:val="false"/>
                <w:i w:val="false"/>
                <w:color w:val="000000"/>
                <w:sz w:val="20"/>
              </w:rPr>
              <w:t>
Знания:</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обслуживаемого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Принципы автоматического и ручного регулирования работы машин агрегата для корректирования синхронности их работы и обеспечения непрерывности технологического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и качество поступающего в переработку сырья;</w:t>
            </w:r>
          </w:p>
          <w:p>
            <w:pPr>
              <w:spacing w:after="20"/>
              <w:ind w:left="20"/>
              <w:jc w:val="both"/>
            </w:pPr>
            <w:r>
              <w:rPr>
                <w:rFonts w:ascii="Times New Roman"/>
                <w:b w:val="false"/>
                <w:i w:val="false"/>
                <w:color w:val="000000"/>
                <w:sz w:val="20"/>
              </w:rPr>
              <w:t>
4. Правила загрузки автопитателей кипами хлопка; причины обрывности прочеса.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04"/>
          <w:p>
            <w:pPr>
              <w:spacing w:after="20"/>
              <w:ind w:left="20"/>
              <w:jc w:val="both"/>
            </w:pPr>
            <w:r>
              <w:rPr>
                <w:rFonts w:ascii="Times New Roman"/>
                <w:b w:val="false"/>
                <w:i w:val="false"/>
                <w:color w:val="000000"/>
                <w:sz w:val="20"/>
              </w:rPr>
              <w:t>
Навык 2:</w:t>
            </w:r>
          </w:p>
          <w:bookmarkEnd w:id="304"/>
          <w:p>
            <w:pPr>
              <w:spacing w:after="20"/>
              <w:ind w:left="20"/>
              <w:jc w:val="both"/>
            </w:pPr>
            <w:r>
              <w:rPr>
                <w:rFonts w:ascii="Times New Roman"/>
                <w:b w:val="false"/>
                <w:i w:val="false"/>
                <w:color w:val="000000"/>
                <w:sz w:val="20"/>
              </w:rPr>
              <w:t>
Контроль качества готовой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05"/>
          <w:p>
            <w:pPr>
              <w:spacing w:after="20"/>
              <w:ind w:left="20"/>
              <w:jc w:val="both"/>
            </w:pPr>
            <w:r>
              <w:rPr>
                <w:rFonts w:ascii="Times New Roman"/>
                <w:b w:val="false"/>
                <w:i w:val="false"/>
                <w:color w:val="000000"/>
                <w:sz w:val="20"/>
              </w:rPr>
              <w:t>
Умения:</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контроль качества очистки, трепания, смешивания, рыхления хлопка;</w:t>
            </w:r>
          </w:p>
          <w:p>
            <w:pPr>
              <w:spacing w:after="20"/>
              <w:ind w:left="20"/>
              <w:jc w:val="both"/>
            </w:pPr>
            <w:r>
              <w:rPr>
                <w:rFonts w:ascii="Times New Roman"/>
                <w:b w:val="false"/>
                <w:i w:val="false"/>
                <w:color w:val="000000"/>
                <w:sz w:val="20"/>
              </w:rPr>
              <w:t>
2. Обеспечивать контроль качества прочеса.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06"/>
          <w:p>
            <w:pPr>
              <w:spacing w:after="20"/>
              <w:ind w:left="20"/>
              <w:jc w:val="both"/>
            </w:pPr>
            <w:r>
              <w:rPr>
                <w:rFonts w:ascii="Times New Roman"/>
                <w:b w:val="false"/>
                <w:i w:val="false"/>
                <w:color w:val="000000"/>
                <w:sz w:val="20"/>
              </w:rPr>
              <w:t>
Знания:</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качеству очистки, трепания, смешивания, рыхления хлопка;</w:t>
            </w:r>
          </w:p>
          <w:p>
            <w:pPr>
              <w:spacing w:after="20"/>
              <w:ind w:left="20"/>
              <w:jc w:val="both"/>
            </w:pPr>
            <w:r>
              <w:rPr>
                <w:rFonts w:ascii="Times New Roman"/>
                <w:b w:val="false"/>
                <w:i w:val="false"/>
                <w:color w:val="000000"/>
                <w:sz w:val="20"/>
              </w:rPr>
              <w:t>
2. Требования, предъявляемые к качеству прочеса, степени рыхления хлопкового волокна.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07"/>
          <w:p>
            <w:pPr>
              <w:spacing w:after="20"/>
              <w:ind w:left="20"/>
              <w:jc w:val="both"/>
            </w:pPr>
            <w:r>
              <w:rPr>
                <w:rFonts w:ascii="Times New Roman"/>
                <w:b w:val="false"/>
                <w:i w:val="false"/>
                <w:color w:val="000000"/>
                <w:sz w:val="20"/>
              </w:rPr>
              <w:t>
Трудовая функция 3:</w:t>
            </w:r>
          </w:p>
          <w:bookmarkEnd w:id="307"/>
          <w:p>
            <w:pPr>
              <w:spacing w:after="20"/>
              <w:ind w:left="20"/>
              <w:jc w:val="both"/>
            </w:pPr>
            <w:r>
              <w:rPr>
                <w:rFonts w:ascii="Times New Roman"/>
                <w:b w:val="false"/>
                <w:i w:val="false"/>
                <w:color w:val="000000"/>
                <w:sz w:val="20"/>
              </w:rPr>
              <w:t>
Заключительные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08"/>
          <w:p>
            <w:pPr>
              <w:spacing w:after="20"/>
              <w:ind w:left="20"/>
              <w:jc w:val="both"/>
            </w:pPr>
            <w:r>
              <w:rPr>
                <w:rFonts w:ascii="Times New Roman"/>
                <w:b w:val="false"/>
                <w:i w:val="false"/>
                <w:color w:val="000000"/>
                <w:sz w:val="20"/>
              </w:rPr>
              <w:t>
Навык 1:</w:t>
            </w:r>
          </w:p>
          <w:bookmarkEnd w:id="308"/>
          <w:p>
            <w:pPr>
              <w:spacing w:after="20"/>
              <w:ind w:left="20"/>
              <w:jc w:val="both"/>
            </w:pPr>
            <w:r>
              <w:rPr>
                <w:rFonts w:ascii="Times New Roman"/>
                <w:b w:val="false"/>
                <w:i w:val="false"/>
                <w:color w:val="000000"/>
                <w:sz w:val="20"/>
              </w:rPr>
              <w:t>
Чистка оборудования, уборка рабочего места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09"/>
          <w:p>
            <w:pPr>
              <w:spacing w:after="20"/>
              <w:ind w:left="20"/>
              <w:jc w:val="both"/>
            </w:pPr>
            <w:r>
              <w:rPr>
                <w:rFonts w:ascii="Times New Roman"/>
                <w:b w:val="false"/>
                <w:i w:val="false"/>
                <w:color w:val="000000"/>
                <w:sz w:val="20"/>
              </w:rPr>
              <w:t>
Умения:</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чистку узлов и механизмов оборудования, удаление сора из камер сбора, промывки агрегатов, систем, коммуникаций, рабочих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Собирать и сдавать отходы;</w:t>
            </w:r>
          </w:p>
          <w:p>
            <w:pPr>
              <w:spacing w:after="20"/>
              <w:ind w:left="20"/>
              <w:jc w:val="both"/>
            </w:pPr>
            <w:r>
              <w:rPr>
                <w:rFonts w:ascii="Times New Roman"/>
                <w:b w:val="false"/>
                <w:i w:val="false"/>
                <w:color w:val="000000"/>
                <w:sz w:val="20"/>
              </w:rPr>
              <w:t>
3. Принимать и сдавать смену.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10"/>
          <w:p>
            <w:pPr>
              <w:spacing w:after="20"/>
              <w:ind w:left="20"/>
              <w:jc w:val="both"/>
            </w:pPr>
            <w:r>
              <w:rPr>
                <w:rFonts w:ascii="Times New Roman"/>
                <w:b w:val="false"/>
                <w:i w:val="false"/>
                <w:color w:val="000000"/>
                <w:sz w:val="20"/>
              </w:rPr>
              <w:t>
Знания:</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и графики ухода за оборудованием, правила приемки и сдачи смены, правила техники безопасности, противопожарной безопасности, правила внутреннего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техники безопасности, противопожарной безопасности, правила внутреннего распорядка;</w:t>
            </w:r>
          </w:p>
          <w:p>
            <w:pPr>
              <w:spacing w:after="20"/>
              <w:ind w:left="20"/>
              <w:jc w:val="both"/>
            </w:pPr>
            <w:r>
              <w:rPr>
                <w:rFonts w:ascii="Times New Roman"/>
                <w:b w:val="false"/>
                <w:i w:val="false"/>
                <w:color w:val="000000"/>
                <w:sz w:val="20"/>
              </w:rPr>
              <w:t>
3. Виды и нормы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11"/>
          <w:p>
            <w:pPr>
              <w:spacing w:after="20"/>
              <w:ind w:left="20"/>
              <w:jc w:val="both"/>
            </w:pPr>
            <w:r>
              <w:rPr>
                <w:rFonts w:ascii="Times New Roman"/>
                <w:b w:val="false"/>
                <w:i w:val="false"/>
                <w:color w:val="000000"/>
                <w:sz w:val="20"/>
              </w:rPr>
              <w:t>
Навык 2:</w:t>
            </w:r>
          </w:p>
          <w:bookmarkEnd w:id="311"/>
          <w:p>
            <w:pPr>
              <w:spacing w:after="20"/>
              <w:ind w:left="20"/>
              <w:jc w:val="both"/>
            </w:pPr>
            <w:r>
              <w:rPr>
                <w:rFonts w:ascii="Times New Roman"/>
                <w:b w:val="false"/>
                <w:i w:val="false"/>
                <w:color w:val="000000"/>
                <w:sz w:val="20"/>
              </w:rPr>
              <w:t>
Удаление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12"/>
          <w:p>
            <w:pPr>
              <w:spacing w:after="20"/>
              <w:ind w:left="20"/>
              <w:jc w:val="both"/>
            </w:pPr>
            <w:r>
              <w:rPr>
                <w:rFonts w:ascii="Times New Roman"/>
                <w:b w:val="false"/>
                <w:i w:val="false"/>
                <w:color w:val="000000"/>
                <w:sz w:val="20"/>
              </w:rPr>
              <w:t>
Умения:</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удаление отходов из-под машин разрыхлительно-трепального агрегата и из пухосборника машины;</w:t>
            </w:r>
          </w:p>
          <w:p>
            <w:pPr>
              <w:spacing w:after="20"/>
              <w:ind w:left="20"/>
              <w:jc w:val="both"/>
            </w:pPr>
            <w:r>
              <w:rPr>
                <w:rFonts w:ascii="Times New Roman"/>
                <w:b w:val="false"/>
                <w:i w:val="false"/>
                <w:color w:val="000000"/>
                <w:sz w:val="20"/>
              </w:rPr>
              <w:t>
2. Проводить контроль качества прочеса.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13"/>
          <w:p>
            <w:pPr>
              <w:spacing w:after="20"/>
              <w:ind w:left="20"/>
              <w:jc w:val="both"/>
            </w:pPr>
            <w:r>
              <w:rPr>
                <w:rFonts w:ascii="Times New Roman"/>
                <w:b w:val="false"/>
                <w:i w:val="false"/>
                <w:color w:val="000000"/>
                <w:sz w:val="20"/>
              </w:rPr>
              <w:t>
Знания:</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1. Виды и нормы отходов и способы их снижения;</w:t>
            </w:r>
          </w:p>
          <w:p>
            <w:pPr>
              <w:spacing w:after="20"/>
              <w:ind w:left="20"/>
              <w:jc w:val="both"/>
            </w:pPr>
            <w:r>
              <w:rPr>
                <w:rFonts w:ascii="Times New Roman"/>
                <w:b w:val="false"/>
                <w:i w:val="false"/>
                <w:color w:val="000000"/>
                <w:sz w:val="20"/>
              </w:rPr>
              <w:t>
2.Требования, предъявляемые к качеству очистки.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14"/>
          <w:p>
            <w:pPr>
              <w:spacing w:after="20"/>
              <w:ind w:left="20"/>
              <w:jc w:val="both"/>
            </w:pPr>
            <w:r>
              <w:rPr>
                <w:rFonts w:ascii="Times New Roman"/>
                <w:b w:val="false"/>
                <w:i w:val="false"/>
                <w:color w:val="000000"/>
                <w:sz w:val="20"/>
              </w:rPr>
              <w:t>
Навык 3:</w:t>
            </w:r>
          </w:p>
          <w:bookmarkEnd w:id="314"/>
          <w:p>
            <w:pPr>
              <w:spacing w:after="20"/>
              <w:ind w:left="20"/>
              <w:jc w:val="both"/>
            </w:pPr>
            <w:r>
              <w:rPr>
                <w:rFonts w:ascii="Times New Roman"/>
                <w:b w:val="false"/>
                <w:i w:val="false"/>
                <w:color w:val="000000"/>
                <w:sz w:val="20"/>
              </w:rPr>
              <w:t>
Упаковка и транспортировка готового холста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15"/>
          <w:p>
            <w:pPr>
              <w:spacing w:after="20"/>
              <w:ind w:left="20"/>
              <w:jc w:val="both"/>
            </w:pPr>
            <w:r>
              <w:rPr>
                <w:rFonts w:ascii="Times New Roman"/>
                <w:b w:val="false"/>
                <w:i w:val="false"/>
                <w:color w:val="000000"/>
                <w:sz w:val="20"/>
              </w:rPr>
              <w:t>
Умения:</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Обеспечить упаковку и транспортирование обработанного сырья;</w:t>
            </w:r>
          </w:p>
          <w:p>
            <w:pPr>
              <w:spacing w:after="20"/>
              <w:ind w:left="20"/>
              <w:jc w:val="both"/>
            </w:pPr>
            <w:r>
              <w:rPr>
                <w:rFonts w:ascii="Times New Roman"/>
                <w:b w:val="false"/>
                <w:i w:val="false"/>
                <w:color w:val="000000"/>
                <w:sz w:val="20"/>
              </w:rPr>
              <w:t>
2. Обеспечить вкладывание сопроводительного талона.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16"/>
          <w:p>
            <w:pPr>
              <w:spacing w:after="20"/>
              <w:ind w:left="20"/>
              <w:jc w:val="both"/>
            </w:pPr>
            <w:r>
              <w:rPr>
                <w:rFonts w:ascii="Times New Roman"/>
                <w:b w:val="false"/>
                <w:i w:val="false"/>
                <w:color w:val="000000"/>
                <w:sz w:val="20"/>
              </w:rPr>
              <w:t>
Знания:</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упаковки и транспортировки готового холста;</w:t>
            </w:r>
          </w:p>
          <w:p>
            <w:pPr>
              <w:spacing w:after="20"/>
              <w:ind w:left="20"/>
              <w:jc w:val="both"/>
            </w:pPr>
            <w:r>
              <w:rPr>
                <w:rFonts w:ascii="Times New Roman"/>
                <w:b w:val="false"/>
                <w:i w:val="false"/>
                <w:color w:val="000000"/>
                <w:sz w:val="20"/>
              </w:rPr>
              <w:t>
2. Нормы расхода сырья и отходов, правила ведения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17"/>
          <w:p>
            <w:pPr>
              <w:spacing w:after="20"/>
              <w:ind w:left="20"/>
              <w:jc w:val="both"/>
            </w:pPr>
            <w:r>
              <w:rPr>
                <w:rFonts w:ascii="Times New Roman"/>
                <w:b w:val="false"/>
                <w:i w:val="false"/>
                <w:color w:val="000000"/>
                <w:sz w:val="20"/>
              </w:rPr>
              <w:t>
Ответственность;</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 к деталям;</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"Инженер по организации производства":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организации производства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18"/>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утвержден </w:t>
            </w:r>
            <w:r>
              <w:rPr>
                <w:rFonts w:ascii="Times New Roman"/>
                <w:b w:val="false"/>
                <w:i w:val="false"/>
                <w:color w:val="000000"/>
                <w:sz w:val="20"/>
              </w:rPr>
              <w:t>приказом</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Зарегистрированный в Министерстве юстиции Республики Казахстан 31 декабря 2020 года № 22003.</w:t>
            </w:r>
          </w:p>
          <w:bookmarkEnd w:id="318"/>
          <w:p>
            <w:pPr>
              <w:spacing w:after="20"/>
              <w:ind w:left="20"/>
              <w:jc w:val="both"/>
            </w:pPr>
            <w:r>
              <w:rPr>
                <w:rFonts w:ascii="Times New Roman"/>
                <w:b w:val="false"/>
                <w:i w:val="false"/>
                <w:color w:val="000000"/>
                <w:sz w:val="20"/>
              </w:rPr>
              <w:t>
Инженер по организации управления производством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19"/>
          <w:p>
            <w:pPr>
              <w:spacing w:after="20"/>
              <w:ind w:left="20"/>
              <w:jc w:val="both"/>
            </w:pPr>
            <w:r>
              <w:rPr>
                <w:rFonts w:ascii="Times New Roman"/>
                <w:b w:val="false"/>
                <w:i w:val="false"/>
                <w:color w:val="000000"/>
                <w:sz w:val="20"/>
              </w:rPr>
              <w:t>
Уровень образования:</w:t>
            </w:r>
          </w:p>
          <w:bookmarkEnd w:id="319"/>
          <w:p>
            <w:pPr>
              <w:spacing w:after="20"/>
              <w:ind w:left="20"/>
              <w:jc w:val="both"/>
            </w:pPr>
            <w:r>
              <w:rPr>
                <w:rFonts w:ascii="Times New Roman"/>
                <w:b w:val="false"/>
                <w:i w:val="false"/>
                <w:color w:val="000000"/>
                <w:sz w:val="20"/>
              </w:rPr>
              <w:t>
послесреднее образование (прикладной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20"/>
          <w:p>
            <w:pPr>
              <w:spacing w:after="20"/>
              <w:ind w:left="20"/>
              <w:jc w:val="both"/>
            </w:pPr>
            <w:r>
              <w:rPr>
                <w:rFonts w:ascii="Times New Roman"/>
                <w:b w:val="false"/>
                <w:i w:val="false"/>
                <w:color w:val="000000"/>
                <w:sz w:val="20"/>
              </w:rPr>
              <w:t>
Специальность:</w:t>
            </w:r>
          </w:p>
          <w:bookmarkEnd w:id="320"/>
          <w:p>
            <w:pPr>
              <w:spacing w:after="20"/>
              <w:ind w:left="20"/>
              <w:jc w:val="both"/>
            </w:pPr>
            <w:r>
              <w:rPr>
                <w:rFonts w:ascii="Times New Roman"/>
                <w:b w:val="false"/>
                <w:i w:val="false"/>
                <w:color w:val="000000"/>
                <w:sz w:val="20"/>
              </w:rPr>
              <w:t>
Технология нетканых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21"/>
          <w:p>
            <w:pPr>
              <w:spacing w:after="20"/>
              <w:ind w:left="20"/>
              <w:jc w:val="both"/>
            </w:pPr>
            <w:r>
              <w:rPr>
                <w:rFonts w:ascii="Times New Roman"/>
                <w:b w:val="false"/>
                <w:i w:val="false"/>
                <w:color w:val="000000"/>
                <w:sz w:val="20"/>
              </w:rPr>
              <w:t>
Квалификация:</w:t>
            </w:r>
          </w:p>
          <w:bookmarkEnd w:id="32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22"/>
          <w:p>
            <w:pPr>
              <w:spacing w:after="20"/>
              <w:ind w:left="20"/>
              <w:jc w:val="both"/>
            </w:pPr>
            <w:r>
              <w:rPr>
                <w:rFonts w:ascii="Times New Roman"/>
                <w:b w:val="false"/>
                <w:i w:val="false"/>
                <w:color w:val="000000"/>
                <w:sz w:val="20"/>
              </w:rPr>
              <w:t>
Уровень образования:</w:t>
            </w:r>
          </w:p>
          <w:bookmarkEnd w:id="322"/>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23"/>
          <w:p>
            <w:pPr>
              <w:spacing w:after="20"/>
              <w:ind w:left="20"/>
              <w:jc w:val="both"/>
            </w:pPr>
            <w:r>
              <w:rPr>
                <w:rFonts w:ascii="Times New Roman"/>
                <w:b w:val="false"/>
                <w:i w:val="false"/>
                <w:color w:val="000000"/>
                <w:sz w:val="20"/>
              </w:rPr>
              <w:t>
Специальность:</w:t>
            </w:r>
          </w:p>
          <w:bookmarkEnd w:id="323"/>
          <w:p>
            <w:pPr>
              <w:spacing w:after="20"/>
              <w:ind w:left="20"/>
              <w:jc w:val="both"/>
            </w:pPr>
            <w:r>
              <w:rPr>
                <w:rFonts w:ascii="Times New Roman"/>
                <w:b w:val="false"/>
                <w:i w:val="false"/>
                <w:color w:val="000000"/>
                <w:sz w:val="20"/>
              </w:rPr>
              <w:t>
Технология нетканых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24"/>
          <w:p>
            <w:pPr>
              <w:spacing w:after="20"/>
              <w:ind w:left="20"/>
              <w:jc w:val="both"/>
            </w:pPr>
            <w:r>
              <w:rPr>
                <w:rFonts w:ascii="Times New Roman"/>
                <w:b w:val="false"/>
                <w:i w:val="false"/>
                <w:color w:val="000000"/>
                <w:sz w:val="20"/>
              </w:rPr>
              <w:t>
Квалификация:</w:t>
            </w:r>
          </w:p>
          <w:bookmarkEnd w:id="32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25"/>
          <w:p>
            <w:pPr>
              <w:spacing w:after="20"/>
              <w:ind w:left="20"/>
              <w:jc w:val="both"/>
            </w:pPr>
            <w:r>
              <w:rPr>
                <w:rFonts w:ascii="Times New Roman"/>
                <w:b w:val="false"/>
                <w:i w:val="false"/>
                <w:color w:val="000000"/>
                <w:sz w:val="20"/>
              </w:rPr>
              <w:t>
Уровень образования:</w:t>
            </w:r>
          </w:p>
          <w:bookmarkEnd w:id="325"/>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26"/>
          <w:p>
            <w:pPr>
              <w:spacing w:after="20"/>
              <w:ind w:left="20"/>
              <w:jc w:val="both"/>
            </w:pPr>
            <w:r>
              <w:rPr>
                <w:rFonts w:ascii="Times New Roman"/>
                <w:b w:val="false"/>
                <w:i w:val="false"/>
                <w:color w:val="000000"/>
                <w:sz w:val="20"/>
              </w:rPr>
              <w:t>
Специальность:</w:t>
            </w:r>
          </w:p>
          <w:bookmarkEnd w:id="326"/>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27"/>
          <w:p>
            <w:pPr>
              <w:spacing w:after="20"/>
              <w:ind w:left="20"/>
              <w:jc w:val="both"/>
            </w:pPr>
            <w:r>
              <w:rPr>
                <w:rFonts w:ascii="Times New Roman"/>
                <w:b w:val="false"/>
                <w:i w:val="false"/>
                <w:color w:val="000000"/>
                <w:sz w:val="20"/>
              </w:rPr>
              <w:t>
Квалификация:</w:t>
            </w:r>
          </w:p>
          <w:bookmarkEnd w:id="32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2141-1-002 - Инженер по подготовке производства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процесса производства ваты, обеспечения качества продукции, производительности труда и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28"/>
          <w:p>
            <w:pPr>
              <w:spacing w:after="20"/>
              <w:ind w:left="20"/>
              <w:jc w:val="both"/>
            </w:pPr>
            <w:r>
              <w:rPr>
                <w:rFonts w:ascii="Times New Roman"/>
                <w:b w:val="false"/>
                <w:i w:val="false"/>
                <w:color w:val="000000"/>
                <w:sz w:val="20"/>
              </w:rPr>
              <w:t>
1. Подготовительная работа;</w:t>
            </w:r>
          </w:p>
          <w:bookmarkEnd w:id="328"/>
          <w:p>
            <w:pPr>
              <w:spacing w:after="20"/>
              <w:ind w:left="20"/>
              <w:jc w:val="both"/>
            </w:pPr>
            <w:r>
              <w:rPr>
                <w:rFonts w:ascii="Times New Roman"/>
                <w:b w:val="false"/>
                <w:i w:val="false"/>
                <w:color w:val="000000"/>
                <w:sz w:val="20"/>
              </w:rPr>
              <w:t>
2. Производственно-технологическая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29"/>
          <w:p>
            <w:pPr>
              <w:spacing w:after="20"/>
              <w:ind w:left="20"/>
              <w:jc w:val="both"/>
            </w:pPr>
            <w:r>
              <w:rPr>
                <w:rFonts w:ascii="Times New Roman"/>
                <w:b w:val="false"/>
                <w:i w:val="false"/>
                <w:color w:val="000000"/>
                <w:sz w:val="20"/>
              </w:rPr>
              <w:t>
Трудовая функция 1:</w:t>
            </w:r>
          </w:p>
          <w:bookmarkEnd w:id="329"/>
          <w:p>
            <w:pPr>
              <w:spacing w:after="20"/>
              <w:ind w:left="20"/>
              <w:jc w:val="both"/>
            </w:pPr>
            <w:r>
              <w:rPr>
                <w:rFonts w:ascii="Times New Roman"/>
                <w:b w:val="false"/>
                <w:i w:val="false"/>
                <w:color w:val="000000"/>
                <w:sz w:val="20"/>
              </w:rPr>
              <w:t>
Подготовительная работа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30"/>
          <w:p>
            <w:pPr>
              <w:spacing w:after="20"/>
              <w:ind w:left="20"/>
              <w:jc w:val="both"/>
            </w:pPr>
            <w:r>
              <w:rPr>
                <w:rFonts w:ascii="Times New Roman"/>
                <w:b w:val="false"/>
                <w:i w:val="false"/>
                <w:color w:val="000000"/>
                <w:sz w:val="20"/>
              </w:rPr>
              <w:t>
Навык 1:</w:t>
            </w:r>
          </w:p>
          <w:bookmarkEnd w:id="330"/>
          <w:p>
            <w:pPr>
              <w:spacing w:after="20"/>
              <w:ind w:left="20"/>
              <w:jc w:val="both"/>
            </w:pPr>
            <w:r>
              <w:rPr>
                <w:rFonts w:ascii="Times New Roman"/>
                <w:b w:val="false"/>
                <w:i w:val="false"/>
                <w:color w:val="000000"/>
                <w:sz w:val="20"/>
              </w:rPr>
              <w:t>
Разработка рецептурных формул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31"/>
          <w:p>
            <w:pPr>
              <w:spacing w:after="20"/>
              <w:ind w:left="20"/>
              <w:jc w:val="both"/>
            </w:pPr>
            <w:r>
              <w:rPr>
                <w:rFonts w:ascii="Times New Roman"/>
                <w:b w:val="false"/>
                <w:i w:val="false"/>
                <w:color w:val="000000"/>
                <w:sz w:val="20"/>
              </w:rPr>
              <w:t>
Умения:</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1. Создавать рецептурные формулы для производства ваты с необходимыми характеристиками;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Внедрять новые методы и технологии;</w:t>
            </w:r>
          </w:p>
          <w:p>
            <w:pPr>
              <w:spacing w:after="20"/>
              <w:ind w:left="20"/>
              <w:jc w:val="both"/>
            </w:pPr>
            <w:r>
              <w:rPr>
                <w:rFonts w:ascii="Times New Roman"/>
                <w:b w:val="false"/>
                <w:i w:val="false"/>
                <w:color w:val="000000"/>
                <w:sz w:val="20"/>
              </w:rPr>
              <w:t>
3. Соблюдать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32"/>
          <w:p>
            <w:pPr>
              <w:spacing w:after="20"/>
              <w:ind w:left="20"/>
              <w:jc w:val="both"/>
            </w:pPr>
            <w:r>
              <w:rPr>
                <w:rFonts w:ascii="Times New Roman"/>
                <w:b w:val="false"/>
                <w:i w:val="false"/>
                <w:color w:val="000000"/>
                <w:sz w:val="20"/>
              </w:rPr>
              <w:t>
Знания:</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1. Характеристику и свойства различных видов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2. Химические процессы, происходящие во время производства ваты;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Физические процессы, таких как вытяжение, смешивание и термическая обработка, которые используются для создания ватных материалов;</w:t>
            </w:r>
          </w:p>
          <w:p>
            <w:pPr>
              <w:spacing w:after="20"/>
              <w:ind w:left="20"/>
              <w:jc w:val="both"/>
            </w:pPr>
            <w:r>
              <w:rPr>
                <w:rFonts w:ascii="Times New Roman"/>
                <w:b w:val="false"/>
                <w:i w:val="false"/>
                <w:color w:val="000000"/>
                <w:sz w:val="20"/>
              </w:rPr>
              <w:t>
4. Технологические процессы производства ваты, включая различные этапы и операции, необходимые для получения конечного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33"/>
          <w:p>
            <w:pPr>
              <w:spacing w:after="20"/>
              <w:ind w:left="20"/>
              <w:jc w:val="both"/>
            </w:pPr>
            <w:r>
              <w:rPr>
                <w:rFonts w:ascii="Times New Roman"/>
                <w:b w:val="false"/>
                <w:i w:val="false"/>
                <w:color w:val="000000"/>
                <w:sz w:val="20"/>
              </w:rPr>
              <w:t>
Навык 2:</w:t>
            </w:r>
          </w:p>
          <w:bookmarkEnd w:id="333"/>
          <w:p>
            <w:pPr>
              <w:spacing w:after="20"/>
              <w:ind w:left="20"/>
              <w:jc w:val="both"/>
            </w:pPr>
            <w:r>
              <w:rPr>
                <w:rFonts w:ascii="Times New Roman"/>
                <w:b w:val="false"/>
                <w:i w:val="false"/>
                <w:color w:val="000000"/>
                <w:sz w:val="20"/>
              </w:rPr>
              <w:t>
Мониторинг рынка и трендов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34"/>
          <w:p>
            <w:pPr>
              <w:spacing w:after="20"/>
              <w:ind w:left="20"/>
              <w:jc w:val="both"/>
            </w:pPr>
            <w:r>
              <w:rPr>
                <w:rFonts w:ascii="Times New Roman"/>
                <w:b w:val="false"/>
                <w:i w:val="false"/>
                <w:color w:val="000000"/>
                <w:sz w:val="20"/>
              </w:rPr>
              <w:t>
Умения:</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1. Отслеживать текущие рыночные тренды, изменения в потребительских предпочтениях и конкурентной обстановки для адаптации производства и разработки новых продуктов;</w:t>
            </w:r>
          </w:p>
          <w:p>
            <w:pPr>
              <w:spacing w:after="20"/>
              <w:ind w:left="20"/>
              <w:jc w:val="both"/>
            </w:pPr>
            <w:r>
              <w:rPr>
                <w:rFonts w:ascii="Times New Roman"/>
                <w:b w:val="false"/>
                <w:i w:val="false"/>
                <w:color w:val="000000"/>
                <w:sz w:val="20"/>
              </w:rPr>
              <w:t>
2. Применять новые методы и технологии.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35"/>
          <w:p>
            <w:pPr>
              <w:spacing w:after="20"/>
              <w:ind w:left="20"/>
              <w:jc w:val="both"/>
            </w:pPr>
            <w:r>
              <w:rPr>
                <w:rFonts w:ascii="Times New Roman"/>
                <w:b w:val="false"/>
                <w:i w:val="false"/>
                <w:color w:val="000000"/>
                <w:sz w:val="20"/>
              </w:rPr>
              <w:t>
Знания:</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1. Структуру и динамику рынка ваты, включая объемы производства, потребления и импорта-экспорта;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Текущие тренды и инновации в области ватных изделий, новых материалов, технологий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сбора и анализа данных;</w:t>
            </w:r>
          </w:p>
          <w:p>
            <w:pPr>
              <w:spacing w:after="20"/>
              <w:ind w:left="20"/>
              <w:jc w:val="both"/>
            </w:pPr>
            <w:r>
              <w:rPr>
                <w:rFonts w:ascii="Times New Roman"/>
                <w:b w:val="false"/>
                <w:i w:val="false"/>
                <w:color w:val="000000"/>
                <w:sz w:val="20"/>
              </w:rPr>
              <w:t>
4. Новейшие технологии, применяемые в производстве ваты, и их возможное влияние на рынок.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36"/>
          <w:p>
            <w:pPr>
              <w:spacing w:after="20"/>
              <w:ind w:left="20"/>
              <w:jc w:val="both"/>
            </w:pPr>
            <w:r>
              <w:rPr>
                <w:rFonts w:ascii="Times New Roman"/>
                <w:b w:val="false"/>
                <w:i w:val="false"/>
                <w:color w:val="000000"/>
                <w:sz w:val="20"/>
              </w:rPr>
              <w:t>
Навык 3:</w:t>
            </w:r>
          </w:p>
          <w:bookmarkEnd w:id="336"/>
          <w:p>
            <w:pPr>
              <w:spacing w:after="20"/>
              <w:ind w:left="20"/>
              <w:jc w:val="both"/>
            </w:pPr>
            <w:r>
              <w:rPr>
                <w:rFonts w:ascii="Times New Roman"/>
                <w:b w:val="false"/>
                <w:i w:val="false"/>
                <w:color w:val="000000"/>
                <w:sz w:val="20"/>
              </w:rPr>
              <w:t>
Организация работы коллектива исполнителей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37"/>
          <w:p>
            <w:pPr>
              <w:spacing w:after="20"/>
              <w:ind w:left="20"/>
              <w:jc w:val="both"/>
            </w:pPr>
            <w:r>
              <w:rPr>
                <w:rFonts w:ascii="Times New Roman"/>
                <w:b w:val="false"/>
                <w:i w:val="false"/>
                <w:color w:val="000000"/>
                <w:sz w:val="20"/>
              </w:rPr>
              <w:t>
Умения:</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современные программные и технические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в работе передовой международный опыт;</w:t>
            </w:r>
          </w:p>
          <w:p>
            <w:pPr>
              <w:spacing w:after="20"/>
              <w:ind w:left="20"/>
              <w:jc w:val="both"/>
            </w:pPr>
            <w:r>
              <w:rPr>
                <w:rFonts w:ascii="Times New Roman"/>
                <w:b w:val="false"/>
                <w:i w:val="false"/>
                <w:color w:val="000000"/>
                <w:sz w:val="20"/>
              </w:rPr>
              <w:t>
2. Составлять план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38"/>
          <w:p>
            <w:pPr>
              <w:spacing w:after="20"/>
              <w:ind w:left="20"/>
              <w:jc w:val="both"/>
            </w:pPr>
            <w:r>
              <w:rPr>
                <w:rFonts w:ascii="Times New Roman"/>
                <w:b w:val="false"/>
                <w:i w:val="false"/>
                <w:color w:val="000000"/>
                <w:sz w:val="20"/>
              </w:rPr>
              <w:t>
Знания:</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1. Современные программные и технические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Международный опыт по организации производства в легкой промышленности;</w:t>
            </w:r>
          </w:p>
          <w:p>
            <w:pPr>
              <w:spacing w:after="20"/>
              <w:ind w:left="20"/>
              <w:jc w:val="both"/>
            </w:pPr>
            <w:r>
              <w:rPr>
                <w:rFonts w:ascii="Times New Roman"/>
                <w:b w:val="false"/>
                <w:i w:val="false"/>
                <w:color w:val="000000"/>
                <w:sz w:val="20"/>
              </w:rPr>
              <w:t>
3.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39"/>
          <w:p>
            <w:pPr>
              <w:spacing w:after="20"/>
              <w:ind w:left="20"/>
              <w:jc w:val="both"/>
            </w:pPr>
            <w:r>
              <w:rPr>
                <w:rFonts w:ascii="Times New Roman"/>
                <w:b w:val="false"/>
                <w:i w:val="false"/>
                <w:color w:val="000000"/>
                <w:sz w:val="20"/>
              </w:rPr>
              <w:t>
Навык 4:</w:t>
            </w:r>
          </w:p>
          <w:bookmarkEnd w:id="339"/>
          <w:p>
            <w:pPr>
              <w:spacing w:after="20"/>
              <w:ind w:left="20"/>
              <w:jc w:val="both"/>
            </w:pPr>
            <w:r>
              <w:rPr>
                <w:rFonts w:ascii="Times New Roman"/>
                <w:b w:val="false"/>
                <w:i w:val="false"/>
                <w:color w:val="000000"/>
                <w:sz w:val="20"/>
              </w:rPr>
              <w:t>
Исследование и анализ сырья и управление ресурсами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40"/>
          <w:p>
            <w:pPr>
              <w:spacing w:after="20"/>
              <w:ind w:left="20"/>
              <w:jc w:val="both"/>
            </w:pPr>
            <w:r>
              <w:rPr>
                <w:rFonts w:ascii="Times New Roman"/>
                <w:b w:val="false"/>
                <w:i w:val="false"/>
                <w:color w:val="000000"/>
                <w:sz w:val="20"/>
              </w:rPr>
              <w:t>
Умения:</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исследование и анализ сырья, включая оценку качества, физических и химических характеристик, а также определение подходящих видов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2. Эффективно управлять ресурсами, включая сырье, оборудование, трудовые ресурсы и финансовые средства, чтобы обеспечить стабильное и эффективное производство;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Составлять план производства;</w:t>
            </w:r>
          </w:p>
          <w:p>
            <w:pPr>
              <w:spacing w:after="20"/>
              <w:ind w:left="20"/>
              <w:jc w:val="both"/>
            </w:pPr>
            <w:r>
              <w:rPr>
                <w:rFonts w:ascii="Times New Roman"/>
                <w:b w:val="false"/>
                <w:i w:val="false"/>
                <w:color w:val="000000"/>
                <w:sz w:val="20"/>
              </w:rPr>
              <w:t>
4. Оценивать продукт на всех этапах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41"/>
          <w:p>
            <w:pPr>
              <w:spacing w:after="20"/>
              <w:ind w:left="20"/>
              <w:jc w:val="both"/>
            </w:pPr>
            <w:r>
              <w:rPr>
                <w:rFonts w:ascii="Times New Roman"/>
                <w:b w:val="false"/>
                <w:i w:val="false"/>
                <w:color w:val="000000"/>
                <w:sz w:val="20"/>
              </w:rPr>
              <w:t>
Знания:</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1. Виды сырья, используемые при производстве ваты и их основные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анализа сырья для определения качества и состава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3. Этапы производства ваты, начиная с подготовки сырья и заканчивая упаковкой готового продукта;</w:t>
            </w:r>
          </w:p>
          <w:p>
            <w:pPr>
              <w:spacing w:after="20"/>
              <w:ind w:left="20"/>
              <w:jc w:val="both"/>
            </w:pPr>
            <w:r>
              <w:rPr>
                <w:rFonts w:ascii="Times New Roman"/>
                <w:b w:val="false"/>
                <w:i w:val="false"/>
                <w:color w:val="000000"/>
                <w:sz w:val="20"/>
              </w:rPr>
              <w:t>
4. Методы планирования производства и управления запасами сырья и готовой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42"/>
          <w:p>
            <w:pPr>
              <w:spacing w:after="20"/>
              <w:ind w:left="20"/>
              <w:jc w:val="both"/>
            </w:pPr>
            <w:r>
              <w:rPr>
                <w:rFonts w:ascii="Times New Roman"/>
                <w:b w:val="false"/>
                <w:i w:val="false"/>
                <w:color w:val="000000"/>
                <w:sz w:val="20"/>
              </w:rPr>
              <w:t>
Трудовая функция 2:</w:t>
            </w:r>
          </w:p>
          <w:bookmarkEnd w:id="342"/>
          <w:p>
            <w:pPr>
              <w:spacing w:after="20"/>
              <w:ind w:left="20"/>
              <w:jc w:val="both"/>
            </w:pPr>
            <w:r>
              <w:rPr>
                <w:rFonts w:ascii="Times New Roman"/>
                <w:b w:val="false"/>
                <w:i w:val="false"/>
                <w:color w:val="000000"/>
                <w:sz w:val="20"/>
              </w:rPr>
              <w:t>
Производственно-технологическая функция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43"/>
          <w:p>
            <w:pPr>
              <w:spacing w:after="20"/>
              <w:ind w:left="20"/>
              <w:jc w:val="both"/>
            </w:pPr>
            <w:r>
              <w:rPr>
                <w:rFonts w:ascii="Times New Roman"/>
                <w:b w:val="false"/>
                <w:i w:val="false"/>
                <w:color w:val="000000"/>
                <w:sz w:val="20"/>
              </w:rPr>
              <w:t>
Навык 1:</w:t>
            </w:r>
          </w:p>
          <w:bookmarkEnd w:id="343"/>
          <w:p>
            <w:pPr>
              <w:spacing w:after="20"/>
              <w:ind w:left="20"/>
              <w:jc w:val="both"/>
            </w:pPr>
            <w:r>
              <w:rPr>
                <w:rFonts w:ascii="Times New Roman"/>
                <w:b w:val="false"/>
                <w:i w:val="false"/>
                <w:color w:val="000000"/>
                <w:sz w:val="20"/>
              </w:rPr>
              <w:t>
Контроль количества и качества выпускаемой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44"/>
          <w:p>
            <w:pPr>
              <w:spacing w:after="20"/>
              <w:ind w:left="20"/>
              <w:jc w:val="both"/>
            </w:pPr>
            <w:r>
              <w:rPr>
                <w:rFonts w:ascii="Times New Roman"/>
                <w:b w:val="false"/>
                <w:i w:val="false"/>
                <w:color w:val="000000"/>
                <w:sz w:val="20"/>
              </w:rPr>
              <w:t>
Умения:</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качество выпускаемой продукции на основе стандартов и требований, расчет количества;</w:t>
            </w:r>
          </w:p>
          <w:p>
            <w:pPr>
              <w:spacing w:after="20"/>
              <w:ind w:left="20"/>
              <w:jc w:val="both"/>
            </w:pPr>
            <w:r>
              <w:rPr>
                <w:rFonts w:ascii="Times New Roman"/>
                <w:b w:val="false"/>
                <w:i w:val="false"/>
                <w:color w:val="000000"/>
                <w:sz w:val="20"/>
              </w:rPr>
              <w:t>
2. Организовывать и проводить контроль качества сырья, промежуточных и готовых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45"/>
          <w:p>
            <w:pPr>
              <w:spacing w:after="20"/>
              <w:ind w:left="20"/>
              <w:jc w:val="both"/>
            </w:pPr>
            <w:r>
              <w:rPr>
                <w:rFonts w:ascii="Times New Roman"/>
                <w:b w:val="false"/>
                <w:i w:val="false"/>
                <w:color w:val="000000"/>
                <w:sz w:val="20"/>
              </w:rPr>
              <w:t>
Знания:</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1. Стандарты, инструкции, методы расчета производительности оборудования и выработки продукции;</w:t>
            </w:r>
          </w:p>
          <w:p>
            <w:pPr>
              <w:spacing w:after="20"/>
              <w:ind w:left="20"/>
              <w:jc w:val="both"/>
            </w:pPr>
            <w:r>
              <w:rPr>
                <w:rFonts w:ascii="Times New Roman"/>
                <w:b w:val="false"/>
                <w:i w:val="false"/>
                <w:color w:val="000000"/>
                <w:sz w:val="20"/>
              </w:rPr>
              <w:t>
2. Методы и стандарты контроля, мониторинг производственных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46"/>
          <w:p>
            <w:pPr>
              <w:spacing w:after="20"/>
              <w:ind w:left="20"/>
              <w:jc w:val="both"/>
            </w:pPr>
            <w:r>
              <w:rPr>
                <w:rFonts w:ascii="Times New Roman"/>
                <w:b w:val="false"/>
                <w:i w:val="false"/>
                <w:color w:val="000000"/>
                <w:sz w:val="20"/>
              </w:rPr>
              <w:t>
Навык 2:</w:t>
            </w:r>
          </w:p>
          <w:bookmarkEnd w:id="346"/>
          <w:p>
            <w:pPr>
              <w:spacing w:after="20"/>
              <w:ind w:left="20"/>
              <w:jc w:val="both"/>
            </w:pPr>
            <w:r>
              <w:rPr>
                <w:rFonts w:ascii="Times New Roman"/>
                <w:b w:val="false"/>
                <w:i w:val="false"/>
                <w:color w:val="000000"/>
                <w:sz w:val="20"/>
              </w:rPr>
              <w:t>
Управление производством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47"/>
          <w:p>
            <w:pPr>
              <w:spacing w:after="20"/>
              <w:ind w:left="20"/>
              <w:jc w:val="both"/>
            </w:pPr>
            <w:r>
              <w:rPr>
                <w:rFonts w:ascii="Times New Roman"/>
                <w:b w:val="false"/>
                <w:i w:val="false"/>
                <w:color w:val="000000"/>
                <w:sz w:val="20"/>
              </w:rPr>
              <w:t>
Умения:</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Организовывать и управлять производственными процессами, включая планирование производства, распределение ресурсов, контроль сроков и выполнение производственных задач;</w:t>
            </w:r>
          </w:p>
          <w:p>
            <w:pPr>
              <w:spacing w:after="20"/>
              <w:ind w:left="20"/>
              <w:jc w:val="both"/>
            </w:pPr>
            <w:r>
              <w:rPr>
                <w:rFonts w:ascii="Times New Roman"/>
                <w:b w:val="false"/>
                <w:i w:val="false"/>
                <w:color w:val="000000"/>
                <w:sz w:val="20"/>
              </w:rPr>
              <w:t>
2. Проводить контроль качества ваты на всех этапах.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48"/>
          <w:p>
            <w:pPr>
              <w:spacing w:after="20"/>
              <w:ind w:left="20"/>
              <w:jc w:val="both"/>
            </w:pPr>
            <w:r>
              <w:rPr>
                <w:rFonts w:ascii="Times New Roman"/>
                <w:b w:val="false"/>
                <w:i w:val="false"/>
                <w:color w:val="000000"/>
                <w:sz w:val="20"/>
              </w:rPr>
              <w:t>
Знания:</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1. Этапы производства ваты, включая подготовку сырья, механическую и химическую обработку, формирование и последующую обработку волокон;</w:t>
            </w:r>
          </w:p>
          <w:p>
            <w:pPr>
              <w:spacing w:after="20"/>
              <w:ind w:left="20"/>
              <w:jc w:val="both"/>
            </w:pPr>
            <w:r>
              <w:rPr>
                <w:rFonts w:ascii="Times New Roman"/>
                <w:b w:val="false"/>
                <w:i w:val="false"/>
                <w:color w:val="000000"/>
                <w:sz w:val="20"/>
              </w:rPr>
              <w:t>
2. Методы и инструменты для оптимизации производственных процессов, снижения затрат и повышения производительности.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49"/>
          <w:p>
            <w:pPr>
              <w:spacing w:after="20"/>
              <w:ind w:left="20"/>
              <w:jc w:val="both"/>
            </w:pPr>
            <w:r>
              <w:rPr>
                <w:rFonts w:ascii="Times New Roman"/>
                <w:b w:val="false"/>
                <w:i w:val="false"/>
                <w:color w:val="000000"/>
                <w:sz w:val="20"/>
              </w:rPr>
              <w:t>
Навык 3:</w:t>
            </w:r>
          </w:p>
          <w:bookmarkEnd w:id="349"/>
          <w:p>
            <w:pPr>
              <w:spacing w:after="20"/>
              <w:ind w:left="20"/>
              <w:jc w:val="both"/>
            </w:pPr>
            <w:r>
              <w:rPr>
                <w:rFonts w:ascii="Times New Roman"/>
                <w:b w:val="false"/>
                <w:i w:val="false"/>
                <w:color w:val="000000"/>
                <w:sz w:val="20"/>
              </w:rPr>
              <w:t>
Оформление результатов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50"/>
          <w:p>
            <w:pPr>
              <w:spacing w:after="20"/>
              <w:ind w:left="20"/>
              <w:jc w:val="both"/>
            </w:pPr>
            <w:r>
              <w:rPr>
                <w:rFonts w:ascii="Times New Roman"/>
                <w:b w:val="false"/>
                <w:i w:val="false"/>
                <w:color w:val="000000"/>
                <w:sz w:val="20"/>
              </w:rPr>
              <w:t>
Умения:</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технологические инструкции, производственные рецептуры;</w:t>
            </w:r>
          </w:p>
          <w:p>
            <w:pPr>
              <w:spacing w:after="20"/>
              <w:ind w:left="20"/>
              <w:jc w:val="both"/>
            </w:pPr>
            <w:r>
              <w:rPr>
                <w:rFonts w:ascii="Times New Roman"/>
                <w:b w:val="false"/>
                <w:i w:val="false"/>
                <w:color w:val="000000"/>
                <w:sz w:val="20"/>
              </w:rPr>
              <w:t>
2. Составлять отчетную документацию по выполненным работам.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51"/>
          <w:p>
            <w:pPr>
              <w:spacing w:after="20"/>
              <w:ind w:left="20"/>
              <w:jc w:val="both"/>
            </w:pPr>
            <w:r>
              <w:rPr>
                <w:rFonts w:ascii="Times New Roman"/>
                <w:b w:val="false"/>
                <w:i w:val="false"/>
                <w:color w:val="000000"/>
                <w:sz w:val="20"/>
              </w:rPr>
              <w:t>
Знания:</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1. Структуры и расчеты технологических инструкций и производственных рецептур;</w:t>
            </w:r>
          </w:p>
          <w:p>
            <w:pPr>
              <w:spacing w:after="20"/>
              <w:ind w:left="20"/>
              <w:jc w:val="both"/>
            </w:pPr>
            <w:r>
              <w:rPr>
                <w:rFonts w:ascii="Times New Roman"/>
                <w:b w:val="false"/>
                <w:i w:val="false"/>
                <w:color w:val="000000"/>
                <w:sz w:val="20"/>
              </w:rPr>
              <w:t>
2. Порядок составления отчетов по опытно-экспериментальным работам.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52"/>
          <w:p>
            <w:pPr>
              <w:spacing w:after="20"/>
              <w:ind w:left="20"/>
              <w:jc w:val="both"/>
            </w:pPr>
            <w:r>
              <w:rPr>
                <w:rFonts w:ascii="Times New Roman"/>
                <w:b w:val="false"/>
                <w:i w:val="false"/>
                <w:color w:val="000000"/>
                <w:sz w:val="20"/>
              </w:rPr>
              <w:t>
Навык 4:</w:t>
            </w:r>
          </w:p>
          <w:bookmarkEnd w:id="352"/>
          <w:p>
            <w:pPr>
              <w:spacing w:after="20"/>
              <w:ind w:left="20"/>
              <w:jc w:val="both"/>
            </w:pPr>
            <w:r>
              <w:rPr>
                <w:rFonts w:ascii="Times New Roman"/>
                <w:b w:val="false"/>
                <w:i w:val="false"/>
                <w:color w:val="000000"/>
                <w:sz w:val="20"/>
              </w:rPr>
              <w:t>
Разработка технологических процессов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53"/>
          <w:p>
            <w:pPr>
              <w:spacing w:after="20"/>
              <w:ind w:left="20"/>
              <w:jc w:val="both"/>
            </w:pPr>
            <w:r>
              <w:rPr>
                <w:rFonts w:ascii="Times New Roman"/>
                <w:b w:val="false"/>
                <w:i w:val="false"/>
                <w:color w:val="000000"/>
                <w:sz w:val="20"/>
              </w:rPr>
              <w:t>
Умения:</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и оптимизировать технологические процессы производства ваты из натуральных и искусственных сырьевых материалов;</w:t>
            </w:r>
          </w:p>
          <w:p>
            <w:pPr>
              <w:spacing w:after="20"/>
              <w:ind w:left="20"/>
              <w:jc w:val="both"/>
            </w:pPr>
            <w:r>
              <w:rPr>
                <w:rFonts w:ascii="Times New Roman"/>
                <w:b w:val="false"/>
                <w:i w:val="false"/>
                <w:color w:val="000000"/>
                <w:sz w:val="20"/>
              </w:rPr>
              <w:t>
2. Определять оптимальные параметры производства, выбирать оборудование и инструменты, а также вести разработку стандартов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54"/>
          <w:p>
            <w:pPr>
              <w:spacing w:after="20"/>
              <w:ind w:left="20"/>
              <w:jc w:val="both"/>
            </w:pPr>
            <w:r>
              <w:rPr>
                <w:rFonts w:ascii="Times New Roman"/>
                <w:b w:val="false"/>
                <w:i w:val="false"/>
                <w:color w:val="000000"/>
                <w:sz w:val="20"/>
              </w:rPr>
              <w:t>
Знания:</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1. Особенности и характеристики различных типов волокон, таких как хлопок, полиэфир, вискоза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Технологические процессы переработки сырья, включая очистку, распушивание, спиннинг и прядение;</w:t>
            </w:r>
          </w:p>
          <w:p>
            <w:pPr>
              <w:spacing w:after="20"/>
              <w:ind w:left="20"/>
              <w:jc w:val="both"/>
            </w:pPr>
            <w:r>
              <w:rPr>
                <w:rFonts w:ascii="Times New Roman"/>
                <w:b w:val="false"/>
                <w:i w:val="false"/>
                <w:color w:val="000000"/>
                <w:sz w:val="20"/>
              </w:rPr>
              <w:t>
3. Механические процессы, таких как нарезка, набивка и сжатие волокон, используемых для создания различных видов ватных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55"/>
          <w:p>
            <w:pPr>
              <w:spacing w:after="20"/>
              <w:ind w:left="20"/>
              <w:jc w:val="both"/>
            </w:pPr>
            <w:r>
              <w:rPr>
                <w:rFonts w:ascii="Times New Roman"/>
                <w:b w:val="false"/>
                <w:i w:val="false"/>
                <w:color w:val="000000"/>
                <w:sz w:val="20"/>
              </w:rPr>
              <w:t>
Навык 5:</w:t>
            </w:r>
          </w:p>
          <w:bookmarkEnd w:id="355"/>
          <w:p>
            <w:pPr>
              <w:spacing w:after="20"/>
              <w:ind w:left="20"/>
              <w:jc w:val="both"/>
            </w:pPr>
            <w:r>
              <w:rPr>
                <w:rFonts w:ascii="Times New Roman"/>
                <w:b w:val="false"/>
                <w:i w:val="false"/>
                <w:color w:val="000000"/>
                <w:sz w:val="20"/>
              </w:rPr>
              <w:t>
Обеспечение техники безопасности и противопожарной безопасности на всех участках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56"/>
          <w:p>
            <w:pPr>
              <w:spacing w:after="20"/>
              <w:ind w:left="20"/>
              <w:jc w:val="both"/>
            </w:pPr>
            <w:r>
              <w:rPr>
                <w:rFonts w:ascii="Times New Roman"/>
                <w:b w:val="false"/>
                <w:i w:val="false"/>
                <w:color w:val="000000"/>
                <w:sz w:val="20"/>
              </w:rPr>
              <w:t>
Умения:</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и оценивать состояния техники безопасности и противопожарной защиты на производственном участке, принимать меры по их обеспечению;</w:t>
            </w:r>
          </w:p>
          <w:p>
            <w:pPr>
              <w:spacing w:after="20"/>
              <w:ind w:left="20"/>
              <w:jc w:val="both"/>
            </w:pPr>
            <w:r>
              <w:rPr>
                <w:rFonts w:ascii="Times New Roman"/>
                <w:b w:val="false"/>
                <w:i w:val="false"/>
                <w:color w:val="000000"/>
                <w:sz w:val="20"/>
              </w:rPr>
              <w:t>
2. Проводить контроль соблюдения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57"/>
          <w:p>
            <w:pPr>
              <w:spacing w:after="20"/>
              <w:ind w:left="20"/>
              <w:jc w:val="both"/>
            </w:pPr>
            <w:r>
              <w:rPr>
                <w:rFonts w:ascii="Times New Roman"/>
                <w:b w:val="false"/>
                <w:i w:val="false"/>
                <w:color w:val="000000"/>
                <w:sz w:val="20"/>
              </w:rPr>
              <w:t>
Знания:</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и нормы охраны труда, техники безопасности, промышленной санитарии и противопожарной защиты;</w:t>
            </w:r>
          </w:p>
          <w:p>
            <w:pPr>
              <w:spacing w:after="20"/>
              <w:ind w:left="20"/>
              <w:jc w:val="both"/>
            </w:pPr>
            <w:r>
              <w:rPr>
                <w:rFonts w:ascii="Times New Roman"/>
                <w:b w:val="false"/>
                <w:i w:val="false"/>
                <w:color w:val="000000"/>
                <w:sz w:val="20"/>
              </w:rPr>
              <w:t>
2. Работу системы автоматического управления технологическим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58"/>
          <w:p>
            <w:pPr>
              <w:spacing w:after="20"/>
              <w:ind w:left="20"/>
              <w:jc w:val="both"/>
            </w:pPr>
            <w:r>
              <w:rPr>
                <w:rFonts w:ascii="Times New Roman"/>
                <w:b w:val="false"/>
                <w:i w:val="false"/>
                <w:color w:val="000000"/>
                <w:sz w:val="20"/>
              </w:rPr>
              <w:t>
Самостоятельность и ответственность;</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Хорошее пространственное воображение.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(управляющие) специализированных производственных (обрабатывающих) подразделений</w:t>
            </w:r>
          </w:p>
        </w:tc>
      </w:tr>
    </w:tbl>
    <w:bookmarkStart w:name="z659" w:id="359"/>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359"/>
    <w:bookmarkStart w:name="z660" w:id="360"/>
    <w:p>
      <w:pPr>
        <w:spacing w:after="0"/>
        <w:ind w:left="0"/>
        <w:jc w:val="both"/>
      </w:pPr>
      <w:r>
        <w:rPr>
          <w:rFonts w:ascii="Times New Roman"/>
          <w:b w:val="false"/>
          <w:i w:val="false"/>
          <w:color w:val="000000"/>
          <w:sz w:val="28"/>
        </w:rPr>
        <w:t>
      15. Наименование государственного органа: Министерство промышленности и строительства Республики Казахстан.</w:t>
      </w:r>
    </w:p>
    <w:bookmarkEnd w:id="360"/>
    <w:bookmarkStart w:name="z661" w:id="361"/>
    <w:p>
      <w:pPr>
        <w:spacing w:after="0"/>
        <w:ind w:left="0"/>
        <w:jc w:val="both"/>
      </w:pPr>
      <w:r>
        <w:rPr>
          <w:rFonts w:ascii="Times New Roman"/>
          <w:b w:val="false"/>
          <w:i w:val="false"/>
          <w:color w:val="000000"/>
          <w:sz w:val="28"/>
        </w:rPr>
        <w:t>
      Исполнитель: Каржаубаева А.С. эксперт Управления легкой промышленности Комитета промышленности Министерства промышленности и строительства РК, +7 (717) 257-20-82, a.karzhaubaeva@mps.gov.kz.</w:t>
      </w:r>
    </w:p>
    <w:bookmarkEnd w:id="361"/>
    <w:bookmarkStart w:name="z662" w:id="362"/>
    <w:p>
      <w:pPr>
        <w:spacing w:after="0"/>
        <w:ind w:left="0"/>
        <w:jc w:val="both"/>
      </w:pPr>
      <w:r>
        <w:rPr>
          <w:rFonts w:ascii="Times New Roman"/>
          <w:b w:val="false"/>
          <w:i w:val="false"/>
          <w:color w:val="000000"/>
          <w:sz w:val="28"/>
        </w:rPr>
        <w:t>
      20. Отраслевой совет по профессиональным квалификациям: протокол №7, 18 марта 2025 года.</w:t>
      </w:r>
    </w:p>
    <w:bookmarkEnd w:id="362"/>
    <w:bookmarkStart w:name="z663" w:id="363"/>
    <w:p>
      <w:pPr>
        <w:spacing w:after="0"/>
        <w:ind w:left="0"/>
        <w:jc w:val="both"/>
      </w:pPr>
      <w:r>
        <w:rPr>
          <w:rFonts w:ascii="Times New Roman"/>
          <w:b w:val="false"/>
          <w:i w:val="false"/>
          <w:color w:val="000000"/>
          <w:sz w:val="28"/>
        </w:rPr>
        <w:t>
      16. Национальный орган по профессиональным квалификациям: 27 декабря 2024 года.</w:t>
      </w:r>
    </w:p>
    <w:bookmarkEnd w:id="363"/>
    <w:bookmarkStart w:name="z664" w:id="364"/>
    <w:p>
      <w:pPr>
        <w:spacing w:after="0"/>
        <w:ind w:left="0"/>
        <w:jc w:val="both"/>
      </w:pPr>
      <w:r>
        <w:rPr>
          <w:rFonts w:ascii="Times New Roman"/>
          <w:b w:val="false"/>
          <w:i w:val="false"/>
          <w:color w:val="000000"/>
          <w:sz w:val="28"/>
        </w:rPr>
        <w:t>
      17. Национальная палата предпринимателей Республики Казахстан "Атамекен": -</w:t>
      </w:r>
    </w:p>
    <w:bookmarkEnd w:id="364"/>
    <w:bookmarkStart w:name="z665" w:id="365"/>
    <w:p>
      <w:pPr>
        <w:spacing w:after="0"/>
        <w:ind w:left="0"/>
        <w:jc w:val="both"/>
      </w:pPr>
      <w:r>
        <w:rPr>
          <w:rFonts w:ascii="Times New Roman"/>
          <w:b w:val="false"/>
          <w:i w:val="false"/>
          <w:color w:val="000000"/>
          <w:sz w:val="28"/>
        </w:rPr>
        <w:t>
      18. Номер версии и год выпуска: 1 версия, 2025 год.</w:t>
      </w:r>
    </w:p>
    <w:bookmarkEnd w:id="365"/>
    <w:bookmarkStart w:name="z666" w:id="366"/>
    <w:p>
      <w:pPr>
        <w:spacing w:after="0"/>
        <w:ind w:left="0"/>
        <w:jc w:val="both"/>
      </w:pPr>
      <w:r>
        <w:rPr>
          <w:rFonts w:ascii="Times New Roman"/>
          <w:b w:val="false"/>
          <w:i w:val="false"/>
          <w:color w:val="000000"/>
          <w:sz w:val="28"/>
        </w:rPr>
        <w:t>
      19. Дата ориентировочного пересмотра: 31 декабря 2027 года.</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августа 2025 года № 296</w:t>
            </w:r>
          </w:p>
        </w:tc>
      </w:tr>
    </w:tbl>
    <w:bookmarkStart w:name="z668" w:id="367"/>
    <w:p>
      <w:pPr>
        <w:spacing w:after="0"/>
        <w:ind w:left="0"/>
        <w:jc w:val="left"/>
      </w:pPr>
      <w:r>
        <w:rPr>
          <w:rFonts w:ascii="Times New Roman"/>
          <w:b/>
          <w:i w:val="false"/>
          <w:color w:val="000000"/>
        </w:rPr>
        <w:t xml:space="preserve"> Профессиональный стандарт "Производство искусственной кожи"</w:t>
      </w:r>
    </w:p>
    <w:bookmarkEnd w:id="367"/>
    <w:bookmarkStart w:name="z669" w:id="368"/>
    <w:p>
      <w:pPr>
        <w:spacing w:after="0"/>
        <w:ind w:left="0"/>
        <w:jc w:val="left"/>
      </w:pPr>
      <w:r>
        <w:rPr>
          <w:rFonts w:ascii="Times New Roman"/>
          <w:b/>
          <w:i w:val="false"/>
          <w:color w:val="000000"/>
        </w:rPr>
        <w:t xml:space="preserve"> Глава 1. Общие положения</w:t>
      </w:r>
    </w:p>
    <w:bookmarkEnd w:id="368"/>
    <w:bookmarkStart w:name="z670" w:id="369"/>
    <w:p>
      <w:pPr>
        <w:spacing w:after="0"/>
        <w:ind w:left="0"/>
        <w:jc w:val="both"/>
      </w:pPr>
      <w:r>
        <w:rPr>
          <w:rFonts w:ascii="Times New Roman"/>
          <w:b w:val="false"/>
          <w:i w:val="false"/>
          <w:color w:val="000000"/>
          <w:sz w:val="28"/>
        </w:rPr>
        <w:t xml:space="preserve">
      1. Область применения профессионального стандарта: Профессиональный стандарт "Производство искусственной кожи" разработан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профессиональных квалификациях", устанавливает требования к формированию образовательных программ, в том числе обучения персонала на предприятиях,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осуществляющих деятельность в сфере легкой промышленности.</w:t>
      </w:r>
    </w:p>
    <w:bookmarkEnd w:id="369"/>
    <w:bookmarkStart w:name="z671" w:id="370"/>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370"/>
    <w:bookmarkStart w:name="z672" w:id="371"/>
    <w:p>
      <w:pPr>
        <w:spacing w:after="0"/>
        <w:ind w:left="0"/>
        <w:jc w:val="both"/>
      </w:pPr>
      <w:r>
        <w:rPr>
          <w:rFonts w:ascii="Times New Roman"/>
          <w:b w:val="false"/>
          <w:i w:val="false"/>
          <w:color w:val="000000"/>
          <w:sz w:val="28"/>
        </w:rPr>
        <w:t>
      1) знание – изученная и усвоенная информация, необходимая для выполнения действий в рамках профессиональной задачи;</w:t>
      </w:r>
    </w:p>
    <w:bookmarkEnd w:id="371"/>
    <w:bookmarkStart w:name="z673" w:id="372"/>
    <w:p>
      <w:pPr>
        <w:spacing w:after="0"/>
        <w:ind w:left="0"/>
        <w:jc w:val="both"/>
      </w:pPr>
      <w:r>
        <w:rPr>
          <w:rFonts w:ascii="Times New Roman"/>
          <w:b w:val="false"/>
          <w:i w:val="false"/>
          <w:color w:val="000000"/>
          <w:sz w:val="28"/>
        </w:rPr>
        <w:t>
      2) умение – способность физически и (или) умственно выполнять отдельные единичные действия в рамках профессиональной задачи;</w:t>
      </w:r>
    </w:p>
    <w:bookmarkEnd w:id="372"/>
    <w:bookmarkStart w:name="z674" w:id="373"/>
    <w:p>
      <w:pPr>
        <w:spacing w:after="0"/>
        <w:ind w:left="0"/>
        <w:jc w:val="both"/>
      </w:pPr>
      <w:r>
        <w:rPr>
          <w:rFonts w:ascii="Times New Roman"/>
          <w:b w:val="false"/>
          <w:i w:val="false"/>
          <w:color w:val="000000"/>
          <w:sz w:val="28"/>
        </w:rPr>
        <w:t>
      3) навык – способность применять знания и умения, позволяющая выполнять профессиональную задачу целиком.</w:t>
      </w:r>
    </w:p>
    <w:bookmarkEnd w:id="373"/>
    <w:bookmarkStart w:name="z675" w:id="374"/>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374"/>
    <w:bookmarkStart w:name="z676" w:id="375"/>
    <w:p>
      <w:pPr>
        <w:spacing w:after="0"/>
        <w:ind w:left="0"/>
        <w:jc w:val="both"/>
      </w:pPr>
      <w:r>
        <w:rPr>
          <w:rFonts w:ascii="Times New Roman"/>
          <w:b w:val="false"/>
          <w:i w:val="false"/>
          <w:color w:val="000000"/>
          <w:sz w:val="28"/>
        </w:rPr>
        <w:t>
      1) КС – квалификационный справочник должностей руководителей, специалистов и других слушащих;</w:t>
      </w:r>
    </w:p>
    <w:bookmarkEnd w:id="375"/>
    <w:bookmarkStart w:name="z677" w:id="376"/>
    <w:p>
      <w:pPr>
        <w:spacing w:after="0"/>
        <w:ind w:left="0"/>
        <w:jc w:val="both"/>
      </w:pPr>
      <w:r>
        <w:rPr>
          <w:rFonts w:ascii="Times New Roman"/>
          <w:b w:val="false"/>
          <w:i w:val="false"/>
          <w:color w:val="000000"/>
          <w:sz w:val="28"/>
        </w:rPr>
        <w:t>
      2) ЕТКС – единый тарифно-квалификационный справочник работ и профессий рабочих;</w:t>
      </w:r>
    </w:p>
    <w:bookmarkEnd w:id="376"/>
    <w:bookmarkStart w:name="z678" w:id="377"/>
    <w:p>
      <w:pPr>
        <w:spacing w:after="0"/>
        <w:ind w:left="0"/>
        <w:jc w:val="both"/>
      </w:pPr>
      <w:r>
        <w:rPr>
          <w:rFonts w:ascii="Times New Roman"/>
          <w:b w:val="false"/>
          <w:i w:val="false"/>
          <w:color w:val="000000"/>
          <w:sz w:val="28"/>
        </w:rPr>
        <w:t>
      3) ТР ТС – технический регламент Таможенного союза;</w:t>
      </w:r>
    </w:p>
    <w:bookmarkEnd w:id="377"/>
    <w:bookmarkStart w:name="z679" w:id="378"/>
    <w:p>
      <w:pPr>
        <w:spacing w:after="0"/>
        <w:ind w:left="0"/>
        <w:jc w:val="both"/>
      </w:pPr>
      <w:r>
        <w:rPr>
          <w:rFonts w:ascii="Times New Roman"/>
          <w:b w:val="false"/>
          <w:i w:val="false"/>
          <w:color w:val="000000"/>
          <w:sz w:val="28"/>
        </w:rPr>
        <w:t>
      4) ПС – Профессиональный стандарт;</w:t>
      </w:r>
    </w:p>
    <w:bookmarkEnd w:id="378"/>
    <w:bookmarkStart w:name="z680" w:id="379"/>
    <w:p>
      <w:pPr>
        <w:spacing w:after="0"/>
        <w:ind w:left="0"/>
        <w:jc w:val="both"/>
      </w:pPr>
      <w:r>
        <w:rPr>
          <w:rFonts w:ascii="Times New Roman"/>
          <w:b w:val="false"/>
          <w:i w:val="false"/>
          <w:color w:val="000000"/>
          <w:sz w:val="28"/>
        </w:rPr>
        <w:t>
      5) ОРК – отраслевая рамка квалификаций;</w:t>
      </w:r>
    </w:p>
    <w:bookmarkEnd w:id="379"/>
    <w:bookmarkStart w:name="z681" w:id="380"/>
    <w:p>
      <w:pPr>
        <w:spacing w:after="0"/>
        <w:ind w:left="0"/>
        <w:jc w:val="both"/>
      </w:pPr>
      <w:r>
        <w:rPr>
          <w:rFonts w:ascii="Times New Roman"/>
          <w:b w:val="false"/>
          <w:i w:val="false"/>
          <w:color w:val="000000"/>
          <w:sz w:val="28"/>
        </w:rPr>
        <w:t>
      6) ТиПО – техническое и профессиональное образование;</w:t>
      </w:r>
    </w:p>
    <w:bookmarkEnd w:id="380"/>
    <w:bookmarkStart w:name="z682" w:id="381"/>
    <w:p>
      <w:pPr>
        <w:spacing w:after="0"/>
        <w:ind w:left="0"/>
        <w:jc w:val="both"/>
      </w:pPr>
      <w:r>
        <w:rPr>
          <w:rFonts w:ascii="Times New Roman"/>
          <w:b w:val="false"/>
          <w:i w:val="false"/>
          <w:color w:val="000000"/>
          <w:sz w:val="28"/>
        </w:rPr>
        <w:t>
      7) ОКЭД – общий классификатор видов экономической деятельности;</w:t>
      </w:r>
    </w:p>
    <w:bookmarkEnd w:id="381"/>
    <w:bookmarkStart w:name="z683" w:id="382"/>
    <w:p>
      <w:pPr>
        <w:spacing w:after="0"/>
        <w:ind w:left="0"/>
        <w:jc w:val="left"/>
      </w:pPr>
      <w:r>
        <w:rPr>
          <w:rFonts w:ascii="Times New Roman"/>
          <w:b/>
          <w:i w:val="false"/>
          <w:color w:val="000000"/>
        </w:rPr>
        <w:t xml:space="preserve"> Глава 2. Паспорт профессионального стандарта</w:t>
      </w:r>
    </w:p>
    <w:bookmarkEnd w:id="382"/>
    <w:bookmarkStart w:name="z684" w:id="383"/>
    <w:p>
      <w:pPr>
        <w:spacing w:after="0"/>
        <w:ind w:left="0"/>
        <w:jc w:val="both"/>
      </w:pPr>
      <w:r>
        <w:rPr>
          <w:rFonts w:ascii="Times New Roman"/>
          <w:b w:val="false"/>
          <w:i w:val="false"/>
          <w:color w:val="000000"/>
          <w:sz w:val="28"/>
        </w:rPr>
        <w:t>
      4. Название профессионального стандарта: Производство искусственной кожи.</w:t>
      </w:r>
    </w:p>
    <w:bookmarkEnd w:id="383"/>
    <w:bookmarkStart w:name="z685" w:id="384"/>
    <w:p>
      <w:pPr>
        <w:spacing w:after="0"/>
        <w:ind w:left="0"/>
        <w:jc w:val="both"/>
      </w:pPr>
      <w:r>
        <w:rPr>
          <w:rFonts w:ascii="Times New Roman"/>
          <w:b w:val="false"/>
          <w:i w:val="false"/>
          <w:color w:val="000000"/>
          <w:sz w:val="28"/>
        </w:rPr>
        <w:t>
      5. Код профессионального стандарта: C15112103.</w:t>
      </w:r>
    </w:p>
    <w:bookmarkEnd w:id="384"/>
    <w:bookmarkStart w:name="z686" w:id="385"/>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385"/>
    <w:bookmarkStart w:name="z687" w:id="386"/>
    <w:p>
      <w:pPr>
        <w:spacing w:after="0"/>
        <w:ind w:left="0"/>
        <w:jc w:val="both"/>
      </w:pPr>
      <w:r>
        <w:rPr>
          <w:rFonts w:ascii="Times New Roman"/>
          <w:b w:val="false"/>
          <w:i w:val="false"/>
          <w:color w:val="000000"/>
          <w:sz w:val="28"/>
        </w:rPr>
        <w:t>
      с Обрабатывающая промышленность</w:t>
      </w:r>
    </w:p>
    <w:bookmarkEnd w:id="386"/>
    <w:bookmarkStart w:name="z688" w:id="387"/>
    <w:p>
      <w:pPr>
        <w:spacing w:after="0"/>
        <w:ind w:left="0"/>
        <w:jc w:val="both"/>
      </w:pPr>
      <w:r>
        <w:rPr>
          <w:rFonts w:ascii="Times New Roman"/>
          <w:b w:val="false"/>
          <w:i w:val="false"/>
          <w:color w:val="000000"/>
          <w:sz w:val="28"/>
        </w:rPr>
        <w:t>
      15 Производство кожаной и относящейся к ней продукции</w:t>
      </w:r>
    </w:p>
    <w:bookmarkEnd w:id="387"/>
    <w:bookmarkStart w:name="z689" w:id="388"/>
    <w:p>
      <w:pPr>
        <w:spacing w:after="0"/>
        <w:ind w:left="0"/>
        <w:jc w:val="both"/>
      </w:pPr>
      <w:r>
        <w:rPr>
          <w:rFonts w:ascii="Times New Roman"/>
          <w:b w:val="false"/>
          <w:i w:val="false"/>
          <w:color w:val="000000"/>
          <w:sz w:val="28"/>
        </w:rPr>
        <w:t>
      15.1 Дубление и выделка кожи; производство дорожных принадлежностей, шорно-седельных изделий; выделка и крашение меха</w:t>
      </w:r>
    </w:p>
    <w:bookmarkEnd w:id="388"/>
    <w:bookmarkStart w:name="z690" w:id="389"/>
    <w:p>
      <w:pPr>
        <w:spacing w:after="0"/>
        <w:ind w:left="0"/>
        <w:jc w:val="both"/>
      </w:pPr>
      <w:r>
        <w:rPr>
          <w:rFonts w:ascii="Times New Roman"/>
          <w:b w:val="false"/>
          <w:i w:val="false"/>
          <w:color w:val="000000"/>
          <w:sz w:val="28"/>
        </w:rPr>
        <w:t>
      15.11 Дубление и выделка кожи; выделка и крашение меха</w:t>
      </w:r>
    </w:p>
    <w:bookmarkEnd w:id="389"/>
    <w:bookmarkStart w:name="z691" w:id="390"/>
    <w:p>
      <w:pPr>
        <w:spacing w:after="0"/>
        <w:ind w:left="0"/>
        <w:jc w:val="both"/>
      </w:pPr>
      <w:r>
        <w:rPr>
          <w:rFonts w:ascii="Times New Roman"/>
          <w:b w:val="false"/>
          <w:i w:val="false"/>
          <w:color w:val="000000"/>
          <w:sz w:val="28"/>
        </w:rPr>
        <w:t>
      15.11.2 Производство искусственных кож и пленочных материалов</w:t>
      </w:r>
    </w:p>
    <w:bookmarkEnd w:id="390"/>
    <w:bookmarkStart w:name="z692" w:id="391"/>
    <w:p>
      <w:pPr>
        <w:spacing w:after="0"/>
        <w:ind w:left="0"/>
        <w:jc w:val="both"/>
      </w:pPr>
      <w:r>
        <w:rPr>
          <w:rFonts w:ascii="Times New Roman"/>
          <w:b w:val="false"/>
          <w:i w:val="false"/>
          <w:color w:val="000000"/>
          <w:sz w:val="28"/>
        </w:rPr>
        <w:t>
      7. Краткое описание профессионального стандарта: Стандарт определяет требования к уровню квалификации и компетентности специалистов, содержанию, качеству и условиям труда в производстве искусственной кожи.</w:t>
      </w:r>
    </w:p>
    <w:bookmarkEnd w:id="391"/>
    <w:bookmarkStart w:name="z693" w:id="392"/>
    <w:p>
      <w:pPr>
        <w:spacing w:after="0"/>
        <w:ind w:left="0"/>
        <w:jc w:val="both"/>
      </w:pPr>
      <w:r>
        <w:rPr>
          <w:rFonts w:ascii="Times New Roman"/>
          <w:b w:val="false"/>
          <w:i w:val="false"/>
          <w:color w:val="000000"/>
          <w:sz w:val="28"/>
        </w:rPr>
        <w:t>
      8. Перечень карточек профессий:</w:t>
      </w:r>
    </w:p>
    <w:bookmarkEnd w:id="392"/>
    <w:bookmarkStart w:name="z694" w:id="393"/>
    <w:p>
      <w:pPr>
        <w:spacing w:after="0"/>
        <w:ind w:left="0"/>
        <w:jc w:val="both"/>
      </w:pPr>
      <w:r>
        <w:rPr>
          <w:rFonts w:ascii="Times New Roman"/>
          <w:b w:val="false"/>
          <w:i w:val="false"/>
          <w:color w:val="000000"/>
          <w:sz w:val="28"/>
        </w:rPr>
        <w:t>
      1) техник-технолог (общий профиль) - 4 уровень ОРК;</w:t>
      </w:r>
    </w:p>
    <w:bookmarkEnd w:id="393"/>
    <w:bookmarkStart w:name="z695" w:id="394"/>
    <w:p>
      <w:pPr>
        <w:spacing w:after="0"/>
        <w:ind w:left="0"/>
        <w:jc w:val="both"/>
      </w:pPr>
      <w:r>
        <w:rPr>
          <w:rFonts w:ascii="Times New Roman"/>
          <w:b w:val="false"/>
          <w:i w:val="false"/>
          <w:color w:val="000000"/>
          <w:sz w:val="28"/>
        </w:rPr>
        <w:t>
      2) руководители (управляющие) специализированных производственных (обрабатывающих) подразделений - 7 уровень ОРК;</w:t>
      </w:r>
    </w:p>
    <w:bookmarkEnd w:id="394"/>
    <w:bookmarkStart w:name="z696" w:id="395"/>
    <w:p>
      <w:pPr>
        <w:spacing w:after="0"/>
        <w:ind w:left="0"/>
        <w:jc w:val="both"/>
      </w:pPr>
      <w:r>
        <w:rPr>
          <w:rFonts w:ascii="Times New Roman"/>
          <w:b w:val="false"/>
          <w:i w:val="false"/>
          <w:color w:val="000000"/>
          <w:sz w:val="28"/>
        </w:rPr>
        <w:t>
      3) оператор поточной линии подготовки основы искусственной кожи - 2 уровень ОРК;</w:t>
      </w:r>
    </w:p>
    <w:bookmarkEnd w:id="395"/>
    <w:bookmarkStart w:name="z697" w:id="396"/>
    <w:p>
      <w:pPr>
        <w:spacing w:after="0"/>
        <w:ind w:left="0"/>
        <w:jc w:val="both"/>
      </w:pPr>
      <w:r>
        <w:rPr>
          <w:rFonts w:ascii="Times New Roman"/>
          <w:b w:val="false"/>
          <w:i w:val="false"/>
          <w:color w:val="000000"/>
          <w:sz w:val="28"/>
        </w:rPr>
        <w:t>
      4) тиснильщик рисунка - 2 уровень ОРК;</w:t>
      </w:r>
    </w:p>
    <w:bookmarkEnd w:id="396"/>
    <w:bookmarkStart w:name="z698" w:id="397"/>
    <w:p>
      <w:pPr>
        <w:spacing w:after="0"/>
        <w:ind w:left="0"/>
        <w:jc w:val="both"/>
      </w:pPr>
      <w:r>
        <w:rPr>
          <w:rFonts w:ascii="Times New Roman"/>
          <w:b w:val="false"/>
          <w:i w:val="false"/>
          <w:color w:val="000000"/>
          <w:sz w:val="28"/>
        </w:rPr>
        <w:t>
      5) оператор поточной линии подготовки основы искусственной кожи - 3 уровень ОРК;</w:t>
      </w:r>
    </w:p>
    <w:bookmarkEnd w:id="397"/>
    <w:bookmarkStart w:name="z699" w:id="398"/>
    <w:p>
      <w:pPr>
        <w:spacing w:after="0"/>
        <w:ind w:left="0"/>
        <w:jc w:val="both"/>
      </w:pPr>
      <w:r>
        <w:rPr>
          <w:rFonts w:ascii="Times New Roman"/>
          <w:b w:val="false"/>
          <w:i w:val="false"/>
          <w:color w:val="000000"/>
          <w:sz w:val="28"/>
        </w:rPr>
        <w:t>
      6) машинист агрегата изготовления искусственной кожи - 3 уровень ОРК;</w:t>
      </w:r>
    </w:p>
    <w:bookmarkEnd w:id="398"/>
    <w:bookmarkStart w:name="z700" w:id="399"/>
    <w:p>
      <w:pPr>
        <w:spacing w:after="0"/>
        <w:ind w:left="0"/>
        <w:jc w:val="both"/>
      </w:pPr>
      <w:r>
        <w:rPr>
          <w:rFonts w:ascii="Times New Roman"/>
          <w:b w:val="false"/>
          <w:i w:val="false"/>
          <w:color w:val="000000"/>
          <w:sz w:val="28"/>
        </w:rPr>
        <w:t>
      7) машинист термостабилизационной машины - 3 уровень ОРК;</w:t>
      </w:r>
    </w:p>
    <w:bookmarkEnd w:id="399"/>
    <w:bookmarkStart w:name="z701" w:id="400"/>
    <w:p>
      <w:pPr>
        <w:spacing w:after="0"/>
        <w:ind w:left="0"/>
        <w:jc w:val="both"/>
      </w:pPr>
      <w:r>
        <w:rPr>
          <w:rFonts w:ascii="Times New Roman"/>
          <w:b w:val="false"/>
          <w:i w:val="false"/>
          <w:color w:val="000000"/>
          <w:sz w:val="28"/>
        </w:rPr>
        <w:t>
      8) тиснильщик рисунка - 3 уровень ОРК;</w:t>
      </w:r>
    </w:p>
    <w:bookmarkEnd w:id="400"/>
    <w:bookmarkStart w:name="z702" w:id="401"/>
    <w:p>
      <w:pPr>
        <w:spacing w:after="0"/>
        <w:ind w:left="0"/>
        <w:jc w:val="both"/>
      </w:pPr>
      <w:r>
        <w:rPr>
          <w:rFonts w:ascii="Times New Roman"/>
          <w:b w:val="false"/>
          <w:i w:val="false"/>
          <w:color w:val="000000"/>
          <w:sz w:val="28"/>
        </w:rPr>
        <w:t>
      9) машинист агрегата изготовления искусственной кожи - 3 уровень ОРК;</w:t>
      </w:r>
    </w:p>
    <w:bookmarkEnd w:id="401"/>
    <w:bookmarkStart w:name="z703" w:id="402"/>
    <w:p>
      <w:pPr>
        <w:spacing w:after="0"/>
        <w:ind w:left="0"/>
        <w:jc w:val="both"/>
      </w:pPr>
      <w:r>
        <w:rPr>
          <w:rFonts w:ascii="Times New Roman"/>
          <w:b w:val="false"/>
          <w:i w:val="false"/>
          <w:color w:val="000000"/>
          <w:sz w:val="28"/>
        </w:rPr>
        <w:t>
      10) машинист красильного и вулканизационного оборудования - 3 уровень ОРК;</w:t>
      </w:r>
    </w:p>
    <w:bookmarkEnd w:id="402"/>
    <w:bookmarkStart w:name="z704" w:id="403"/>
    <w:p>
      <w:pPr>
        <w:spacing w:after="0"/>
        <w:ind w:left="0"/>
        <w:jc w:val="both"/>
      </w:pPr>
      <w:r>
        <w:rPr>
          <w:rFonts w:ascii="Times New Roman"/>
          <w:b w:val="false"/>
          <w:i w:val="false"/>
          <w:color w:val="000000"/>
          <w:sz w:val="28"/>
        </w:rPr>
        <w:t>
      11) машинист термостабилизационной машины - 3 уровень ОРК;</w:t>
      </w:r>
    </w:p>
    <w:bookmarkEnd w:id="403"/>
    <w:bookmarkStart w:name="z705" w:id="404"/>
    <w:p>
      <w:pPr>
        <w:spacing w:after="0"/>
        <w:ind w:left="0"/>
        <w:jc w:val="both"/>
      </w:pPr>
      <w:r>
        <w:rPr>
          <w:rFonts w:ascii="Times New Roman"/>
          <w:b w:val="false"/>
          <w:i w:val="false"/>
          <w:color w:val="000000"/>
          <w:sz w:val="28"/>
        </w:rPr>
        <w:t>
      12) первые руководители учреждений, организаций и предприятий - 8 уровень ОРК;</w:t>
      </w:r>
    </w:p>
    <w:bookmarkEnd w:id="404"/>
    <w:bookmarkStart w:name="z706" w:id="405"/>
    <w:p>
      <w:pPr>
        <w:spacing w:after="0"/>
        <w:ind w:left="0"/>
        <w:jc w:val="both"/>
      </w:pPr>
      <w:r>
        <w:rPr>
          <w:rFonts w:ascii="Times New Roman"/>
          <w:b w:val="false"/>
          <w:i w:val="false"/>
          <w:color w:val="000000"/>
          <w:sz w:val="28"/>
        </w:rPr>
        <w:t>
      13) тиснильщик рисунка - 2 уровень ОРК;</w:t>
      </w:r>
    </w:p>
    <w:bookmarkEnd w:id="405"/>
    <w:bookmarkStart w:name="z707" w:id="406"/>
    <w:p>
      <w:pPr>
        <w:spacing w:after="0"/>
        <w:ind w:left="0"/>
        <w:jc w:val="both"/>
      </w:pPr>
      <w:r>
        <w:rPr>
          <w:rFonts w:ascii="Times New Roman"/>
          <w:b w:val="false"/>
          <w:i w:val="false"/>
          <w:color w:val="000000"/>
          <w:sz w:val="28"/>
        </w:rPr>
        <w:t>
      14) шлифовщик искусственной кожи - 2 уровень ОРК;</w:t>
      </w:r>
    </w:p>
    <w:bookmarkEnd w:id="406"/>
    <w:bookmarkStart w:name="z708" w:id="407"/>
    <w:p>
      <w:pPr>
        <w:spacing w:after="0"/>
        <w:ind w:left="0"/>
        <w:jc w:val="both"/>
      </w:pPr>
      <w:r>
        <w:rPr>
          <w:rFonts w:ascii="Times New Roman"/>
          <w:b w:val="false"/>
          <w:i w:val="false"/>
          <w:color w:val="000000"/>
          <w:sz w:val="28"/>
        </w:rPr>
        <w:t>
      15) шлифовщик искусственной кожи - 2 уровень ОРК;</w:t>
      </w:r>
    </w:p>
    <w:bookmarkEnd w:id="407"/>
    <w:bookmarkStart w:name="z709" w:id="408"/>
    <w:p>
      <w:pPr>
        <w:spacing w:after="0"/>
        <w:ind w:left="0"/>
        <w:jc w:val="both"/>
      </w:pPr>
      <w:r>
        <w:rPr>
          <w:rFonts w:ascii="Times New Roman"/>
          <w:b w:val="false"/>
          <w:i w:val="false"/>
          <w:color w:val="000000"/>
          <w:sz w:val="28"/>
        </w:rPr>
        <w:t>
      16) машинист красильного и вулканизационного оборудования - 3 уровень ОРК.</w:t>
      </w:r>
    </w:p>
    <w:bookmarkEnd w:id="408"/>
    <w:bookmarkStart w:name="z710" w:id="409"/>
    <w:p>
      <w:pPr>
        <w:spacing w:after="0"/>
        <w:ind w:left="0"/>
        <w:jc w:val="left"/>
      </w:pPr>
      <w:r>
        <w:rPr>
          <w:rFonts w:ascii="Times New Roman"/>
          <w:b/>
          <w:i w:val="false"/>
          <w:color w:val="000000"/>
        </w:rPr>
        <w:t xml:space="preserve"> Глава 3. Карточки профессий</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"Техник-технолог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4.1, 4.2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10"/>
          <w:p>
            <w:pPr>
              <w:spacing w:after="20"/>
              <w:ind w:left="20"/>
              <w:jc w:val="both"/>
            </w:pPr>
            <w:r>
              <w:rPr>
                <w:rFonts w:ascii="Times New Roman"/>
                <w:b w:val="false"/>
                <w:i w:val="false"/>
                <w:color w:val="000000"/>
                <w:sz w:val="20"/>
              </w:rPr>
              <w:t>
Уровень образования:</w:t>
            </w:r>
          </w:p>
          <w:bookmarkEnd w:id="41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11"/>
          <w:p>
            <w:pPr>
              <w:spacing w:after="20"/>
              <w:ind w:left="20"/>
              <w:jc w:val="both"/>
            </w:pPr>
            <w:r>
              <w:rPr>
                <w:rFonts w:ascii="Times New Roman"/>
                <w:b w:val="false"/>
                <w:i w:val="false"/>
                <w:color w:val="000000"/>
                <w:sz w:val="20"/>
              </w:rPr>
              <w:t>
Специальность:</w:t>
            </w:r>
          </w:p>
          <w:bookmarkEnd w:id="41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12"/>
          <w:p>
            <w:pPr>
              <w:spacing w:after="20"/>
              <w:ind w:left="20"/>
              <w:jc w:val="both"/>
            </w:pPr>
            <w:r>
              <w:rPr>
                <w:rFonts w:ascii="Times New Roman"/>
                <w:b w:val="false"/>
                <w:i w:val="false"/>
                <w:color w:val="000000"/>
                <w:sz w:val="20"/>
              </w:rPr>
              <w:t>
Квалификация:</w:t>
            </w:r>
          </w:p>
          <w:bookmarkEnd w:id="41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данной карточки находится в ПС "Моделирование, конструирование и технология швейных изделий" 2024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13"/>
          <w:p>
            <w:pPr>
              <w:spacing w:after="20"/>
              <w:ind w:left="20"/>
              <w:jc w:val="both"/>
            </w:pPr>
            <w:r>
              <w:rPr>
                <w:rFonts w:ascii="Times New Roman"/>
                <w:b w:val="false"/>
                <w:i w:val="false"/>
                <w:color w:val="000000"/>
                <w:sz w:val="20"/>
              </w:rPr>
              <w:t>
Трудовая функция 1:</w:t>
            </w:r>
          </w:p>
          <w:bookmarkEnd w:id="41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14"/>
          <w:p>
            <w:pPr>
              <w:spacing w:after="20"/>
              <w:ind w:left="20"/>
              <w:jc w:val="both"/>
            </w:pPr>
            <w:r>
              <w:rPr>
                <w:rFonts w:ascii="Times New Roman"/>
                <w:b w:val="false"/>
                <w:i w:val="false"/>
                <w:color w:val="000000"/>
                <w:sz w:val="20"/>
              </w:rPr>
              <w:t>
Навык 1:</w:t>
            </w:r>
          </w:p>
          <w:bookmarkEnd w:id="41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15"/>
          <w:p>
            <w:pPr>
              <w:spacing w:after="20"/>
              <w:ind w:left="20"/>
              <w:jc w:val="both"/>
            </w:pPr>
            <w:r>
              <w:rPr>
                <w:rFonts w:ascii="Times New Roman"/>
                <w:b w:val="false"/>
                <w:i w:val="false"/>
                <w:color w:val="000000"/>
                <w:sz w:val="20"/>
              </w:rPr>
              <w:t>
Умения:</w:t>
            </w:r>
          </w:p>
          <w:bookmarkEnd w:id="41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16"/>
          <w:p>
            <w:pPr>
              <w:spacing w:after="20"/>
              <w:ind w:left="20"/>
              <w:jc w:val="both"/>
            </w:pPr>
            <w:r>
              <w:rPr>
                <w:rFonts w:ascii="Times New Roman"/>
                <w:b w:val="false"/>
                <w:i w:val="false"/>
                <w:color w:val="000000"/>
                <w:sz w:val="20"/>
              </w:rPr>
              <w:t>
Знания:</w:t>
            </w:r>
          </w:p>
          <w:bookmarkEnd w:id="41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"Руководители (управляющие) специализированных производственных (обрабатывающих) подразделений":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(управляющие) специализированных производственных (обрабатывающих) подразделений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17"/>
          <w:p>
            <w:pPr>
              <w:spacing w:after="20"/>
              <w:ind w:left="20"/>
              <w:jc w:val="both"/>
            </w:pPr>
            <w:r>
              <w:rPr>
                <w:rFonts w:ascii="Times New Roman"/>
                <w:b w:val="false"/>
                <w:i w:val="false"/>
                <w:color w:val="000000"/>
                <w:sz w:val="20"/>
              </w:rPr>
              <w:t>
Уровень образования:</w:t>
            </w:r>
          </w:p>
          <w:bookmarkEnd w:id="41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18"/>
          <w:p>
            <w:pPr>
              <w:spacing w:after="20"/>
              <w:ind w:left="20"/>
              <w:jc w:val="both"/>
            </w:pPr>
            <w:r>
              <w:rPr>
                <w:rFonts w:ascii="Times New Roman"/>
                <w:b w:val="false"/>
                <w:i w:val="false"/>
                <w:color w:val="000000"/>
                <w:sz w:val="20"/>
              </w:rPr>
              <w:t>
Специальность:</w:t>
            </w:r>
          </w:p>
          <w:bookmarkEnd w:id="41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19"/>
          <w:p>
            <w:pPr>
              <w:spacing w:after="20"/>
              <w:ind w:left="20"/>
              <w:jc w:val="both"/>
            </w:pPr>
            <w:r>
              <w:rPr>
                <w:rFonts w:ascii="Times New Roman"/>
                <w:b w:val="false"/>
                <w:i w:val="false"/>
                <w:color w:val="000000"/>
                <w:sz w:val="20"/>
              </w:rPr>
              <w:t>
Квалификация:</w:t>
            </w:r>
          </w:p>
          <w:bookmarkEnd w:id="41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данной карточки находится в ПС "Моделирование, конструирование и технология швейных изделий" 2024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20"/>
          <w:p>
            <w:pPr>
              <w:spacing w:after="20"/>
              <w:ind w:left="20"/>
              <w:jc w:val="both"/>
            </w:pPr>
            <w:r>
              <w:rPr>
                <w:rFonts w:ascii="Times New Roman"/>
                <w:b w:val="false"/>
                <w:i w:val="false"/>
                <w:color w:val="000000"/>
                <w:sz w:val="20"/>
              </w:rPr>
              <w:t>
Трудовая функция 1:</w:t>
            </w:r>
          </w:p>
          <w:bookmarkEnd w:id="42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21"/>
          <w:p>
            <w:pPr>
              <w:spacing w:after="20"/>
              <w:ind w:left="20"/>
              <w:jc w:val="both"/>
            </w:pPr>
            <w:r>
              <w:rPr>
                <w:rFonts w:ascii="Times New Roman"/>
                <w:b w:val="false"/>
                <w:i w:val="false"/>
                <w:color w:val="000000"/>
                <w:sz w:val="20"/>
              </w:rPr>
              <w:t>
Навык 1:</w:t>
            </w:r>
          </w:p>
          <w:bookmarkEnd w:id="42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22"/>
          <w:p>
            <w:pPr>
              <w:spacing w:after="20"/>
              <w:ind w:left="20"/>
              <w:jc w:val="both"/>
            </w:pPr>
            <w:r>
              <w:rPr>
                <w:rFonts w:ascii="Times New Roman"/>
                <w:b w:val="false"/>
                <w:i w:val="false"/>
                <w:color w:val="000000"/>
                <w:sz w:val="20"/>
              </w:rPr>
              <w:t>
Умения:</w:t>
            </w:r>
          </w:p>
          <w:bookmarkEnd w:id="42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23"/>
          <w:p>
            <w:pPr>
              <w:spacing w:after="20"/>
              <w:ind w:left="20"/>
              <w:jc w:val="both"/>
            </w:pPr>
            <w:r>
              <w:rPr>
                <w:rFonts w:ascii="Times New Roman"/>
                <w:b w:val="false"/>
                <w:i w:val="false"/>
                <w:color w:val="000000"/>
                <w:sz w:val="20"/>
              </w:rPr>
              <w:t>
Знания:</w:t>
            </w:r>
          </w:p>
          <w:bookmarkEnd w:id="42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"Оператор поточной линии подготовки основы искусственной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поточной линии подготовки основы искусственной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24"/>
          <w:p>
            <w:pPr>
              <w:spacing w:after="20"/>
              <w:ind w:left="20"/>
              <w:jc w:val="both"/>
            </w:pPr>
            <w:r>
              <w:rPr>
                <w:rFonts w:ascii="Times New Roman"/>
                <w:b w:val="false"/>
                <w:i w:val="false"/>
                <w:color w:val="000000"/>
                <w:sz w:val="20"/>
              </w:rPr>
              <w:t xml:space="preserve">
Выпуск 33.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октября 2019 года № 550 "Об утверждении Единого тарифно-квалификационного справочника работ и профессий рабочих (выпуск 33)". Зарегистрирован в Министерстве юстиции Республики Казахстан 16 октября 2019 года № 19477.</w:t>
            </w:r>
          </w:p>
          <w:bookmarkEnd w:id="424"/>
          <w:p>
            <w:pPr>
              <w:spacing w:after="20"/>
              <w:ind w:left="20"/>
              <w:jc w:val="both"/>
            </w:pPr>
            <w:r>
              <w:rPr>
                <w:rFonts w:ascii="Times New Roman"/>
                <w:b w:val="false"/>
                <w:i w:val="false"/>
                <w:color w:val="000000"/>
                <w:sz w:val="20"/>
              </w:rPr>
              <w:t>
Оператор поточной линии подготовки основы искусственной кожи (3 разряд, Параграф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25"/>
          <w:p>
            <w:pPr>
              <w:spacing w:after="20"/>
              <w:ind w:left="20"/>
              <w:jc w:val="both"/>
            </w:pPr>
            <w:r>
              <w:rPr>
                <w:rFonts w:ascii="Times New Roman"/>
                <w:b w:val="false"/>
                <w:i w:val="false"/>
                <w:color w:val="000000"/>
                <w:sz w:val="20"/>
              </w:rPr>
              <w:t>
Уровень образования:</w:t>
            </w:r>
          </w:p>
          <w:bookmarkEnd w:id="425"/>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26"/>
          <w:p>
            <w:pPr>
              <w:spacing w:after="20"/>
              <w:ind w:left="20"/>
              <w:jc w:val="both"/>
            </w:pPr>
            <w:r>
              <w:rPr>
                <w:rFonts w:ascii="Times New Roman"/>
                <w:b w:val="false"/>
                <w:i w:val="false"/>
                <w:color w:val="000000"/>
                <w:sz w:val="20"/>
              </w:rPr>
              <w:t>
Специальность:</w:t>
            </w:r>
          </w:p>
          <w:bookmarkEnd w:id="42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27"/>
          <w:p>
            <w:pPr>
              <w:spacing w:after="20"/>
              <w:ind w:left="20"/>
              <w:jc w:val="both"/>
            </w:pPr>
            <w:r>
              <w:rPr>
                <w:rFonts w:ascii="Times New Roman"/>
                <w:b w:val="false"/>
                <w:i w:val="false"/>
                <w:color w:val="000000"/>
                <w:sz w:val="20"/>
              </w:rPr>
              <w:t>
Квалификация:</w:t>
            </w:r>
          </w:p>
          <w:bookmarkEnd w:id="42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8159-2-001 - Машинист агрегата изготовления искусственной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процесса подготовки основы из различных материалов (ткань, трикотаж, нетканые материалы, бумага) для производства искусственной кожи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Подготовительные работы к ведению процесса подготовки волокнистой основы и ведение процесса подготовки волокнистой основы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28"/>
          <w:p>
            <w:pPr>
              <w:spacing w:after="20"/>
              <w:ind w:left="20"/>
              <w:jc w:val="both"/>
            </w:pPr>
            <w:r>
              <w:rPr>
                <w:rFonts w:ascii="Times New Roman"/>
                <w:b w:val="false"/>
                <w:i w:val="false"/>
                <w:color w:val="000000"/>
                <w:sz w:val="20"/>
              </w:rPr>
              <w:t>
Трудовая функция 1:</w:t>
            </w:r>
          </w:p>
          <w:bookmarkEnd w:id="428"/>
          <w:p>
            <w:pPr>
              <w:spacing w:after="20"/>
              <w:ind w:left="20"/>
              <w:jc w:val="both"/>
            </w:pPr>
            <w:r>
              <w:rPr>
                <w:rFonts w:ascii="Times New Roman"/>
                <w:b w:val="false"/>
                <w:i w:val="false"/>
                <w:color w:val="000000"/>
                <w:sz w:val="20"/>
              </w:rPr>
              <w:t>
Подготовительные работы к ведению процесса подготовки волокнистой основы и ведение процесса подготовки волокнистой основы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29"/>
          <w:p>
            <w:pPr>
              <w:spacing w:after="20"/>
              <w:ind w:left="20"/>
              <w:jc w:val="both"/>
            </w:pPr>
            <w:r>
              <w:rPr>
                <w:rFonts w:ascii="Times New Roman"/>
                <w:b w:val="false"/>
                <w:i w:val="false"/>
                <w:color w:val="000000"/>
                <w:sz w:val="20"/>
              </w:rPr>
              <w:t>
Навык 1:</w:t>
            </w:r>
          </w:p>
          <w:bookmarkEnd w:id="429"/>
          <w:p>
            <w:pPr>
              <w:spacing w:after="20"/>
              <w:ind w:left="20"/>
              <w:jc w:val="both"/>
            </w:pPr>
            <w:r>
              <w:rPr>
                <w:rFonts w:ascii="Times New Roman"/>
                <w:b w:val="false"/>
                <w:i w:val="false"/>
                <w:color w:val="000000"/>
                <w:sz w:val="20"/>
              </w:rPr>
              <w:t>
Подготовка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30"/>
          <w:p>
            <w:pPr>
              <w:spacing w:after="20"/>
              <w:ind w:left="20"/>
              <w:jc w:val="both"/>
            </w:pPr>
            <w:r>
              <w:rPr>
                <w:rFonts w:ascii="Times New Roman"/>
                <w:b w:val="false"/>
                <w:i w:val="false"/>
                <w:color w:val="000000"/>
                <w:sz w:val="20"/>
              </w:rPr>
              <w:t>
Умения:</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исправности обслуживаемого оборудования и подготовка его к пуску;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31"/>
          <w:p>
            <w:pPr>
              <w:spacing w:after="20"/>
              <w:ind w:left="20"/>
              <w:jc w:val="both"/>
            </w:pPr>
            <w:r>
              <w:rPr>
                <w:rFonts w:ascii="Times New Roman"/>
                <w:b w:val="false"/>
                <w:i w:val="false"/>
                <w:color w:val="000000"/>
                <w:sz w:val="20"/>
              </w:rPr>
              <w:t>
Знания:</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 работы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32"/>
          <w:p>
            <w:pPr>
              <w:spacing w:after="20"/>
              <w:ind w:left="20"/>
              <w:jc w:val="both"/>
            </w:pPr>
            <w:r>
              <w:rPr>
                <w:rFonts w:ascii="Times New Roman"/>
                <w:b w:val="false"/>
                <w:i w:val="false"/>
                <w:color w:val="000000"/>
                <w:sz w:val="20"/>
              </w:rPr>
              <w:t>
Навык 2:</w:t>
            </w:r>
          </w:p>
          <w:bookmarkEnd w:id="432"/>
          <w:p>
            <w:pPr>
              <w:spacing w:after="20"/>
              <w:ind w:left="20"/>
              <w:jc w:val="both"/>
            </w:pPr>
            <w:r>
              <w:rPr>
                <w:rFonts w:ascii="Times New Roman"/>
                <w:b w:val="false"/>
                <w:i w:val="false"/>
                <w:color w:val="000000"/>
                <w:sz w:val="20"/>
              </w:rPr>
              <w:t>
Ведение процесса подготовки волокнистой основы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33"/>
          <w:p>
            <w:pPr>
              <w:spacing w:after="20"/>
              <w:ind w:left="20"/>
              <w:jc w:val="both"/>
            </w:pPr>
            <w:r>
              <w:rPr>
                <w:rFonts w:ascii="Times New Roman"/>
                <w:b w:val="false"/>
                <w:i w:val="false"/>
                <w:color w:val="000000"/>
                <w:sz w:val="20"/>
              </w:rPr>
              <w:t>
Умения:</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технологического процесса подготовки волокнистой основы на поточной линии под руководством оператора более высокой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наблюдение за натяжением волокнистой основы, поступающей на иглопробивную машину;</w:t>
            </w:r>
          </w:p>
          <w:p>
            <w:pPr>
              <w:spacing w:after="20"/>
              <w:ind w:left="20"/>
              <w:jc w:val="both"/>
            </w:pPr>
            <w:r>
              <w:rPr>
                <w:rFonts w:ascii="Times New Roman"/>
                <w:b w:val="false"/>
                <w:i w:val="false"/>
                <w:color w:val="000000"/>
                <w:sz w:val="20"/>
              </w:rPr>
              <w:t>
3. Осуществлять обеспечение равномерного прокола основы на иглопробивной машине и контроль за глубиной прокола.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34"/>
          <w:p>
            <w:pPr>
              <w:spacing w:after="20"/>
              <w:ind w:left="20"/>
              <w:jc w:val="both"/>
            </w:pPr>
            <w:r>
              <w:rPr>
                <w:rFonts w:ascii="Times New Roman"/>
                <w:b w:val="false"/>
                <w:i w:val="false"/>
                <w:color w:val="000000"/>
                <w:sz w:val="20"/>
              </w:rPr>
              <w:t>
Знания:</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Технологическая схема подготовки основы искусственной кожи;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заправочные данные выработки основы искусственной кожи;</w:t>
            </w:r>
          </w:p>
          <w:p>
            <w:pPr>
              <w:spacing w:after="20"/>
              <w:ind w:left="20"/>
              <w:jc w:val="both"/>
            </w:pPr>
            <w:r>
              <w:rPr>
                <w:rFonts w:ascii="Times New Roman"/>
                <w:b w:val="false"/>
                <w:i w:val="false"/>
                <w:color w:val="000000"/>
                <w:sz w:val="20"/>
              </w:rPr>
              <w:t>
3. Требования, предъявляемые к волокнистой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35"/>
          <w:p>
            <w:pPr>
              <w:spacing w:after="20"/>
              <w:ind w:left="20"/>
              <w:jc w:val="both"/>
            </w:pPr>
            <w:r>
              <w:rPr>
                <w:rFonts w:ascii="Times New Roman"/>
                <w:b w:val="false"/>
                <w:i w:val="false"/>
                <w:color w:val="000000"/>
                <w:sz w:val="20"/>
              </w:rPr>
              <w:t>
Обучаемость</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w:t>
            </w:r>
          </w:p>
          <w:p>
            <w:pPr>
              <w:spacing w:after="20"/>
              <w:ind w:left="20"/>
              <w:jc w:val="both"/>
            </w:pPr>
            <w:r>
              <w:rPr>
                <w:rFonts w:ascii="Times New Roman"/>
                <w:b w:val="false"/>
                <w:i w:val="false"/>
                <w:color w:val="000000"/>
                <w:sz w:val="20"/>
              </w:rPr>
              <w:t>
Внимательность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поточной линии подготовки основы искусственной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"Тиснильщик рисунка":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Тиснильщик рисунка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36"/>
          <w:p>
            <w:pPr>
              <w:spacing w:after="20"/>
              <w:ind w:left="20"/>
              <w:jc w:val="both"/>
            </w:pPr>
            <w:r>
              <w:rPr>
                <w:rFonts w:ascii="Times New Roman"/>
                <w:b w:val="false"/>
                <w:i w:val="false"/>
                <w:color w:val="000000"/>
                <w:sz w:val="20"/>
              </w:rPr>
              <w:t xml:space="preserve">
Выпуск 33.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октября 2019 года № 550 "Об утверждении Единого тарифно-квалификационного справочника работ и профессий рабочих (выпуск 33)". Зарегистрирован в Министерстве юстиции Республики Казахстан 16 октября 2019 года № 19477.</w:t>
            </w:r>
          </w:p>
          <w:bookmarkEnd w:id="436"/>
          <w:p>
            <w:pPr>
              <w:spacing w:after="20"/>
              <w:ind w:left="20"/>
              <w:jc w:val="both"/>
            </w:pPr>
            <w:r>
              <w:rPr>
                <w:rFonts w:ascii="Times New Roman"/>
                <w:b w:val="false"/>
                <w:i w:val="false"/>
                <w:color w:val="000000"/>
                <w:sz w:val="20"/>
              </w:rPr>
              <w:t>
Тиснильщик рисунка, 3 разряд (Параграф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37"/>
          <w:p>
            <w:pPr>
              <w:spacing w:after="20"/>
              <w:ind w:left="20"/>
              <w:jc w:val="both"/>
            </w:pPr>
            <w:r>
              <w:rPr>
                <w:rFonts w:ascii="Times New Roman"/>
                <w:b w:val="false"/>
                <w:i w:val="false"/>
                <w:color w:val="000000"/>
                <w:sz w:val="20"/>
              </w:rPr>
              <w:t>
Уровень образования:</w:t>
            </w:r>
          </w:p>
          <w:bookmarkEnd w:id="437"/>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38"/>
          <w:p>
            <w:pPr>
              <w:spacing w:after="20"/>
              <w:ind w:left="20"/>
              <w:jc w:val="both"/>
            </w:pPr>
            <w:r>
              <w:rPr>
                <w:rFonts w:ascii="Times New Roman"/>
                <w:b w:val="false"/>
                <w:i w:val="false"/>
                <w:color w:val="000000"/>
                <w:sz w:val="20"/>
              </w:rPr>
              <w:t>
Специальность:</w:t>
            </w:r>
          </w:p>
          <w:bookmarkEnd w:id="43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39"/>
          <w:p>
            <w:pPr>
              <w:spacing w:after="20"/>
              <w:ind w:left="20"/>
              <w:jc w:val="both"/>
            </w:pPr>
            <w:r>
              <w:rPr>
                <w:rFonts w:ascii="Times New Roman"/>
                <w:b w:val="false"/>
                <w:i w:val="false"/>
                <w:color w:val="000000"/>
                <w:sz w:val="20"/>
              </w:rPr>
              <w:t>
Квалификация:</w:t>
            </w:r>
          </w:p>
          <w:bookmarkEnd w:id="43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отделки искусственных кож, тиснение рисунка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40"/>
          <w:p>
            <w:pPr>
              <w:spacing w:after="20"/>
              <w:ind w:left="20"/>
              <w:jc w:val="both"/>
            </w:pPr>
            <w:r>
              <w:rPr>
                <w:rFonts w:ascii="Times New Roman"/>
                <w:b w:val="false"/>
                <w:i w:val="false"/>
                <w:color w:val="000000"/>
                <w:sz w:val="20"/>
              </w:rPr>
              <w:t>
1. Подготовка оборудования, полуфабрикатов и материалов к ведению процесса тиснения рисунка искусственной кожи Ведение процесса тиснения рисунка искусственной кожи;</w:t>
            </w:r>
          </w:p>
          <w:bookmarkEnd w:id="440"/>
          <w:p>
            <w:pPr>
              <w:spacing w:after="20"/>
              <w:ind w:left="20"/>
              <w:jc w:val="both"/>
            </w:pPr>
            <w:r>
              <w:rPr>
                <w:rFonts w:ascii="Times New Roman"/>
                <w:b w:val="false"/>
                <w:i w:val="false"/>
                <w:color w:val="000000"/>
                <w:sz w:val="20"/>
              </w:rPr>
              <w:t>
2. Заключительные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41"/>
          <w:p>
            <w:pPr>
              <w:spacing w:after="20"/>
              <w:ind w:left="20"/>
              <w:jc w:val="both"/>
            </w:pPr>
            <w:r>
              <w:rPr>
                <w:rFonts w:ascii="Times New Roman"/>
                <w:b w:val="false"/>
                <w:i w:val="false"/>
                <w:color w:val="000000"/>
                <w:sz w:val="20"/>
              </w:rPr>
              <w:t>
Трудовая функция 1:</w:t>
            </w:r>
          </w:p>
          <w:bookmarkEnd w:id="441"/>
          <w:p>
            <w:pPr>
              <w:spacing w:after="20"/>
              <w:ind w:left="20"/>
              <w:jc w:val="both"/>
            </w:pPr>
            <w:r>
              <w:rPr>
                <w:rFonts w:ascii="Times New Roman"/>
                <w:b w:val="false"/>
                <w:i w:val="false"/>
                <w:color w:val="000000"/>
                <w:sz w:val="20"/>
              </w:rPr>
              <w:t>
Подготовка оборудования, полуфабрикатов и материалов к ведению процесса тиснения рисунка искусственной кожи Ведение процесса тиснения рисунка искусственной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42"/>
          <w:p>
            <w:pPr>
              <w:spacing w:after="20"/>
              <w:ind w:left="20"/>
              <w:jc w:val="both"/>
            </w:pPr>
            <w:r>
              <w:rPr>
                <w:rFonts w:ascii="Times New Roman"/>
                <w:b w:val="false"/>
                <w:i w:val="false"/>
                <w:color w:val="000000"/>
                <w:sz w:val="20"/>
              </w:rPr>
              <w:t>
Навык 1:</w:t>
            </w:r>
          </w:p>
          <w:bookmarkEnd w:id="442"/>
          <w:p>
            <w:pPr>
              <w:spacing w:after="20"/>
              <w:ind w:left="20"/>
              <w:jc w:val="both"/>
            </w:pPr>
            <w:r>
              <w:rPr>
                <w:rFonts w:ascii="Times New Roman"/>
                <w:b w:val="false"/>
                <w:i w:val="false"/>
                <w:color w:val="000000"/>
                <w:sz w:val="20"/>
              </w:rPr>
              <w:t>
Подготовка к запуску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43"/>
          <w:p>
            <w:pPr>
              <w:spacing w:after="20"/>
              <w:ind w:left="20"/>
              <w:jc w:val="both"/>
            </w:pPr>
            <w:r>
              <w:rPr>
                <w:rFonts w:ascii="Times New Roman"/>
                <w:b w:val="false"/>
                <w:i w:val="false"/>
                <w:color w:val="000000"/>
                <w:sz w:val="20"/>
              </w:rPr>
              <w:t>
Умения:</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Осуществить проверку технической исправности оборудования, приспособлений и подготовка их к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44"/>
          <w:p>
            <w:pPr>
              <w:spacing w:after="20"/>
              <w:ind w:left="20"/>
              <w:jc w:val="both"/>
            </w:pPr>
            <w:r>
              <w:rPr>
                <w:rFonts w:ascii="Times New Roman"/>
                <w:b w:val="false"/>
                <w:i w:val="false"/>
                <w:color w:val="000000"/>
                <w:sz w:val="20"/>
              </w:rPr>
              <w:t>
Знания:</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наладки оборудования на требуемые параметры;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45"/>
          <w:p>
            <w:pPr>
              <w:spacing w:after="20"/>
              <w:ind w:left="20"/>
              <w:jc w:val="both"/>
            </w:pPr>
            <w:r>
              <w:rPr>
                <w:rFonts w:ascii="Times New Roman"/>
                <w:b w:val="false"/>
                <w:i w:val="false"/>
                <w:color w:val="000000"/>
                <w:sz w:val="20"/>
              </w:rPr>
              <w:t>
Навык 2:</w:t>
            </w:r>
          </w:p>
          <w:bookmarkEnd w:id="445"/>
          <w:p>
            <w:pPr>
              <w:spacing w:after="20"/>
              <w:ind w:left="20"/>
              <w:jc w:val="both"/>
            </w:pPr>
            <w:r>
              <w:rPr>
                <w:rFonts w:ascii="Times New Roman"/>
                <w:b w:val="false"/>
                <w:i w:val="false"/>
                <w:color w:val="000000"/>
                <w:sz w:val="20"/>
              </w:rPr>
              <w:t>
Работа на тиснильном оборудовании, наладка и регулировкапараметров тиснения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46"/>
          <w:p>
            <w:pPr>
              <w:spacing w:after="20"/>
              <w:ind w:left="20"/>
              <w:jc w:val="both"/>
            </w:pPr>
            <w:r>
              <w:rPr>
                <w:rFonts w:ascii="Times New Roman"/>
                <w:b w:val="false"/>
                <w:i w:val="false"/>
                <w:color w:val="000000"/>
                <w:sz w:val="20"/>
              </w:rPr>
              <w:t>
Умения:</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Осуществить тиснение искусственной кожи с различными видами покрытий на тиснильных каландрах, гидравлических прессах, мерейно-роликовой машине;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Осуществить укладку пластин искусственной кожи на плиты пресса или в мерейно-роликовую машину;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Осуществить наблюдение за правильным и равномерным тиснением по всей поверхности полуфабриката, за шириной обрезаемой кромки, равномерной накаткой полуфабриката на валик;</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Осуществить регулирование прижима, давления и температуры нагрева валов; снятие рулонов полуфабриката или выемка готовых пластин;</w:t>
            </w:r>
          </w:p>
          <w:p>
            <w:pPr>
              <w:spacing w:after="20"/>
              <w:ind w:left="20"/>
              <w:jc w:val="both"/>
            </w:pPr>
            <w:r>
              <w:rPr>
                <w:rFonts w:ascii="Times New Roman"/>
                <w:b w:val="false"/>
                <w:i w:val="false"/>
                <w:color w:val="000000"/>
                <w:sz w:val="20"/>
              </w:rPr>
              <w:t>
5. Осуществить руководство работой тиснильщиков более низкой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47"/>
          <w:p>
            <w:pPr>
              <w:spacing w:after="20"/>
              <w:ind w:left="20"/>
              <w:jc w:val="both"/>
            </w:pPr>
            <w:r>
              <w:rPr>
                <w:rFonts w:ascii="Times New Roman"/>
                <w:b w:val="false"/>
                <w:i w:val="false"/>
                <w:color w:val="000000"/>
                <w:sz w:val="20"/>
              </w:rPr>
              <w:t>
Знания:</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оборудования и приспособлений;</w:t>
            </w:r>
          </w:p>
          <w:p>
            <w:pPr>
              <w:spacing w:after="20"/>
              <w:ind w:left="20"/>
              <w:jc w:val="both"/>
            </w:pPr>
            <w:r>
              <w:rPr>
                <w:rFonts w:ascii="Times New Roman"/>
                <w:b w:val="false"/>
                <w:i w:val="false"/>
                <w:color w:val="000000"/>
                <w:sz w:val="20"/>
              </w:rPr>
              <w:t>
2. Ассортимент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48"/>
          <w:p>
            <w:pPr>
              <w:spacing w:after="20"/>
              <w:ind w:left="20"/>
              <w:jc w:val="both"/>
            </w:pPr>
            <w:r>
              <w:rPr>
                <w:rFonts w:ascii="Times New Roman"/>
                <w:b w:val="false"/>
                <w:i w:val="false"/>
                <w:color w:val="000000"/>
                <w:sz w:val="20"/>
              </w:rPr>
              <w:t>
Навык 3:</w:t>
            </w:r>
          </w:p>
          <w:bookmarkEnd w:id="448"/>
          <w:p>
            <w:pPr>
              <w:spacing w:after="20"/>
              <w:ind w:left="20"/>
              <w:jc w:val="both"/>
            </w:pPr>
            <w:r>
              <w:rPr>
                <w:rFonts w:ascii="Times New Roman"/>
                <w:b w:val="false"/>
                <w:i w:val="false"/>
                <w:color w:val="000000"/>
                <w:sz w:val="20"/>
              </w:rPr>
              <w:t>
Контроль и оценка качества выпускаемой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449"/>
          <w:p>
            <w:pPr>
              <w:spacing w:after="20"/>
              <w:ind w:left="20"/>
              <w:jc w:val="both"/>
            </w:pPr>
            <w:r>
              <w:rPr>
                <w:rFonts w:ascii="Times New Roman"/>
                <w:b w:val="false"/>
                <w:i w:val="false"/>
                <w:color w:val="000000"/>
                <w:sz w:val="20"/>
              </w:rPr>
              <w:t>
Умения:</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Осуществить контроль качества выпускаемой продукции по контрольно-измерительным приборам и внешнему виду;</w:t>
            </w:r>
          </w:p>
          <w:p>
            <w:pPr>
              <w:spacing w:after="20"/>
              <w:ind w:left="20"/>
              <w:jc w:val="both"/>
            </w:pPr>
            <w:r>
              <w:rPr>
                <w:rFonts w:ascii="Times New Roman"/>
                <w:b w:val="false"/>
                <w:i w:val="false"/>
                <w:color w:val="000000"/>
                <w:sz w:val="20"/>
              </w:rPr>
              <w:t>
2. Осуществить учет выпускаемой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50"/>
          <w:p>
            <w:pPr>
              <w:spacing w:after="20"/>
              <w:ind w:left="20"/>
              <w:jc w:val="both"/>
            </w:pPr>
            <w:r>
              <w:rPr>
                <w:rFonts w:ascii="Times New Roman"/>
                <w:b w:val="false"/>
                <w:i w:val="false"/>
                <w:color w:val="000000"/>
                <w:sz w:val="20"/>
              </w:rPr>
              <w:t>
Знания:</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требования, предъявляемые к качеству готовой продукции;</w:t>
            </w:r>
          </w:p>
          <w:p>
            <w:pPr>
              <w:spacing w:after="20"/>
              <w:ind w:left="20"/>
              <w:jc w:val="both"/>
            </w:pPr>
            <w:r>
              <w:rPr>
                <w:rFonts w:ascii="Times New Roman"/>
                <w:b w:val="false"/>
                <w:i w:val="false"/>
                <w:color w:val="000000"/>
                <w:sz w:val="20"/>
              </w:rPr>
              <w:t>
2. Правила учета выпускаемой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51"/>
          <w:p>
            <w:pPr>
              <w:spacing w:after="20"/>
              <w:ind w:left="20"/>
              <w:jc w:val="both"/>
            </w:pPr>
            <w:r>
              <w:rPr>
                <w:rFonts w:ascii="Times New Roman"/>
                <w:b w:val="false"/>
                <w:i w:val="false"/>
                <w:color w:val="000000"/>
                <w:sz w:val="20"/>
              </w:rPr>
              <w:t>
Трудовая функция 2:</w:t>
            </w:r>
          </w:p>
          <w:bookmarkEnd w:id="451"/>
          <w:p>
            <w:pPr>
              <w:spacing w:after="20"/>
              <w:ind w:left="20"/>
              <w:jc w:val="both"/>
            </w:pPr>
            <w:r>
              <w:rPr>
                <w:rFonts w:ascii="Times New Roman"/>
                <w:b w:val="false"/>
                <w:i w:val="false"/>
                <w:color w:val="000000"/>
                <w:sz w:val="20"/>
              </w:rPr>
              <w:t>
Заключительные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452"/>
          <w:p>
            <w:pPr>
              <w:spacing w:after="20"/>
              <w:ind w:left="20"/>
              <w:jc w:val="both"/>
            </w:pPr>
            <w:r>
              <w:rPr>
                <w:rFonts w:ascii="Times New Roman"/>
                <w:b w:val="false"/>
                <w:i w:val="false"/>
                <w:color w:val="000000"/>
                <w:sz w:val="20"/>
              </w:rPr>
              <w:t>
Навык 1:</w:t>
            </w:r>
          </w:p>
          <w:bookmarkEnd w:id="452"/>
          <w:p>
            <w:pPr>
              <w:spacing w:after="20"/>
              <w:ind w:left="20"/>
              <w:jc w:val="both"/>
            </w:pPr>
            <w:r>
              <w:rPr>
                <w:rFonts w:ascii="Times New Roman"/>
                <w:b w:val="false"/>
                <w:i w:val="false"/>
                <w:color w:val="000000"/>
                <w:sz w:val="20"/>
              </w:rPr>
              <w:t>
Уборка рабочего места и уход за оборудованием по окончании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53"/>
          <w:p>
            <w:pPr>
              <w:spacing w:after="20"/>
              <w:ind w:left="20"/>
              <w:jc w:val="both"/>
            </w:pPr>
            <w:r>
              <w:rPr>
                <w:rFonts w:ascii="Times New Roman"/>
                <w:b w:val="false"/>
                <w:i w:val="false"/>
                <w:color w:val="000000"/>
                <w:sz w:val="20"/>
              </w:rPr>
              <w:t>
Умения:</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Осуществить чистку узлов и механизмов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Осуществить удаление сора из камер сбора;</w:t>
            </w:r>
          </w:p>
          <w:p>
            <w:pPr>
              <w:spacing w:after="20"/>
              <w:ind w:left="20"/>
              <w:jc w:val="both"/>
            </w:pPr>
            <w:r>
              <w:rPr>
                <w:rFonts w:ascii="Times New Roman"/>
                <w:b w:val="false"/>
                <w:i w:val="false"/>
                <w:color w:val="000000"/>
                <w:sz w:val="20"/>
              </w:rPr>
              <w:t>
3. Осуществить промывку агрегатов, систем, коммуникаций, рабочих органов.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54"/>
          <w:p>
            <w:pPr>
              <w:spacing w:after="20"/>
              <w:ind w:left="20"/>
              <w:jc w:val="both"/>
            </w:pPr>
            <w:r>
              <w:rPr>
                <w:rFonts w:ascii="Times New Roman"/>
                <w:b w:val="false"/>
                <w:i w:val="false"/>
                <w:color w:val="000000"/>
                <w:sz w:val="20"/>
              </w:rPr>
              <w:t>
Знания:</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и графики ухода за оборудованием, правила приемки и сдачи смены;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455"/>
          <w:p>
            <w:pPr>
              <w:spacing w:after="20"/>
              <w:ind w:left="20"/>
              <w:jc w:val="both"/>
            </w:pPr>
            <w:r>
              <w:rPr>
                <w:rFonts w:ascii="Times New Roman"/>
                <w:b w:val="false"/>
                <w:i w:val="false"/>
                <w:color w:val="000000"/>
                <w:sz w:val="20"/>
              </w:rPr>
              <w:t>
Навык 2:</w:t>
            </w:r>
          </w:p>
          <w:bookmarkEnd w:id="455"/>
          <w:p>
            <w:pPr>
              <w:spacing w:after="20"/>
              <w:ind w:left="20"/>
              <w:jc w:val="both"/>
            </w:pPr>
            <w:r>
              <w:rPr>
                <w:rFonts w:ascii="Times New Roman"/>
                <w:b w:val="false"/>
                <w:i w:val="false"/>
                <w:color w:val="000000"/>
                <w:sz w:val="20"/>
              </w:rPr>
              <w:t>
Проверка качества готового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456"/>
          <w:p>
            <w:pPr>
              <w:spacing w:after="20"/>
              <w:ind w:left="20"/>
              <w:jc w:val="both"/>
            </w:pPr>
            <w:r>
              <w:rPr>
                <w:rFonts w:ascii="Times New Roman"/>
                <w:b w:val="false"/>
                <w:i w:val="false"/>
                <w:color w:val="000000"/>
                <w:sz w:val="20"/>
              </w:rPr>
              <w:t>
Умения:</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Осуществить проверку качества готового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457"/>
          <w:p>
            <w:pPr>
              <w:spacing w:after="20"/>
              <w:ind w:left="20"/>
              <w:jc w:val="both"/>
            </w:pPr>
            <w:r>
              <w:rPr>
                <w:rFonts w:ascii="Times New Roman"/>
                <w:b w:val="false"/>
                <w:i w:val="false"/>
                <w:color w:val="000000"/>
                <w:sz w:val="20"/>
              </w:rPr>
              <w:t>
Знания:</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Причины брака и меры по его предупреждению;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458"/>
          <w:p>
            <w:pPr>
              <w:spacing w:after="20"/>
              <w:ind w:left="20"/>
              <w:jc w:val="both"/>
            </w:pPr>
            <w:r>
              <w:rPr>
                <w:rFonts w:ascii="Times New Roman"/>
                <w:b w:val="false"/>
                <w:i w:val="false"/>
                <w:color w:val="000000"/>
                <w:sz w:val="20"/>
              </w:rPr>
              <w:t>
Ответственность;</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принятии технического регламента Таможенного союза "О безопасности продукции легкой промышленности" (Решение Комиссии таможенного союза от 9 декабря 2011 года № 876);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Тиснильщик рисунка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Тиснильщик рисунка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"Оператор поточной линии подготовки основы искусственной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поточной линии подготовки основы искусственной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459"/>
          <w:p>
            <w:pPr>
              <w:spacing w:after="20"/>
              <w:ind w:left="20"/>
              <w:jc w:val="both"/>
            </w:pPr>
            <w:r>
              <w:rPr>
                <w:rFonts w:ascii="Times New Roman"/>
                <w:b w:val="false"/>
                <w:i w:val="false"/>
                <w:color w:val="000000"/>
                <w:sz w:val="20"/>
              </w:rPr>
              <w:t xml:space="preserve">
Выпуск 33.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октября 2019 года № 550 "Об утверждении Единого тарифно-квалификационного справочника работ и профессий рабочих (выпуск 33)". Зарегистрирован в Министерстве юстиции Республики Казахстан 16 октября 2019 года № 19477.</w:t>
            </w:r>
          </w:p>
          <w:bookmarkEnd w:id="459"/>
          <w:p>
            <w:pPr>
              <w:spacing w:after="20"/>
              <w:ind w:left="20"/>
              <w:jc w:val="both"/>
            </w:pPr>
            <w:r>
              <w:rPr>
                <w:rFonts w:ascii="Times New Roman"/>
                <w:b w:val="false"/>
                <w:i w:val="false"/>
                <w:color w:val="000000"/>
                <w:sz w:val="20"/>
              </w:rPr>
              <w:t>
Оператор поточной линии подготовки основы искусственной кожи (4 разряд, Параграф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460"/>
          <w:p>
            <w:pPr>
              <w:spacing w:after="20"/>
              <w:ind w:left="20"/>
              <w:jc w:val="both"/>
            </w:pPr>
            <w:r>
              <w:rPr>
                <w:rFonts w:ascii="Times New Roman"/>
                <w:b w:val="false"/>
                <w:i w:val="false"/>
                <w:color w:val="000000"/>
                <w:sz w:val="20"/>
              </w:rPr>
              <w:t>
Уровень образования:</w:t>
            </w:r>
          </w:p>
          <w:bookmarkEnd w:id="460"/>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461"/>
          <w:p>
            <w:pPr>
              <w:spacing w:after="20"/>
              <w:ind w:left="20"/>
              <w:jc w:val="both"/>
            </w:pPr>
            <w:r>
              <w:rPr>
                <w:rFonts w:ascii="Times New Roman"/>
                <w:b w:val="false"/>
                <w:i w:val="false"/>
                <w:color w:val="000000"/>
                <w:sz w:val="20"/>
              </w:rPr>
              <w:t>
Специальность:</w:t>
            </w:r>
          </w:p>
          <w:bookmarkEnd w:id="461"/>
          <w:p>
            <w:pPr>
              <w:spacing w:after="20"/>
              <w:ind w:left="20"/>
              <w:jc w:val="both"/>
            </w:pPr>
            <w:r>
              <w:rPr>
                <w:rFonts w:ascii="Times New Roman"/>
                <w:b w:val="false"/>
                <w:i w:val="false"/>
                <w:color w:val="000000"/>
                <w:sz w:val="20"/>
              </w:rPr>
              <w:t>
Обувное производство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8159-2-001 - Машинист агрегата изготовления искусственной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процесса подготовки основы из различных материалов (ткань, трикотаж, нетканые материалы, бумага) для производства искусственной кожи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Подготовительные работы к ведению процесса подготовки волокнистой основы и ведение процесса подготовки волокнистой основы и контроль технологического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462"/>
          <w:p>
            <w:pPr>
              <w:spacing w:after="20"/>
              <w:ind w:left="20"/>
              <w:jc w:val="both"/>
            </w:pPr>
            <w:r>
              <w:rPr>
                <w:rFonts w:ascii="Times New Roman"/>
                <w:b w:val="false"/>
                <w:i w:val="false"/>
                <w:color w:val="000000"/>
                <w:sz w:val="20"/>
              </w:rPr>
              <w:t>
Трудовая функция 1:</w:t>
            </w:r>
          </w:p>
          <w:bookmarkEnd w:id="462"/>
          <w:p>
            <w:pPr>
              <w:spacing w:after="20"/>
              <w:ind w:left="20"/>
              <w:jc w:val="both"/>
            </w:pPr>
            <w:r>
              <w:rPr>
                <w:rFonts w:ascii="Times New Roman"/>
                <w:b w:val="false"/>
                <w:i w:val="false"/>
                <w:color w:val="000000"/>
                <w:sz w:val="20"/>
              </w:rPr>
              <w:t>
Подготовительные работы к ведению процесса подготовки волокнистой основы и ведение процесса подготовки волокнистой основы и контроль технологического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463"/>
          <w:p>
            <w:pPr>
              <w:spacing w:after="20"/>
              <w:ind w:left="20"/>
              <w:jc w:val="both"/>
            </w:pPr>
            <w:r>
              <w:rPr>
                <w:rFonts w:ascii="Times New Roman"/>
                <w:b w:val="false"/>
                <w:i w:val="false"/>
                <w:color w:val="000000"/>
                <w:sz w:val="20"/>
              </w:rPr>
              <w:t>
Навык 1:</w:t>
            </w:r>
          </w:p>
          <w:bookmarkEnd w:id="463"/>
          <w:p>
            <w:pPr>
              <w:spacing w:after="20"/>
              <w:ind w:left="20"/>
              <w:jc w:val="both"/>
            </w:pPr>
            <w:r>
              <w:rPr>
                <w:rFonts w:ascii="Times New Roman"/>
                <w:b w:val="false"/>
                <w:i w:val="false"/>
                <w:color w:val="000000"/>
                <w:sz w:val="20"/>
              </w:rPr>
              <w:t>
Подготовка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464"/>
          <w:p>
            <w:pPr>
              <w:spacing w:after="20"/>
              <w:ind w:left="20"/>
              <w:jc w:val="both"/>
            </w:pPr>
            <w:r>
              <w:rPr>
                <w:rFonts w:ascii="Times New Roman"/>
                <w:b w:val="false"/>
                <w:i w:val="false"/>
                <w:color w:val="000000"/>
                <w:sz w:val="20"/>
              </w:rPr>
              <w:t>
Умения:</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Осуществить подготовку поточной линии к работе, проверка исправности машин и механизмов.</w:t>
            </w:r>
          </w:p>
          <w:p>
            <w:pPr>
              <w:spacing w:after="20"/>
              <w:ind w:left="20"/>
              <w:jc w:val="both"/>
            </w:pPr>
            <w:r>
              <w:rPr>
                <w:rFonts w:ascii="Times New Roman"/>
                <w:b w:val="false"/>
                <w:i w:val="false"/>
                <w:color w:val="000000"/>
                <w:sz w:val="20"/>
              </w:rPr>
              <w:t>
2. Осуществить установку игольных планок на иглопробивных машинах.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465"/>
          <w:p>
            <w:pPr>
              <w:spacing w:after="20"/>
              <w:ind w:left="20"/>
              <w:jc w:val="both"/>
            </w:pPr>
            <w:r>
              <w:rPr>
                <w:rFonts w:ascii="Times New Roman"/>
                <w:b w:val="false"/>
                <w:i w:val="false"/>
                <w:color w:val="000000"/>
                <w:sz w:val="20"/>
              </w:rPr>
              <w:t>
Знания:</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производства основы синтетической кожи;</w:t>
            </w:r>
          </w:p>
          <w:p>
            <w:pPr>
              <w:spacing w:after="20"/>
              <w:ind w:left="20"/>
              <w:jc w:val="both"/>
            </w:pPr>
            <w:r>
              <w:rPr>
                <w:rFonts w:ascii="Times New Roman"/>
                <w:b w:val="false"/>
                <w:i w:val="false"/>
                <w:color w:val="000000"/>
                <w:sz w:val="20"/>
              </w:rPr>
              <w:t>
2. Устройство обслуживаемого оборудования, контрольно-измерительных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466"/>
          <w:p>
            <w:pPr>
              <w:spacing w:after="20"/>
              <w:ind w:left="20"/>
              <w:jc w:val="both"/>
            </w:pPr>
            <w:r>
              <w:rPr>
                <w:rFonts w:ascii="Times New Roman"/>
                <w:b w:val="false"/>
                <w:i w:val="false"/>
                <w:color w:val="000000"/>
                <w:sz w:val="20"/>
              </w:rPr>
              <w:t>
Навык 2:</w:t>
            </w:r>
          </w:p>
          <w:bookmarkEnd w:id="466"/>
          <w:p>
            <w:pPr>
              <w:spacing w:after="20"/>
              <w:ind w:left="20"/>
              <w:jc w:val="both"/>
            </w:pPr>
            <w:r>
              <w:rPr>
                <w:rFonts w:ascii="Times New Roman"/>
                <w:b w:val="false"/>
                <w:i w:val="false"/>
                <w:color w:val="000000"/>
                <w:sz w:val="20"/>
              </w:rPr>
              <w:t>
Ведение процесса подготовки волокнистой основы и контроль технологического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67"/>
          <w:p>
            <w:pPr>
              <w:spacing w:after="20"/>
              <w:ind w:left="20"/>
              <w:jc w:val="both"/>
            </w:pPr>
            <w:r>
              <w:rPr>
                <w:rFonts w:ascii="Times New Roman"/>
                <w:b w:val="false"/>
                <w:i w:val="false"/>
                <w:color w:val="000000"/>
                <w:sz w:val="20"/>
              </w:rPr>
              <w:t>
Умения:</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Осуществить ведение технологического процесса подготовки волокнистой основы на поточной линии;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Осуществить регулирование скорости прохождения, толщины и плотности основы;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Осуществить наблюдение за состоянием игольных планок, работой намоточного устройства и работой фотоэлемента;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Осуществить смену игл;</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Осуществить съем и заправку рулона;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Осуществить регулирование и управление работой всей линии с автоматического дистанционного пульта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Осуществить контроль за показаниями контрольно-измерительных приборов линии;</w:t>
            </w:r>
          </w:p>
          <w:p>
            <w:pPr>
              <w:spacing w:after="20"/>
              <w:ind w:left="20"/>
              <w:jc w:val="both"/>
            </w:pPr>
            <w:r>
              <w:rPr>
                <w:rFonts w:ascii="Times New Roman"/>
                <w:b w:val="false"/>
                <w:i w:val="false"/>
                <w:color w:val="000000"/>
                <w:sz w:val="20"/>
              </w:rPr>
              <w:t>
8. Осуществить руководство работой операторов более низкой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468"/>
          <w:p>
            <w:pPr>
              <w:spacing w:after="20"/>
              <w:ind w:left="20"/>
              <w:jc w:val="both"/>
            </w:pPr>
            <w:r>
              <w:rPr>
                <w:rFonts w:ascii="Times New Roman"/>
                <w:b w:val="false"/>
                <w:i w:val="false"/>
                <w:color w:val="000000"/>
                <w:sz w:val="20"/>
              </w:rPr>
              <w:t>
Знания:</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обслуживаемого оборудования,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пульта управления; порядок обеспечения синхронности работы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Параметры технологического режима; правила регулирования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Технические требования, предъявляемые к качеству материалов и готовой продукции;</w:t>
            </w:r>
          </w:p>
          <w:p>
            <w:pPr>
              <w:spacing w:after="20"/>
              <w:ind w:left="20"/>
              <w:jc w:val="both"/>
            </w:pPr>
            <w:r>
              <w:rPr>
                <w:rFonts w:ascii="Times New Roman"/>
                <w:b w:val="false"/>
                <w:i w:val="false"/>
                <w:color w:val="000000"/>
                <w:sz w:val="20"/>
              </w:rPr>
              <w:t>
5. Правила сигнализации; элементы электротехники.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469"/>
          <w:p>
            <w:pPr>
              <w:spacing w:after="20"/>
              <w:ind w:left="20"/>
              <w:jc w:val="both"/>
            </w:pPr>
            <w:r>
              <w:rPr>
                <w:rFonts w:ascii="Times New Roman"/>
                <w:b w:val="false"/>
                <w:i w:val="false"/>
                <w:color w:val="000000"/>
                <w:sz w:val="20"/>
              </w:rPr>
              <w:t>
Ответственность;</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Хорошая координация рук.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"Машинист агрегата изготовления искусственной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агрегата изготовления искусственной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470"/>
          <w:p>
            <w:pPr>
              <w:spacing w:after="20"/>
              <w:ind w:left="20"/>
              <w:jc w:val="both"/>
            </w:pPr>
            <w:r>
              <w:rPr>
                <w:rFonts w:ascii="Times New Roman"/>
                <w:b w:val="false"/>
                <w:i w:val="false"/>
                <w:color w:val="000000"/>
                <w:sz w:val="20"/>
              </w:rPr>
              <w:t xml:space="preserve">
Выпуск 33.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октября 2019 года № 550 "Об утверждении Единого тарифно-квалификационного справочника работ и профессий рабочих (выпуск 33)". Зарегистрирован в Министерстве юстиции Республики Казахстан 16 октября 2019 года № 19477.</w:t>
            </w:r>
          </w:p>
          <w:bookmarkEnd w:id="470"/>
          <w:p>
            <w:pPr>
              <w:spacing w:after="20"/>
              <w:ind w:left="20"/>
              <w:jc w:val="both"/>
            </w:pPr>
            <w:r>
              <w:rPr>
                <w:rFonts w:ascii="Times New Roman"/>
                <w:b w:val="false"/>
                <w:i w:val="false"/>
                <w:color w:val="000000"/>
                <w:sz w:val="20"/>
              </w:rPr>
              <w:t>
Машинист агрегата изготовления искусственной кожи (4 разряд, Параграф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471"/>
          <w:p>
            <w:pPr>
              <w:spacing w:after="20"/>
              <w:ind w:left="20"/>
              <w:jc w:val="both"/>
            </w:pPr>
            <w:r>
              <w:rPr>
                <w:rFonts w:ascii="Times New Roman"/>
                <w:b w:val="false"/>
                <w:i w:val="false"/>
                <w:color w:val="000000"/>
                <w:sz w:val="20"/>
              </w:rPr>
              <w:t>
Уровень образования:</w:t>
            </w:r>
          </w:p>
          <w:bookmarkEnd w:id="471"/>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472"/>
          <w:p>
            <w:pPr>
              <w:spacing w:after="20"/>
              <w:ind w:left="20"/>
              <w:jc w:val="both"/>
            </w:pPr>
            <w:r>
              <w:rPr>
                <w:rFonts w:ascii="Times New Roman"/>
                <w:b w:val="false"/>
                <w:i w:val="false"/>
                <w:color w:val="000000"/>
                <w:sz w:val="20"/>
              </w:rPr>
              <w:t>
Специальность:</w:t>
            </w:r>
          </w:p>
          <w:bookmarkEnd w:id="472"/>
          <w:p>
            <w:pPr>
              <w:spacing w:after="20"/>
              <w:ind w:left="20"/>
              <w:jc w:val="both"/>
            </w:pPr>
            <w:r>
              <w:rPr>
                <w:rFonts w:ascii="Times New Roman"/>
                <w:b w:val="false"/>
                <w:i w:val="false"/>
                <w:color w:val="000000"/>
                <w:sz w:val="20"/>
              </w:rPr>
              <w:t>
Обувное производство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8159-2-003 - Оператор поточной линии подготовки основы искусственной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искусственной кожи из различных полимеров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оборудования, основы и материалов к ведению процесса изготовления искусственной кожи и ведение процесса изготовления искусственной кожи и контроль технологических параметров.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473"/>
          <w:p>
            <w:pPr>
              <w:spacing w:after="20"/>
              <w:ind w:left="20"/>
              <w:jc w:val="both"/>
            </w:pPr>
            <w:r>
              <w:rPr>
                <w:rFonts w:ascii="Times New Roman"/>
                <w:b w:val="false"/>
                <w:i w:val="false"/>
                <w:color w:val="000000"/>
                <w:sz w:val="20"/>
              </w:rPr>
              <w:t>
Трудовая функция 1:</w:t>
            </w:r>
          </w:p>
          <w:bookmarkEnd w:id="473"/>
          <w:p>
            <w:pPr>
              <w:spacing w:after="20"/>
              <w:ind w:left="20"/>
              <w:jc w:val="both"/>
            </w:pPr>
            <w:r>
              <w:rPr>
                <w:rFonts w:ascii="Times New Roman"/>
                <w:b w:val="false"/>
                <w:i w:val="false"/>
                <w:color w:val="000000"/>
                <w:sz w:val="20"/>
              </w:rPr>
              <w:t>
Подготовка оборудования, основы и материалов к ведению процесса изготовления искусственной кожи и ведение процесса изготовления искусственной кожи и контроль технологических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74"/>
          <w:p>
            <w:pPr>
              <w:spacing w:after="20"/>
              <w:ind w:left="20"/>
              <w:jc w:val="both"/>
            </w:pPr>
            <w:r>
              <w:rPr>
                <w:rFonts w:ascii="Times New Roman"/>
                <w:b w:val="false"/>
                <w:i w:val="false"/>
                <w:color w:val="000000"/>
                <w:sz w:val="20"/>
              </w:rPr>
              <w:t>
Навык 1:</w:t>
            </w:r>
          </w:p>
          <w:bookmarkEnd w:id="474"/>
          <w:p>
            <w:pPr>
              <w:spacing w:after="20"/>
              <w:ind w:left="20"/>
              <w:jc w:val="both"/>
            </w:pPr>
            <w:r>
              <w:rPr>
                <w:rFonts w:ascii="Times New Roman"/>
                <w:b w:val="false"/>
                <w:i w:val="false"/>
                <w:color w:val="000000"/>
                <w:sz w:val="20"/>
              </w:rPr>
              <w:t>
Проверка исправности обслуживаемого оборудования и подготовка его к пуску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475"/>
          <w:p>
            <w:pPr>
              <w:spacing w:after="20"/>
              <w:ind w:left="20"/>
              <w:jc w:val="both"/>
            </w:pPr>
            <w:r>
              <w:rPr>
                <w:rFonts w:ascii="Times New Roman"/>
                <w:b w:val="false"/>
                <w:i w:val="false"/>
                <w:color w:val="000000"/>
                <w:sz w:val="20"/>
              </w:rPr>
              <w:t>
Умения:</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Установить рулоны пленки на размоточное устройство тиснильного каландра;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Заправить лицевые пленки и пропитанной волокнистой основы под направляющий ролик тиснильного каландра;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476"/>
          <w:p>
            <w:pPr>
              <w:spacing w:after="20"/>
              <w:ind w:left="20"/>
              <w:jc w:val="both"/>
            </w:pPr>
            <w:r>
              <w:rPr>
                <w:rFonts w:ascii="Times New Roman"/>
                <w:b w:val="false"/>
                <w:i w:val="false"/>
                <w:color w:val="000000"/>
                <w:sz w:val="20"/>
              </w:rPr>
              <w:t>
Знания:</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 работы оборудования,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477"/>
          <w:p>
            <w:pPr>
              <w:spacing w:after="20"/>
              <w:ind w:left="20"/>
              <w:jc w:val="both"/>
            </w:pPr>
            <w:r>
              <w:rPr>
                <w:rFonts w:ascii="Times New Roman"/>
                <w:b w:val="false"/>
                <w:i w:val="false"/>
                <w:color w:val="000000"/>
                <w:sz w:val="20"/>
              </w:rPr>
              <w:t>
Навык 2:</w:t>
            </w:r>
          </w:p>
          <w:bookmarkEnd w:id="477"/>
          <w:p>
            <w:pPr>
              <w:spacing w:after="20"/>
              <w:ind w:left="20"/>
              <w:jc w:val="both"/>
            </w:pPr>
            <w:r>
              <w:rPr>
                <w:rFonts w:ascii="Times New Roman"/>
                <w:b w:val="false"/>
                <w:i w:val="false"/>
                <w:color w:val="000000"/>
                <w:sz w:val="20"/>
              </w:rPr>
              <w:t>
Ведение процесса изготовления искусственной кожи и контроль технологических параметров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478"/>
          <w:p>
            <w:pPr>
              <w:spacing w:after="20"/>
              <w:ind w:left="20"/>
              <w:jc w:val="both"/>
            </w:pPr>
            <w:r>
              <w:rPr>
                <w:rFonts w:ascii="Times New Roman"/>
                <w:b w:val="false"/>
                <w:i w:val="false"/>
                <w:color w:val="000000"/>
                <w:sz w:val="20"/>
              </w:rPr>
              <w:t>
Умения:</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Осуществить ведение процесса изготовления искусственной кожи на оборудовании под руководством машиниста более высокой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Осуществить наблюдение за качеством тиснения, за обрезкой кромки, за показанием контрольно-измерительных приборов, работой нагревательных и охлаждающей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Осуществить регулирование натяжения пропитанной волокнистой основы, лицевой пленки, нагрева лицевой пленки, скорости размотки полуфабриката рулонной кожи;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Осуществить съем рулонов готовой искусственной кожи и подачу их на последующую операцию;</w:t>
            </w:r>
          </w:p>
          <w:p>
            <w:pPr>
              <w:spacing w:after="20"/>
              <w:ind w:left="20"/>
              <w:jc w:val="both"/>
            </w:pPr>
            <w:r>
              <w:rPr>
                <w:rFonts w:ascii="Times New Roman"/>
                <w:b w:val="false"/>
                <w:i w:val="false"/>
                <w:color w:val="000000"/>
                <w:sz w:val="20"/>
              </w:rPr>
              <w:t>
5. Осуществить управление оборудованием и регулирование хода технологического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479"/>
          <w:p>
            <w:pPr>
              <w:spacing w:after="20"/>
              <w:ind w:left="20"/>
              <w:jc w:val="both"/>
            </w:pPr>
            <w:r>
              <w:rPr>
                <w:rFonts w:ascii="Times New Roman"/>
                <w:b w:val="false"/>
                <w:i w:val="false"/>
                <w:color w:val="000000"/>
                <w:sz w:val="20"/>
              </w:rPr>
              <w:t>
Знания:</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требования, предъявляемые к качеству применяемых материалов, полуфабрикатов и выпускаемой продукции;</w:t>
            </w:r>
          </w:p>
          <w:p>
            <w:pPr>
              <w:spacing w:after="20"/>
              <w:ind w:left="20"/>
              <w:jc w:val="both"/>
            </w:pPr>
            <w:r>
              <w:rPr>
                <w:rFonts w:ascii="Times New Roman"/>
                <w:b w:val="false"/>
                <w:i w:val="false"/>
                <w:color w:val="000000"/>
                <w:sz w:val="20"/>
              </w:rPr>
              <w:t>
2. Зависимость между параметрами режима тиснения и характеристиками пластиката лицевой пленки.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480"/>
          <w:p>
            <w:pPr>
              <w:spacing w:after="20"/>
              <w:ind w:left="20"/>
              <w:jc w:val="both"/>
            </w:pPr>
            <w:r>
              <w:rPr>
                <w:rFonts w:ascii="Times New Roman"/>
                <w:b w:val="false"/>
                <w:i w:val="false"/>
                <w:color w:val="000000"/>
                <w:sz w:val="20"/>
              </w:rPr>
              <w:t>
Ответственность;</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w:t>
            </w:r>
          </w:p>
          <w:p>
            <w:pPr>
              <w:spacing w:after="20"/>
              <w:ind w:left="20"/>
              <w:jc w:val="both"/>
            </w:pPr>
            <w:r>
              <w:rPr>
                <w:rFonts w:ascii="Times New Roman"/>
                <w:b w:val="false"/>
                <w:i w:val="false"/>
                <w:color w:val="000000"/>
                <w:sz w:val="20"/>
              </w:rPr>
              <w:t>
Внимательность.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агрегата изготовления искусственной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агрегата изготовления искусственной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швейного цеха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"Машинист термостабилизационной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термостабилизационной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481"/>
          <w:p>
            <w:pPr>
              <w:spacing w:after="20"/>
              <w:ind w:left="20"/>
              <w:jc w:val="both"/>
            </w:pPr>
            <w:r>
              <w:rPr>
                <w:rFonts w:ascii="Times New Roman"/>
                <w:b w:val="false"/>
                <w:i w:val="false"/>
                <w:color w:val="000000"/>
                <w:sz w:val="20"/>
              </w:rPr>
              <w:t xml:space="preserve">
Выпуск 33.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октября 2019 года № 550 "Об утверждении Единого тарифно-квалификационного справочника работ и профессий рабочих (выпуск 33)". Зарегистрирован в Министерстве юстиции Республики Казахстан 16 октября 2019 года № 19477.</w:t>
            </w:r>
          </w:p>
          <w:bookmarkEnd w:id="481"/>
          <w:p>
            <w:pPr>
              <w:spacing w:after="20"/>
              <w:ind w:left="20"/>
              <w:jc w:val="both"/>
            </w:pPr>
            <w:r>
              <w:rPr>
                <w:rFonts w:ascii="Times New Roman"/>
                <w:b w:val="false"/>
                <w:i w:val="false"/>
                <w:color w:val="000000"/>
                <w:sz w:val="20"/>
              </w:rPr>
              <w:t>
Машинист термостабилизационной машины (4 разряд, Параграф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482"/>
          <w:p>
            <w:pPr>
              <w:spacing w:after="20"/>
              <w:ind w:left="20"/>
              <w:jc w:val="both"/>
            </w:pPr>
            <w:r>
              <w:rPr>
                <w:rFonts w:ascii="Times New Roman"/>
                <w:b w:val="false"/>
                <w:i w:val="false"/>
                <w:color w:val="000000"/>
                <w:sz w:val="20"/>
              </w:rPr>
              <w:t>
Уровень образования:</w:t>
            </w:r>
          </w:p>
          <w:bookmarkEnd w:id="482"/>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483"/>
          <w:p>
            <w:pPr>
              <w:spacing w:after="20"/>
              <w:ind w:left="20"/>
              <w:jc w:val="both"/>
            </w:pPr>
            <w:r>
              <w:rPr>
                <w:rFonts w:ascii="Times New Roman"/>
                <w:b w:val="false"/>
                <w:i w:val="false"/>
                <w:color w:val="000000"/>
                <w:sz w:val="20"/>
              </w:rPr>
              <w:t>
Специальность:</w:t>
            </w:r>
          </w:p>
          <w:bookmarkEnd w:id="483"/>
          <w:p>
            <w:pPr>
              <w:spacing w:after="20"/>
              <w:ind w:left="20"/>
              <w:jc w:val="both"/>
            </w:pPr>
            <w:r>
              <w:rPr>
                <w:rFonts w:ascii="Times New Roman"/>
                <w:b w:val="false"/>
                <w:i w:val="false"/>
                <w:color w:val="000000"/>
                <w:sz w:val="20"/>
              </w:rPr>
              <w:t>
Технология обработки волокнистых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484"/>
          <w:p>
            <w:pPr>
              <w:spacing w:after="20"/>
              <w:ind w:left="20"/>
              <w:jc w:val="both"/>
            </w:pPr>
            <w:r>
              <w:rPr>
                <w:rFonts w:ascii="Times New Roman"/>
                <w:b w:val="false"/>
                <w:i w:val="false"/>
                <w:color w:val="000000"/>
                <w:sz w:val="20"/>
              </w:rPr>
              <w:t>
8159-9-016 - Машинист линии нанесения точечного полимерного покрытия</w:t>
            </w:r>
          </w:p>
          <w:bookmarkEnd w:id="484"/>
          <w:p>
            <w:pPr>
              <w:spacing w:after="20"/>
              <w:ind w:left="20"/>
              <w:jc w:val="both"/>
            </w:pPr>
            <w:r>
              <w:rPr>
                <w:rFonts w:ascii="Times New Roman"/>
                <w:b w:val="false"/>
                <w:i w:val="false"/>
                <w:color w:val="000000"/>
                <w:sz w:val="20"/>
              </w:rPr>
              <w:t>
8159-9-027 - Оператор опаливающего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термической стабилизации искусственной кожи из различных полимеров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485"/>
          <w:p>
            <w:pPr>
              <w:spacing w:after="20"/>
              <w:ind w:left="20"/>
              <w:jc w:val="both"/>
            </w:pPr>
            <w:r>
              <w:rPr>
                <w:rFonts w:ascii="Times New Roman"/>
                <w:b w:val="false"/>
                <w:i w:val="false"/>
                <w:color w:val="000000"/>
                <w:sz w:val="20"/>
              </w:rPr>
              <w:t>
1. Подготовка оборудования, полуфабрикатов и материалов к ведению процесса, ведение процесса и контроль и регулирование за процессом работы оборудования термостабилизации, искусственной кожи;</w:t>
            </w:r>
          </w:p>
          <w:bookmarkEnd w:id="485"/>
          <w:p>
            <w:pPr>
              <w:spacing w:after="20"/>
              <w:ind w:left="20"/>
              <w:jc w:val="both"/>
            </w:pPr>
            <w:r>
              <w:rPr>
                <w:rFonts w:ascii="Times New Roman"/>
                <w:b w:val="false"/>
                <w:i w:val="false"/>
                <w:color w:val="000000"/>
                <w:sz w:val="20"/>
              </w:rPr>
              <w:t>
2. Заключительные процессы.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486"/>
          <w:p>
            <w:pPr>
              <w:spacing w:after="20"/>
              <w:ind w:left="20"/>
              <w:jc w:val="both"/>
            </w:pPr>
            <w:r>
              <w:rPr>
                <w:rFonts w:ascii="Times New Roman"/>
                <w:b w:val="false"/>
                <w:i w:val="false"/>
                <w:color w:val="000000"/>
                <w:sz w:val="20"/>
              </w:rPr>
              <w:t>
Трудовая функция 1:</w:t>
            </w:r>
          </w:p>
          <w:bookmarkEnd w:id="486"/>
          <w:p>
            <w:pPr>
              <w:spacing w:after="20"/>
              <w:ind w:left="20"/>
              <w:jc w:val="both"/>
            </w:pPr>
            <w:r>
              <w:rPr>
                <w:rFonts w:ascii="Times New Roman"/>
                <w:b w:val="false"/>
                <w:i w:val="false"/>
                <w:color w:val="000000"/>
                <w:sz w:val="20"/>
              </w:rPr>
              <w:t>
Подготовка оборудования, полуфабрикатов и материалов к ведению процесса, ведение процесса и контроль и регулирование за процессом работы оборудования термостабилизации, искусственной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487"/>
          <w:p>
            <w:pPr>
              <w:spacing w:after="20"/>
              <w:ind w:left="20"/>
              <w:jc w:val="both"/>
            </w:pPr>
            <w:r>
              <w:rPr>
                <w:rFonts w:ascii="Times New Roman"/>
                <w:b w:val="false"/>
                <w:i w:val="false"/>
                <w:color w:val="000000"/>
                <w:sz w:val="20"/>
              </w:rPr>
              <w:t>
Навык 1:</w:t>
            </w:r>
          </w:p>
          <w:bookmarkEnd w:id="487"/>
          <w:p>
            <w:pPr>
              <w:spacing w:after="20"/>
              <w:ind w:left="20"/>
              <w:jc w:val="both"/>
            </w:pPr>
            <w:r>
              <w:rPr>
                <w:rFonts w:ascii="Times New Roman"/>
                <w:b w:val="false"/>
                <w:i w:val="false"/>
                <w:color w:val="000000"/>
                <w:sz w:val="20"/>
              </w:rPr>
              <w:t>
Проверка исправности обслуживаемого оборудования и подготовка его к пуску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488"/>
          <w:p>
            <w:pPr>
              <w:spacing w:after="20"/>
              <w:ind w:left="20"/>
              <w:jc w:val="both"/>
            </w:pPr>
            <w:r>
              <w:rPr>
                <w:rFonts w:ascii="Times New Roman"/>
                <w:b w:val="false"/>
                <w:i w:val="false"/>
                <w:color w:val="000000"/>
                <w:sz w:val="20"/>
              </w:rPr>
              <w:t>
Умения:</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Осуществить подготовку машины к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Осуществить заправка машины полуфабрикатом;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Осуществить сшивку концов рулонов;</w:t>
            </w:r>
          </w:p>
          <w:p>
            <w:pPr>
              <w:spacing w:after="20"/>
              <w:ind w:left="20"/>
              <w:jc w:val="both"/>
            </w:pPr>
            <w:r>
              <w:rPr>
                <w:rFonts w:ascii="Times New Roman"/>
                <w:b w:val="false"/>
                <w:i w:val="false"/>
                <w:color w:val="000000"/>
                <w:sz w:val="20"/>
              </w:rPr>
              <w:t>
4. Осуществить замену товарного валика на размоточном устройстве и заправка материала на валик.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489"/>
          <w:p>
            <w:pPr>
              <w:spacing w:after="20"/>
              <w:ind w:left="20"/>
              <w:jc w:val="both"/>
            </w:pPr>
            <w:r>
              <w:rPr>
                <w:rFonts w:ascii="Times New Roman"/>
                <w:b w:val="false"/>
                <w:i w:val="false"/>
                <w:color w:val="000000"/>
                <w:sz w:val="20"/>
              </w:rPr>
              <w:t>
Знания:</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Сущность технологического процесса;</w:t>
            </w:r>
          </w:p>
          <w:p>
            <w:pPr>
              <w:spacing w:after="20"/>
              <w:ind w:left="20"/>
              <w:jc w:val="both"/>
            </w:pPr>
            <w:r>
              <w:rPr>
                <w:rFonts w:ascii="Times New Roman"/>
                <w:b w:val="false"/>
                <w:i w:val="false"/>
                <w:color w:val="000000"/>
                <w:sz w:val="20"/>
              </w:rPr>
              <w:t>
2. Принцип работы термостабилизационной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490"/>
          <w:p>
            <w:pPr>
              <w:spacing w:after="20"/>
              <w:ind w:left="20"/>
              <w:jc w:val="both"/>
            </w:pPr>
            <w:r>
              <w:rPr>
                <w:rFonts w:ascii="Times New Roman"/>
                <w:b w:val="false"/>
                <w:i w:val="false"/>
                <w:color w:val="000000"/>
                <w:sz w:val="20"/>
              </w:rPr>
              <w:t>
Навык 2:</w:t>
            </w:r>
          </w:p>
          <w:bookmarkEnd w:id="490"/>
          <w:p>
            <w:pPr>
              <w:spacing w:after="20"/>
              <w:ind w:left="20"/>
              <w:jc w:val="both"/>
            </w:pPr>
            <w:r>
              <w:rPr>
                <w:rFonts w:ascii="Times New Roman"/>
                <w:b w:val="false"/>
                <w:i w:val="false"/>
                <w:color w:val="000000"/>
                <w:sz w:val="20"/>
              </w:rPr>
              <w:t>
Ведение процесса термостабилизации искусственной кожи и контроль, регулирование процесса работы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491"/>
          <w:p>
            <w:pPr>
              <w:spacing w:after="20"/>
              <w:ind w:left="20"/>
              <w:jc w:val="both"/>
            </w:pPr>
            <w:r>
              <w:rPr>
                <w:rFonts w:ascii="Times New Roman"/>
                <w:b w:val="false"/>
                <w:i w:val="false"/>
                <w:color w:val="000000"/>
                <w:sz w:val="20"/>
              </w:rPr>
              <w:t>
Умения:</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Осуществить ведение технологического процесса термостабилизации лицевого покрытия кожи под руководством машиниста более высокой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Осуществить контроль прохождения межрулонных швов.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Осуществить устранение небольших неисправностей в работе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Осуществить регулирование натяжения и ширины полуфабриката;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Осуществить устранение перекоса, участие в съеме рулонов с намоточного устройства и замена тиснильного вала;</w:t>
            </w:r>
          </w:p>
          <w:p>
            <w:pPr>
              <w:spacing w:after="20"/>
              <w:ind w:left="20"/>
              <w:jc w:val="both"/>
            </w:pPr>
            <w:r>
              <w:rPr>
                <w:rFonts w:ascii="Times New Roman"/>
                <w:b w:val="false"/>
                <w:i w:val="false"/>
                <w:color w:val="000000"/>
                <w:sz w:val="20"/>
              </w:rPr>
              <w:t>
6. Осуществить заточку и замену ножей для обрезки кромок.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492"/>
          <w:p>
            <w:pPr>
              <w:spacing w:after="20"/>
              <w:ind w:left="20"/>
              <w:jc w:val="both"/>
            </w:pPr>
            <w:r>
              <w:rPr>
                <w:rFonts w:ascii="Times New Roman"/>
                <w:b w:val="false"/>
                <w:i w:val="false"/>
                <w:color w:val="000000"/>
                <w:sz w:val="20"/>
              </w:rPr>
              <w:t>
Знания:</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заточки ножей;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493"/>
          <w:p>
            <w:pPr>
              <w:spacing w:after="20"/>
              <w:ind w:left="20"/>
              <w:jc w:val="both"/>
            </w:pPr>
            <w:r>
              <w:rPr>
                <w:rFonts w:ascii="Times New Roman"/>
                <w:b w:val="false"/>
                <w:i w:val="false"/>
                <w:color w:val="000000"/>
                <w:sz w:val="20"/>
              </w:rPr>
              <w:t>
Навык 3:</w:t>
            </w:r>
          </w:p>
          <w:bookmarkEnd w:id="493"/>
          <w:p>
            <w:pPr>
              <w:spacing w:after="20"/>
              <w:ind w:left="20"/>
              <w:jc w:val="both"/>
            </w:pPr>
            <w:r>
              <w:rPr>
                <w:rFonts w:ascii="Times New Roman"/>
                <w:b w:val="false"/>
                <w:i w:val="false"/>
                <w:color w:val="000000"/>
                <w:sz w:val="20"/>
              </w:rPr>
              <w:t>
Контроль и оценка качества выпускаемой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494"/>
          <w:p>
            <w:pPr>
              <w:spacing w:after="20"/>
              <w:ind w:left="20"/>
              <w:jc w:val="both"/>
            </w:pPr>
            <w:r>
              <w:rPr>
                <w:rFonts w:ascii="Times New Roman"/>
                <w:b w:val="false"/>
                <w:i w:val="false"/>
                <w:color w:val="000000"/>
                <w:sz w:val="20"/>
              </w:rPr>
              <w:t>
Умения:</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Осуществить контроль качества выпускаемой продукции по контрольно-измерительным приборам и внешнему виду;</w:t>
            </w:r>
          </w:p>
          <w:p>
            <w:pPr>
              <w:spacing w:after="20"/>
              <w:ind w:left="20"/>
              <w:jc w:val="both"/>
            </w:pPr>
            <w:r>
              <w:rPr>
                <w:rFonts w:ascii="Times New Roman"/>
                <w:b w:val="false"/>
                <w:i w:val="false"/>
                <w:color w:val="000000"/>
                <w:sz w:val="20"/>
              </w:rPr>
              <w:t>
2. Осуществить учет выпускаемой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495"/>
          <w:p>
            <w:pPr>
              <w:spacing w:after="20"/>
              <w:ind w:left="20"/>
              <w:jc w:val="both"/>
            </w:pPr>
            <w:r>
              <w:rPr>
                <w:rFonts w:ascii="Times New Roman"/>
                <w:b w:val="false"/>
                <w:i w:val="false"/>
                <w:color w:val="000000"/>
                <w:sz w:val="20"/>
              </w:rPr>
              <w:t>
Знания:</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требования, предъявляемые к качеству готовой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учета выпускаемой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496"/>
          <w:p>
            <w:pPr>
              <w:spacing w:after="20"/>
              <w:ind w:left="20"/>
              <w:jc w:val="both"/>
            </w:pPr>
            <w:r>
              <w:rPr>
                <w:rFonts w:ascii="Times New Roman"/>
                <w:b w:val="false"/>
                <w:i w:val="false"/>
                <w:color w:val="000000"/>
                <w:sz w:val="20"/>
              </w:rPr>
              <w:t>
Трудовая функция 2:</w:t>
            </w:r>
          </w:p>
          <w:bookmarkEnd w:id="496"/>
          <w:p>
            <w:pPr>
              <w:spacing w:after="20"/>
              <w:ind w:left="20"/>
              <w:jc w:val="both"/>
            </w:pPr>
            <w:r>
              <w:rPr>
                <w:rFonts w:ascii="Times New Roman"/>
                <w:b w:val="false"/>
                <w:i w:val="false"/>
                <w:color w:val="000000"/>
                <w:sz w:val="20"/>
              </w:rPr>
              <w:t>
Заключительные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497"/>
          <w:p>
            <w:pPr>
              <w:spacing w:after="20"/>
              <w:ind w:left="20"/>
              <w:jc w:val="both"/>
            </w:pPr>
            <w:r>
              <w:rPr>
                <w:rFonts w:ascii="Times New Roman"/>
                <w:b w:val="false"/>
                <w:i w:val="false"/>
                <w:color w:val="000000"/>
                <w:sz w:val="20"/>
              </w:rPr>
              <w:t>
Навык 1:</w:t>
            </w:r>
          </w:p>
          <w:bookmarkEnd w:id="497"/>
          <w:p>
            <w:pPr>
              <w:spacing w:after="20"/>
              <w:ind w:left="20"/>
              <w:jc w:val="both"/>
            </w:pPr>
            <w:r>
              <w:rPr>
                <w:rFonts w:ascii="Times New Roman"/>
                <w:b w:val="false"/>
                <w:i w:val="false"/>
                <w:color w:val="000000"/>
                <w:sz w:val="20"/>
              </w:rPr>
              <w:t>
Уборка рабочего места и уход за оборудованием по окончании работы, уход за обслуживающим оборудованием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498"/>
          <w:p>
            <w:pPr>
              <w:spacing w:after="20"/>
              <w:ind w:left="20"/>
              <w:jc w:val="both"/>
            </w:pPr>
            <w:r>
              <w:rPr>
                <w:rFonts w:ascii="Times New Roman"/>
                <w:b w:val="false"/>
                <w:i w:val="false"/>
                <w:color w:val="000000"/>
                <w:sz w:val="20"/>
              </w:rPr>
              <w:t>
Умения:</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чистку и мелкий ремонт оборудования, уборку рабочего места;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499"/>
          <w:p>
            <w:pPr>
              <w:spacing w:after="20"/>
              <w:ind w:left="20"/>
              <w:jc w:val="both"/>
            </w:pPr>
            <w:r>
              <w:rPr>
                <w:rFonts w:ascii="Times New Roman"/>
                <w:b w:val="false"/>
                <w:i w:val="false"/>
                <w:color w:val="000000"/>
                <w:sz w:val="20"/>
              </w:rPr>
              <w:t>
Знания:</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Графики ухода за оборудованием, правила приемки и сдачи смены;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500"/>
          <w:p>
            <w:pPr>
              <w:spacing w:after="20"/>
              <w:ind w:left="20"/>
              <w:jc w:val="both"/>
            </w:pPr>
            <w:r>
              <w:rPr>
                <w:rFonts w:ascii="Times New Roman"/>
                <w:b w:val="false"/>
                <w:i w:val="false"/>
                <w:color w:val="000000"/>
                <w:sz w:val="20"/>
              </w:rPr>
              <w:t>
Навык 2:</w:t>
            </w:r>
          </w:p>
          <w:bookmarkEnd w:id="500"/>
          <w:p>
            <w:pPr>
              <w:spacing w:after="20"/>
              <w:ind w:left="20"/>
              <w:jc w:val="both"/>
            </w:pPr>
            <w:r>
              <w:rPr>
                <w:rFonts w:ascii="Times New Roman"/>
                <w:b w:val="false"/>
                <w:i w:val="false"/>
                <w:color w:val="000000"/>
                <w:sz w:val="20"/>
              </w:rPr>
              <w:t>
Ведение учета технологических параметров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501"/>
          <w:p>
            <w:pPr>
              <w:spacing w:after="20"/>
              <w:ind w:left="20"/>
              <w:jc w:val="both"/>
            </w:pPr>
            <w:r>
              <w:rPr>
                <w:rFonts w:ascii="Times New Roman"/>
                <w:b w:val="false"/>
                <w:i w:val="false"/>
                <w:color w:val="000000"/>
                <w:sz w:val="20"/>
              </w:rPr>
              <w:t>
Умения:</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учета расхода сырья и вспомогательных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502"/>
          <w:p>
            <w:pPr>
              <w:spacing w:after="20"/>
              <w:ind w:left="20"/>
              <w:jc w:val="both"/>
            </w:pPr>
            <w:r>
              <w:rPr>
                <w:rFonts w:ascii="Times New Roman"/>
                <w:b w:val="false"/>
                <w:i w:val="false"/>
                <w:color w:val="000000"/>
                <w:sz w:val="20"/>
              </w:rPr>
              <w:t>
Знания:</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Нормы расхода сырья и вспомогательных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503"/>
          <w:p>
            <w:pPr>
              <w:spacing w:after="20"/>
              <w:ind w:left="20"/>
              <w:jc w:val="both"/>
            </w:pPr>
            <w:r>
              <w:rPr>
                <w:rFonts w:ascii="Times New Roman"/>
                <w:b w:val="false"/>
                <w:i w:val="false"/>
                <w:color w:val="000000"/>
                <w:sz w:val="20"/>
              </w:rPr>
              <w:t>
Ответственность;</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Хорошая координация рук.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термостабилизационной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термостабилизационной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швейного цеха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"Тиснильщик рисунка":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Тиснильщик рисунка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504"/>
          <w:p>
            <w:pPr>
              <w:spacing w:after="20"/>
              <w:ind w:left="20"/>
              <w:jc w:val="both"/>
            </w:pPr>
            <w:r>
              <w:rPr>
                <w:rFonts w:ascii="Times New Roman"/>
                <w:b w:val="false"/>
                <w:i w:val="false"/>
                <w:color w:val="000000"/>
                <w:sz w:val="20"/>
              </w:rPr>
              <w:t xml:space="preserve">
Выпуск 33.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октября 2019 года № 550 "Об утверждении Единого тарифно-квалификационного справочника работ и профессий рабочих (выпуск 33)". Зарегистрирован в Министерстве юстиции Республики Казахстан 16 октября 2019 года № 19477.</w:t>
            </w:r>
          </w:p>
          <w:bookmarkEnd w:id="504"/>
          <w:p>
            <w:pPr>
              <w:spacing w:after="20"/>
              <w:ind w:left="20"/>
              <w:jc w:val="both"/>
            </w:pPr>
            <w:r>
              <w:rPr>
                <w:rFonts w:ascii="Times New Roman"/>
                <w:b w:val="false"/>
                <w:i w:val="false"/>
                <w:color w:val="000000"/>
                <w:sz w:val="20"/>
              </w:rPr>
              <w:t>
Тиснильщик рисунка (4 разряд, Параграф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505"/>
          <w:p>
            <w:pPr>
              <w:spacing w:after="20"/>
              <w:ind w:left="20"/>
              <w:jc w:val="both"/>
            </w:pPr>
            <w:r>
              <w:rPr>
                <w:rFonts w:ascii="Times New Roman"/>
                <w:b w:val="false"/>
                <w:i w:val="false"/>
                <w:color w:val="000000"/>
                <w:sz w:val="20"/>
              </w:rPr>
              <w:t>
Уровень образования:</w:t>
            </w:r>
          </w:p>
          <w:bookmarkEnd w:id="505"/>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506"/>
          <w:p>
            <w:pPr>
              <w:spacing w:after="20"/>
              <w:ind w:left="20"/>
              <w:jc w:val="both"/>
            </w:pPr>
            <w:r>
              <w:rPr>
                <w:rFonts w:ascii="Times New Roman"/>
                <w:b w:val="false"/>
                <w:i w:val="false"/>
                <w:color w:val="000000"/>
                <w:sz w:val="20"/>
              </w:rPr>
              <w:t>
Специальность:</w:t>
            </w:r>
          </w:p>
          <w:bookmarkEnd w:id="506"/>
          <w:p>
            <w:pPr>
              <w:spacing w:after="20"/>
              <w:ind w:left="20"/>
              <w:jc w:val="both"/>
            </w:pPr>
            <w:r>
              <w:rPr>
                <w:rFonts w:ascii="Times New Roman"/>
                <w:b w:val="false"/>
                <w:i w:val="false"/>
                <w:color w:val="000000"/>
                <w:sz w:val="20"/>
              </w:rPr>
              <w:t>
Обувное производство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отделки искусственных кож, тиснение рисунка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507"/>
          <w:p>
            <w:pPr>
              <w:spacing w:after="20"/>
              <w:ind w:left="20"/>
              <w:jc w:val="both"/>
            </w:pPr>
            <w:r>
              <w:rPr>
                <w:rFonts w:ascii="Times New Roman"/>
                <w:b w:val="false"/>
                <w:i w:val="false"/>
                <w:color w:val="000000"/>
                <w:sz w:val="20"/>
              </w:rPr>
              <w:t>
1. Подготовка оборудования, полуфабрикатов и материалов к ведению процесса тиснения рисунка искусственной кожи. Ведение процесса тиснения рисунка искусственной кожи;</w:t>
            </w:r>
          </w:p>
          <w:bookmarkEnd w:id="507"/>
          <w:p>
            <w:pPr>
              <w:spacing w:after="20"/>
              <w:ind w:left="20"/>
              <w:jc w:val="both"/>
            </w:pPr>
            <w:r>
              <w:rPr>
                <w:rFonts w:ascii="Times New Roman"/>
                <w:b w:val="false"/>
                <w:i w:val="false"/>
                <w:color w:val="000000"/>
                <w:sz w:val="20"/>
              </w:rPr>
              <w:t>
2. Заключительные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508"/>
          <w:p>
            <w:pPr>
              <w:spacing w:after="20"/>
              <w:ind w:left="20"/>
              <w:jc w:val="both"/>
            </w:pPr>
            <w:r>
              <w:rPr>
                <w:rFonts w:ascii="Times New Roman"/>
                <w:b w:val="false"/>
                <w:i w:val="false"/>
                <w:color w:val="000000"/>
                <w:sz w:val="20"/>
              </w:rPr>
              <w:t>
Трудовая функция 1:</w:t>
            </w:r>
          </w:p>
          <w:bookmarkEnd w:id="508"/>
          <w:p>
            <w:pPr>
              <w:spacing w:after="20"/>
              <w:ind w:left="20"/>
              <w:jc w:val="both"/>
            </w:pPr>
            <w:r>
              <w:rPr>
                <w:rFonts w:ascii="Times New Roman"/>
                <w:b w:val="false"/>
                <w:i w:val="false"/>
                <w:color w:val="000000"/>
                <w:sz w:val="20"/>
              </w:rPr>
              <w:t>
Подготовка оборудования, полуфабрикатов и материалов к ведению процесса тиснения рисунка искусственной кожи. Ведение процесса тиснения рисунка искусственной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509"/>
          <w:p>
            <w:pPr>
              <w:spacing w:after="20"/>
              <w:ind w:left="20"/>
              <w:jc w:val="both"/>
            </w:pPr>
            <w:r>
              <w:rPr>
                <w:rFonts w:ascii="Times New Roman"/>
                <w:b w:val="false"/>
                <w:i w:val="false"/>
                <w:color w:val="000000"/>
                <w:sz w:val="20"/>
              </w:rPr>
              <w:t>
Навык 1:</w:t>
            </w:r>
          </w:p>
          <w:bookmarkEnd w:id="509"/>
          <w:p>
            <w:pPr>
              <w:spacing w:after="20"/>
              <w:ind w:left="20"/>
              <w:jc w:val="both"/>
            </w:pPr>
            <w:r>
              <w:rPr>
                <w:rFonts w:ascii="Times New Roman"/>
                <w:b w:val="false"/>
                <w:i w:val="false"/>
                <w:color w:val="000000"/>
                <w:sz w:val="20"/>
              </w:rPr>
              <w:t>
Подготовка к запуску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510"/>
          <w:p>
            <w:pPr>
              <w:spacing w:after="20"/>
              <w:ind w:left="20"/>
              <w:jc w:val="both"/>
            </w:pPr>
            <w:r>
              <w:rPr>
                <w:rFonts w:ascii="Times New Roman"/>
                <w:b w:val="false"/>
                <w:i w:val="false"/>
                <w:color w:val="000000"/>
                <w:sz w:val="20"/>
              </w:rPr>
              <w:t>
Умения:</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проверку технической исправности агрегата;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подготовку агрегата к работе;</w:t>
            </w:r>
          </w:p>
          <w:p>
            <w:pPr>
              <w:spacing w:after="20"/>
              <w:ind w:left="20"/>
              <w:jc w:val="both"/>
            </w:pPr>
            <w:r>
              <w:rPr>
                <w:rFonts w:ascii="Times New Roman"/>
                <w:b w:val="false"/>
                <w:i w:val="false"/>
                <w:color w:val="000000"/>
                <w:sz w:val="20"/>
              </w:rPr>
              <w:t>
3. Осуществлять заправку агрегата.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511"/>
          <w:p>
            <w:pPr>
              <w:spacing w:after="20"/>
              <w:ind w:left="20"/>
              <w:jc w:val="both"/>
            </w:pPr>
            <w:r>
              <w:rPr>
                <w:rFonts w:ascii="Times New Roman"/>
                <w:b w:val="false"/>
                <w:i w:val="false"/>
                <w:color w:val="000000"/>
                <w:sz w:val="20"/>
              </w:rPr>
              <w:t>
Знания:</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пользования и наладки регулирующих и 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512"/>
          <w:p>
            <w:pPr>
              <w:spacing w:after="20"/>
              <w:ind w:left="20"/>
              <w:jc w:val="both"/>
            </w:pPr>
            <w:r>
              <w:rPr>
                <w:rFonts w:ascii="Times New Roman"/>
                <w:b w:val="false"/>
                <w:i w:val="false"/>
                <w:color w:val="000000"/>
                <w:sz w:val="20"/>
              </w:rPr>
              <w:t>
Навык 2:</w:t>
            </w:r>
          </w:p>
          <w:bookmarkEnd w:id="512"/>
          <w:p>
            <w:pPr>
              <w:spacing w:after="20"/>
              <w:ind w:left="20"/>
              <w:jc w:val="both"/>
            </w:pPr>
            <w:r>
              <w:rPr>
                <w:rFonts w:ascii="Times New Roman"/>
                <w:b w:val="false"/>
                <w:i w:val="false"/>
                <w:color w:val="000000"/>
                <w:sz w:val="20"/>
              </w:rPr>
              <w:t>
Работа на тиснильном оборудовании, наладка и регулировки параметров тиснения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513"/>
          <w:p>
            <w:pPr>
              <w:spacing w:after="20"/>
              <w:ind w:left="20"/>
              <w:jc w:val="both"/>
            </w:pPr>
            <w:r>
              <w:rPr>
                <w:rFonts w:ascii="Times New Roman"/>
                <w:b w:val="false"/>
                <w:i w:val="false"/>
                <w:color w:val="000000"/>
                <w:sz w:val="20"/>
              </w:rPr>
              <w:t>
Умения:</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тиснение искусственной кожи с различными видами покрытий на тиснильном агрегате;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наблюдение за направлением и натяжением полуфабриката, обрезков кромок, за получением равномерно-рельефного рисунка, чистотой направляющих валиков;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устранение возможного смещения полуфабриката относительно вала;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регулирование положения вала при прохождении швов во избежание повреждения бумажного вала;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обеспечение синхронности работы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замену тиснильного вала;</w:t>
            </w:r>
          </w:p>
          <w:p>
            <w:pPr>
              <w:spacing w:after="20"/>
              <w:ind w:left="20"/>
              <w:jc w:val="both"/>
            </w:pPr>
            <w:r>
              <w:rPr>
                <w:rFonts w:ascii="Times New Roman"/>
                <w:b w:val="false"/>
                <w:i w:val="false"/>
                <w:color w:val="000000"/>
                <w:sz w:val="20"/>
              </w:rPr>
              <w:t>
7. Осуществлять руководство работой тиснильщиков более низкой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514"/>
          <w:p>
            <w:pPr>
              <w:spacing w:after="20"/>
              <w:ind w:left="20"/>
              <w:jc w:val="both"/>
            </w:pPr>
            <w:r>
              <w:rPr>
                <w:rFonts w:ascii="Times New Roman"/>
                <w:b w:val="false"/>
                <w:i w:val="false"/>
                <w:color w:val="000000"/>
                <w:sz w:val="20"/>
              </w:rPr>
              <w:t>
Знания:</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Кинематическая схема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требования, предъявляемые к качеству продукции.</w:t>
            </w:r>
          </w:p>
          <w:p>
            <w:pPr>
              <w:spacing w:after="20"/>
              <w:ind w:left="20"/>
              <w:jc w:val="both"/>
            </w:pPr>
            <w:r>
              <w:rPr>
                <w:rFonts w:ascii="Times New Roman"/>
                <w:b w:val="false"/>
                <w:i w:val="false"/>
                <w:color w:val="000000"/>
                <w:sz w:val="20"/>
              </w:rPr>
              <w:t>
3. Правила замены тиснильного вала.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515"/>
          <w:p>
            <w:pPr>
              <w:spacing w:after="20"/>
              <w:ind w:left="20"/>
              <w:jc w:val="both"/>
            </w:pPr>
            <w:r>
              <w:rPr>
                <w:rFonts w:ascii="Times New Roman"/>
                <w:b w:val="false"/>
                <w:i w:val="false"/>
                <w:color w:val="000000"/>
                <w:sz w:val="20"/>
              </w:rPr>
              <w:t>
Навык 3:</w:t>
            </w:r>
          </w:p>
          <w:bookmarkEnd w:id="515"/>
          <w:p>
            <w:pPr>
              <w:spacing w:after="20"/>
              <w:ind w:left="20"/>
              <w:jc w:val="both"/>
            </w:pPr>
            <w:r>
              <w:rPr>
                <w:rFonts w:ascii="Times New Roman"/>
                <w:b w:val="false"/>
                <w:i w:val="false"/>
                <w:color w:val="000000"/>
                <w:sz w:val="20"/>
              </w:rPr>
              <w:t>
Контроль и оценка качества выпускаемой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516"/>
          <w:p>
            <w:pPr>
              <w:spacing w:after="20"/>
              <w:ind w:left="20"/>
              <w:jc w:val="both"/>
            </w:pPr>
            <w:r>
              <w:rPr>
                <w:rFonts w:ascii="Times New Roman"/>
                <w:b w:val="false"/>
                <w:i w:val="false"/>
                <w:color w:val="000000"/>
                <w:sz w:val="20"/>
              </w:rPr>
              <w:t>
Умения:</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качества выпускаемой продукции по контрольно-измерительным приборам и внешнему виду;</w:t>
            </w:r>
          </w:p>
          <w:p>
            <w:pPr>
              <w:spacing w:after="20"/>
              <w:ind w:left="20"/>
              <w:jc w:val="both"/>
            </w:pPr>
            <w:r>
              <w:rPr>
                <w:rFonts w:ascii="Times New Roman"/>
                <w:b w:val="false"/>
                <w:i w:val="false"/>
                <w:color w:val="000000"/>
                <w:sz w:val="20"/>
              </w:rPr>
              <w:t>
2. Осуществлять учет выпускаемой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517"/>
          <w:p>
            <w:pPr>
              <w:spacing w:after="20"/>
              <w:ind w:left="20"/>
              <w:jc w:val="both"/>
            </w:pPr>
            <w:r>
              <w:rPr>
                <w:rFonts w:ascii="Times New Roman"/>
                <w:b w:val="false"/>
                <w:i w:val="false"/>
                <w:color w:val="000000"/>
                <w:sz w:val="20"/>
              </w:rPr>
              <w:t>
Знания:</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требования, предъявляемые к качеству готовой продукции;</w:t>
            </w:r>
          </w:p>
          <w:p>
            <w:pPr>
              <w:spacing w:after="20"/>
              <w:ind w:left="20"/>
              <w:jc w:val="both"/>
            </w:pPr>
            <w:r>
              <w:rPr>
                <w:rFonts w:ascii="Times New Roman"/>
                <w:b w:val="false"/>
                <w:i w:val="false"/>
                <w:color w:val="000000"/>
                <w:sz w:val="20"/>
              </w:rPr>
              <w:t>
2. Правила учета выпускаемой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518"/>
          <w:p>
            <w:pPr>
              <w:spacing w:after="20"/>
              <w:ind w:left="20"/>
              <w:jc w:val="both"/>
            </w:pPr>
            <w:r>
              <w:rPr>
                <w:rFonts w:ascii="Times New Roman"/>
                <w:b w:val="false"/>
                <w:i w:val="false"/>
                <w:color w:val="000000"/>
                <w:sz w:val="20"/>
              </w:rPr>
              <w:t>
Трудовая функция 2:</w:t>
            </w:r>
          </w:p>
          <w:bookmarkEnd w:id="518"/>
          <w:p>
            <w:pPr>
              <w:spacing w:after="20"/>
              <w:ind w:left="20"/>
              <w:jc w:val="both"/>
            </w:pPr>
            <w:r>
              <w:rPr>
                <w:rFonts w:ascii="Times New Roman"/>
                <w:b w:val="false"/>
                <w:i w:val="false"/>
                <w:color w:val="000000"/>
                <w:sz w:val="20"/>
              </w:rPr>
              <w:t>
Заключительные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519"/>
          <w:p>
            <w:pPr>
              <w:spacing w:after="20"/>
              <w:ind w:left="20"/>
              <w:jc w:val="both"/>
            </w:pPr>
            <w:r>
              <w:rPr>
                <w:rFonts w:ascii="Times New Roman"/>
                <w:b w:val="false"/>
                <w:i w:val="false"/>
                <w:color w:val="000000"/>
                <w:sz w:val="20"/>
              </w:rPr>
              <w:t>
Навык 1:</w:t>
            </w:r>
          </w:p>
          <w:bookmarkEnd w:id="519"/>
          <w:p>
            <w:pPr>
              <w:spacing w:after="20"/>
              <w:ind w:left="20"/>
              <w:jc w:val="both"/>
            </w:pPr>
            <w:r>
              <w:rPr>
                <w:rFonts w:ascii="Times New Roman"/>
                <w:b w:val="false"/>
                <w:i w:val="false"/>
                <w:color w:val="000000"/>
                <w:sz w:val="20"/>
              </w:rPr>
              <w:t>
Проверка качества готового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520"/>
          <w:p>
            <w:pPr>
              <w:spacing w:after="20"/>
              <w:ind w:left="20"/>
              <w:jc w:val="both"/>
            </w:pPr>
            <w:r>
              <w:rPr>
                <w:rFonts w:ascii="Times New Roman"/>
                <w:b w:val="false"/>
                <w:i w:val="false"/>
                <w:color w:val="000000"/>
                <w:sz w:val="20"/>
              </w:rPr>
              <w:t>
Умения:</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проверку качества готового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521"/>
          <w:p>
            <w:pPr>
              <w:spacing w:after="20"/>
              <w:ind w:left="20"/>
              <w:jc w:val="both"/>
            </w:pPr>
            <w:r>
              <w:rPr>
                <w:rFonts w:ascii="Times New Roman"/>
                <w:b w:val="false"/>
                <w:i w:val="false"/>
                <w:color w:val="000000"/>
                <w:sz w:val="20"/>
              </w:rPr>
              <w:t>
Знания:</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Причины брака и меры по его предупреждению;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522"/>
          <w:p>
            <w:pPr>
              <w:spacing w:after="20"/>
              <w:ind w:left="20"/>
              <w:jc w:val="both"/>
            </w:pPr>
            <w:r>
              <w:rPr>
                <w:rFonts w:ascii="Times New Roman"/>
                <w:b w:val="false"/>
                <w:i w:val="false"/>
                <w:color w:val="000000"/>
                <w:sz w:val="20"/>
              </w:rPr>
              <w:t>
Навык 2:</w:t>
            </w:r>
          </w:p>
          <w:bookmarkEnd w:id="522"/>
          <w:p>
            <w:pPr>
              <w:spacing w:after="20"/>
              <w:ind w:left="20"/>
              <w:jc w:val="both"/>
            </w:pPr>
            <w:r>
              <w:rPr>
                <w:rFonts w:ascii="Times New Roman"/>
                <w:b w:val="false"/>
                <w:i w:val="false"/>
                <w:color w:val="000000"/>
                <w:sz w:val="20"/>
              </w:rPr>
              <w:t>
Уборка рабочего места и уход за оборудованием по окончании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523"/>
          <w:p>
            <w:pPr>
              <w:spacing w:after="20"/>
              <w:ind w:left="20"/>
              <w:jc w:val="both"/>
            </w:pPr>
            <w:r>
              <w:rPr>
                <w:rFonts w:ascii="Times New Roman"/>
                <w:b w:val="false"/>
                <w:i w:val="false"/>
                <w:color w:val="000000"/>
                <w:sz w:val="20"/>
              </w:rPr>
              <w:t>
Умения:</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чистку узлов и механизмов оборудования;</w:t>
            </w:r>
          </w:p>
          <w:p>
            <w:pPr>
              <w:spacing w:after="20"/>
              <w:ind w:left="20"/>
              <w:jc w:val="both"/>
            </w:pPr>
            <w:r>
              <w:rPr>
                <w:rFonts w:ascii="Times New Roman"/>
                <w:b w:val="false"/>
                <w:i w:val="false"/>
                <w:color w:val="000000"/>
                <w:sz w:val="20"/>
              </w:rPr>
              <w:t>
2. Осуществлять удаление сора из камер сбора, промывки агрегатов, систем, коммуникаций, рабочих органов.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524"/>
          <w:p>
            <w:pPr>
              <w:spacing w:after="20"/>
              <w:ind w:left="20"/>
              <w:jc w:val="both"/>
            </w:pPr>
            <w:r>
              <w:rPr>
                <w:rFonts w:ascii="Times New Roman"/>
                <w:b w:val="false"/>
                <w:i w:val="false"/>
                <w:color w:val="000000"/>
                <w:sz w:val="20"/>
              </w:rPr>
              <w:t>
Знания:</w:t>
            </w:r>
          </w:p>
          <w:bookmarkEnd w:id="52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и графики ухода за оборудованием;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приемки и сдачи смены;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техники безопасности, противопожарной безопасности;</w:t>
            </w:r>
          </w:p>
          <w:p>
            <w:pPr>
              <w:spacing w:after="20"/>
              <w:ind w:left="20"/>
              <w:jc w:val="both"/>
            </w:pPr>
            <w:r>
              <w:rPr>
                <w:rFonts w:ascii="Times New Roman"/>
                <w:b w:val="false"/>
                <w:i w:val="false"/>
                <w:color w:val="000000"/>
                <w:sz w:val="20"/>
              </w:rPr>
              <w:t>
4. Правила внутреннего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525"/>
          <w:p>
            <w:pPr>
              <w:spacing w:after="20"/>
              <w:ind w:left="20"/>
              <w:jc w:val="both"/>
            </w:pPr>
            <w:r>
              <w:rPr>
                <w:rFonts w:ascii="Times New Roman"/>
                <w:b w:val="false"/>
                <w:i w:val="false"/>
                <w:color w:val="000000"/>
                <w:sz w:val="20"/>
              </w:rPr>
              <w:t>
Умение работать самостоятельно и в коллективе;</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Владение навыками работы с технической документацией, справочной литературой;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Хорошая координация рук.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Тиснильщик рисунка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"Машинист агрегата изготовления искусственной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агрегата изготовления искусственной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526"/>
          <w:p>
            <w:pPr>
              <w:spacing w:after="20"/>
              <w:ind w:left="20"/>
              <w:jc w:val="both"/>
            </w:pPr>
            <w:r>
              <w:rPr>
                <w:rFonts w:ascii="Times New Roman"/>
                <w:b w:val="false"/>
                <w:i w:val="false"/>
                <w:color w:val="000000"/>
                <w:sz w:val="20"/>
              </w:rPr>
              <w:t xml:space="preserve">
Выпуск 33.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октября 2019 года № 550 "Об утверждении Единого тарифно-квалификационного справочника работ и профессий рабочих (выпуск 33)". Зарегистрирован в Министерстве юстиции Республики Казахстан 16 октября 2019 года № 19477.</w:t>
            </w:r>
          </w:p>
          <w:bookmarkEnd w:id="526"/>
          <w:p>
            <w:pPr>
              <w:spacing w:after="20"/>
              <w:ind w:left="20"/>
              <w:jc w:val="both"/>
            </w:pPr>
            <w:r>
              <w:rPr>
                <w:rFonts w:ascii="Times New Roman"/>
                <w:b w:val="false"/>
                <w:i w:val="false"/>
                <w:color w:val="000000"/>
                <w:sz w:val="20"/>
              </w:rPr>
              <w:t>
Машинист агрегата изготовления искусственной кожи (5 разряд, Параграф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527"/>
          <w:p>
            <w:pPr>
              <w:spacing w:after="20"/>
              <w:ind w:left="20"/>
              <w:jc w:val="both"/>
            </w:pPr>
            <w:r>
              <w:rPr>
                <w:rFonts w:ascii="Times New Roman"/>
                <w:b w:val="false"/>
                <w:i w:val="false"/>
                <w:color w:val="000000"/>
                <w:sz w:val="20"/>
              </w:rPr>
              <w:t>
Уровень образования:</w:t>
            </w:r>
          </w:p>
          <w:bookmarkEnd w:id="527"/>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528"/>
          <w:p>
            <w:pPr>
              <w:spacing w:after="20"/>
              <w:ind w:left="20"/>
              <w:jc w:val="both"/>
            </w:pPr>
            <w:r>
              <w:rPr>
                <w:rFonts w:ascii="Times New Roman"/>
                <w:b w:val="false"/>
                <w:i w:val="false"/>
                <w:color w:val="000000"/>
                <w:sz w:val="20"/>
              </w:rPr>
              <w:t>
Специальность:</w:t>
            </w:r>
          </w:p>
          <w:bookmarkEnd w:id="528"/>
          <w:p>
            <w:pPr>
              <w:spacing w:after="20"/>
              <w:ind w:left="20"/>
              <w:jc w:val="both"/>
            </w:pPr>
            <w:r>
              <w:rPr>
                <w:rFonts w:ascii="Times New Roman"/>
                <w:b w:val="false"/>
                <w:i w:val="false"/>
                <w:color w:val="000000"/>
                <w:sz w:val="20"/>
              </w:rPr>
              <w:t>
Обувное производство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8159-2-003 - Оператор поточной линии подготовки основы искусственной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искусственной кожи из различных полимеров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оборудования, основы и материалов к ведению процесса изготовления, ведение процесса изготовления, контроль технологических параметров искусственной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529"/>
          <w:p>
            <w:pPr>
              <w:spacing w:after="20"/>
              <w:ind w:left="20"/>
              <w:jc w:val="both"/>
            </w:pPr>
            <w:r>
              <w:rPr>
                <w:rFonts w:ascii="Times New Roman"/>
                <w:b w:val="false"/>
                <w:i w:val="false"/>
                <w:color w:val="000000"/>
                <w:sz w:val="20"/>
              </w:rPr>
              <w:t>
Трудовая функция 1:</w:t>
            </w:r>
          </w:p>
          <w:bookmarkEnd w:id="529"/>
          <w:p>
            <w:pPr>
              <w:spacing w:after="20"/>
              <w:ind w:left="20"/>
              <w:jc w:val="both"/>
            </w:pPr>
            <w:r>
              <w:rPr>
                <w:rFonts w:ascii="Times New Roman"/>
                <w:b w:val="false"/>
                <w:i w:val="false"/>
                <w:color w:val="000000"/>
                <w:sz w:val="20"/>
              </w:rPr>
              <w:t>
Подготовка оборудования, основы и материалов к ведению процесса изготовления, ведение процесса изготовления, контроль технологических параметров искусственной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530"/>
          <w:p>
            <w:pPr>
              <w:spacing w:after="20"/>
              <w:ind w:left="20"/>
              <w:jc w:val="both"/>
            </w:pPr>
            <w:r>
              <w:rPr>
                <w:rFonts w:ascii="Times New Roman"/>
                <w:b w:val="false"/>
                <w:i w:val="false"/>
                <w:color w:val="000000"/>
                <w:sz w:val="20"/>
              </w:rPr>
              <w:t>
Навык 1:</w:t>
            </w:r>
          </w:p>
          <w:bookmarkEnd w:id="530"/>
          <w:p>
            <w:pPr>
              <w:spacing w:after="20"/>
              <w:ind w:left="20"/>
              <w:jc w:val="both"/>
            </w:pPr>
            <w:r>
              <w:rPr>
                <w:rFonts w:ascii="Times New Roman"/>
                <w:b w:val="false"/>
                <w:i w:val="false"/>
                <w:color w:val="000000"/>
                <w:sz w:val="20"/>
              </w:rPr>
              <w:t>
Проверка исправности обслуживаемого оборудования и подготовка его к пуску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531"/>
          <w:p>
            <w:pPr>
              <w:spacing w:after="20"/>
              <w:ind w:left="20"/>
              <w:jc w:val="both"/>
            </w:pPr>
            <w:r>
              <w:rPr>
                <w:rFonts w:ascii="Times New Roman"/>
                <w:b w:val="false"/>
                <w:i w:val="false"/>
                <w:color w:val="000000"/>
                <w:sz w:val="20"/>
              </w:rPr>
              <w:t>
Умения:</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проверку технической исправности оборудования и подготовка его к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выбор режима нагрева барабана, давления на цилиндрах пресса, давления пара соответственно состоянию и качеству поливинилхлоридной пасты;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наладку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обеспечение своевременного поступления пасты, подкладочной и лицевой пленки на оборудование;</w:t>
            </w:r>
          </w:p>
          <w:p>
            <w:pPr>
              <w:spacing w:after="20"/>
              <w:ind w:left="20"/>
              <w:jc w:val="both"/>
            </w:pPr>
            <w:r>
              <w:rPr>
                <w:rFonts w:ascii="Times New Roman"/>
                <w:b w:val="false"/>
                <w:i w:val="false"/>
                <w:color w:val="000000"/>
                <w:sz w:val="20"/>
              </w:rPr>
              <w:t>
5. Осуществлять заправку подкладочной пленки и непрерывного хлопкового полотна в оборудование.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532"/>
          <w:p>
            <w:pPr>
              <w:spacing w:after="20"/>
              <w:ind w:left="20"/>
              <w:jc w:val="both"/>
            </w:pPr>
            <w:r>
              <w:rPr>
                <w:rFonts w:ascii="Times New Roman"/>
                <w:b w:val="false"/>
                <w:i w:val="false"/>
                <w:color w:val="000000"/>
                <w:sz w:val="20"/>
              </w:rPr>
              <w:t>
Знания:</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и правила наладки оборудования и регулирования хода технологического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533"/>
          <w:p>
            <w:pPr>
              <w:spacing w:after="20"/>
              <w:ind w:left="20"/>
              <w:jc w:val="both"/>
            </w:pPr>
            <w:r>
              <w:rPr>
                <w:rFonts w:ascii="Times New Roman"/>
                <w:b w:val="false"/>
                <w:i w:val="false"/>
                <w:color w:val="000000"/>
                <w:sz w:val="20"/>
              </w:rPr>
              <w:t>
Навык 2:</w:t>
            </w:r>
          </w:p>
          <w:bookmarkEnd w:id="533"/>
          <w:p>
            <w:pPr>
              <w:spacing w:after="20"/>
              <w:ind w:left="20"/>
              <w:jc w:val="both"/>
            </w:pPr>
            <w:r>
              <w:rPr>
                <w:rFonts w:ascii="Times New Roman"/>
                <w:b w:val="false"/>
                <w:i w:val="false"/>
                <w:color w:val="000000"/>
                <w:sz w:val="20"/>
              </w:rPr>
              <w:t>
Ведение процесса изготовления искусственной кожи. Контроль технологических параметров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534"/>
          <w:p>
            <w:pPr>
              <w:spacing w:after="20"/>
              <w:ind w:left="20"/>
              <w:jc w:val="both"/>
            </w:pPr>
            <w:r>
              <w:rPr>
                <w:rFonts w:ascii="Times New Roman"/>
                <w:b w:val="false"/>
                <w:i w:val="false"/>
                <w:color w:val="000000"/>
                <w:sz w:val="20"/>
              </w:rPr>
              <w:t>
Умения:</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наблюдение за работой всего оборудования, за ходом технологического процесса, показаниями контрольно-измерительных приборов, качеством готовой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регулирование скорости движения транспортера, давления, температуры и других параметров работы оборудования;</w:t>
            </w:r>
          </w:p>
          <w:p>
            <w:pPr>
              <w:spacing w:after="20"/>
              <w:ind w:left="20"/>
              <w:jc w:val="both"/>
            </w:pPr>
            <w:r>
              <w:rPr>
                <w:rFonts w:ascii="Times New Roman"/>
                <w:b w:val="false"/>
                <w:i w:val="false"/>
                <w:color w:val="000000"/>
                <w:sz w:val="20"/>
              </w:rPr>
              <w:t>
3. Осуществлять руководство работой машинистов более низкой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535"/>
          <w:p>
            <w:pPr>
              <w:spacing w:after="20"/>
              <w:ind w:left="20"/>
              <w:jc w:val="both"/>
            </w:pPr>
            <w:r>
              <w:rPr>
                <w:rFonts w:ascii="Times New Roman"/>
                <w:b w:val="false"/>
                <w:i w:val="false"/>
                <w:color w:val="000000"/>
                <w:sz w:val="20"/>
              </w:rPr>
              <w:t>
Знания:</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кинематическая схема оборудования,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коммуникаций;</w:t>
            </w:r>
          </w:p>
          <w:p>
            <w:pPr>
              <w:spacing w:after="20"/>
              <w:ind w:left="20"/>
              <w:jc w:val="both"/>
            </w:pPr>
            <w:r>
              <w:rPr>
                <w:rFonts w:ascii="Times New Roman"/>
                <w:b w:val="false"/>
                <w:i w:val="false"/>
                <w:color w:val="000000"/>
                <w:sz w:val="20"/>
              </w:rPr>
              <w:t>
3. Зависимость между величиной параметров режима обработки и характеристиками пластиката, лицевой пленки и готовой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536"/>
          <w:p>
            <w:pPr>
              <w:spacing w:after="20"/>
              <w:ind w:left="20"/>
              <w:jc w:val="both"/>
            </w:pPr>
            <w:r>
              <w:rPr>
                <w:rFonts w:ascii="Times New Roman"/>
                <w:b w:val="false"/>
                <w:i w:val="false"/>
                <w:color w:val="000000"/>
                <w:sz w:val="20"/>
              </w:rPr>
              <w:t>
Аккуратность;</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агрегата изготовления искусственной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швейного цеха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Карточка профессии "Машинист красильного и вулканизационного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8155-2-006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красильного и вулканизационного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537"/>
          <w:p>
            <w:pPr>
              <w:spacing w:after="20"/>
              <w:ind w:left="20"/>
              <w:jc w:val="both"/>
            </w:pPr>
            <w:r>
              <w:rPr>
                <w:rFonts w:ascii="Times New Roman"/>
                <w:b w:val="false"/>
                <w:i w:val="false"/>
                <w:color w:val="000000"/>
                <w:sz w:val="20"/>
              </w:rPr>
              <w:t xml:space="preserve">
Выпуск 33.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октября 2019 года № 550 "Об утверждении Единого тарифно-квалификационного справочника работ и профессий рабочих (выпуск 33)". Зарегистрирован в Министерстве юстиции Республики Казахстан 16 октября 2019 года № 19477.</w:t>
            </w:r>
          </w:p>
          <w:bookmarkEnd w:id="537"/>
          <w:p>
            <w:pPr>
              <w:spacing w:after="20"/>
              <w:ind w:left="20"/>
              <w:jc w:val="both"/>
            </w:pPr>
            <w:r>
              <w:rPr>
                <w:rFonts w:ascii="Times New Roman"/>
                <w:b w:val="false"/>
                <w:i w:val="false"/>
                <w:color w:val="000000"/>
                <w:sz w:val="20"/>
              </w:rPr>
              <w:t>
Машинист красильного оборудования (5 разряд, Параграф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538"/>
          <w:p>
            <w:pPr>
              <w:spacing w:after="20"/>
              <w:ind w:left="20"/>
              <w:jc w:val="both"/>
            </w:pPr>
            <w:r>
              <w:rPr>
                <w:rFonts w:ascii="Times New Roman"/>
                <w:b w:val="false"/>
                <w:i w:val="false"/>
                <w:color w:val="000000"/>
                <w:sz w:val="20"/>
              </w:rPr>
              <w:t>
Уровень образования:</w:t>
            </w:r>
          </w:p>
          <w:bookmarkEnd w:id="538"/>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539"/>
          <w:p>
            <w:pPr>
              <w:spacing w:after="20"/>
              <w:ind w:left="20"/>
              <w:jc w:val="both"/>
            </w:pPr>
            <w:r>
              <w:rPr>
                <w:rFonts w:ascii="Times New Roman"/>
                <w:b w:val="false"/>
                <w:i w:val="false"/>
                <w:color w:val="000000"/>
                <w:sz w:val="20"/>
              </w:rPr>
              <w:t>
Специальность:</w:t>
            </w:r>
          </w:p>
          <w:bookmarkEnd w:id="539"/>
          <w:p>
            <w:pPr>
              <w:spacing w:after="20"/>
              <w:ind w:left="20"/>
              <w:jc w:val="both"/>
            </w:pPr>
            <w:r>
              <w:rPr>
                <w:rFonts w:ascii="Times New Roman"/>
                <w:b w:val="false"/>
                <w:i w:val="false"/>
                <w:color w:val="000000"/>
                <w:sz w:val="20"/>
              </w:rPr>
              <w:t>
Отделочное производство (по профилю)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540"/>
          <w:p>
            <w:pPr>
              <w:spacing w:after="20"/>
              <w:ind w:left="20"/>
              <w:jc w:val="both"/>
            </w:pPr>
            <w:r>
              <w:rPr>
                <w:rFonts w:ascii="Times New Roman"/>
                <w:b w:val="false"/>
                <w:i w:val="false"/>
                <w:color w:val="000000"/>
                <w:sz w:val="20"/>
              </w:rPr>
              <w:t>
8159-9-016 - Машинист линии нанесения точечного полимерного покрытия;</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8159-9-018 - Машинист термостабилизационной машины;</w:t>
            </w:r>
          </w:p>
          <w:p>
            <w:pPr>
              <w:spacing w:after="20"/>
              <w:ind w:left="20"/>
              <w:jc w:val="both"/>
            </w:pPr>
            <w:r>
              <w:rPr>
                <w:rFonts w:ascii="Times New Roman"/>
                <w:b w:val="false"/>
                <w:i w:val="false"/>
                <w:color w:val="000000"/>
                <w:sz w:val="20"/>
              </w:rPr>
              <w:t>
8159-9-027 - Оператор опаливающего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Крашение искусственной кожи из различных полимеров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оборудования, основы и материалов к ведению процесса крашения, ведение процесса крашения искусственной кожи, контроль технологических параметров.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541"/>
          <w:p>
            <w:pPr>
              <w:spacing w:after="20"/>
              <w:ind w:left="20"/>
              <w:jc w:val="both"/>
            </w:pPr>
            <w:r>
              <w:rPr>
                <w:rFonts w:ascii="Times New Roman"/>
                <w:b w:val="false"/>
                <w:i w:val="false"/>
                <w:color w:val="000000"/>
                <w:sz w:val="20"/>
              </w:rPr>
              <w:t>
Трудовая функция 1:</w:t>
            </w:r>
          </w:p>
          <w:bookmarkEnd w:id="541"/>
          <w:p>
            <w:pPr>
              <w:spacing w:after="20"/>
              <w:ind w:left="20"/>
              <w:jc w:val="both"/>
            </w:pPr>
            <w:r>
              <w:rPr>
                <w:rFonts w:ascii="Times New Roman"/>
                <w:b w:val="false"/>
                <w:i w:val="false"/>
                <w:color w:val="000000"/>
                <w:sz w:val="20"/>
              </w:rPr>
              <w:t>
Подготовка оборудования, основы и материалов к ведению процесса крашения, ведение процесса крашения искусственной кожи, контроль технологических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542"/>
          <w:p>
            <w:pPr>
              <w:spacing w:after="20"/>
              <w:ind w:left="20"/>
              <w:jc w:val="both"/>
            </w:pPr>
            <w:r>
              <w:rPr>
                <w:rFonts w:ascii="Times New Roman"/>
                <w:b w:val="false"/>
                <w:i w:val="false"/>
                <w:color w:val="000000"/>
                <w:sz w:val="20"/>
              </w:rPr>
              <w:t>
Навык 1:</w:t>
            </w:r>
          </w:p>
          <w:bookmarkEnd w:id="542"/>
          <w:p>
            <w:pPr>
              <w:spacing w:after="20"/>
              <w:ind w:left="20"/>
              <w:jc w:val="both"/>
            </w:pPr>
            <w:r>
              <w:rPr>
                <w:rFonts w:ascii="Times New Roman"/>
                <w:b w:val="false"/>
                <w:i w:val="false"/>
                <w:color w:val="000000"/>
                <w:sz w:val="20"/>
              </w:rPr>
              <w:t>
Проверка исправности обслуживаемого оборудования и подготовка его к пуску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543"/>
          <w:p>
            <w:pPr>
              <w:spacing w:after="20"/>
              <w:ind w:left="20"/>
              <w:jc w:val="both"/>
            </w:pPr>
            <w:r>
              <w:rPr>
                <w:rFonts w:ascii="Times New Roman"/>
                <w:b w:val="false"/>
                <w:i w:val="false"/>
                <w:color w:val="000000"/>
                <w:sz w:val="20"/>
              </w:rPr>
              <w:t>
Умения:</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проверку технической исправности оборудования и подготовка его к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544"/>
          <w:p>
            <w:pPr>
              <w:spacing w:after="20"/>
              <w:ind w:left="20"/>
              <w:jc w:val="both"/>
            </w:pPr>
            <w:r>
              <w:rPr>
                <w:rFonts w:ascii="Times New Roman"/>
                <w:b w:val="false"/>
                <w:i w:val="false"/>
                <w:color w:val="000000"/>
                <w:sz w:val="20"/>
              </w:rPr>
              <w:t>
Знания:</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крашения искусственной кожи;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545"/>
          <w:p>
            <w:pPr>
              <w:spacing w:after="20"/>
              <w:ind w:left="20"/>
              <w:jc w:val="both"/>
            </w:pPr>
            <w:r>
              <w:rPr>
                <w:rFonts w:ascii="Times New Roman"/>
                <w:b w:val="false"/>
                <w:i w:val="false"/>
                <w:color w:val="000000"/>
                <w:sz w:val="20"/>
              </w:rPr>
              <w:t>
Навык 2:</w:t>
            </w:r>
          </w:p>
          <w:bookmarkEnd w:id="545"/>
          <w:p>
            <w:pPr>
              <w:spacing w:after="20"/>
              <w:ind w:left="20"/>
              <w:jc w:val="both"/>
            </w:pPr>
            <w:r>
              <w:rPr>
                <w:rFonts w:ascii="Times New Roman"/>
                <w:b w:val="false"/>
                <w:i w:val="false"/>
                <w:color w:val="000000"/>
                <w:sz w:val="20"/>
              </w:rPr>
              <w:t>
Ведение процесса крашения искусственной кожи и контроль технологических параметров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546"/>
          <w:p>
            <w:pPr>
              <w:spacing w:after="20"/>
              <w:ind w:left="20"/>
              <w:jc w:val="both"/>
            </w:pPr>
            <w:r>
              <w:rPr>
                <w:rFonts w:ascii="Times New Roman"/>
                <w:b w:val="false"/>
                <w:i w:val="false"/>
                <w:color w:val="000000"/>
                <w:sz w:val="20"/>
              </w:rPr>
              <w:t>
Умения:</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процесса крашения и вулканизации искусственной кожи на красильно-вулканизационном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наблюдение за равномерным натяжением полуфабриката, за качеством крашения и вулканизации;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регулирование скорости тянульных валов, температуры крашения и вулканизации в пределах допусков, согласно технологической карте;</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проверку качества готовой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управление оборудованием в процессе работы;</w:t>
            </w:r>
          </w:p>
          <w:p>
            <w:pPr>
              <w:spacing w:after="20"/>
              <w:ind w:left="20"/>
              <w:jc w:val="both"/>
            </w:pPr>
            <w:r>
              <w:rPr>
                <w:rFonts w:ascii="Times New Roman"/>
                <w:b w:val="false"/>
                <w:i w:val="false"/>
                <w:color w:val="000000"/>
                <w:sz w:val="20"/>
              </w:rPr>
              <w:t>
6. Осуществлять руководство работой машинистов более низкой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547"/>
          <w:p>
            <w:pPr>
              <w:spacing w:after="20"/>
              <w:ind w:left="20"/>
              <w:jc w:val="both"/>
            </w:pPr>
            <w:r>
              <w:rPr>
                <w:rFonts w:ascii="Times New Roman"/>
                <w:b w:val="false"/>
                <w:i w:val="false"/>
                <w:color w:val="000000"/>
                <w:sz w:val="20"/>
              </w:rPr>
              <w:t>
Знания:</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способы регулирования оборудовани;</w:t>
            </w:r>
          </w:p>
          <w:p>
            <w:pPr>
              <w:spacing w:after="20"/>
              <w:ind w:left="20"/>
              <w:jc w:val="both"/>
            </w:pPr>
            <w:r>
              <w:rPr>
                <w:rFonts w:ascii="Times New Roman"/>
                <w:b w:val="false"/>
                <w:i w:val="false"/>
                <w:color w:val="000000"/>
                <w:sz w:val="20"/>
              </w:rPr>
              <w:t>
2. Способы и порядок заправки полуфабриката в оборудование.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548"/>
          <w:p>
            <w:pPr>
              <w:spacing w:after="20"/>
              <w:ind w:left="20"/>
              <w:jc w:val="both"/>
            </w:pPr>
            <w:r>
              <w:rPr>
                <w:rFonts w:ascii="Times New Roman"/>
                <w:b w:val="false"/>
                <w:i w:val="false"/>
                <w:color w:val="000000"/>
                <w:sz w:val="20"/>
              </w:rPr>
              <w:t>
Хорошее зрение;</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красильного и вулканизационного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швейного цеха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Карточка профессии "Машинист термостабилизационной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термостабилизационной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549"/>
          <w:p>
            <w:pPr>
              <w:spacing w:after="20"/>
              <w:ind w:left="20"/>
              <w:jc w:val="both"/>
            </w:pPr>
            <w:r>
              <w:rPr>
                <w:rFonts w:ascii="Times New Roman"/>
                <w:b w:val="false"/>
                <w:i w:val="false"/>
                <w:color w:val="000000"/>
                <w:sz w:val="20"/>
              </w:rPr>
              <w:t xml:space="preserve">
Выпуск 33.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октября 2019 года № 550 "Об утверждении Единого тарифно-квалификационного справочника работ и профессий рабочих (выпуск 33)". Зарегистрирован в Министерстве юстиции Республики Казахстан 16 октября 2019 года № 19477.</w:t>
            </w:r>
          </w:p>
          <w:bookmarkEnd w:id="549"/>
          <w:p>
            <w:pPr>
              <w:spacing w:after="20"/>
              <w:ind w:left="20"/>
              <w:jc w:val="both"/>
            </w:pPr>
            <w:r>
              <w:rPr>
                <w:rFonts w:ascii="Times New Roman"/>
                <w:b w:val="false"/>
                <w:i w:val="false"/>
                <w:color w:val="000000"/>
                <w:sz w:val="20"/>
              </w:rPr>
              <w:t>
Машинист термостабилизационной машины (5 разряд, Параграф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550"/>
          <w:p>
            <w:pPr>
              <w:spacing w:after="20"/>
              <w:ind w:left="20"/>
              <w:jc w:val="both"/>
            </w:pPr>
            <w:r>
              <w:rPr>
                <w:rFonts w:ascii="Times New Roman"/>
                <w:b w:val="false"/>
                <w:i w:val="false"/>
                <w:color w:val="000000"/>
                <w:sz w:val="20"/>
              </w:rPr>
              <w:t>
Уровень образования:</w:t>
            </w:r>
          </w:p>
          <w:bookmarkEnd w:id="550"/>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551"/>
          <w:p>
            <w:pPr>
              <w:spacing w:after="20"/>
              <w:ind w:left="20"/>
              <w:jc w:val="both"/>
            </w:pPr>
            <w:r>
              <w:rPr>
                <w:rFonts w:ascii="Times New Roman"/>
                <w:b w:val="false"/>
                <w:i w:val="false"/>
                <w:color w:val="000000"/>
                <w:sz w:val="20"/>
              </w:rPr>
              <w:t>
Специальность:</w:t>
            </w:r>
          </w:p>
          <w:bookmarkEnd w:id="551"/>
          <w:p>
            <w:pPr>
              <w:spacing w:after="20"/>
              <w:ind w:left="20"/>
              <w:jc w:val="both"/>
            </w:pPr>
            <w:r>
              <w:rPr>
                <w:rFonts w:ascii="Times New Roman"/>
                <w:b w:val="false"/>
                <w:i w:val="false"/>
                <w:color w:val="000000"/>
                <w:sz w:val="20"/>
              </w:rPr>
              <w:t>
Технология обработки волокнистых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552"/>
          <w:p>
            <w:pPr>
              <w:spacing w:after="20"/>
              <w:ind w:left="20"/>
              <w:jc w:val="both"/>
            </w:pPr>
            <w:r>
              <w:rPr>
                <w:rFonts w:ascii="Times New Roman"/>
                <w:b w:val="false"/>
                <w:i w:val="false"/>
                <w:color w:val="000000"/>
                <w:sz w:val="20"/>
              </w:rPr>
              <w:t>
8159-9-016 - Машинист линии нанесения точечного полимерного покрытия;</w:t>
            </w:r>
          </w:p>
          <w:bookmarkEnd w:id="552"/>
          <w:p>
            <w:pPr>
              <w:spacing w:after="20"/>
              <w:ind w:left="20"/>
              <w:jc w:val="both"/>
            </w:pPr>
            <w:r>
              <w:rPr>
                <w:rFonts w:ascii="Times New Roman"/>
                <w:b w:val="false"/>
                <w:i w:val="false"/>
                <w:color w:val="000000"/>
                <w:sz w:val="20"/>
              </w:rPr>
              <w:t>
8159-9-027 - Оператор опаливающего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термической стабилизации искусственной кожи из различных полимеров.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553"/>
          <w:p>
            <w:pPr>
              <w:spacing w:after="20"/>
              <w:ind w:left="20"/>
              <w:jc w:val="both"/>
            </w:pPr>
            <w:r>
              <w:rPr>
                <w:rFonts w:ascii="Times New Roman"/>
                <w:b w:val="false"/>
                <w:i w:val="false"/>
                <w:color w:val="000000"/>
                <w:sz w:val="20"/>
              </w:rPr>
              <w:t>
1. Подготовка оборудования, полуфабрикатов и материалов к ведению процесса термостабилизации искусственной кожи. Ведение процесса термостабилизации искусственной кожи;</w:t>
            </w:r>
          </w:p>
          <w:bookmarkEnd w:id="553"/>
          <w:p>
            <w:pPr>
              <w:spacing w:after="20"/>
              <w:ind w:left="20"/>
              <w:jc w:val="both"/>
            </w:pPr>
            <w:r>
              <w:rPr>
                <w:rFonts w:ascii="Times New Roman"/>
                <w:b w:val="false"/>
                <w:i w:val="false"/>
                <w:color w:val="000000"/>
                <w:sz w:val="20"/>
              </w:rPr>
              <w:t>
2. Заключительные процессы.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554"/>
          <w:p>
            <w:pPr>
              <w:spacing w:after="20"/>
              <w:ind w:left="20"/>
              <w:jc w:val="both"/>
            </w:pPr>
            <w:r>
              <w:rPr>
                <w:rFonts w:ascii="Times New Roman"/>
                <w:b w:val="false"/>
                <w:i w:val="false"/>
                <w:color w:val="000000"/>
                <w:sz w:val="20"/>
              </w:rPr>
              <w:t>
Трудовая функция 1:</w:t>
            </w:r>
          </w:p>
          <w:bookmarkEnd w:id="554"/>
          <w:p>
            <w:pPr>
              <w:spacing w:after="20"/>
              <w:ind w:left="20"/>
              <w:jc w:val="both"/>
            </w:pPr>
            <w:r>
              <w:rPr>
                <w:rFonts w:ascii="Times New Roman"/>
                <w:b w:val="false"/>
                <w:i w:val="false"/>
                <w:color w:val="000000"/>
                <w:sz w:val="20"/>
              </w:rPr>
              <w:t>
Подготовка оборудования, полуфабрикатов и материалов к ведению процесса термостабилизации искусственной кожи. Ведение процесса термостабилизации искусственной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555"/>
          <w:p>
            <w:pPr>
              <w:spacing w:after="20"/>
              <w:ind w:left="20"/>
              <w:jc w:val="both"/>
            </w:pPr>
            <w:r>
              <w:rPr>
                <w:rFonts w:ascii="Times New Roman"/>
                <w:b w:val="false"/>
                <w:i w:val="false"/>
                <w:color w:val="000000"/>
                <w:sz w:val="20"/>
              </w:rPr>
              <w:t>
Навык 1:</w:t>
            </w:r>
          </w:p>
          <w:bookmarkEnd w:id="555"/>
          <w:p>
            <w:pPr>
              <w:spacing w:after="20"/>
              <w:ind w:left="20"/>
              <w:jc w:val="both"/>
            </w:pPr>
            <w:r>
              <w:rPr>
                <w:rFonts w:ascii="Times New Roman"/>
                <w:b w:val="false"/>
                <w:i w:val="false"/>
                <w:color w:val="000000"/>
                <w:sz w:val="20"/>
              </w:rPr>
              <w:t>
Проверка исправности обслуживаемого оборудования и подготовка его к пуску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556"/>
          <w:p>
            <w:pPr>
              <w:spacing w:after="20"/>
              <w:ind w:left="20"/>
              <w:jc w:val="both"/>
            </w:pPr>
            <w:r>
              <w:rPr>
                <w:rFonts w:ascii="Times New Roman"/>
                <w:b w:val="false"/>
                <w:i w:val="false"/>
                <w:color w:val="000000"/>
                <w:sz w:val="20"/>
              </w:rPr>
              <w:t>
Умения:</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настройку контрольно-измерительных приборов на требуемые параметры в соответствии с технологическим регламентом;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557"/>
          <w:p>
            <w:pPr>
              <w:spacing w:after="20"/>
              <w:ind w:left="20"/>
              <w:jc w:val="both"/>
            </w:pPr>
            <w:r>
              <w:rPr>
                <w:rFonts w:ascii="Times New Roman"/>
                <w:b w:val="false"/>
                <w:i w:val="false"/>
                <w:color w:val="000000"/>
                <w:sz w:val="20"/>
              </w:rPr>
              <w:t>
Знания:</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термостабилизации лицевого покрытия кожи;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558"/>
          <w:p>
            <w:pPr>
              <w:spacing w:after="20"/>
              <w:ind w:left="20"/>
              <w:jc w:val="both"/>
            </w:pPr>
            <w:r>
              <w:rPr>
                <w:rFonts w:ascii="Times New Roman"/>
                <w:b w:val="false"/>
                <w:i w:val="false"/>
                <w:color w:val="000000"/>
                <w:sz w:val="20"/>
              </w:rPr>
              <w:t>
Навык 2:</w:t>
            </w:r>
          </w:p>
          <w:bookmarkEnd w:id="558"/>
          <w:p>
            <w:pPr>
              <w:spacing w:after="20"/>
              <w:ind w:left="20"/>
              <w:jc w:val="both"/>
            </w:pPr>
            <w:r>
              <w:rPr>
                <w:rFonts w:ascii="Times New Roman"/>
                <w:b w:val="false"/>
                <w:i w:val="false"/>
                <w:color w:val="000000"/>
                <w:sz w:val="20"/>
              </w:rPr>
              <w:t>
Контроль и регулирование процесса работы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559"/>
          <w:p>
            <w:pPr>
              <w:spacing w:after="20"/>
              <w:ind w:left="20"/>
              <w:jc w:val="both"/>
            </w:pPr>
            <w:r>
              <w:rPr>
                <w:rFonts w:ascii="Times New Roman"/>
                <w:b w:val="false"/>
                <w:i w:val="false"/>
                <w:color w:val="000000"/>
                <w:sz w:val="20"/>
              </w:rPr>
              <w:t>
Умения:</w:t>
            </w:r>
          </w:p>
          <w:bookmarkEnd w:id="55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технологического процесса термостабилизации лицевого покрытия кожи;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наблюдение за правильным накалыванием кромок кожи на иглы вводного поля и установка необходимой ширины;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регулирование температуры в камере по зонам, скорости вращения валов, толщины полуфабриката по контрольно-измерительным приборам;</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контроль за тиснением, обрезкой кромки и намоткой полуфабриката;</w:t>
            </w:r>
          </w:p>
          <w:p>
            <w:pPr>
              <w:spacing w:after="20"/>
              <w:ind w:left="20"/>
              <w:jc w:val="both"/>
            </w:pPr>
            <w:r>
              <w:rPr>
                <w:rFonts w:ascii="Times New Roman"/>
                <w:b w:val="false"/>
                <w:i w:val="false"/>
                <w:color w:val="000000"/>
                <w:sz w:val="20"/>
              </w:rPr>
              <w:t>
5. Осуществлять руководство работой машинистов более низкой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560"/>
          <w:p>
            <w:pPr>
              <w:spacing w:after="20"/>
              <w:ind w:left="20"/>
              <w:jc w:val="both"/>
            </w:pPr>
            <w:r>
              <w:rPr>
                <w:rFonts w:ascii="Times New Roman"/>
                <w:b w:val="false"/>
                <w:i w:val="false"/>
                <w:color w:val="000000"/>
                <w:sz w:val="20"/>
              </w:rPr>
              <w:t>
Знания:</w:t>
            </w:r>
          </w:p>
          <w:bookmarkEnd w:id="56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кинематическая схема всех узлов и механизмов термостабилизационной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 действия контрольно-измерительных приборов схема коммуникаций;</w:t>
            </w:r>
          </w:p>
          <w:p>
            <w:pPr>
              <w:spacing w:after="20"/>
              <w:ind w:left="20"/>
              <w:jc w:val="both"/>
            </w:pPr>
            <w:r>
              <w:rPr>
                <w:rFonts w:ascii="Times New Roman"/>
                <w:b w:val="false"/>
                <w:i w:val="false"/>
                <w:color w:val="000000"/>
                <w:sz w:val="20"/>
              </w:rPr>
              <w:t>
3. Физико-химические и технологические свойства продукции, правила отбора проб.</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561"/>
          <w:p>
            <w:pPr>
              <w:spacing w:after="20"/>
              <w:ind w:left="20"/>
              <w:jc w:val="both"/>
            </w:pPr>
            <w:r>
              <w:rPr>
                <w:rFonts w:ascii="Times New Roman"/>
                <w:b w:val="false"/>
                <w:i w:val="false"/>
                <w:color w:val="000000"/>
                <w:sz w:val="20"/>
              </w:rPr>
              <w:t>
Навык 3:</w:t>
            </w:r>
          </w:p>
          <w:bookmarkEnd w:id="561"/>
          <w:p>
            <w:pPr>
              <w:spacing w:after="20"/>
              <w:ind w:left="20"/>
              <w:jc w:val="both"/>
            </w:pPr>
            <w:r>
              <w:rPr>
                <w:rFonts w:ascii="Times New Roman"/>
                <w:b w:val="false"/>
                <w:i w:val="false"/>
                <w:color w:val="000000"/>
                <w:sz w:val="20"/>
              </w:rPr>
              <w:t>
Контроль качества выпускаемой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562"/>
          <w:p>
            <w:pPr>
              <w:spacing w:after="20"/>
              <w:ind w:left="20"/>
              <w:jc w:val="both"/>
            </w:pPr>
            <w:r>
              <w:rPr>
                <w:rFonts w:ascii="Times New Roman"/>
                <w:b w:val="false"/>
                <w:i w:val="false"/>
                <w:color w:val="000000"/>
                <w:sz w:val="20"/>
              </w:rPr>
              <w:t>
Умения:</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качества выпускаемой продукции по контрольно-измерительным приборам и внешнему виду;</w:t>
            </w:r>
          </w:p>
          <w:p>
            <w:pPr>
              <w:spacing w:after="20"/>
              <w:ind w:left="20"/>
              <w:jc w:val="both"/>
            </w:pPr>
            <w:r>
              <w:rPr>
                <w:rFonts w:ascii="Times New Roman"/>
                <w:b w:val="false"/>
                <w:i w:val="false"/>
                <w:color w:val="000000"/>
                <w:sz w:val="20"/>
              </w:rPr>
              <w:t>
2. Осуществлять учет выпускаемой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563"/>
          <w:p>
            <w:pPr>
              <w:spacing w:after="20"/>
              <w:ind w:left="20"/>
              <w:jc w:val="both"/>
            </w:pPr>
            <w:r>
              <w:rPr>
                <w:rFonts w:ascii="Times New Roman"/>
                <w:b w:val="false"/>
                <w:i w:val="false"/>
                <w:color w:val="000000"/>
                <w:sz w:val="20"/>
              </w:rPr>
              <w:t>
Знания:</w:t>
            </w:r>
          </w:p>
          <w:bookmarkEnd w:id="56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требования, предъявляемые к качеству готовой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учета выпускаемой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Устройство и кинематическая схема всех узлов и механизмов термостабилизационной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 действия контрольно-измерительных приборов, схема коммуникаций;</w:t>
            </w:r>
          </w:p>
          <w:p>
            <w:pPr>
              <w:spacing w:after="20"/>
              <w:ind w:left="20"/>
              <w:jc w:val="both"/>
            </w:pPr>
            <w:r>
              <w:rPr>
                <w:rFonts w:ascii="Times New Roman"/>
                <w:b w:val="false"/>
                <w:i w:val="false"/>
                <w:color w:val="000000"/>
                <w:sz w:val="20"/>
              </w:rPr>
              <w:t>
5. Физико-химические и технологические свойства продукции, правила отбора проб.</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564"/>
          <w:p>
            <w:pPr>
              <w:spacing w:after="20"/>
              <w:ind w:left="20"/>
              <w:jc w:val="both"/>
            </w:pPr>
            <w:r>
              <w:rPr>
                <w:rFonts w:ascii="Times New Roman"/>
                <w:b w:val="false"/>
                <w:i w:val="false"/>
                <w:color w:val="000000"/>
                <w:sz w:val="20"/>
              </w:rPr>
              <w:t>
Трудовая функция 2:</w:t>
            </w:r>
          </w:p>
          <w:bookmarkEnd w:id="564"/>
          <w:p>
            <w:pPr>
              <w:spacing w:after="20"/>
              <w:ind w:left="20"/>
              <w:jc w:val="both"/>
            </w:pPr>
            <w:r>
              <w:rPr>
                <w:rFonts w:ascii="Times New Roman"/>
                <w:b w:val="false"/>
                <w:i w:val="false"/>
                <w:color w:val="000000"/>
                <w:sz w:val="20"/>
              </w:rPr>
              <w:t>
Заключительные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565"/>
          <w:p>
            <w:pPr>
              <w:spacing w:after="20"/>
              <w:ind w:left="20"/>
              <w:jc w:val="both"/>
            </w:pPr>
            <w:r>
              <w:rPr>
                <w:rFonts w:ascii="Times New Roman"/>
                <w:b w:val="false"/>
                <w:i w:val="false"/>
                <w:color w:val="000000"/>
                <w:sz w:val="20"/>
              </w:rPr>
              <w:t>
Навык 1:</w:t>
            </w:r>
          </w:p>
          <w:bookmarkEnd w:id="565"/>
          <w:p>
            <w:pPr>
              <w:spacing w:after="20"/>
              <w:ind w:left="20"/>
              <w:jc w:val="both"/>
            </w:pPr>
            <w:r>
              <w:rPr>
                <w:rFonts w:ascii="Times New Roman"/>
                <w:b w:val="false"/>
                <w:i w:val="false"/>
                <w:color w:val="000000"/>
                <w:sz w:val="20"/>
              </w:rPr>
              <w:t>
Ведение учета технологических параметров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566"/>
          <w:p>
            <w:pPr>
              <w:spacing w:after="20"/>
              <w:ind w:left="20"/>
              <w:jc w:val="both"/>
            </w:pPr>
            <w:r>
              <w:rPr>
                <w:rFonts w:ascii="Times New Roman"/>
                <w:b w:val="false"/>
                <w:i w:val="false"/>
                <w:color w:val="000000"/>
                <w:sz w:val="20"/>
              </w:rPr>
              <w:t>
Умения:</w:t>
            </w:r>
          </w:p>
          <w:bookmarkEnd w:id="56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чистку и мелкий ремонт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567"/>
          <w:p>
            <w:pPr>
              <w:spacing w:after="20"/>
              <w:ind w:left="20"/>
              <w:jc w:val="both"/>
            </w:pPr>
            <w:r>
              <w:rPr>
                <w:rFonts w:ascii="Times New Roman"/>
                <w:b w:val="false"/>
                <w:i w:val="false"/>
                <w:color w:val="000000"/>
                <w:sz w:val="20"/>
              </w:rPr>
              <w:t>
Знания:</w:t>
            </w:r>
          </w:p>
          <w:bookmarkEnd w:id="56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Нормы расхода сырья и вспомогательных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568"/>
          <w:p>
            <w:pPr>
              <w:spacing w:after="20"/>
              <w:ind w:left="20"/>
              <w:jc w:val="both"/>
            </w:pPr>
            <w:r>
              <w:rPr>
                <w:rFonts w:ascii="Times New Roman"/>
                <w:b w:val="false"/>
                <w:i w:val="false"/>
                <w:color w:val="000000"/>
                <w:sz w:val="20"/>
              </w:rPr>
              <w:t>
Навык 2:</w:t>
            </w:r>
          </w:p>
          <w:bookmarkEnd w:id="568"/>
          <w:p>
            <w:pPr>
              <w:spacing w:after="20"/>
              <w:ind w:left="20"/>
              <w:jc w:val="both"/>
            </w:pPr>
            <w:r>
              <w:rPr>
                <w:rFonts w:ascii="Times New Roman"/>
                <w:b w:val="false"/>
                <w:i w:val="false"/>
                <w:color w:val="000000"/>
                <w:sz w:val="20"/>
              </w:rPr>
              <w:t>
Уход за обслуживающим оборудованием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569"/>
          <w:p>
            <w:pPr>
              <w:spacing w:after="20"/>
              <w:ind w:left="20"/>
              <w:jc w:val="both"/>
            </w:pPr>
            <w:r>
              <w:rPr>
                <w:rFonts w:ascii="Times New Roman"/>
                <w:b w:val="false"/>
                <w:i w:val="false"/>
                <w:color w:val="000000"/>
                <w:sz w:val="20"/>
              </w:rPr>
              <w:t>
Умения:</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чистку и мелкий ремонт оборудования;</w:t>
            </w:r>
          </w:p>
          <w:p>
            <w:pPr>
              <w:spacing w:after="20"/>
              <w:ind w:left="20"/>
              <w:jc w:val="both"/>
            </w:pPr>
            <w:r>
              <w:rPr>
                <w:rFonts w:ascii="Times New Roman"/>
                <w:b w:val="false"/>
                <w:i w:val="false"/>
                <w:color w:val="000000"/>
                <w:sz w:val="20"/>
              </w:rPr>
              <w:t>
2. Осуществлять уборку рабочего места.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570"/>
          <w:p>
            <w:pPr>
              <w:spacing w:after="20"/>
              <w:ind w:left="20"/>
              <w:jc w:val="both"/>
            </w:pPr>
            <w:r>
              <w:rPr>
                <w:rFonts w:ascii="Times New Roman"/>
                <w:b w:val="false"/>
                <w:i w:val="false"/>
                <w:color w:val="000000"/>
                <w:sz w:val="20"/>
              </w:rPr>
              <w:t>
Знания:</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Графики ухода за оборудованием;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приемки и сдачи смены;</w:t>
            </w:r>
          </w:p>
          <w:p>
            <w:pPr>
              <w:spacing w:after="20"/>
              <w:ind w:left="20"/>
              <w:jc w:val="both"/>
            </w:pPr>
            <w:r>
              <w:rPr>
                <w:rFonts w:ascii="Times New Roman"/>
                <w:b w:val="false"/>
                <w:i w:val="false"/>
                <w:color w:val="000000"/>
                <w:sz w:val="20"/>
              </w:rPr>
              <w:t>
3. Правила техники безопасности, противопожарной безопасности, правила внутреннего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571"/>
          <w:p>
            <w:pPr>
              <w:spacing w:after="20"/>
              <w:ind w:left="20"/>
              <w:jc w:val="both"/>
            </w:pPr>
            <w:r>
              <w:rPr>
                <w:rFonts w:ascii="Times New Roman"/>
                <w:b w:val="false"/>
                <w:i w:val="false"/>
                <w:color w:val="000000"/>
                <w:sz w:val="20"/>
              </w:rPr>
              <w:t>
Умение работать самостоятельно и в коллективе;</w:t>
            </w:r>
          </w:p>
          <w:bookmarkEnd w:id="571"/>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швейного цеха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Карточка профессии "Первые руководители учреждений, организаций и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руководители учреждений, организаций и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572"/>
          <w:p>
            <w:pPr>
              <w:spacing w:after="20"/>
              <w:ind w:left="20"/>
              <w:jc w:val="both"/>
            </w:pPr>
            <w:r>
              <w:rPr>
                <w:rFonts w:ascii="Times New Roman"/>
                <w:b w:val="false"/>
                <w:i w:val="false"/>
                <w:color w:val="000000"/>
                <w:sz w:val="20"/>
              </w:rPr>
              <w:t>
Уровень образования:</w:t>
            </w:r>
          </w:p>
          <w:bookmarkEnd w:id="57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573"/>
          <w:p>
            <w:pPr>
              <w:spacing w:after="20"/>
              <w:ind w:left="20"/>
              <w:jc w:val="both"/>
            </w:pPr>
            <w:r>
              <w:rPr>
                <w:rFonts w:ascii="Times New Roman"/>
                <w:b w:val="false"/>
                <w:i w:val="false"/>
                <w:color w:val="000000"/>
                <w:sz w:val="20"/>
              </w:rPr>
              <w:t>
Специальность:</w:t>
            </w:r>
          </w:p>
          <w:bookmarkEnd w:id="57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574"/>
          <w:p>
            <w:pPr>
              <w:spacing w:after="20"/>
              <w:ind w:left="20"/>
              <w:jc w:val="both"/>
            </w:pPr>
            <w:r>
              <w:rPr>
                <w:rFonts w:ascii="Times New Roman"/>
                <w:b w:val="false"/>
                <w:i w:val="false"/>
                <w:color w:val="000000"/>
                <w:sz w:val="20"/>
              </w:rPr>
              <w:t>
Квалификация:</w:t>
            </w:r>
          </w:p>
          <w:bookmarkEnd w:id="57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данной карточки находится в ПС "Моделирование, конструирование и технология швейных изделий" 2024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575"/>
          <w:p>
            <w:pPr>
              <w:spacing w:after="20"/>
              <w:ind w:left="20"/>
              <w:jc w:val="both"/>
            </w:pPr>
            <w:r>
              <w:rPr>
                <w:rFonts w:ascii="Times New Roman"/>
                <w:b w:val="false"/>
                <w:i w:val="false"/>
                <w:color w:val="000000"/>
                <w:sz w:val="20"/>
              </w:rPr>
              <w:t>
Трудовая функция 1:</w:t>
            </w:r>
          </w:p>
          <w:bookmarkEnd w:id="57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576"/>
          <w:p>
            <w:pPr>
              <w:spacing w:after="20"/>
              <w:ind w:left="20"/>
              <w:jc w:val="both"/>
            </w:pPr>
            <w:r>
              <w:rPr>
                <w:rFonts w:ascii="Times New Roman"/>
                <w:b w:val="false"/>
                <w:i w:val="false"/>
                <w:color w:val="000000"/>
                <w:sz w:val="20"/>
              </w:rPr>
              <w:t>
Навык 1:</w:t>
            </w:r>
          </w:p>
          <w:bookmarkEnd w:id="57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577"/>
          <w:p>
            <w:pPr>
              <w:spacing w:after="20"/>
              <w:ind w:left="20"/>
              <w:jc w:val="both"/>
            </w:pPr>
            <w:r>
              <w:rPr>
                <w:rFonts w:ascii="Times New Roman"/>
                <w:b w:val="false"/>
                <w:i w:val="false"/>
                <w:color w:val="000000"/>
                <w:sz w:val="20"/>
              </w:rPr>
              <w:t>
Умения:</w:t>
            </w:r>
          </w:p>
          <w:bookmarkEnd w:id="57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578"/>
          <w:p>
            <w:pPr>
              <w:spacing w:after="20"/>
              <w:ind w:left="20"/>
              <w:jc w:val="both"/>
            </w:pPr>
            <w:r>
              <w:rPr>
                <w:rFonts w:ascii="Times New Roman"/>
                <w:b w:val="false"/>
                <w:i w:val="false"/>
                <w:color w:val="000000"/>
                <w:sz w:val="20"/>
              </w:rPr>
              <w:t>
Знания:</w:t>
            </w:r>
          </w:p>
          <w:bookmarkEnd w:id="57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Карточка профессии "Тиснильщик рисунка":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Тиснильщик рисунка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579"/>
          <w:p>
            <w:pPr>
              <w:spacing w:after="20"/>
              <w:ind w:left="20"/>
              <w:jc w:val="both"/>
            </w:pPr>
            <w:r>
              <w:rPr>
                <w:rFonts w:ascii="Times New Roman"/>
                <w:b w:val="false"/>
                <w:i w:val="false"/>
                <w:color w:val="000000"/>
                <w:sz w:val="20"/>
              </w:rPr>
              <w:t xml:space="preserve">
Выпуск 33.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октября 2019 года № 550 "Об утверждении Единого тарифно-квалификационного справочника работ и профессий рабочих (выпуск 33)". Зарегистрирован в Министерстве юстиции Республики Казахстан 16 октября 2019 года № 19477.</w:t>
            </w:r>
          </w:p>
          <w:bookmarkEnd w:id="579"/>
          <w:p>
            <w:pPr>
              <w:spacing w:after="20"/>
              <w:ind w:left="20"/>
              <w:jc w:val="both"/>
            </w:pPr>
            <w:r>
              <w:rPr>
                <w:rFonts w:ascii="Times New Roman"/>
                <w:b w:val="false"/>
                <w:i w:val="false"/>
                <w:color w:val="000000"/>
                <w:sz w:val="20"/>
              </w:rPr>
              <w:t>
Тиснильщик рисунка, (2 разряд, Параграф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580"/>
          <w:p>
            <w:pPr>
              <w:spacing w:after="20"/>
              <w:ind w:left="20"/>
              <w:jc w:val="both"/>
            </w:pPr>
            <w:r>
              <w:rPr>
                <w:rFonts w:ascii="Times New Roman"/>
                <w:b w:val="false"/>
                <w:i w:val="false"/>
                <w:color w:val="000000"/>
                <w:sz w:val="20"/>
              </w:rPr>
              <w:t>
Уровень образования:</w:t>
            </w:r>
          </w:p>
          <w:bookmarkEnd w:id="580"/>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581"/>
          <w:p>
            <w:pPr>
              <w:spacing w:after="20"/>
              <w:ind w:left="20"/>
              <w:jc w:val="both"/>
            </w:pPr>
            <w:r>
              <w:rPr>
                <w:rFonts w:ascii="Times New Roman"/>
                <w:b w:val="false"/>
                <w:i w:val="false"/>
                <w:color w:val="000000"/>
                <w:sz w:val="20"/>
              </w:rPr>
              <w:t>
Специальность:</w:t>
            </w:r>
          </w:p>
          <w:bookmarkEnd w:id="58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582"/>
          <w:p>
            <w:pPr>
              <w:spacing w:after="20"/>
              <w:ind w:left="20"/>
              <w:jc w:val="both"/>
            </w:pPr>
            <w:r>
              <w:rPr>
                <w:rFonts w:ascii="Times New Roman"/>
                <w:b w:val="false"/>
                <w:i w:val="false"/>
                <w:color w:val="000000"/>
                <w:sz w:val="20"/>
              </w:rPr>
              <w:t>
Квалификация:</w:t>
            </w:r>
          </w:p>
          <w:bookmarkEnd w:id="58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отделки искусственных кож, тиснение рисунка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оборудования, полуфабрикатов и материалов к ведению процесса тиснения рисунка искусственной кожи, ведение процесса тиснения рисунка искусственной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583"/>
          <w:p>
            <w:pPr>
              <w:spacing w:after="20"/>
              <w:ind w:left="20"/>
              <w:jc w:val="both"/>
            </w:pPr>
            <w:r>
              <w:rPr>
                <w:rFonts w:ascii="Times New Roman"/>
                <w:b w:val="false"/>
                <w:i w:val="false"/>
                <w:color w:val="000000"/>
                <w:sz w:val="20"/>
              </w:rPr>
              <w:t>
Трудовая функция 1:</w:t>
            </w:r>
          </w:p>
          <w:bookmarkEnd w:id="583"/>
          <w:p>
            <w:pPr>
              <w:spacing w:after="20"/>
              <w:ind w:left="20"/>
              <w:jc w:val="both"/>
            </w:pPr>
            <w:r>
              <w:rPr>
                <w:rFonts w:ascii="Times New Roman"/>
                <w:b w:val="false"/>
                <w:i w:val="false"/>
                <w:color w:val="000000"/>
                <w:sz w:val="20"/>
              </w:rPr>
              <w:t>
Подготовка оборудования, полуфабрикатов и материалов к ведению процесса тиснения рисунка искусственной кожи, ведение процесса тиснения рисунка искусственной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584"/>
          <w:p>
            <w:pPr>
              <w:spacing w:after="20"/>
              <w:ind w:left="20"/>
              <w:jc w:val="both"/>
            </w:pPr>
            <w:r>
              <w:rPr>
                <w:rFonts w:ascii="Times New Roman"/>
                <w:b w:val="false"/>
                <w:i w:val="false"/>
                <w:color w:val="000000"/>
                <w:sz w:val="20"/>
              </w:rPr>
              <w:t>
Навык 1:</w:t>
            </w:r>
          </w:p>
          <w:bookmarkEnd w:id="584"/>
          <w:p>
            <w:pPr>
              <w:spacing w:after="20"/>
              <w:ind w:left="20"/>
              <w:jc w:val="both"/>
            </w:pPr>
            <w:r>
              <w:rPr>
                <w:rFonts w:ascii="Times New Roman"/>
                <w:b w:val="false"/>
                <w:i w:val="false"/>
                <w:color w:val="000000"/>
                <w:sz w:val="20"/>
              </w:rPr>
              <w:t>
Подготовка к запуску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585"/>
          <w:p>
            <w:pPr>
              <w:spacing w:after="20"/>
              <w:ind w:left="20"/>
              <w:jc w:val="both"/>
            </w:pPr>
            <w:r>
              <w:rPr>
                <w:rFonts w:ascii="Times New Roman"/>
                <w:b w:val="false"/>
                <w:i w:val="false"/>
                <w:color w:val="000000"/>
                <w:sz w:val="20"/>
              </w:rPr>
              <w:t>
Умения:</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Закреплять в намоточное устройство штанги с валиком и заправлять на него конца рулона искусственной кожи;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Пришивать заправочный конец и заправлять полуфабрикаты в оборудование;</w:t>
            </w:r>
          </w:p>
          <w:p>
            <w:pPr>
              <w:spacing w:after="20"/>
              <w:ind w:left="20"/>
              <w:jc w:val="both"/>
            </w:pPr>
            <w:r>
              <w:rPr>
                <w:rFonts w:ascii="Times New Roman"/>
                <w:b w:val="false"/>
                <w:i w:val="false"/>
                <w:color w:val="000000"/>
                <w:sz w:val="20"/>
              </w:rPr>
              <w:t>
3. Транспортировать полуфабрикаты к рабочему месту.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586"/>
          <w:p>
            <w:pPr>
              <w:spacing w:after="20"/>
              <w:ind w:left="20"/>
              <w:jc w:val="both"/>
            </w:pPr>
            <w:r>
              <w:rPr>
                <w:rFonts w:ascii="Times New Roman"/>
                <w:b w:val="false"/>
                <w:i w:val="false"/>
                <w:color w:val="000000"/>
                <w:sz w:val="20"/>
              </w:rPr>
              <w:t>
Знания:</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Технологические параметры процесса тиснения рисунка на искусственной коже;</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587"/>
          <w:p>
            <w:pPr>
              <w:spacing w:after="20"/>
              <w:ind w:left="20"/>
              <w:jc w:val="both"/>
            </w:pPr>
            <w:r>
              <w:rPr>
                <w:rFonts w:ascii="Times New Roman"/>
                <w:b w:val="false"/>
                <w:i w:val="false"/>
                <w:color w:val="000000"/>
                <w:sz w:val="20"/>
              </w:rPr>
              <w:t>
Навык 2:</w:t>
            </w:r>
          </w:p>
          <w:bookmarkEnd w:id="587"/>
          <w:p>
            <w:pPr>
              <w:spacing w:after="20"/>
              <w:ind w:left="20"/>
              <w:jc w:val="both"/>
            </w:pPr>
            <w:r>
              <w:rPr>
                <w:rFonts w:ascii="Times New Roman"/>
                <w:b w:val="false"/>
                <w:i w:val="false"/>
                <w:color w:val="000000"/>
                <w:sz w:val="20"/>
              </w:rPr>
              <w:t>
Работа на тиснильном оборудовании, наладка и регулировки параметров тиснения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588"/>
          <w:p>
            <w:pPr>
              <w:spacing w:after="20"/>
              <w:ind w:left="20"/>
              <w:jc w:val="both"/>
            </w:pPr>
            <w:r>
              <w:rPr>
                <w:rFonts w:ascii="Times New Roman"/>
                <w:b w:val="false"/>
                <w:i w:val="false"/>
                <w:color w:val="000000"/>
                <w:sz w:val="20"/>
              </w:rPr>
              <w:t>
Умения:</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отдельные работы по тиснению рисунка на поверхности искусственной кожи с различными видами покрытий на тиснильных каландрах, гидравлических прессах, мерейно-роликовой машине под руководством тиснильщика более высокой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Регулировать натяжения ленты искусственной кожи при намотке готовой продукции;</w:t>
            </w:r>
          </w:p>
          <w:p>
            <w:pPr>
              <w:spacing w:after="20"/>
              <w:ind w:left="20"/>
              <w:jc w:val="both"/>
            </w:pPr>
            <w:r>
              <w:rPr>
                <w:rFonts w:ascii="Times New Roman"/>
                <w:b w:val="false"/>
                <w:i w:val="false"/>
                <w:color w:val="000000"/>
                <w:sz w:val="20"/>
              </w:rPr>
              <w:t>
3. Разъединять швы, скрепляющие рулоны готовой продукции, и съем рулонов с намоточного устройства; транспортировать готовую продукции к месту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589"/>
          <w:p>
            <w:pPr>
              <w:spacing w:after="20"/>
              <w:ind w:left="20"/>
              <w:jc w:val="both"/>
            </w:pPr>
            <w:r>
              <w:rPr>
                <w:rFonts w:ascii="Times New Roman"/>
                <w:b w:val="false"/>
                <w:i w:val="false"/>
                <w:color w:val="000000"/>
                <w:sz w:val="20"/>
              </w:rPr>
              <w:t>
Знания:</w:t>
            </w:r>
          </w:p>
          <w:bookmarkEnd w:id="58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 работы оборудования;</w:t>
            </w:r>
          </w:p>
          <w:p>
            <w:pPr>
              <w:spacing w:after="20"/>
              <w:ind w:left="20"/>
              <w:jc w:val="both"/>
            </w:pPr>
            <w:r>
              <w:rPr>
                <w:rFonts w:ascii="Times New Roman"/>
                <w:b w:val="false"/>
                <w:i w:val="false"/>
                <w:color w:val="000000"/>
                <w:sz w:val="20"/>
              </w:rPr>
              <w:t>
2. Правила обслуживания намоточных устройств.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590"/>
          <w:p>
            <w:pPr>
              <w:spacing w:after="20"/>
              <w:ind w:left="20"/>
              <w:jc w:val="both"/>
            </w:pPr>
            <w:r>
              <w:rPr>
                <w:rFonts w:ascii="Times New Roman"/>
                <w:b w:val="false"/>
                <w:i w:val="false"/>
                <w:color w:val="000000"/>
                <w:sz w:val="20"/>
              </w:rPr>
              <w:t>
Аккуратность;</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Внимательность.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Тиснильщик рисунка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Тиснильщик рисунка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Тиснильщик рисунка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Карточка профессии "Шлифовщик искусственной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искусственной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591"/>
          <w:p>
            <w:pPr>
              <w:spacing w:after="20"/>
              <w:ind w:left="20"/>
              <w:jc w:val="both"/>
            </w:pPr>
            <w:r>
              <w:rPr>
                <w:rFonts w:ascii="Times New Roman"/>
                <w:b w:val="false"/>
                <w:i w:val="false"/>
                <w:color w:val="000000"/>
                <w:sz w:val="20"/>
              </w:rPr>
              <w:t xml:space="preserve">
Выпуск 33.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октября 2019 года № 550 "Об утверждении Единого тарифно-квалификационного справочника работ и профессий рабочих (выпуск 33)". Зарегистрирован в Министерстве юстиции Республики Казахстан 16 октября 2019 года № 19477.</w:t>
            </w:r>
          </w:p>
          <w:bookmarkEnd w:id="591"/>
          <w:p>
            <w:pPr>
              <w:spacing w:after="20"/>
              <w:ind w:left="20"/>
              <w:jc w:val="both"/>
            </w:pPr>
            <w:r>
              <w:rPr>
                <w:rFonts w:ascii="Times New Roman"/>
                <w:b w:val="false"/>
                <w:i w:val="false"/>
                <w:color w:val="000000"/>
                <w:sz w:val="20"/>
              </w:rPr>
              <w:t>
Шлифовщик искусственной кожи, (2 разряд, Параграф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592"/>
          <w:p>
            <w:pPr>
              <w:spacing w:after="20"/>
              <w:ind w:left="20"/>
              <w:jc w:val="both"/>
            </w:pPr>
            <w:r>
              <w:rPr>
                <w:rFonts w:ascii="Times New Roman"/>
                <w:b w:val="false"/>
                <w:i w:val="false"/>
                <w:color w:val="000000"/>
                <w:sz w:val="20"/>
              </w:rPr>
              <w:t>
Уровень образования:</w:t>
            </w:r>
          </w:p>
          <w:bookmarkEnd w:id="592"/>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593"/>
          <w:p>
            <w:pPr>
              <w:spacing w:after="20"/>
              <w:ind w:left="20"/>
              <w:jc w:val="both"/>
            </w:pPr>
            <w:r>
              <w:rPr>
                <w:rFonts w:ascii="Times New Roman"/>
                <w:b w:val="false"/>
                <w:i w:val="false"/>
                <w:color w:val="000000"/>
                <w:sz w:val="20"/>
              </w:rPr>
              <w:t>
Специальность:</w:t>
            </w:r>
          </w:p>
          <w:bookmarkEnd w:id="59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594"/>
          <w:p>
            <w:pPr>
              <w:spacing w:after="20"/>
              <w:ind w:left="20"/>
              <w:jc w:val="both"/>
            </w:pPr>
            <w:r>
              <w:rPr>
                <w:rFonts w:ascii="Times New Roman"/>
                <w:b w:val="false"/>
                <w:i w:val="false"/>
                <w:color w:val="000000"/>
                <w:sz w:val="20"/>
              </w:rPr>
              <w:t>
Квалификация:</w:t>
            </w:r>
          </w:p>
          <w:bookmarkEnd w:id="59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595"/>
          <w:p>
            <w:pPr>
              <w:spacing w:after="20"/>
              <w:ind w:left="20"/>
              <w:jc w:val="both"/>
            </w:pPr>
            <w:r>
              <w:rPr>
                <w:rFonts w:ascii="Times New Roman"/>
                <w:b w:val="false"/>
                <w:i w:val="false"/>
                <w:color w:val="000000"/>
                <w:sz w:val="20"/>
              </w:rPr>
              <w:t>
7224-2-002 – Наждачник;</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7224-2-008 – Резьбошлифовщик;</w:t>
            </w:r>
          </w:p>
          <w:p>
            <w:pPr>
              <w:spacing w:after="20"/>
              <w:ind w:left="20"/>
              <w:jc w:val="both"/>
            </w:pPr>
            <w:r>
              <w:rPr>
                <w:rFonts w:ascii="Times New Roman"/>
                <w:b w:val="false"/>
                <w:i w:val="false"/>
                <w:color w:val="000000"/>
                <w:sz w:val="20"/>
              </w:rPr>
              <w:t>
7224-2 – Шлифовщики.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отделки искусственных кож, шлифование поверхности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596"/>
          <w:p>
            <w:pPr>
              <w:spacing w:after="20"/>
              <w:ind w:left="20"/>
              <w:jc w:val="both"/>
            </w:pPr>
            <w:r>
              <w:rPr>
                <w:rFonts w:ascii="Times New Roman"/>
                <w:b w:val="false"/>
                <w:i w:val="false"/>
                <w:color w:val="000000"/>
                <w:sz w:val="20"/>
              </w:rPr>
              <w:t>
1. Подготовительные работы к процессу шлифования искусственной кожи. Ведение процесса шлифования искусственной кожи;</w:t>
            </w:r>
          </w:p>
          <w:bookmarkEnd w:id="596"/>
          <w:p>
            <w:pPr>
              <w:spacing w:after="20"/>
              <w:ind w:left="20"/>
              <w:jc w:val="both"/>
            </w:pPr>
            <w:r>
              <w:rPr>
                <w:rFonts w:ascii="Times New Roman"/>
                <w:b w:val="false"/>
                <w:i w:val="false"/>
                <w:color w:val="000000"/>
                <w:sz w:val="20"/>
              </w:rPr>
              <w:t>
2. Заключительные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597"/>
          <w:p>
            <w:pPr>
              <w:spacing w:after="20"/>
              <w:ind w:left="20"/>
              <w:jc w:val="both"/>
            </w:pPr>
            <w:r>
              <w:rPr>
                <w:rFonts w:ascii="Times New Roman"/>
                <w:b w:val="false"/>
                <w:i w:val="false"/>
                <w:color w:val="000000"/>
                <w:sz w:val="20"/>
              </w:rPr>
              <w:t>
Трудовая функция 1:</w:t>
            </w:r>
          </w:p>
          <w:bookmarkEnd w:id="597"/>
          <w:p>
            <w:pPr>
              <w:spacing w:after="20"/>
              <w:ind w:left="20"/>
              <w:jc w:val="both"/>
            </w:pPr>
            <w:r>
              <w:rPr>
                <w:rFonts w:ascii="Times New Roman"/>
                <w:b w:val="false"/>
                <w:i w:val="false"/>
                <w:color w:val="000000"/>
                <w:sz w:val="20"/>
              </w:rPr>
              <w:t>
Подготовительные работы к процессу шлифования искусственной кожи. Ведение процесса шлифования искусственной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598"/>
          <w:p>
            <w:pPr>
              <w:spacing w:after="20"/>
              <w:ind w:left="20"/>
              <w:jc w:val="both"/>
            </w:pPr>
            <w:r>
              <w:rPr>
                <w:rFonts w:ascii="Times New Roman"/>
                <w:b w:val="false"/>
                <w:i w:val="false"/>
                <w:color w:val="000000"/>
                <w:sz w:val="20"/>
              </w:rPr>
              <w:t>
Навык 1:</w:t>
            </w:r>
          </w:p>
          <w:bookmarkEnd w:id="598"/>
          <w:p>
            <w:pPr>
              <w:spacing w:after="20"/>
              <w:ind w:left="20"/>
              <w:jc w:val="both"/>
            </w:pPr>
            <w:r>
              <w:rPr>
                <w:rFonts w:ascii="Times New Roman"/>
                <w:b w:val="false"/>
                <w:i w:val="false"/>
                <w:color w:val="000000"/>
                <w:sz w:val="20"/>
              </w:rPr>
              <w:t>
Проверка исправности обслуживаемого оборудования и подготовка его к пуску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599"/>
          <w:p>
            <w:pPr>
              <w:spacing w:after="20"/>
              <w:ind w:left="20"/>
              <w:jc w:val="both"/>
            </w:pPr>
            <w:r>
              <w:rPr>
                <w:rFonts w:ascii="Times New Roman"/>
                <w:b w:val="false"/>
                <w:i w:val="false"/>
                <w:color w:val="000000"/>
                <w:sz w:val="20"/>
              </w:rPr>
              <w:t>
Умения:</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исправности оборудования и подготовка его к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600"/>
          <w:p>
            <w:pPr>
              <w:spacing w:after="20"/>
              <w:ind w:left="20"/>
              <w:jc w:val="both"/>
            </w:pPr>
            <w:r>
              <w:rPr>
                <w:rFonts w:ascii="Times New Roman"/>
                <w:b w:val="false"/>
                <w:i w:val="false"/>
                <w:color w:val="000000"/>
                <w:sz w:val="20"/>
              </w:rPr>
              <w:t>
Знания:</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и принцип работы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601"/>
          <w:p>
            <w:pPr>
              <w:spacing w:after="20"/>
              <w:ind w:left="20"/>
              <w:jc w:val="both"/>
            </w:pPr>
            <w:r>
              <w:rPr>
                <w:rFonts w:ascii="Times New Roman"/>
                <w:b w:val="false"/>
                <w:i w:val="false"/>
                <w:color w:val="000000"/>
                <w:sz w:val="20"/>
              </w:rPr>
              <w:t>
Навык 2:</w:t>
            </w:r>
          </w:p>
          <w:bookmarkEnd w:id="601"/>
          <w:p>
            <w:pPr>
              <w:spacing w:after="20"/>
              <w:ind w:left="20"/>
              <w:jc w:val="both"/>
            </w:pPr>
            <w:r>
              <w:rPr>
                <w:rFonts w:ascii="Times New Roman"/>
                <w:b w:val="false"/>
                <w:i w:val="false"/>
                <w:color w:val="000000"/>
                <w:sz w:val="20"/>
              </w:rPr>
              <w:t>
Контроль и регулирование процесса работы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602"/>
          <w:p>
            <w:pPr>
              <w:spacing w:after="20"/>
              <w:ind w:left="20"/>
              <w:jc w:val="both"/>
            </w:pPr>
            <w:r>
              <w:rPr>
                <w:rFonts w:ascii="Times New Roman"/>
                <w:b w:val="false"/>
                <w:i w:val="false"/>
                <w:color w:val="000000"/>
                <w:sz w:val="20"/>
              </w:rPr>
              <w:t>
Умения:</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Шлифовать бахтармяные стороны пластины искусственной кожи до образования однородной пористой поверхности на клеймильной, шлифовальной машине;</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равномерности толщины пластины по всей ее площади в соответствии с техническими требованиями путем многократной подачи пластины под шлифовальный валик, не допуская появления следов от концов шлифовального валика;</w:t>
            </w:r>
          </w:p>
          <w:p>
            <w:pPr>
              <w:spacing w:after="20"/>
              <w:ind w:left="20"/>
              <w:jc w:val="both"/>
            </w:pPr>
            <w:r>
              <w:rPr>
                <w:rFonts w:ascii="Times New Roman"/>
                <w:b w:val="false"/>
                <w:i w:val="false"/>
                <w:color w:val="000000"/>
                <w:sz w:val="20"/>
              </w:rPr>
              <w:t>
3. Укладывать обработанные пластины на щиты или стеллажи.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603"/>
          <w:p>
            <w:pPr>
              <w:spacing w:after="20"/>
              <w:ind w:left="20"/>
              <w:jc w:val="both"/>
            </w:pPr>
            <w:r>
              <w:rPr>
                <w:rFonts w:ascii="Times New Roman"/>
                <w:b w:val="false"/>
                <w:i w:val="false"/>
                <w:color w:val="000000"/>
                <w:sz w:val="20"/>
              </w:rPr>
              <w:t>
Знания:</w:t>
            </w:r>
          </w:p>
          <w:bookmarkEnd w:id="60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подбора шкурки для обработки пластин искусственной кожи разного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Приемы работы, обеспечивающие надлежащее качество головных пластин искусственной кожи;</w:t>
            </w:r>
          </w:p>
          <w:p>
            <w:pPr>
              <w:spacing w:after="20"/>
              <w:ind w:left="20"/>
              <w:jc w:val="both"/>
            </w:pPr>
            <w:r>
              <w:rPr>
                <w:rFonts w:ascii="Times New Roman"/>
                <w:b w:val="false"/>
                <w:i w:val="false"/>
                <w:color w:val="000000"/>
                <w:sz w:val="20"/>
              </w:rPr>
              <w:t>
3. Технические требования, предъявляемые к качеству готовой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604"/>
          <w:p>
            <w:pPr>
              <w:spacing w:after="20"/>
              <w:ind w:left="20"/>
              <w:jc w:val="both"/>
            </w:pPr>
            <w:r>
              <w:rPr>
                <w:rFonts w:ascii="Times New Roman"/>
                <w:b w:val="false"/>
                <w:i w:val="false"/>
                <w:color w:val="000000"/>
                <w:sz w:val="20"/>
              </w:rPr>
              <w:t>
Трудовая функция 2:</w:t>
            </w:r>
          </w:p>
          <w:bookmarkEnd w:id="604"/>
          <w:p>
            <w:pPr>
              <w:spacing w:after="20"/>
              <w:ind w:left="20"/>
              <w:jc w:val="both"/>
            </w:pPr>
            <w:r>
              <w:rPr>
                <w:rFonts w:ascii="Times New Roman"/>
                <w:b w:val="false"/>
                <w:i w:val="false"/>
                <w:color w:val="000000"/>
                <w:sz w:val="20"/>
              </w:rPr>
              <w:t>
Заключительные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605"/>
          <w:p>
            <w:pPr>
              <w:spacing w:after="20"/>
              <w:ind w:left="20"/>
              <w:jc w:val="both"/>
            </w:pPr>
            <w:r>
              <w:rPr>
                <w:rFonts w:ascii="Times New Roman"/>
                <w:b w:val="false"/>
                <w:i w:val="false"/>
                <w:color w:val="000000"/>
                <w:sz w:val="20"/>
              </w:rPr>
              <w:t>
Навык 1:</w:t>
            </w:r>
          </w:p>
          <w:bookmarkEnd w:id="605"/>
          <w:p>
            <w:pPr>
              <w:spacing w:after="20"/>
              <w:ind w:left="20"/>
              <w:jc w:val="both"/>
            </w:pPr>
            <w:r>
              <w:rPr>
                <w:rFonts w:ascii="Times New Roman"/>
                <w:b w:val="false"/>
                <w:i w:val="false"/>
                <w:color w:val="000000"/>
                <w:sz w:val="20"/>
              </w:rPr>
              <w:t>
Проверка качества готового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606"/>
          <w:p>
            <w:pPr>
              <w:spacing w:after="20"/>
              <w:ind w:left="20"/>
              <w:jc w:val="both"/>
            </w:pPr>
            <w:r>
              <w:rPr>
                <w:rFonts w:ascii="Times New Roman"/>
                <w:b w:val="false"/>
                <w:i w:val="false"/>
                <w:color w:val="000000"/>
                <w:sz w:val="20"/>
              </w:rPr>
              <w:t>
Умения:</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качество готового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607"/>
          <w:p>
            <w:pPr>
              <w:spacing w:after="20"/>
              <w:ind w:left="20"/>
              <w:jc w:val="both"/>
            </w:pPr>
            <w:r>
              <w:rPr>
                <w:rFonts w:ascii="Times New Roman"/>
                <w:b w:val="false"/>
                <w:i w:val="false"/>
                <w:color w:val="000000"/>
                <w:sz w:val="20"/>
              </w:rPr>
              <w:t>
Знания:</w:t>
            </w:r>
          </w:p>
          <w:bookmarkEnd w:id="607"/>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Причины брака и меры по его предупреждению;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608"/>
          <w:p>
            <w:pPr>
              <w:spacing w:after="20"/>
              <w:ind w:left="20"/>
              <w:jc w:val="both"/>
            </w:pPr>
            <w:r>
              <w:rPr>
                <w:rFonts w:ascii="Times New Roman"/>
                <w:b w:val="false"/>
                <w:i w:val="false"/>
                <w:color w:val="000000"/>
                <w:sz w:val="20"/>
              </w:rPr>
              <w:t>
Навык 2:</w:t>
            </w:r>
          </w:p>
          <w:bookmarkEnd w:id="608"/>
          <w:p>
            <w:pPr>
              <w:spacing w:after="20"/>
              <w:ind w:left="20"/>
              <w:jc w:val="both"/>
            </w:pPr>
            <w:r>
              <w:rPr>
                <w:rFonts w:ascii="Times New Roman"/>
                <w:b w:val="false"/>
                <w:i w:val="false"/>
                <w:color w:val="000000"/>
                <w:sz w:val="20"/>
              </w:rPr>
              <w:t>
Чистка оборудования, уборка рабочего места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609"/>
          <w:p>
            <w:pPr>
              <w:spacing w:after="20"/>
              <w:ind w:left="20"/>
              <w:jc w:val="both"/>
            </w:pPr>
            <w:r>
              <w:rPr>
                <w:rFonts w:ascii="Times New Roman"/>
                <w:b w:val="false"/>
                <w:i w:val="false"/>
                <w:color w:val="000000"/>
                <w:sz w:val="20"/>
              </w:rPr>
              <w:t>
Умения:</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Чистить узлы и механизмы;</w:t>
            </w:r>
          </w:p>
          <w:p>
            <w:pPr>
              <w:spacing w:after="20"/>
              <w:ind w:left="20"/>
              <w:jc w:val="both"/>
            </w:pPr>
            <w:r>
              <w:rPr>
                <w:rFonts w:ascii="Times New Roman"/>
                <w:b w:val="false"/>
                <w:i w:val="false"/>
                <w:color w:val="000000"/>
                <w:sz w:val="20"/>
              </w:rPr>
              <w:t>
</w:t>
            </w:r>
            <w:r>
              <w:rPr>
                <w:rFonts w:ascii="Times New Roman"/>
                <w:b w:val="false"/>
                <w:i w:val="false"/>
                <w:color w:val="000000"/>
                <w:sz w:val="20"/>
              </w:rPr>
              <w:t>2. Удалять сор из камер сбора;</w:t>
            </w:r>
          </w:p>
          <w:p>
            <w:pPr>
              <w:spacing w:after="20"/>
              <w:ind w:left="20"/>
              <w:jc w:val="both"/>
            </w:pPr>
            <w:r>
              <w:rPr>
                <w:rFonts w:ascii="Times New Roman"/>
                <w:b w:val="false"/>
                <w:i w:val="false"/>
                <w:color w:val="000000"/>
                <w:sz w:val="20"/>
              </w:rPr>
              <w:t>
3. Промывать агрегаты, системы, коммуникации, рабочие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610"/>
          <w:p>
            <w:pPr>
              <w:spacing w:after="20"/>
              <w:ind w:left="20"/>
              <w:jc w:val="both"/>
            </w:pPr>
            <w:r>
              <w:rPr>
                <w:rFonts w:ascii="Times New Roman"/>
                <w:b w:val="false"/>
                <w:i w:val="false"/>
                <w:color w:val="000000"/>
                <w:sz w:val="20"/>
              </w:rPr>
              <w:t>
Знания:</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и графики ухода за оборудованием, правила приемки и сдачи смены;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611"/>
          <w:p>
            <w:pPr>
              <w:spacing w:after="20"/>
              <w:ind w:left="20"/>
              <w:jc w:val="both"/>
            </w:pPr>
            <w:r>
              <w:rPr>
                <w:rFonts w:ascii="Times New Roman"/>
                <w:b w:val="false"/>
                <w:i w:val="false"/>
                <w:color w:val="000000"/>
                <w:sz w:val="20"/>
              </w:rPr>
              <w:t>
Ответственность;</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Хорошая координация рук.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искусственной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Карточка профессии "Шлифовщик искусственной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искусственной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612"/>
          <w:p>
            <w:pPr>
              <w:spacing w:after="20"/>
              <w:ind w:left="20"/>
              <w:jc w:val="both"/>
            </w:pPr>
            <w:r>
              <w:rPr>
                <w:rFonts w:ascii="Times New Roman"/>
                <w:b w:val="false"/>
                <w:i w:val="false"/>
                <w:color w:val="000000"/>
                <w:sz w:val="20"/>
              </w:rPr>
              <w:t xml:space="preserve">
Выпуск 33.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октября 2019 года № 550 "Об утверждении Единого тарифно-квалификационного справочника работ и профессий рабочих (выпуск 33)". Зарегистрирован в Министерстве юстиции Республики Казахстан 16 октября 2019 года № 19477.</w:t>
            </w:r>
          </w:p>
          <w:bookmarkEnd w:id="612"/>
          <w:p>
            <w:pPr>
              <w:spacing w:after="20"/>
              <w:ind w:left="20"/>
              <w:jc w:val="both"/>
            </w:pPr>
            <w:r>
              <w:rPr>
                <w:rFonts w:ascii="Times New Roman"/>
                <w:b w:val="false"/>
                <w:i w:val="false"/>
                <w:color w:val="000000"/>
                <w:sz w:val="20"/>
              </w:rPr>
              <w:t>
Шлифовщик искусственной кожи, (3 разряд, Параграф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613"/>
          <w:p>
            <w:pPr>
              <w:spacing w:after="20"/>
              <w:ind w:left="20"/>
              <w:jc w:val="both"/>
            </w:pPr>
            <w:r>
              <w:rPr>
                <w:rFonts w:ascii="Times New Roman"/>
                <w:b w:val="false"/>
                <w:i w:val="false"/>
                <w:color w:val="000000"/>
                <w:sz w:val="20"/>
              </w:rPr>
              <w:t>
Уровень образования:</w:t>
            </w:r>
          </w:p>
          <w:bookmarkEnd w:id="613"/>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614"/>
          <w:p>
            <w:pPr>
              <w:spacing w:after="20"/>
              <w:ind w:left="20"/>
              <w:jc w:val="both"/>
            </w:pPr>
            <w:r>
              <w:rPr>
                <w:rFonts w:ascii="Times New Roman"/>
                <w:b w:val="false"/>
                <w:i w:val="false"/>
                <w:color w:val="000000"/>
                <w:sz w:val="20"/>
              </w:rPr>
              <w:t>
Специальность:</w:t>
            </w:r>
          </w:p>
          <w:bookmarkEnd w:id="61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615"/>
          <w:p>
            <w:pPr>
              <w:spacing w:after="20"/>
              <w:ind w:left="20"/>
              <w:jc w:val="both"/>
            </w:pPr>
            <w:r>
              <w:rPr>
                <w:rFonts w:ascii="Times New Roman"/>
                <w:b w:val="false"/>
                <w:i w:val="false"/>
                <w:color w:val="000000"/>
                <w:sz w:val="20"/>
              </w:rPr>
              <w:t>
Квалификация:</w:t>
            </w:r>
          </w:p>
          <w:bookmarkEnd w:id="61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616"/>
          <w:p>
            <w:pPr>
              <w:spacing w:after="20"/>
              <w:ind w:left="20"/>
              <w:jc w:val="both"/>
            </w:pPr>
            <w:r>
              <w:rPr>
                <w:rFonts w:ascii="Times New Roman"/>
                <w:b w:val="false"/>
                <w:i w:val="false"/>
                <w:color w:val="000000"/>
                <w:sz w:val="20"/>
              </w:rPr>
              <w:t>
7224-2-002 – Наждачник;</w:t>
            </w:r>
          </w:p>
          <w:bookmarkEnd w:id="616"/>
          <w:p>
            <w:pPr>
              <w:spacing w:after="20"/>
              <w:ind w:left="20"/>
              <w:jc w:val="both"/>
            </w:pPr>
            <w:r>
              <w:rPr>
                <w:rFonts w:ascii="Times New Roman"/>
                <w:b w:val="false"/>
                <w:i w:val="false"/>
                <w:color w:val="000000"/>
                <w:sz w:val="20"/>
              </w:rPr>
              <w:t>
7224-2 – Шлифовщики.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отделки искусственных кож, шлифование поверхности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617"/>
          <w:p>
            <w:pPr>
              <w:spacing w:after="20"/>
              <w:ind w:left="20"/>
              <w:jc w:val="both"/>
            </w:pPr>
            <w:r>
              <w:rPr>
                <w:rFonts w:ascii="Times New Roman"/>
                <w:b w:val="false"/>
                <w:i w:val="false"/>
                <w:color w:val="000000"/>
                <w:sz w:val="20"/>
              </w:rPr>
              <w:t>
1. Подготовительные работы к процессу шлифования искусственной кожи. Ведение процесса шлифования искусственной кожи;</w:t>
            </w:r>
          </w:p>
          <w:bookmarkEnd w:id="617"/>
          <w:p>
            <w:pPr>
              <w:spacing w:after="20"/>
              <w:ind w:left="20"/>
              <w:jc w:val="both"/>
            </w:pPr>
            <w:r>
              <w:rPr>
                <w:rFonts w:ascii="Times New Roman"/>
                <w:b w:val="false"/>
                <w:i w:val="false"/>
                <w:color w:val="000000"/>
                <w:sz w:val="20"/>
              </w:rPr>
              <w:t>
2. Заключительные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618"/>
          <w:p>
            <w:pPr>
              <w:spacing w:after="20"/>
              <w:ind w:left="20"/>
              <w:jc w:val="both"/>
            </w:pPr>
            <w:r>
              <w:rPr>
                <w:rFonts w:ascii="Times New Roman"/>
                <w:b w:val="false"/>
                <w:i w:val="false"/>
                <w:color w:val="000000"/>
                <w:sz w:val="20"/>
              </w:rPr>
              <w:t>
Трудовая функция 1:</w:t>
            </w:r>
          </w:p>
          <w:bookmarkEnd w:id="618"/>
          <w:p>
            <w:pPr>
              <w:spacing w:after="20"/>
              <w:ind w:left="20"/>
              <w:jc w:val="both"/>
            </w:pPr>
            <w:r>
              <w:rPr>
                <w:rFonts w:ascii="Times New Roman"/>
                <w:b w:val="false"/>
                <w:i w:val="false"/>
                <w:color w:val="000000"/>
                <w:sz w:val="20"/>
              </w:rPr>
              <w:t>
Подготовительные работы к процессу шлифования искусственной кожи. Ведение процесса шлифования искусственной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619"/>
          <w:p>
            <w:pPr>
              <w:spacing w:after="20"/>
              <w:ind w:left="20"/>
              <w:jc w:val="both"/>
            </w:pPr>
            <w:r>
              <w:rPr>
                <w:rFonts w:ascii="Times New Roman"/>
                <w:b w:val="false"/>
                <w:i w:val="false"/>
                <w:color w:val="000000"/>
                <w:sz w:val="20"/>
              </w:rPr>
              <w:t>
Навык 1:</w:t>
            </w:r>
          </w:p>
          <w:bookmarkEnd w:id="619"/>
          <w:p>
            <w:pPr>
              <w:spacing w:after="20"/>
              <w:ind w:left="20"/>
              <w:jc w:val="both"/>
            </w:pPr>
            <w:r>
              <w:rPr>
                <w:rFonts w:ascii="Times New Roman"/>
                <w:b w:val="false"/>
                <w:i w:val="false"/>
                <w:color w:val="000000"/>
                <w:sz w:val="20"/>
              </w:rPr>
              <w:t>
Проверка исправности обслуживаемого оборудования и подготовка его к пуску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620"/>
          <w:p>
            <w:pPr>
              <w:spacing w:after="20"/>
              <w:ind w:left="20"/>
              <w:jc w:val="both"/>
            </w:pPr>
            <w:r>
              <w:rPr>
                <w:rFonts w:ascii="Times New Roman"/>
                <w:b w:val="false"/>
                <w:i w:val="false"/>
                <w:color w:val="000000"/>
                <w:sz w:val="20"/>
              </w:rPr>
              <w:t>
Умения:</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Осуществить подготовку оборудования и абразивного материала к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621"/>
          <w:p>
            <w:pPr>
              <w:spacing w:after="20"/>
              <w:ind w:left="20"/>
              <w:jc w:val="both"/>
            </w:pPr>
            <w:r>
              <w:rPr>
                <w:rFonts w:ascii="Times New Roman"/>
                <w:b w:val="false"/>
                <w:i w:val="false"/>
                <w:color w:val="000000"/>
                <w:sz w:val="20"/>
              </w:rPr>
              <w:t>
Знания:</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Технологическая схема подготовки основы шлифования искусственной кожи, устройство и принцип работы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622"/>
          <w:p>
            <w:pPr>
              <w:spacing w:after="20"/>
              <w:ind w:left="20"/>
              <w:jc w:val="both"/>
            </w:pPr>
            <w:r>
              <w:rPr>
                <w:rFonts w:ascii="Times New Roman"/>
                <w:b w:val="false"/>
                <w:i w:val="false"/>
                <w:color w:val="000000"/>
                <w:sz w:val="20"/>
              </w:rPr>
              <w:t>
Навык 2:</w:t>
            </w:r>
          </w:p>
          <w:bookmarkEnd w:id="622"/>
          <w:p>
            <w:pPr>
              <w:spacing w:after="20"/>
              <w:ind w:left="20"/>
              <w:jc w:val="both"/>
            </w:pPr>
            <w:r>
              <w:rPr>
                <w:rFonts w:ascii="Times New Roman"/>
                <w:b w:val="false"/>
                <w:i w:val="false"/>
                <w:color w:val="000000"/>
                <w:sz w:val="20"/>
              </w:rPr>
              <w:t>
Контроль и регулирование процесса работы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623"/>
          <w:p>
            <w:pPr>
              <w:spacing w:after="20"/>
              <w:ind w:left="20"/>
              <w:jc w:val="both"/>
            </w:pPr>
            <w:r>
              <w:rPr>
                <w:rFonts w:ascii="Times New Roman"/>
                <w:b w:val="false"/>
                <w:i w:val="false"/>
                <w:color w:val="000000"/>
                <w:sz w:val="20"/>
              </w:rPr>
              <w:t>
Умения:</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Осуществить шлифование пластин искусственной кожи, полуфабриката синтетической замши, основы синтетической кожи с целью придания однородной пористой поверхности на различных видах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Осуществить укладку пластин на приемный ролик лицевой стороной;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Осуществить установку и снятие рулонов обрабатываемого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Осуществить шлифование и спуск краев деталей с предварительным подогреванием их с целью размягчения парафина;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Осуществить рифление и парафинирование участка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Осуществить регулирование зазора между матрицей и прижимными крючками в зависимости от фасона и размера деталей;</w:t>
            </w:r>
          </w:p>
          <w:p>
            <w:pPr>
              <w:spacing w:after="20"/>
              <w:ind w:left="20"/>
              <w:jc w:val="both"/>
            </w:pPr>
            <w:r>
              <w:rPr>
                <w:rFonts w:ascii="Times New Roman"/>
                <w:b w:val="false"/>
                <w:i w:val="false"/>
                <w:color w:val="000000"/>
                <w:sz w:val="20"/>
              </w:rPr>
              <w:t>
7. Осуществить укладывание деталей в 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624"/>
          <w:p>
            <w:pPr>
              <w:spacing w:after="20"/>
              <w:ind w:left="20"/>
              <w:jc w:val="both"/>
            </w:pPr>
            <w:r>
              <w:rPr>
                <w:rFonts w:ascii="Times New Roman"/>
                <w:b w:val="false"/>
                <w:i w:val="false"/>
                <w:color w:val="000000"/>
                <w:sz w:val="20"/>
              </w:rPr>
              <w:t>
Знания:</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требования, предъявляемые к качеству готовой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625"/>
          <w:p>
            <w:pPr>
              <w:spacing w:after="20"/>
              <w:ind w:left="20"/>
              <w:jc w:val="both"/>
            </w:pPr>
            <w:r>
              <w:rPr>
                <w:rFonts w:ascii="Times New Roman"/>
                <w:b w:val="false"/>
                <w:i w:val="false"/>
                <w:color w:val="000000"/>
                <w:sz w:val="20"/>
              </w:rPr>
              <w:t>
Трудовая функция 2:</w:t>
            </w:r>
          </w:p>
          <w:bookmarkEnd w:id="625"/>
          <w:p>
            <w:pPr>
              <w:spacing w:after="20"/>
              <w:ind w:left="20"/>
              <w:jc w:val="both"/>
            </w:pPr>
            <w:r>
              <w:rPr>
                <w:rFonts w:ascii="Times New Roman"/>
                <w:b w:val="false"/>
                <w:i w:val="false"/>
                <w:color w:val="000000"/>
                <w:sz w:val="20"/>
              </w:rPr>
              <w:t>
Заключительные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626"/>
          <w:p>
            <w:pPr>
              <w:spacing w:after="20"/>
              <w:ind w:left="20"/>
              <w:jc w:val="both"/>
            </w:pPr>
            <w:r>
              <w:rPr>
                <w:rFonts w:ascii="Times New Roman"/>
                <w:b w:val="false"/>
                <w:i w:val="false"/>
                <w:color w:val="000000"/>
                <w:sz w:val="20"/>
              </w:rPr>
              <w:t>
Навык 1:</w:t>
            </w:r>
          </w:p>
          <w:bookmarkEnd w:id="626"/>
          <w:p>
            <w:pPr>
              <w:spacing w:after="20"/>
              <w:ind w:left="20"/>
              <w:jc w:val="both"/>
            </w:pPr>
            <w:r>
              <w:rPr>
                <w:rFonts w:ascii="Times New Roman"/>
                <w:b w:val="false"/>
                <w:i w:val="false"/>
                <w:color w:val="000000"/>
                <w:sz w:val="20"/>
              </w:rPr>
              <w:t>
Проверка качества готового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627"/>
          <w:p>
            <w:pPr>
              <w:spacing w:after="20"/>
              <w:ind w:left="20"/>
              <w:jc w:val="both"/>
            </w:pPr>
            <w:r>
              <w:rPr>
                <w:rFonts w:ascii="Times New Roman"/>
                <w:b w:val="false"/>
                <w:i w:val="false"/>
                <w:color w:val="000000"/>
                <w:sz w:val="20"/>
              </w:rPr>
              <w:t>
Умения:</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Осуществить проверку качества готового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628"/>
          <w:p>
            <w:pPr>
              <w:spacing w:after="20"/>
              <w:ind w:left="20"/>
              <w:jc w:val="both"/>
            </w:pPr>
            <w:r>
              <w:rPr>
                <w:rFonts w:ascii="Times New Roman"/>
                <w:b w:val="false"/>
                <w:i w:val="false"/>
                <w:color w:val="000000"/>
                <w:sz w:val="20"/>
              </w:rPr>
              <w:t>
Знания:</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Причины брака и меры по его предупреждению;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629"/>
          <w:p>
            <w:pPr>
              <w:spacing w:after="20"/>
              <w:ind w:left="20"/>
              <w:jc w:val="both"/>
            </w:pPr>
            <w:r>
              <w:rPr>
                <w:rFonts w:ascii="Times New Roman"/>
                <w:b w:val="false"/>
                <w:i w:val="false"/>
                <w:color w:val="000000"/>
                <w:sz w:val="20"/>
              </w:rPr>
              <w:t>
Навык 2:</w:t>
            </w:r>
          </w:p>
          <w:bookmarkEnd w:id="629"/>
          <w:p>
            <w:pPr>
              <w:spacing w:after="20"/>
              <w:ind w:left="20"/>
              <w:jc w:val="both"/>
            </w:pPr>
            <w:r>
              <w:rPr>
                <w:rFonts w:ascii="Times New Roman"/>
                <w:b w:val="false"/>
                <w:i w:val="false"/>
                <w:color w:val="000000"/>
                <w:sz w:val="20"/>
              </w:rPr>
              <w:t>
Чистка оборудования, уборка рабочего места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630"/>
          <w:p>
            <w:pPr>
              <w:spacing w:after="20"/>
              <w:ind w:left="20"/>
              <w:jc w:val="both"/>
            </w:pPr>
            <w:r>
              <w:rPr>
                <w:rFonts w:ascii="Times New Roman"/>
                <w:b w:val="false"/>
                <w:i w:val="false"/>
                <w:color w:val="000000"/>
                <w:sz w:val="20"/>
              </w:rPr>
              <w:t>
Умения:</w:t>
            </w:r>
          </w:p>
          <w:bookmarkEnd w:id="63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Осуществить чистку узлов и механизмов;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Осуществить удаление сора из камер сбора;</w:t>
            </w:r>
          </w:p>
          <w:p>
            <w:pPr>
              <w:spacing w:after="20"/>
              <w:ind w:left="20"/>
              <w:jc w:val="both"/>
            </w:pPr>
            <w:r>
              <w:rPr>
                <w:rFonts w:ascii="Times New Roman"/>
                <w:b w:val="false"/>
                <w:i w:val="false"/>
                <w:color w:val="000000"/>
                <w:sz w:val="20"/>
              </w:rPr>
              <w:t>
3. Осуществить промывку агрегатов, систем, коммуникаций, рабочих органов.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631"/>
          <w:p>
            <w:pPr>
              <w:spacing w:after="20"/>
              <w:ind w:left="20"/>
              <w:jc w:val="both"/>
            </w:pPr>
            <w:r>
              <w:rPr>
                <w:rFonts w:ascii="Times New Roman"/>
                <w:b w:val="false"/>
                <w:i w:val="false"/>
                <w:color w:val="000000"/>
                <w:sz w:val="20"/>
              </w:rPr>
              <w:t>
Знания:</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и графики ухода за оборудованием;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приемки и сдачи смены;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техники безопасности;противопожарной безопасности.</w:t>
            </w:r>
          </w:p>
          <w:p>
            <w:pPr>
              <w:spacing w:after="20"/>
              <w:ind w:left="20"/>
              <w:jc w:val="both"/>
            </w:pPr>
            <w:r>
              <w:rPr>
                <w:rFonts w:ascii="Times New Roman"/>
                <w:b w:val="false"/>
                <w:i w:val="false"/>
                <w:color w:val="000000"/>
                <w:sz w:val="20"/>
              </w:rPr>
              <w:t>
4. Правила внутреннего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632"/>
          <w:p>
            <w:pPr>
              <w:spacing w:after="20"/>
              <w:ind w:left="20"/>
              <w:jc w:val="both"/>
            </w:pPr>
            <w:r>
              <w:rPr>
                <w:rFonts w:ascii="Times New Roman"/>
                <w:b w:val="false"/>
                <w:i w:val="false"/>
                <w:color w:val="000000"/>
                <w:sz w:val="20"/>
              </w:rPr>
              <w:t>
Умение работать самостоятельно и в коллективе;</w:t>
            </w:r>
          </w:p>
          <w:bookmarkEnd w:id="632"/>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Карточка профессии "Машинист красильного и вулканизационного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8155-2-006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красильного и вулканизационного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633"/>
          <w:p>
            <w:pPr>
              <w:spacing w:after="20"/>
              <w:ind w:left="20"/>
              <w:jc w:val="both"/>
            </w:pPr>
            <w:r>
              <w:rPr>
                <w:rFonts w:ascii="Times New Roman"/>
                <w:b w:val="false"/>
                <w:i w:val="false"/>
                <w:color w:val="000000"/>
                <w:sz w:val="20"/>
              </w:rPr>
              <w:t xml:space="preserve">
Выпуск 33.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октября 2019 года № 550 "Об утверждении Единого тарифно-квалификационного справочника работ и профессий рабочих (выпуск 33)". Зарегистрирован в Министерстве юстиции Республики Казахстан 16 октября 2019 года № 19477.</w:t>
            </w:r>
          </w:p>
          <w:bookmarkEnd w:id="633"/>
          <w:p>
            <w:pPr>
              <w:spacing w:after="20"/>
              <w:ind w:left="20"/>
              <w:jc w:val="both"/>
            </w:pPr>
            <w:r>
              <w:rPr>
                <w:rFonts w:ascii="Times New Roman"/>
                <w:b w:val="false"/>
                <w:i w:val="false"/>
                <w:color w:val="000000"/>
                <w:sz w:val="20"/>
              </w:rPr>
              <w:t>
Машинист красильного и вулканизационного оборудования (4 разряд, Параграф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634"/>
          <w:p>
            <w:pPr>
              <w:spacing w:after="20"/>
              <w:ind w:left="20"/>
              <w:jc w:val="both"/>
            </w:pPr>
            <w:r>
              <w:rPr>
                <w:rFonts w:ascii="Times New Roman"/>
                <w:b w:val="false"/>
                <w:i w:val="false"/>
                <w:color w:val="000000"/>
                <w:sz w:val="20"/>
              </w:rPr>
              <w:t>
Уровень образования:</w:t>
            </w:r>
          </w:p>
          <w:bookmarkEnd w:id="634"/>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635"/>
          <w:p>
            <w:pPr>
              <w:spacing w:after="20"/>
              <w:ind w:left="20"/>
              <w:jc w:val="both"/>
            </w:pPr>
            <w:r>
              <w:rPr>
                <w:rFonts w:ascii="Times New Roman"/>
                <w:b w:val="false"/>
                <w:i w:val="false"/>
                <w:color w:val="000000"/>
                <w:sz w:val="20"/>
              </w:rPr>
              <w:t>
Специальность:</w:t>
            </w:r>
          </w:p>
          <w:bookmarkEnd w:id="635"/>
          <w:p>
            <w:pPr>
              <w:spacing w:after="20"/>
              <w:ind w:left="20"/>
              <w:jc w:val="both"/>
            </w:pPr>
            <w:r>
              <w:rPr>
                <w:rFonts w:ascii="Times New Roman"/>
                <w:b w:val="false"/>
                <w:i w:val="false"/>
                <w:color w:val="000000"/>
                <w:sz w:val="20"/>
              </w:rPr>
              <w:t>
Отделочное производство (по профилю)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636"/>
          <w:p>
            <w:pPr>
              <w:spacing w:after="20"/>
              <w:ind w:left="20"/>
              <w:jc w:val="both"/>
            </w:pPr>
            <w:r>
              <w:rPr>
                <w:rFonts w:ascii="Times New Roman"/>
                <w:b w:val="false"/>
                <w:i w:val="false"/>
                <w:color w:val="000000"/>
                <w:sz w:val="20"/>
              </w:rPr>
              <w:t>
8159-9-016 - Машинист линии нанесения точечного полимерного покрытия;</w:t>
            </w:r>
          </w:p>
          <w:bookmarkEnd w:id="636"/>
          <w:p>
            <w:pPr>
              <w:spacing w:after="20"/>
              <w:ind w:left="20"/>
              <w:jc w:val="both"/>
            </w:pPr>
            <w:r>
              <w:rPr>
                <w:rFonts w:ascii="Times New Roman"/>
                <w:b w:val="false"/>
                <w:i w:val="false"/>
                <w:color w:val="000000"/>
                <w:sz w:val="20"/>
              </w:rPr>
              <w:t>
</w:t>
            </w:r>
            <w:r>
              <w:rPr>
                <w:rFonts w:ascii="Times New Roman"/>
                <w:b w:val="false"/>
                <w:i w:val="false"/>
                <w:color w:val="000000"/>
                <w:sz w:val="20"/>
              </w:rPr>
              <w:t>8159-9-018 - Машинист термостабилизационной машины;</w:t>
            </w:r>
          </w:p>
          <w:p>
            <w:pPr>
              <w:spacing w:after="20"/>
              <w:ind w:left="20"/>
              <w:jc w:val="both"/>
            </w:pPr>
            <w:r>
              <w:rPr>
                <w:rFonts w:ascii="Times New Roman"/>
                <w:b w:val="false"/>
                <w:i w:val="false"/>
                <w:color w:val="000000"/>
                <w:sz w:val="20"/>
              </w:rPr>
              <w:t>
8159-9-027 - Оператор опаливающего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Крашение искусственной кожи из различных полимеров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оборудования, основы и материалов к ведению процесса крашения искусственной кожи и ведение процесса крашения искусственной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637"/>
          <w:p>
            <w:pPr>
              <w:spacing w:after="20"/>
              <w:ind w:left="20"/>
              <w:jc w:val="both"/>
            </w:pPr>
            <w:r>
              <w:rPr>
                <w:rFonts w:ascii="Times New Roman"/>
                <w:b w:val="false"/>
                <w:i w:val="false"/>
                <w:color w:val="000000"/>
                <w:sz w:val="20"/>
              </w:rPr>
              <w:t>
Трудовая функция 1:</w:t>
            </w:r>
          </w:p>
          <w:bookmarkEnd w:id="637"/>
          <w:p>
            <w:pPr>
              <w:spacing w:after="20"/>
              <w:ind w:left="20"/>
              <w:jc w:val="both"/>
            </w:pPr>
            <w:r>
              <w:rPr>
                <w:rFonts w:ascii="Times New Roman"/>
                <w:b w:val="false"/>
                <w:i w:val="false"/>
                <w:color w:val="000000"/>
                <w:sz w:val="20"/>
              </w:rPr>
              <w:t>
Подготовка оборудования, основы и материалов к ведению процесса крашения искусственной кожи и ведение процесса крашения искусственной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638"/>
          <w:p>
            <w:pPr>
              <w:spacing w:after="20"/>
              <w:ind w:left="20"/>
              <w:jc w:val="both"/>
            </w:pPr>
            <w:r>
              <w:rPr>
                <w:rFonts w:ascii="Times New Roman"/>
                <w:b w:val="false"/>
                <w:i w:val="false"/>
                <w:color w:val="000000"/>
                <w:sz w:val="20"/>
              </w:rPr>
              <w:t>
Навык 1:</w:t>
            </w:r>
          </w:p>
          <w:bookmarkEnd w:id="638"/>
          <w:p>
            <w:pPr>
              <w:spacing w:after="20"/>
              <w:ind w:left="20"/>
              <w:jc w:val="both"/>
            </w:pPr>
            <w:r>
              <w:rPr>
                <w:rFonts w:ascii="Times New Roman"/>
                <w:b w:val="false"/>
                <w:i w:val="false"/>
                <w:color w:val="000000"/>
                <w:sz w:val="20"/>
              </w:rPr>
              <w:t>
Проверка исправности обслуживаемого оборудования и подготовка его к пуску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639"/>
          <w:p>
            <w:pPr>
              <w:spacing w:after="20"/>
              <w:ind w:left="20"/>
              <w:jc w:val="both"/>
            </w:pPr>
            <w:r>
              <w:rPr>
                <w:rFonts w:ascii="Times New Roman"/>
                <w:b w:val="false"/>
                <w:i w:val="false"/>
                <w:color w:val="000000"/>
                <w:sz w:val="20"/>
              </w:rPr>
              <w:t>
Умения:</w:t>
            </w:r>
          </w:p>
          <w:bookmarkEnd w:id="63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Осуществить заливку краски в красильные ванны;</w:t>
            </w:r>
          </w:p>
          <w:p>
            <w:pPr>
              <w:spacing w:after="20"/>
              <w:ind w:left="20"/>
              <w:jc w:val="both"/>
            </w:pPr>
            <w:r>
              <w:rPr>
                <w:rFonts w:ascii="Times New Roman"/>
                <w:b w:val="false"/>
                <w:i w:val="false"/>
                <w:color w:val="000000"/>
                <w:sz w:val="20"/>
              </w:rPr>
              <w:t>
2. Осуществить установку красильных валов и щеток.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640"/>
          <w:p>
            <w:pPr>
              <w:spacing w:after="20"/>
              <w:ind w:left="20"/>
              <w:jc w:val="both"/>
            </w:pPr>
            <w:r>
              <w:rPr>
                <w:rFonts w:ascii="Times New Roman"/>
                <w:b w:val="false"/>
                <w:i w:val="false"/>
                <w:color w:val="000000"/>
                <w:sz w:val="20"/>
              </w:rPr>
              <w:t>
Знания:</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 работы оборудования;</w:t>
            </w:r>
          </w:p>
          <w:p>
            <w:pPr>
              <w:spacing w:after="20"/>
              <w:ind w:left="20"/>
              <w:jc w:val="both"/>
            </w:pPr>
            <w:r>
              <w:rPr>
                <w:rFonts w:ascii="Times New Roman"/>
                <w:b w:val="false"/>
                <w:i w:val="false"/>
                <w:color w:val="000000"/>
                <w:sz w:val="20"/>
              </w:rPr>
              <w:t>
2. Технологический режим крашения.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641"/>
          <w:p>
            <w:pPr>
              <w:spacing w:after="20"/>
              <w:ind w:left="20"/>
              <w:jc w:val="both"/>
            </w:pPr>
            <w:r>
              <w:rPr>
                <w:rFonts w:ascii="Times New Roman"/>
                <w:b w:val="false"/>
                <w:i w:val="false"/>
                <w:color w:val="000000"/>
                <w:sz w:val="20"/>
              </w:rPr>
              <w:t>
Навык 2:</w:t>
            </w:r>
          </w:p>
          <w:bookmarkEnd w:id="641"/>
          <w:p>
            <w:pPr>
              <w:spacing w:after="20"/>
              <w:ind w:left="20"/>
              <w:jc w:val="both"/>
            </w:pPr>
            <w:r>
              <w:rPr>
                <w:rFonts w:ascii="Times New Roman"/>
                <w:b w:val="false"/>
                <w:i w:val="false"/>
                <w:color w:val="000000"/>
                <w:sz w:val="20"/>
              </w:rPr>
              <w:t>
Ведение процесса крашения искусственной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642"/>
          <w:p>
            <w:pPr>
              <w:spacing w:after="20"/>
              <w:ind w:left="20"/>
              <w:jc w:val="both"/>
            </w:pPr>
            <w:r>
              <w:rPr>
                <w:rFonts w:ascii="Times New Roman"/>
                <w:b w:val="false"/>
                <w:i w:val="false"/>
                <w:color w:val="000000"/>
                <w:sz w:val="20"/>
              </w:rPr>
              <w:t>
Умения:</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Осуществить ведение процесса крашения и вулканизации искусственной кожи на красильно-вулканизационном оборудовании под руководством машиниста более высокой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Осуществить заправку полуфабриката в оборудование;</w:t>
            </w:r>
          </w:p>
          <w:p>
            <w:pPr>
              <w:spacing w:after="20"/>
              <w:ind w:left="20"/>
              <w:jc w:val="both"/>
            </w:pPr>
            <w:r>
              <w:rPr>
                <w:rFonts w:ascii="Times New Roman"/>
                <w:b w:val="false"/>
                <w:i w:val="false"/>
                <w:color w:val="000000"/>
                <w:sz w:val="20"/>
              </w:rPr>
              <w:t>
3. Осуществить снятие готовой продукции в рулонах.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643"/>
          <w:p>
            <w:pPr>
              <w:spacing w:after="20"/>
              <w:ind w:left="20"/>
              <w:jc w:val="both"/>
            </w:pPr>
            <w:r>
              <w:rPr>
                <w:rFonts w:ascii="Times New Roman"/>
                <w:b w:val="false"/>
                <w:i w:val="false"/>
                <w:color w:val="000000"/>
                <w:sz w:val="20"/>
              </w:rPr>
              <w:t>
Знания:</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качеству применяемых материалов, полуфабрикатов и готовой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644"/>
          <w:p>
            <w:pPr>
              <w:spacing w:after="20"/>
              <w:ind w:left="20"/>
              <w:jc w:val="both"/>
            </w:pPr>
            <w:r>
              <w:rPr>
                <w:rFonts w:ascii="Times New Roman"/>
                <w:b w:val="false"/>
                <w:i w:val="false"/>
                <w:color w:val="000000"/>
                <w:sz w:val="20"/>
              </w:rPr>
              <w:t>
Ответственность;</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w:t>
            </w:r>
          </w:p>
          <w:p>
            <w:pPr>
              <w:spacing w:after="20"/>
              <w:ind w:left="20"/>
              <w:jc w:val="both"/>
            </w:pPr>
            <w:r>
              <w:rPr>
                <w:rFonts w:ascii="Times New Roman"/>
                <w:b w:val="false"/>
                <w:i w:val="false"/>
                <w:color w:val="000000"/>
                <w:sz w:val="20"/>
              </w:rPr>
              <w:t>
Внимательность.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красильного и вулканизационного оборудования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красильного и вулканизационного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швейного цеха</w:t>
            </w:r>
          </w:p>
        </w:tc>
      </w:tr>
    </w:tbl>
    <w:bookmarkStart w:name="z1244" w:id="645"/>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645"/>
    <w:bookmarkStart w:name="z1245" w:id="646"/>
    <w:p>
      <w:pPr>
        <w:spacing w:after="0"/>
        <w:ind w:left="0"/>
        <w:jc w:val="both"/>
      </w:pPr>
      <w:r>
        <w:rPr>
          <w:rFonts w:ascii="Times New Roman"/>
          <w:b w:val="false"/>
          <w:i w:val="false"/>
          <w:color w:val="000000"/>
          <w:sz w:val="28"/>
        </w:rPr>
        <w:t>
      25. Наименование государственного органа: Министерство промышленности и строительства Республики Казахстан.</w:t>
      </w:r>
    </w:p>
    <w:bookmarkEnd w:id="646"/>
    <w:bookmarkStart w:name="z1246" w:id="647"/>
    <w:p>
      <w:pPr>
        <w:spacing w:after="0"/>
        <w:ind w:left="0"/>
        <w:jc w:val="both"/>
      </w:pPr>
      <w:r>
        <w:rPr>
          <w:rFonts w:ascii="Times New Roman"/>
          <w:b w:val="false"/>
          <w:i w:val="false"/>
          <w:color w:val="000000"/>
          <w:sz w:val="28"/>
        </w:rPr>
        <w:t>
      Исполнитель: Каржаубаева А.С. эксперт Управления легкой промышленности Комитета промышленности Министерства промышленности и строительства РК, +7 (717) 257-20-82, a.karzhaubaeva@mps.gov.kz.</w:t>
      </w:r>
    </w:p>
    <w:bookmarkEnd w:id="647"/>
    <w:bookmarkStart w:name="z1247" w:id="648"/>
    <w:p>
      <w:pPr>
        <w:spacing w:after="0"/>
        <w:ind w:left="0"/>
        <w:jc w:val="both"/>
      </w:pPr>
      <w:r>
        <w:rPr>
          <w:rFonts w:ascii="Times New Roman"/>
          <w:b w:val="false"/>
          <w:i w:val="false"/>
          <w:color w:val="000000"/>
          <w:sz w:val="28"/>
        </w:rPr>
        <w:t>
      26. Отраслевой совет по профессиональным квалификациям: протокол №7, 18 марта 2025 года.</w:t>
      </w:r>
    </w:p>
    <w:bookmarkEnd w:id="648"/>
    <w:bookmarkStart w:name="z1248" w:id="649"/>
    <w:p>
      <w:pPr>
        <w:spacing w:after="0"/>
        <w:ind w:left="0"/>
        <w:jc w:val="both"/>
      </w:pPr>
      <w:r>
        <w:rPr>
          <w:rFonts w:ascii="Times New Roman"/>
          <w:b w:val="false"/>
          <w:i w:val="false"/>
          <w:color w:val="000000"/>
          <w:sz w:val="28"/>
        </w:rPr>
        <w:t>
      27. Национальный орган по профессиональным квалификациям: заключение от 10 апреля 2025 года.</w:t>
      </w:r>
    </w:p>
    <w:bookmarkEnd w:id="649"/>
    <w:bookmarkStart w:name="z1249" w:id="650"/>
    <w:p>
      <w:pPr>
        <w:spacing w:after="0"/>
        <w:ind w:left="0"/>
        <w:jc w:val="both"/>
      </w:pPr>
      <w:r>
        <w:rPr>
          <w:rFonts w:ascii="Times New Roman"/>
          <w:b w:val="false"/>
          <w:i w:val="false"/>
          <w:color w:val="000000"/>
          <w:sz w:val="28"/>
        </w:rPr>
        <w:t>
      28. Национальная палата предпринимателей Республики Казахстан "Атамекен": -</w:t>
      </w:r>
    </w:p>
    <w:bookmarkEnd w:id="650"/>
    <w:bookmarkStart w:name="z1250" w:id="651"/>
    <w:p>
      <w:pPr>
        <w:spacing w:after="0"/>
        <w:ind w:left="0"/>
        <w:jc w:val="both"/>
      </w:pPr>
      <w:r>
        <w:rPr>
          <w:rFonts w:ascii="Times New Roman"/>
          <w:b w:val="false"/>
          <w:i w:val="false"/>
          <w:color w:val="000000"/>
          <w:sz w:val="28"/>
        </w:rPr>
        <w:t>
      29. Номер версии и год выпуска: 1 версия, 2025 год.</w:t>
      </w:r>
    </w:p>
    <w:bookmarkEnd w:id="651"/>
    <w:bookmarkStart w:name="z1251" w:id="652"/>
    <w:p>
      <w:pPr>
        <w:spacing w:after="0"/>
        <w:ind w:left="0"/>
        <w:jc w:val="both"/>
      </w:pPr>
      <w:r>
        <w:rPr>
          <w:rFonts w:ascii="Times New Roman"/>
          <w:b w:val="false"/>
          <w:i w:val="false"/>
          <w:color w:val="000000"/>
          <w:sz w:val="28"/>
        </w:rPr>
        <w:t>
      30. Дата ориентировочного пересмотра: 31 декабря 2028 года.</w:t>
      </w:r>
    </w:p>
    <w:bookmarkEnd w:id="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 xml:space="preserve">промышленности </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августа 2025 года № 296</w:t>
            </w:r>
          </w:p>
        </w:tc>
      </w:tr>
    </w:tbl>
    <w:bookmarkStart w:name="z1253" w:id="653"/>
    <w:p>
      <w:pPr>
        <w:spacing w:after="0"/>
        <w:ind w:left="0"/>
        <w:jc w:val="left"/>
      </w:pPr>
      <w:r>
        <w:rPr>
          <w:rFonts w:ascii="Times New Roman"/>
          <w:b/>
          <w:i w:val="false"/>
          <w:color w:val="000000"/>
        </w:rPr>
        <w:t xml:space="preserve"> Профессиональный стандарт "Производство валяльно-войлочных изделий"</w:t>
      </w:r>
    </w:p>
    <w:bookmarkEnd w:id="653"/>
    <w:bookmarkStart w:name="z1254" w:id="654"/>
    <w:p>
      <w:pPr>
        <w:spacing w:after="0"/>
        <w:ind w:left="0"/>
        <w:jc w:val="left"/>
      </w:pPr>
      <w:r>
        <w:rPr>
          <w:rFonts w:ascii="Times New Roman"/>
          <w:b/>
          <w:i w:val="false"/>
          <w:color w:val="000000"/>
        </w:rPr>
        <w:t xml:space="preserve"> Глава 1. Общие положения</w:t>
      </w:r>
    </w:p>
    <w:bookmarkEnd w:id="654"/>
    <w:bookmarkStart w:name="z1255" w:id="655"/>
    <w:p>
      <w:pPr>
        <w:spacing w:after="0"/>
        <w:ind w:left="0"/>
        <w:jc w:val="both"/>
      </w:pPr>
      <w:r>
        <w:rPr>
          <w:rFonts w:ascii="Times New Roman"/>
          <w:b w:val="false"/>
          <w:i w:val="false"/>
          <w:color w:val="000000"/>
          <w:sz w:val="28"/>
        </w:rPr>
        <w:t>
      1. Область применения профессионального стандарта: Область применения данного профессионального стандарта заключается в обеспечении единого понимания профессиональных компетенций и информирования заинтересованных сторон, описания профессиональных компетенций, развития системы профессиональной переподготовки и повышения квалификации, установлении и оценке уровней квалификационных требований и трудовых функций в отрасли легкой промышленности в производстве валяльно-войлочных изделий.</w:t>
      </w:r>
    </w:p>
    <w:bookmarkEnd w:id="655"/>
    <w:bookmarkStart w:name="z1256" w:id="656"/>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656"/>
    <w:bookmarkStart w:name="z1257" w:id="657"/>
    <w:p>
      <w:pPr>
        <w:spacing w:after="0"/>
        <w:ind w:left="0"/>
        <w:jc w:val="both"/>
      </w:pPr>
      <w:r>
        <w:rPr>
          <w:rFonts w:ascii="Times New Roman"/>
          <w:b w:val="false"/>
          <w:i w:val="false"/>
          <w:color w:val="000000"/>
          <w:sz w:val="28"/>
        </w:rPr>
        <w:t>
      1) знание – изученная и усвоенная информация, необходимая для выполнения действий в рамках профессиональной задачи;</w:t>
      </w:r>
    </w:p>
    <w:bookmarkEnd w:id="657"/>
    <w:bookmarkStart w:name="z1258" w:id="658"/>
    <w:p>
      <w:pPr>
        <w:spacing w:after="0"/>
        <w:ind w:left="0"/>
        <w:jc w:val="both"/>
      </w:pPr>
      <w:r>
        <w:rPr>
          <w:rFonts w:ascii="Times New Roman"/>
          <w:b w:val="false"/>
          <w:i w:val="false"/>
          <w:color w:val="000000"/>
          <w:sz w:val="28"/>
        </w:rPr>
        <w:t>
      2) умение – способность физически и (или) умственно выполнять отдельные единичные действия в рамках профессиональной задачи;</w:t>
      </w:r>
    </w:p>
    <w:bookmarkEnd w:id="658"/>
    <w:bookmarkStart w:name="z1259" w:id="659"/>
    <w:p>
      <w:pPr>
        <w:spacing w:after="0"/>
        <w:ind w:left="0"/>
        <w:jc w:val="both"/>
      </w:pPr>
      <w:r>
        <w:rPr>
          <w:rFonts w:ascii="Times New Roman"/>
          <w:b w:val="false"/>
          <w:i w:val="false"/>
          <w:color w:val="000000"/>
          <w:sz w:val="28"/>
        </w:rPr>
        <w:t>
      3) навык – способность применять знания и умения, позволяющая выполнять профессиональную задачу целиком.</w:t>
      </w:r>
    </w:p>
    <w:bookmarkEnd w:id="659"/>
    <w:bookmarkStart w:name="z1260" w:id="660"/>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660"/>
    <w:bookmarkStart w:name="z1261" w:id="661"/>
    <w:p>
      <w:pPr>
        <w:spacing w:after="0"/>
        <w:ind w:left="0"/>
        <w:jc w:val="both"/>
      </w:pPr>
      <w:r>
        <w:rPr>
          <w:rFonts w:ascii="Times New Roman"/>
          <w:b w:val="false"/>
          <w:i w:val="false"/>
          <w:color w:val="000000"/>
          <w:sz w:val="28"/>
        </w:rPr>
        <w:t>
      1) КС – квалификационный справочник должностей руководителей, специалистов и других слушащих;</w:t>
      </w:r>
    </w:p>
    <w:bookmarkEnd w:id="661"/>
    <w:bookmarkStart w:name="z1262" w:id="662"/>
    <w:p>
      <w:pPr>
        <w:spacing w:after="0"/>
        <w:ind w:left="0"/>
        <w:jc w:val="both"/>
      </w:pPr>
      <w:r>
        <w:rPr>
          <w:rFonts w:ascii="Times New Roman"/>
          <w:b w:val="false"/>
          <w:i w:val="false"/>
          <w:color w:val="000000"/>
          <w:sz w:val="28"/>
        </w:rPr>
        <w:t>
      2) ЕТКС – единый тарифно-квалификационный справочник работ и профессий рабочих;</w:t>
      </w:r>
    </w:p>
    <w:bookmarkEnd w:id="662"/>
    <w:bookmarkStart w:name="z1263" w:id="663"/>
    <w:p>
      <w:pPr>
        <w:spacing w:after="0"/>
        <w:ind w:left="0"/>
        <w:jc w:val="both"/>
      </w:pPr>
      <w:r>
        <w:rPr>
          <w:rFonts w:ascii="Times New Roman"/>
          <w:b w:val="false"/>
          <w:i w:val="false"/>
          <w:color w:val="000000"/>
          <w:sz w:val="28"/>
        </w:rPr>
        <w:t>
      3) ТР ТС – технический регламент Таможенного союза;</w:t>
      </w:r>
    </w:p>
    <w:bookmarkEnd w:id="663"/>
    <w:bookmarkStart w:name="z1264" w:id="664"/>
    <w:p>
      <w:pPr>
        <w:spacing w:after="0"/>
        <w:ind w:left="0"/>
        <w:jc w:val="both"/>
      </w:pPr>
      <w:r>
        <w:rPr>
          <w:rFonts w:ascii="Times New Roman"/>
          <w:b w:val="false"/>
          <w:i w:val="false"/>
          <w:color w:val="000000"/>
          <w:sz w:val="28"/>
        </w:rPr>
        <w:t>
      4) ПС – Профессиональный стандарт;</w:t>
      </w:r>
    </w:p>
    <w:bookmarkEnd w:id="664"/>
    <w:bookmarkStart w:name="z1265" w:id="665"/>
    <w:p>
      <w:pPr>
        <w:spacing w:after="0"/>
        <w:ind w:left="0"/>
        <w:jc w:val="both"/>
      </w:pPr>
      <w:r>
        <w:rPr>
          <w:rFonts w:ascii="Times New Roman"/>
          <w:b w:val="false"/>
          <w:i w:val="false"/>
          <w:color w:val="000000"/>
          <w:sz w:val="28"/>
        </w:rPr>
        <w:t>
      5) СТ РК – национальный стандарт Республики Казахстан;</w:t>
      </w:r>
    </w:p>
    <w:bookmarkEnd w:id="665"/>
    <w:bookmarkStart w:name="z1266" w:id="666"/>
    <w:p>
      <w:pPr>
        <w:spacing w:after="0"/>
        <w:ind w:left="0"/>
        <w:jc w:val="both"/>
      </w:pPr>
      <w:r>
        <w:rPr>
          <w:rFonts w:ascii="Times New Roman"/>
          <w:b w:val="false"/>
          <w:i w:val="false"/>
          <w:color w:val="000000"/>
          <w:sz w:val="28"/>
        </w:rPr>
        <w:t>
      6) ОРК – отраслевая рамка квалификаций;</w:t>
      </w:r>
    </w:p>
    <w:bookmarkEnd w:id="666"/>
    <w:bookmarkStart w:name="z1267" w:id="667"/>
    <w:p>
      <w:pPr>
        <w:spacing w:after="0"/>
        <w:ind w:left="0"/>
        <w:jc w:val="both"/>
      </w:pPr>
      <w:r>
        <w:rPr>
          <w:rFonts w:ascii="Times New Roman"/>
          <w:b w:val="false"/>
          <w:i w:val="false"/>
          <w:color w:val="000000"/>
          <w:sz w:val="28"/>
        </w:rPr>
        <w:t>
      7) ТиПО – техническое и профессиональное образование;</w:t>
      </w:r>
    </w:p>
    <w:bookmarkEnd w:id="667"/>
    <w:bookmarkStart w:name="z1268" w:id="668"/>
    <w:p>
      <w:pPr>
        <w:spacing w:after="0"/>
        <w:ind w:left="0"/>
        <w:jc w:val="both"/>
      </w:pPr>
      <w:r>
        <w:rPr>
          <w:rFonts w:ascii="Times New Roman"/>
          <w:b w:val="false"/>
          <w:i w:val="false"/>
          <w:color w:val="000000"/>
          <w:sz w:val="28"/>
        </w:rPr>
        <w:t>
      8) ОКЭД – общий классификатор видов экономической деятельности.</w:t>
      </w:r>
    </w:p>
    <w:bookmarkEnd w:id="668"/>
    <w:bookmarkStart w:name="z1269" w:id="669"/>
    <w:p>
      <w:pPr>
        <w:spacing w:after="0"/>
        <w:ind w:left="0"/>
        <w:jc w:val="left"/>
      </w:pPr>
      <w:r>
        <w:rPr>
          <w:rFonts w:ascii="Times New Roman"/>
          <w:b/>
          <w:i w:val="false"/>
          <w:color w:val="000000"/>
        </w:rPr>
        <w:t xml:space="preserve"> Глава 2. Паспорт профессионального стандарта</w:t>
      </w:r>
    </w:p>
    <w:bookmarkEnd w:id="669"/>
    <w:bookmarkStart w:name="z1270" w:id="670"/>
    <w:p>
      <w:pPr>
        <w:spacing w:after="0"/>
        <w:ind w:left="0"/>
        <w:jc w:val="both"/>
      </w:pPr>
      <w:r>
        <w:rPr>
          <w:rFonts w:ascii="Times New Roman"/>
          <w:b w:val="false"/>
          <w:i w:val="false"/>
          <w:color w:val="000000"/>
          <w:sz w:val="28"/>
        </w:rPr>
        <w:t>
      4. Название профессионального стандарта: Производство валяльно-войлочных изделий.</w:t>
      </w:r>
    </w:p>
    <w:bookmarkEnd w:id="670"/>
    <w:bookmarkStart w:name="z1271" w:id="671"/>
    <w:p>
      <w:pPr>
        <w:spacing w:after="0"/>
        <w:ind w:left="0"/>
        <w:jc w:val="both"/>
      </w:pPr>
      <w:r>
        <w:rPr>
          <w:rFonts w:ascii="Times New Roman"/>
          <w:b w:val="false"/>
          <w:i w:val="false"/>
          <w:color w:val="000000"/>
          <w:sz w:val="28"/>
        </w:rPr>
        <w:t>
      5. Код профессионального стандарта: C107.</w:t>
      </w:r>
    </w:p>
    <w:bookmarkEnd w:id="671"/>
    <w:bookmarkStart w:name="z1272" w:id="672"/>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672"/>
    <w:bookmarkStart w:name="z1273" w:id="673"/>
    <w:p>
      <w:pPr>
        <w:spacing w:after="0"/>
        <w:ind w:left="0"/>
        <w:jc w:val="both"/>
      </w:pPr>
      <w:r>
        <w:rPr>
          <w:rFonts w:ascii="Times New Roman"/>
          <w:b w:val="false"/>
          <w:i w:val="false"/>
          <w:color w:val="000000"/>
          <w:sz w:val="28"/>
        </w:rPr>
        <w:t>
      с Обрабатывающая промышленность</w:t>
      </w:r>
    </w:p>
    <w:bookmarkEnd w:id="673"/>
    <w:bookmarkStart w:name="z1274" w:id="674"/>
    <w:p>
      <w:pPr>
        <w:spacing w:after="0"/>
        <w:ind w:left="0"/>
        <w:jc w:val="both"/>
      </w:pPr>
      <w:r>
        <w:rPr>
          <w:rFonts w:ascii="Times New Roman"/>
          <w:b w:val="false"/>
          <w:i w:val="false"/>
          <w:color w:val="000000"/>
          <w:sz w:val="28"/>
        </w:rPr>
        <w:t>
      13 Производство текстильных изделий</w:t>
      </w:r>
    </w:p>
    <w:bookmarkEnd w:id="674"/>
    <w:bookmarkStart w:name="z1275" w:id="675"/>
    <w:p>
      <w:pPr>
        <w:spacing w:after="0"/>
        <w:ind w:left="0"/>
        <w:jc w:val="both"/>
      </w:pPr>
      <w:r>
        <w:rPr>
          <w:rFonts w:ascii="Times New Roman"/>
          <w:b w:val="false"/>
          <w:i w:val="false"/>
          <w:color w:val="000000"/>
          <w:sz w:val="28"/>
        </w:rPr>
        <w:t>
      13.9 Производство прочих текстильных изделий</w:t>
      </w:r>
    </w:p>
    <w:bookmarkEnd w:id="675"/>
    <w:bookmarkStart w:name="z1276" w:id="676"/>
    <w:p>
      <w:pPr>
        <w:spacing w:after="0"/>
        <w:ind w:left="0"/>
        <w:jc w:val="both"/>
      </w:pPr>
      <w:r>
        <w:rPr>
          <w:rFonts w:ascii="Times New Roman"/>
          <w:b w:val="false"/>
          <w:i w:val="false"/>
          <w:color w:val="000000"/>
          <w:sz w:val="28"/>
        </w:rPr>
        <w:t>
      13.99 Производство прочих текстильных изделий, не включенных в другие группировки</w:t>
      </w:r>
    </w:p>
    <w:bookmarkEnd w:id="676"/>
    <w:bookmarkStart w:name="z1277" w:id="677"/>
    <w:p>
      <w:pPr>
        <w:spacing w:after="0"/>
        <w:ind w:left="0"/>
        <w:jc w:val="both"/>
      </w:pPr>
      <w:r>
        <w:rPr>
          <w:rFonts w:ascii="Times New Roman"/>
          <w:b w:val="false"/>
          <w:i w:val="false"/>
          <w:color w:val="000000"/>
          <w:sz w:val="28"/>
        </w:rPr>
        <w:t>
      13.99.2 Производство валяльно-войлочных изделий</w:t>
      </w:r>
    </w:p>
    <w:bookmarkEnd w:id="677"/>
    <w:bookmarkStart w:name="z1278" w:id="678"/>
    <w:p>
      <w:pPr>
        <w:spacing w:after="0"/>
        <w:ind w:left="0"/>
        <w:jc w:val="both"/>
      </w:pPr>
      <w:r>
        <w:rPr>
          <w:rFonts w:ascii="Times New Roman"/>
          <w:b w:val="false"/>
          <w:i w:val="false"/>
          <w:color w:val="000000"/>
          <w:sz w:val="28"/>
        </w:rPr>
        <w:t>
      7. Краткое описание профессионального стандарта: Стандарт определяет требования к уровню квалификации и компетентности, содержанию, качеству и условиям труда в производстве валяльно-войлочных изделий.</w:t>
      </w:r>
    </w:p>
    <w:bookmarkEnd w:id="678"/>
    <w:bookmarkStart w:name="z1279" w:id="679"/>
    <w:p>
      <w:pPr>
        <w:spacing w:after="0"/>
        <w:ind w:left="0"/>
        <w:jc w:val="both"/>
      </w:pPr>
      <w:r>
        <w:rPr>
          <w:rFonts w:ascii="Times New Roman"/>
          <w:b w:val="false"/>
          <w:i w:val="false"/>
          <w:color w:val="000000"/>
          <w:sz w:val="28"/>
        </w:rPr>
        <w:t>
      8. Перечень карточек профессий:</w:t>
      </w:r>
    </w:p>
    <w:bookmarkEnd w:id="679"/>
    <w:bookmarkStart w:name="z1280" w:id="680"/>
    <w:p>
      <w:pPr>
        <w:spacing w:after="0"/>
        <w:ind w:left="0"/>
        <w:jc w:val="both"/>
      </w:pPr>
      <w:r>
        <w:rPr>
          <w:rFonts w:ascii="Times New Roman"/>
          <w:b w:val="false"/>
          <w:i w:val="false"/>
          <w:color w:val="000000"/>
          <w:sz w:val="28"/>
        </w:rPr>
        <w:t>
      1) отделочник валяльно-войлочных изделий - 2 уровень ОРК;</w:t>
      </w:r>
    </w:p>
    <w:bookmarkEnd w:id="680"/>
    <w:bookmarkStart w:name="z1281" w:id="681"/>
    <w:p>
      <w:pPr>
        <w:spacing w:after="0"/>
        <w:ind w:left="0"/>
        <w:jc w:val="both"/>
      </w:pPr>
      <w:r>
        <w:rPr>
          <w:rFonts w:ascii="Times New Roman"/>
          <w:b w:val="false"/>
          <w:i w:val="false"/>
          <w:color w:val="000000"/>
          <w:sz w:val="28"/>
        </w:rPr>
        <w:t>
      2) валяльщик - 2 уровень ОРК;</w:t>
      </w:r>
    </w:p>
    <w:bookmarkEnd w:id="681"/>
    <w:bookmarkStart w:name="z1282" w:id="682"/>
    <w:p>
      <w:pPr>
        <w:spacing w:after="0"/>
        <w:ind w:left="0"/>
        <w:jc w:val="both"/>
      </w:pPr>
      <w:r>
        <w:rPr>
          <w:rFonts w:ascii="Times New Roman"/>
          <w:b w:val="false"/>
          <w:i w:val="false"/>
          <w:color w:val="000000"/>
          <w:sz w:val="28"/>
        </w:rPr>
        <w:t>
      3) свойлачивальщик - 2 уровень ОРК;</w:t>
      </w:r>
    </w:p>
    <w:bookmarkEnd w:id="682"/>
    <w:bookmarkStart w:name="z1283" w:id="683"/>
    <w:p>
      <w:pPr>
        <w:spacing w:after="0"/>
        <w:ind w:left="0"/>
        <w:jc w:val="both"/>
      </w:pPr>
      <w:r>
        <w:rPr>
          <w:rFonts w:ascii="Times New Roman"/>
          <w:b w:val="false"/>
          <w:i w:val="false"/>
          <w:color w:val="000000"/>
          <w:sz w:val="28"/>
        </w:rPr>
        <w:t>
      4) инженер по организации производства - 5 уровень ОРК;</w:t>
      </w:r>
    </w:p>
    <w:bookmarkEnd w:id="683"/>
    <w:bookmarkStart w:name="z1284" w:id="684"/>
    <w:p>
      <w:pPr>
        <w:spacing w:after="0"/>
        <w:ind w:left="0"/>
        <w:jc w:val="both"/>
      </w:pPr>
      <w:r>
        <w:rPr>
          <w:rFonts w:ascii="Times New Roman"/>
          <w:b w:val="false"/>
          <w:i w:val="false"/>
          <w:color w:val="000000"/>
          <w:sz w:val="28"/>
        </w:rPr>
        <w:t>
      5) инженер-технолог - 6 уровень ОРК;</w:t>
      </w:r>
    </w:p>
    <w:bookmarkEnd w:id="684"/>
    <w:bookmarkStart w:name="z1285" w:id="685"/>
    <w:p>
      <w:pPr>
        <w:spacing w:after="0"/>
        <w:ind w:left="0"/>
        <w:jc w:val="both"/>
      </w:pPr>
      <w:r>
        <w:rPr>
          <w:rFonts w:ascii="Times New Roman"/>
          <w:b w:val="false"/>
          <w:i w:val="false"/>
          <w:color w:val="000000"/>
          <w:sz w:val="28"/>
        </w:rPr>
        <w:t>
      6) отделочник валяльно-войлочных изделий - 2 уровень ОРК;</w:t>
      </w:r>
    </w:p>
    <w:bookmarkEnd w:id="685"/>
    <w:bookmarkStart w:name="z1286" w:id="686"/>
    <w:p>
      <w:pPr>
        <w:spacing w:after="0"/>
        <w:ind w:left="0"/>
        <w:jc w:val="both"/>
      </w:pPr>
      <w:r>
        <w:rPr>
          <w:rFonts w:ascii="Times New Roman"/>
          <w:b w:val="false"/>
          <w:i w:val="false"/>
          <w:color w:val="000000"/>
          <w:sz w:val="28"/>
        </w:rPr>
        <w:t>
      7) валяльщик - 3 уровень ОРК;</w:t>
      </w:r>
    </w:p>
    <w:bookmarkEnd w:id="686"/>
    <w:bookmarkStart w:name="z1287" w:id="687"/>
    <w:p>
      <w:pPr>
        <w:spacing w:after="0"/>
        <w:ind w:left="0"/>
        <w:jc w:val="both"/>
      </w:pPr>
      <w:r>
        <w:rPr>
          <w:rFonts w:ascii="Times New Roman"/>
          <w:b w:val="false"/>
          <w:i w:val="false"/>
          <w:color w:val="000000"/>
          <w:sz w:val="28"/>
        </w:rPr>
        <w:t>
      8) кисловщик - 3 уровень ОРК;</w:t>
      </w:r>
    </w:p>
    <w:bookmarkEnd w:id="687"/>
    <w:bookmarkStart w:name="z1288" w:id="688"/>
    <w:p>
      <w:pPr>
        <w:spacing w:after="0"/>
        <w:ind w:left="0"/>
        <w:jc w:val="both"/>
      </w:pPr>
      <w:r>
        <w:rPr>
          <w:rFonts w:ascii="Times New Roman"/>
          <w:b w:val="false"/>
          <w:i w:val="false"/>
          <w:color w:val="000000"/>
          <w:sz w:val="28"/>
        </w:rPr>
        <w:t>
      9) отделочник валяльно-войлочных изделий - 3 уровень ОРК;</w:t>
      </w:r>
    </w:p>
    <w:bookmarkEnd w:id="688"/>
    <w:bookmarkStart w:name="z1289" w:id="689"/>
    <w:p>
      <w:pPr>
        <w:spacing w:after="0"/>
        <w:ind w:left="0"/>
        <w:jc w:val="both"/>
      </w:pPr>
      <w:r>
        <w:rPr>
          <w:rFonts w:ascii="Times New Roman"/>
          <w:b w:val="false"/>
          <w:i w:val="false"/>
          <w:color w:val="000000"/>
          <w:sz w:val="28"/>
        </w:rPr>
        <w:t>
      10) свойлачивальщик - 3 уровень ОРК;</w:t>
      </w:r>
    </w:p>
    <w:bookmarkEnd w:id="689"/>
    <w:bookmarkStart w:name="z1290" w:id="690"/>
    <w:p>
      <w:pPr>
        <w:spacing w:after="0"/>
        <w:ind w:left="0"/>
        <w:jc w:val="both"/>
      </w:pPr>
      <w:r>
        <w:rPr>
          <w:rFonts w:ascii="Times New Roman"/>
          <w:b w:val="false"/>
          <w:i w:val="false"/>
          <w:color w:val="000000"/>
          <w:sz w:val="28"/>
        </w:rPr>
        <w:t>
      11) валяльщик - 3 уровень ОРК;</w:t>
      </w:r>
    </w:p>
    <w:bookmarkEnd w:id="690"/>
    <w:bookmarkStart w:name="z1291" w:id="691"/>
    <w:p>
      <w:pPr>
        <w:spacing w:after="0"/>
        <w:ind w:left="0"/>
        <w:jc w:val="both"/>
      </w:pPr>
      <w:r>
        <w:rPr>
          <w:rFonts w:ascii="Times New Roman"/>
          <w:b w:val="false"/>
          <w:i w:val="false"/>
          <w:color w:val="000000"/>
          <w:sz w:val="28"/>
        </w:rPr>
        <w:t>
      13) руководители (управляющие) специализированных производственных (обрабатывающих) подразделений - 7 уровень ОРК;</w:t>
      </w:r>
    </w:p>
    <w:bookmarkEnd w:id="691"/>
    <w:bookmarkStart w:name="z1292" w:id="692"/>
    <w:p>
      <w:pPr>
        <w:spacing w:after="0"/>
        <w:ind w:left="0"/>
        <w:jc w:val="both"/>
      </w:pPr>
      <w:r>
        <w:rPr>
          <w:rFonts w:ascii="Times New Roman"/>
          <w:b w:val="false"/>
          <w:i w:val="false"/>
          <w:color w:val="000000"/>
          <w:sz w:val="28"/>
        </w:rPr>
        <w:t>
      14) первые руководители учреждений, организаций и предприятий - 8 уровень ОРК;</w:t>
      </w:r>
    </w:p>
    <w:bookmarkEnd w:id="692"/>
    <w:bookmarkStart w:name="z1293" w:id="693"/>
    <w:p>
      <w:pPr>
        <w:spacing w:after="0"/>
        <w:ind w:left="0"/>
        <w:jc w:val="both"/>
      </w:pPr>
      <w:r>
        <w:rPr>
          <w:rFonts w:ascii="Times New Roman"/>
          <w:b w:val="false"/>
          <w:i w:val="false"/>
          <w:color w:val="000000"/>
          <w:sz w:val="28"/>
        </w:rPr>
        <w:t>
      15) инженер-инструктор (обрабатывающая промышленность) - 7 уровень ОРК;</w:t>
      </w:r>
    </w:p>
    <w:bookmarkEnd w:id="693"/>
    <w:bookmarkStart w:name="z1294" w:id="694"/>
    <w:p>
      <w:pPr>
        <w:spacing w:after="0"/>
        <w:ind w:left="0"/>
        <w:jc w:val="both"/>
      </w:pPr>
      <w:r>
        <w:rPr>
          <w:rFonts w:ascii="Times New Roman"/>
          <w:b w:val="false"/>
          <w:i w:val="false"/>
          <w:color w:val="000000"/>
          <w:sz w:val="28"/>
        </w:rPr>
        <w:t>
      16) свойлачивальщик - 1 уровень ОРК;</w:t>
      </w:r>
    </w:p>
    <w:bookmarkEnd w:id="694"/>
    <w:bookmarkStart w:name="z1295" w:id="695"/>
    <w:p>
      <w:pPr>
        <w:spacing w:after="0"/>
        <w:ind w:left="0"/>
        <w:jc w:val="both"/>
      </w:pPr>
      <w:r>
        <w:rPr>
          <w:rFonts w:ascii="Times New Roman"/>
          <w:b w:val="false"/>
          <w:i w:val="false"/>
          <w:color w:val="000000"/>
          <w:sz w:val="28"/>
        </w:rPr>
        <w:t>
      17) отделочник валяльно-войлочных изделий - 1 уровень ОРК;</w:t>
      </w:r>
    </w:p>
    <w:bookmarkEnd w:id="695"/>
    <w:bookmarkStart w:name="z1296" w:id="696"/>
    <w:p>
      <w:pPr>
        <w:spacing w:after="0"/>
        <w:ind w:left="0"/>
        <w:jc w:val="both"/>
      </w:pPr>
      <w:r>
        <w:rPr>
          <w:rFonts w:ascii="Times New Roman"/>
          <w:b w:val="false"/>
          <w:i w:val="false"/>
          <w:color w:val="000000"/>
          <w:sz w:val="28"/>
        </w:rPr>
        <w:t>
      18) техник-технолог (общий профиль) - 4 уровень ОРК.</w:t>
      </w:r>
    </w:p>
    <w:bookmarkEnd w:id="696"/>
    <w:bookmarkStart w:name="z1297" w:id="697"/>
    <w:p>
      <w:pPr>
        <w:spacing w:after="0"/>
        <w:ind w:left="0"/>
        <w:jc w:val="left"/>
      </w:pPr>
      <w:r>
        <w:rPr>
          <w:rFonts w:ascii="Times New Roman"/>
          <w:b/>
          <w:i w:val="false"/>
          <w:color w:val="000000"/>
        </w:rPr>
        <w:t xml:space="preserve"> Глава 3. Карточки профессий</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"Отделочник валяльно-войлочных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валяльно-войлочных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698"/>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Зарегистрированныйный в Министерстве юстиции Республики Казахстан 7 марта 2013 года № 8356.</w:t>
            </w:r>
          </w:p>
          <w:bookmarkEnd w:id="698"/>
          <w:p>
            <w:pPr>
              <w:spacing w:after="20"/>
              <w:ind w:left="20"/>
              <w:jc w:val="both"/>
            </w:pPr>
            <w:r>
              <w:rPr>
                <w:rFonts w:ascii="Times New Roman"/>
                <w:b w:val="false"/>
                <w:i w:val="false"/>
                <w:color w:val="000000"/>
                <w:sz w:val="20"/>
              </w:rPr>
              <w:t>
Отделочник валяльно-войлочных изделий, 2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699"/>
          <w:p>
            <w:pPr>
              <w:spacing w:after="20"/>
              <w:ind w:left="20"/>
              <w:jc w:val="both"/>
            </w:pPr>
            <w:r>
              <w:rPr>
                <w:rFonts w:ascii="Times New Roman"/>
                <w:b w:val="false"/>
                <w:i w:val="false"/>
                <w:color w:val="000000"/>
                <w:sz w:val="20"/>
              </w:rPr>
              <w:t>
Уровень образования:</w:t>
            </w:r>
          </w:p>
          <w:bookmarkEnd w:id="699"/>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700"/>
          <w:p>
            <w:pPr>
              <w:spacing w:after="20"/>
              <w:ind w:left="20"/>
              <w:jc w:val="both"/>
            </w:pPr>
            <w:r>
              <w:rPr>
                <w:rFonts w:ascii="Times New Roman"/>
                <w:b w:val="false"/>
                <w:i w:val="false"/>
                <w:color w:val="000000"/>
                <w:sz w:val="20"/>
              </w:rPr>
              <w:t>
Специальность:</w:t>
            </w:r>
          </w:p>
          <w:bookmarkEnd w:id="70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701"/>
          <w:p>
            <w:pPr>
              <w:spacing w:after="20"/>
              <w:ind w:left="20"/>
              <w:jc w:val="both"/>
            </w:pPr>
            <w:r>
              <w:rPr>
                <w:rFonts w:ascii="Times New Roman"/>
                <w:b w:val="false"/>
                <w:i w:val="false"/>
                <w:color w:val="000000"/>
                <w:sz w:val="20"/>
              </w:rPr>
              <w:t>
Квалификация:</w:t>
            </w:r>
          </w:p>
          <w:bookmarkEnd w:id="70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702"/>
          <w:p>
            <w:pPr>
              <w:spacing w:after="20"/>
              <w:ind w:left="20"/>
              <w:jc w:val="both"/>
            </w:pPr>
            <w:r>
              <w:rPr>
                <w:rFonts w:ascii="Times New Roman"/>
                <w:b w:val="false"/>
                <w:i w:val="false"/>
                <w:color w:val="000000"/>
                <w:sz w:val="20"/>
              </w:rPr>
              <w:t>
7316-2-019 - Изготовитель основы валяльно-войлочных изделий;</w:t>
            </w:r>
          </w:p>
          <w:bookmarkEnd w:id="702"/>
          <w:p>
            <w:pPr>
              <w:spacing w:after="20"/>
              <w:ind w:left="20"/>
              <w:jc w:val="both"/>
            </w:pPr>
            <w:r>
              <w:rPr>
                <w:rFonts w:ascii="Times New Roman"/>
                <w:b w:val="false"/>
                <w:i w:val="false"/>
                <w:color w:val="000000"/>
                <w:sz w:val="20"/>
              </w:rPr>
              <w:t>
</w:t>
            </w:r>
            <w:r>
              <w:rPr>
                <w:rFonts w:ascii="Times New Roman"/>
                <w:b w:val="false"/>
                <w:i w:val="false"/>
                <w:color w:val="000000"/>
                <w:sz w:val="20"/>
              </w:rPr>
              <w:t>7316-2-034 - Накалывальщик растительного войлока;</w:t>
            </w:r>
          </w:p>
          <w:p>
            <w:pPr>
              <w:spacing w:after="20"/>
              <w:ind w:left="20"/>
              <w:jc w:val="both"/>
            </w:pPr>
            <w:r>
              <w:rPr>
                <w:rFonts w:ascii="Times New Roman"/>
                <w:b w:val="false"/>
                <w:i w:val="false"/>
                <w:color w:val="000000"/>
                <w:sz w:val="20"/>
              </w:rPr>
              <w:t>
</w:t>
            </w:r>
            <w:r>
              <w:rPr>
                <w:rFonts w:ascii="Times New Roman"/>
                <w:b w:val="false"/>
                <w:i w:val="false"/>
                <w:color w:val="000000"/>
                <w:sz w:val="20"/>
              </w:rPr>
              <w:t>7316-2-051 - Прессовщик валяльно-войлочных изделий и шкурок;</w:t>
            </w:r>
          </w:p>
          <w:p>
            <w:pPr>
              <w:spacing w:after="20"/>
              <w:ind w:left="20"/>
              <w:jc w:val="both"/>
            </w:pPr>
            <w:r>
              <w:rPr>
                <w:rFonts w:ascii="Times New Roman"/>
                <w:b w:val="false"/>
                <w:i w:val="false"/>
                <w:color w:val="000000"/>
                <w:sz w:val="20"/>
              </w:rPr>
              <w:t>
</w:t>
            </w:r>
            <w:r>
              <w:rPr>
                <w:rFonts w:ascii="Times New Roman"/>
                <w:b w:val="false"/>
                <w:i w:val="false"/>
                <w:color w:val="000000"/>
                <w:sz w:val="20"/>
              </w:rPr>
              <w:t>7316-2-070 - Расправщик валяльно-войлочных изделий;</w:t>
            </w:r>
          </w:p>
          <w:p>
            <w:pPr>
              <w:spacing w:after="20"/>
              <w:ind w:left="20"/>
              <w:jc w:val="both"/>
            </w:pPr>
            <w:r>
              <w:rPr>
                <w:rFonts w:ascii="Times New Roman"/>
                <w:b w:val="false"/>
                <w:i w:val="false"/>
                <w:color w:val="000000"/>
                <w:sz w:val="20"/>
              </w:rPr>
              <w:t>
7316-2-075 – Свойлачивальщик;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работы по отделке валяльно-войлочных изделий в соответствии с технологическим режимом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703"/>
          <w:p>
            <w:pPr>
              <w:spacing w:after="20"/>
              <w:ind w:left="20"/>
              <w:jc w:val="both"/>
            </w:pPr>
            <w:r>
              <w:rPr>
                <w:rFonts w:ascii="Times New Roman"/>
                <w:b w:val="false"/>
                <w:i w:val="false"/>
                <w:color w:val="000000"/>
                <w:sz w:val="20"/>
              </w:rPr>
              <w:t>
1. Ведение процесса для отделки валяльно-войлочных изделий;</w:t>
            </w:r>
          </w:p>
          <w:bookmarkEnd w:id="703"/>
          <w:p>
            <w:pPr>
              <w:spacing w:after="20"/>
              <w:ind w:left="20"/>
              <w:jc w:val="both"/>
            </w:pPr>
            <w:r>
              <w:rPr>
                <w:rFonts w:ascii="Times New Roman"/>
                <w:b w:val="false"/>
                <w:i w:val="false"/>
                <w:color w:val="000000"/>
                <w:sz w:val="20"/>
              </w:rPr>
              <w:t>
2. Заключительные работы отделки валяльно-войлочных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704"/>
          <w:p>
            <w:pPr>
              <w:spacing w:after="20"/>
              <w:ind w:left="20"/>
              <w:jc w:val="both"/>
            </w:pPr>
            <w:r>
              <w:rPr>
                <w:rFonts w:ascii="Times New Roman"/>
                <w:b w:val="false"/>
                <w:i w:val="false"/>
                <w:color w:val="000000"/>
                <w:sz w:val="20"/>
              </w:rPr>
              <w:t>
Трудовая функция 1:</w:t>
            </w:r>
          </w:p>
          <w:bookmarkEnd w:id="704"/>
          <w:p>
            <w:pPr>
              <w:spacing w:after="20"/>
              <w:ind w:left="20"/>
              <w:jc w:val="both"/>
            </w:pPr>
            <w:r>
              <w:rPr>
                <w:rFonts w:ascii="Times New Roman"/>
                <w:b w:val="false"/>
                <w:i w:val="false"/>
                <w:color w:val="000000"/>
                <w:sz w:val="20"/>
              </w:rPr>
              <w:t>
Ведение процесса для отделки валяльно-войлочных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705"/>
          <w:p>
            <w:pPr>
              <w:spacing w:after="20"/>
              <w:ind w:left="20"/>
              <w:jc w:val="both"/>
            </w:pPr>
            <w:r>
              <w:rPr>
                <w:rFonts w:ascii="Times New Roman"/>
                <w:b w:val="false"/>
                <w:i w:val="false"/>
                <w:color w:val="000000"/>
                <w:sz w:val="20"/>
              </w:rPr>
              <w:t>
Навык 1:</w:t>
            </w:r>
          </w:p>
          <w:bookmarkEnd w:id="705"/>
          <w:p>
            <w:pPr>
              <w:spacing w:after="20"/>
              <w:ind w:left="20"/>
              <w:jc w:val="both"/>
            </w:pPr>
            <w:r>
              <w:rPr>
                <w:rFonts w:ascii="Times New Roman"/>
                <w:b w:val="false"/>
                <w:i w:val="false"/>
                <w:color w:val="000000"/>
                <w:sz w:val="20"/>
              </w:rPr>
              <w:t>
Контроль и регулирование процесса отделки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706"/>
          <w:p>
            <w:pPr>
              <w:spacing w:after="20"/>
              <w:ind w:left="20"/>
              <w:jc w:val="both"/>
            </w:pPr>
            <w:r>
              <w:rPr>
                <w:rFonts w:ascii="Times New Roman"/>
                <w:b w:val="false"/>
                <w:i w:val="false"/>
                <w:color w:val="000000"/>
                <w:sz w:val="20"/>
              </w:rPr>
              <w:t>
Умения:</w:t>
            </w:r>
          </w:p>
          <w:bookmarkEnd w:id="70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съем ворса с голенищ валяной обуви на чистильных полуавтоматах в соответствии с технологическим режимом;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регулирование разводок рабочих органов или степени прижима изделий к рабочим органам чистильного полуавтомата;</w:t>
            </w:r>
          </w:p>
          <w:p>
            <w:pPr>
              <w:spacing w:after="20"/>
              <w:ind w:left="20"/>
              <w:jc w:val="both"/>
            </w:pPr>
            <w:r>
              <w:rPr>
                <w:rFonts w:ascii="Times New Roman"/>
                <w:b w:val="false"/>
                <w:i w:val="false"/>
                <w:color w:val="000000"/>
                <w:sz w:val="20"/>
              </w:rPr>
              <w:t>
3. Осуществлять вспомогательные работы в заправке и съеме обрабатываемых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707"/>
          <w:p>
            <w:pPr>
              <w:spacing w:after="20"/>
              <w:ind w:left="20"/>
              <w:jc w:val="both"/>
            </w:pPr>
            <w:r>
              <w:rPr>
                <w:rFonts w:ascii="Times New Roman"/>
                <w:b w:val="false"/>
                <w:i w:val="false"/>
                <w:color w:val="000000"/>
                <w:sz w:val="20"/>
              </w:rPr>
              <w:t>
Знания:</w:t>
            </w:r>
          </w:p>
          <w:bookmarkEnd w:id="707"/>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Рефлексия ассортимента валяной обуви и технические требования, предъявляемые к ее качеству;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Базовые знания о технологическом режиме съема ворса с голенищ, правила заправки и съема обрабатываемых изделий;</w:t>
            </w:r>
          </w:p>
          <w:p>
            <w:pPr>
              <w:spacing w:after="20"/>
              <w:ind w:left="20"/>
              <w:jc w:val="both"/>
            </w:pPr>
            <w:r>
              <w:rPr>
                <w:rFonts w:ascii="Times New Roman"/>
                <w:b w:val="false"/>
                <w:i w:val="false"/>
                <w:color w:val="000000"/>
                <w:sz w:val="20"/>
              </w:rPr>
              <w:t>
3. Знания о способах регулирования разводок рабочих органов и степени прижима изделий к ним.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708"/>
          <w:p>
            <w:pPr>
              <w:spacing w:after="20"/>
              <w:ind w:left="20"/>
              <w:jc w:val="both"/>
            </w:pPr>
            <w:r>
              <w:rPr>
                <w:rFonts w:ascii="Times New Roman"/>
                <w:b w:val="false"/>
                <w:i w:val="false"/>
                <w:color w:val="000000"/>
                <w:sz w:val="20"/>
              </w:rPr>
              <w:t>
Трудовая функция 2:</w:t>
            </w:r>
          </w:p>
          <w:bookmarkEnd w:id="708"/>
          <w:p>
            <w:pPr>
              <w:spacing w:after="20"/>
              <w:ind w:left="20"/>
              <w:jc w:val="both"/>
            </w:pPr>
            <w:r>
              <w:rPr>
                <w:rFonts w:ascii="Times New Roman"/>
                <w:b w:val="false"/>
                <w:i w:val="false"/>
                <w:color w:val="000000"/>
                <w:sz w:val="20"/>
              </w:rPr>
              <w:t>
Заключительные работы отделки валяльно-войлочных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709"/>
          <w:p>
            <w:pPr>
              <w:spacing w:after="20"/>
              <w:ind w:left="20"/>
              <w:jc w:val="both"/>
            </w:pPr>
            <w:r>
              <w:rPr>
                <w:rFonts w:ascii="Times New Roman"/>
                <w:b w:val="false"/>
                <w:i w:val="false"/>
                <w:color w:val="000000"/>
                <w:sz w:val="20"/>
              </w:rPr>
              <w:t>
Навык 1:</w:t>
            </w:r>
          </w:p>
          <w:bookmarkEnd w:id="709"/>
          <w:p>
            <w:pPr>
              <w:spacing w:after="20"/>
              <w:ind w:left="20"/>
              <w:jc w:val="both"/>
            </w:pPr>
            <w:r>
              <w:rPr>
                <w:rFonts w:ascii="Times New Roman"/>
                <w:b w:val="false"/>
                <w:i w:val="false"/>
                <w:color w:val="000000"/>
                <w:sz w:val="20"/>
              </w:rPr>
              <w:t>
Контроль качества и транспортировка готовых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710"/>
          <w:p>
            <w:pPr>
              <w:spacing w:after="20"/>
              <w:ind w:left="20"/>
              <w:jc w:val="both"/>
            </w:pPr>
            <w:r>
              <w:rPr>
                <w:rFonts w:ascii="Times New Roman"/>
                <w:b w:val="false"/>
                <w:i w:val="false"/>
                <w:color w:val="000000"/>
                <w:sz w:val="20"/>
              </w:rPr>
              <w:t>
Умения:</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контроль ровности съема ворса с голенищ, толщины валяной обуви;</w:t>
            </w:r>
          </w:p>
          <w:p>
            <w:pPr>
              <w:spacing w:after="20"/>
              <w:ind w:left="20"/>
              <w:jc w:val="both"/>
            </w:pPr>
            <w:r>
              <w:rPr>
                <w:rFonts w:ascii="Times New Roman"/>
                <w:b w:val="false"/>
                <w:i w:val="false"/>
                <w:color w:val="000000"/>
                <w:sz w:val="20"/>
              </w:rPr>
              <w:t>
2. Выполнять транспортирование и укладку обработанных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711"/>
          <w:p>
            <w:pPr>
              <w:spacing w:after="20"/>
              <w:ind w:left="20"/>
              <w:jc w:val="both"/>
            </w:pPr>
            <w:r>
              <w:rPr>
                <w:rFonts w:ascii="Times New Roman"/>
                <w:b w:val="false"/>
                <w:i w:val="false"/>
                <w:color w:val="000000"/>
                <w:sz w:val="20"/>
              </w:rPr>
              <w:t>
Знания:</w:t>
            </w:r>
          </w:p>
          <w:bookmarkEnd w:id="711"/>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определения качества съема ворса;</w:t>
            </w:r>
          </w:p>
          <w:p>
            <w:pPr>
              <w:spacing w:after="20"/>
              <w:ind w:left="20"/>
              <w:jc w:val="both"/>
            </w:pPr>
            <w:r>
              <w:rPr>
                <w:rFonts w:ascii="Times New Roman"/>
                <w:b w:val="false"/>
                <w:i w:val="false"/>
                <w:color w:val="000000"/>
                <w:sz w:val="20"/>
              </w:rPr>
              <w:t>
2. Правила проточки абразивов.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712"/>
          <w:p>
            <w:pPr>
              <w:spacing w:after="20"/>
              <w:ind w:left="20"/>
              <w:jc w:val="both"/>
            </w:pPr>
            <w:r>
              <w:rPr>
                <w:rFonts w:ascii="Times New Roman"/>
                <w:b w:val="false"/>
                <w:i w:val="false"/>
                <w:color w:val="000000"/>
                <w:sz w:val="20"/>
              </w:rPr>
              <w:t>
Навык 2:</w:t>
            </w:r>
          </w:p>
          <w:bookmarkEnd w:id="712"/>
          <w:p>
            <w:pPr>
              <w:spacing w:after="20"/>
              <w:ind w:left="20"/>
              <w:jc w:val="both"/>
            </w:pPr>
            <w:r>
              <w:rPr>
                <w:rFonts w:ascii="Times New Roman"/>
                <w:b w:val="false"/>
                <w:i w:val="false"/>
                <w:color w:val="000000"/>
                <w:sz w:val="20"/>
              </w:rPr>
              <w:t>
Уход за оборудованием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713"/>
          <w:p>
            <w:pPr>
              <w:spacing w:after="20"/>
              <w:ind w:left="20"/>
              <w:jc w:val="both"/>
            </w:pPr>
            <w:r>
              <w:rPr>
                <w:rFonts w:ascii="Times New Roman"/>
                <w:b w:val="false"/>
                <w:i w:val="false"/>
                <w:color w:val="000000"/>
                <w:sz w:val="20"/>
              </w:rPr>
              <w:t>
Умения:</w:t>
            </w:r>
          </w:p>
          <w:bookmarkEnd w:id="71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проточку абразивов;</w:t>
            </w:r>
          </w:p>
          <w:p>
            <w:pPr>
              <w:spacing w:after="20"/>
              <w:ind w:left="20"/>
              <w:jc w:val="both"/>
            </w:pPr>
            <w:r>
              <w:rPr>
                <w:rFonts w:ascii="Times New Roman"/>
                <w:b w:val="false"/>
                <w:i w:val="false"/>
                <w:color w:val="000000"/>
                <w:sz w:val="20"/>
              </w:rPr>
              <w:t>
2. Выполнять уход за чистильным полуавтоматом.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714"/>
          <w:p>
            <w:pPr>
              <w:spacing w:after="20"/>
              <w:ind w:left="20"/>
              <w:jc w:val="both"/>
            </w:pPr>
            <w:r>
              <w:rPr>
                <w:rFonts w:ascii="Times New Roman"/>
                <w:b w:val="false"/>
                <w:i w:val="false"/>
                <w:color w:val="000000"/>
                <w:sz w:val="20"/>
              </w:rPr>
              <w:t>
Знания:</w:t>
            </w:r>
          </w:p>
          <w:bookmarkEnd w:id="714"/>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Знания устройства чистильного полуавтомата;</w:t>
            </w:r>
          </w:p>
          <w:p>
            <w:pPr>
              <w:spacing w:after="20"/>
              <w:ind w:left="20"/>
              <w:jc w:val="both"/>
            </w:pPr>
            <w:r>
              <w:rPr>
                <w:rFonts w:ascii="Times New Roman"/>
                <w:b w:val="false"/>
                <w:i w:val="false"/>
                <w:color w:val="000000"/>
                <w:sz w:val="20"/>
              </w:rPr>
              <w:t>
2. Правила эксплуатации и ухода за ним.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715"/>
          <w:p>
            <w:pPr>
              <w:spacing w:after="20"/>
              <w:ind w:left="20"/>
              <w:jc w:val="both"/>
            </w:pPr>
            <w:r>
              <w:rPr>
                <w:rFonts w:ascii="Times New Roman"/>
                <w:b w:val="false"/>
                <w:i w:val="false"/>
                <w:color w:val="000000"/>
                <w:sz w:val="20"/>
              </w:rPr>
              <w:t>
Хорошее зрение;</w:t>
            </w:r>
          </w:p>
          <w:bookmarkEnd w:id="715"/>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валяльно-войлочных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"Валяльщик":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Валяльщик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716"/>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Зарегистрированныйный в Министерстве юстиции Республики Казахстан 7 марта 2013 года № 8356.</w:t>
            </w:r>
          </w:p>
          <w:bookmarkEnd w:id="716"/>
          <w:p>
            <w:pPr>
              <w:spacing w:after="20"/>
              <w:ind w:left="20"/>
              <w:jc w:val="both"/>
            </w:pPr>
            <w:r>
              <w:rPr>
                <w:rFonts w:ascii="Times New Roman"/>
                <w:b w:val="false"/>
                <w:i w:val="false"/>
                <w:color w:val="000000"/>
                <w:sz w:val="20"/>
              </w:rPr>
              <w:t>
Валяльщик, 3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717"/>
          <w:p>
            <w:pPr>
              <w:spacing w:after="20"/>
              <w:ind w:left="20"/>
              <w:jc w:val="both"/>
            </w:pPr>
            <w:r>
              <w:rPr>
                <w:rFonts w:ascii="Times New Roman"/>
                <w:b w:val="false"/>
                <w:i w:val="false"/>
                <w:color w:val="000000"/>
                <w:sz w:val="20"/>
              </w:rPr>
              <w:t>
Уровень образования:</w:t>
            </w:r>
          </w:p>
          <w:bookmarkEnd w:id="717"/>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718"/>
          <w:p>
            <w:pPr>
              <w:spacing w:after="20"/>
              <w:ind w:left="20"/>
              <w:jc w:val="both"/>
            </w:pPr>
            <w:r>
              <w:rPr>
                <w:rFonts w:ascii="Times New Roman"/>
                <w:b w:val="false"/>
                <w:i w:val="false"/>
                <w:color w:val="000000"/>
                <w:sz w:val="20"/>
              </w:rPr>
              <w:t>
Специальность:</w:t>
            </w:r>
          </w:p>
          <w:bookmarkEnd w:id="71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719"/>
          <w:p>
            <w:pPr>
              <w:spacing w:after="20"/>
              <w:ind w:left="20"/>
              <w:jc w:val="both"/>
            </w:pPr>
            <w:r>
              <w:rPr>
                <w:rFonts w:ascii="Times New Roman"/>
                <w:b w:val="false"/>
                <w:i w:val="false"/>
                <w:color w:val="000000"/>
                <w:sz w:val="20"/>
              </w:rPr>
              <w:t>
Квалификация:</w:t>
            </w:r>
          </w:p>
          <w:bookmarkEnd w:id="71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720"/>
          <w:p>
            <w:pPr>
              <w:spacing w:after="20"/>
              <w:ind w:left="20"/>
              <w:jc w:val="both"/>
            </w:pPr>
            <w:r>
              <w:rPr>
                <w:rFonts w:ascii="Times New Roman"/>
                <w:b w:val="false"/>
                <w:i w:val="false"/>
                <w:color w:val="000000"/>
                <w:sz w:val="20"/>
              </w:rPr>
              <w:t>
7316-2-019 - Изготовитель основы валяльно-войлочных изделий;</w:t>
            </w:r>
          </w:p>
          <w:bookmarkEnd w:id="720"/>
          <w:p>
            <w:pPr>
              <w:spacing w:after="20"/>
              <w:ind w:left="20"/>
              <w:jc w:val="both"/>
            </w:pPr>
            <w:r>
              <w:rPr>
                <w:rFonts w:ascii="Times New Roman"/>
                <w:b w:val="false"/>
                <w:i w:val="false"/>
                <w:color w:val="000000"/>
                <w:sz w:val="20"/>
              </w:rPr>
              <w:t>
</w:t>
            </w:r>
            <w:r>
              <w:rPr>
                <w:rFonts w:ascii="Times New Roman"/>
                <w:b w:val="false"/>
                <w:i w:val="false"/>
                <w:color w:val="000000"/>
                <w:sz w:val="20"/>
              </w:rPr>
              <w:t>7316-2-042 - Отделочник валяльно-войлочных изделий;</w:t>
            </w:r>
          </w:p>
          <w:p>
            <w:pPr>
              <w:spacing w:after="20"/>
              <w:ind w:left="20"/>
              <w:jc w:val="both"/>
            </w:pPr>
            <w:r>
              <w:rPr>
                <w:rFonts w:ascii="Times New Roman"/>
                <w:b w:val="false"/>
                <w:i w:val="false"/>
                <w:color w:val="000000"/>
                <w:sz w:val="20"/>
              </w:rPr>
              <w:t>
7316-2-070 - Расправщик валяльно-войлочных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процесса валки валяльно-войлочных изделий на валяльных машинах различных систем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721"/>
          <w:p>
            <w:pPr>
              <w:spacing w:after="20"/>
              <w:ind w:left="20"/>
              <w:jc w:val="both"/>
            </w:pPr>
            <w:r>
              <w:rPr>
                <w:rFonts w:ascii="Times New Roman"/>
                <w:b w:val="false"/>
                <w:i w:val="false"/>
                <w:color w:val="000000"/>
                <w:sz w:val="20"/>
              </w:rPr>
              <w:t>
1. Ведение процесса валки;</w:t>
            </w:r>
          </w:p>
          <w:bookmarkEnd w:id="721"/>
          <w:p>
            <w:pPr>
              <w:spacing w:after="20"/>
              <w:ind w:left="20"/>
              <w:jc w:val="both"/>
            </w:pPr>
            <w:r>
              <w:rPr>
                <w:rFonts w:ascii="Times New Roman"/>
                <w:b w:val="false"/>
                <w:i w:val="false"/>
                <w:color w:val="000000"/>
                <w:sz w:val="20"/>
              </w:rPr>
              <w:t>
2. Заключительные работы процесса валки.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722"/>
          <w:p>
            <w:pPr>
              <w:spacing w:after="20"/>
              <w:ind w:left="20"/>
              <w:jc w:val="both"/>
            </w:pPr>
            <w:r>
              <w:rPr>
                <w:rFonts w:ascii="Times New Roman"/>
                <w:b w:val="false"/>
                <w:i w:val="false"/>
                <w:color w:val="000000"/>
                <w:sz w:val="20"/>
              </w:rPr>
              <w:t>
Трудовая функция 1:</w:t>
            </w:r>
          </w:p>
          <w:bookmarkEnd w:id="722"/>
          <w:p>
            <w:pPr>
              <w:spacing w:after="20"/>
              <w:ind w:left="20"/>
              <w:jc w:val="both"/>
            </w:pPr>
            <w:r>
              <w:rPr>
                <w:rFonts w:ascii="Times New Roman"/>
                <w:b w:val="false"/>
                <w:i w:val="false"/>
                <w:color w:val="000000"/>
                <w:sz w:val="20"/>
              </w:rPr>
              <w:t>
Ведение процесса валки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723"/>
          <w:p>
            <w:pPr>
              <w:spacing w:after="20"/>
              <w:ind w:left="20"/>
              <w:jc w:val="both"/>
            </w:pPr>
            <w:r>
              <w:rPr>
                <w:rFonts w:ascii="Times New Roman"/>
                <w:b w:val="false"/>
                <w:i w:val="false"/>
                <w:color w:val="000000"/>
                <w:sz w:val="20"/>
              </w:rPr>
              <w:t>
Навык 1:</w:t>
            </w:r>
          </w:p>
          <w:bookmarkEnd w:id="723"/>
          <w:p>
            <w:pPr>
              <w:spacing w:after="20"/>
              <w:ind w:left="20"/>
              <w:jc w:val="both"/>
            </w:pPr>
            <w:r>
              <w:rPr>
                <w:rFonts w:ascii="Times New Roman"/>
                <w:b w:val="false"/>
                <w:i w:val="false"/>
                <w:color w:val="000000"/>
                <w:sz w:val="20"/>
              </w:rPr>
              <w:t>
Подготовка валочного раствора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724"/>
          <w:p>
            <w:pPr>
              <w:spacing w:after="20"/>
              <w:ind w:left="20"/>
              <w:jc w:val="both"/>
            </w:pPr>
            <w:r>
              <w:rPr>
                <w:rFonts w:ascii="Times New Roman"/>
                <w:b w:val="false"/>
                <w:i w:val="false"/>
                <w:color w:val="000000"/>
                <w:sz w:val="20"/>
              </w:rPr>
              <w:t>
Умения:</w:t>
            </w:r>
          </w:p>
          <w:bookmarkEnd w:id="72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приготовление валочного раствора в соответствии с рецептурой;</w:t>
            </w:r>
          </w:p>
          <w:p>
            <w:pPr>
              <w:spacing w:after="20"/>
              <w:ind w:left="20"/>
              <w:jc w:val="both"/>
            </w:pPr>
            <w:r>
              <w:rPr>
                <w:rFonts w:ascii="Times New Roman"/>
                <w:b w:val="false"/>
                <w:i w:val="false"/>
                <w:color w:val="000000"/>
                <w:sz w:val="20"/>
              </w:rPr>
              <w:t>
2. Наблюдать за работой наставника при приготовлении валочного раствора в соответствии с рецептурой.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725"/>
          <w:p>
            <w:pPr>
              <w:spacing w:after="20"/>
              <w:ind w:left="20"/>
              <w:jc w:val="both"/>
            </w:pPr>
            <w:r>
              <w:rPr>
                <w:rFonts w:ascii="Times New Roman"/>
                <w:b w:val="false"/>
                <w:i w:val="false"/>
                <w:color w:val="000000"/>
                <w:sz w:val="20"/>
              </w:rPr>
              <w:t>
Знания:</w:t>
            </w:r>
          </w:p>
          <w:bookmarkEnd w:id="725"/>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Рецептура приготовления валочного раствора;</w:t>
            </w:r>
          </w:p>
          <w:p>
            <w:pPr>
              <w:spacing w:after="20"/>
              <w:ind w:left="20"/>
              <w:jc w:val="both"/>
            </w:pPr>
            <w:r>
              <w:rPr>
                <w:rFonts w:ascii="Times New Roman"/>
                <w:b w:val="false"/>
                <w:i w:val="false"/>
                <w:color w:val="000000"/>
                <w:sz w:val="20"/>
              </w:rPr>
              <w:t>
2. Технология приготовления валочного раствора.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726"/>
          <w:p>
            <w:pPr>
              <w:spacing w:after="20"/>
              <w:ind w:left="20"/>
              <w:jc w:val="both"/>
            </w:pPr>
            <w:r>
              <w:rPr>
                <w:rFonts w:ascii="Times New Roman"/>
                <w:b w:val="false"/>
                <w:i w:val="false"/>
                <w:color w:val="000000"/>
                <w:sz w:val="20"/>
              </w:rPr>
              <w:t>
Навык 2:</w:t>
            </w:r>
          </w:p>
          <w:bookmarkEnd w:id="726"/>
          <w:p>
            <w:pPr>
              <w:spacing w:after="20"/>
              <w:ind w:left="20"/>
              <w:jc w:val="both"/>
            </w:pPr>
            <w:r>
              <w:rPr>
                <w:rFonts w:ascii="Times New Roman"/>
                <w:b w:val="false"/>
                <w:i w:val="false"/>
                <w:color w:val="000000"/>
                <w:sz w:val="20"/>
              </w:rPr>
              <w:t>
Контроль и регулирование процесса валки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727"/>
          <w:p>
            <w:pPr>
              <w:spacing w:after="20"/>
              <w:ind w:left="20"/>
              <w:jc w:val="both"/>
            </w:pPr>
            <w:r>
              <w:rPr>
                <w:rFonts w:ascii="Times New Roman"/>
                <w:b w:val="false"/>
                <w:i w:val="false"/>
                <w:color w:val="000000"/>
                <w:sz w:val="20"/>
              </w:rPr>
              <w:t>
Умения:</w:t>
            </w:r>
          </w:p>
          <w:bookmarkEnd w:id="72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процесс предварительной валки головных уборов на многоваличных и молотовых машинах под руководством валяльщика более высокой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Производить окончательную оправку обработанных колпаков по форме и линейным размерам в соответствии с заданным ассортиментом;</w:t>
            </w:r>
          </w:p>
          <w:p>
            <w:pPr>
              <w:spacing w:after="20"/>
              <w:ind w:left="20"/>
              <w:jc w:val="both"/>
            </w:pPr>
            <w:r>
              <w:rPr>
                <w:rFonts w:ascii="Times New Roman"/>
                <w:b w:val="false"/>
                <w:i w:val="false"/>
                <w:color w:val="000000"/>
                <w:sz w:val="20"/>
              </w:rPr>
              <w:t>
3. Осуществлять отжим колпаков головных уборов на центрифуге и транспортирование их в установленное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728"/>
          <w:p>
            <w:pPr>
              <w:spacing w:after="20"/>
              <w:ind w:left="20"/>
              <w:jc w:val="both"/>
            </w:pPr>
            <w:r>
              <w:rPr>
                <w:rFonts w:ascii="Times New Roman"/>
                <w:b w:val="false"/>
                <w:i w:val="false"/>
                <w:color w:val="000000"/>
                <w:sz w:val="20"/>
              </w:rPr>
              <w:t>
Знания:</w:t>
            </w:r>
          </w:p>
          <w:bookmarkEnd w:id="728"/>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 работы устройства обслуживаемого оборудования, ассортимент, структура и размеры колпаков;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требования к ним;</w:t>
            </w:r>
          </w:p>
          <w:p>
            <w:pPr>
              <w:spacing w:after="20"/>
              <w:ind w:left="20"/>
              <w:jc w:val="both"/>
            </w:pPr>
            <w:r>
              <w:rPr>
                <w:rFonts w:ascii="Times New Roman"/>
                <w:b w:val="false"/>
                <w:i w:val="false"/>
                <w:color w:val="000000"/>
                <w:sz w:val="20"/>
              </w:rPr>
              <w:t>
3. Правила оправки колпаков головных уборов по периодам валки.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729"/>
          <w:p>
            <w:pPr>
              <w:spacing w:after="20"/>
              <w:ind w:left="20"/>
              <w:jc w:val="both"/>
            </w:pPr>
            <w:r>
              <w:rPr>
                <w:rFonts w:ascii="Times New Roman"/>
                <w:b w:val="false"/>
                <w:i w:val="false"/>
                <w:color w:val="000000"/>
                <w:sz w:val="20"/>
              </w:rPr>
              <w:t>
Трудовая функция 2:</w:t>
            </w:r>
          </w:p>
          <w:bookmarkEnd w:id="729"/>
          <w:p>
            <w:pPr>
              <w:spacing w:after="20"/>
              <w:ind w:left="20"/>
              <w:jc w:val="both"/>
            </w:pPr>
            <w:r>
              <w:rPr>
                <w:rFonts w:ascii="Times New Roman"/>
                <w:b w:val="false"/>
                <w:i w:val="false"/>
                <w:color w:val="000000"/>
                <w:sz w:val="20"/>
              </w:rPr>
              <w:t>
Заключительные работы процесса валки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730"/>
          <w:p>
            <w:pPr>
              <w:spacing w:after="20"/>
              <w:ind w:left="20"/>
              <w:jc w:val="both"/>
            </w:pPr>
            <w:r>
              <w:rPr>
                <w:rFonts w:ascii="Times New Roman"/>
                <w:b w:val="false"/>
                <w:i w:val="false"/>
                <w:color w:val="000000"/>
                <w:sz w:val="20"/>
              </w:rPr>
              <w:t>
Навык 1:</w:t>
            </w:r>
          </w:p>
          <w:bookmarkEnd w:id="730"/>
          <w:p>
            <w:pPr>
              <w:spacing w:after="20"/>
              <w:ind w:left="20"/>
              <w:jc w:val="both"/>
            </w:pPr>
            <w:r>
              <w:rPr>
                <w:rFonts w:ascii="Times New Roman"/>
                <w:b w:val="false"/>
                <w:i w:val="false"/>
                <w:color w:val="000000"/>
                <w:sz w:val="20"/>
              </w:rPr>
              <w:t>
Контроль качества процесса валки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731"/>
          <w:p>
            <w:pPr>
              <w:spacing w:after="20"/>
              <w:ind w:left="20"/>
              <w:jc w:val="both"/>
            </w:pPr>
            <w:r>
              <w:rPr>
                <w:rFonts w:ascii="Times New Roman"/>
                <w:b w:val="false"/>
                <w:i w:val="false"/>
                <w:color w:val="000000"/>
                <w:sz w:val="20"/>
              </w:rPr>
              <w:t>
Умения:</w:t>
            </w:r>
          </w:p>
          <w:bookmarkEnd w:id="73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проверку качества продукции;</w:t>
            </w:r>
          </w:p>
          <w:p>
            <w:pPr>
              <w:spacing w:after="20"/>
              <w:ind w:left="20"/>
              <w:jc w:val="both"/>
            </w:pPr>
            <w:r>
              <w:rPr>
                <w:rFonts w:ascii="Times New Roman"/>
                <w:b w:val="false"/>
                <w:i w:val="false"/>
                <w:color w:val="000000"/>
                <w:sz w:val="20"/>
              </w:rPr>
              <w:t>
2. Выявлять дефекты при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732"/>
          <w:p>
            <w:pPr>
              <w:spacing w:after="20"/>
              <w:ind w:left="20"/>
              <w:jc w:val="both"/>
            </w:pPr>
            <w:r>
              <w:rPr>
                <w:rFonts w:ascii="Times New Roman"/>
                <w:b w:val="false"/>
                <w:i w:val="false"/>
                <w:color w:val="000000"/>
                <w:sz w:val="20"/>
              </w:rPr>
              <w:t>
Знания:</w:t>
            </w:r>
          </w:p>
          <w:bookmarkEnd w:id="732"/>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изготовления процесса валки;</w:t>
            </w:r>
          </w:p>
          <w:p>
            <w:pPr>
              <w:spacing w:after="20"/>
              <w:ind w:left="20"/>
              <w:jc w:val="both"/>
            </w:pPr>
            <w:r>
              <w:rPr>
                <w:rFonts w:ascii="Times New Roman"/>
                <w:b w:val="false"/>
                <w:i w:val="false"/>
                <w:color w:val="000000"/>
                <w:sz w:val="20"/>
              </w:rPr>
              <w:t>
2. Виды дефектов.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733"/>
          <w:p>
            <w:pPr>
              <w:spacing w:after="20"/>
              <w:ind w:left="20"/>
              <w:jc w:val="both"/>
            </w:pPr>
            <w:r>
              <w:rPr>
                <w:rFonts w:ascii="Times New Roman"/>
                <w:b w:val="false"/>
                <w:i w:val="false"/>
                <w:color w:val="000000"/>
                <w:sz w:val="20"/>
              </w:rPr>
              <w:t>
Навык 2:</w:t>
            </w:r>
          </w:p>
          <w:bookmarkEnd w:id="733"/>
          <w:p>
            <w:pPr>
              <w:spacing w:after="20"/>
              <w:ind w:left="20"/>
              <w:jc w:val="both"/>
            </w:pPr>
            <w:r>
              <w:rPr>
                <w:rFonts w:ascii="Times New Roman"/>
                <w:b w:val="false"/>
                <w:i w:val="false"/>
                <w:color w:val="000000"/>
                <w:sz w:val="20"/>
              </w:rPr>
              <w:t>
Уход за оборудованием и рабочим местом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734"/>
          <w:p>
            <w:pPr>
              <w:spacing w:after="20"/>
              <w:ind w:left="20"/>
              <w:jc w:val="both"/>
            </w:pPr>
            <w:r>
              <w:rPr>
                <w:rFonts w:ascii="Times New Roman"/>
                <w:b w:val="false"/>
                <w:i w:val="false"/>
                <w:color w:val="000000"/>
                <w:sz w:val="20"/>
              </w:rPr>
              <w:t>
Умения:</w:t>
            </w:r>
          </w:p>
          <w:bookmarkEnd w:id="73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уход за обслуживаемым оборудованием;</w:t>
            </w:r>
          </w:p>
          <w:p>
            <w:pPr>
              <w:spacing w:after="20"/>
              <w:ind w:left="20"/>
              <w:jc w:val="both"/>
            </w:pPr>
            <w:r>
              <w:rPr>
                <w:rFonts w:ascii="Times New Roman"/>
                <w:b w:val="false"/>
                <w:i w:val="false"/>
                <w:color w:val="000000"/>
                <w:sz w:val="20"/>
              </w:rPr>
              <w:t>
2. Соблюдать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735"/>
          <w:p>
            <w:pPr>
              <w:spacing w:after="20"/>
              <w:ind w:left="20"/>
              <w:jc w:val="both"/>
            </w:pPr>
            <w:r>
              <w:rPr>
                <w:rFonts w:ascii="Times New Roman"/>
                <w:b w:val="false"/>
                <w:i w:val="false"/>
                <w:color w:val="000000"/>
                <w:sz w:val="20"/>
              </w:rPr>
              <w:t>
Знания:</w:t>
            </w:r>
          </w:p>
          <w:bookmarkEnd w:id="735"/>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эксплуатации и ухода за оборудованием;</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736"/>
          <w:p>
            <w:pPr>
              <w:spacing w:after="20"/>
              <w:ind w:left="20"/>
              <w:jc w:val="both"/>
            </w:pPr>
            <w:r>
              <w:rPr>
                <w:rFonts w:ascii="Times New Roman"/>
                <w:b w:val="false"/>
                <w:i w:val="false"/>
                <w:color w:val="000000"/>
                <w:sz w:val="20"/>
              </w:rPr>
              <w:t>
Обучаемость;</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Умение работать в коллективе.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Валяльщик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Валяльщик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"Свойлачивальщик":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Свойлачивальщик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737"/>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737"/>
          <w:p>
            <w:pPr>
              <w:spacing w:after="20"/>
              <w:ind w:left="20"/>
              <w:jc w:val="both"/>
            </w:pPr>
            <w:r>
              <w:rPr>
                <w:rFonts w:ascii="Times New Roman"/>
                <w:b w:val="false"/>
                <w:i w:val="false"/>
                <w:color w:val="000000"/>
                <w:sz w:val="20"/>
              </w:rPr>
              <w:t>
Свойлачивальщик, 3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738"/>
          <w:p>
            <w:pPr>
              <w:spacing w:after="20"/>
              <w:ind w:left="20"/>
              <w:jc w:val="both"/>
            </w:pPr>
            <w:r>
              <w:rPr>
                <w:rFonts w:ascii="Times New Roman"/>
                <w:b w:val="false"/>
                <w:i w:val="false"/>
                <w:color w:val="000000"/>
                <w:sz w:val="20"/>
              </w:rPr>
              <w:t>
Уровень образования:</w:t>
            </w:r>
          </w:p>
          <w:bookmarkEnd w:id="738"/>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739"/>
          <w:p>
            <w:pPr>
              <w:spacing w:after="20"/>
              <w:ind w:left="20"/>
              <w:jc w:val="both"/>
            </w:pPr>
            <w:r>
              <w:rPr>
                <w:rFonts w:ascii="Times New Roman"/>
                <w:b w:val="false"/>
                <w:i w:val="false"/>
                <w:color w:val="000000"/>
                <w:sz w:val="20"/>
              </w:rPr>
              <w:t>
Специальность:</w:t>
            </w:r>
          </w:p>
          <w:bookmarkEnd w:id="73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740"/>
          <w:p>
            <w:pPr>
              <w:spacing w:after="20"/>
              <w:ind w:left="20"/>
              <w:jc w:val="both"/>
            </w:pPr>
            <w:r>
              <w:rPr>
                <w:rFonts w:ascii="Times New Roman"/>
                <w:b w:val="false"/>
                <w:i w:val="false"/>
                <w:color w:val="000000"/>
                <w:sz w:val="20"/>
              </w:rPr>
              <w:t>
Квалификация:</w:t>
            </w:r>
          </w:p>
          <w:bookmarkEnd w:id="74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741"/>
          <w:p>
            <w:pPr>
              <w:spacing w:after="20"/>
              <w:ind w:left="20"/>
              <w:jc w:val="both"/>
            </w:pPr>
            <w:r>
              <w:rPr>
                <w:rFonts w:ascii="Times New Roman"/>
                <w:b w:val="false"/>
                <w:i w:val="false"/>
                <w:color w:val="000000"/>
                <w:sz w:val="20"/>
              </w:rPr>
              <w:t>
7316-2-038 - Обработчик волокна и ткани;</w:t>
            </w:r>
          </w:p>
          <w:bookmarkEnd w:id="741"/>
          <w:p>
            <w:pPr>
              <w:spacing w:after="20"/>
              <w:ind w:left="20"/>
              <w:jc w:val="both"/>
            </w:pPr>
            <w:r>
              <w:rPr>
                <w:rFonts w:ascii="Times New Roman"/>
                <w:b w:val="false"/>
                <w:i w:val="false"/>
                <w:color w:val="000000"/>
                <w:sz w:val="20"/>
              </w:rPr>
              <w:t>
</w:t>
            </w:r>
            <w:r>
              <w:rPr>
                <w:rFonts w:ascii="Times New Roman"/>
                <w:b w:val="false"/>
                <w:i w:val="false"/>
                <w:color w:val="000000"/>
                <w:sz w:val="20"/>
              </w:rPr>
              <w:t>7316-2-070 - Расправщик валяльно-войлочных изделий;</w:t>
            </w:r>
          </w:p>
          <w:p>
            <w:pPr>
              <w:spacing w:after="20"/>
              <w:ind w:left="20"/>
              <w:jc w:val="both"/>
            </w:pPr>
            <w:r>
              <w:rPr>
                <w:rFonts w:ascii="Times New Roman"/>
                <w:b w:val="false"/>
                <w:i w:val="false"/>
                <w:color w:val="000000"/>
                <w:sz w:val="20"/>
              </w:rPr>
              <w:t>
7316-2-051 - Прессовщик валяльно-войлочных изделий и шкурок.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процесса свойлачивания на свойлачивающих машинах различных систем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742"/>
          <w:p>
            <w:pPr>
              <w:spacing w:after="20"/>
              <w:ind w:left="20"/>
              <w:jc w:val="both"/>
            </w:pPr>
            <w:r>
              <w:rPr>
                <w:rFonts w:ascii="Times New Roman"/>
                <w:b w:val="false"/>
                <w:i w:val="false"/>
                <w:color w:val="000000"/>
                <w:sz w:val="20"/>
              </w:rPr>
              <w:t>
1. Ведение процесса свойлачивания;</w:t>
            </w:r>
          </w:p>
          <w:bookmarkEnd w:id="742"/>
          <w:p>
            <w:pPr>
              <w:spacing w:after="20"/>
              <w:ind w:left="20"/>
              <w:jc w:val="both"/>
            </w:pPr>
            <w:r>
              <w:rPr>
                <w:rFonts w:ascii="Times New Roman"/>
                <w:b w:val="false"/>
                <w:i w:val="false"/>
                <w:color w:val="000000"/>
                <w:sz w:val="20"/>
              </w:rPr>
              <w:t>
2. Заключительные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743"/>
          <w:p>
            <w:pPr>
              <w:spacing w:after="20"/>
              <w:ind w:left="20"/>
              <w:jc w:val="both"/>
            </w:pPr>
            <w:r>
              <w:rPr>
                <w:rFonts w:ascii="Times New Roman"/>
                <w:b w:val="false"/>
                <w:i w:val="false"/>
                <w:color w:val="000000"/>
                <w:sz w:val="20"/>
              </w:rPr>
              <w:t>
Трудовая функция 1:</w:t>
            </w:r>
          </w:p>
          <w:bookmarkEnd w:id="743"/>
          <w:p>
            <w:pPr>
              <w:spacing w:after="20"/>
              <w:ind w:left="20"/>
              <w:jc w:val="both"/>
            </w:pPr>
            <w:r>
              <w:rPr>
                <w:rFonts w:ascii="Times New Roman"/>
                <w:b w:val="false"/>
                <w:i w:val="false"/>
                <w:color w:val="000000"/>
                <w:sz w:val="20"/>
              </w:rPr>
              <w:t>
Ведение процесса свойлачивания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744"/>
          <w:p>
            <w:pPr>
              <w:spacing w:after="20"/>
              <w:ind w:left="20"/>
              <w:jc w:val="both"/>
            </w:pPr>
            <w:r>
              <w:rPr>
                <w:rFonts w:ascii="Times New Roman"/>
                <w:b w:val="false"/>
                <w:i w:val="false"/>
                <w:color w:val="000000"/>
                <w:sz w:val="20"/>
              </w:rPr>
              <w:t>
Навык 1:</w:t>
            </w:r>
          </w:p>
          <w:bookmarkEnd w:id="744"/>
          <w:p>
            <w:pPr>
              <w:spacing w:after="20"/>
              <w:ind w:left="20"/>
              <w:jc w:val="both"/>
            </w:pPr>
            <w:r>
              <w:rPr>
                <w:rFonts w:ascii="Times New Roman"/>
                <w:b w:val="false"/>
                <w:i w:val="false"/>
                <w:color w:val="000000"/>
                <w:sz w:val="20"/>
              </w:rPr>
              <w:t>
Заправка изделия в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745"/>
          <w:p>
            <w:pPr>
              <w:spacing w:after="20"/>
              <w:ind w:left="20"/>
              <w:jc w:val="both"/>
            </w:pPr>
            <w:r>
              <w:rPr>
                <w:rFonts w:ascii="Times New Roman"/>
                <w:b w:val="false"/>
                <w:i w:val="false"/>
                <w:color w:val="000000"/>
                <w:sz w:val="20"/>
              </w:rPr>
              <w:t>
Умения:</w:t>
            </w:r>
          </w:p>
          <w:bookmarkEnd w:id="745"/>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заправку изделий в обслуживаемые машины;</w:t>
            </w:r>
          </w:p>
          <w:p>
            <w:pPr>
              <w:spacing w:after="20"/>
              <w:ind w:left="20"/>
              <w:jc w:val="both"/>
            </w:pPr>
            <w:r>
              <w:rPr>
                <w:rFonts w:ascii="Times New Roman"/>
                <w:b w:val="false"/>
                <w:i w:val="false"/>
                <w:color w:val="000000"/>
                <w:sz w:val="20"/>
              </w:rPr>
              <w:t>
2. Проводить технические осмотры оборудовании.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746"/>
          <w:p>
            <w:pPr>
              <w:spacing w:after="20"/>
              <w:ind w:left="20"/>
              <w:jc w:val="both"/>
            </w:pPr>
            <w:r>
              <w:rPr>
                <w:rFonts w:ascii="Times New Roman"/>
                <w:b w:val="false"/>
                <w:i w:val="false"/>
                <w:color w:val="000000"/>
                <w:sz w:val="20"/>
              </w:rPr>
              <w:t>
Знания:</w:t>
            </w:r>
          </w:p>
          <w:bookmarkEnd w:id="74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работы устройства применяемого оборудования;</w:t>
            </w:r>
          </w:p>
          <w:p>
            <w:pPr>
              <w:spacing w:after="20"/>
              <w:ind w:left="20"/>
              <w:jc w:val="both"/>
            </w:pPr>
            <w:r>
              <w:rPr>
                <w:rFonts w:ascii="Times New Roman"/>
                <w:b w:val="false"/>
                <w:i w:val="false"/>
                <w:color w:val="000000"/>
                <w:sz w:val="20"/>
              </w:rPr>
              <w:t>
2. Ассортимент войлочных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747"/>
          <w:p>
            <w:pPr>
              <w:spacing w:after="20"/>
              <w:ind w:left="20"/>
              <w:jc w:val="both"/>
            </w:pPr>
            <w:r>
              <w:rPr>
                <w:rFonts w:ascii="Times New Roman"/>
                <w:b w:val="false"/>
                <w:i w:val="false"/>
                <w:color w:val="000000"/>
                <w:sz w:val="20"/>
              </w:rPr>
              <w:t>
Навык 2:</w:t>
            </w:r>
          </w:p>
          <w:bookmarkEnd w:id="747"/>
          <w:p>
            <w:pPr>
              <w:spacing w:after="20"/>
              <w:ind w:left="20"/>
              <w:jc w:val="both"/>
            </w:pPr>
            <w:r>
              <w:rPr>
                <w:rFonts w:ascii="Times New Roman"/>
                <w:b w:val="false"/>
                <w:i w:val="false"/>
                <w:color w:val="000000"/>
                <w:sz w:val="20"/>
              </w:rPr>
              <w:t>
Контроль и регулирование процесса свойлачивания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748"/>
          <w:p>
            <w:pPr>
              <w:spacing w:after="20"/>
              <w:ind w:left="20"/>
              <w:jc w:val="both"/>
            </w:pPr>
            <w:r>
              <w:rPr>
                <w:rFonts w:ascii="Times New Roman"/>
                <w:b w:val="false"/>
                <w:i w:val="false"/>
                <w:color w:val="000000"/>
                <w:sz w:val="20"/>
              </w:rPr>
              <w:t>
Умения:</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свойлачивание головных уборов, валяной обуви, войлоков и войлочных шлифовальных кругов на катальных и свойлачивающих машинах различных систем в соответствии с технологическими режимами под руководством свойлачивальщика более высокой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Принимать участие в оправке, перекладывании, вывертывании, сращивании, дублировании, увлажнении обрабатываемых изделий;</w:t>
            </w:r>
          </w:p>
          <w:p>
            <w:pPr>
              <w:spacing w:after="20"/>
              <w:ind w:left="20"/>
              <w:jc w:val="both"/>
            </w:pPr>
            <w:r>
              <w:rPr>
                <w:rFonts w:ascii="Times New Roman"/>
                <w:b w:val="false"/>
                <w:i w:val="false"/>
                <w:color w:val="000000"/>
                <w:sz w:val="20"/>
              </w:rPr>
              <w:t>
3. Осуществлять регулирование давления валика, амплитуды колебания и температуры нагрева свойлачивающих плит, степени увлажнения изделий, величины их усадки и плотности.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749"/>
          <w:p>
            <w:pPr>
              <w:spacing w:after="20"/>
              <w:ind w:left="20"/>
              <w:jc w:val="both"/>
            </w:pPr>
            <w:r>
              <w:rPr>
                <w:rFonts w:ascii="Times New Roman"/>
                <w:b w:val="false"/>
                <w:i w:val="false"/>
                <w:color w:val="000000"/>
                <w:sz w:val="20"/>
              </w:rPr>
              <w:t>
Знания:</w:t>
            </w:r>
          </w:p>
          <w:bookmarkEnd w:id="74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требования, предъявляемые к ассортименту войлочных изделий;</w:t>
            </w:r>
          </w:p>
          <w:p>
            <w:pPr>
              <w:spacing w:after="20"/>
              <w:ind w:left="20"/>
              <w:jc w:val="both"/>
            </w:pPr>
            <w:r>
              <w:rPr>
                <w:rFonts w:ascii="Times New Roman"/>
                <w:b w:val="false"/>
                <w:i w:val="false"/>
                <w:color w:val="000000"/>
                <w:sz w:val="20"/>
              </w:rPr>
              <w:t>
2. Технологические режимы свойлачивания.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750"/>
          <w:p>
            <w:pPr>
              <w:spacing w:after="20"/>
              <w:ind w:left="20"/>
              <w:jc w:val="both"/>
            </w:pPr>
            <w:r>
              <w:rPr>
                <w:rFonts w:ascii="Times New Roman"/>
                <w:b w:val="false"/>
                <w:i w:val="false"/>
                <w:color w:val="000000"/>
                <w:sz w:val="20"/>
              </w:rPr>
              <w:t>
Трудовая функция 2:</w:t>
            </w:r>
          </w:p>
          <w:bookmarkEnd w:id="750"/>
          <w:p>
            <w:pPr>
              <w:spacing w:after="20"/>
              <w:ind w:left="20"/>
              <w:jc w:val="both"/>
            </w:pPr>
            <w:r>
              <w:rPr>
                <w:rFonts w:ascii="Times New Roman"/>
                <w:b w:val="false"/>
                <w:i w:val="false"/>
                <w:color w:val="000000"/>
                <w:sz w:val="20"/>
              </w:rPr>
              <w:t>
Заключительные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751"/>
          <w:p>
            <w:pPr>
              <w:spacing w:after="20"/>
              <w:ind w:left="20"/>
              <w:jc w:val="both"/>
            </w:pPr>
            <w:r>
              <w:rPr>
                <w:rFonts w:ascii="Times New Roman"/>
                <w:b w:val="false"/>
                <w:i w:val="false"/>
                <w:color w:val="000000"/>
                <w:sz w:val="20"/>
              </w:rPr>
              <w:t>
Навык 1:</w:t>
            </w:r>
          </w:p>
          <w:bookmarkEnd w:id="751"/>
          <w:p>
            <w:pPr>
              <w:spacing w:after="20"/>
              <w:ind w:left="20"/>
              <w:jc w:val="both"/>
            </w:pPr>
            <w:r>
              <w:rPr>
                <w:rFonts w:ascii="Times New Roman"/>
                <w:b w:val="false"/>
                <w:i w:val="false"/>
                <w:color w:val="000000"/>
                <w:sz w:val="20"/>
              </w:rPr>
              <w:t>
Контроль качества готовых изделий, транспортировка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752"/>
          <w:p>
            <w:pPr>
              <w:spacing w:after="20"/>
              <w:ind w:left="20"/>
              <w:jc w:val="both"/>
            </w:pPr>
            <w:r>
              <w:rPr>
                <w:rFonts w:ascii="Times New Roman"/>
                <w:b w:val="false"/>
                <w:i w:val="false"/>
                <w:color w:val="000000"/>
                <w:sz w:val="20"/>
              </w:rPr>
              <w:t>
Умения:</w:t>
            </w:r>
          </w:p>
          <w:bookmarkEnd w:id="752"/>
          <w:p>
            <w:pPr>
              <w:spacing w:after="20"/>
              <w:ind w:left="20"/>
              <w:jc w:val="both"/>
            </w:pPr>
            <w:r>
              <w:rPr>
                <w:rFonts w:ascii="Times New Roman"/>
                <w:b w:val="false"/>
                <w:i w:val="false"/>
                <w:color w:val="000000"/>
                <w:sz w:val="20"/>
              </w:rPr>
              <w:t>
</w:t>
            </w:r>
            <w:r>
              <w:rPr>
                <w:rFonts w:ascii="Times New Roman"/>
                <w:b w:val="false"/>
                <w:i w:val="false"/>
                <w:color w:val="000000"/>
                <w:sz w:val="20"/>
              </w:rPr>
              <w:t>3 рязряд: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качества свойлачивания войлочных изделий, наращивание утоненных мест;</w:t>
            </w:r>
          </w:p>
          <w:p>
            <w:pPr>
              <w:spacing w:after="20"/>
              <w:ind w:left="20"/>
              <w:jc w:val="both"/>
            </w:pPr>
            <w:r>
              <w:rPr>
                <w:rFonts w:ascii="Times New Roman"/>
                <w:b w:val="false"/>
                <w:i w:val="false"/>
                <w:color w:val="000000"/>
                <w:sz w:val="20"/>
              </w:rPr>
              <w:t>
2. Осуществлять съем войлочных изделий с обслуживаемых машин и транспортирование в установленное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753"/>
          <w:p>
            <w:pPr>
              <w:spacing w:after="20"/>
              <w:ind w:left="20"/>
              <w:jc w:val="both"/>
            </w:pPr>
            <w:r>
              <w:rPr>
                <w:rFonts w:ascii="Times New Roman"/>
                <w:b w:val="false"/>
                <w:i w:val="false"/>
                <w:color w:val="000000"/>
                <w:sz w:val="20"/>
              </w:rPr>
              <w:t>
Знания:</w:t>
            </w:r>
          </w:p>
          <w:bookmarkEnd w:id="75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определения качества свойлачивания;</w:t>
            </w:r>
          </w:p>
          <w:p>
            <w:pPr>
              <w:spacing w:after="20"/>
              <w:ind w:left="20"/>
              <w:jc w:val="both"/>
            </w:pPr>
            <w:r>
              <w:rPr>
                <w:rFonts w:ascii="Times New Roman"/>
                <w:b w:val="false"/>
                <w:i w:val="false"/>
                <w:color w:val="000000"/>
                <w:sz w:val="20"/>
              </w:rPr>
              <w:t>
2. Стандартные параметры ( температурные режимы, концентрации) для свойлачивания.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754"/>
          <w:p>
            <w:pPr>
              <w:spacing w:after="20"/>
              <w:ind w:left="20"/>
              <w:jc w:val="both"/>
            </w:pPr>
            <w:r>
              <w:rPr>
                <w:rFonts w:ascii="Times New Roman"/>
                <w:b w:val="false"/>
                <w:i w:val="false"/>
                <w:color w:val="000000"/>
                <w:sz w:val="20"/>
              </w:rPr>
              <w:t>
Навык 2:</w:t>
            </w:r>
          </w:p>
          <w:bookmarkEnd w:id="754"/>
          <w:p>
            <w:pPr>
              <w:spacing w:after="20"/>
              <w:ind w:left="20"/>
              <w:jc w:val="both"/>
            </w:pPr>
            <w:r>
              <w:rPr>
                <w:rFonts w:ascii="Times New Roman"/>
                <w:b w:val="false"/>
                <w:i w:val="false"/>
                <w:color w:val="000000"/>
                <w:sz w:val="20"/>
              </w:rPr>
              <w:t>
Чистка оборудования, уборка рабочего места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755"/>
          <w:p>
            <w:pPr>
              <w:spacing w:after="20"/>
              <w:ind w:left="20"/>
              <w:jc w:val="both"/>
            </w:pPr>
            <w:r>
              <w:rPr>
                <w:rFonts w:ascii="Times New Roman"/>
                <w:b w:val="false"/>
                <w:i w:val="false"/>
                <w:color w:val="000000"/>
                <w:sz w:val="20"/>
              </w:rPr>
              <w:t>
Умения:</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уход за обслуживаемым оборудованием;</w:t>
            </w:r>
          </w:p>
          <w:p>
            <w:pPr>
              <w:spacing w:after="20"/>
              <w:ind w:left="20"/>
              <w:jc w:val="both"/>
            </w:pPr>
            <w:r>
              <w:rPr>
                <w:rFonts w:ascii="Times New Roman"/>
                <w:b w:val="false"/>
                <w:i w:val="false"/>
                <w:color w:val="000000"/>
                <w:sz w:val="20"/>
              </w:rPr>
              <w:t>
2. Применять стандарты и требования к конкретным изделиям, включая размеры и формы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756"/>
          <w:p>
            <w:pPr>
              <w:spacing w:after="20"/>
              <w:ind w:left="20"/>
              <w:jc w:val="both"/>
            </w:pPr>
            <w:r>
              <w:rPr>
                <w:rFonts w:ascii="Times New Roman"/>
                <w:b w:val="false"/>
                <w:i w:val="false"/>
                <w:color w:val="000000"/>
                <w:sz w:val="20"/>
              </w:rPr>
              <w:t>
Знания:</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и графики ухода за оборудованием;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приемки и сдачи смены;</w:t>
            </w:r>
          </w:p>
          <w:p>
            <w:pPr>
              <w:spacing w:after="20"/>
              <w:ind w:left="20"/>
              <w:jc w:val="both"/>
            </w:pPr>
            <w:r>
              <w:rPr>
                <w:rFonts w:ascii="Times New Roman"/>
                <w:b w:val="false"/>
                <w:i w:val="false"/>
                <w:color w:val="000000"/>
                <w:sz w:val="20"/>
              </w:rPr>
              <w:t>
3. Правила техники безопасности, противопожарной безопасности правила внутреннего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757"/>
          <w:p>
            <w:pPr>
              <w:spacing w:after="20"/>
              <w:ind w:left="20"/>
              <w:jc w:val="both"/>
            </w:pPr>
            <w:r>
              <w:rPr>
                <w:rFonts w:ascii="Times New Roman"/>
                <w:b w:val="false"/>
                <w:i w:val="false"/>
                <w:color w:val="000000"/>
                <w:sz w:val="20"/>
              </w:rPr>
              <w:t>
Внимательность;</w:t>
            </w:r>
          </w:p>
          <w:bookmarkEnd w:id="757"/>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за свою безопасность и безопасность других;</w:t>
            </w:r>
          </w:p>
          <w:p>
            <w:pPr>
              <w:spacing w:after="20"/>
              <w:ind w:left="20"/>
              <w:jc w:val="both"/>
            </w:pPr>
            <w:r>
              <w:rPr>
                <w:rFonts w:ascii="Times New Roman"/>
                <w:b w:val="false"/>
                <w:i w:val="false"/>
                <w:color w:val="000000"/>
                <w:sz w:val="20"/>
              </w:rPr>
              <w:t>
Обучаемость.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Свойлачивальщик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"Инженер по организации производства":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организации производства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758"/>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Зарегистрированный в Министерстве юстиции Республики Казахстан 31 декабря 2020 года № 22003.</w:t>
            </w:r>
          </w:p>
          <w:bookmarkEnd w:id="758"/>
          <w:p>
            <w:pPr>
              <w:spacing w:after="20"/>
              <w:ind w:left="20"/>
              <w:jc w:val="both"/>
            </w:pPr>
            <w:r>
              <w:rPr>
                <w:rFonts w:ascii="Times New Roman"/>
                <w:b w:val="false"/>
                <w:i w:val="false"/>
                <w:color w:val="000000"/>
                <w:sz w:val="20"/>
              </w:rPr>
              <w:t>
Инженер по организации управления производством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759"/>
          <w:p>
            <w:pPr>
              <w:spacing w:after="20"/>
              <w:ind w:left="20"/>
              <w:jc w:val="both"/>
            </w:pPr>
            <w:r>
              <w:rPr>
                <w:rFonts w:ascii="Times New Roman"/>
                <w:b w:val="false"/>
                <w:i w:val="false"/>
                <w:color w:val="000000"/>
                <w:sz w:val="20"/>
              </w:rPr>
              <w:t>
Уровень образования:</w:t>
            </w:r>
          </w:p>
          <w:bookmarkEnd w:id="75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760"/>
          <w:p>
            <w:pPr>
              <w:spacing w:after="20"/>
              <w:ind w:left="20"/>
              <w:jc w:val="both"/>
            </w:pPr>
            <w:r>
              <w:rPr>
                <w:rFonts w:ascii="Times New Roman"/>
                <w:b w:val="false"/>
                <w:i w:val="false"/>
                <w:color w:val="000000"/>
                <w:sz w:val="20"/>
              </w:rPr>
              <w:t>
Специальность:</w:t>
            </w:r>
          </w:p>
          <w:bookmarkEnd w:id="76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761"/>
          <w:p>
            <w:pPr>
              <w:spacing w:after="20"/>
              <w:ind w:left="20"/>
              <w:jc w:val="both"/>
            </w:pPr>
            <w:r>
              <w:rPr>
                <w:rFonts w:ascii="Times New Roman"/>
                <w:b w:val="false"/>
                <w:i w:val="false"/>
                <w:color w:val="000000"/>
                <w:sz w:val="20"/>
              </w:rPr>
              <w:t>
Квалификация:</w:t>
            </w:r>
          </w:p>
          <w:bookmarkEnd w:id="76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762"/>
          <w:p>
            <w:pPr>
              <w:spacing w:after="20"/>
              <w:ind w:left="20"/>
              <w:jc w:val="both"/>
            </w:pPr>
            <w:r>
              <w:rPr>
                <w:rFonts w:ascii="Times New Roman"/>
                <w:b w:val="false"/>
                <w:i w:val="false"/>
                <w:color w:val="000000"/>
                <w:sz w:val="20"/>
              </w:rPr>
              <w:t>
Уровень образования:</w:t>
            </w:r>
          </w:p>
          <w:bookmarkEnd w:id="762"/>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763"/>
          <w:p>
            <w:pPr>
              <w:spacing w:after="20"/>
              <w:ind w:left="20"/>
              <w:jc w:val="both"/>
            </w:pPr>
            <w:r>
              <w:rPr>
                <w:rFonts w:ascii="Times New Roman"/>
                <w:b w:val="false"/>
                <w:i w:val="false"/>
                <w:color w:val="000000"/>
                <w:sz w:val="20"/>
              </w:rPr>
              <w:t>
Специальность:</w:t>
            </w:r>
          </w:p>
          <w:bookmarkEnd w:id="763"/>
          <w:p>
            <w:pPr>
              <w:spacing w:after="20"/>
              <w:ind w:left="20"/>
              <w:jc w:val="both"/>
            </w:pPr>
            <w:r>
              <w:rPr>
                <w:rFonts w:ascii="Times New Roman"/>
                <w:b w:val="false"/>
                <w:i w:val="false"/>
                <w:color w:val="000000"/>
                <w:sz w:val="20"/>
              </w:rPr>
              <w:t>
Технология обработки волокнистых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764"/>
          <w:p>
            <w:pPr>
              <w:spacing w:after="20"/>
              <w:ind w:left="20"/>
              <w:jc w:val="both"/>
            </w:pPr>
            <w:r>
              <w:rPr>
                <w:rFonts w:ascii="Times New Roman"/>
                <w:b w:val="false"/>
                <w:i w:val="false"/>
                <w:color w:val="000000"/>
                <w:sz w:val="20"/>
              </w:rPr>
              <w:t>
Квалификация:</w:t>
            </w:r>
          </w:p>
          <w:bookmarkEnd w:id="76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765"/>
          <w:p>
            <w:pPr>
              <w:spacing w:after="20"/>
              <w:ind w:left="20"/>
              <w:jc w:val="both"/>
            </w:pPr>
            <w:r>
              <w:rPr>
                <w:rFonts w:ascii="Times New Roman"/>
                <w:b w:val="false"/>
                <w:i w:val="false"/>
                <w:color w:val="000000"/>
                <w:sz w:val="20"/>
              </w:rPr>
              <w:t>
Уровень образования:</w:t>
            </w:r>
          </w:p>
          <w:bookmarkEnd w:id="765"/>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766"/>
          <w:p>
            <w:pPr>
              <w:spacing w:after="20"/>
              <w:ind w:left="20"/>
              <w:jc w:val="both"/>
            </w:pPr>
            <w:r>
              <w:rPr>
                <w:rFonts w:ascii="Times New Roman"/>
                <w:b w:val="false"/>
                <w:i w:val="false"/>
                <w:color w:val="000000"/>
                <w:sz w:val="20"/>
              </w:rPr>
              <w:t>
Специальность:</w:t>
            </w:r>
          </w:p>
          <w:bookmarkEnd w:id="766"/>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767"/>
          <w:p>
            <w:pPr>
              <w:spacing w:after="20"/>
              <w:ind w:left="20"/>
              <w:jc w:val="both"/>
            </w:pPr>
            <w:r>
              <w:rPr>
                <w:rFonts w:ascii="Times New Roman"/>
                <w:b w:val="false"/>
                <w:i w:val="false"/>
                <w:color w:val="000000"/>
                <w:sz w:val="20"/>
              </w:rPr>
              <w:t>
Квалификация:</w:t>
            </w:r>
          </w:p>
          <w:bookmarkEnd w:id="76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768"/>
          <w:p>
            <w:pPr>
              <w:spacing w:after="20"/>
              <w:ind w:left="20"/>
              <w:jc w:val="both"/>
            </w:pPr>
            <w:r>
              <w:rPr>
                <w:rFonts w:ascii="Times New Roman"/>
                <w:b w:val="false"/>
                <w:i w:val="false"/>
                <w:color w:val="000000"/>
                <w:sz w:val="20"/>
              </w:rPr>
              <w:t>
Уровень образования:</w:t>
            </w:r>
          </w:p>
          <w:bookmarkEnd w:id="768"/>
          <w:p>
            <w:pPr>
              <w:spacing w:after="20"/>
              <w:ind w:left="20"/>
              <w:jc w:val="both"/>
            </w:pPr>
            <w:r>
              <w:rPr>
                <w:rFonts w:ascii="Times New Roman"/>
                <w:b w:val="false"/>
                <w:i w:val="false"/>
                <w:color w:val="000000"/>
                <w:sz w:val="20"/>
              </w:rPr>
              <w:t>
послесреднее образование (прикладной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769"/>
          <w:p>
            <w:pPr>
              <w:spacing w:after="20"/>
              <w:ind w:left="20"/>
              <w:jc w:val="both"/>
            </w:pPr>
            <w:r>
              <w:rPr>
                <w:rFonts w:ascii="Times New Roman"/>
                <w:b w:val="false"/>
                <w:i w:val="false"/>
                <w:color w:val="000000"/>
                <w:sz w:val="20"/>
              </w:rPr>
              <w:t>
Специальность:</w:t>
            </w:r>
          </w:p>
          <w:bookmarkEnd w:id="769"/>
          <w:p>
            <w:pPr>
              <w:spacing w:after="20"/>
              <w:ind w:left="20"/>
              <w:jc w:val="both"/>
            </w:pPr>
            <w:r>
              <w:rPr>
                <w:rFonts w:ascii="Times New Roman"/>
                <w:b w:val="false"/>
                <w:i w:val="false"/>
                <w:color w:val="000000"/>
                <w:sz w:val="20"/>
              </w:rPr>
              <w:t>
Профессиональное обучение (по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770"/>
          <w:p>
            <w:pPr>
              <w:spacing w:after="20"/>
              <w:ind w:left="20"/>
              <w:jc w:val="both"/>
            </w:pPr>
            <w:r>
              <w:rPr>
                <w:rFonts w:ascii="Times New Roman"/>
                <w:b w:val="false"/>
                <w:i w:val="false"/>
                <w:color w:val="000000"/>
                <w:sz w:val="20"/>
              </w:rPr>
              <w:t>
Квалификация:</w:t>
            </w:r>
          </w:p>
          <w:bookmarkEnd w:id="77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высококачественной продукции, удовлетворяющей потребности рынка, а также на обеспечение безопасных и эффективных условий труда для работников предприятия.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771"/>
          <w:p>
            <w:pPr>
              <w:spacing w:after="20"/>
              <w:ind w:left="20"/>
              <w:jc w:val="both"/>
            </w:pPr>
            <w:r>
              <w:rPr>
                <w:rFonts w:ascii="Times New Roman"/>
                <w:b w:val="false"/>
                <w:i w:val="false"/>
                <w:color w:val="000000"/>
                <w:sz w:val="20"/>
              </w:rPr>
              <w:t>
1. Разработка, оптимизация и контроль технологических процессов;</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качеством продукции и сырья;</w:t>
            </w:r>
          </w:p>
          <w:p>
            <w:pPr>
              <w:spacing w:after="20"/>
              <w:ind w:left="20"/>
              <w:jc w:val="both"/>
            </w:pPr>
            <w:r>
              <w:rPr>
                <w:rFonts w:ascii="Times New Roman"/>
                <w:b w:val="false"/>
                <w:i w:val="false"/>
                <w:color w:val="000000"/>
                <w:sz w:val="20"/>
              </w:rPr>
              <w:t>
3. Обеспечение эффективной эксплуатации оборудования и соблюдения норм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772"/>
          <w:p>
            <w:pPr>
              <w:spacing w:after="20"/>
              <w:ind w:left="20"/>
              <w:jc w:val="both"/>
            </w:pPr>
            <w:r>
              <w:rPr>
                <w:rFonts w:ascii="Times New Roman"/>
                <w:b w:val="false"/>
                <w:i w:val="false"/>
                <w:color w:val="000000"/>
                <w:sz w:val="20"/>
              </w:rPr>
              <w:t>
Трудовая функция 1:</w:t>
            </w:r>
          </w:p>
          <w:bookmarkEnd w:id="772"/>
          <w:p>
            <w:pPr>
              <w:spacing w:after="20"/>
              <w:ind w:left="20"/>
              <w:jc w:val="both"/>
            </w:pPr>
            <w:r>
              <w:rPr>
                <w:rFonts w:ascii="Times New Roman"/>
                <w:b w:val="false"/>
                <w:i w:val="false"/>
                <w:color w:val="000000"/>
                <w:sz w:val="20"/>
              </w:rPr>
              <w:t>
Разработка, оптимизация и контроль технологических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773"/>
          <w:p>
            <w:pPr>
              <w:spacing w:after="20"/>
              <w:ind w:left="20"/>
              <w:jc w:val="both"/>
            </w:pPr>
            <w:r>
              <w:rPr>
                <w:rFonts w:ascii="Times New Roman"/>
                <w:b w:val="false"/>
                <w:i w:val="false"/>
                <w:color w:val="000000"/>
                <w:sz w:val="20"/>
              </w:rPr>
              <w:t>
Навык 1:</w:t>
            </w:r>
          </w:p>
          <w:bookmarkEnd w:id="773"/>
          <w:p>
            <w:pPr>
              <w:spacing w:after="20"/>
              <w:ind w:left="20"/>
              <w:jc w:val="both"/>
            </w:pPr>
            <w:r>
              <w:rPr>
                <w:rFonts w:ascii="Times New Roman"/>
                <w:b w:val="false"/>
                <w:i w:val="false"/>
                <w:color w:val="000000"/>
                <w:sz w:val="20"/>
              </w:rPr>
              <w:t>
Анализ и оптимизация производственных процессов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774"/>
          <w:p>
            <w:pPr>
              <w:spacing w:after="20"/>
              <w:ind w:left="20"/>
              <w:jc w:val="both"/>
            </w:pPr>
            <w:r>
              <w:rPr>
                <w:rFonts w:ascii="Times New Roman"/>
                <w:b w:val="false"/>
                <w:i w:val="false"/>
                <w:color w:val="000000"/>
                <w:sz w:val="20"/>
              </w:rPr>
              <w:t>
Умения:</w:t>
            </w:r>
          </w:p>
          <w:bookmarkEnd w:id="774"/>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методы анализа данных и инструментов для оценки производственных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Оптимизировать производство, применяя системное мышление и критический анализ;</w:t>
            </w:r>
          </w:p>
          <w:p>
            <w:pPr>
              <w:spacing w:after="20"/>
              <w:ind w:left="20"/>
              <w:jc w:val="both"/>
            </w:pPr>
            <w:r>
              <w:rPr>
                <w:rFonts w:ascii="Times New Roman"/>
                <w:b w:val="false"/>
                <w:i w:val="false"/>
                <w:color w:val="000000"/>
                <w:sz w:val="20"/>
              </w:rPr>
              <w:t>
3. Распределять работу команды для внедрения изменений и обучения персонала новым подходам.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775"/>
          <w:p>
            <w:pPr>
              <w:spacing w:after="20"/>
              <w:ind w:left="20"/>
              <w:jc w:val="both"/>
            </w:pPr>
            <w:r>
              <w:rPr>
                <w:rFonts w:ascii="Times New Roman"/>
                <w:b w:val="false"/>
                <w:i w:val="false"/>
                <w:color w:val="000000"/>
                <w:sz w:val="20"/>
              </w:rPr>
              <w:t>
Знания:</w:t>
            </w:r>
          </w:p>
          <w:bookmarkEnd w:id="775"/>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Текущие параметров и показатели производительности;</w:t>
            </w:r>
          </w:p>
          <w:p>
            <w:pPr>
              <w:spacing w:after="20"/>
              <w:ind w:left="20"/>
              <w:jc w:val="both"/>
            </w:pPr>
            <w:r>
              <w:rPr>
                <w:rFonts w:ascii="Times New Roman"/>
                <w:b w:val="false"/>
                <w:i w:val="false"/>
                <w:color w:val="000000"/>
                <w:sz w:val="20"/>
              </w:rPr>
              <w:t>
3. Меры по улучшению эффективности производства и качеству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776"/>
          <w:p>
            <w:pPr>
              <w:spacing w:after="20"/>
              <w:ind w:left="20"/>
              <w:jc w:val="both"/>
            </w:pPr>
            <w:r>
              <w:rPr>
                <w:rFonts w:ascii="Times New Roman"/>
                <w:b w:val="false"/>
                <w:i w:val="false"/>
                <w:color w:val="000000"/>
                <w:sz w:val="20"/>
              </w:rPr>
              <w:t>
Трудовая функция 2:</w:t>
            </w:r>
          </w:p>
          <w:bookmarkEnd w:id="776"/>
          <w:p>
            <w:pPr>
              <w:spacing w:after="20"/>
              <w:ind w:left="20"/>
              <w:jc w:val="both"/>
            </w:pPr>
            <w:r>
              <w:rPr>
                <w:rFonts w:ascii="Times New Roman"/>
                <w:b w:val="false"/>
                <w:i w:val="false"/>
                <w:color w:val="000000"/>
                <w:sz w:val="20"/>
              </w:rPr>
              <w:t>
Управление качеством продукции и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777"/>
          <w:p>
            <w:pPr>
              <w:spacing w:after="20"/>
              <w:ind w:left="20"/>
              <w:jc w:val="both"/>
            </w:pPr>
            <w:r>
              <w:rPr>
                <w:rFonts w:ascii="Times New Roman"/>
                <w:b w:val="false"/>
                <w:i w:val="false"/>
                <w:color w:val="000000"/>
                <w:sz w:val="20"/>
              </w:rPr>
              <w:t>
Навык 1:</w:t>
            </w:r>
          </w:p>
          <w:bookmarkEnd w:id="777"/>
          <w:p>
            <w:pPr>
              <w:spacing w:after="20"/>
              <w:ind w:left="20"/>
              <w:jc w:val="both"/>
            </w:pPr>
            <w:r>
              <w:rPr>
                <w:rFonts w:ascii="Times New Roman"/>
                <w:b w:val="false"/>
                <w:i w:val="false"/>
                <w:color w:val="000000"/>
                <w:sz w:val="20"/>
              </w:rPr>
              <w:t>
Контроль и оценка качества продукции и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778"/>
          <w:p>
            <w:pPr>
              <w:spacing w:after="20"/>
              <w:ind w:left="20"/>
              <w:jc w:val="both"/>
            </w:pPr>
            <w:r>
              <w:rPr>
                <w:rFonts w:ascii="Times New Roman"/>
                <w:b w:val="false"/>
                <w:i w:val="false"/>
                <w:color w:val="000000"/>
                <w:sz w:val="20"/>
              </w:rPr>
              <w:t>
Умения:</w:t>
            </w:r>
          </w:p>
          <w:bookmarkEnd w:id="778"/>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входной контроль сырья и материалов, оценку их характеристик и соответствия техническим условиям;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Организовать и реализовать метод тестирования и анализа готовой продукции для определения ее качества и безопасности;</w:t>
            </w:r>
          </w:p>
          <w:p>
            <w:pPr>
              <w:spacing w:after="20"/>
              <w:ind w:left="20"/>
              <w:jc w:val="both"/>
            </w:pPr>
            <w:r>
              <w:rPr>
                <w:rFonts w:ascii="Times New Roman"/>
                <w:b w:val="false"/>
                <w:i w:val="false"/>
                <w:color w:val="000000"/>
                <w:sz w:val="20"/>
              </w:rPr>
              <w:t>
3. Разрабатывать и внедрять процедуры по управлению качеством, включая контрольные точки и стандарты, а также ведение документации по качеству.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779"/>
          <w:p>
            <w:pPr>
              <w:spacing w:after="20"/>
              <w:ind w:left="20"/>
              <w:jc w:val="both"/>
            </w:pPr>
            <w:r>
              <w:rPr>
                <w:rFonts w:ascii="Times New Roman"/>
                <w:b w:val="false"/>
                <w:i w:val="false"/>
                <w:color w:val="000000"/>
                <w:sz w:val="20"/>
              </w:rPr>
              <w:t>
Знания:</w:t>
            </w:r>
          </w:p>
          <w:bookmarkEnd w:id="779"/>
          <w:p>
            <w:pPr>
              <w:spacing w:after="20"/>
              <w:ind w:left="20"/>
              <w:jc w:val="both"/>
            </w:pPr>
            <w:r>
              <w:rPr>
                <w:rFonts w:ascii="Times New Roman"/>
                <w:b w:val="false"/>
                <w:i w:val="false"/>
                <w:color w:val="000000"/>
                <w:sz w:val="20"/>
              </w:rPr>
              <w:t>
</w:t>
            </w:r>
            <w:r>
              <w:rPr>
                <w:rFonts w:ascii="Times New Roman"/>
                <w:b w:val="false"/>
                <w:i w:val="false"/>
                <w:color w:val="000000"/>
                <w:sz w:val="20"/>
              </w:rPr>
              <w:t>1. Действующие стандарты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сырью и готовой продукции, включая технические условия и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и инструменты для контроля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анализа данных для оценки качества и выявления причин дефектов;</w:t>
            </w:r>
          </w:p>
          <w:p>
            <w:pPr>
              <w:spacing w:after="20"/>
              <w:ind w:left="20"/>
              <w:jc w:val="both"/>
            </w:pPr>
            <w:r>
              <w:rPr>
                <w:rFonts w:ascii="Times New Roman"/>
                <w:b w:val="false"/>
                <w:i w:val="false"/>
                <w:color w:val="000000"/>
                <w:sz w:val="20"/>
              </w:rPr>
              <w:t>
5. Процесс сертификации продукции и необходимые этапы для получения сертификатов качества.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780"/>
          <w:p>
            <w:pPr>
              <w:spacing w:after="20"/>
              <w:ind w:left="20"/>
              <w:jc w:val="both"/>
            </w:pPr>
            <w:r>
              <w:rPr>
                <w:rFonts w:ascii="Times New Roman"/>
                <w:b w:val="false"/>
                <w:i w:val="false"/>
                <w:color w:val="000000"/>
                <w:sz w:val="20"/>
              </w:rPr>
              <w:t>
Трудовая функция 3:</w:t>
            </w:r>
          </w:p>
          <w:bookmarkEnd w:id="780"/>
          <w:p>
            <w:pPr>
              <w:spacing w:after="20"/>
              <w:ind w:left="20"/>
              <w:jc w:val="both"/>
            </w:pPr>
            <w:r>
              <w:rPr>
                <w:rFonts w:ascii="Times New Roman"/>
                <w:b w:val="false"/>
                <w:i w:val="false"/>
                <w:color w:val="000000"/>
                <w:sz w:val="20"/>
              </w:rPr>
              <w:t>
Обеспечение эффективной эксплуатации оборудования и соблюдения норм охраны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781"/>
          <w:p>
            <w:pPr>
              <w:spacing w:after="20"/>
              <w:ind w:left="20"/>
              <w:jc w:val="both"/>
            </w:pPr>
            <w:r>
              <w:rPr>
                <w:rFonts w:ascii="Times New Roman"/>
                <w:b w:val="false"/>
                <w:i w:val="false"/>
                <w:color w:val="000000"/>
                <w:sz w:val="20"/>
              </w:rPr>
              <w:t>
Навык 1:</w:t>
            </w:r>
          </w:p>
          <w:bookmarkEnd w:id="781"/>
          <w:p>
            <w:pPr>
              <w:spacing w:after="20"/>
              <w:ind w:left="20"/>
              <w:jc w:val="both"/>
            </w:pPr>
            <w:r>
              <w:rPr>
                <w:rFonts w:ascii="Times New Roman"/>
                <w:b w:val="false"/>
                <w:i w:val="false"/>
                <w:color w:val="000000"/>
                <w:sz w:val="20"/>
              </w:rPr>
              <w:t>
Обеспечение безопасности и эффективной эксплуатации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782"/>
          <w:p>
            <w:pPr>
              <w:spacing w:after="20"/>
              <w:ind w:left="20"/>
              <w:jc w:val="both"/>
            </w:pPr>
            <w:r>
              <w:rPr>
                <w:rFonts w:ascii="Times New Roman"/>
                <w:b w:val="false"/>
                <w:i w:val="false"/>
                <w:color w:val="000000"/>
                <w:sz w:val="20"/>
              </w:rPr>
              <w:t>
Умения:</w:t>
            </w:r>
          </w:p>
          <w:bookmarkEnd w:id="782"/>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инструктаж и обучение персонала по безопасной эксплуатации оборудования и соблюдению норм охраны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регулярные проверки и техническое обслуживание оборудования для предотвращения аварийных ситуаций и продления его срока службы;</w:t>
            </w:r>
          </w:p>
          <w:p>
            <w:pPr>
              <w:spacing w:after="20"/>
              <w:ind w:left="20"/>
              <w:jc w:val="both"/>
            </w:pPr>
            <w:r>
              <w:rPr>
                <w:rFonts w:ascii="Times New Roman"/>
                <w:b w:val="false"/>
                <w:i w:val="false"/>
                <w:color w:val="000000"/>
                <w:sz w:val="20"/>
              </w:rPr>
              <w:t>
3. Разрабатывать и внедрять процедуры по безопасной работе с оборудованием, а также реагировать на инциденты и предлагать меры по их предотвращению.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783"/>
          <w:p>
            <w:pPr>
              <w:spacing w:after="20"/>
              <w:ind w:left="20"/>
              <w:jc w:val="both"/>
            </w:pPr>
            <w:r>
              <w:rPr>
                <w:rFonts w:ascii="Times New Roman"/>
                <w:b w:val="false"/>
                <w:i w:val="false"/>
                <w:color w:val="000000"/>
                <w:sz w:val="20"/>
              </w:rPr>
              <w:t>
Знания:</w:t>
            </w:r>
          </w:p>
          <w:bookmarkEnd w:id="783"/>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работы и технические характеристики технологического оборудования, используемого в валяльно-войлочном производств;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обслуживанию и ремонту оборудования для обеспечения его надежной и эффективной работы;</w:t>
            </w:r>
          </w:p>
          <w:p>
            <w:pPr>
              <w:spacing w:after="20"/>
              <w:ind w:left="20"/>
              <w:jc w:val="both"/>
            </w:pPr>
            <w:r>
              <w:rPr>
                <w:rFonts w:ascii="Times New Roman"/>
                <w:b w:val="false"/>
                <w:i w:val="false"/>
                <w:color w:val="000000"/>
                <w:sz w:val="20"/>
              </w:rPr>
              <w:t>
3. Действующие нормы и правила охраны труда, а также стандарты безопасности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784"/>
          <w:p>
            <w:pPr>
              <w:spacing w:after="20"/>
              <w:ind w:left="20"/>
              <w:jc w:val="both"/>
            </w:pPr>
            <w:r>
              <w:rPr>
                <w:rFonts w:ascii="Times New Roman"/>
                <w:b w:val="false"/>
                <w:i w:val="false"/>
                <w:color w:val="000000"/>
                <w:sz w:val="20"/>
              </w:rPr>
              <w:t>
Самостоятельность и ответственность;</w:t>
            </w:r>
          </w:p>
          <w:bookmarkEnd w:id="784"/>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Хорошее пространственное воображение.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производства (обрабатывающая промышленность)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(начальник, управляющий) предприятия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"Инженер-технолог":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785"/>
          <w:p>
            <w:pPr>
              <w:spacing w:after="20"/>
              <w:ind w:left="20"/>
              <w:jc w:val="both"/>
            </w:pPr>
            <w:r>
              <w:rPr>
                <w:rFonts w:ascii="Times New Roman"/>
                <w:b w:val="false"/>
                <w:i w:val="false"/>
                <w:color w:val="000000"/>
                <w:sz w:val="20"/>
              </w:rPr>
              <w:t xml:space="preserve">
Об утверждении Квалификационного справочника должностей руководителей, специалистов и других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Зарегистрированный в Министерстве юстиции Республики Казахстан 31 декабря 2020 года № 22003. Параграф 49. Инженер-технолог (Технолог)</w:t>
            </w:r>
          </w:p>
          <w:bookmarkEnd w:id="785"/>
          <w:p>
            <w:pPr>
              <w:spacing w:after="20"/>
              <w:ind w:left="20"/>
              <w:jc w:val="both"/>
            </w:pPr>
            <w:r>
              <w:rPr>
                <w:rFonts w:ascii="Times New Roman"/>
                <w:b w:val="false"/>
                <w:i w:val="false"/>
                <w:color w:val="000000"/>
                <w:sz w:val="20"/>
              </w:rPr>
              <w:t>
Инженер-технолог (технолог)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786"/>
          <w:p>
            <w:pPr>
              <w:spacing w:after="20"/>
              <w:ind w:left="20"/>
              <w:jc w:val="both"/>
            </w:pPr>
            <w:r>
              <w:rPr>
                <w:rFonts w:ascii="Times New Roman"/>
                <w:b w:val="false"/>
                <w:i w:val="false"/>
                <w:color w:val="000000"/>
                <w:sz w:val="20"/>
              </w:rPr>
              <w:t>
Уровень образования:</w:t>
            </w:r>
          </w:p>
          <w:bookmarkEnd w:id="786"/>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787"/>
          <w:p>
            <w:pPr>
              <w:spacing w:after="20"/>
              <w:ind w:left="20"/>
              <w:jc w:val="both"/>
            </w:pPr>
            <w:r>
              <w:rPr>
                <w:rFonts w:ascii="Times New Roman"/>
                <w:b w:val="false"/>
                <w:i w:val="false"/>
                <w:color w:val="000000"/>
                <w:sz w:val="20"/>
              </w:rPr>
              <w:t>
Специальность:</w:t>
            </w:r>
          </w:p>
          <w:bookmarkEnd w:id="787"/>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788"/>
          <w:p>
            <w:pPr>
              <w:spacing w:after="20"/>
              <w:ind w:left="20"/>
              <w:jc w:val="both"/>
            </w:pPr>
            <w:r>
              <w:rPr>
                <w:rFonts w:ascii="Times New Roman"/>
                <w:b w:val="false"/>
                <w:i w:val="false"/>
                <w:color w:val="000000"/>
                <w:sz w:val="20"/>
              </w:rPr>
              <w:t>
Квалификация:</w:t>
            </w:r>
          </w:p>
          <w:bookmarkEnd w:id="78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высококачественной продукции, удовлетворяющей потребности рынка, а также на обеспечение безопасных и эффективных условий труда для работников предприятия.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789"/>
          <w:p>
            <w:pPr>
              <w:spacing w:after="20"/>
              <w:ind w:left="20"/>
              <w:jc w:val="both"/>
            </w:pPr>
            <w:r>
              <w:rPr>
                <w:rFonts w:ascii="Times New Roman"/>
                <w:b w:val="false"/>
                <w:i w:val="false"/>
                <w:color w:val="000000"/>
                <w:sz w:val="20"/>
              </w:rPr>
              <w:t>
1. Организация, ведение, управление технологическими процессами;</w:t>
            </w:r>
          </w:p>
          <w:bookmarkEnd w:id="789"/>
          <w:p>
            <w:pPr>
              <w:spacing w:after="20"/>
              <w:ind w:left="20"/>
              <w:jc w:val="both"/>
            </w:pPr>
            <w:r>
              <w:rPr>
                <w:rFonts w:ascii="Times New Roman"/>
                <w:b w:val="false"/>
                <w:i w:val="false"/>
                <w:color w:val="000000"/>
                <w:sz w:val="20"/>
              </w:rPr>
              <w:t>
2. Организация контроля за состоянием технологического оборудования, проведения ремонтных работ различного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790"/>
          <w:p>
            <w:pPr>
              <w:spacing w:after="20"/>
              <w:ind w:left="20"/>
              <w:jc w:val="both"/>
            </w:pPr>
            <w:r>
              <w:rPr>
                <w:rFonts w:ascii="Times New Roman"/>
                <w:b w:val="false"/>
                <w:i w:val="false"/>
                <w:color w:val="000000"/>
                <w:sz w:val="20"/>
              </w:rPr>
              <w:t>
Трудовая функция 1:</w:t>
            </w:r>
          </w:p>
          <w:bookmarkEnd w:id="790"/>
          <w:p>
            <w:pPr>
              <w:spacing w:after="20"/>
              <w:ind w:left="20"/>
              <w:jc w:val="both"/>
            </w:pPr>
            <w:r>
              <w:rPr>
                <w:rFonts w:ascii="Times New Roman"/>
                <w:b w:val="false"/>
                <w:i w:val="false"/>
                <w:color w:val="000000"/>
                <w:sz w:val="20"/>
              </w:rPr>
              <w:t>
Организация, ведение, управление технологическими процессами.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791"/>
          <w:p>
            <w:pPr>
              <w:spacing w:after="20"/>
              <w:ind w:left="20"/>
              <w:jc w:val="both"/>
            </w:pPr>
            <w:r>
              <w:rPr>
                <w:rFonts w:ascii="Times New Roman"/>
                <w:b w:val="false"/>
                <w:i w:val="false"/>
                <w:color w:val="000000"/>
                <w:sz w:val="20"/>
              </w:rPr>
              <w:t>
Навык 1:</w:t>
            </w:r>
          </w:p>
          <w:bookmarkEnd w:id="791"/>
          <w:p>
            <w:pPr>
              <w:spacing w:after="20"/>
              <w:ind w:left="20"/>
              <w:jc w:val="both"/>
            </w:pPr>
            <w:r>
              <w:rPr>
                <w:rFonts w:ascii="Times New Roman"/>
                <w:b w:val="false"/>
                <w:i w:val="false"/>
                <w:color w:val="000000"/>
                <w:sz w:val="20"/>
              </w:rPr>
              <w:t>
Управление и администрирование технологического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792"/>
          <w:p>
            <w:pPr>
              <w:spacing w:after="20"/>
              <w:ind w:left="20"/>
              <w:jc w:val="both"/>
            </w:pPr>
            <w:r>
              <w:rPr>
                <w:rFonts w:ascii="Times New Roman"/>
                <w:b w:val="false"/>
                <w:i w:val="false"/>
                <w:color w:val="000000"/>
                <w:sz w:val="20"/>
              </w:rPr>
              <w:t>
Умения:</w:t>
            </w:r>
          </w:p>
          <w:bookmarkEnd w:id="792"/>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технологический регламент;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подготовку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Контролировать производительность и очистительный эффект соответствующего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Вести документооборот и отчетную документацию по приемке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Работать со стандартами в области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Содействовать внедрению прогрессивных технологических процессов производства продукции;</w:t>
            </w:r>
          </w:p>
          <w:p>
            <w:pPr>
              <w:spacing w:after="20"/>
              <w:ind w:left="20"/>
              <w:jc w:val="both"/>
            </w:pPr>
            <w:r>
              <w:rPr>
                <w:rFonts w:ascii="Times New Roman"/>
                <w:b w:val="false"/>
                <w:i w:val="false"/>
                <w:color w:val="000000"/>
                <w:sz w:val="20"/>
              </w:rPr>
              <w:t>
7. Осуществлять подготовку готовой продукции к сертификации.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793"/>
          <w:p>
            <w:pPr>
              <w:spacing w:after="20"/>
              <w:ind w:left="20"/>
              <w:jc w:val="both"/>
            </w:pPr>
            <w:r>
              <w:rPr>
                <w:rFonts w:ascii="Times New Roman"/>
                <w:b w:val="false"/>
                <w:i w:val="false"/>
                <w:color w:val="000000"/>
                <w:sz w:val="20"/>
              </w:rPr>
              <w:t>
Знания:</w:t>
            </w:r>
          </w:p>
          <w:bookmarkEnd w:id="793"/>
          <w:p>
            <w:pPr>
              <w:spacing w:after="20"/>
              <w:ind w:left="20"/>
              <w:jc w:val="both"/>
            </w:pPr>
            <w:r>
              <w:rPr>
                <w:rFonts w:ascii="Times New Roman"/>
                <w:b w:val="false"/>
                <w:i w:val="false"/>
                <w:color w:val="000000"/>
                <w:sz w:val="20"/>
              </w:rPr>
              <w:t>
</w:t>
            </w:r>
            <w:r>
              <w:rPr>
                <w:rFonts w:ascii="Times New Roman"/>
                <w:b w:val="false"/>
                <w:i w:val="false"/>
                <w:color w:val="000000"/>
                <w:sz w:val="20"/>
              </w:rPr>
              <w:t>1. Свойства различных видов сырья, назначение, отбор проб для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2. Условия составления акта приема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ГОСТ и технические условия;</w:t>
            </w:r>
          </w:p>
          <w:p>
            <w:pPr>
              <w:spacing w:after="20"/>
              <w:ind w:left="20"/>
              <w:jc w:val="both"/>
            </w:pPr>
            <w:r>
              <w:rPr>
                <w:rFonts w:ascii="Times New Roman"/>
                <w:b w:val="false"/>
                <w:i w:val="false"/>
                <w:color w:val="000000"/>
                <w:sz w:val="20"/>
              </w:rPr>
              <w:t>
</w:t>
            </w:r>
            <w:r>
              <w:rPr>
                <w:rFonts w:ascii="Times New Roman"/>
                <w:b w:val="false"/>
                <w:i w:val="false"/>
                <w:color w:val="000000"/>
                <w:sz w:val="20"/>
              </w:rPr>
              <w:t>4.Технические расчеты важнейших узлов и деталей технологических процессов переработки сырья;</w:t>
            </w:r>
          </w:p>
          <w:p>
            <w:pPr>
              <w:spacing w:after="20"/>
              <w:ind w:left="20"/>
              <w:jc w:val="both"/>
            </w:pPr>
            <w:r>
              <w:rPr>
                <w:rFonts w:ascii="Times New Roman"/>
                <w:b w:val="false"/>
                <w:i w:val="false"/>
                <w:color w:val="000000"/>
                <w:sz w:val="20"/>
              </w:rPr>
              <w:t>
5. Требования охраны труда 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794"/>
          <w:p>
            <w:pPr>
              <w:spacing w:after="20"/>
              <w:ind w:left="20"/>
              <w:jc w:val="both"/>
            </w:pPr>
            <w:r>
              <w:rPr>
                <w:rFonts w:ascii="Times New Roman"/>
                <w:b w:val="false"/>
                <w:i w:val="false"/>
                <w:color w:val="000000"/>
                <w:sz w:val="20"/>
              </w:rPr>
              <w:t>
Навык 2:</w:t>
            </w:r>
          </w:p>
          <w:bookmarkEnd w:id="794"/>
          <w:p>
            <w:pPr>
              <w:spacing w:after="20"/>
              <w:ind w:left="20"/>
              <w:jc w:val="both"/>
            </w:pPr>
            <w:r>
              <w:rPr>
                <w:rFonts w:ascii="Times New Roman"/>
                <w:b w:val="false"/>
                <w:i w:val="false"/>
                <w:color w:val="000000"/>
                <w:sz w:val="20"/>
              </w:rPr>
              <w:t>
Обеспечение работы и эксплуатации различных видов технологического оборудования по переработке хлопка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795"/>
          <w:p>
            <w:pPr>
              <w:spacing w:after="20"/>
              <w:ind w:left="20"/>
              <w:jc w:val="both"/>
            </w:pPr>
            <w:r>
              <w:rPr>
                <w:rFonts w:ascii="Times New Roman"/>
                <w:b w:val="false"/>
                <w:i w:val="false"/>
                <w:color w:val="000000"/>
                <w:sz w:val="20"/>
              </w:rPr>
              <w:t>
Умения:</w:t>
            </w:r>
          </w:p>
          <w:bookmarkEnd w:id="795"/>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планы размещения технологического оборудования, технического оснащения и организации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Рассчитывать производственные мощности и загрузку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бесперебойную работу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производственный процесс необходимыми материалами и инвентарем;</w:t>
            </w:r>
          </w:p>
          <w:p>
            <w:pPr>
              <w:spacing w:after="20"/>
              <w:ind w:left="20"/>
              <w:jc w:val="both"/>
            </w:pPr>
            <w:r>
              <w:rPr>
                <w:rFonts w:ascii="Times New Roman"/>
                <w:b w:val="false"/>
                <w:i w:val="false"/>
                <w:color w:val="000000"/>
                <w:sz w:val="20"/>
              </w:rPr>
              <w:t>
</w:t>
            </w:r>
            <w:r>
              <w:rPr>
                <w:rFonts w:ascii="Times New Roman"/>
                <w:b w:val="false"/>
                <w:i w:val="false"/>
                <w:color w:val="000000"/>
                <w:sz w:val="20"/>
              </w:rPr>
              <w:t>5. Читать и оформлять проектно-конструкторскую и технологическую документацию, кинематические схемы;</w:t>
            </w:r>
          </w:p>
          <w:p>
            <w:pPr>
              <w:spacing w:after="20"/>
              <w:ind w:left="20"/>
              <w:jc w:val="both"/>
            </w:pPr>
            <w:r>
              <w:rPr>
                <w:rFonts w:ascii="Times New Roman"/>
                <w:b w:val="false"/>
                <w:i w:val="false"/>
                <w:color w:val="000000"/>
                <w:sz w:val="20"/>
              </w:rPr>
              <w:t>
6. Анализировать сбои производственного и технологического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796"/>
          <w:p>
            <w:pPr>
              <w:spacing w:after="20"/>
              <w:ind w:left="20"/>
              <w:jc w:val="both"/>
            </w:pPr>
            <w:r>
              <w:rPr>
                <w:rFonts w:ascii="Times New Roman"/>
                <w:b w:val="false"/>
                <w:i w:val="false"/>
                <w:color w:val="000000"/>
                <w:sz w:val="20"/>
              </w:rPr>
              <w:t>
Знания:</w:t>
            </w:r>
          </w:p>
          <w:bookmarkEnd w:id="796"/>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Устройства и принцип действия работы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 и назначения используемого в производственном процессе оборудования;</w:t>
            </w:r>
          </w:p>
          <w:p>
            <w:pPr>
              <w:spacing w:after="20"/>
              <w:ind w:left="20"/>
              <w:jc w:val="both"/>
            </w:pPr>
            <w:r>
              <w:rPr>
                <w:rFonts w:ascii="Times New Roman"/>
                <w:b w:val="false"/>
                <w:i w:val="false"/>
                <w:color w:val="000000"/>
                <w:sz w:val="20"/>
              </w:rPr>
              <w:t>
3. Варианты и принципы взаимозаменяемости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797"/>
          <w:p>
            <w:pPr>
              <w:spacing w:after="20"/>
              <w:ind w:left="20"/>
              <w:jc w:val="both"/>
            </w:pPr>
            <w:r>
              <w:rPr>
                <w:rFonts w:ascii="Times New Roman"/>
                <w:b w:val="false"/>
                <w:i w:val="false"/>
                <w:color w:val="000000"/>
                <w:sz w:val="20"/>
              </w:rPr>
              <w:t>
Трудовая функция 2:</w:t>
            </w:r>
          </w:p>
          <w:bookmarkEnd w:id="797"/>
          <w:p>
            <w:pPr>
              <w:spacing w:after="20"/>
              <w:ind w:left="20"/>
              <w:jc w:val="both"/>
            </w:pPr>
            <w:r>
              <w:rPr>
                <w:rFonts w:ascii="Times New Roman"/>
                <w:b w:val="false"/>
                <w:i w:val="false"/>
                <w:color w:val="000000"/>
                <w:sz w:val="20"/>
              </w:rPr>
              <w:t>
Организация контроля за состоянием технологического оборудования, проведения ремонтных работ различного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798"/>
          <w:p>
            <w:pPr>
              <w:spacing w:after="20"/>
              <w:ind w:left="20"/>
              <w:jc w:val="both"/>
            </w:pPr>
            <w:r>
              <w:rPr>
                <w:rFonts w:ascii="Times New Roman"/>
                <w:b w:val="false"/>
                <w:i w:val="false"/>
                <w:color w:val="000000"/>
                <w:sz w:val="20"/>
              </w:rPr>
              <w:t>
Навык 1:</w:t>
            </w:r>
          </w:p>
          <w:bookmarkEnd w:id="798"/>
          <w:p>
            <w:pPr>
              <w:spacing w:after="20"/>
              <w:ind w:left="20"/>
              <w:jc w:val="both"/>
            </w:pPr>
            <w:r>
              <w:rPr>
                <w:rFonts w:ascii="Times New Roman"/>
                <w:b w:val="false"/>
                <w:i w:val="false"/>
                <w:color w:val="000000"/>
                <w:sz w:val="20"/>
              </w:rPr>
              <w:t>
Контроль за техническим состоянием и эксплуатацией основного технологического оборудования, механизмов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799"/>
          <w:p>
            <w:pPr>
              <w:spacing w:after="20"/>
              <w:ind w:left="20"/>
              <w:jc w:val="both"/>
            </w:pPr>
            <w:r>
              <w:rPr>
                <w:rFonts w:ascii="Times New Roman"/>
                <w:b w:val="false"/>
                <w:i w:val="false"/>
                <w:color w:val="000000"/>
                <w:sz w:val="20"/>
              </w:rPr>
              <w:t>
Умения:</w:t>
            </w:r>
          </w:p>
          <w:bookmarkEnd w:id="799"/>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испытания и запуск нового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Вносить предложения по совершенствованию используемого оборудования, материалов и инструментов;</w:t>
            </w:r>
          </w:p>
          <w:p>
            <w:pPr>
              <w:spacing w:after="20"/>
              <w:ind w:left="20"/>
              <w:jc w:val="both"/>
            </w:pPr>
            <w:r>
              <w:rPr>
                <w:rFonts w:ascii="Times New Roman"/>
                <w:b w:val="false"/>
                <w:i w:val="false"/>
                <w:color w:val="000000"/>
                <w:sz w:val="20"/>
              </w:rPr>
              <w:t>
3. Определять состав оборудования по конкретному технологическому процессу.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800"/>
          <w:p>
            <w:pPr>
              <w:spacing w:after="20"/>
              <w:ind w:left="20"/>
              <w:jc w:val="both"/>
            </w:pPr>
            <w:r>
              <w:rPr>
                <w:rFonts w:ascii="Times New Roman"/>
                <w:b w:val="false"/>
                <w:i w:val="false"/>
                <w:color w:val="000000"/>
                <w:sz w:val="20"/>
              </w:rPr>
              <w:t>
Знания:</w:t>
            </w:r>
          </w:p>
          <w:bookmarkEnd w:id="800"/>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принцип работы обслуживаемого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технической эксплуатации оборудования и меры безопасности;</w:t>
            </w:r>
          </w:p>
          <w:p>
            <w:pPr>
              <w:spacing w:after="20"/>
              <w:ind w:left="20"/>
              <w:jc w:val="both"/>
            </w:pPr>
            <w:r>
              <w:rPr>
                <w:rFonts w:ascii="Times New Roman"/>
                <w:b w:val="false"/>
                <w:i w:val="false"/>
                <w:color w:val="000000"/>
                <w:sz w:val="20"/>
              </w:rPr>
              <w:t>
3. Стандарты.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801"/>
          <w:p>
            <w:pPr>
              <w:spacing w:after="20"/>
              <w:ind w:left="20"/>
              <w:jc w:val="both"/>
            </w:pPr>
            <w:r>
              <w:rPr>
                <w:rFonts w:ascii="Times New Roman"/>
                <w:b w:val="false"/>
                <w:i w:val="false"/>
                <w:color w:val="000000"/>
                <w:sz w:val="20"/>
              </w:rPr>
              <w:t>
Навык 2:</w:t>
            </w:r>
          </w:p>
          <w:bookmarkEnd w:id="801"/>
          <w:p>
            <w:pPr>
              <w:spacing w:after="20"/>
              <w:ind w:left="20"/>
              <w:jc w:val="both"/>
            </w:pPr>
            <w:r>
              <w:rPr>
                <w:rFonts w:ascii="Times New Roman"/>
                <w:b w:val="false"/>
                <w:i w:val="false"/>
                <w:color w:val="000000"/>
                <w:sz w:val="20"/>
              </w:rPr>
              <w:t>
Контроль за проведением текущего, капитального ремонта технологического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802"/>
          <w:p>
            <w:pPr>
              <w:spacing w:after="20"/>
              <w:ind w:left="20"/>
              <w:jc w:val="both"/>
            </w:pPr>
            <w:r>
              <w:rPr>
                <w:rFonts w:ascii="Times New Roman"/>
                <w:b w:val="false"/>
                <w:i w:val="false"/>
                <w:color w:val="000000"/>
                <w:sz w:val="20"/>
              </w:rPr>
              <w:t>
Умения:</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текущий и планово-предупредительный ремонт оборудования;</w:t>
            </w:r>
          </w:p>
          <w:p>
            <w:pPr>
              <w:spacing w:after="20"/>
              <w:ind w:left="20"/>
              <w:jc w:val="both"/>
            </w:pPr>
            <w:r>
              <w:rPr>
                <w:rFonts w:ascii="Times New Roman"/>
                <w:b w:val="false"/>
                <w:i w:val="false"/>
                <w:color w:val="000000"/>
                <w:sz w:val="20"/>
              </w:rPr>
              <w:t>
2. Оформлять техническую и технологическую документацию по установленной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803"/>
          <w:p>
            <w:pPr>
              <w:spacing w:after="20"/>
              <w:ind w:left="20"/>
              <w:jc w:val="both"/>
            </w:pPr>
            <w:r>
              <w:rPr>
                <w:rFonts w:ascii="Times New Roman"/>
                <w:b w:val="false"/>
                <w:i w:val="false"/>
                <w:color w:val="000000"/>
                <w:sz w:val="20"/>
              </w:rPr>
              <w:t>
Знания:</w:t>
            </w:r>
          </w:p>
          <w:bookmarkEnd w:id="803"/>
          <w:p>
            <w:pPr>
              <w:spacing w:after="20"/>
              <w:ind w:left="20"/>
              <w:jc w:val="both"/>
            </w:pPr>
            <w:r>
              <w:rPr>
                <w:rFonts w:ascii="Times New Roman"/>
                <w:b w:val="false"/>
                <w:i w:val="false"/>
                <w:color w:val="000000"/>
                <w:sz w:val="20"/>
              </w:rPr>
              <w:t>
</w:t>
            </w:r>
            <w:r>
              <w:rPr>
                <w:rFonts w:ascii="Times New Roman"/>
                <w:b w:val="false"/>
                <w:i w:val="false"/>
                <w:color w:val="000000"/>
                <w:sz w:val="20"/>
              </w:rPr>
              <w:t>1. Инструкции по санитарно-техническому контролю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охраны труда;</w:t>
            </w:r>
          </w:p>
          <w:p>
            <w:pPr>
              <w:spacing w:after="20"/>
              <w:ind w:left="20"/>
              <w:jc w:val="both"/>
            </w:pPr>
            <w:r>
              <w:rPr>
                <w:rFonts w:ascii="Times New Roman"/>
                <w:b w:val="false"/>
                <w:i w:val="false"/>
                <w:color w:val="000000"/>
                <w:sz w:val="20"/>
              </w:rPr>
              <w:t>
3. Нормативно-техническая документация на эксплуатацию основного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804"/>
          <w:p>
            <w:pPr>
              <w:spacing w:after="20"/>
              <w:ind w:left="20"/>
              <w:jc w:val="both"/>
            </w:pPr>
            <w:r>
              <w:rPr>
                <w:rFonts w:ascii="Times New Roman"/>
                <w:b w:val="false"/>
                <w:i w:val="false"/>
                <w:color w:val="000000"/>
                <w:sz w:val="20"/>
              </w:rPr>
              <w:t>
Умение работать в команде;</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Умение организовать работу группы лиц;</w:t>
            </w:r>
          </w:p>
          <w:p>
            <w:pPr>
              <w:spacing w:after="20"/>
              <w:ind w:left="20"/>
              <w:jc w:val="both"/>
            </w:pPr>
            <w:r>
              <w:rPr>
                <w:rFonts w:ascii="Times New Roman"/>
                <w:b w:val="false"/>
                <w:i w:val="false"/>
                <w:color w:val="000000"/>
                <w:sz w:val="20"/>
              </w:rPr>
              <w:t>
Индивидуальная ответственность.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"Отделочник валяльно-войлочных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валяльно-войлочных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805"/>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805"/>
          <w:p>
            <w:pPr>
              <w:spacing w:after="20"/>
              <w:ind w:left="20"/>
              <w:jc w:val="both"/>
            </w:pPr>
            <w:r>
              <w:rPr>
                <w:rFonts w:ascii="Times New Roman"/>
                <w:b w:val="false"/>
                <w:i w:val="false"/>
                <w:color w:val="000000"/>
                <w:sz w:val="20"/>
              </w:rPr>
              <w:t>
Отделочник валяльно-войлочных изделий, 3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806"/>
          <w:p>
            <w:pPr>
              <w:spacing w:after="20"/>
              <w:ind w:left="20"/>
              <w:jc w:val="both"/>
            </w:pPr>
            <w:r>
              <w:rPr>
                <w:rFonts w:ascii="Times New Roman"/>
                <w:b w:val="false"/>
                <w:i w:val="false"/>
                <w:color w:val="000000"/>
                <w:sz w:val="20"/>
              </w:rPr>
              <w:t>
Уровень образования:</w:t>
            </w:r>
          </w:p>
          <w:bookmarkEnd w:id="806"/>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807"/>
          <w:p>
            <w:pPr>
              <w:spacing w:after="20"/>
              <w:ind w:left="20"/>
              <w:jc w:val="both"/>
            </w:pPr>
            <w:r>
              <w:rPr>
                <w:rFonts w:ascii="Times New Roman"/>
                <w:b w:val="false"/>
                <w:i w:val="false"/>
                <w:color w:val="000000"/>
                <w:sz w:val="20"/>
              </w:rPr>
              <w:t>
Специальность:</w:t>
            </w:r>
          </w:p>
          <w:bookmarkEnd w:id="80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808"/>
          <w:p>
            <w:pPr>
              <w:spacing w:after="20"/>
              <w:ind w:left="20"/>
              <w:jc w:val="both"/>
            </w:pPr>
            <w:r>
              <w:rPr>
                <w:rFonts w:ascii="Times New Roman"/>
                <w:b w:val="false"/>
                <w:i w:val="false"/>
                <w:color w:val="000000"/>
                <w:sz w:val="20"/>
              </w:rPr>
              <w:t>
Квалификация:</w:t>
            </w:r>
          </w:p>
          <w:bookmarkEnd w:id="80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809"/>
          <w:p>
            <w:pPr>
              <w:spacing w:after="20"/>
              <w:ind w:left="20"/>
              <w:jc w:val="both"/>
            </w:pPr>
            <w:r>
              <w:rPr>
                <w:rFonts w:ascii="Times New Roman"/>
                <w:b w:val="false"/>
                <w:i w:val="false"/>
                <w:color w:val="000000"/>
                <w:sz w:val="20"/>
              </w:rPr>
              <w:t>
7316-2-019 - Изготовитель основы валяльно-войлочных изделий;</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7316-2-034 - Накалывальщик растительного войлока;</w:t>
            </w:r>
          </w:p>
          <w:p>
            <w:pPr>
              <w:spacing w:after="20"/>
              <w:ind w:left="20"/>
              <w:jc w:val="both"/>
            </w:pPr>
            <w:r>
              <w:rPr>
                <w:rFonts w:ascii="Times New Roman"/>
                <w:b w:val="false"/>
                <w:i w:val="false"/>
                <w:color w:val="000000"/>
                <w:sz w:val="20"/>
              </w:rPr>
              <w:t>
7316-2-051 - Прессовщик валяльно-войлочных изделий и шкурок.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работы по отделке валяльно-войлочных изделий в соответствии с технологическим режимом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810"/>
          <w:p>
            <w:pPr>
              <w:spacing w:after="20"/>
              <w:ind w:left="20"/>
              <w:jc w:val="both"/>
            </w:pPr>
            <w:r>
              <w:rPr>
                <w:rFonts w:ascii="Times New Roman"/>
                <w:b w:val="false"/>
                <w:i w:val="false"/>
                <w:color w:val="000000"/>
                <w:sz w:val="20"/>
              </w:rPr>
              <w:t>
1. Ведение процесса для отделки валяльно-войлочных изделий</w:t>
            </w:r>
          </w:p>
          <w:bookmarkEnd w:id="810"/>
          <w:p>
            <w:pPr>
              <w:spacing w:after="20"/>
              <w:ind w:left="20"/>
              <w:jc w:val="both"/>
            </w:pPr>
            <w:r>
              <w:rPr>
                <w:rFonts w:ascii="Times New Roman"/>
                <w:b w:val="false"/>
                <w:i w:val="false"/>
                <w:color w:val="000000"/>
                <w:sz w:val="20"/>
              </w:rPr>
              <w:t>
2. Заключительные работы отделки валяльно-войлочных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811"/>
          <w:p>
            <w:pPr>
              <w:spacing w:after="20"/>
              <w:ind w:left="20"/>
              <w:jc w:val="both"/>
            </w:pPr>
            <w:r>
              <w:rPr>
                <w:rFonts w:ascii="Times New Roman"/>
                <w:b w:val="false"/>
                <w:i w:val="false"/>
                <w:color w:val="000000"/>
                <w:sz w:val="20"/>
              </w:rPr>
              <w:t>
Трудовая функция 1:</w:t>
            </w:r>
          </w:p>
          <w:bookmarkEnd w:id="811"/>
          <w:p>
            <w:pPr>
              <w:spacing w:after="20"/>
              <w:ind w:left="20"/>
              <w:jc w:val="both"/>
            </w:pPr>
            <w:r>
              <w:rPr>
                <w:rFonts w:ascii="Times New Roman"/>
                <w:b w:val="false"/>
                <w:i w:val="false"/>
                <w:color w:val="000000"/>
                <w:sz w:val="20"/>
              </w:rPr>
              <w:t>
Ведение процесса для отделки валяльно-войлочных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812"/>
          <w:p>
            <w:pPr>
              <w:spacing w:after="20"/>
              <w:ind w:left="20"/>
              <w:jc w:val="both"/>
            </w:pPr>
            <w:r>
              <w:rPr>
                <w:rFonts w:ascii="Times New Roman"/>
                <w:b w:val="false"/>
                <w:i w:val="false"/>
                <w:color w:val="000000"/>
                <w:sz w:val="20"/>
              </w:rPr>
              <w:t>
Навык 1:</w:t>
            </w:r>
          </w:p>
          <w:bookmarkEnd w:id="812"/>
          <w:p>
            <w:pPr>
              <w:spacing w:after="20"/>
              <w:ind w:left="20"/>
              <w:jc w:val="both"/>
            </w:pPr>
            <w:r>
              <w:rPr>
                <w:rFonts w:ascii="Times New Roman"/>
                <w:b w:val="false"/>
                <w:i w:val="false"/>
                <w:color w:val="000000"/>
                <w:sz w:val="20"/>
              </w:rPr>
              <w:t>
Контроль и регулирование процесса отделки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813"/>
          <w:p>
            <w:pPr>
              <w:spacing w:after="20"/>
              <w:ind w:left="20"/>
              <w:jc w:val="both"/>
            </w:pPr>
            <w:r>
              <w:rPr>
                <w:rFonts w:ascii="Times New Roman"/>
                <w:b w:val="false"/>
                <w:i w:val="false"/>
                <w:color w:val="000000"/>
                <w:sz w:val="20"/>
              </w:rPr>
              <w:t>
Умения:</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работы по отделке валяльно-войлочных изделий в соответствии с технологическим режимом;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Понимать цели окончательной отделки валяльно-войлочных изделий с созданием гладкого эффекта на виброшлифовальной машине, туровка на туровочном станке головных уборов, съем ворса с головки валяной обуви, войлочных цилиндров, войлока и шлифовальных кругов на чистильном станке, придание окончательной формы фетровой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Заправлять шайбы или головки вибратора бумагой, сукном или фетром, установка амплитуды его колебания в зависимости от ассортимента и повторяемости обработки, подборка туровочных головок в соответствии с ассортиментом, регулирование разводок, параллельности ведущего вала и рабочих валиков;</w:t>
            </w:r>
          </w:p>
          <w:p>
            <w:pPr>
              <w:spacing w:after="20"/>
              <w:ind w:left="20"/>
              <w:jc w:val="both"/>
            </w:pPr>
            <w:r>
              <w:rPr>
                <w:rFonts w:ascii="Times New Roman"/>
                <w:b w:val="false"/>
                <w:i w:val="false"/>
                <w:color w:val="000000"/>
                <w:sz w:val="20"/>
              </w:rPr>
              <w:t>
4. Производить обработку головных уборов щеткой, войлоком, пропаренной тканью, спиртом, маслом, водой до получения блеска и соответствующего направления ворса на туровочном станке, опаливание обработанного убора.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814"/>
          <w:p>
            <w:pPr>
              <w:spacing w:after="20"/>
              <w:ind w:left="20"/>
              <w:jc w:val="both"/>
            </w:pPr>
            <w:r>
              <w:rPr>
                <w:rFonts w:ascii="Times New Roman"/>
                <w:b w:val="false"/>
                <w:i w:val="false"/>
                <w:color w:val="000000"/>
                <w:sz w:val="20"/>
              </w:rPr>
              <w:t>
Знания:</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Ассортимент обрабатываемых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Технологический режим отделки валяльно-войлочных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заправки, способы регулирования разводок и прижима изделий к рабочим органам применяемого оборудования, амплитуды колебания вибратора, параллельности валиков;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проточки валиков и обтягивание их абразивной лентой;</w:t>
            </w:r>
          </w:p>
          <w:p>
            <w:pPr>
              <w:spacing w:after="20"/>
              <w:ind w:left="20"/>
              <w:jc w:val="both"/>
            </w:pPr>
            <w:r>
              <w:rPr>
                <w:rFonts w:ascii="Times New Roman"/>
                <w:b w:val="false"/>
                <w:i w:val="false"/>
                <w:color w:val="000000"/>
                <w:sz w:val="20"/>
              </w:rPr>
              <w:t>
5. Технические условия на валяльно-войлочные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815"/>
          <w:p>
            <w:pPr>
              <w:spacing w:after="20"/>
              <w:ind w:left="20"/>
              <w:jc w:val="both"/>
            </w:pPr>
            <w:r>
              <w:rPr>
                <w:rFonts w:ascii="Times New Roman"/>
                <w:b w:val="false"/>
                <w:i w:val="false"/>
                <w:color w:val="000000"/>
                <w:sz w:val="20"/>
              </w:rPr>
              <w:t>
Трудовая функция 2:</w:t>
            </w:r>
          </w:p>
          <w:bookmarkEnd w:id="815"/>
          <w:p>
            <w:pPr>
              <w:spacing w:after="20"/>
              <w:ind w:left="20"/>
              <w:jc w:val="both"/>
            </w:pPr>
            <w:r>
              <w:rPr>
                <w:rFonts w:ascii="Times New Roman"/>
                <w:b w:val="false"/>
                <w:i w:val="false"/>
                <w:color w:val="000000"/>
                <w:sz w:val="20"/>
              </w:rPr>
              <w:t>
Заключительные работы отделки валяльно-войлочных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816"/>
          <w:p>
            <w:pPr>
              <w:spacing w:after="20"/>
              <w:ind w:left="20"/>
              <w:jc w:val="both"/>
            </w:pPr>
            <w:r>
              <w:rPr>
                <w:rFonts w:ascii="Times New Roman"/>
                <w:b w:val="false"/>
                <w:i w:val="false"/>
                <w:color w:val="000000"/>
                <w:sz w:val="20"/>
              </w:rPr>
              <w:t>
Навык 1:</w:t>
            </w:r>
          </w:p>
          <w:bookmarkEnd w:id="816"/>
          <w:p>
            <w:pPr>
              <w:spacing w:after="20"/>
              <w:ind w:left="20"/>
              <w:jc w:val="both"/>
            </w:pPr>
            <w:r>
              <w:rPr>
                <w:rFonts w:ascii="Times New Roman"/>
                <w:b w:val="false"/>
                <w:i w:val="false"/>
                <w:color w:val="000000"/>
                <w:sz w:val="20"/>
              </w:rPr>
              <w:t>
Контроль качества и транспортировка готовых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817"/>
          <w:p>
            <w:pPr>
              <w:spacing w:after="20"/>
              <w:ind w:left="20"/>
              <w:jc w:val="both"/>
            </w:pPr>
            <w:r>
              <w:rPr>
                <w:rFonts w:ascii="Times New Roman"/>
                <w:b w:val="false"/>
                <w:i w:val="false"/>
                <w:color w:val="000000"/>
                <w:sz w:val="20"/>
              </w:rPr>
              <w:t>
Умения:</w:t>
            </w:r>
          </w:p>
          <w:bookmarkEnd w:id="81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качества туровки, гладкого эффекта, однородности по цвету и толщине головного убора, ровности съема ворса, толщины и формы обрабатываемых изделий;</w:t>
            </w:r>
          </w:p>
          <w:p>
            <w:pPr>
              <w:spacing w:after="20"/>
              <w:ind w:left="20"/>
              <w:jc w:val="both"/>
            </w:pPr>
            <w:r>
              <w:rPr>
                <w:rFonts w:ascii="Times New Roman"/>
                <w:b w:val="false"/>
                <w:i w:val="false"/>
                <w:color w:val="000000"/>
                <w:sz w:val="20"/>
              </w:rPr>
              <w:t>
2. Транспортировать изделие к машине и в установленное место после обработки.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818"/>
          <w:p>
            <w:pPr>
              <w:spacing w:after="20"/>
              <w:ind w:left="20"/>
              <w:jc w:val="both"/>
            </w:pPr>
            <w:r>
              <w:rPr>
                <w:rFonts w:ascii="Times New Roman"/>
                <w:b w:val="false"/>
                <w:i w:val="false"/>
                <w:color w:val="000000"/>
                <w:sz w:val="20"/>
              </w:rPr>
              <w:t>
Знания:</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определения качества отделки валяльно-войлочных изделий;</w:t>
            </w:r>
          </w:p>
          <w:p>
            <w:pPr>
              <w:spacing w:after="20"/>
              <w:ind w:left="20"/>
              <w:jc w:val="both"/>
            </w:pPr>
            <w:r>
              <w:rPr>
                <w:rFonts w:ascii="Times New Roman"/>
                <w:b w:val="false"/>
                <w:i w:val="false"/>
                <w:color w:val="000000"/>
                <w:sz w:val="20"/>
              </w:rPr>
              <w:t>
2. Свойства и нормы расхода отделочных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819"/>
          <w:p>
            <w:pPr>
              <w:spacing w:after="20"/>
              <w:ind w:left="20"/>
              <w:jc w:val="both"/>
            </w:pPr>
            <w:r>
              <w:rPr>
                <w:rFonts w:ascii="Times New Roman"/>
                <w:b w:val="false"/>
                <w:i w:val="false"/>
                <w:color w:val="000000"/>
                <w:sz w:val="20"/>
              </w:rPr>
              <w:t>
Навык 2:</w:t>
            </w:r>
          </w:p>
          <w:bookmarkEnd w:id="819"/>
          <w:p>
            <w:pPr>
              <w:spacing w:after="20"/>
              <w:ind w:left="20"/>
              <w:jc w:val="both"/>
            </w:pPr>
            <w:r>
              <w:rPr>
                <w:rFonts w:ascii="Times New Roman"/>
                <w:b w:val="false"/>
                <w:i w:val="false"/>
                <w:color w:val="000000"/>
                <w:sz w:val="20"/>
              </w:rPr>
              <w:t>
Уход за оборудованием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820"/>
          <w:p>
            <w:pPr>
              <w:spacing w:after="20"/>
              <w:ind w:left="20"/>
              <w:jc w:val="both"/>
            </w:pPr>
            <w:r>
              <w:rPr>
                <w:rFonts w:ascii="Times New Roman"/>
                <w:b w:val="false"/>
                <w:i w:val="false"/>
                <w:color w:val="000000"/>
                <w:sz w:val="20"/>
              </w:rPr>
              <w:t>
Умения:</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проточку абразивов, обтягивание валиков абразивной лентой;</w:t>
            </w:r>
          </w:p>
          <w:p>
            <w:pPr>
              <w:spacing w:after="20"/>
              <w:ind w:left="20"/>
              <w:jc w:val="both"/>
            </w:pPr>
            <w:r>
              <w:rPr>
                <w:rFonts w:ascii="Times New Roman"/>
                <w:b w:val="false"/>
                <w:i w:val="false"/>
                <w:color w:val="000000"/>
                <w:sz w:val="20"/>
              </w:rPr>
              <w:t>
2. Проводить уход за применяемым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821"/>
          <w:p>
            <w:pPr>
              <w:spacing w:after="20"/>
              <w:ind w:left="20"/>
              <w:jc w:val="both"/>
            </w:pPr>
            <w:r>
              <w:rPr>
                <w:rFonts w:ascii="Times New Roman"/>
                <w:b w:val="false"/>
                <w:i w:val="false"/>
                <w:color w:val="000000"/>
                <w:sz w:val="20"/>
              </w:rPr>
              <w:t>
Знания:</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эксплуатации;</w:t>
            </w:r>
          </w:p>
          <w:p>
            <w:pPr>
              <w:spacing w:after="20"/>
              <w:ind w:left="20"/>
              <w:jc w:val="both"/>
            </w:pPr>
            <w:r>
              <w:rPr>
                <w:rFonts w:ascii="Times New Roman"/>
                <w:b w:val="false"/>
                <w:i w:val="false"/>
                <w:color w:val="000000"/>
                <w:sz w:val="20"/>
              </w:rPr>
              <w:t>
2. Правила ухода за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822"/>
          <w:p>
            <w:pPr>
              <w:spacing w:after="20"/>
              <w:ind w:left="20"/>
              <w:jc w:val="both"/>
            </w:pPr>
            <w:r>
              <w:rPr>
                <w:rFonts w:ascii="Times New Roman"/>
                <w:b w:val="false"/>
                <w:i w:val="false"/>
                <w:color w:val="000000"/>
                <w:sz w:val="20"/>
              </w:rPr>
              <w:t>
Ответственность;</w:t>
            </w:r>
          </w:p>
          <w:bookmarkEnd w:id="822"/>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Внимательность к цифрам и деталям.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валяльно-войлочных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валяльно-войлочных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"Валяльщик":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Валяльщик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823"/>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823"/>
          <w:p>
            <w:pPr>
              <w:spacing w:after="20"/>
              <w:ind w:left="20"/>
              <w:jc w:val="both"/>
            </w:pPr>
            <w:r>
              <w:rPr>
                <w:rFonts w:ascii="Times New Roman"/>
                <w:b w:val="false"/>
                <w:i w:val="false"/>
                <w:color w:val="000000"/>
                <w:sz w:val="20"/>
              </w:rPr>
              <w:t>
Валяльщик (4 разряд, Параграф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824"/>
          <w:p>
            <w:pPr>
              <w:spacing w:after="20"/>
              <w:ind w:left="20"/>
              <w:jc w:val="both"/>
            </w:pPr>
            <w:r>
              <w:rPr>
                <w:rFonts w:ascii="Times New Roman"/>
                <w:b w:val="false"/>
                <w:i w:val="false"/>
                <w:color w:val="000000"/>
                <w:sz w:val="20"/>
              </w:rPr>
              <w:t>
Уровень образования:</w:t>
            </w:r>
          </w:p>
          <w:bookmarkEnd w:id="824"/>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825"/>
          <w:p>
            <w:pPr>
              <w:spacing w:after="20"/>
              <w:ind w:left="20"/>
              <w:jc w:val="both"/>
            </w:pPr>
            <w:r>
              <w:rPr>
                <w:rFonts w:ascii="Times New Roman"/>
                <w:b w:val="false"/>
                <w:i w:val="false"/>
                <w:color w:val="000000"/>
                <w:sz w:val="20"/>
              </w:rPr>
              <w:t>
Специальность:</w:t>
            </w:r>
          </w:p>
          <w:bookmarkEnd w:id="825"/>
          <w:p>
            <w:pPr>
              <w:spacing w:after="20"/>
              <w:ind w:left="20"/>
              <w:jc w:val="both"/>
            </w:pPr>
            <w:r>
              <w:rPr>
                <w:rFonts w:ascii="Times New Roman"/>
                <w:b w:val="false"/>
                <w:i w:val="false"/>
                <w:color w:val="000000"/>
                <w:sz w:val="20"/>
              </w:rPr>
              <w:t>
Технология обработки волокнистых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826"/>
          <w:p>
            <w:pPr>
              <w:spacing w:after="20"/>
              <w:ind w:left="20"/>
              <w:jc w:val="both"/>
            </w:pPr>
            <w:r>
              <w:rPr>
                <w:rFonts w:ascii="Times New Roman"/>
                <w:b w:val="false"/>
                <w:i w:val="false"/>
                <w:color w:val="000000"/>
                <w:sz w:val="20"/>
              </w:rPr>
              <w:t>
Уровень образования:</w:t>
            </w:r>
          </w:p>
          <w:bookmarkEnd w:id="826"/>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827"/>
          <w:p>
            <w:pPr>
              <w:spacing w:after="20"/>
              <w:ind w:left="20"/>
              <w:jc w:val="both"/>
            </w:pPr>
            <w:r>
              <w:rPr>
                <w:rFonts w:ascii="Times New Roman"/>
                <w:b w:val="false"/>
                <w:i w:val="false"/>
                <w:color w:val="000000"/>
                <w:sz w:val="20"/>
              </w:rPr>
              <w:t>
Специальность:</w:t>
            </w:r>
          </w:p>
          <w:bookmarkEnd w:id="82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828"/>
          <w:p>
            <w:pPr>
              <w:spacing w:after="20"/>
              <w:ind w:left="20"/>
              <w:jc w:val="both"/>
            </w:pPr>
            <w:r>
              <w:rPr>
                <w:rFonts w:ascii="Times New Roman"/>
                <w:b w:val="false"/>
                <w:i w:val="false"/>
                <w:color w:val="000000"/>
                <w:sz w:val="20"/>
              </w:rPr>
              <w:t>
Квалификация:</w:t>
            </w:r>
          </w:p>
          <w:bookmarkEnd w:id="82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7316-2-019 - Изготовитель основы валяльно-войлочных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процесса валки валяльно-войлочных изделий на валяльных машинах различных систем;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829"/>
          <w:p>
            <w:pPr>
              <w:spacing w:after="20"/>
              <w:ind w:left="20"/>
              <w:jc w:val="both"/>
            </w:pPr>
            <w:r>
              <w:rPr>
                <w:rFonts w:ascii="Times New Roman"/>
                <w:b w:val="false"/>
                <w:i w:val="false"/>
                <w:color w:val="000000"/>
                <w:sz w:val="20"/>
              </w:rPr>
              <w:t>
1. Ведение процесса валки;</w:t>
            </w:r>
          </w:p>
          <w:bookmarkEnd w:id="829"/>
          <w:p>
            <w:pPr>
              <w:spacing w:after="20"/>
              <w:ind w:left="20"/>
              <w:jc w:val="both"/>
            </w:pPr>
            <w:r>
              <w:rPr>
                <w:rFonts w:ascii="Times New Roman"/>
                <w:b w:val="false"/>
                <w:i w:val="false"/>
                <w:color w:val="000000"/>
                <w:sz w:val="20"/>
              </w:rPr>
              <w:t>
2. Заключительные работы процесса валки валяльно-войлочных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830"/>
          <w:p>
            <w:pPr>
              <w:spacing w:after="20"/>
              <w:ind w:left="20"/>
              <w:jc w:val="both"/>
            </w:pPr>
            <w:r>
              <w:rPr>
                <w:rFonts w:ascii="Times New Roman"/>
                <w:b w:val="false"/>
                <w:i w:val="false"/>
                <w:color w:val="000000"/>
                <w:sz w:val="20"/>
              </w:rPr>
              <w:t>
Трудовая функция 1:</w:t>
            </w:r>
          </w:p>
          <w:bookmarkEnd w:id="830"/>
          <w:p>
            <w:pPr>
              <w:spacing w:after="20"/>
              <w:ind w:left="20"/>
              <w:jc w:val="both"/>
            </w:pPr>
            <w:r>
              <w:rPr>
                <w:rFonts w:ascii="Times New Roman"/>
                <w:b w:val="false"/>
                <w:i w:val="false"/>
                <w:color w:val="000000"/>
                <w:sz w:val="20"/>
              </w:rPr>
              <w:t>
Ведение процесса валки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831"/>
          <w:p>
            <w:pPr>
              <w:spacing w:after="20"/>
              <w:ind w:left="20"/>
              <w:jc w:val="both"/>
            </w:pPr>
            <w:r>
              <w:rPr>
                <w:rFonts w:ascii="Times New Roman"/>
                <w:b w:val="false"/>
                <w:i w:val="false"/>
                <w:color w:val="000000"/>
                <w:sz w:val="20"/>
              </w:rPr>
              <w:t>
Навык 1:</w:t>
            </w:r>
          </w:p>
          <w:bookmarkEnd w:id="831"/>
          <w:p>
            <w:pPr>
              <w:spacing w:after="20"/>
              <w:ind w:left="20"/>
              <w:jc w:val="both"/>
            </w:pPr>
            <w:r>
              <w:rPr>
                <w:rFonts w:ascii="Times New Roman"/>
                <w:b w:val="false"/>
                <w:i w:val="false"/>
                <w:color w:val="000000"/>
                <w:sz w:val="20"/>
              </w:rPr>
              <w:t>
Подготовка оборудования и заправка изделия в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832"/>
          <w:p>
            <w:pPr>
              <w:spacing w:after="20"/>
              <w:ind w:left="20"/>
              <w:jc w:val="both"/>
            </w:pPr>
            <w:r>
              <w:rPr>
                <w:rFonts w:ascii="Times New Roman"/>
                <w:b w:val="false"/>
                <w:i w:val="false"/>
                <w:color w:val="000000"/>
                <w:sz w:val="20"/>
              </w:rPr>
              <w:t>
Умения:</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состояние обслуживаемой машины и регулирование ее для обработки заданного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подготовку валочного раствор и проверить его концентрацию;</w:t>
            </w:r>
          </w:p>
          <w:p>
            <w:pPr>
              <w:spacing w:after="20"/>
              <w:ind w:left="20"/>
              <w:jc w:val="both"/>
            </w:pPr>
            <w:r>
              <w:rPr>
                <w:rFonts w:ascii="Times New Roman"/>
                <w:b w:val="false"/>
                <w:i w:val="false"/>
                <w:color w:val="000000"/>
                <w:sz w:val="20"/>
              </w:rPr>
              <w:t>
3. Загружать или заправлять изделия в обслуживаемую машину.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833"/>
          <w:p>
            <w:pPr>
              <w:spacing w:after="20"/>
              <w:ind w:left="20"/>
              <w:jc w:val="both"/>
            </w:pPr>
            <w:r>
              <w:rPr>
                <w:rFonts w:ascii="Times New Roman"/>
                <w:b w:val="false"/>
                <w:i w:val="false"/>
                <w:color w:val="000000"/>
                <w:sz w:val="20"/>
              </w:rPr>
              <w:t>
Знания:</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обслуживаемого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Ассортимент, структура, размеры обрабатываемых изделий и технические требования к ним;</w:t>
            </w:r>
          </w:p>
          <w:p>
            <w:pPr>
              <w:spacing w:after="20"/>
              <w:ind w:left="20"/>
              <w:jc w:val="both"/>
            </w:pPr>
            <w:r>
              <w:rPr>
                <w:rFonts w:ascii="Times New Roman"/>
                <w:b w:val="false"/>
                <w:i w:val="false"/>
                <w:color w:val="000000"/>
                <w:sz w:val="20"/>
              </w:rPr>
              <w:t>
3. Рецептура приготовления раствора и правила определения его концентрации.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834"/>
          <w:p>
            <w:pPr>
              <w:spacing w:after="20"/>
              <w:ind w:left="20"/>
              <w:jc w:val="both"/>
            </w:pPr>
            <w:r>
              <w:rPr>
                <w:rFonts w:ascii="Times New Roman"/>
                <w:b w:val="false"/>
                <w:i w:val="false"/>
                <w:color w:val="000000"/>
                <w:sz w:val="20"/>
              </w:rPr>
              <w:t>
Навык 2:</w:t>
            </w:r>
          </w:p>
          <w:bookmarkEnd w:id="834"/>
          <w:p>
            <w:pPr>
              <w:spacing w:after="20"/>
              <w:ind w:left="20"/>
              <w:jc w:val="both"/>
            </w:pPr>
            <w:r>
              <w:rPr>
                <w:rFonts w:ascii="Times New Roman"/>
                <w:b w:val="false"/>
                <w:i w:val="false"/>
                <w:color w:val="000000"/>
                <w:sz w:val="20"/>
              </w:rPr>
              <w:t>
Контроль и регулирование процесса валки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835"/>
          <w:p>
            <w:pPr>
              <w:spacing w:after="20"/>
              <w:ind w:left="20"/>
              <w:jc w:val="both"/>
            </w:pPr>
            <w:r>
              <w:rPr>
                <w:rFonts w:ascii="Times New Roman"/>
                <w:b w:val="false"/>
                <w:i w:val="false"/>
                <w:color w:val="000000"/>
                <w:sz w:val="20"/>
              </w:rPr>
              <w:t>
Умения:</w:t>
            </w:r>
          </w:p>
          <w:bookmarkEnd w:id="83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процесса предварительной валки головных уборов на многоваличных и молотовых машинах под руководством валяльщика более высокой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перекрашивание линий сгиба и оправка колпаков головных уборов, вывертывание и складывание колпаков по периодам валки в соответствии с техническими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окончательную оправку обработанных колпаков по форме и линейным размерам в соответствии с заданным ассортиментом;</w:t>
            </w:r>
          </w:p>
          <w:p>
            <w:pPr>
              <w:spacing w:after="20"/>
              <w:ind w:left="20"/>
              <w:jc w:val="both"/>
            </w:pPr>
            <w:r>
              <w:rPr>
                <w:rFonts w:ascii="Times New Roman"/>
                <w:b w:val="false"/>
                <w:i w:val="false"/>
                <w:color w:val="000000"/>
                <w:sz w:val="20"/>
              </w:rPr>
              <w:t>
3. Осуществлять отжим колпаков головных уборов на центрифуге и транспортирование их в установленное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836"/>
          <w:p>
            <w:pPr>
              <w:spacing w:after="20"/>
              <w:ind w:left="20"/>
              <w:jc w:val="both"/>
            </w:pPr>
            <w:r>
              <w:rPr>
                <w:rFonts w:ascii="Times New Roman"/>
                <w:b w:val="false"/>
                <w:i w:val="false"/>
                <w:color w:val="000000"/>
                <w:sz w:val="20"/>
              </w:rPr>
              <w:t>
Знания:</w:t>
            </w:r>
          </w:p>
          <w:bookmarkEnd w:id="83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Технологические режимы валки для различных видов изготовляемых изделий, материалов, применяемых при валке изделий;</w:t>
            </w:r>
          </w:p>
          <w:p>
            <w:pPr>
              <w:spacing w:after="20"/>
              <w:ind w:left="20"/>
              <w:jc w:val="both"/>
            </w:pPr>
            <w:r>
              <w:rPr>
                <w:rFonts w:ascii="Times New Roman"/>
                <w:b w:val="false"/>
                <w:i w:val="false"/>
                <w:color w:val="000000"/>
                <w:sz w:val="20"/>
              </w:rPr>
              <w:t>
2. Способы регулирования степени усадки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837"/>
          <w:p>
            <w:pPr>
              <w:spacing w:after="20"/>
              <w:ind w:left="20"/>
              <w:jc w:val="both"/>
            </w:pPr>
            <w:r>
              <w:rPr>
                <w:rFonts w:ascii="Times New Roman"/>
                <w:b w:val="false"/>
                <w:i w:val="false"/>
                <w:color w:val="000000"/>
                <w:sz w:val="20"/>
              </w:rPr>
              <w:t>
Трудовая функция 2:</w:t>
            </w:r>
          </w:p>
          <w:bookmarkEnd w:id="837"/>
          <w:p>
            <w:pPr>
              <w:spacing w:after="20"/>
              <w:ind w:left="20"/>
              <w:jc w:val="both"/>
            </w:pPr>
            <w:r>
              <w:rPr>
                <w:rFonts w:ascii="Times New Roman"/>
                <w:b w:val="false"/>
                <w:i w:val="false"/>
                <w:color w:val="000000"/>
                <w:sz w:val="20"/>
              </w:rPr>
              <w:t>
Заключительные работы процесса валки валяльно-войлочных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838"/>
          <w:p>
            <w:pPr>
              <w:spacing w:after="20"/>
              <w:ind w:left="20"/>
              <w:jc w:val="both"/>
            </w:pPr>
            <w:r>
              <w:rPr>
                <w:rFonts w:ascii="Times New Roman"/>
                <w:b w:val="false"/>
                <w:i w:val="false"/>
                <w:color w:val="000000"/>
                <w:sz w:val="20"/>
              </w:rPr>
              <w:t>
Навык 1:</w:t>
            </w:r>
          </w:p>
          <w:bookmarkEnd w:id="838"/>
          <w:p>
            <w:pPr>
              <w:spacing w:after="20"/>
              <w:ind w:left="20"/>
              <w:jc w:val="both"/>
            </w:pPr>
            <w:r>
              <w:rPr>
                <w:rFonts w:ascii="Times New Roman"/>
                <w:b w:val="false"/>
                <w:i w:val="false"/>
                <w:color w:val="000000"/>
                <w:sz w:val="20"/>
              </w:rPr>
              <w:t>
Выгрузка и транспортировка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839"/>
          <w:p>
            <w:pPr>
              <w:spacing w:after="20"/>
              <w:ind w:left="20"/>
              <w:jc w:val="both"/>
            </w:pPr>
            <w:r>
              <w:rPr>
                <w:rFonts w:ascii="Times New Roman"/>
                <w:b w:val="false"/>
                <w:i w:val="false"/>
                <w:color w:val="000000"/>
                <w:sz w:val="20"/>
              </w:rPr>
              <w:t>
Умения:</w:t>
            </w:r>
          </w:p>
          <w:bookmarkEnd w:id="83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Регулярно проверять и фиксировать момент окончания валки;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Производить выгрузку и транспортирование изделий;</w:t>
            </w:r>
          </w:p>
          <w:p>
            <w:pPr>
              <w:spacing w:after="20"/>
              <w:ind w:left="20"/>
              <w:jc w:val="both"/>
            </w:pPr>
            <w:r>
              <w:rPr>
                <w:rFonts w:ascii="Times New Roman"/>
                <w:b w:val="false"/>
                <w:i w:val="false"/>
                <w:color w:val="000000"/>
                <w:sz w:val="20"/>
              </w:rPr>
              <w:t>
3. Обеспечить уход за обслуживаемым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840"/>
          <w:p>
            <w:pPr>
              <w:spacing w:after="20"/>
              <w:ind w:left="20"/>
              <w:jc w:val="both"/>
            </w:pPr>
            <w:r>
              <w:rPr>
                <w:rFonts w:ascii="Times New Roman"/>
                <w:b w:val="false"/>
                <w:i w:val="false"/>
                <w:color w:val="000000"/>
                <w:sz w:val="20"/>
              </w:rPr>
              <w:t>
Знания:</w:t>
            </w:r>
          </w:p>
          <w:bookmarkEnd w:id="84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определения момента окончания валки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транспортирования изделий;</w:t>
            </w:r>
          </w:p>
          <w:p>
            <w:pPr>
              <w:spacing w:after="20"/>
              <w:ind w:left="20"/>
              <w:jc w:val="both"/>
            </w:pPr>
            <w:r>
              <w:rPr>
                <w:rFonts w:ascii="Times New Roman"/>
                <w:b w:val="false"/>
                <w:i w:val="false"/>
                <w:color w:val="000000"/>
                <w:sz w:val="20"/>
              </w:rPr>
              <w:t>
3. Правила эксплуатации и ухода за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841"/>
          <w:p>
            <w:pPr>
              <w:spacing w:after="20"/>
              <w:ind w:left="20"/>
              <w:jc w:val="both"/>
            </w:pPr>
            <w:r>
              <w:rPr>
                <w:rFonts w:ascii="Times New Roman"/>
                <w:b w:val="false"/>
                <w:i w:val="false"/>
                <w:color w:val="000000"/>
                <w:sz w:val="20"/>
              </w:rPr>
              <w:t>
Аккуратность;</w:t>
            </w:r>
          </w:p>
          <w:bookmarkEnd w:id="841"/>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Валяльщик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"Кисловщик":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842"/>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842"/>
          <w:p>
            <w:pPr>
              <w:spacing w:after="20"/>
              <w:ind w:left="20"/>
              <w:jc w:val="both"/>
            </w:pPr>
            <w:r>
              <w:rPr>
                <w:rFonts w:ascii="Times New Roman"/>
                <w:b w:val="false"/>
                <w:i w:val="false"/>
                <w:color w:val="000000"/>
                <w:sz w:val="20"/>
              </w:rPr>
              <w:t>
Кисловщик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843"/>
          <w:p>
            <w:pPr>
              <w:spacing w:after="20"/>
              <w:ind w:left="20"/>
              <w:jc w:val="both"/>
            </w:pPr>
            <w:r>
              <w:rPr>
                <w:rFonts w:ascii="Times New Roman"/>
                <w:b w:val="false"/>
                <w:i w:val="false"/>
                <w:color w:val="000000"/>
                <w:sz w:val="20"/>
              </w:rPr>
              <w:t>
Уровень образования:</w:t>
            </w:r>
          </w:p>
          <w:bookmarkEnd w:id="843"/>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844"/>
          <w:p>
            <w:pPr>
              <w:spacing w:after="20"/>
              <w:ind w:left="20"/>
              <w:jc w:val="both"/>
            </w:pPr>
            <w:r>
              <w:rPr>
                <w:rFonts w:ascii="Times New Roman"/>
                <w:b w:val="false"/>
                <w:i w:val="false"/>
                <w:color w:val="000000"/>
                <w:sz w:val="20"/>
              </w:rPr>
              <w:t>
Специальность:</w:t>
            </w:r>
          </w:p>
          <w:bookmarkEnd w:id="844"/>
          <w:p>
            <w:pPr>
              <w:spacing w:after="20"/>
              <w:ind w:left="20"/>
              <w:jc w:val="both"/>
            </w:pPr>
            <w:r>
              <w:rPr>
                <w:rFonts w:ascii="Times New Roman"/>
                <w:b w:val="false"/>
                <w:i w:val="false"/>
                <w:color w:val="000000"/>
                <w:sz w:val="20"/>
              </w:rPr>
              <w:t>
Технология прядильного и чесального производства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845"/>
          <w:p>
            <w:pPr>
              <w:spacing w:after="20"/>
              <w:ind w:left="20"/>
              <w:jc w:val="both"/>
            </w:pPr>
            <w:r>
              <w:rPr>
                <w:rFonts w:ascii="Times New Roman"/>
                <w:b w:val="false"/>
                <w:i w:val="false"/>
                <w:color w:val="000000"/>
                <w:sz w:val="20"/>
              </w:rPr>
              <w:t>
Уровень образования:</w:t>
            </w:r>
          </w:p>
          <w:bookmarkEnd w:id="845"/>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846"/>
          <w:p>
            <w:pPr>
              <w:spacing w:after="20"/>
              <w:ind w:left="20"/>
              <w:jc w:val="both"/>
            </w:pPr>
            <w:r>
              <w:rPr>
                <w:rFonts w:ascii="Times New Roman"/>
                <w:b w:val="false"/>
                <w:i w:val="false"/>
                <w:color w:val="000000"/>
                <w:sz w:val="20"/>
              </w:rPr>
              <w:t>
Специальность:</w:t>
            </w:r>
          </w:p>
          <w:bookmarkEnd w:id="84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847"/>
          <w:p>
            <w:pPr>
              <w:spacing w:after="20"/>
              <w:ind w:left="20"/>
              <w:jc w:val="both"/>
            </w:pPr>
            <w:r>
              <w:rPr>
                <w:rFonts w:ascii="Times New Roman"/>
                <w:b w:val="false"/>
                <w:i w:val="false"/>
                <w:color w:val="000000"/>
                <w:sz w:val="20"/>
              </w:rPr>
              <w:t>
Квалификация:</w:t>
            </w:r>
          </w:p>
          <w:bookmarkEnd w:id="84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8151-2-006 - Оператор мотального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кисловки валяльно-войлочных изделий на кисловочном оборудовании различных систем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848"/>
          <w:p>
            <w:pPr>
              <w:spacing w:after="20"/>
              <w:ind w:left="20"/>
              <w:jc w:val="both"/>
            </w:pPr>
            <w:r>
              <w:rPr>
                <w:rFonts w:ascii="Times New Roman"/>
                <w:b w:val="false"/>
                <w:i w:val="false"/>
                <w:color w:val="000000"/>
                <w:sz w:val="20"/>
              </w:rPr>
              <w:t>
1. Ведение процесса кисловки валяльно-войлочных изделий на кисловочных машинах разных систем;</w:t>
            </w:r>
          </w:p>
          <w:bookmarkEnd w:id="848"/>
          <w:p>
            <w:pPr>
              <w:spacing w:after="20"/>
              <w:ind w:left="20"/>
              <w:jc w:val="both"/>
            </w:pPr>
            <w:r>
              <w:rPr>
                <w:rFonts w:ascii="Times New Roman"/>
                <w:b w:val="false"/>
                <w:i w:val="false"/>
                <w:color w:val="000000"/>
                <w:sz w:val="20"/>
              </w:rPr>
              <w:t>
2. Заключительные работы процесса кисловки валяльно-войлочных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849"/>
          <w:p>
            <w:pPr>
              <w:spacing w:after="20"/>
              <w:ind w:left="20"/>
              <w:jc w:val="both"/>
            </w:pPr>
            <w:r>
              <w:rPr>
                <w:rFonts w:ascii="Times New Roman"/>
                <w:b w:val="false"/>
                <w:i w:val="false"/>
                <w:color w:val="000000"/>
                <w:sz w:val="20"/>
              </w:rPr>
              <w:t>
Трудовая функция 1:</w:t>
            </w:r>
          </w:p>
          <w:bookmarkEnd w:id="849"/>
          <w:p>
            <w:pPr>
              <w:spacing w:after="20"/>
              <w:ind w:left="20"/>
              <w:jc w:val="both"/>
            </w:pPr>
            <w:r>
              <w:rPr>
                <w:rFonts w:ascii="Times New Roman"/>
                <w:b w:val="false"/>
                <w:i w:val="false"/>
                <w:color w:val="000000"/>
                <w:sz w:val="20"/>
              </w:rPr>
              <w:t>
Ведение процесса кисловки валяльно-войлочных изделий на кисловочных машинах разных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850"/>
          <w:p>
            <w:pPr>
              <w:spacing w:after="20"/>
              <w:ind w:left="20"/>
              <w:jc w:val="both"/>
            </w:pPr>
            <w:r>
              <w:rPr>
                <w:rFonts w:ascii="Times New Roman"/>
                <w:b w:val="false"/>
                <w:i w:val="false"/>
                <w:color w:val="000000"/>
                <w:sz w:val="20"/>
              </w:rPr>
              <w:t>
Навык 1:</w:t>
            </w:r>
          </w:p>
          <w:bookmarkEnd w:id="850"/>
          <w:p>
            <w:pPr>
              <w:spacing w:after="20"/>
              <w:ind w:left="20"/>
              <w:jc w:val="both"/>
            </w:pPr>
            <w:r>
              <w:rPr>
                <w:rFonts w:ascii="Times New Roman"/>
                <w:b w:val="false"/>
                <w:i w:val="false"/>
                <w:color w:val="000000"/>
                <w:sz w:val="20"/>
              </w:rPr>
              <w:t>
Подготовка оборудования и заправка изделия в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851"/>
          <w:p>
            <w:pPr>
              <w:spacing w:after="20"/>
              <w:ind w:left="20"/>
              <w:jc w:val="both"/>
            </w:pPr>
            <w:r>
              <w:rPr>
                <w:rFonts w:ascii="Times New Roman"/>
                <w:b w:val="false"/>
                <w:i w:val="false"/>
                <w:color w:val="000000"/>
                <w:sz w:val="20"/>
              </w:rPr>
              <w:t>
Умения:</w:t>
            </w:r>
          </w:p>
          <w:bookmarkEnd w:id="851"/>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процесса промывки и подсиньки пряжи после мерсеризации в промывных машинах, аппаратах и барках;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Выявлять дефекты в приготовлении растворов кислоты и подсиньки;</w:t>
            </w:r>
          </w:p>
          <w:p>
            <w:pPr>
              <w:spacing w:after="20"/>
              <w:ind w:left="20"/>
              <w:jc w:val="both"/>
            </w:pPr>
            <w:r>
              <w:rPr>
                <w:rFonts w:ascii="Times New Roman"/>
                <w:b w:val="false"/>
                <w:i w:val="false"/>
                <w:color w:val="000000"/>
                <w:sz w:val="20"/>
              </w:rPr>
              <w:t>
3. Отслеживать состояние мотков пряжи на планки (шесты) или упаковка мотков пряжи в мешочки, наполнение барок водой, подогрев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852"/>
          <w:p>
            <w:pPr>
              <w:spacing w:after="20"/>
              <w:ind w:left="20"/>
              <w:jc w:val="both"/>
            </w:pPr>
            <w:r>
              <w:rPr>
                <w:rFonts w:ascii="Times New Roman"/>
                <w:b w:val="false"/>
                <w:i w:val="false"/>
                <w:color w:val="000000"/>
                <w:sz w:val="20"/>
              </w:rPr>
              <w:t>
Знания:</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правила эксплуатации промывных машин и барок, применяемых контрольно-измерительных приборов и автоматических аппаратов;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обращения с химикатами;</w:t>
            </w:r>
          </w:p>
          <w:p>
            <w:pPr>
              <w:spacing w:after="20"/>
              <w:ind w:left="20"/>
              <w:jc w:val="both"/>
            </w:pPr>
            <w:r>
              <w:rPr>
                <w:rFonts w:ascii="Times New Roman"/>
                <w:b w:val="false"/>
                <w:i w:val="false"/>
                <w:color w:val="000000"/>
                <w:sz w:val="20"/>
              </w:rPr>
              <w:t>
3. Правила и нормы охраны труда, техники безопасности, промышленной санитарии и противопожарной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853"/>
          <w:p>
            <w:pPr>
              <w:spacing w:after="20"/>
              <w:ind w:left="20"/>
              <w:jc w:val="both"/>
            </w:pPr>
            <w:r>
              <w:rPr>
                <w:rFonts w:ascii="Times New Roman"/>
                <w:b w:val="false"/>
                <w:i w:val="false"/>
                <w:color w:val="000000"/>
                <w:sz w:val="20"/>
              </w:rPr>
              <w:t>
Навык 2:</w:t>
            </w:r>
          </w:p>
          <w:bookmarkEnd w:id="853"/>
          <w:p>
            <w:pPr>
              <w:spacing w:after="20"/>
              <w:ind w:left="20"/>
              <w:jc w:val="both"/>
            </w:pPr>
            <w:r>
              <w:rPr>
                <w:rFonts w:ascii="Times New Roman"/>
                <w:b w:val="false"/>
                <w:i w:val="false"/>
                <w:color w:val="000000"/>
                <w:sz w:val="20"/>
              </w:rPr>
              <w:t>
Регулирование процессов кисловки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854"/>
          <w:p>
            <w:pPr>
              <w:spacing w:after="20"/>
              <w:ind w:left="20"/>
              <w:jc w:val="both"/>
            </w:pPr>
            <w:r>
              <w:rPr>
                <w:rFonts w:ascii="Times New Roman"/>
                <w:b w:val="false"/>
                <w:i w:val="false"/>
                <w:color w:val="000000"/>
                <w:sz w:val="20"/>
              </w:rPr>
              <w:t>
Умения:</w:t>
            </w:r>
          </w:p>
          <w:bookmarkEnd w:id="854"/>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процесс промывки до полной нейтрализации пряжи и подсиньки в соответствии с установленным режимом.</w:t>
            </w:r>
          </w:p>
          <w:p>
            <w:pPr>
              <w:spacing w:after="20"/>
              <w:ind w:left="20"/>
              <w:jc w:val="both"/>
            </w:pPr>
            <w:r>
              <w:rPr>
                <w:rFonts w:ascii="Times New Roman"/>
                <w:b w:val="false"/>
                <w:i w:val="false"/>
                <w:color w:val="000000"/>
                <w:sz w:val="20"/>
              </w:rPr>
              <w:t>
2. Выявлять дефекты пряжи и подсиньки в соответствии с установленным режимом.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855"/>
          <w:p>
            <w:pPr>
              <w:spacing w:after="20"/>
              <w:ind w:left="20"/>
              <w:jc w:val="both"/>
            </w:pPr>
            <w:r>
              <w:rPr>
                <w:rFonts w:ascii="Times New Roman"/>
                <w:b w:val="false"/>
                <w:i w:val="false"/>
                <w:color w:val="000000"/>
                <w:sz w:val="20"/>
              </w:rPr>
              <w:t>
Знания:</w:t>
            </w:r>
          </w:p>
          <w:bookmarkEnd w:id="855"/>
          <w:p>
            <w:pPr>
              <w:spacing w:after="20"/>
              <w:ind w:left="20"/>
              <w:jc w:val="both"/>
            </w:pPr>
            <w:r>
              <w:rPr>
                <w:rFonts w:ascii="Times New Roman"/>
                <w:b w:val="false"/>
                <w:i w:val="false"/>
                <w:color w:val="000000"/>
                <w:sz w:val="20"/>
              </w:rPr>
              <w:t>
</w:t>
            </w:r>
            <w:r>
              <w:rPr>
                <w:rFonts w:ascii="Times New Roman"/>
                <w:b w:val="false"/>
                <w:i w:val="false"/>
                <w:color w:val="000000"/>
                <w:sz w:val="20"/>
              </w:rPr>
              <w:t>1. Свойства щелочей и их действие на пряжу в процессе кисловки и промывки;</w:t>
            </w:r>
          </w:p>
          <w:p>
            <w:pPr>
              <w:spacing w:after="20"/>
              <w:ind w:left="20"/>
              <w:jc w:val="both"/>
            </w:pPr>
            <w:r>
              <w:rPr>
                <w:rFonts w:ascii="Times New Roman"/>
                <w:b w:val="false"/>
                <w:i w:val="false"/>
                <w:color w:val="000000"/>
                <w:sz w:val="20"/>
              </w:rPr>
              <w:t>
2. Свойства кислот и их действие на пряжу в процессе кисловки и промывки.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856"/>
          <w:p>
            <w:pPr>
              <w:spacing w:after="20"/>
              <w:ind w:left="20"/>
              <w:jc w:val="both"/>
            </w:pPr>
            <w:r>
              <w:rPr>
                <w:rFonts w:ascii="Times New Roman"/>
                <w:b w:val="false"/>
                <w:i w:val="false"/>
                <w:color w:val="000000"/>
                <w:sz w:val="20"/>
              </w:rPr>
              <w:t>
Трудовая функция 2:</w:t>
            </w:r>
          </w:p>
          <w:bookmarkEnd w:id="856"/>
          <w:p>
            <w:pPr>
              <w:spacing w:after="20"/>
              <w:ind w:left="20"/>
              <w:jc w:val="both"/>
            </w:pPr>
            <w:r>
              <w:rPr>
                <w:rFonts w:ascii="Times New Roman"/>
                <w:b w:val="false"/>
                <w:i w:val="false"/>
                <w:color w:val="000000"/>
                <w:sz w:val="20"/>
              </w:rPr>
              <w:t>
Заключительные работы процесса кисловки валяльно-войлочных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857"/>
          <w:p>
            <w:pPr>
              <w:spacing w:after="20"/>
              <w:ind w:left="20"/>
              <w:jc w:val="both"/>
            </w:pPr>
            <w:r>
              <w:rPr>
                <w:rFonts w:ascii="Times New Roman"/>
                <w:b w:val="false"/>
                <w:i w:val="false"/>
                <w:color w:val="000000"/>
                <w:sz w:val="20"/>
              </w:rPr>
              <w:t>
Навык 1:</w:t>
            </w:r>
          </w:p>
          <w:bookmarkEnd w:id="857"/>
          <w:p>
            <w:pPr>
              <w:spacing w:after="20"/>
              <w:ind w:left="20"/>
              <w:jc w:val="both"/>
            </w:pPr>
            <w:r>
              <w:rPr>
                <w:rFonts w:ascii="Times New Roman"/>
                <w:b w:val="false"/>
                <w:i w:val="false"/>
                <w:color w:val="000000"/>
                <w:sz w:val="20"/>
              </w:rPr>
              <w:t>
Разгрузка обработанной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858"/>
          <w:p>
            <w:pPr>
              <w:spacing w:after="20"/>
              <w:ind w:left="20"/>
              <w:jc w:val="both"/>
            </w:pPr>
            <w:r>
              <w:rPr>
                <w:rFonts w:ascii="Times New Roman"/>
                <w:b w:val="false"/>
                <w:i w:val="false"/>
                <w:color w:val="000000"/>
                <w:sz w:val="20"/>
              </w:rPr>
              <w:t>
Умения:</w:t>
            </w:r>
          </w:p>
          <w:bookmarkEnd w:id="858"/>
          <w:p>
            <w:pPr>
              <w:spacing w:after="20"/>
              <w:ind w:left="20"/>
              <w:jc w:val="both"/>
            </w:pPr>
            <w:r>
              <w:rPr>
                <w:rFonts w:ascii="Times New Roman"/>
                <w:b w:val="false"/>
                <w:i w:val="false"/>
                <w:color w:val="000000"/>
                <w:sz w:val="20"/>
              </w:rPr>
              <w:t>
</w:t>
            </w:r>
            <w:r>
              <w:rPr>
                <w:rFonts w:ascii="Times New Roman"/>
                <w:b w:val="false"/>
                <w:i w:val="false"/>
                <w:color w:val="000000"/>
                <w:sz w:val="20"/>
              </w:rPr>
              <w:t>1. Выявлять отклонения и дефекты в установке валиков и перегрузки пряжи в процессе обработки из одной барки в другую;</w:t>
            </w:r>
          </w:p>
          <w:p>
            <w:pPr>
              <w:spacing w:after="20"/>
              <w:ind w:left="20"/>
              <w:jc w:val="both"/>
            </w:pPr>
            <w:r>
              <w:rPr>
                <w:rFonts w:ascii="Times New Roman"/>
                <w:b w:val="false"/>
                <w:i w:val="false"/>
                <w:color w:val="000000"/>
                <w:sz w:val="20"/>
              </w:rPr>
              <w:t>
2. Производить выгрузку обработанной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859"/>
          <w:p>
            <w:pPr>
              <w:spacing w:after="20"/>
              <w:ind w:left="20"/>
              <w:jc w:val="both"/>
            </w:pPr>
            <w:r>
              <w:rPr>
                <w:rFonts w:ascii="Times New Roman"/>
                <w:b w:val="false"/>
                <w:i w:val="false"/>
                <w:color w:val="000000"/>
                <w:sz w:val="20"/>
              </w:rPr>
              <w:t>
Знания:</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правила эксплуатации промывных машин и барок, применяемых контрольно-измерительных приборов и автоматических аппаратов;</w:t>
            </w:r>
          </w:p>
          <w:p>
            <w:pPr>
              <w:spacing w:after="20"/>
              <w:ind w:left="20"/>
              <w:jc w:val="both"/>
            </w:pPr>
            <w:r>
              <w:rPr>
                <w:rFonts w:ascii="Times New Roman"/>
                <w:b w:val="false"/>
                <w:i w:val="false"/>
                <w:color w:val="000000"/>
                <w:sz w:val="20"/>
              </w:rPr>
              <w:t>
2. Правила ухода за оборудованием промывных машин и барок.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860"/>
          <w:p>
            <w:pPr>
              <w:spacing w:after="20"/>
              <w:ind w:left="20"/>
              <w:jc w:val="both"/>
            </w:pPr>
            <w:r>
              <w:rPr>
                <w:rFonts w:ascii="Times New Roman"/>
                <w:b w:val="false"/>
                <w:i w:val="false"/>
                <w:color w:val="000000"/>
                <w:sz w:val="20"/>
              </w:rPr>
              <w:t>
Навык 2:</w:t>
            </w:r>
          </w:p>
          <w:bookmarkEnd w:id="860"/>
          <w:p>
            <w:pPr>
              <w:spacing w:after="20"/>
              <w:ind w:left="20"/>
              <w:jc w:val="both"/>
            </w:pPr>
            <w:r>
              <w:rPr>
                <w:rFonts w:ascii="Times New Roman"/>
                <w:b w:val="false"/>
                <w:i w:val="false"/>
                <w:color w:val="000000"/>
                <w:sz w:val="20"/>
              </w:rPr>
              <w:t>
Уход за оборудованием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861"/>
          <w:p>
            <w:pPr>
              <w:spacing w:after="20"/>
              <w:ind w:left="20"/>
              <w:jc w:val="both"/>
            </w:pPr>
            <w:r>
              <w:rPr>
                <w:rFonts w:ascii="Times New Roman"/>
                <w:b w:val="false"/>
                <w:i w:val="false"/>
                <w:color w:val="000000"/>
                <w:sz w:val="20"/>
              </w:rPr>
              <w:t>
Умения:</w:t>
            </w:r>
          </w:p>
          <w:bookmarkEnd w:id="861"/>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чистку промывных машин и барок;</w:t>
            </w:r>
          </w:p>
          <w:p>
            <w:pPr>
              <w:spacing w:after="20"/>
              <w:ind w:left="20"/>
              <w:jc w:val="both"/>
            </w:pPr>
            <w:r>
              <w:rPr>
                <w:rFonts w:ascii="Times New Roman"/>
                <w:b w:val="false"/>
                <w:i w:val="false"/>
                <w:color w:val="000000"/>
                <w:sz w:val="20"/>
              </w:rPr>
              <w:t>
2. Производить промывку промывных машин и барок.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862"/>
          <w:p>
            <w:pPr>
              <w:spacing w:after="20"/>
              <w:ind w:left="20"/>
              <w:jc w:val="both"/>
            </w:pPr>
            <w:r>
              <w:rPr>
                <w:rFonts w:ascii="Times New Roman"/>
                <w:b w:val="false"/>
                <w:i w:val="false"/>
                <w:color w:val="000000"/>
                <w:sz w:val="20"/>
              </w:rPr>
              <w:t>
Знания:</w:t>
            </w:r>
          </w:p>
          <w:bookmarkEnd w:id="862"/>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эксплуатации и ухода за оборудованием;</w:t>
            </w:r>
          </w:p>
          <w:p>
            <w:pPr>
              <w:spacing w:after="20"/>
              <w:ind w:left="20"/>
              <w:jc w:val="both"/>
            </w:pPr>
            <w:r>
              <w:rPr>
                <w:rFonts w:ascii="Times New Roman"/>
                <w:b w:val="false"/>
                <w:i w:val="false"/>
                <w:color w:val="000000"/>
                <w:sz w:val="20"/>
              </w:rPr>
              <w:t>
2. Норм охраны труда и техники безопасности, связанных с работой промывных машин и барок.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863"/>
          <w:p>
            <w:pPr>
              <w:spacing w:after="20"/>
              <w:ind w:left="20"/>
              <w:jc w:val="both"/>
            </w:pPr>
            <w:r>
              <w:rPr>
                <w:rFonts w:ascii="Times New Roman"/>
                <w:b w:val="false"/>
                <w:i w:val="false"/>
                <w:color w:val="000000"/>
                <w:sz w:val="20"/>
              </w:rPr>
              <w:t>
Ответственность;</w:t>
            </w:r>
          </w:p>
          <w:bookmarkEnd w:id="863"/>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"Отделочник валяльно-войлочных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валяльно-войлочных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864"/>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864"/>
          <w:p>
            <w:pPr>
              <w:spacing w:after="20"/>
              <w:ind w:left="20"/>
              <w:jc w:val="both"/>
            </w:pPr>
            <w:r>
              <w:rPr>
                <w:rFonts w:ascii="Times New Roman"/>
                <w:b w:val="false"/>
                <w:i w:val="false"/>
                <w:color w:val="000000"/>
                <w:sz w:val="20"/>
              </w:rPr>
              <w:t>
Отделочник валяльно-войлочных изделий (4 разряд, Параграф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865"/>
          <w:p>
            <w:pPr>
              <w:spacing w:after="20"/>
              <w:ind w:left="20"/>
              <w:jc w:val="both"/>
            </w:pPr>
            <w:r>
              <w:rPr>
                <w:rFonts w:ascii="Times New Roman"/>
                <w:b w:val="false"/>
                <w:i w:val="false"/>
                <w:color w:val="000000"/>
                <w:sz w:val="20"/>
              </w:rPr>
              <w:t>
Уровень образования:</w:t>
            </w:r>
          </w:p>
          <w:bookmarkEnd w:id="865"/>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866"/>
          <w:p>
            <w:pPr>
              <w:spacing w:after="20"/>
              <w:ind w:left="20"/>
              <w:jc w:val="both"/>
            </w:pPr>
            <w:r>
              <w:rPr>
                <w:rFonts w:ascii="Times New Roman"/>
                <w:b w:val="false"/>
                <w:i w:val="false"/>
                <w:color w:val="000000"/>
                <w:sz w:val="20"/>
              </w:rPr>
              <w:t>
Специальность:</w:t>
            </w:r>
          </w:p>
          <w:bookmarkEnd w:id="866"/>
          <w:p>
            <w:pPr>
              <w:spacing w:after="20"/>
              <w:ind w:left="20"/>
              <w:jc w:val="both"/>
            </w:pPr>
            <w:r>
              <w:rPr>
                <w:rFonts w:ascii="Times New Roman"/>
                <w:b w:val="false"/>
                <w:i w:val="false"/>
                <w:color w:val="000000"/>
                <w:sz w:val="20"/>
              </w:rPr>
              <w:t>
Технология прядильного и чесального производства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867"/>
          <w:p>
            <w:pPr>
              <w:spacing w:after="20"/>
              <w:ind w:left="20"/>
              <w:jc w:val="both"/>
            </w:pPr>
            <w:r>
              <w:rPr>
                <w:rFonts w:ascii="Times New Roman"/>
                <w:b w:val="false"/>
                <w:i w:val="false"/>
                <w:color w:val="000000"/>
                <w:sz w:val="20"/>
              </w:rPr>
              <w:t>
Уровень образования:</w:t>
            </w:r>
          </w:p>
          <w:bookmarkEnd w:id="867"/>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868"/>
          <w:p>
            <w:pPr>
              <w:spacing w:after="20"/>
              <w:ind w:left="20"/>
              <w:jc w:val="both"/>
            </w:pPr>
            <w:r>
              <w:rPr>
                <w:rFonts w:ascii="Times New Roman"/>
                <w:b w:val="false"/>
                <w:i w:val="false"/>
                <w:color w:val="000000"/>
                <w:sz w:val="20"/>
              </w:rPr>
              <w:t>
Специальность:</w:t>
            </w:r>
          </w:p>
          <w:bookmarkEnd w:id="86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869"/>
          <w:p>
            <w:pPr>
              <w:spacing w:after="20"/>
              <w:ind w:left="20"/>
              <w:jc w:val="both"/>
            </w:pPr>
            <w:r>
              <w:rPr>
                <w:rFonts w:ascii="Times New Roman"/>
                <w:b w:val="false"/>
                <w:i w:val="false"/>
                <w:color w:val="000000"/>
                <w:sz w:val="20"/>
              </w:rPr>
              <w:t>
Квалификация:</w:t>
            </w:r>
          </w:p>
          <w:bookmarkEnd w:id="86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7316-2-051 - Прессовщик валяльно-войлочных изделий и шкурок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работы по отделке валяльно-войлочных изделий в соответствии с технологическим режимом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870"/>
          <w:p>
            <w:pPr>
              <w:spacing w:after="20"/>
              <w:ind w:left="20"/>
              <w:jc w:val="both"/>
            </w:pPr>
            <w:r>
              <w:rPr>
                <w:rFonts w:ascii="Times New Roman"/>
                <w:b w:val="false"/>
                <w:i w:val="false"/>
                <w:color w:val="000000"/>
                <w:sz w:val="20"/>
              </w:rPr>
              <w:t>
1. Ведение процесса для отделки валяльно-войлочных изделий;</w:t>
            </w:r>
          </w:p>
          <w:bookmarkEnd w:id="870"/>
          <w:p>
            <w:pPr>
              <w:spacing w:after="20"/>
              <w:ind w:left="20"/>
              <w:jc w:val="both"/>
            </w:pPr>
            <w:r>
              <w:rPr>
                <w:rFonts w:ascii="Times New Roman"/>
                <w:b w:val="false"/>
                <w:i w:val="false"/>
                <w:color w:val="000000"/>
                <w:sz w:val="20"/>
              </w:rPr>
              <w:t>
2. Заключительные работы отделки валяльно-войлочных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871"/>
          <w:p>
            <w:pPr>
              <w:spacing w:after="20"/>
              <w:ind w:left="20"/>
              <w:jc w:val="both"/>
            </w:pPr>
            <w:r>
              <w:rPr>
                <w:rFonts w:ascii="Times New Roman"/>
                <w:b w:val="false"/>
                <w:i w:val="false"/>
                <w:color w:val="000000"/>
                <w:sz w:val="20"/>
              </w:rPr>
              <w:t>
Трудовая функция 1:</w:t>
            </w:r>
          </w:p>
          <w:bookmarkEnd w:id="871"/>
          <w:p>
            <w:pPr>
              <w:spacing w:after="20"/>
              <w:ind w:left="20"/>
              <w:jc w:val="both"/>
            </w:pPr>
            <w:r>
              <w:rPr>
                <w:rFonts w:ascii="Times New Roman"/>
                <w:b w:val="false"/>
                <w:i w:val="false"/>
                <w:color w:val="000000"/>
                <w:sz w:val="20"/>
              </w:rPr>
              <w:t>
Ведение процесса для отделки валяльно-войлочных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872"/>
          <w:p>
            <w:pPr>
              <w:spacing w:after="20"/>
              <w:ind w:left="20"/>
              <w:jc w:val="both"/>
            </w:pPr>
            <w:r>
              <w:rPr>
                <w:rFonts w:ascii="Times New Roman"/>
                <w:b w:val="false"/>
                <w:i w:val="false"/>
                <w:color w:val="000000"/>
                <w:sz w:val="20"/>
              </w:rPr>
              <w:t>
Навык 1:</w:t>
            </w:r>
          </w:p>
          <w:bookmarkEnd w:id="872"/>
          <w:p>
            <w:pPr>
              <w:spacing w:after="20"/>
              <w:ind w:left="20"/>
              <w:jc w:val="both"/>
            </w:pPr>
            <w:r>
              <w:rPr>
                <w:rFonts w:ascii="Times New Roman"/>
                <w:b w:val="false"/>
                <w:i w:val="false"/>
                <w:color w:val="000000"/>
                <w:sz w:val="20"/>
              </w:rPr>
              <w:t>
Регулирование процесса отделки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873"/>
          <w:p>
            <w:pPr>
              <w:spacing w:after="20"/>
              <w:ind w:left="20"/>
              <w:jc w:val="both"/>
            </w:pPr>
            <w:r>
              <w:rPr>
                <w:rFonts w:ascii="Times New Roman"/>
                <w:b w:val="false"/>
                <w:i w:val="false"/>
                <w:color w:val="000000"/>
                <w:sz w:val="20"/>
              </w:rPr>
              <w:t>
Умения:</w:t>
            </w:r>
          </w:p>
          <w:bookmarkEnd w:id="87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окончательную отделку фетровых головных уборов на виброшлифовальной машине, создание замшевого и других эффектов на поверхности головных уборов;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заправку шайбы и головки вибратора шлифовальной бумагой, сукном или фетром;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установку амплитуды колебания вибратора в зависимости от ассортимента и повторяемости обработки валяльно-войлочных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заправку головных уборов в виброшлифовальную машину, регулирование скорости отделки и присадки головных уборов к отделывающей поверхности виброшлифовальной машины;</w:t>
            </w:r>
          </w:p>
          <w:p>
            <w:pPr>
              <w:spacing w:after="20"/>
              <w:ind w:left="20"/>
              <w:jc w:val="both"/>
            </w:pPr>
            <w:r>
              <w:rPr>
                <w:rFonts w:ascii="Times New Roman"/>
                <w:b w:val="false"/>
                <w:i w:val="false"/>
                <w:color w:val="000000"/>
                <w:sz w:val="20"/>
              </w:rPr>
              <w:t>
5. Осуществлять проверку однородности поверхности по цвету и толщине головных уборов.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874"/>
          <w:p>
            <w:pPr>
              <w:spacing w:after="20"/>
              <w:ind w:left="20"/>
              <w:jc w:val="both"/>
            </w:pPr>
            <w:r>
              <w:rPr>
                <w:rFonts w:ascii="Times New Roman"/>
                <w:b w:val="false"/>
                <w:i w:val="false"/>
                <w:color w:val="000000"/>
                <w:sz w:val="20"/>
              </w:rPr>
              <w:t>
Знания:</w:t>
            </w:r>
          </w:p>
          <w:bookmarkEnd w:id="87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Ассортимент и структура фетровых головных уборов;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Технологический режим создания замшевого и других эффектов;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установки амплитуды колебания вибратора и регулирования скоростного режима обработки головного убора;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Технические условия на готовые головные уборы;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Способы выравнивания цвета и толщины головных уборов;</w:t>
            </w:r>
          </w:p>
          <w:p>
            <w:pPr>
              <w:spacing w:after="20"/>
              <w:ind w:left="20"/>
              <w:jc w:val="both"/>
            </w:pPr>
            <w:r>
              <w:rPr>
                <w:rFonts w:ascii="Times New Roman"/>
                <w:b w:val="false"/>
                <w:i w:val="false"/>
                <w:color w:val="000000"/>
                <w:sz w:val="20"/>
              </w:rPr>
              <w:t>
6. Виды материалов, применяемых при отделке головных уборов и требования, предъявляемые к ним.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875"/>
          <w:p>
            <w:pPr>
              <w:spacing w:after="20"/>
              <w:ind w:left="20"/>
              <w:jc w:val="both"/>
            </w:pPr>
            <w:r>
              <w:rPr>
                <w:rFonts w:ascii="Times New Roman"/>
                <w:b w:val="false"/>
                <w:i w:val="false"/>
                <w:color w:val="000000"/>
                <w:sz w:val="20"/>
              </w:rPr>
              <w:t>
Трудовая функция 2:</w:t>
            </w:r>
          </w:p>
          <w:bookmarkEnd w:id="875"/>
          <w:p>
            <w:pPr>
              <w:spacing w:after="20"/>
              <w:ind w:left="20"/>
              <w:jc w:val="both"/>
            </w:pPr>
            <w:r>
              <w:rPr>
                <w:rFonts w:ascii="Times New Roman"/>
                <w:b w:val="false"/>
                <w:i w:val="false"/>
                <w:color w:val="000000"/>
                <w:sz w:val="20"/>
              </w:rPr>
              <w:t>
Заключительные работы отделки валяльно-войлочных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876"/>
          <w:p>
            <w:pPr>
              <w:spacing w:after="20"/>
              <w:ind w:left="20"/>
              <w:jc w:val="both"/>
            </w:pPr>
            <w:r>
              <w:rPr>
                <w:rFonts w:ascii="Times New Roman"/>
                <w:b w:val="false"/>
                <w:i w:val="false"/>
                <w:color w:val="000000"/>
                <w:sz w:val="20"/>
              </w:rPr>
              <w:t>
Навык 1:</w:t>
            </w:r>
          </w:p>
          <w:bookmarkEnd w:id="876"/>
          <w:p>
            <w:pPr>
              <w:spacing w:after="20"/>
              <w:ind w:left="20"/>
              <w:jc w:val="both"/>
            </w:pPr>
            <w:r>
              <w:rPr>
                <w:rFonts w:ascii="Times New Roman"/>
                <w:b w:val="false"/>
                <w:i w:val="false"/>
                <w:color w:val="000000"/>
                <w:sz w:val="20"/>
              </w:rPr>
              <w:t>
Контроль качества и транспортировка готовых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877"/>
          <w:p>
            <w:pPr>
              <w:spacing w:after="20"/>
              <w:ind w:left="20"/>
              <w:jc w:val="both"/>
            </w:pPr>
            <w:r>
              <w:rPr>
                <w:rFonts w:ascii="Times New Roman"/>
                <w:b w:val="false"/>
                <w:i w:val="false"/>
                <w:color w:val="000000"/>
                <w:sz w:val="20"/>
              </w:rPr>
              <w:t>
Умения:</w:t>
            </w:r>
          </w:p>
          <w:bookmarkEnd w:id="87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качества замшевого эффекта головных уборов;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снятие готовых головных уборов с виброшлифовальной машины и их укладку;</w:t>
            </w:r>
          </w:p>
          <w:p>
            <w:pPr>
              <w:spacing w:after="20"/>
              <w:ind w:left="20"/>
              <w:jc w:val="both"/>
            </w:pPr>
            <w:r>
              <w:rPr>
                <w:rFonts w:ascii="Times New Roman"/>
                <w:b w:val="false"/>
                <w:i w:val="false"/>
                <w:color w:val="000000"/>
                <w:sz w:val="20"/>
              </w:rPr>
              <w:t>
3. Осуществлять получение и транспортирование головных уборов к рабочему месту.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878"/>
          <w:p>
            <w:pPr>
              <w:spacing w:after="20"/>
              <w:ind w:left="20"/>
              <w:jc w:val="both"/>
            </w:pPr>
            <w:r>
              <w:rPr>
                <w:rFonts w:ascii="Times New Roman"/>
                <w:b w:val="false"/>
                <w:i w:val="false"/>
                <w:color w:val="000000"/>
                <w:sz w:val="20"/>
              </w:rPr>
              <w:t>
Знания:</w:t>
            </w:r>
          </w:p>
          <w:bookmarkEnd w:id="87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определения качества окончательной отделки головных уборов;</w:t>
            </w:r>
          </w:p>
          <w:p>
            <w:pPr>
              <w:spacing w:after="20"/>
              <w:ind w:left="20"/>
              <w:jc w:val="both"/>
            </w:pPr>
            <w:r>
              <w:rPr>
                <w:rFonts w:ascii="Times New Roman"/>
                <w:b w:val="false"/>
                <w:i w:val="false"/>
                <w:color w:val="000000"/>
                <w:sz w:val="20"/>
              </w:rPr>
              <w:t>
2. Методы транспортировки головных уборов.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879"/>
          <w:p>
            <w:pPr>
              <w:spacing w:after="20"/>
              <w:ind w:left="20"/>
              <w:jc w:val="both"/>
            </w:pPr>
            <w:r>
              <w:rPr>
                <w:rFonts w:ascii="Times New Roman"/>
                <w:b w:val="false"/>
                <w:i w:val="false"/>
                <w:color w:val="000000"/>
                <w:sz w:val="20"/>
              </w:rPr>
              <w:t>
Навык 2:</w:t>
            </w:r>
          </w:p>
          <w:bookmarkEnd w:id="879"/>
          <w:p>
            <w:pPr>
              <w:spacing w:after="20"/>
              <w:ind w:left="20"/>
              <w:jc w:val="both"/>
            </w:pPr>
            <w:r>
              <w:rPr>
                <w:rFonts w:ascii="Times New Roman"/>
                <w:b w:val="false"/>
                <w:i w:val="false"/>
                <w:color w:val="000000"/>
                <w:sz w:val="20"/>
              </w:rPr>
              <w:t>
Уход за оборудованием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880"/>
          <w:p>
            <w:pPr>
              <w:spacing w:after="20"/>
              <w:ind w:left="20"/>
              <w:jc w:val="both"/>
            </w:pPr>
            <w:r>
              <w:rPr>
                <w:rFonts w:ascii="Times New Roman"/>
                <w:b w:val="false"/>
                <w:i w:val="false"/>
                <w:color w:val="000000"/>
                <w:sz w:val="20"/>
              </w:rPr>
              <w:t>
Умения:</w:t>
            </w:r>
          </w:p>
          <w:bookmarkEnd w:id="88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уход за виброшлифовальной машиной;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881"/>
          <w:p>
            <w:pPr>
              <w:spacing w:after="20"/>
              <w:ind w:left="20"/>
              <w:jc w:val="both"/>
            </w:pPr>
            <w:r>
              <w:rPr>
                <w:rFonts w:ascii="Times New Roman"/>
                <w:b w:val="false"/>
                <w:i w:val="false"/>
                <w:color w:val="000000"/>
                <w:sz w:val="20"/>
              </w:rPr>
              <w:t>
Знания:</w:t>
            </w:r>
          </w:p>
          <w:bookmarkEnd w:id="88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применяемого оборудования, правила эксплуатации и ухода за ним;</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техники безопасности;</w:t>
            </w:r>
          </w:p>
          <w:p>
            <w:pPr>
              <w:spacing w:after="20"/>
              <w:ind w:left="20"/>
              <w:jc w:val="both"/>
            </w:pPr>
            <w:r>
              <w:rPr>
                <w:rFonts w:ascii="Times New Roman"/>
                <w:b w:val="false"/>
                <w:i w:val="false"/>
                <w:color w:val="000000"/>
                <w:sz w:val="20"/>
              </w:rPr>
              <w:t>
3. Порядок внутреннего трудового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882"/>
          <w:p>
            <w:pPr>
              <w:spacing w:after="20"/>
              <w:ind w:left="20"/>
              <w:jc w:val="both"/>
            </w:pPr>
            <w:r>
              <w:rPr>
                <w:rFonts w:ascii="Times New Roman"/>
                <w:b w:val="false"/>
                <w:i w:val="false"/>
                <w:color w:val="000000"/>
                <w:sz w:val="20"/>
              </w:rPr>
              <w:t>
Творческое мышление;</w:t>
            </w:r>
          </w:p>
          <w:bookmarkEnd w:id="882"/>
          <w:p>
            <w:pPr>
              <w:spacing w:after="20"/>
              <w:ind w:left="20"/>
              <w:jc w:val="both"/>
            </w:pPr>
            <w:r>
              <w:rPr>
                <w:rFonts w:ascii="Times New Roman"/>
                <w:b w:val="false"/>
                <w:i w:val="false"/>
                <w:color w:val="000000"/>
                <w:sz w:val="20"/>
              </w:rPr>
              <w:t>
</w:t>
            </w:r>
            <w:r>
              <w:rPr>
                <w:rFonts w:ascii="Times New Roman"/>
                <w:b w:val="false"/>
                <w:i w:val="false"/>
                <w:color w:val="000000"/>
                <w:sz w:val="20"/>
              </w:rPr>
              <w:t>Художественные способности;</w:t>
            </w:r>
          </w:p>
          <w:p>
            <w:pPr>
              <w:spacing w:after="20"/>
              <w:ind w:left="20"/>
              <w:jc w:val="both"/>
            </w:pPr>
            <w:r>
              <w:rPr>
                <w:rFonts w:ascii="Times New Roman"/>
                <w:b w:val="false"/>
                <w:i w:val="false"/>
                <w:color w:val="000000"/>
                <w:sz w:val="20"/>
              </w:rPr>
              <w:t>
Решение сложных задач.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Карточка профессии "Свойлачивальщик":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Свойлачивальщик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883"/>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883"/>
          <w:p>
            <w:pPr>
              <w:spacing w:after="20"/>
              <w:ind w:left="20"/>
              <w:jc w:val="both"/>
            </w:pPr>
            <w:r>
              <w:rPr>
                <w:rFonts w:ascii="Times New Roman"/>
                <w:b w:val="false"/>
                <w:i w:val="false"/>
                <w:color w:val="000000"/>
                <w:sz w:val="20"/>
              </w:rPr>
              <w:t>
Свойлачивальщик (4 разряд, Параграф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884"/>
          <w:p>
            <w:pPr>
              <w:spacing w:after="20"/>
              <w:ind w:left="20"/>
              <w:jc w:val="both"/>
            </w:pPr>
            <w:r>
              <w:rPr>
                <w:rFonts w:ascii="Times New Roman"/>
                <w:b w:val="false"/>
                <w:i w:val="false"/>
                <w:color w:val="000000"/>
                <w:sz w:val="20"/>
              </w:rPr>
              <w:t>
Уровень образования:</w:t>
            </w:r>
          </w:p>
          <w:bookmarkEnd w:id="884"/>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885"/>
          <w:p>
            <w:pPr>
              <w:spacing w:after="20"/>
              <w:ind w:left="20"/>
              <w:jc w:val="both"/>
            </w:pPr>
            <w:r>
              <w:rPr>
                <w:rFonts w:ascii="Times New Roman"/>
                <w:b w:val="false"/>
                <w:i w:val="false"/>
                <w:color w:val="000000"/>
                <w:sz w:val="20"/>
              </w:rPr>
              <w:t>
Специальность:</w:t>
            </w:r>
          </w:p>
          <w:bookmarkEnd w:id="885"/>
          <w:p>
            <w:pPr>
              <w:spacing w:after="20"/>
              <w:ind w:left="20"/>
              <w:jc w:val="both"/>
            </w:pPr>
            <w:r>
              <w:rPr>
                <w:rFonts w:ascii="Times New Roman"/>
                <w:b w:val="false"/>
                <w:i w:val="false"/>
                <w:color w:val="000000"/>
                <w:sz w:val="20"/>
              </w:rPr>
              <w:t>
Технология обработки волокнистых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886"/>
          <w:p>
            <w:pPr>
              <w:spacing w:after="20"/>
              <w:ind w:left="20"/>
              <w:jc w:val="both"/>
            </w:pPr>
            <w:r>
              <w:rPr>
                <w:rFonts w:ascii="Times New Roman"/>
                <w:b w:val="false"/>
                <w:i w:val="false"/>
                <w:color w:val="000000"/>
                <w:sz w:val="20"/>
              </w:rPr>
              <w:t>
Уровень образования:</w:t>
            </w:r>
          </w:p>
          <w:bookmarkEnd w:id="886"/>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887"/>
          <w:p>
            <w:pPr>
              <w:spacing w:after="20"/>
              <w:ind w:left="20"/>
              <w:jc w:val="both"/>
            </w:pPr>
            <w:r>
              <w:rPr>
                <w:rFonts w:ascii="Times New Roman"/>
                <w:b w:val="false"/>
                <w:i w:val="false"/>
                <w:color w:val="000000"/>
                <w:sz w:val="20"/>
              </w:rPr>
              <w:t>
Специальность:</w:t>
            </w:r>
          </w:p>
          <w:bookmarkEnd w:id="88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888"/>
          <w:p>
            <w:pPr>
              <w:spacing w:after="20"/>
              <w:ind w:left="20"/>
              <w:jc w:val="both"/>
            </w:pPr>
            <w:r>
              <w:rPr>
                <w:rFonts w:ascii="Times New Roman"/>
                <w:b w:val="false"/>
                <w:i w:val="false"/>
                <w:color w:val="000000"/>
                <w:sz w:val="20"/>
              </w:rPr>
              <w:t>
Квалификация:</w:t>
            </w:r>
          </w:p>
          <w:bookmarkEnd w:id="88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889"/>
          <w:p>
            <w:pPr>
              <w:spacing w:after="20"/>
              <w:ind w:left="20"/>
              <w:jc w:val="both"/>
            </w:pPr>
            <w:r>
              <w:rPr>
                <w:rFonts w:ascii="Times New Roman"/>
                <w:b w:val="false"/>
                <w:i w:val="false"/>
                <w:color w:val="000000"/>
                <w:sz w:val="20"/>
              </w:rPr>
              <w:t>
7316-2-065 - Разрабатывальщик сырья;</w:t>
            </w:r>
          </w:p>
          <w:bookmarkEnd w:id="889"/>
          <w:p>
            <w:pPr>
              <w:spacing w:after="20"/>
              <w:ind w:left="20"/>
              <w:jc w:val="both"/>
            </w:pPr>
            <w:r>
              <w:rPr>
                <w:rFonts w:ascii="Times New Roman"/>
                <w:b w:val="false"/>
                <w:i w:val="false"/>
                <w:color w:val="000000"/>
                <w:sz w:val="20"/>
              </w:rPr>
              <w:t>
7316-2-070 - Расправщик валяльно-войлочных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процесса свойлачивания на свойлачивающих машинах различных систем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890"/>
          <w:p>
            <w:pPr>
              <w:spacing w:after="20"/>
              <w:ind w:left="20"/>
              <w:jc w:val="both"/>
            </w:pPr>
            <w:r>
              <w:rPr>
                <w:rFonts w:ascii="Times New Roman"/>
                <w:b w:val="false"/>
                <w:i w:val="false"/>
                <w:color w:val="000000"/>
                <w:sz w:val="20"/>
              </w:rPr>
              <w:t>
1. Ведение процесса свойлачивания</w:t>
            </w:r>
          </w:p>
          <w:bookmarkEnd w:id="890"/>
          <w:p>
            <w:pPr>
              <w:spacing w:after="20"/>
              <w:ind w:left="20"/>
              <w:jc w:val="both"/>
            </w:pPr>
            <w:r>
              <w:rPr>
                <w:rFonts w:ascii="Times New Roman"/>
                <w:b w:val="false"/>
                <w:i w:val="false"/>
                <w:color w:val="000000"/>
                <w:sz w:val="20"/>
              </w:rPr>
              <w:t>
2. Заключительные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891"/>
          <w:p>
            <w:pPr>
              <w:spacing w:after="20"/>
              <w:ind w:left="20"/>
              <w:jc w:val="both"/>
            </w:pPr>
            <w:r>
              <w:rPr>
                <w:rFonts w:ascii="Times New Roman"/>
                <w:b w:val="false"/>
                <w:i w:val="false"/>
                <w:color w:val="000000"/>
                <w:sz w:val="20"/>
              </w:rPr>
              <w:t>
Трудовая функция 1:</w:t>
            </w:r>
          </w:p>
          <w:bookmarkEnd w:id="891"/>
          <w:p>
            <w:pPr>
              <w:spacing w:after="20"/>
              <w:ind w:left="20"/>
              <w:jc w:val="both"/>
            </w:pPr>
            <w:r>
              <w:rPr>
                <w:rFonts w:ascii="Times New Roman"/>
                <w:b w:val="false"/>
                <w:i w:val="false"/>
                <w:color w:val="000000"/>
                <w:sz w:val="20"/>
              </w:rPr>
              <w:t>
Ведение процесса свойлачивания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892"/>
          <w:p>
            <w:pPr>
              <w:spacing w:after="20"/>
              <w:ind w:left="20"/>
              <w:jc w:val="both"/>
            </w:pPr>
            <w:r>
              <w:rPr>
                <w:rFonts w:ascii="Times New Roman"/>
                <w:b w:val="false"/>
                <w:i w:val="false"/>
                <w:color w:val="000000"/>
                <w:sz w:val="20"/>
              </w:rPr>
              <w:t>
Навык 1:</w:t>
            </w:r>
          </w:p>
          <w:bookmarkEnd w:id="892"/>
          <w:p>
            <w:pPr>
              <w:spacing w:after="20"/>
              <w:ind w:left="20"/>
              <w:jc w:val="both"/>
            </w:pPr>
            <w:r>
              <w:rPr>
                <w:rFonts w:ascii="Times New Roman"/>
                <w:b w:val="false"/>
                <w:i w:val="false"/>
                <w:color w:val="000000"/>
                <w:sz w:val="20"/>
              </w:rPr>
              <w:t>
Контроль и регулирование процесса свойлачивания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893"/>
          <w:p>
            <w:pPr>
              <w:spacing w:after="20"/>
              <w:ind w:left="20"/>
              <w:jc w:val="both"/>
            </w:pPr>
            <w:r>
              <w:rPr>
                <w:rFonts w:ascii="Times New Roman"/>
                <w:b w:val="false"/>
                <w:i w:val="false"/>
                <w:color w:val="000000"/>
                <w:sz w:val="20"/>
              </w:rPr>
              <w:t>
Умения:</w:t>
            </w:r>
          </w:p>
          <w:bookmarkEnd w:id="89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свойлачивание головных уборов, войлоков и шлифовальных кругов на катальных и свойлачивающих машинах различных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свойлачивание валяной обуви;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оправку, перекладывание, вывертывание, сращивание, дублирование, увлажнение войлочных изделий;</w:t>
            </w:r>
          </w:p>
          <w:p>
            <w:pPr>
              <w:spacing w:after="20"/>
              <w:ind w:left="20"/>
              <w:jc w:val="both"/>
            </w:pPr>
            <w:r>
              <w:rPr>
                <w:rFonts w:ascii="Times New Roman"/>
                <w:b w:val="false"/>
                <w:i w:val="false"/>
                <w:color w:val="000000"/>
                <w:sz w:val="20"/>
              </w:rPr>
              <w:t>
4. Осуществлять регулирование давления валика, амплитуды колебания и температуры нагрева свойлачивающих плит, степени увлажнения войлочных изделий, величины усадки и плотности.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894"/>
          <w:p>
            <w:pPr>
              <w:spacing w:after="20"/>
              <w:ind w:left="20"/>
              <w:jc w:val="both"/>
            </w:pPr>
            <w:r>
              <w:rPr>
                <w:rFonts w:ascii="Times New Roman"/>
                <w:b w:val="false"/>
                <w:i w:val="false"/>
                <w:color w:val="000000"/>
                <w:sz w:val="20"/>
              </w:rPr>
              <w:t>
Знания:</w:t>
            </w:r>
          </w:p>
          <w:bookmarkEnd w:id="89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Ассортимент и структура войлочных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требования, предъявляемые к ним;</w:t>
            </w:r>
          </w:p>
          <w:p>
            <w:pPr>
              <w:spacing w:after="20"/>
              <w:ind w:left="20"/>
              <w:jc w:val="both"/>
            </w:pPr>
            <w:r>
              <w:rPr>
                <w:rFonts w:ascii="Times New Roman"/>
                <w:b w:val="false"/>
                <w:i w:val="false"/>
                <w:color w:val="000000"/>
                <w:sz w:val="20"/>
              </w:rPr>
              <w:t>
3. Технологические режимы основообразования и свойлачивания.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895"/>
          <w:p>
            <w:pPr>
              <w:spacing w:after="20"/>
              <w:ind w:left="20"/>
              <w:jc w:val="both"/>
            </w:pPr>
            <w:r>
              <w:rPr>
                <w:rFonts w:ascii="Times New Roman"/>
                <w:b w:val="false"/>
                <w:i w:val="false"/>
                <w:color w:val="000000"/>
                <w:sz w:val="20"/>
              </w:rPr>
              <w:t>
Трудовая функция 2:</w:t>
            </w:r>
          </w:p>
          <w:bookmarkEnd w:id="895"/>
          <w:p>
            <w:pPr>
              <w:spacing w:after="20"/>
              <w:ind w:left="20"/>
              <w:jc w:val="both"/>
            </w:pPr>
            <w:r>
              <w:rPr>
                <w:rFonts w:ascii="Times New Roman"/>
                <w:b w:val="false"/>
                <w:i w:val="false"/>
                <w:color w:val="000000"/>
                <w:sz w:val="20"/>
              </w:rPr>
              <w:t>
Заключительные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896"/>
          <w:p>
            <w:pPr>
              <w:spacing w:after="20"/>
              <w:ind w:left="20"/>
              <w:jc w:val="both"/>
            </w:pPr>
            <w:r>
              <w:rPr>
                <w:rFonts w:ascii="Times New Roman"/>
                <w:b w:val="false"/>
                <w:i w:val="false"/>
                <w:color w:val="000000"/>
                <w:sz w:val="20"/>
              </w:rPr>
              <w:t>
Навык 1:</w:t>
            </w:r>
          </w:p>
          <w:bookmarkEnd w:id="896"/>
          <w:p>
            <w:pPr>
              <w:spacing w:after="20"/>
              <w:ind w:left="20"/>
              <w:jc w:val="both"/>
            </w:pPr>
            <w:r>
              <w:rPr>
                <w:rFonts w:ascii="Times New Roman"/>
                <w:b w:val="false"/>
                <w:i w:val="false"/>
                <w:color w:val="000000"/>
                <w:sz w:val="20"/>
              </w:rPr>
              <w:t>
Чистка оборудования, уборка рабочего места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897"/>
          <w:p>
            <w:pPr>
              <w:spacing w:after="20"/>
              <w:ind w:left="20"/>
              <w:jc w:val="both"/>
            </w:pPr>
            <w:r>
              <w:rPr>
                <w:rFonts w:ascii="Times New Roman"/>
                <w:b w:val="false"/>
                <w:i w:val="false"/>
                <w:color w:val="000000"/>
                <w:sz w:val="20"/>
              </w:rPr>
              <w:t>
Умения:</w:t>
            </w:r>
          </w:p>
          <w:bookmarkEnd w:id="89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Ухаживать за обслуживаемым оборудованием;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работу уборки рабочего места;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898"/>
          <w:p>
            <w:pPr>
              <w:spacing w:after="20"/>
              <w:ind w:left="20"/>
              <w:jc w:val="both"/>
            </w:pPr>
            <w:r>
              <w:rPr>
                <w:rFonts w:ascii="Times New Roman"/>
                <w:b w:val="false"/>
                <w:i w:val="false"/>
                <w:color w:val="000000"/>
                <w:sz w:val="20"/>
              </w:rPr>
              <w:t>
Знания:</w:t>
            </w:r>
          </w:p>
          <w:bookmarkEnd w:id="89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и графики ухода за оборудованием;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приемки и сдачи смены;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техники безопасности, противопожарной безопасности;</w:t>
            </w:r>
          </w:p>
          <w:p>
            <w:pPr>
              <w:spacing w:after="20"/>
              <w:ind w:left="20"/>
              <w:jc w:val="both"/>
            </w:pPr>
            <w:r>
              <w:rPr>
                <w:rFonts w:ascii="Times New Roman"/>
                <w:b w:val="false"/>
                <w:i w:val="false"/>
                <w:color w:val="000000"/>
                <w:sz w:val="20"/>
              </w:rPr>
              <w:t>
4. Правила внутреннего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899"/>
          <w:p>
            <w:pPr>
              <w:spacing w:after="20"/>
              <w:ind w:left="20"/>
              <w:jc w:val="both"/>
            </w:pPr>
            <w:r>
              <w:rPr>
                <w:rFonts w:ascii="Times New Roman"/>
                <w:b w:val="false"/>
                <w:i w:val="false"/>
                <w:color w:val="000000"/>
                <w:sz w:val="20"/>
              </w:rPr>
              <w:t>
Хорошая координация рук;</w:t>
            </w:r>
          </w:p>
          <w:bookmarkEnd w:id="899"/>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w:t>
            </w:r>
            <w:r>
              <w:rPr>
                <w:rFonts w:ascii="Times New Roman"/>
                <w:b w:val="false"/>
                <w:i w:val="false"/>
                <w:color w:val="000000"/>
                <w:sz w:val="20"/>
              </w:rPr>
              <w:t>Владение навыками работы с технической документацией, справочной литературой;</w:t>
            </w:r>
          </w:p>
          <w:p>
            <w:pPr>
              <w:spacing w:after="20"/>
              <w:ind w:left="20"/>
              <w:jc w:val="both"/>
            </w:pPr>
            <w:r>
              <w:rPr>
                <w:rFonts w:ascii="Times New Roman"/>
                <w:b w:val="false"/>
                <w:i w:val="false"/>
                <w:color w:val="000000"/>
                <w:sz w:val="20"/>
              </w:rPr>
              <w:t>
Хорошее зрение.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Карточка профессии "Валяльщик":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Валяльщик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900"/>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900"/>
          <w:p>
            <w:pPr>
              <w:spacing w:after="20"/>
              <w:ind w:left="20"/>
              <w:jc w:val="both"/>
            </w:pPr>
            <w:r>
              <w:rPr>
                <w:rFonts w:ascii="Times New Roman"/>
                <w:b w:val="false"/>
                <w:i w:val="false"/>
                <w:color w:val="000000"/>
                <w:sz w:val="20"/>
              </w:rPr>
              <w:t>
Валяльщик (5 разряд, Параграф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901"/>
          <w:p>
            <w:pPr>
              <w:spacing w:after="20"/>
              <w:ind w:left="20"/>
              <w:jc w:val="both"/>
            </w:pPr>
            <w:r>
              <w:rPr>
                <w:rFonts w:ascii="Times New Roman"/>
                <w:b w:val="false"/>
                <w:i w:val="false"/>
                <w:color w:val="000000"/>
                <w:sz w:val="20"/>
              </w:rPr>
              <w:t>
Уровень образования:</w:t>
            </w:r>
          </w:p>
          <w:bookmarkEnd w:id="901"/>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902"/>
          <w:p>
            <w:pPr>
              <w:spacing w:after="20"/>
              <w:ind w:left="20"/>
              <w:jc w:val="both"/>
            </w:pPr>
            <w:r>
              <w:rPr>
                <w:rFonts w:ascii="Times New Roman"/>
                <w:b w:val="false"/>
                <w:i w:val="false"/>
                <w:color w:val="000000"/>
                <w:sz w:val="20"/>
              </w:rPr>
              <w:t>
Специальность:</w:t>
            </w:r>
          </w:p>
          <w:bookmarkEnd w:id="902"/>
          <w:p>
            <w:pPr>
              <w:spacing w:after="20"/>
              <w:ind w:left="20"/>
              <w:jc w:val="both"/>
            </w:pPr>
            <w:r>
              <w:rPr>
                <w:rFonts w:ascii="Times New Roman"/>
                <w:b w:val="false"/>
                <w:i w:val="false"/>
                <w:color w:val="000000"/>
                <w:sz w:val="20"/>
              </w:rPr>
              <w:t>
Технология обработки волокнистых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903"/>
          <w:p>
            <w:pPr>
              <w:spacing w:after="20"/>
              <w:ind w:left="20"/>
              <w:jc w:val="both"/>
            </w:pPr>
            <w:r>
              <w:rPr>
                <w:rFonts w:ascii="Times New Roman"/>
                <w:b w:val="false"/>
                <w:i w:val="false"/>
                <w:color w:val="000000"/>
                <w:sz w:val="20"/>
              </w:rPr>
              <w:t>
Уровень образования:</w:t>
            </w:r>
          </w:p>
          <w:bookmarkEnd w:id="903"/>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904"/>
          <w:p>
            <w:pPr>
              <w:spacing w:after="20"/>
              <w:ind w:left="20"/>
              <w:jc w:val="both"/>
            </w:pPr>
            <w:r>
              <w:rPr>
                <w:rFonts w:ascii="Times New Roman"/>
                <w:b w:val="false"/>
                <w:i w:val="false"/>
                <w:color w:val="000000"/>
                <w:sz w:val="20"/>
              </w:rPr>
              <w:t>
Специальность:</w:t>
            </w:r>
          </w:p>
          <w:bookmarkEnd w:id="90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905"/>
          <w:p>
            <w:pPr>
              <w:spacing w:after="20"/>
              <w:ind w:left="20"/>
              <w:jc w:val="both"/>
            </w:pPr>
            <w:r>
              <w:rPr>
                <w:rFonts w:ascii="Times New Roman"/>
                <w:b w:val="false"/>
                <w:i w:val="false"/>
                <w:color w:val="000000"/>
                <w:sz w:val="20"/>
              </w:rPr>
              <w:t>
Квалификация:</w:t>
            </w:r>
          </w:p>
          <w:bookmarkEnd w:id="90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906"/>
          <w:p>
            <w:pPr>
              <w:spacing w:after="20"/>
              <w:ind w:left="20"/>
              <w:jc w:val="both"/>
            </w:pPr>
            <w:r>
              <w:rPr>
                <w:rFonts w:ascii="Times New Roman"/>
                <w:b w:val="false"/>
                <w:i w:val="false"/>
                <w:color w:val="000000"/>
                <w:sz w:val="20"/>
              </w:rPr>
              <w:t>
7316-2-019 - Изготовитель основы валяльно-войлочных изделий;</w:t>
            </w:r>
          </w:p>
          <w:bookmarkEnd w:id="906"/>
          <w:p>
            <w:pPr>
              <w:spacing w:after="20"/>
              <w:ind w:left="20"/>
              <w:jc w:val="both"/>
            </w:pPr>
            <w:r>
              <w:rPr>
                <w:rFonts w:ascii="Times New Roman"/>
                <w:b w:val="false"/>
                <w:i w:val="false"/>
                <w:color w:val="000000"/>
                <w:sz w:val="20"/>
              </w:rPr>
              <w:t>
</w:t>
            </w:r>
            <w:r>
              <w:rPr>
                <w:rFonts w:ascii="Times New Roman"/>
                <w:b w:val="false"/>
                <w:i w:val="false"/>
                <w:color w:val="000000"/>
                <w:sz w:val="20"/>
              </w:rPr>
              <w:t>7316-2-042 - Отделочник валяльно-войлочных изделий;</w:t>
            </w:r>
          </w:p>
          <w:p>
            <w:pPr>
              <w:spacing w:after="20"/>
              <w:ind w:left="20"/>
              <w:jc w:val="both"/>
            </w:pPr>
            <w:r>
              <w:rPr>
                <w:rFonts w:ascii="Times New Roman"/>
                <w:b w:val="false"/>
                <w:i w:val="false"/>
                <w:color w:val="000000"/>
                <w:sz w:val="20"/>
              </w:rPr>
              <w:t>
7316-2-070 - Расправщик валяльно-войлочных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процесса валки валяльно-войлочных изделий на валяльных машинах различных систем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907"/>
          <w:p>
            <w:pPr>
              <w:spacing w:after="20"/>
              <w:ind w:left="20"/>
              <w:jc w:val="both"/>
            </w:pPr>
            <w:r>
              <w:rPr>
                <w:rFonts w:ascii="Times New Roman"/>
                <w:b w:val="false"/>
                <w:i w:val="false"/>
                <w:color w:val="000000"/>
                <w:sz w:val="20"/>
              </w:rPr>
              <w:t>
1. Ведение процесса валки;</w:t>
            </w:r>
          </w:p>
          <w:bookmarkEnd w:id="907"/>
          <w:p>
            <w:pPr>
              <w:spacing w:after="20"/>
              <w:ind w:left="20"/>
              <w:jc w:val="both"/>
            </w:pPr>
            <w:r>
              <w:rPr>
                <w:rFonts w:ascii="Times New Roman"/>
                <w:b w:val="false"/>
                <w:i w:val="false"/>
                <w:color w:val="000000"/>
                <w:sz w:val="20"/>
              </w:rPr>
              <w:t>
2. Заключительные работы процесса валки валяльно-войлочных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908"/>
          <w:p>
            <w:pPr>
              <w:spacing w:after="20"/>
              <w:ind w:left="20"/>
              <w:jc w:val="both"/>
            </w:pPr>
            <w:r>
              <w:rPr>
                <w:rFonts w:ascii="Times New Roman"/>
                <w:b w:val="false"/>
                <w:i w:val="false"/>
                <w:color w:val="000000"/>
                <w:sz w:val="20"/>
              </w:rPr>
              <w:t>
Трудовая функция 1:</w:t>
            </w:r>
          </w:p>
          <w:bookmarkEnd w:id="908"/>
          <w:p>
            <w:pPr>
              <w:spacing w:after="20"/>
              <w:ind w:left="20"/>
              <w:jc w:val="both"/>
            </w:pPr>
            <w:r>
              <w:rPr>
                <w:rFonts w:ascii="Times New Roman"/>
                <w:b w:val="false"/>
                <w:i w:val="false"/>
                <w:color w:val="000000"/>
                <w:sz w:val="20"/>
              </w:rPr>
              <w:t>
Ведение процесса валки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909"/>
          <w:p>
            <w:pPr>
              <w:spacing w:after="20"/>
              <w:ind w:left="20"/>
              <w:jc w:val="both"/>
            </w:pPr>
            <w:r>
              <w:rPr>
                <w:rFonts w:ascii="Times New Roman"/>
                <w:b w:val="false"/>
                <w:i w:val="false"/>
                <w:color w:val="000000"/>
                <w:sz w:val="20"/>
              </w:rPr>
              <w:t>
Навык 1:</w:t>
            </w:r>
          </w:p>
          <w:bookmarkEnd w:id="909"/>
          <w:p>
            <w:pPr>
              <w:spacing w:after="20"/>
              <w:ind w:left="20"/>
              <w:jc w:val="both"/>
            </w:pPr>
            <w:r>
              <w:rPr>
                <w:rFonts w:ascii="Times New Roman"/>
                <w:b w:val="false"/>
                <w:i w:val="false"/>
                <w:color w:val="000000"/>
                <w:sz w:val="20"/>
              </w:rPr>
              <w:t>
Подготовка оборудования и заправка изделия в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910"/>
          <w:p>
            <w:pPr>
              <w:spacing w:after="20"/>
              <w:ind w:left="20"/>
              <w:jc w:val="both"/>
            </w:pPr>
            <w:r>
              <w:rPr>
                <w:rFonts w:ascii="Times New Roman"/>
                <w:b w:val="false"/>
                <w:i w:val="false"/>
                <w:color w:val="000000"/>
                <w:sz w:val="20"/>
              </w:rPr>
              <w:t>
Умения:</w:t>
            </w:r>
          </w:p>
          <w:bookmarkEnd w:id="91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проверку состояния валяльной машины и регулирование ее для обработки заданного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подготовку валочного раствора и проверка его концентрации;</w:t>
            </w:r>
          </w:p>
          <w:p>
            <w:pPr>
              <w:spacing w:after="20"/>
              <w:ind w:left="20"/>
              <w:jc w:val="both"/>
            </w:pPr>
            <w:r>
              <w:rPr>
                <w:rFonts w:ascii="Times New Roman"/>
                <w:b w:val="false"/>
                <w:i w:val="false"/>
                <w:color w:val="000000"/>
                <w:sz w:val="20"/>
              </w:rPr>
              <w:t>
3. Осуществлять подготовку изделия, загрузка или заправка его в валяльную машину.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911"/>
          <w:p>
            <w:pPr>
              <w:spacing w:after="20"/>
              <w:ind w:left="20"/>
              <w:jc w:val="both"/>
            </w:pPr>
            <w:r>
              <w:rPr>
                <w:rFonts w:ascii="Times New Roman"/>
                <w:b w:val="false"/>
                <w:i w:val="false"/>
                <w:color w:val="000000"/>
                <w:sz w:val="20"/>
              </w:rPr>
              <w:t>
Знания:</w:t>
            </w:r>
          </w:p>
          <w:bookmarkEnd w:id="91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обслуживаемого оборудования, правила эксплуатации и ухода за ним;</w:t>
            </w:r>
          </w:p>
          <w:p>
            <w:pPr>
              <w:spacing w:after="20"/>
              <w:ind w:left="20"/>
              <w:jc w:val="both"/>
            </w:pPr>
            <w:r>
              <w:rPr>
                <w:rFonts w:ascii="Times New Roman"/>
                <w:b w:val="false"/>
                <w:i w:val="false"/>
                <w:color w:val="000000"/>
                <w:sz w:val="20"/>
              </w:rPr>
              <w:t>
</w:t>
            </w:r>
            <w:r>
              <w:rPr>
                <w:rFonts w:ascii="Times New Roman"/>
                <w:b w:val="false"/>
                <w:i w:val="false"/>
                <w:color w:val="000000"/>
                <w:sz w:val="20"/>
              </w:rPr>
              <w:t>2. Ассортимент, структура и размеры обрабатываемых изделий;</w:t>
            </w:r>
          </w:p>
          <w:p>
            <w:pPr>
              <w:spacing w:after="20"/>
              <w:ind w:left="20"/>
              <w:jc w:val="both"/>
            </w:pPr>
            <w:r>
              <w:rPr>
                <w:rFonts w:ascii="Times New Roman"/>
                <w:b w:val="false"/>
                <w:i w:val="false"/>
                <w:color w:val="000000"/>
                <w:sz w:val="20"/>
              </w:rPr>
              <w:t>
3. Нормы расхода валочного раствора и правила определения его концентрации.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912"/>
          <w:p>
            <w:pPr>
              <w:spacing w:after="20"/>
              <w:ind w:left="20"/>
              <w:jc w:val="both"/>
            </w:pPr>
            <w:r>
              <w:rPr>
                <w:rFonts w:ascii="Times New Roman"/>
                <w:b w:val="false"/>
                <w:i w:val="false"/>
                <w:color w:val="000000"/>
                <w:sz w:val="20"/>
              </w:rPr>
              <w:t>
Навык 2:</w:t>
            </w:r>
          </w:p>
          <w:bookmarkEnd w:id="912"/>
          <w:p>
            <w:pPr>
              <w:spacing w:after="20"/>
              <w:ind w:left="20"/>
              <w:jc w:val="both"/>
            </w:pPr>
            <w:r>
              <w:rPr>
                <w:rFonts w:ascii="Times New Roman"/>
                <w:b w:val="false"/>
                <w:i w:val="false"/>
                <w:color w:val="000000"/>
                <w:sz w:val="20"/>
              </w:rPr>
              <w:t>
Контроль и регулирование процесса валки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913"/>
          <w:p>
            <w:pPr>
              <w:spacing w:after="20"/>
              <w:ind w:left="20"/>
              <w:jc w:val="both"/>
            </w:pPr>
            <w:r>
              <w:rPr>
                <w:rFonts w:ascii="Times New Roman"/>
                <w:b w:val="false"/>
                <w:i w:val="false"/>
                <w:color w:val="000000"/>
                <w:sz w:val="20"/>
              </w:rPr>
              <w:t>
Умения:</w:t>
            </w:r>
          </w:p>
          <w:bookmarkEnd w:id="91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регулирование водного и температурного режима валки, циркуляции изделия, степени давления рабочих органов, рабочего объема барки молотовых машин, разводок между рабочими органами на жгутоваляльных и многоваличных машинах в период валки;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контроль формы, линейных размеров, плотности изделий, оправка их в процессе валки;</w:t>
            </w:r>
          </w:p>
          <w:p>
            <w:pPr>
              <w:spacing w:after="20"/>
              <w:ind w:left="20"/>
              <w:jc w:val="both"/>
            </w:pPr>
            <w:r>
              <w:rPr>
                <w:rFonts w:ascii="Times New Roman"/>
                <w:b w:val="false"/>
                <w:i w:val="false"/>
                <w:color w:val="000000"/>
                <w:sz w:val="20"/>
              </w:rPr>
              <w:t>
3. Осуществлять регулирование степени усадки изделия в соответствии с его валкоспособностью и техническими требованиями.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914"/>
          <w:p>
            <w:pPr>
              <w:spacing w:after="20"/>
              <w:ind w:left="20"/>
              <w:jc w:val="both"/>
            </w:pPr>
            <w:r>
              <w:rPr>
                <w:rFonts w:ascii="Times New Roman"/>
                <w:b w:val="false"/>
                <w:i w:val="false"/>
                <w:color w:val="000000"/>
                <w:sz w:val="20"/>
              </w:rPr>
              <w:t>
Знания:</w:t>
            </w:r>
          </w:p>
          <w:bookmarkEnd w:id="91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требования к оборудованиям, технологические режимы валки для различных видов изготовляемых изделий, материалов, применяемых при валке, их свойства, рецептура;</w:t>
            </w:r>
          </w:p>
          <w:p>
            <w:pPr>
              <w:spacing w:after="20"/>
              <w:ind w:left="20"/>
              <w:jc w:val="both"/>
            </w:pPr>
            <w:r>
              <w:rPr>
                <w:rFonts w:ascii="Times New Roman"/>
                <w:b w:val="false"/>
                <w:i w:val="false"/>
                <w:color w:val="000000"/>
                <w:sz w:val="20"/>
              </w:rPr>
              <w:t>
2. Способы регулирования степени усадки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915"/>
          <w:p>
            <w:pPr>
              <w:spacing w:after="20"/>
              <w:ind w:left="20"/>
              <w:jc w:val="both"/>
            </w:pPr>
            <w:r>
              <w:rPr>
                <w:rFonts w:ascii="Times New Roman"/>
                <w:b w:val="false"/>
                <w:i w:val="false"/>
                <w:color w:val="000000"/>
                <w:sz w:val="20"/>
              </w:rPr>
              <w:t>
Трудовая функция 2:</w:t>
            </w:r>
          </w:p>
          <w:bookmarkEnd w:id="915"/>
          <w:p>
            <w:pPr>
              <w:spacing w:after="20"/>
              <w:ind w:left="20"/>
              <w:jc w:val="both"/>
            </w:pPr>
            <w:r>
              <w:rPr>
                <w:rFonts w:ascii="Times New Roman"/>
                <w:b w:val="false"/>
                <w:i w:val="false"/>
                <w:color w:val="000000"/>
                <w:sz w:val="20"/>
              </w:rPr>
              <w:t>
Заключительные работы процесса валки валяльно-войлочных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916"/>
          <w:p>
            <w:pPr>
              <w:spacing w:after="20"/>
              <w:ind w:left="20"/>
              <w:jc w:val="both"/>
            </w:pPr>
            <w:r>
              <w:rPr>
                <w:rFonts w:ascii="Times New Roman"/>
                <w:b w:val="false"/>
                <w:i w:val="false"/>
                <w:color w:val="000000"/>
                <w:sz w:val="20"/>
              </w:rPr>
              <w:t>
Навык 1:</w:t>
            </w:r>
          </w:p>
          <w:bookmarkEnd w:id="916"/>
          <w:p>
            <w:pPr>
              <w:spacing w:after="20"/>
              <w:ind w:left="20"/>
              <w:jc w:val="both"/>
            </w:pPr>
            <w:r>
              <w:rPr>
                <w:rFonts w:ascii="Times New Roman"/>
                <w:b w:val="false"/>
                <w:i w:val="false"/>
                <w:color w:val="000000"/>
                <w:sz w:val="20"/>
              </w:rPr>
              <w:t>
Выгрузка и транспортировка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917"/>
          <w:p>
            <w:pPr>
              <w:spacing w:after="20"/>
              <w:ind w:left="20"/>
              <w:jc w:val="both"/>
            </w:pPr>
            <w:r>
              <w:rPr>
                <w:rFonts w:ascii="Times New Roman"/>
                <w:b w:val="false"/>
                <w:i w:val="false"/>
                <w:color w:val="000000"/>
                <w:sz w:val="20"/>
              </w:rPr>
              <w:t>
Умения:</w:t>
            </w:r>
          </w:p>
          <w:bookmarkEnd w:id="91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момент окончания валки;</w:t>
            </w:r>
          </w:p>
          <w:p>
            <w:pPr>
              <w:spacing w:after="20"/>
              <w:ind w:left="20"/>
              <w:jc w:val="both"/>
            </w:pPr>
            <w:r>
              <w:rPr>
                <w:rFonts w:ascii="Times New Roman"/>
                <w:b w:val="false"/>
                <w:i w:val="false"/>
                <w:color w:val="000000"/>
                <w:sz w:val="20"/>
              </w:rPr>
              <w:t>
2. Определять момент выгрузки и транспортировки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918"/>
          <w:p>
            <w:pPr>
              <w:spacing w:after="20"/>
              <w:ind w:left="20"/>
              <w:jc w:val="both"/>
            </w:pPr>
            <w:r>
              <w:rPr>
                <w:rFonts w:ascii="Times New Roman"/>
                <w:b w:val="false"/>
                <w:i w:val="false"/>
                <w:color w:val="000000"/>
                <w:sz w:val="20"/>
              </w:rPr>
              <w:t>
Знания:</w:t>
            </w:r>
          </w:p>
          <w:bookmarkEnd w:id="91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определения момента окончания валки изделий;</w:t>
            </w:r>
          </w:p>
          <w:p>
            <w:pPr>
              <w:spacing w:after="20"/>
              <w:ind w:left="20"/>
              <w:jc w:val="both"/>
            </w:pPr>
            <w:r>
              <w:rPr>
                <w:rFonts w:ascii="Times New Roman"/>
                <w:b w:val="false"/>
                <w:i w:val="false"/>
                <w:color w:val="000000"/>
                <w:sz w:val="20"/>
              </w:rPr>
              <w:t>
2. Методы транспортировки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919"/>
          <w:p>
            <w:pPr>
              <w:spacing w:after="20"/>
              <w:ind w:left="20"/>
              <w:jc w:val="both"/>
            </w:pPr>
            <w:r>
              <w:rPr>
                <w:rFonts w:ascii="Times New Roman"/>
                <w:b w:val="false"/>
                <w:i w:val="false"/>
                <w:color w:val="000000"/>
                <w:sz w:val="20"/>
              </w:rPr>
              <w:t>
Навык 2:</w:t>
            </w:r>
          </w:p>
          <w:bookmarkEnd w:id="919"/>
          <w:p>
            <w:pPr>
              <w:spacing w:after="20"/>
              <w:ind w:left="20"/>
              <w:jc w:val="both"/>
            </w:pPr>
            <w:r>
              <w:rPr>
                <w:rFonts w:ascii="Times New Roman"/>
                <w:b w:val="false"/>
                <w:i w:val="false"/>
                <w:color w:val="000000"/>
                <w:sz w:val="20"/>
              </w:rPr>
              <w:t>
Уход за оборудованием и рабочим местом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920"/>
          <w:p>
            <w:pPr>
              <w:spacing w:after="20"/>
              <w:ind w:left="20"/>
              <w:jc w:val="both"/>
            </w:pPr>
            <w:r>
              <w:rPr>
                <w:rFonts w:ascii="Times New Roman"/>
                <w:b w:val="false"/>
                <w:i w:val="false"/>
                <w:color w:val="000000"/>
                <w:sz w:val="20"/>
              </w:rPr>
              <w:t>
Умения:</w:t>
            </w:r>
          </w:p>
          <w:bookmarkEnd w:id="92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Ухаживать за обслуживаемым оборудованием;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921"/>
          <w:p>
            <w:pPr>
              <w:spacing w:after="20"/>
              <w:ind w:left="20"/>
              <w:jc w:val="both"/>
            </w:pPr>
            <w:r>
              <w:rPr>
                <w:rFonts w:ascii="Times New Roman"/>
                <w:b w:val="false"/>
                <w:i w:val="false"/>
                <w:color w:val="000000"/>
                <w:sz w:val="20"/>
              </w:rPr>
              <w:t>
Знания:</w:t>
            </w:r>
          </w:p>
          <w:bookmarkEnd w:id="92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эксплуатации и ухода за оборудованием;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922"/>
          <w:p>
            <w:pPr>
              <w:spacing w:after="20"/>
              <w:ind w:left="20"/>
              <w:jc w:val="both"/>
            </w:pPr>
            <w:r>
              <w:rPr>
                <w:rFonts w:ascii="Times New Roman"/>
                <w:b w:val="false"/>
                <w:i w:val="false"/>
                <w:color w:val="000000"/>
                <w:sz w:val="20"/>
              </w:rPr>
              <w:t>
Ответственность;</w:t>
            </w:r>
          </w:p>
          <w:bookmarkEnd w:id="922"/>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проблем;</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Карточка профессии "Руководители (управляющие) специализированных производственных (обрабатывающих) подразделений":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(управляющие) специализированных производственных (обрабатывающих) подразделений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923"/>
          <w:p>
            <w:pPr>
              <w:spacing w:after="20"/>
              <w:ind w:left="20"/>
              <w:jc w:val="both"/>
            </w:pPr>
            <w:r>
              <w:rPr>
                <w:rFonts w:ascii="Times New Roman"/>
                <w:b w:val="false"/>
                <w:i w:val="false"/>
                <w:color w:val="000000"/>
                <w:sz w:val="20"/>
              </w:rPr>
              <w:t>
Уровень образования:</w:t>
            </w:r>
          </w:p>
          <w:bookmarkEnd w:id="92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924"/>
          <w:p>
            <w:pPr>
              <w:spacing w:after="20"/>
              <w:ind w:left="20"/>
              <w:jc w:val="both"/>
            </w:pPr>
            <w:r>
              <w:rPr>
                <w:rFonts w:ascii="Times New Roman"/>
                <w:b w:val="false"/>
                <w:i w:val="false"/>
                <w:color w:val="000000"/>
                <w:sz w:val="20"/>
              </w:rPr>
              <w:t>
Специальность:</w:t>
            </w:r>
          </w:p>
          <w:bookmarkEnd w:id="92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925"/>
          <w:p>
            <w:pPr>
              <w:spacing w:after="20"/>
              <w:ind w:left="20"/>
              <w:jc w:val="both"/>
            </w:pPr>
            <w:r>
              <w:rPr>
                <w:rFonts w:ascii="Times New Roman"/>
                <w:b w:val="false"/>
                <w:i w:val="false"/>
                <w:color w:val="000000"/>
                <w:sz w:val="20"/>
              </w:rPr>
              <w:t>
Квалификация:</w:t>
            </w:r>
          </w:p>
          <w:bookmarkEnd w:id="92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данной карточки находится в ПС "Моделирование, конструирование и технология швейных изделий" 2024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926"/>
          <w:p>
            <w:pPr>
              <w:spacing w:after="20"/>
              <w:ind w:left="20"/>
              <w:jc w:val="both"/>
            </w:pPr>
            <w:r>
              <w:rPr>
                <w:rFonts w:ascii="Times New Roman"/>
                <w:b w:val="false"/>
                <w:i w:val="false"/>
                <w:color w:val="000000"/>
                <w:sz w:val="20"/>
              </w:rPr>
              <w:t>
Трудовая функция 1:</w:t>
            </w:r>
          </w:p>
          <w:bookmarkEnd w:id="92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927"/>
          <w:p>
            <w:pPr>
              <w:spacing w:after="20"/>
              <w:ind w:left="20"/>
              <w:jc w:val="both"/>
            </w:pPr>
            <w:r>
              <w:rPr>
                <w:rFonts w:ascii="Times New Roman"/>
                <w:b w:val="false"/>
                <w:i w:val="false"/>
                <w:color w:val="000000"/>
                <w:sz w:val="20"/>
              </w:rPr>
              <w:t>
Навык 1:</w:t>
            </w:r>
          </w:p>
          <w:bookmarkEnd w:id="92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928"/>
          <w:p>
            <w:pPr>
              <w:spacing w:after="20"/>
              <w:ind w:left="20"/>
              <w:jc w:val="both"/>
            </w:pPr>
            <w:r>
              <w:rPr>
                <w:rFonts w:ascii="Times New Roman"/>
                <w:b w:val="false"/>
                <w:i w:val="false"/>
                <w:color w:val="000000"/>
                <w:sz w:val="20"/>
              </w:rPr>
              <w:t>
Умения:</w:t>
            </w:r>
          </w:p>
          <w:bookmarkEnd w:id="92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929"/>
          <w:p>
            <w:pPr>
              <w:spacing w:after="20"/>
              <w:ind w:left="20"/>
              <w:jc w:val="both"/>
            </w:pPr>
            <w:r>
              <w:rPr>
                <w:rFonts w:ascii="Times New Roman"/>
                <w:b w:val="false"/>
                <w:i w:val="false"/>
                <w:color w:val="000000"/>
                <w:sz w:val="20"/>
              </w:rPr>
              <w:t>
Знания:</w:t>
            </w:r>
          </w:p>
          <w:bookmarkEnd w:id="92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Карточка профессии "Первые руководители учреждений, организаций и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руководители учреждений, организаций и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930"/>
          <w:p>
            <w:pPr>
              <w:spacing w:after="20"/>
              <w:ind w:left="20"/>
              <w:jc w:val="both"/>
            </w:pPr>
            <w:r>
              <w:rPr>
                <w:rFonts w:ascii="Times New Roman"/>
                <w:b w:val="false"/>
                <w:i w:val="false"/>
                <w:color w:val="000000"/>
                <w:sz w:val="20"/>
              </w:rPr>
              <w:t>
Уровень образования:</w:t>
            </w:r>
          </w:p>
          <w:bookmarkEnd w:id="93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931"/>
          <w:p>
            <w:pPr>
              <w:spacing w:after="20"/>
              <w:ind w:left="20"/>
              <w:jc w:val="both"/>
            </w:pPr>
            <w:r>
              <w:rPr>
                <w:rFonts w:ascii="Times New Roman"/>
                <w:b w:val="false"/>
                <w:i w:val="false"/>
                <w:color w:val="000000"/>
                <w:sz w:val="20"/>
              </w:rPr>
              <w:t>
Специальность:</w:t>
            </w:r>
          </w:p>
          <w:bookmarkEnd w:id="93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932"/>
          <w:p>
            <w:pPr>
              <w:spacing w:after="20"/>
              <w:ind w:left="20"/>
              <w:jc w:val="both"/>
            </w:pPr>
            <w:r>
              <w:rPr>
                <w:rFonts w:ascii="Times New Roman"/>
                <w:b w:val="false"/>
                <w:i w:val="false"/>
                <w:color w:val="000000"/>
                <w:sz w:val="20"/>
              </w:rPr>
              <w:t>
Квалификация:</w:t>
            </w:r>
          </w:p>
          <w:bookmarkEnd w:id="93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данной карточки находится в ПС "Моделирование, конструирование и технология швейных изделий" 2024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933"/>
          <w:p>
            <w:pPr>
              <w:spacing w:after="20"/>
              <w:ind w:left="20"/>
              <w:jc w:val="both"/>
            </w:pPr>
            <w:r>
              <w:rPr>
                <w:rFonts w:ascii="Times New Roman"/>
                <w:b w:val="false"/>
                <w:i w:val="false"/>
                <w:color w:val="000000"/>
                <w:sz w:val="20"/>
              </w:rPr>
              <w:t>
Трудовая функция 1:</w:t>
            </w:r>
          </w:p>
          <w:bookmarkEnd w:id="93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934"/>
          <w:p>
            <w:pPr>
              <w:spacing w:after="20"/>
              <w:ind w:left="20"/>
              <w:jc w:val="both"/>
            </w:pPr>
            <w:r>
              <w:rPr>
                <w:rFonts w:ascii="Times New Roman"/>
                <w:b w:val="false"/>
                <w:i w:val="false"/>
                <w:color w:val="000000"/>
                <w:sz w:val="20"/>
              </w:rPr>
              <w:t>
Навык 1:</w:t>
            </w:r>
          </w:p>
          <w:bookmarkEnd w:id="93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935"/>
          <w:p>
            <w:pPr>
              <w:spacing w:after="20"/>
              <w:ind w:left="20"/>
              <w:jc w:val="both"/>
            </w:pPr>
            <w:r>
              <w:rPr>
                <w:rFonts w:ascii="Times New Roman"/>
                <w:b w:val="false"/>
                <w:i w:val="false"/>
                <w:color w:val="000000"/>
                <w:sz w:val="20"/>
              </w:rPr>
              <w:t>
Умения:</w:t>
            </w:r>
          </w:p>
          <w:bookmarkEnd w:id="93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936"/>
          <w:p>
            <w:pPr>
              <w:spacing w:after="20"/>
              <w:ind w:left="20"/>
              <w:jc w:val="both"/>
            </w:pPr>
            <w:r>
              <w:rPr>
                <w:rFonts w:ascii="Times New Roman"/>
                <w:b w:val="false"/>
                <w:i w:val="false"/>
                <w:color w:val="000000"/>
                <w:sz w:val="20"/>
              </w:rPr>
              <w:t>
Знания:</w:t>
            </w:r>
          </w:p>
          <w:bookmarkEnd w:id="93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Карточка профессии "Инженер-инструктор (обрабатывающая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Инженер-инструктор (обрабатывающая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937"/>
          <w:p>
            <w:pPr>
              <w:spacing w:after="20"/>
              <w:ind w:left="20"/>
              <w:jc w:val="both"/>
            </w:pPr>
            <w:r>
              <w:rPr>
                <w:rFonts w:ascii="Times New Roman"/>
                <w:b w:val="false"/>
                <w:i w:val="false"/>
                <w:color w:val="000000"/>
                <w:sz w:val="20"/>
              </w:rPr>
              <w:t xml:space="preserve">
Об утверждении Квалификационного справочника должностей руководителей, специалистов и других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Зарегистрированный в Министерстве юстиции Республики Казахстан 31 декабря 2020 года № 22003. Параграф 15</w:t>
            </w:r>
          </w:p>
          <w:bookmarkEnd w:id="937"/>
          <w:p>
            <w:pPr>
              <w:spacing w:after="20"/>
              <w:ind w:left="20"/>
              <w:jc w:val="both"/>
            </w:pPr>
            <w:r>
              <w:rPr>
                <w:rFonts w:ascii="Times New Roman"/>
                <w:b w:val="false"/>
                <w:i w:val="false"/>
                <w:color w:val="000000"/>
                <w:sz w:val="20"/>
              </w:rPr>
              <w:t>
Главный инженер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938"/>
          <w:p>
            <w:pPr>
              <w:spacing w:after="20"/>
              <w:ind w:left="20"/>
              <w:jc w:val="both"/>
            </w:pPr>
            <w:r>
              <w:rPr>
                <w:rFonts w:ascii="Times New Roman"/>
                <w:b w:val="false"/>
                <w:i w:val="false"/>
                <w:color w:val="000000"/>
                <w:sz w:val="20"/>
              </w:rPr>
              <w:t>
Уровень образования:</w:t>
            </w:r>
          </w:p>
          <w:bookmarkEnd w:id="93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939"/>
          <w:p>
            <w:pPr>
              <w:spacing w:after="20"/>
              <w:ind w:left="20"/>
              <w:jc w:val="both"/>
            </w:pPr>
            <w:r>
              <w:rPr>
                <w:rFonts w:ascii="Times New Roman"/>
                <w:b w:val="false"/>
                <w:i w:val="false"/>
                <w:color w:val="000000"/>
                <w:sz w:val="20"/>
              </w:rPr>
              <w:t>
Специальность:</w:t>
            </w:r>
          </w:p>
          <w:bookmarkEnd w:id="93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940"/>
          <w:p>
            <w:pPr>
              <w:spacing w:after="20"/>
              <w:ind w:left="20"/>
              <w:jc w:val="both"/>
            </w:pPr>
            <w:r>
              <w:rPr>
                <w:rFonts w:ascii="Times New Roman"/>
                <w:b w:val="false"/>
                <w:i w:val="false"/>
                <w:color w:val="000000"/>
                <w:sz w:val="20"/>
              </w:rPr>
              <w:t>
Квалификация:</w:t>
            </w:r>
          </w:p>
          <w:bookmarkEnd w:id="94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941"/>
          <w:p>
            <w:pPr>
              <w:spacing w:after="20"/>
              <w:ind w:left="20"/>
              <w:jc w:val="both"/>
            </w:pPr>
            <w:r>
              <w:rPr>
                <w:rFonts w:ascii="Times New Roman"/>
                <w:b w:val="false"/>
                <w:i w:val="false"/>
                <w:color w:val="000000"/>
                <w:sz w:val="20"/>
              </w:rPr>
              <w:t>
Уровень образования:</w:t>
            </w:r>
          </w:p>
          <w:bookmarkEnd w:id="941"/>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942"/>
          <w:p>
            <w:pPr>
              <w:spacing w:after="20"/>
              <w:ind w:left="20"/>
              <w:jc w:val="both"/>
            </w:pPr>
            <w:r>
              <w:rPr>
                <w:rFonts w:ascii="Times New Roman"/>
                <w:b w:val="false"/>
                <w:i w:val="false"/>
                <w:color w:val="000000"/>
                <w:sz w:val="20"/>
              </w:rPr>
              <w:t>
Специальность:</w:t>
            </w:r>
          </w:p>
          <w:bookmarkEnd w:id="942"/>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943"/>
          <w:p>
            <w:pPr>
              <w:spacing w:after="20"/>
              <w:ind w:left="20"/>
              <w:jc w:val="both"/>
            </w:pPr>
            <w:r>
              <w:rPr>
                <w:rFonts w:ascii="Times New Roman"/>
                <w:b w:val="false"/>
                <w:i w:val="false"/>
                <w:color w:val="000000"/>
                <w:sz w:val="20"/>
              </w:rPr>
              <w:t>
Квалификация:</w:t>
            </w:r>
          </w:p>
          <w:bookmarkEnd w:id="94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1321-0-053 - Технический руководитель (обрабатывающая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высококачественной продукции, удовлетворяющей потребности рынка, а также на обеспечение безопасных и эффективных условий труда для работников предприятия.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944"/>
          <w:p>
            <w:pPr>
              <w:spacing w:after="20"/>
              <w:ind w:left="20"/>
              <w:jc w:val="both"/>
            </w:pPr>
            <w:r>
              <w:rPr>
                <w:rFonts w:ascii="Times New Roman"/>
                <w:b w:val="false"/>
                <w:i w:val="false"/>
                <w:color w:val="000000"/>
                <w:sz w:val="20"/>
              </w:rPr>
              <w:t>
1. Разработка и внедрение технической документации;</w:t>
            </w:r>
          </w:p>
          <w:bookmarkEnd w:id="944"/>
          <w:p>
            <w:pPr>
              <w:spacing w:after="20"/>
              <w:ind w:left="20"/>
              <w:jc w:val="both"/>
            </w:pPr>
            <w:r>
              <w:rPr>
                <w:rFonts w:ascii="Times New Roman"/>
                <w:b w:val="false"/>
                <w:i w:val="false"/>
                <w:color w:val="000000"/>
                <w:sz w:val="20"/>
              </w:rPr>
              <w:t>
</w:t>
            </w:r>
            <w:r>
              <w:rPr>
                <w:rFonts w:ascii="Times New Roman"/>
                <w:b w:val="false"/>
                <w:i w:val="false"/>
                <w:color w:val="000000"/>
                <w:sz w:val="20"/>
              </w:rPr>
              <w:t>2. Обучение и аттестация персонала;</w:t>
            </w:r>
          </w:p>
          <w:p>
            <w:pPr>
              <w:spacing w:after="20"/>
              <w:ind w:left="20"/>
              <w:jc w:val="both"/>
            </w:pPr>
            <w:r>
              <w:rPr>
                <w:rFonts w:ascii="Times New Roman"/>
                <w:b w:val="false"/>
                <w:i w:val="false"/>
                <w:color w:val="000000"/>
                <w:sz w:val="20"/>
              </w:rPr>
              <w:t>
3. Мониторинг и анализ производственных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945"/>
          <w:p>
            <w:pPr>
              <w:spacing w:after="20"/>
              <w:ind w:left="20"/>
              <w:jc w:val="both"/>
            </w:pPr>
            <w:r>
              <w:rPr>
                <w:rFonts w:ascii="Times New Roman"/>
                <w:b w:val="false"/>
                <w:i w:val="false"/>
                <w:color w:val="000000"/>
                <w:sz w:val="20"/>
              </w:rPr>
              <w:t>
Трудовая функция 1:</w:t>
            </w:r>
          </w:p>
          <w:bookmarkEnd w:id="945"/>
          <w:p>
            <w:pPr>
              <w:spacing w:after="20"/>
              <w:ind w:left="20"/>
              <w:jc w:val="both"/>
            </w:pPr>
            <w:r>
              <w:rPr>
                <w:rFonts w:ascii="Times New Roman"/>
                <w:b w:val="false"/>
                <w:i w:val="false"/>
                <w:color w:val="000000"/>
                <w:sz w:val="20"/>
              </w:rPr>
              <w:t>
Разработка и внедрение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946"/>
          <w:p>
            <w:pPr>
              <w:spacing w:after="20"/>
              <w:ind w:left="20"/>
              <w:jc w:val="both"/>
            </w:pPr>
            <w:r>
              <w:rPr>
                <w:rFonts w:ascii="Times New Roman"/>
                <w:b w:val="false"/>
                <w:i w:val="false"/>
                <w:color w:val="000000"/>
                <w:sz w:val="20"/>
              </w:rPr>
              <w:t>
Навык 1:</w:t>
            </w:r>
          </w:p>
          <w:bookmarkEnd w:id="946"/>
          <w:p>
            <w:pPr>
              <w:spacing w:after="20"/>
              <w:ind w:left="20"/>
              <w:jc w:val="both"/>
            </w:pPr>
            <w:r>
              <w:rPr>
                <w:rFonts w:ascii="Times New Roman"/>
                <w:b w:val="false"/>
                <w:i w:val="false"/>
                <w:color w:val="000000"/>
                <w:sz w:val="20"/>
              </w:rPr>
              <w:t>
Навык системного документирования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947"/>
          <w:p>
            <w:pPr>
              <w:spacing w:after="20"/>
              <w:ind w:left="20"/>
              <w:jc w:val="both"/>
            </w:pPr>
            <w:r>
              <w:rPr>
                <w:rFonts w:ascii="Times New Roman"/>
                <w:b w:val="false"/>
                <w:i w:val="false"/>
                <w:color w:val="000000"/>
                <w:sz w:val="20"/>
              </w:rPr>
              <w:t>
Умения:</w:t>
            </w:r>
          </w:p>
          <w:bookmarkEnd w:id="947"/>
          <w:p>
            <w:pPr>
              <w:spacing w:after="20"/>
              <w:ind w:left="20"/>
              <w:jc w:val="both"/>
            </w:pPr>
            <w:r>
              <w:rPr>
                <w:rFonts w:ascii="Times New Roman"/>
                <w:b w:val="false"/>
                <w:i w:val="false"/>
                <w:color w:val="000000"/>
                <w:sz w:val="20"/>
              </w:rPr>
              <w:t>
</w:t>
            </w:r>
            <w:r>
              <w:rPr>
                <w:rFonts w:ascii="Times New Roman"/>
                <w:b w:val="false"/>
                <w:i w:val="false"/>
                <w:color w:val="000000"/>
                <w:sz w:val="20"/>
              </w:rPr>
              <w:t>1. Выявлять и анализировать требования к документации, включая нормы и стандарты, которые необходимо учитывать;</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Организовывать информацию логически и последовательно, чтобы обеспечить ее доступность и понимание для пользователей;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Оформлять документов, включая использование графиков, таблиц и других визуальных элементов для улучшения восприятия;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Регулярно обновлять и проверять документацию на соответствие действующим требованиям и изменениям в производственных процессах;</w:t>
            </w:r>
          </w:p>
          <w:p>
            <w:pPr>
              <w:spacing w:after="20"/>
              <w:ind w:left="20"/>
              <w:jc w:val="both"/>
            </w:pPr>
            <w:r>
              <w:rPr>
                <w:rFonts w:ascii="Times New Roman"/>
                <w:b w:val="false"/>
                <w:i w:val="false"/>
                <w:color w:val="000000"/>
                <w:sz w:val="20"/>
              </w:rPr>
              <w:t>
5. Получать и обрабатывать отзывы пользователей документации для ее улучшения и адаптации к потребностям сотрудников.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948"/>
          <w:p>
            <w:pPr>
              <w:spacing w:after="20"/>
              <w:ind w:left="20"/>
              <w:jc w:val="both"/>
            </w:pPr>
            <w:r>
              <w:rPr>
                <w:rFonts w:ascii="Times New Roman"/>
                <w:b w:val="false"/>
                <w:i w:val="false"/>
                <w:color w:val="000000"/>
                <w:sz w:val="20"/>
              </w:rPr>
              <w:t>
Знания:</w:t>
            </w:r>
          </w:p>
          <w:bookmarkEnd w:id="948"/>
          <w:p>
            <w:pPr>
              <w:spacing w:after="20"/>
              <w:ind w:left="20"/>
              <w:jc w:val="both"/>
            </w:pPr>
            <w:r>
              <w:rPr>
                <w:rFonts w:ascii="Times New Roman"/>
                <w:b w:val="false"/>
                <w:i w:val="false"/>
                <w:color w:val="000000"/>
                <w:sz w:val="20"/>
              </w:rPr>
              <w:t>
</w:t>
            </w:r>
            <w:r>
              <w:rPr>
                <w:rFonts w:ascii="Times New Roman"/>
                <w:b w:val="false"/>
                <w:i w:val="false"/>
                <w:color w:val="000000"/>
                <w:sz w:val="20"/>
              </w:rPr>
              <w:t>1. Действующие нормативные акты, стандарты и регламенты, касающиеся разработки технической документации в текстильной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оформлению документов, установленных международными и национальными стандартами (например, ISO, ГОСТ);</w:t>
            </w:r>
          </w:p>
          <w:p>
            <w:pPr>
              <w:spacing w:after="20"/>
              <w:ind w:left="20"/>
              <w:jc w:val="both"/>
            </w:pPr>
            <w:r>
              <w:rPr>
                <w:rFonts w:ascii="Times New Roman"/>
                <w:b w:val="false"/>
                <w:i w:val="false"/>
                <w:color w:val="000000"/>
                <w:sz w:val="20"/>
              </w:rPr>
              <w:t>
3. Различные типы технической документации (инструкции, регламенты, стандарты, схемы, чертежи) и их особенностей.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949"/>
          <w:p>
            <w:pPr>
              <w:spacing w:after="20"/>
              <w:ind w:left="20"/>
              <w:jc w:val="both"/>
            </w:pPr>
            <w:r>
              <w:rPr>
                <w:rFonts w:ascii="Times New Roman"/>
                <w:b w:val="false"/>
                <w:i w:val="false"/>
                <w:color w:val="000000"/>
                <w:sz w:val="20"/>
              </w:rPr>
              <w:t>
Трудовая функция 2:</w:t>
            </w:r>
          </w:p>
          <w:bookmarkEnd w:id="949"/>
          <w:p>
            <w:pPr>
              <w:spacing w:after="20"/>
              <w:ind w:left="20"/>
              <w:jc w:val="both"/>
            </w:pPr>
            <w:r>
              <w:rPr>
                <w:rFonts w:ascii="Times New Roman"/>
                <w:b w:val="false"/>
                <w:i w:val="false"/>
                <w:color w:val="000000"/>
                <w:sz w:val="20"/>
              </w:rPr>
              <w:t>
Обучение и аттестация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950"/>
          <w:p>
            <w:pPr>
              <w:spacing w:after="20"/>
              <w:ind w:left="20"/>
              <w:jc w:val="both"/>
            </w:pPr>
            <w:r>
              <w:rPr>
                <w:rFonts w:ascii="Times New Roman"/>
                <w:b w:val="false"/>
                <w:i w:val="false"/>
                <w:color w:val="000000"/>
                <w:sz w:val="20"/>
              </w:rPr>
              <w:t>
Навык 1:</w:t>
            </w:r>
          </w:p>
          <w:bookmarkEnd w:id="950"/>
          <w:p>
            <w:pPr>
              <w:spacing w:after="20"/>
              <w:ind w:left="20"/>
              <w:jc w:val="both"/>
            </w:pPr>
            <w:r>
              <w:rPr>
                <w:rFonts w:ascii="Times New Roman"/>
                <w:b w:val="false"/>
                <w:i w:val="false"/>
                <w:color w:val="000000"/>
                <w:sz w:val="20"/>
              </w:rPr>
              <w:t>
Навык организации образовательного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951"/>
          <w:p>
            <w:pPr>
              <w:spacing w:after="20"/>
              <w:ind w:left="20"/>
              <w:jc w:val="both"/>
            </w:pPr>
            <w:r>
              <w:rPr>
                <w:rFonts w:ascii="Times New Roman"/>
                <w:b w:val="false"/>
                <w:i w:val="false"/>
                <w:color w:val="000000"/>
                <w:sz w:val="20"/>
              </w:rPr>
              <w:t>
Умения:</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1. Выявлять потребности сотрудников в обучении на основе их текущих навыков и компетенций, а также требований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учебные планы и программы, которые учитывают как теоретические, так и практические аспекты, необходимые для выполнения должностных обязанностей;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критерии и методы оценки эффективности обучающих программ и аттестации, а также проводить анализ результатов;</w:t>
            </w:r>
          </w:p>
          <w:p>
            <w:pPr>
              <w:spacing w:after="20"/>
              <w:ind w:left="20"/>
              <w:jc w:val="both"/>
            </w:pPr>
            <w:r>
              <w:rPr>
                <w:rFonts w:ascii="Times New Roman"/>
                <w:b w:val="false"/>
                <w:i w:val="false"/>
                <w:color w:val="000000"/>
                <w:sz w:val="20"/>
              </w:rPr>
              <w:t>
4. Собирать и анализировать отзывы участников обучения для улучшения программ и методов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952"/>
          <w:p>
            <w:pPr>
              <w:spacing w:after="20"/>
              <w:ind w:left="20"/>
              <w:jc w:val="both"/>
            </w:pPr>
            <w:r>
              <w:rPr>
                <w:rFonts w:ascii="Times New Roman"/>
                <w:b w:val="false"/>
                <w:i w:val="false"/>
                <w:color w:val="000000"/>
                <w:sz w:val="20"/>
              </w:rPr>
              <w:t>
Знания:</w:t>
            </w:r>
          </w:p>
          <w:bookmarkEnd w:id="952"/>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анализа потребностей в обучении сотрудников, включая оценку их текущих навыков и компетенций;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разработки учебных планов и программ, включая составление учебных целей, задач и содержания курсов;</w:t>
            </w:r>
          </w:p>
          <w:p>
            <w:pPr>
              <w:spacing w:after="20"/>
              <w:ind w:left="20"/>
              <w:jc w:val="both"/>
            </w:pPr>
            <w:r>
              <w:rPr>
                <w:rFonts w:ascii="Times New Roman"/>
                <w:b w:val="false"/>
                <w:i w:val="false"/>
                <w:color w:val="000000"/>
                <w:sz w:val="20"/>
              </w:rPr>
              <w:t>
3. Методики оценки эффективности обучающих программ и систематизация обратной связи от участников.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953"/>
          <w:p>
            <w:pPr>
              <w:spacing w:after="20"/>
              <w:ind w:left="20"/>
              <w:jc w:val="both"/>
            </w:pPr>
            <w:r>
              <w:rPr>
                <w:rFonts w:ascii="Times New Roman"/>
                <w:b w:val="false"/>
                <w:i w:val="false"/>
                <w:color w:val="000000"/>
                <w:sz w:val="20"/>
              </w:rPr>
              <w:t>
Трудовая функция 3:</w:t>
            </w:r>
          </w:p>
          <w:bookmarkEnd w:id="953"/>
          <w:p>
            <w:pPr>
              <w:spacing w:after="20"/>
              <w:ind w:left="20"/>
              <w:jc w:val="both"/>
            </w:pPr>
            <w:r>
              <w:rPr>
                <w:rFonts w:ascii="Times New Roman"/>
                <w:b w:val="false"/>
                <w:i w:val="false"/>
                <w:color w:val="000000"/>
                <w:sz w:val="20"/>
              </w:rPr>
              <w:t>
Мониторинг и анализ производственных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954"/>
          <w:p>
            <w:pPr>
              <w:spacing w:after="20"/>
              <w:ind w:left="20"/>
              <w:jc w:val="both"/>
            </w:pPr>
            <w:r>
              <w:rPr>
                <w:rFonts w:ascii="Times New Roman"/>
                <w:b w:val="false"/>
                <w:i w:val="false"/>
                <w:color w:val="000000"/>
                <w:sz w:val="20"/>
              </w:rPr>
              <w:t>
Навык 1:</w:t>
            </w:r>
          </w:p>
          <w:bookmarkEnd w:id="954"/>
          <w:p>
            <w:pPr>
              <w:spacing w:after="20"/>
              <w:ind w:left="20"/>
              <w:jc w:val="both"/>
            </w:pPr>
            <w:r>
              <w:rPr>
                <w:rFonts w:ascii="Times New Roman"/>
                <w:b w:val="false"/>
                <w:i w:val="false"/>
                <w:color w:val="000000"/>
                <w:sz w:val="20"/>
              </w:rPr>
              <w:t>
Анализа производственных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955"/>
          <w:p>
            <w:pPr>
              <w:spacing w:after="20"/>
              <w:ind w:left="20"/>
              <w:jc w:val="both"/>
            </w:pPr>
            <w:r>
              <w:rPr>
                <w:rFonts w:ascii="Times New Roman"/>
                <w:b w:val="false"/>
                <w:i w:val="false"/>
                <w:color w:val="000000"/>
                <w:sz w:val="20"/>
              </w:rPr>
              <w:t>
Умения:</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Организовать процесс сбора данных о производительности, качестве продукции, времени простоя и других ключевых показателях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специализированные программные инструменты для обработки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Выявить причины отклонений от запланированных показателей, включая анализ производственных циклов и операций;</w:t>
            </w:r>
          </w:p>
          <w:p>
            <w:pPr>
              <w:spacing w:after="20"/>
              <w:ind w:left="20"/>
              <w:jc w:val="both"/>
            </w:pPr>
            <w:r>
              <w:rPr>
                <w:rFonts w:ascii="Times New Roman"/>
                <w:b w:val="false"/>
                <w:i w:val="false"/>
                <w:color w:val="000000"/>
                <w:sz w:val="20"/>
              </w:rPr>
              <w:t>
4. Разрабатывать рекомендации по оптимизации процессов, включая улучшение технологических процессов, управление ресурсами и снижение производственных потерь.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956"/>
          <w:p>
            <w:pPr>
              <w:spacing w:after="20"/>
              <w:ind w:left="20"/>
              <w:jc w:val="both"/>
            </w:pPr>
            <w:r>
              <w:rPr>
                <w:rFonts w:ascii="Times New Roman"/>
                <w:b w:val="false"/>
                <w:i w:val="false"/>
                <w:color w:val="000000"/>
                <w:sz w:val="20"/>
              </w:rPr>
              <w:t>
Знания:</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инструменты сбора и обработки производственных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Ключевые показатели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инструменты и методы повышения эффективности производства;</w:t>
            </w:r>
          </w:p>
          <w:p>
            <w:pPr>
              <w:spacing w:after="20"/>
              <w:ind w:left="20"/>
              <w:jc w:val="both"/>
            </w:pPr>
            <w:r>
              <w:rPr>
                <w:rFonts w:ascii="Times New Roman"/>
                <w:b w:val="false"/>
                <w:i w:val="false"/>
                <w:color w:val="000000"/>
                <w:sz w:val="20"/>
              </w:rPr>
              <w:t>
4. Принципы работы "умных" фабрик и применения технологий промышленного интернета вещей.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957"/>
          <w:p>
            <w:pPr>
              <w:spacing w:after="20"/>
              <w:ind w:left="20"/>
              <w:jc w:val="both"/>
            </w:pPr>
            <w:r>
              <w:rPr>
                <w:rFonts w:ascii="Times New Roman"/>
                <w:b w:val="false"/>
                <w:i w:val="false"/>
                <w:color w:val="000000"/>
                <w:sz w:val="20"/>
              </w:rPr>
              <w:t>
Ответственность;</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Устные коммуникативные навыки;</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Организованность и внимание к деталям ;</w:t>
            </w:r>
          </w:p>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Инновационное мышление;</w:t>
            </w:r>
          </w:p>
          <w:p>
            <w:pPr>
              <w:spacing w:after="20"/>
              <w:ind w:left="20"/>
              <w:jc w:val="both"/>
            </w:pPr>
            <w:r>
              <w:rPr>
                <w:rFonts w:ascii="Times New Roman"/>
                <w:b w:val="false"/>
                <w:i w:val="false"/>
                <w:color w:val="000000"/>
                <w:sz w:val="20"/>
              </w:rPr>
              <w:t>
Этичность и ответственность;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производства (обрабатывающая промышленность)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(начальник, управляющий) предприятия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директор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Карточка профессии "Свойлачивальщик":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Свойлачивальщик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958"/>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958"/>
          <w:p>
            <w:pPr>
              <w:spacing w:after="20"/>
              <w:ind w:left="20"/>
              <w:jc w:val="both"/>
            </w:pPr>
            <w:r>
              <w:rPr>
                <w:rFonts w:ascii="Times New Roman"/>
                <w:b w:val="false"/>
                <w:i w:val="false"/>
                <w:color w:val="000000"/>
                <w:sz w:val="20"/>
              </w:rPr>
              <w:t>
Свойлачивальщик, 2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959"/>
          <w:p>
            <w:pPr>
              <w:spacing w:after="20"/>
              <w:ind w:left="20"/>
              <w:jc w:val="both"/>
            </w:pPr>
            <w:r>
              <w:rPr>
                <w:rFonts w:ascii="Times New Roman"/>
                <w:b w:val="false"/>
                <w:i w:val="false"/>
                <w:color w:val="000000"/>
                <w:sz w:val="20"/>
              </w:rPr>
              <w:t>
Уровень образования:</w:t>
            </w:r>
          </w:p>
          <w:bookmarkEnd w:id="95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960"/>
          <w:p>
            <w:pPr>
              <w:spacing w:after="20"/>
              <w:ind w:left="20"/>
              <w:jc w:val="both"/>
            </w:pPr>
            <w:r>
              <w:rPr>
                <w:rFonts w:ascii="Times New Roman"/>
                <w:b w:val="false"/>
                <w:i w:val="false"/>
                <w:color w:val="000000"/>
                <w:sz w:val="20"/>
              </w:rPr>
              <w:t>
Специальность:</w:t>
            </w:r>
          </w:p>
          <w:bookmarkEnd w:id="96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961"/>
          <w:p>
            <w:pPr>
              <w:spacing w:after="20"/>
              <w:ind w:left="20"/>
              <w:jc w:val="both"/>
            </w:pPr>
            <w:r>
              <w:rPr>
                <w:rFonts w:ascii="Times New Roman"/>
                <w:b w:val="false"/>
                <w:i w:val="false"/>
                <w:color w:val="000000"/>
                <w:sz w:val="20"/>
              </w:rPr>
              <w:t>
Квалификация:</w:t>
            </w:r>
          </w:p>
          <w:bookmarkEnd w:id="96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962"/>
          <w:p>
            <w:pPr>
              <w:spacing w:after="20"/>
              <w:ind w:left="20"/>
              <w:jc w:val="both"/>
            </w:pPr>
            <w:r>
              <w:rPr>
                <w:rFonts w:ascii="Times New Roman"/>
                <w:b w:val="false"/>
                <w:i w:val="false"/>
                <w:color w:val="000000"/>
                <w:sz w:val="20"/>
              </w:rPr>
              <w:t>
Уровень образования:</w:t>
            </w:r>
          </w:p>
          <w:bookmarkEnd w:id="962"/>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963"/>
          <w:p>
            <w:pPr>
              <w:spacing w:after="20"/>
              <w:ind w:left="20"/>
              <w:jc w:val="both"/>
            </w:pPr>
            <w:r>
              <w:rPr>
                <w:rFonts w:ascii="Times New Roman"/>
                <w:b w:val="false"/>
                <w:i w:val="false"/>
                <w:color w:val="000000"/>
                <w:sz w:val="20"/>
              </w:rPr>
              <w:t>
Специальность:</w:t>
            </w:r>
          </w:p>
          <w:bookmarkEnd w:id="96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964"/>
          <w:p>
            <w:pPr>
              <w:spacing w:after="20"/>
              <w:ind w:left="20"/>
              <w:jc w:val="both"/>
            </w:pPr>
            <w:r>
              <w:rPr>
                <w:rFonts w:ascii="Times New Roman"/>
                <w:b w:val="false"/>
                <w:i w:val="false"/>
                <w:color w:val="000000"/>
                <w:sz w:val="20"/>
              </w:rPr>
              <w:t>
Квалификация:</w:t>
            </w:r>
          </w:p>
          <w:bookmarkEnd w:id="96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965"/>
          <w:p>
            <w:pPr>
              <w:spacing w:after="20"/>
              <w:ind w:left="20"/>
              <w:jc w:val="both"/>
            </w:pPr>
            <w:r>
              <w:rPr>
                <w:rFonts w:ascii="Times New Roman"/>
                <w:b w:val="false"/>
                <w:i w:val="false"/>
                <w:color w:val="000000"/>
                <w:sz w:val="20"/>
              </w:rPr>
              <w:t>
7316-2-002 - Валяльщик;</w:t>
            </w:r>
          </w:p>
          <w:bookmarkEnd w:id="965"/>
          <w:p>
            <w:pPr>
              <w:spacing w:after="20"/>
              <w:ind w:left="20"/>
              <w:jc w:val="both"/>
            </w:pPr>
            <w:r>
              <w:rPr>
                <w:rFonts w:ascii="Times New Roman"/>
                <w:b w:val="false"/>
                <w:i w:val="false"/>
                <w:color w:val="000000"/>
                <w:sz w:val="20"/>
              </w:rPr>
              <w:t>
</w:t>
            </w:r>
            <w:r>
              <w:rPr>
                <w:rFonts w:ascii="Times New Roman"/>
                <w:b w:val="false"/>
                <w:i w:val="false"/>
                <w:color w:val="000000"/>
                <w:sz w:val="20"/>
              </w:rPr>
              <w:t>7316-2-038 - Обработчик волокна и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7316-2-042 - Отделочник валяльно-войлочных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7316-2-051 - Прессовщик валяльно-войлочных изделий и шкурок;</w:t>
            </w:r>
          </w:p>
          <w:p>
            <w:pPr>
              <w:spacing w:after="20"/>
              <w:ind w:left="20"/>
              <w:jc w:val="both"/>
            </w:pPr>
            <w:r>
              <w:rPr>
                <w:rFonts w:ascii="Times New Roman"/>
                <w:b w:val="false"/>
                <w:i w:val="false"/>
                <w:color w:val="000000"/>
                <w:sz w:val="20"/>
              </w:rPr>
              <w:t>
</w:t>
            </w:r>
            <w:r>
              <w:rPr>
                <w:rFonts w:ascii="Times New Roman"/>
                <w:b w:val="false"/>
                <w:i w:val="false"/>
                <w:color w:val="000000"/>
                <w:sz w:val="20"/>
              </w:rPr>
              <w:t>7316-2-055 - Прессовщик растительного войлока;</w:t>
            </w:r>
          </w:p>
          <w:p>
            <w:pPr>
              <w:spacing w:after="20"/>
              <w:ind w:left="20"/>
              <w:jc w:val="both"/>
            </w:pPr>
            <w:r>
              <w:rPr>
                <w:rFonts w:ascii="Times New Roman"/>
                <w:b w:val="false"/>
                <w:i w:val="false"/>
                <w:color w:val="000000"/>
                <w:sz w:val="20"/>
              </w:rPr>
              <w:t>
</w:t>
            </w:r>
            <w:r>
              <w:rPr>
                <w:rFonts w:ascii="Times New Roman"/>
                <w:b w:val="false"/>
                <w:i w:val="false"/>
                <w:color w:val="000000"/>
                <w:sz w:val="20"/>
              </w:rPr>
              <w:t>7316-2-065 - Разрабатывальщик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7316-2-068 - Распиловщик войлока;</w:t>
            </w:r>
          </w:p>
          <w:p>
            <w:pPr>
              <w:spacing w:after="20"/>
              <w:ind w:left="20"/>
              <w:jc w:val="both"/>
            </w:pPr>
            <w:r>
              <w:rPr>
                <w:rFonts w:ascii="Times New Roman"/>
                <w:b w:val="false"/>
                <w:i w:val="false"/>
                <w:color w:val="000000"/>
                <w:sz w:val="20"/>
              </w:rPr>
              <w:t>
</w:t>
            </w:r>
            <w:r>
              <w:rPr>
                <w:rFonts w:ascii="Times New Roman"/>
                <w:b w:val="false"/>
                <w:i w:val="false"/>
                <w:color w:val="000000"/>
                <w:sz w:val="20"/>
              </w:rPr>
              <w:t>7316-2-070 - Расправщик валяльно-войлочных изделий;</w:t>
            </w:r>
          </w:p>
          <w:p>
            <w:pPr>
              <w:spacing w:after="20"/>
              <w:ind w:left="20"/>
              <w:jc w:val="both"/>
            </w:pPr>
            <w:r>
              <w:rPr>
                <w:rFonts w:ascii="Times New Roman"/>
                <w:b w:val="false"/>
                <w:i w:val="false"/>
                <w:color w:val="000000"/>
                <w:sz w:val="20"/>
              </w:rPr>
              <w:t>
7316-2-071 - Расправщик войлочных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процесса свойлачивания на свойлачивающих машинах различных систем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966"/>
          <w:p>
            <w:pPr>
              <w:spacing w:after="20"/>
              <w:ind w:left="20"/>
              <w:jc w:val="both"/>
            </w:pPr>
            <w:r>
              <w:rPr>
                <w:rFonts w:ascii="Times New Roman"/>
                <w:b w:val="false"/>
                <w:i w:val="false"/>
                <w:color w:val="000000"/>
                <w:sz w:val="20"/>
              </w:rPr>
              <w:t>
1. Ведение процесса свойлачивания;</w:t>
            </w:r>
          </w:p>
          <w:bookmarkEnd w:id="966"/>
          <w:p>
            <w:pPr>
              <w:spacing w:after="20"/>
              <w:ind w:left="20"/>
              <w:jc w:val="both"/>
            </w:pPr>
            <w:r>
              <w:rPr>
                <w:rFonts w:ascii="Times New Roman"/>
                <w:b w:val="false"/>
                <w:i w:val="false"/>
                <w:color w:val="000000"/>
                <w:sz w:val="20"/>
              </w:rPr>
              <w:t>
2. Заключительные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967"/>
          <w:p>
            <w:pPr>
              <w:spacing w:after="20"/>
              <w:ind w:left="20"/>
              <w:jc w:val="both"/>
            </w:pPr>
            <w:r>
              <w:rPr>
                <w:rFonts w:ascii="Times New Roman"/>
                <w:b w:val="false"/>
                <w:i w:val="false"/>
                <w:color w:val="000000"/>
                <w:sz w:val="20"/>
              </w:rPr>
              <w:t>
Трудовая функция 1:</w:t>
            </w:r>
          </w:p>
          <w:bookmarkEnd w:id="967"/>
          <w:p>
            <w:pPr>
              <w:spacing w:after="20"/>
              <w:ind w:left="20"/>
              <w:jc w:val="both"/>
            </w:pPr>
            <w:r>
              <w:rPr>
                <w:rFonts w:ascii="Times New Roman"/>
                <w:b w:val="false"/>
                <w:i w:val="false"/>
                <w:color w:val="000000"/>
                <w:sz w:val="20"/>
              </w:rPr>
              <w:t>
Ведение процесса свойлачивания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968"/>
          <w:p>
            <w:pPr>
              <w:spacing w:after="20"/>
              <w:ind w:left="20"/>
              <w:jc w:val="both"/>
            </w:pPr>
            <w:r>
              <w:rPr>
                <w:rFonts w:ascii="Times New Roman"/>
                <w:b w:val="false"/>
                <w:i w:val="false"/>
                <w:color w:val="000000"/>
                <w:sz w:val="20"/>
              </w:rPr>
              <w:t>
Навык 1:</w:t>
            </w:r>
          </w:p>
          <w:bookmarkEnd w:id="968"/>
          <w:p>
            <w:pPr>
              <w:spacing w:after="20"/>
              <w:ind w:left="20"/>
              <w:jc w:val="both"/>
            </w:pPr>
            <w:r>
              <w:rPr>
                <w:rFonts w:ascii="Times New Roman"/>
                <w:b w:val="false"/>
                <w:i w:val="false"/>
                <w:color w:val="000000"/>
                <w:sz w:val="20"/>
              </w:rPr>
              <w:t>
Заправка изделия в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969"/>
          <w:p>
            <w:pPr>
              <w:spacing w:after="20"/>
              <w:ind w:left="20"/>
              <w:jc w:val="both"/>
            </w:pPr>
            <w:r>
              <w:rPr>
                <w:rFonts w:ascii="Times New Roman"/>
                <w:b w:val="false"/>
                <w:i w:val="false"/>
                <w:color w:val="000000"/>
                <w:sz w:val="20"/>
              </w:rPr>
              <w:t>
Умения:</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первоначальное свойлачивание пластов, листов, конусов в производстве валяной обуви на катальных машинах и уплотняющих плитах в соответствии с технологическим режимом;</w:t>
            </w:r>
          </w:p>
          <w:p>
            <w:pPr>
              <w:spacing w:after="20"/>
              <w:ind w:left="20"/>
              <w:jc w:val="both"/>
            </w:pPr>
            <w:r>
              <w:rPr>
                <w:rFonts w:ascii="Times New Roman"/>
                <w:b w:val="false"/>
                <w:i w:val="false"/>
                <w:color w:val="000000"/>
                <w:sz w:val="20"/>
              </w:rPr>
              <w:t>
2. Выполнять заправку изделий в катальные машины или уплотняющие плиты.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970"/>
          <w:p>
            <w:pPr>
              <w:spacing w:after="20"/>
              <w:ind w:left="20"/>
              <w:jc w:val="both"/>
            </w:pPr>
            <w:r>
              <w:rPr>
                <w:rFonts w:ascii="Times New Roman"/>
                <w:b w:val="false"/>
                <w:i w:val="false"/>
                <w:color w:val="000000"/>
                <w:sz w:val="20"/>
              </w:rPr>
              <w:t>
Знания:</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качеству валяльно-войлочных изделий;</w:t>
            </w:r>
          </w:p>
          <w:p>
            <w:pPr>
              <w:spacing w:after="20"/>
              <w:ind w:left="20"/>
              <w:jc w:val="both"/>
            </w:pPr>
            <w:r>
              <w:rPr>
                <w:rFonts w:ascii="Times New Roman"/>
                <w:b w:val="false"/>
                <w:i w:val="false"/>
                <w:color w:val="000000"/>
                <w:sz w:val="20"/>
              </w:rPr>
              <w:t>
2. Способы выборки и удаления посторонних примесей, масляных пятен и других дефектов в обрабатываемых изделиях.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971"/>
          <w:p>
            <w:pPr>
              <w:spacing w:after="20"/>
              <w:ind w:left="20"/>
              <w:jc w:val="both"/>
            </w:pPr>
            <w:r>
              <w:rPr>
                <w:rFonts w:ascii="Times New Roman"/>
                <w:b w:val="false"/>
                <w:i w:val="false"/>
                <w:color w:val="000000"/>
                <w:sz w:val="20"/>
              </w:rPr>
              <w:t>
Навык 2:</w:t>
            </w:r>
          </w:p>
          <w:bookmarkEnd w:id="971"/>
          <w:p>
            <w:pPr>
              <w:spacing w:after="20"/>
              <w:ind w:left="20"/>
              <w:jc w:val="both"/>
            </w:pPr>
            <w:r>
              <w:rPr>
                <w:rFonts w:ascii="Times New Roman"/>
                <w:b w:val="false"/>
                <w:i w:val="false"/>
                <w:color w:val="000000"/>
                <w:sz w:val="20"/>
              </w:rPr>
              <w:t>
Контроль и регулирование процесса свойлачивания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972"/>
          <w:p>
            <w:pPr>
              <w:spacing w:after="20"/>
              <w:ind w:left="20"/>
              <w:jc w:val="both"/>
            </w:pPr>
            <w:r>
              <w:rPr>
                <w:rFonts w:ascii="Times New Roman"/>
                <w:b w:val="false"/>
                <w:i w:val="false"/>
                <w:color w:val="000000"/>
                <w:sz w:val="20"/>
              </w:rPr>
              <w:t>
Умения:</w:t>
            </w:r>
          </w:p>
          <w:bookmarkEnd w:id="97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регулирование степени увлажнения изделий и температуры подогрева плиты;</w:t>
            </w:r>
          </w:p>
          <w:p>
            <w:pPr>
              <w:spacing w:after="20"/>
              <w:ind w:left="20"/>
              <w:jc w:val="both"/>
            </w:pPr>
            <w:r>
              <w:rPr>
                <w:rFonts w:ascii="Times New Roman"/>
                <w:b w:val="false"/>
                <w:i w:val="false"/>
                <w:color w:val="000000"/>
                <w:sz w:val="20"/>
              </w:rPr>
              <w:t>
2. Выполнять выборку изделий из катальных машин или уплотняющих плит, расправку и передачу их на дальнейшую обработку.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973"/>
          <w:p>
            <w:pPr>
              <w:spacing w:after="20"/>
              <w:ind w:left="20"/>
              <w:jc w:val="both"/>
            </w:pPr>
            <w:r>
              <w:rPr>
                <w:rFonts w:ascii="Times New Roman"/>
                <w:b w:val="false"/>
                <w:i w:val="false"/>
                <w:color w:val="000000"/>
                <w:sz w:val="20"/>
              </w:rPr>
              <w:t>
Знания:</w:t>
            </w:r>
          </w:p>
          <w:bookmarkEnd w:id="97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Свойства войлочных изделий;</w:t>
            </w:r>
          </w:p>
          <w:p>
            <w:pPr>
              <w:spacing w:after="20"/>
              <w:ind w:left="20"/>
              <w:jc w:val="both"/>
            </w:pPr>
            <w:r>
              <w:rPr>
                <w:rFonts w:ascii="Times New Roman"/>
                <w:b w:val="false"/>
                <w:i w:val="false"/>
                <w:color w:val="000000"/>
                <w:sz w:val="20"/>
              </w:rPr>
              <w:t>
2. Структура войлочных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974"/>
          <w:p>
            <w:pPr>
              <w:spacing w:after="20"/>
              <w:ind w:left="20"/>
              <w:jc w:val="both"/>
            </w:pPr>
            <w:r>
              <w:rPr>
                <w:rFonts w:ascii="Times New Roman"/>
                <w:b w:val="false"/>
                <w:i w:val="false"/>
                <w:color w:val="000000"/>
                <w:sz w:val="20"/>
              </w:rPr>
              <w:t>
Трудовая функция 2:</w:t>
            </w:r>
          </w:p>
          <w:bookmarkEnd w:id="974"/>
          <w:p>
            <w:pPr>
              <w:spacing w:after="20"/>
              <w:ind w:left="20"/>
              <w:jc w:val="both"/>
            </w:pPr>
            <w:r>
              <w:rPr>
                <w:rFonts w:ascii="Times New Roman"/>
                <w:b w:val="false"/>
                <w:i w:val="false"/>
                <w:color w:val="000000"/>
                <w:sz w:val="20"/>
              </w:rPr>
              <w:t>
Заключительные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975"/>
          <w:p>
            <w:pPr>
              <w:spacing w:after="20"/>
              <w:ind w:left="20"/>
              <w:jc w:val="both"/>
            </w:pPr>
            <w:r>
              <w:rPr>
                <w:rFonts w:ascii="Times New Roman"/>
                <w:b w:val="false"/>
                <w:i w:val="false"/>
                <w:color w:val="000000"/>
                <w:sz w:val="20"/>
              </w:rPr>
              <w:t>
Навык 1:</w:t>
            </w:r>
          </w:p>
          <w:bookmarkEnd w:id="975"/>
          <w:p>
            <w:pPr>
              <w:spacing w:after="20"/>
              <w:ind w:left="20"/>
              <w:jc w:val="both"/>
            </w:pPr>
            <w:r>
              <w:rPr>
                <w:rFonts w:ascii="Times New Roman"/>
                <w:b w:val="false"/>
                <w:i w:val="false"/>
                <w:color w:val="000000"/>
                <w:sz w:val="20"/>
              </w:rPr>
              <w:t>
Контроль качества готовых изделий, транспортировка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976"/>
          <w:p>
            <w:pPr>
              <w:spacing w:after="20"/>
              <w:ind w:left="20"/>
              <w:jc w:val="both"/>
            </w:pPr>
            <w:r>
              <w:rPr>
                <w:rFonts w:ascii="Times New Roman"/>
                <w:b w:val="false"/>
                <w:i w:val="false"/>
                <w:color w:val="000000"/>
                <w:sz w:val="20"/>
              </w:rPr>
              <w:t>
Умения:</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контроль качества свойлачивания войлочных изделий, наращивание утоненных мест;</w:t>
            </w:r>
          </w:p>
          <w:p>
            <w:pPr>
              <w:spacing w:after="20"/>
              <w:ind w:left="20"/>
              <w:jc w:val="both"/>
            </w:pPr>
            <w:r>
              <w:rPr>
                <w:rFonts w:ascii="Times New Roman"/>
                <w:b w:val="false"/>
                <w:i w:val="false"/>
                <w:color w:val="000000"/>
                <w:sz w:val="20"/>
              </w:rPr>
              <w:t>
2. Оказывать наставнику вспомогательные работы по съему войлочных изделий с обслуживаемых машин и транспортирование в установленное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977"/>
          <w:p>
            <w:pPr>
              <w:spacing w:after="20"/>
              <w:ind w:left="20"/>
              <w:jc w:val="both"/>
            </w:pPr>
            <w:r>
              <w:rPr>
                <w:rFonts w:ascii="Times New Roman"/>
                <w:b w:val="false"/>
                <w:i w:val="false"/>
                <w:color w:val="000000"/>
                <w:sz w:val="20"/>
              </w:rPr>
              <w:t>
Знания:</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определения качества свойлачивания;</w:t>
            </w:r>
          </w:p>
          <w:p>
            <w:pPr>
              <w:spacing w:after="20"/>
              <w:ind w:left="20"/>
              <w:jc w:val="both"/>
            </w:pPr>
            <w:r>
              <w:rPr>
                <w:rFonts w:ascii="Times New Roman"/>
                <w:b w:val="false"/>
                <w:i w:val="false"/>
                <w:color w:val="000000"/>
                <w:sz w:val="20"/>
              </w:rPr>
              <w:t>
2. Способы определения количественных и качественных показателей свойлачивания.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978"/>
          <w:p>
            <w:pPr>
              <w:spacing w:after="20"/>
              <w:ind w:left="20"/>
              <w:jc w:val="both"/>
            </w:pPr>
            <w:r>
              <w:rPr>
                <w:rFonts w:ascii="Times New Roman"/>
                <w:b w:val="false"/>
                <w:i w:val="false"/>
                <w:color w:val="000000"/>
                <w:sz w:val="20"/>
              </w:rPr>
              <w:t>
Навык 2:</w:t>
            </w:r>
          </w:p>
          <w:bookmarkEnd w:id="978"/>
          <w:p>
            <w:pPr>
              <w:spacing w:after="20"/>
              <w:ind w:left="20"/>
              <w:jc w:val="both"/>
            </w:pPr>
            <w:r>
              <w:rPr>
                <w:rFonts w:ascii="Times New Roman"/>
                <w:b w:val="false"/>
                <w:i w:val="false"/>
                <w:color w:val="000000"/>
                <w:sz w:val="20"/>
              </w:rPr>
              <w:t>
Чистка оборудования, уборка рабочего места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979"/>
          <w:p>
            <w:pPr>
              <w:spacing w:after="20"/>
              <w:ind w:left="20"/>
              <w:jc w:val="both"/>
            </w:pPr>
            <w:r>
              <w:rPr>
                <w:rFonts w:ascii="Times New Roman"/>
                <w:b w:val="false"/>
                <w:i w:val="false"/>
                <w:color w:val="000000"/>
                <w:sz w:val="20"/>
              </w:rPr>
              <w:t>
Умения:</w:t>
            </w:r>
          </w:p>
          <w:bookmarkEnd w:id="97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уход за обслуживаемым оборудованием;</w:t>
            </w:r>
          </w:p>
          <w:p>
            <w:pPr>
              <w:spacing w:after="20"/>
              <w:ind w:left="20"/>
              <w:jc w:val="both"/>
            </w:pPr>
            <w:r>
              <w:rPr>
                <w:rFonts w:ascii="Times New Roman"/>
                <w:b w:val="false"/>
                <w:i w:val="false"/>
                <w:color w:val="000000"/>
                <w:sz w:val="20"/>
              </w:rPr>
              <w:t>
2. Выполнять чистку оборудования и рабочего места.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980"/>
          <w:p>
            <w:pPr>
              <w:spacing w:after="20"/>
              <w:ind w:left="20"/>
              <w:jc w:val="both"/>
            </w:pPr>
            <w:r>
              <w:rPr>
                <w:rFonts w:ascii="Times New Roman"/>
                <w:b w:val="false"/>
                <w:i w:val="false"/>
                <w:color w:val="000000"/>
                <w:sz w:val="20"/>
              </w:rPr>
              <w:t>
Знания:</w:t>
            </w:r>
          </w:p>
          <w:bookmarkEnd w:id="980"/>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и графики ухода за оборудованием, правила приемки и сдачи смены;</w:t>
            </w:r>
          </w:p>
          <w:p>
            <w:pPr>
              <w:spacing w:after="20"/>
              <w:ind w:left="20"/>
              <w:jc w:val="both"/>
            </w:pPr>
            <w:r>
              <w:rPr>
                <w:rFonts w:ascii="Times New Roman"/>
                <w:b w:val="false"/>
                <w:i w:val="false"/>
                <w:color w:val="000000"/>
                <w:sz w:val="20"/>
              </w:rPr>
              <w:t>
2. Правила техники безопасности, противопожарной безопасности правила внутреннего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981"/>
          <w:p>
            <w:pPr>
              <w:spacing w:after="20"/>
              <w:ind w:left="20"/>
              <w:jc w:val="both"/>
            </w:pPr>
            <w:r>
              <w:rPr>
                <w:rFonts w:ascii="Times New Roman"/>
                <w:b w:val="false"/>
                <w:i w:val="false"/>
                <w:color w:val="000000"/>
                <w:sz w:val="20"/>
              </w:rPr>
              <w:t>
Аккуратность</w:t>
            </w:r>
          </w:p>
          <w:bookmarkEnd w:id="981"/>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Внимательность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Свойлачивальщик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Свойлачивальщик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Карточка профессии "Отделочник валяльно-войлочных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валяльно-войлочных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982"/>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982"/>
          <w:p>
            <w:pPr>
              <w:spacing w:after="20"/>
              <w:ind w:left="20"/>
              <w:jc w:val="both"/>
            </w:pPr>
            <w:r>
              <w:rPr>
                <w:rFonts w:ascii="Times New Roman"/>
                <w:b w:val="false"/>
                <w:i w:val="false"/>
                <w:color w:val="000000"/>
                <w:sz w:val="20"/>
              </w:rPr>
              <w:t>
Отделочник валяльно-войлочных изделий, 1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983"/>
          <w:p>
            <w:pPr>
              <w:spacing w:after="20"/>
              <w:ind w:left="20"/>
              <w:jc w:val="both"/>
            </w:pPr>
            <w:r>
              <w:rPr>
                <w:rFonts w:ascii="Times New Roman"/>
                <w:b w:val="false"/>
                <w:i w:val="false"/>
                <w:color w:val="000000"/>
                <w:sz w:val="20"/>
              </w:rPr>
              <w:t>
Уровень образования:</w:t>
            </w:r>
          </w:p>
          <w:bookmarkEnd w:id="98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984"/>
          <w:p>
            <w:pPr>
              <w:spacing w:after="20"/>
              <w:ind w:left="20"/>
              <w:jc w:val="both"/>
            </w:pPr>
            <w:r>
              <w:rPr>
                <w:rFonts w:ascii="Times New Roman"/>
                <w:b w:val="false"/>
                <w:i w:val="false"/>
                <w:color w:val="000000"/>
                <w:sz w:val="20"/>
              </w:rPr>
              <w:t>
Специальность:</w:t>
            </w:r>
          </w:p>
          <w:bookmarkEnd w:id="98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985"/>
          <w:p>
            <w:pPr>
              <w:spacing w:after="20"/>
              <w:ind w:left="20"/>
              <w:jc w:val="both"/>
            </w:pPr>
            <w:r>
              <w:rPr>
                <w:rFonts w:ascii="Times New Roman"/>
                <w:b w:val="false"/>
                <w:i w:val="false"/>
                <w:color w:val="000000"/>
                <w:sz w:val="20"/>
              </w:rPr>
              <w:t>
Квалификация:</w:t>
            </w:r>
          </w:p>
          <w:bookmarkEnd w:id="98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986"/>
          <w:p>
            <w:pPr>
              <w:spacing w:after="20"/>
              <w:ind w:left="20"/>
              <w:jc w:val="both"/>
            </w:pPr>
            <w:r>
              <w:rPr>
                <w:rFonts w:ascii="Times New Roman"/>
                <w:b w:val="false"/>
                <w:i w:val="false"/>
                <w:color w:val="000000"/>
                <w:sz w:val="20"/>
              </w:rPr>
              <w:t>
Уровень образования:</w:t>
            </w:r>
          </w:p>
          <w:bookmarkEnd w:id="986"/>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987"/>
          <w:p>
            <w:pPr>
              <w:spacing w:after="20"/>
              <w:ind w:left="20"/>
              <w:jc w:val="both"/>
            </w:pPr>
            <w:r>
              <w:rPr>
                <w:rFonts w:ascii="Times New Roman"/>
                <w:b w:val="false"/>
                <w:i w:val="false"/>
                <w:color w:val="000000"/>
                <w:sz w:val="20"/>
              </w:rPr>
              <w:t>
Специальность:</w:t>
            </w:r>
          </w:p>
          <w:bookmarkEnd w:id="98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988"/>
          <w:p>
            <w:pPr>
              <w:spacing w:after="20"/>
              <w:ind w:left="20"/>
              <w:jc w:val="both"/>
            </w:pPr>
            <w:r>
              <w:rPr>
                <w:rFonts w:ascii="Times New Roman"/>
                <w:b w:val="false"/>
                <w:i w:val="false"/>
                <w:color w:val="000000"/>
                <w:sz w:val="20"/>
              </w:rPr>
              <w:t>
Квалификация:</w:t>
            </w:r>
          </w:p>
          <w:bookmarkEnd w:id="98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989"/>
          <w:p>
            <w:pPr>
              <w:spacing w:after="20"/>
              <w:ind w:left="20"/>
              <w:jc w:val="both"/>
            </w:pPr>
            <w:r>
              <w:rPr>
                <w:rFonts w:ascii="Times New Roman"/>
                <w:b w:val="false"/>
                <w:i w:val="false"/>
                <w:color w:val="000000"/>
                <w:sz w:val="20"/>
              </w:rPr>
              <w:t>
7316-2-019 - Изготовитель основы валяльно-войлочных изделий;</w:t>
            </w:r>
          </w:p>
          <w:bookmarkEnd w:id="989"/>
          <w:p>
            <w:pPr>
              <w:spacing w:after="20"/>
              <w:ind w:left="20"/>
              <w:jc w:val="both"/>
            </w:pPr>
            <w:r>
              <w:rPr>
                <w:rFonts w:ascii="Times New Roman"/>
                <w:b w:val="false"/>
                <w:i w:val="false"/>
                <w:color w:val="000000"/>
                <w:sz w:val="20"/>
              </w:rPr>
              <w:t>
</w:t>
            </w:r>
            <w:r>
              <w:rPr>
                <w:rFonts w:ascii="Times New Roman"/>
                <w:b w:val="false"/>
                <w:i w:val="false"/>
                <w:color w:val="000000"/>
                <w:sz w:val="20"/>
              </w:rPr>
              <w:t>7316-2-034 - Накалывальщик растительного войлока;</w:t>
            </w:r>
          </w:p>
          <w:p>
            <w:pPr>
              <w:spacing w:after="20"/>
              <w:ind w:left="20"/>
              <w:jc w:val="both"/>
            </w:pPr>
            <w:r>
              <w:rPr>
                <w:rFonts w:ascii="Times New Roman"/>
                <w:b w:val="false"/>
                <w:i w:val="false"/>
                <w:color w:val="000000"/>
                <w:sz w:val="20"/>
              </w:rPr>
              <w:t>
</w:t>
            </w:r>
            <w:r>
              <w:rPr>
                <w:rFonts w:ascii="Times New Roman"/>
                <w:b w:val="false"/>
                <w:i w:val="false"/>
                <w:color w:val="000000"/>
                <w:sz w:val="20"/>
              </w:rPr>
              <w:t>7316-2-051 - Прессовщик валяльно-войлочных изделий и шкурок;</w:t>
            </w:r>
          </w:p>
          <w:p>
            <w:pPr>
              <w:spacing w:after="20"/>
              <w:ind w:left="20"/>
              <w:jc w:val="both"/>
            </w:pPr>
            <w:r>
              <w:rPr>
                <w:rFonts w:ascii="Times New Roman"/>
                <w:b w:val="false"/>
                <w:i w:val="false"/>
                <w:color w:val="000000"/>
                <w:sz w:val="20"/>
              </w:rPr>
              <w:t>
</w:t>
            </w:r>
            <w:r>
              <w:rPr>
                <w:rFonts w:ascii="Times New Roman"/>
                <w:b w:val="false"/>
                <w:i w:val="false"/>
                <w:color w:val="000000"/>
                <w:sz w:val="20"/>
              </w:rPr>
              <w:t>7316-2-070 – Расправщик валяльно-войлочных изделий;</w:t>
            </w:r>
          </w:p>
          <w:p>
            <w:pPr>
              <w:spacing w:after="20"/>
              <w:ind w:left="20"/>
              <w:jc w:val="both"/>
            </w:pPr>
            <w:r>
              <w:rPr>
                <w:rFonts w:ascii="Times New Roman"/>
                <w:b w:val="false"/>
                <w:i w:val="false"/>
                <w:color w:val="000000"/>
                <w:sz w:val="20"/>
              </w:rPr>
              <w:t>
7316-2-075 – Свойлачивальщик.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работы по отделке валяльно-войлочных изделий в соответствии с технологическим режимом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Работы по отделке валяльно-войлочных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990"/>
          <w:p>
            <w:pPr>
              <w:spacing w:after="20"/>
              <w:ind w:left="20"/>
              <w:jc w:val="both"/>
            </w:pPr>
            <w:r>
              <w:rPr>
                <w:rFonts w:ascii="Times New Roman"/>
                <w:b w:val="false"/>
                <w:i w:val="false"/>
                <w:color w:val="000000"/>
                <w:sz w:val="20"/>
              </w:rPr>
              <w:t>
Трудовая функция 1:</w:t>
            </w:r>
          </w:p>
          <w:bookmarkEnd w:id="990"/>
          <w:p>
            <w:pPr>
              <w:spacing w:after="20"/>
              <w:ind w:left="20"/>
              <w:jc w:val="both"/>
            </w:pPr>
            <w:r>
              <w:rPr>
                <w:rFonts w:ascii="Times New Roman"/>
                <w:b w:val="false"/>
                <w:i w:val="false"/>
                <w:color w:val="000000"/>
                <w:sz w:val="20"/>
              </w:rPr>
              <w:t>
Работы по отделке валяльно-войлочных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991"/>
          <w:p>
            <w:pPr>
              <w:spacing w:after="20"/>
              <w:ind w:left="20"/>
              <w:jc w:val="both"/>
            </w:pPr>
            <w:r>
              <w:rPr>
                <w:rFonts w:ascii="Times New Roman"/>
                <w:b w:val="false"/>
                <w:i w:val="false"/>
                <w:color w:val="000000"/>
                <w:sz w:val="20"/>
              </w:rPr>
              <w:t>
Навык 1:</w:t>
            </w:r>
          </w:p>
          <w:bookmarkEnd w:id="991"/>
          <w:p>
            <w:pPr>
              <w:spacing w:after="20"/>
              <w:ind w:left="20"/>
              <w:jc w:val="both"/>
            </w:pPr>
            <w:r>
              <w:rPr>
                <w:rFonts w:ascii="Times New Roman"/>
                <w:b w:val="false"/>
                <w:i w:val="false"/>
                <w:color w:val="000000"/>
                <w:sz w:val="20"/>
              </w:rPr>
              <w:t>
Подготовка к заправке изделия в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992"/>
          <w:p>
            <w:pPr>
              <w:spacing w:after="20"/>
              <w:ind w:left="20"/>
              <w:jc w:val="both"/>
            </w:pPr>
            <w:r>
              <w:rPr>
                <w:rFonts w:ascii="Times New Roman"/>
                <w:b w:val="false"/>
                <w:i w:val="false"/>
                <w:color w:val="000000"/>
                <w:sz w:val="20"/>
              </w:rPr>
              <w:t>
Умения:</w:t>
            </w:r>
          </w:p>
          <w:bookmarkEnd w:id="992"/>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простые практические задания ведения подготовительной работы для отделки валяльно-войлочных изделий;</w:t>
            </w:r>
          </w:p>
          <w:p>
            <w:pPr>
              <w:spacing w:after="20"/>
              <w:ind w:left="20"/>
              <w:jc w:val="both"/>
            </w:pPr>
            <w:r>
              <w:rPr>
                <w:rFonts w:ascii="Times New Roman"/>
                <w:b w:val="false"/>
                <w:i w:val="false"/>
                <w:color w:val="000000"/>
                <w:sz w:val="20"/>
              </w:rPr>
              <w:t>
2. Осуществлять работы при выборке вручную посторонних примесей, удаление масляных пятен и смолки из колпаков, валяной обуви, войлоков, войлочных изделий, удаление непрострижек из пуха согласно установленным правилам.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993"/>
          <w:p>
            <w:pPr>
              <w:spacing w:after="20"/>
              <w:ind w:left="20"/>
              <w:jc w:val="both"/>
            </w:pPr>
            <w:r>
              <w:rPr>
                <w:rFonts w:ascii="Times New Roman"/>
                <w:b w:val="false"/>
                <w:i w:val="false"/>
                <w:color w:val="000000"/>
                <w:sz w:val="20"/>
              </w:rPr>
              <w:t>
Знания:</w:t>
            </w:r>
          </w:p>
          <w:bookmarkEnd w:id="993"/>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качеству валяльно-войлочных изделий;</w:t>
            </w:r>
          </w:p>
          <w:p>
            <w:pPr>
              <w:spacing w:after="20"/>
              <w:ind w:left="20"/>
              <w:jc w:val="both"/>
            </w:pPr>
            <w:r>
              <w:rPr>
                <w:rFonts w:ascii="Times New Roman"/>
                <w:b w:val="false"/>
                <w:i w:val="false"/>
                <w:color w:val="000000"/>
                <w:sz w:val="20"/>
              </w:rPr>
              <w:t>
2. Процесс преобразования и цикл соответствующих исполнительских действий и способов выборки и удаления посторонних примесей, масляных пятен и других дефектов в обрабатываемых изделиях.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994"/>
          <w:p>
            <w:pPr>
              <w:spacing w:after="20"/>
              <w:ind w:left="20"/>
              <w:jc w:val="both"/>
            </w:pPr>
            <w:r>
              <w:rPr>
                <w:rFonts w:ascii="Times New Roman"/>
                <w:b w:val="false"/>
                <w:i w:val="false"/>
                <w:color w:val="000000"/>
                <w:sz w:val="20"/>
              </w:rPr>
              <w:t>
Навык 2:</w:t>
            </w:r>
          </w:p>
          <w:bookmarkEnd w:id="994"/>
          <w:p>
            <w:pPr>
              <w:spacing w:after="20"/>
              <w:ind w:left="20"/>
              <w:jc w:val="both"/>
            </w:pPr>
            <w:r>
              <w:rPr>
                <w:rFonts w:ascii="Times New Roman"/>
                <w:b w:val="false"/>
                <w:i w:val="false"/>
                <w:color w:val="000000"/>
                <w:sz w:val="20"/>
              </w:rPr>
              <w:t>
Транспортировка готовых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995"/>
          <w:p>
            <w:pPr>
              <w:spacing w:after="20"/>
              <w:ind w:left="20"/>
              <w:jc w:val="both"/>
            </w:pPr>
            <w:r>
              <w:rPr>
                <w:rFonts w:ascii="Times New Roman"/>
                <w:b w:val="false"/>
                <w:i w:val="false"/>
                <w:color w:val="000000"/>
                <w:sz w:val="20"/>
              </w:rPr>
              <w:t>
Умения:</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транспортирование изделий к рабочему месту;</w:t>
            </w:r>
          </w:p>
          <w:p>
            <w:pPr>
              <w:spacing w:after="20"/>
              <w:ind w:left="20"/>
              <w:jc w:val="both"/>
            </w:pPr>
            <w:r>
              <w:rPr>
                <w:rFonts w:ascii="Times New Roman"/>
                <w:b w:val="false"/>
                <w:i w:val="false"/>
                <w:color w:val="000000"/>
                <w:sz w:val="20"/>
              </w:rPr>
              <w:t>
2. Выполнять разборку обработанных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996"/>
          <w:p>
            <w:pPr>
              <w:spacing w:after="20"/>
              <w:ind w:left="20"/>
              <w:jc w:val="both"/>
            </w:pPr>
            <w:r>
              <w:rPr>
                <w:rFonts w:ascii="Times New Roman"/>
                <w:b w:val="false"/>
                <w:i w:val="false"/>
                <w:color w:val="000000"/>
                <w:sz w:val="20"/>
              </w:rPr>
              <w:t>
Знания:</w:t>
            </w:r>
          </w:p>
          <w:bookmarkEnd w:id="996"/>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качеству валяльно-войлочных изделий;</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997"/>
          <w:p>
            <w:pPr>
              <w:spacing w:after="20"/>
              <w:ind w:left="20"/>
              <w:jc w:val="both"/>
            </w:pPr>
            <w:r>
              <w:rPr>
                <w:rFonts w:ascii="Times New Roman"/>
                <w:b w:val="false"/>
                <w:i w:val="false"/>
                <w:color w:val="000000"/>
                <w:sz w:val="20"/>
              </w:rPr>
              <w:t>
Аккуратность;</w:t>
            </w:r>
          </w:p>
          <w:bookmarkEnd w:id="997"/>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за результаты выполнения простых заданий;</w:t>
            </w:r>
          </w:p>
          <w:p>
            <w:pPr>
              <w:spacing w:after="20"/>
              <w:ind w:left="20"/>
              <w:jc w:val="both"/>
            </w:pPr>
            <w:r>
              <w:rPr>
                <w:rFonts w:ascii="Times New Roman"/>
                <w:b w:val="false"/>
                <w:i w:val="false"/>
                <w:color w:val="000000"/>
                <w:sz w:val="20"/>
              </w:rPr>
              <w:t>
Обучаемость.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валяльно-войлочных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валяльно-войлочных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валяльно-войлочных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Карточка профессии "Техник-технолог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998"/>
          <w:p>
            <w:pPr>
              <w:spacing w:after="20"/>
              <w:ind w:left="20"/>
              <w:jc w:val="both"/>
            </w:pPr>
            <w:r>
              <w:rPr>
                <w:rFonts w:ascii="Times New Roman"/>
                <w:b w:val="false"/>
                <w:i w:val="false"/>
                <w:color w:val="000000"/>
                <w:sz w:val="20"/>
              </w:rPr>
              <w:t>
Уровень образования:</w:t>
            </w:r>
          </w:p>
          <w:bookmarkEnd w:id="99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999"/>
          <w:p>
            <w:pPr>
              <w:spacing w:after="20"/>
              <w:ind w:left="20"/>
              <w:jc w:val="both"/>
            </w:pPr>
            <w:r>
              <w:rPr>
                <w:rFonts w:ascii="Times New Roman"/>
                <w:b w:val="false"/>
                <w:i w:val="false"/>
                <w:color w:val="000000"/>
                <w:sz w:val="20"/>
              </w:rPr>
              <w:t>
Специальность:</w:t>
            </w:r>
          </w:p>
          <w:bookmarkEnd w:id="99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000"/>
          <w:p>
            <w:pPr>
              <w:spacing w:after="20"/>
              <w:ind w:left="20"/>
              <w:jc w:val="both"/>
            </w:pPr>
            <w:r>
              <w:rPr>
                <w:rFonts w:ascii="Times New Roman"/>
                <w:b w:val="false"/>
                <w:i w:val="false"/>
                <w:color w:val="000000"/>
                <w:sz w:val="20"/>
              </w:rPr>
              <w:t>
Квалификация:</w:t>
            </w:r>
          </w:p>
          <w:bookmarkEnd w:id="100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данной карточки находится в ПС "Моделирование, конструирование и технология швейных изделий" 2024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001"/>
          <w:p>
            <w:pPr>
              <w:spacing w:after="20"/>
              <w:ind w:left="20"/>
              <w:jc w:val="both"/>
            </w:pPr>
            <w:r>
              <w:rPr>
                <w:rFonts w:ascii="Times New Roman"/>
                <w:b w:val="false"/>
                <w:i w:val="false"/>
                <w:color w:val="000000"/>
                <w:sz w:val="20"/>
              </w:rPr>
              <w:t>
Трудовая функция 1:</w:t>
            </w:r>
          </w:p>
          <w:bookmarkEnd w:id="100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002"/>
          <w:p>
            <w:pPr>
              <w:spacing w:after="20"/>
              <w:ind w:left="20"/>
              <w:jc w:val="both"/>
            </w:pPr>
            <w:r>
              <w:rPr>
                <w:rFonts w:ascii="Times New Roman"/>
                <w:b w:val="false"/>
                <w:i w:val="false"/>
                <w:color w:val="000000"/>
                <w:sz w:val="20"/>
              </w:rPr>
              <w:t>
Навык 1:</w:t>
            </w:r>
          </w:p>
          <w:bookmarkEnd w:id="100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003"/>
          <w:p>
            <w:pPr>
              <w:spacing w:after="20"/>
              <w:ind w:left="20"/>
              <w:jc w:val="both"/>
            </w:pPr>
            <w:r>
              <w:rPr>
                <w:rFonts w:ascii="Times New Roman"/>
                <w:b w:val="false"/>
                <w:i w:val="false"/>
                <w:color w:val="000000"/>
                <w:sz w:val="20"/>
              </w:rPr>
              <w:t>
Умения:</w:t>
            </w:r>
          </w:p>
          <w:bookmarkEnd w:id="100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004"/>
          <w:p>
            <w:pPr>
              <w:spacing w:after="20"/>
              <w:ind w:left="20"/>
              <w:jc w:val="both"/>
            </w:pPr>
            <w:r>
              <w:rPr>
                <w:rFonts w:ascii="Times New Roman"/>
                <w:b w:val="false"/>
                <w:i w:val="false"/>
                <w:color w:val="000000"/>
                <w:sz w:val="20"/>
              </w:rPr>
              <w:t>
Знания:</w:t>
            </w:r>
          </w:p>
          <w:bookmarkEnd w:id="100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2" w:id="1005"/>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1005"/>
    <w:bookmarkStart w:name="z1883" w:id="1006"/>
    <w:p>
      <w:pPr>
        <w:spacing w:after="0"/>
        <w:ind w:left="0"/>
        <w:jc w:val="both"/>
      </w:pPr>
      <w:r>
        <w:rPr>
          <w:rFonts w:ascii="Times New Roman"/>
          <w:b w:val="false"/>
          <w:i w:val="false"/>
          <w:color w:val="000000"/>
          <w:sz w:val="28"/>
        </w:rPr>
        <w:t>
      27. Наименование государственного органа: Министерство промышленности и строительства Республики Казахстан.</w:t>
      </w:r>
    </w:p>
    <w:bookmarkEnd w:id="1006"/>
    <w:bookmarkStart w:name="z1884" w:id="1007"/>
    <w:p>
      <w:pPr>
        <w:spacing w:after="0"/>
        <w:ind w:left="0"/>
        <w:jc w:val="both"/>
      </w:pPr>
      <w:r>
        <w:rPr>
          <w:rFonts w:ascii="Times New Roman"/>
          <w:b w:val="false"/>
          <w:i w:val="false"/>
          <w:color w:val="000000"/>
          <w:sz w:val="28"/>
        </w:rPr>
        <w:t>
      Исполнитель: Каржаубаева А.С. эксперт Управления легкой промышленности Комитета промышленности Министерства промышленности и строительства РК, +7 (717) 257-20-82, a.karzhaubaeva@mps.gov.kz</w:t>
      </w:r>
    </w:p>
    <w:bookmarkEnd w:id="1007"/>
    <w:bookmarkStart w:name="z1885" w:id="1008"/>
    <w:p>
      <w:pPr>
        <w:spacing w:after="0"/>
        <w:ind w:left="0"/>
        <w:jc w:val="both"/>
      </w:pPr>
      <w:r>
        <w:rPr>
          <w:rFonts w:ascii="Times New Roman"/>
          <w:b w:val="false"/>
          <w:i w:val="false"/>
          <w:color w:val="000000"/>
          <w:sz w:val="28"/>
        </w:rPr>
        <w:t>
      28. Отраслевой совет по профессиональным квалификациям: протокол №7, 18 марта 2025 года.</w:t>
      </w:r>
    </w:p>
    <w:bookmarkEnd w:id="1008"/>
    <w:bookmarkStart w:name="z1886" w:id="1009"/>
    <w:p>
      <w:pPr>
        <w:spacing w:after="0"/>
        <w:ind w:left="0"/>
        <w:jc w:val="both"/>
      </w:pPr>
      <w:r>
        <w:rPr>
          <w:rFonts w:ascii="Times New Roman"/>
          <w:b w:val="false"/>
          <w:i w:val="false"/>
          <w:color w:val="000000"/>
          <w:sz w:val="28"/>
        </w:rPr>
        <w:t>
      29. Национальный орган по профессиональным квалификациям: заключение от 10 апреля 2025 года.</w:t>
      </w:r>
    </w:p>
    <w:bookmarkEnd w:id="1009"/>
    <w:bookmarkStart w:name="z1887" w:id="1010"/>
    <w:p>
      <w:pPr>
        <w:spacing w:after="0"/>
        <w:ind w:left="0"/>
        <w:jc w:val="both"/>
      </w:pPr>
      <w:r>
        <w:rPr>
          <w:rFonts w:ascii="Times New Roman"/>
          <w:b w:val="false"/>
          <w:i w:val="false"/>
          <w:color w:val="000000"/>
          <w:sz w:val="28"/>
        </w:rPr>
        <w:t>
      30. Национальная палата предпринимателей Республики Казахстан "Атамекен": -</w:t>
      </w:r>
    </w:p>
    <w:bookmarkEnd w:id="1010"/>
    <w:bookmarkStart w:name="z1888" w:id="1011"/>
    <w:p>
      <w:pPr>
        <w:spacing w:after="0"/>
        <w:ind w:left="0"/>
        <w:jc w:val="both"/>
      </w:pPr>
      <w:r>
        <w:rPr>
          <w:rFonts w:ascii="Times New Roman"/>
          <w:b w:val="false"/>
          <w:i w:val="false"/>
          <w:color w:val="000000"/>
          <w:sz w:val="28"/>
        </w:rPr>
        <w:t>
      31. Номер версии и год выпуска: 1 версия, 2025 год.</w:t>
      </w:r>
    </w:p>
    <w:bookmarkEnd w:id="1011"/>
    <w:bookmarkStart w:name="z1889" w:id="1012"/>
    <w:p>
      <w:pPr>
        <w:spacing w:after="0"/>
        <w:ind w:left="0"/>
        <w:jc w:val="both"/>
      </w:pPr>
      <w:r>
        <w:rPr>
          <w:rFonts w:ascii="Times New Roman"/>
          <w:b w:val="false"/>
          <w:i w:val="false"/>
          <w:color w:val="000000"/>
          <w:sz w:val="28"/>
        </w:rPr>
        <w:t>
      32. Дата ориентировочного пересмотра: 31 декабря 2028 года.</w:t>
      </w:r>
    </w:p>
    <w:bookmarkEnd w:id="10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 xml:space="preserve">промышленности </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августа 2025 года № 296</w:t>
            </w:r>
          </w:p>
        </w:tc>
      </w:tr>
    </w:tbl>
    <w:bookmarkStart w:name="z1891" w:id="1013"/>
    <w:p>
      <w:pPr>
        <w:spacing w:after="0"/>
        <w:ind w:left="0"/>
        <w:jc w:val="left"/>
      </w:pPr>
      <w:r>
        <w:rPr>
          <w:rFonts w:ascii="Times New Roman"/>
          <w:b/>
          <w:i w:val="false"/>
          <w:color w:val="000000"/>
        </w:rPr>
        <w:t xml:space="preserve"> Профессиональный стандарт "Производство текстильной галантереи"</w:t>
      </w:r>
    </w:p>
    <w:bookmarkEnd w:id="1013"/>
    <w:bookmarkStart w:name="z1892" w:id="1014"/>
    <w:p>
      <w:pPr>
        <w:spacing w:after="0"/>
        <w:ind w:left="0"/>
        <w:jc w:val="left"/>
      </w:pPr>
      <w:r>
        <w:rPr>
          <w:rFonts w:ascii="Times New Roman"/>
          <w:b/>
          <w:i w:val="false"/>
          <w:color w:val="000000"/>
        </w:rPr>
        <w:t xml:space="preserve"> Глава 1. Общие положения</w:t>
      </w:r>
    </w:p>
    <w:bookmarkEnd w:id="1014"/>
    <w:bookmarkStart w:name="z1893" w:id="1015"/>
    <w:p>
      <w:pPr>
        <w:spacing w:after="0"/>
        <w:ind w:left="0"/>
        <w:jc w:val="both"/>
      </w:pPr>
      <w:r>
        <w:rPr>
          <w:rFonts w:ascii="Times New Roman"/>
          <w:b w:val="false"/>
          <w:i w:val="false"/>
          <w:color w:val="000000"/>
          <w:sz w:val="28"/>
        </w:rPr>
        <w:t xml:space="preserve">
      1. Область применения профессионального стандарта: Профессиональный стандарт "Производство текстильной галантереи" разработан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профессиональных квалификациях", устанавливает требования к формированию образовательных программ, в том числе обучения персонала на предприятиях,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осуществляющих деятельность в сфере легкой промышленности.</w:t>
      </w:r>
    </w:p>
    <w:bookmarkEnd w:id="1015"/>
    <w:bookmarkStart w:name="z1894" w:id="1016"/>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1016"/>
    <w:bookmarkStart w:name="z1895" w:id="1017"/>
    <w:p>
      <w:pPr>
        <w:spacing w:after="0"/>
        <w:ind w:left="0"/>
        <w:jc w:val="both"/>
      </w:pPr>
      <w:r>
        <w:rPr>
          <w:rFonts w:ascii="Times New Roman"/>
          <w:b w:val="false"/>
          <w:i w:val="false"/>
          <w:color w:val="000000"/>
          <w:sz w:val="28"/>
        </w:rPr>
        <w:t>
      1) знание – изученная и усвоенная информация, необходимая для выполнения действий в рамках профессиональной задачи;</w:t>
      </w:r>
    </w:p>
    <w:bookmarkEnd w:id="1017"/>
    <w:bookmarkStart w:name="z1896" w:id="1018"/>
    <w:p>
      <w:pPr>
        <w:spacing w:after="0"/>
        <w:ind w:left="0"/>
        <w:jc w:val="both"/>
      </w:pPr>
      <w:r>
        <w:rPr>
          <w:rFonts w:ascii="Times New Roman"/>
          <w:b w:val="false"/>
          <w:i w:val="false"/>
          <w:color w:val="000000"/>
          <w:sz w:val="28"/>
        </w:rPr>
        <w:t>
      2) умение – способность физически и (или) умственно выполнять отдельные единичные действия в рамках профессиональной задачи;</w:t>
      </w:r>
    </w:p>
    <w:bookmarkEnd w:id="1018"/>
    <w:bookmarkStart w:name="z1897" w:id="1019"/>
    <w:p>
      <w:pPr>
        <w:spacing w:after="0"/>
        <w:ind w:left="0"/>
        <w:jc w:val="both"/>
      </w:pPr>
      <w:r>
        <w:rPr>
          <w:rFonts w:ascii="Times New Roman"/>
          <w:b w:val="false"/>
          <w:i w:val="false"/>
          <w:color w:val="000000"/>
          <w:sz w:val="28"/>
        </w:rPr>
        <w:t>
      3) дизайн и мода – влияние дизайнерских решений на производство и маркетинг текстильных и галантерейных изделий, включая цветовые и текстурные решения;</w:t>
      </w:r>
    </w:p>
    <w:bookmarkEnd w:id="1019"/>
    <w:bookmarkStart w:name="z1898" w:id="1020"/>
    <w:p>
      <w:pPr>
        <w:spacing w:after="0"/>
        <w:ind w:left="0"/>
        <w:jc w:val="both"/>
      </w:pPr>
      <w:r>
        <w:rPr>
          <w:rFonts w:ascii="Times New Roman"/>
          <w:b w:val="false"/>
          <w:i w:val="false"/>
          <w:color w:val="000000"/>
          <w:sz w:val="28"/>
        </w:rPr>
        <w:t>
      4) навык – способность применять знания и умения, позволяющая выполнять профессиональную задачу целиком;</w:t>
      </w:r>
    </w:p>
    <w:bookmarkEnd w:id="1020"/>
    <w:bookmarkStart w:name="z1899" w:id="1021"/>
    <w:p>
      <w:pPr>
        <w:spacing w:after="0"/>
        <w:ind w:left="0"/>
        <w:jc w:val="both"/>
      </w:pPr>
      <w:r>
        <w:rPr>
          <w:rFonts w:ascii="Times New Roman"/>
          <w:b w:val="false"/>
          <w:i w:val="false"/>
          <w:color w:val="000000"/>
          <w:sz w:val="28"/>
        </w:rPr>
        <w:t>
      5) качество продукции – стандарты и методы контроля качества на разных этапах производства, включая испытания на прочность, износостойкость и другие характеристики.</w:t>
      </w:r>
    </w:p>
    <w:bookmarkEnd w:id="1021"/>
    <w:bookmarkStart w:name="z1900" w:id="1022"/>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1022"/>
    <w:bookmarkStart w:name="z1901" w:id="1023"/>
    <w:p>
      <w:pPr>
        <w:spacing w:after="0"/>
        <w:ind w:left="0"/>
        <w:jc w:val="both"/>
      </w:pPr>
      <w:r>
        <w:rPr>
          <w:rFonts w:ascii="Times New Roman"/>
          <w:b w:val="false"/>
          <w:i w:val="false"/>
          <w:color w:val="000000"/>
          <w:sz w:val="28"/>
        </w:rPr>
        <w:t>
      1) КС – квалификационный справочник должностей руководителей, специалистов и других слушащих;</w:t>
      </w:r>
    </w:p>
    <w:bookmarkEnd w:id="1023"/>
    <w:bookmarkStart w:name="z1902" w:id="1024"/>
    <w:p>
      <w:pPr>
        <w:spacing w:after="0"/>
        <w:ind w:left="0"/>
        <w:jc w:val="both"/>
      </w:pPr>
      <w:r>
        <w:rPr>
          <w:rFonts w:ascii="Times New Roman"/>
          <w:b w:val="false"/>
          <w:i w:val="false"/>
          <w:color w:val="000000"/>
          <w:sz w:val="28"/>
        </w:rPr>
        <w:t>
      2) ЕТКС – единый тарифно-квалификационный справочник работ и профессий рабочих;</w:t>
      </w:r>
    </w:p>
    <w:bookmarkEnd w:id="1024"/>
    <w:bookmarkStart w:name="z1903" w:id="1025"/>
    <w:p>
      <w:pPr>
        <w:spacing w:after="0"/>
        <w:ind w:left="0"/>
        <w:jc w:val="both"/>
      </w:pPr>
      <w:r>
        <w:rPr>
          <w:rFonts w:ascii="Times New Roman"/>
          <w:b w:val="false"/>
          <w:i w:val="false"/>
          <w:color w:val="000000"/>
          <w:sz w:val="28"/>
        </w:rPr>
        <w:t>
      3) ТР ТС – технический регламент Таможенного союза;</w:t>
      </w:r>
    </w:p>
    <w:bookmarkEnd w:id="1025"/>
    <w:bookmarkStart w:name="z1904" w:id="1026"/>
    <w:p>
      <w:pPr>
        <w:spacing w:after="0"/>
        <w:ind w:left="0"/>
        <w:jc w:val="both"/>
      </w:pPr>
      <w:r>
        <w:rPr>
          <w:rFonts w:ascii="Times New Roman"/>
          <w:b w:val="false"/>
          <w:i w:val="false"/>
          <w:color w:val="000000"/>
          <w:sz w:val="28"/>
        </w:rPr>
        <w:t>
      4) ПС – Профессиональный стандарт;</w:t>
      </w:r>
    </w:p>
    <w:bookmarkEnd w:id="1026"/>
    <w:bookmarkStart w:name="z1905" w:id="1027"/>
    <w:p>
      <w:pPr>
        <w:spacing w:after="0"/>
        <w:ind w:left="0"/>
        <w:jc w:val="both"/>
      </w:pPr>
      <w:r>
        <w:rPr>
          <w:rFonts w:ascii="Times New Roman"/>
          <w:b w:val="false"/>
          <w:i w:val="false"/>
          <w:color w:val="000000"/>
          <w:sz w:val="28"/>
        </w:rPr>
        <w:t>
      5) СТ РК – национальный стандарт Республики Казахстан;</w:t>
      </w:r>
    </w:p>
    <w:bookmarkEnd w:id="1027"/>
    <w:bookmarkStart w:name="z1906" w:id="1028"/>
    <w:p>
      <w:pPr>
        <w:spacing w:after="0"/>
        <w:ind w:left="0"/>
        <w:jc w:val="both"/>
      </w:pPr>
      <w:r>
        <w:rPr>
          <w:rFonts w:ascii="Times New Roman"/>
          <w:b w:val="false"/>
          <w:i w:val="false"/>
          <w:color w:val="000000"/>
          <w:sz w:val="28"/>
        </w:rPr>
        <w:t>
      6) ОРК – отраслевая рамка квалификаций;</w:t>
      </w:r>
    </w:p>
    <w:bookmarkEnd w:id="1028"/>
    <w:bookmarkStart w:name="z1907" w:id="1029"/>
    <w:p>
      <w:pPr>
        <w:spacing w:after="0"/>
        <w:ind w:left="0"/>
        <w:jc w:val="both"/>
      </w:pPr>
      <w:r>
        <w:rPr>
          <w:rFonts w:ascii="Times New Roman"/>
          <w:b w:val="false"/>
          <w:i w:val="false"/>
          <w:color w:val="000000"/>
          <w:sz w:val="28"/>
        </w:rPr>
        <w:t>
      7) ТиПО – техническое и профессиональное образование;</w:t>
      </w:r>
    </w:p>
    <w:bookmarkEnd w:id="1029"/>
    <w:bookmarkStart w:name="z1908" w:id="1030"/>
    <w:p>
      <w:pPr>
        <w:spacing w:after="0"/>
        <w:ind w:left="0"/>
        <w:jc w:val="both"/>
      </w:pPr>
      <w:r>
        <w:rPr>
          <w:rFonts w:ascii="Times New Roman"/>
          <w:b w:val="false"/>
          <w:i w:val="false"/>
          <w:color w:val="000000"/>
          <w:sz w:val="28"/>
        </w:rPr>
        <w:t>
      8) ОКЭД – общий классификатор видов экономической деятельности;</w:t>
      </w:r>
    </w:p>
    <w:bookmarkEnd w:id="1030"/>
    <w:bookmarkStart w:name="z1909" w:id="1031"/>
    <w:p>
      <w:pPr>
        <w:spacing w:after="0"/>
        <w:ind w:left="0"/>
        <w:jc w:val="left"/>
      </w:pPr>
      <w:r>
        <w:rPr>
          <w:rFonts w:ascii="Times New Roman"/>
          <w:b/>
          <w:i w:val="false"/>
          <w:color w:val="000000"/>
        </w:rPr>
        <w:t xml:space="preserve"> Глава 2. Паспорт профессионального стандарта</w:t>
      </w:r>
    </w:p>
    <w:bookmarkEnd w:id="1031"/>
    <w:bookmarkStart w:name="z1910" w:id="1032"/>
    <w:p>
      <w:pPr>
        <w:spacing w:after="0"/>
        <w:ind w:left="0"/>
        <w:jc w:val="both"/>
      </w:pPr>
      <w:r>
        <w:rPr>
          <w:rFonts w:ascii="Times New Roman"/>
          <w:b w:val="false"/>
          <w:i w:val="false"/>
          <w:color w:val="000000"/>
          <w:sz w:val="28"/>
        </w:rPr>
        <w:t>
      4. Название профессионального стандарта: Производство текстильной галантереи.</w:t>
      </w:r>
    </w:p>
    <w:bookmarkEnd w:id="1032"/>
    <w:bookmarkStart w:name="z1911" w:id="1033"/>
    <w:p>
      <w:pPr>
        <w:spacing w:after="0"/>
        <w:ind w:left="0"/>
        <w:jc w:val="both"/>
      </w:pPr>
      <w:r>
        <w:rPr>
          <w:rFonts w:ascii="Times New Roman"/>
          <w:b w:val="false"/>
          <w:i w:val="false"/>
          <w:color w:val="000000"/>
          <w:sz w:val="28"/>
        </w:rPr>
        <w:t>
      5. Код профессионального стандарта: C13920101.</w:t>
      </w:r>
    </w:p>
    <w:bookmarkEnd w:id="1033"/>
    <w:bookmarkStart w:name="z1912" w:id="1034"/>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1034"/>
    <w:bookmarkStart w:name="z1913" w:id="1035"/>
    <w:p>
      <w:pPr>
        <w:spacing w:after="0"/>
        <w:ind w:left="0"/>
        <w:jc w:val="both"/>
      </w:pPr>
      <w:r>
        <w:rPr>
          <w:rFonts w:ascii="Times New Roman"/>
          <w:b w:val="false"/>
          <w:i w:val="false"/>
          <w:color w:val="000000"/>
          <w:sz w:val="28"/>
        </w:rPr>
        <w:t>
      c Обрабатывающая промышленность</w:t>
      </w:r>
    </w:p>
    <w:bookmarkEnd w:id="1035"/>
    <w:bookmarkStart w:name="z1914" w:id="1036"/>
    <w:p>
      <w:pPr>
        <w:spacing w:after="0"/>
        <w:ind w:left="0"/>
        <w:jc w:val="both"/>
      </w:pPr>
      <w:r>
        <w:rPr>
          <w:rFonts w:ascii="Times New Roman"/>
          <w:b w:val="false"/>
          <w:i w:val="false"/>
          <w:color w:val="000000"/>
          <w:sz w:val="28"/>
        </w:rPr>
        <w:t>
      13 Производство текстильных изделий</w:t>
      </w:r>
    </w:p>
    <w:bookmarkEnd w:id="1036"/>
    <w:bookmarkStart w:name="z1915" w:id="1037"/>
    <w:p>
      <w:pPr>
        <w:spacing w:after="0"/>
        <w:ind w:left="0"/>
        <w:jc w:val="both"/>
      </w:pPr>
      <w:r>
        <w:rPr>
          <w:rFonts w:ascii="Times New Roman"/>
          <w:b w:val="false"/>
          <w:i w:val="false"/>
          <w:color w:val="000000"/>
          <w:sz w:val="28"/>
        </w:rPr>
        <w:t>
      13.9 Производство прочих текстильных изделий</w:t>
      </w:r>
    </w:p>
    <w:bookmarkEnd w:id="1037"/>
    <w:bookmarkStart w:name="z1916" w:id="1038"/>
    <w:p>
      <w:pPr>
        <w:spacing w:after="0"/>
        <w:ind w:left="0"/>
        <w:jc w:val="both"/>
      </w:pPr>
      <w:r>
        <w:rPr>
          <w:rFonts w:ascii="Times New Roman"/>
          <w:b w:val="false"/>
          <w:i w:val="false"/>
          <w:color w:val="000000"/>
          <w:sz w:val="28"/>
        </w:rPr>
        <w:t>
      13.92 Производство готовых текстильных изделий, кроме одежды</w:t>
      </w:r>
    </w:p>
    <w:bookmarkEnd w:id="1038"/>
    <w:bookmarkStart w:name="z1917" w:id="1039"/>
    <w:p>
      <w:pPr>
        <w:spacing w:after="0"/>
        <w:ind w:left="0"/>
        <w:jc w:val="both"/>
      </w:pPr>
      <w:r>
        <w:rPr>
          <w:rFonts w:ascii="Times New Roman"/>
          <w:b w:val="false"/>
          <w:i w:val="false"/>
          <w:color w:val="000000"/>
          <w:sz w:val="28"/>
        </w:rPr>
        <w:t>
      13.92.0 Производство готовых текстильных изделий, кроме одежды</w:t>
      </w:r>
    </w:p>
    <w:bookmarkEnd w:id="1039"/>
    <w:bookmarkStart w:name="z1918" w:id="1040"/>
    <w:p>
      <w:pPr>
        <w:spacing w:after="0"/>
        <w:ind w:left="0"/>
        <w:jc w:val="both"/>
      </w:pPr>
      <w:r>
        <w:rPr>
          <w:rFonts w:ascii="Times New Roman"/>
          <w:b w:val="false"/>
          <w:i w:val="false"/>
          <w:color w:val="000000"/>
          <w:sz w:val="28"/>
        </w:rPr>
        <w:t>
      7. Краткое описание профессионального стандарта: Стандарт определяет требования к уровню квалификации и компетентности, содержанию, качеству и условиям труда в производстве текстильной галантереи.</w:t>
      </w:r>
    </w:p>
    <w:bookmarkEnd w:id="1040"/>
    <w:bookmarkStart w:name="z1919" w:id="1041"/>
    <w:p>
      <w:pPr>
        <w:spacing w:after="0"/>
        <w:ind w:left="0"/>
        <w:jc w:val="both"/>
      </w:pPr>
      <w:r>
        <w:rPr>
          <w:rFonts w:ascii="Times New Roman"/>
          <w:b w:val="false"/>
          <w:i w:val="false"/>
          <w:color w:val="000000"/>
          <w:sz w:val="28"/>
        </w:rPr>
        <w:t>
      8. Перечень карточек профессий:</w:t>
      </w:r>
    </w:p>
    <w:bookmarkEnd w:id="1041"/>
    <w:bookmarkStart w:name="z1920" w:id="1042"/>
    <w:p>
      <w:pPr>
        <w:spacing w:after="0"/>
        <w:ind w:left="0"/>
        <w:jc w:val="both"/>
      </w:pPr>
      <w:r>
        <w:rPr>
          <w:rFonts w:ascii="Times New Roman"/>
          <w:b w:val="false"/>
          <w:i w:val="false"/>
          <w:color w:val="000000"/>
          <w:sz w:val="28"/>
        </w:rPr>
        <w:t>
      1) вязальщица трикотажных изделий, полотна - 2 уровень ОРК;</w:t>
      </w:r>
    </w:p>
    <w:bookmarkEnd w:id="1042"/>
    <w:bookmarkStart w:name="z1921" w:id="1043"/>
    <w:p>
      <w:pPr>
        <w:spacing w:after="0"/>
        <w:ind w:left="0"/>
        <w:jc w:val="both"/>
      </w:pPr>
      <w:r>
        <w:rPr>
          <w:rFonts w:ascii="Times New Roman"/>
          <w:b w:val="false"/>
          <w:i w:val="false"/>
          <w:color w:val="000000"/>
          <w:sz w:val="28"/>
        </w:rPr>
        <w:t>
      2) оператор плетельной машины - 2 уровень ОРК;</w:t>
      </w:r>
    </w:p>
    <w:bookmarkEnd w:id="1043"/>
    <w:bookmarkStart w:name="z1922" w:id="1044"/>
    <w:p>
      <w:pPr>
        <w:spacing w:after="0"/>
        <w:ind w:left="0"/>
        <w:jc w:val="both"/>
      </w:pPr>
      <w:r>
        <w:rPr>
          <w:rFonts w:ascii="Times New Roman"/>
          <w:b w:val="false"/>
          <w:i w:val="false"/>
          <w:color w:val="000000"/>
          <w:sz w:val="28"/>
        </w:rPr>
        <w:t>
      3) оператор плетельной машины - 3 уровень ОРК;</w:t>
      </w:r>
    </w:p>
    <w:bookmarkEnd w:id="1044"/>
    <w:bookmarkStart w:name="z1923" w:id="1045"/>
    <w:p>
      <w:pPr>
        <w:spacing w:after="0"/>
        <w:ind w:left="0"/>
        <w:jc w:val="both"/>
      </w:pPr>
      <w:r>
        <w:rPr>
          <w:rFonts w:ascii="Times New Roman"/>
          <w:b w:val="false"/>
          <w:i w:val="false"/>
          <w:color w:val="000000"/>
          <w:sz w:val="28"/>
        </w:rPr>
        <w:t>
      4) ткач - 3 уровень ОРК;</w:t>
      </w:r>
    </w:p>
    <w:bookmarkEnd w:id="1045"/>
    <w:bookmarkStart w:name="z1924" w:id="1046"/>
    <w:p>
      <w:pPr>
        <w:spacing w:after="0"/>
        <w:ind w:left="0"/>
        <w:jc w:val="both"/>
      </w:pPr>
      <w:r>
        <w:rPr>
          <w:rFonts w:ascii="Times New Roman"/>
          <w:b w:val="false"/>
          <w:i w:val="false"/>
          <w:color w:val="000000"/>
          <w:sz w:val="28"/>
        </w:rPr>
        <w:t>
      5) вязальщица трикотажных изделий, полотна - 3 уровень ОРК;</w:t>
      </w:r>
    </w:p>
    <w:bookmarkEnd w:id="1046"/>
    <w:bookmarkStart w:name="z1925" w:id="1047"/>
    <w:p>
      <w:pPr>
        <w:spacing w:after="0"/>
        <w:ind w:left="0"/>
        <w:jc w:val="both"/>
      </w:pPr>
      <w:r>
        <w:rPr>
          <w:rFonts w:ascii="Times New Roman"/>
          <w:b w:val="false"/>
          <w:i w:val="false"/>
          <w:color w:val="000000"/>
          <w:sz w:val="28"/>
        </w:rPr>
        <w:t>
      6) вязальщица трикотажных изделий, полотна - 4 уровень ОРК;</w:t>
      </w:r>
    </w:p>
    <w:bookmarkEnd w:id="1047"/>
    <w:bookmarkStart w:name="z1926" w:id="1048"/>
    <w:p>
      <w:pPr>
        <w:spacing w:after="0"/>
        <w:ind w:left="0"/>
        <w:jc w:val="both"/>
      </w:pPr>
      <w:r>
        <w:rPr>
          <w:rFonts w:ascii="Times New Roman"/>
          <w:b w:val="false"/>
          <w:i w:val="false"/>
          <w:color w:val="000000"/>
          <w:sz w:val="28"/>
        </w:rPr>
        <w:t>
      7) техник-технолог (общий профиль) - 4 уровень ОРК;</w:t>
      </w:r>
    </w:p>
    <w:bookmarkEnd w:id="1048"/>
    <w:bookmarkStart w:name="z1927" w:id="1049"/>
    <w:p>
      <w:pPr>
        <w:spacing w:after="0"/>
        <w:ind w:left="0"/>
        <w:jc w:val="both"/>
      </w:pPr>
      <w:r>
        <w:rPr>
          <w:rFonts w:ascii="Times New Roman"/>
          <w:b w:val="false"/>
          <w:i w:val="false"/>
          <w:color w:val="000000"/>
          <w:sz w:val="28"/>
        </w:rPr>
        <w:t>
      8) вязальщица текстильно-галантерейных изделий - 1 уровень ОРК;</w:t>
      </w:r>
    </w:p>
    <w:bookmarkEnd w:id="1049"/>
    <w:bookmarkStart w:name="z1928" w:id="1050"/>
    <w:p>
      <w:pPr>
        <w:spacing w:after="0"/>
        <w:ind w:left="0"/>
        <w:jc w:val="both"/>
      </w:pPr>
      <w:r>
        <w:rPr>
          <w:rFonts w:ascii="Times New Roman"/>
          <w:b w:val="false"/>
          <w:i w:val="false"/>
          <w:color w:val="000000"/>
          <w:sz w:val="28"/>
        </w:rPr>
        <w:t>
      9) вязальщица текстильно-галантерейных изделий - 2 уровень ОРК;</w:t>
      </w:r>
    </w:p>
    <w:bookmarkEnd w:id="1050"/>
    <w:bookmarkStart w:name="z1929" w:id="1051"/>
    <w:p>
      <w:pPr>
        <w:spacing w:after="0"/>
        <w:ind w:left="0"/>
        <w:jc w:val="both"/>
      </w:pPr>
      <w:r>
        <w:rPr>
          <w:rFonts w:ascii="Times New Roman"/>
          <w:b w:val="false"/>
          <w:i w:val="false"/>
          <w:color w:val="000000"/>
          <w:sz w:val="28"/>
        </w:rPr>
        <w:t>
      10) инженер-технолог (общий профиль) - 6 уровень ОРК;</w:t>
      </w:r>
    </w:p>
    <w:bookmarkEnd w:id="1051"/>
    <w:bookmarkStart w:name="z1930" w:id="1052"/>
    <w:p>
      <w:pPr>
        <w:spacing w:after="0"/>
        <w:ind w:left="0"/>
        <w:jc w:val="both"/>
      </w:pPr>
      <w:r>
        <w:rPr>
          <w:rFonts w:ascii="Times New Roman"/>
          <w:b w:val="false"/>
          <w:i w:val="false"/>
          <w:color w:val="000000"/>
          <w:sz w:val="28"/>
        </w:rPr>
        <w:t>
      11) ткач - 2 уровень ОРК;</w:t>
      </w:r>
    </w:p>
    <w:bookmarkEnd w:id="1052"/>
    <w:bookmarkStart w:name="z1931" w:id="1053"/>
    <w:p>
      <w:pPr>
        <w:spacing w:after="0"/>
        <w:ind w:left="0"/>
        <w:jc w:val="both"/>
      </w:pPr>
      <w:r>
        <w:rPr>
          <w:rFonts w:ascii="Times New Roman"/>
          <w:b w:val="false"/>
          <w:i w:val="false"/>
          <w:color w:val="000000"/>
          <w:sz w:val="28"/>
        </w:rPr>
        <w:t>
      12) вязальщица текстильно-галантерейных изделий - 2 уровень ОРК;</w:t>
      </w:r>
    </w:p>
    <w:bookmarkEnd w:id="1053"/>
    <w:bookmarkStart w:name="z1932" w:id="1054"/>
    <w:p>
      <w:pPr>
        <w:spacing w:after="0"/>
        <w:ind w:left="0"/>
        <w:jc w:val="both"/>
      </w:pPr>
      <w:r>
        <w:rPr>
          <w:rFonts w:ascii="Times New Roman"/>
          <w:b w:val="false"/>
          <w:i w:val="false"/>
          <w:color w:val="000000"/>
          <w:sz w:val="28"/>
        </w:rPr>
        <w:t>
      13) вязальщица трикотажных изделий, полотна - 2 уровень ОРК;</w:t>
      </w:r>
    </w:p>
    <w:bookmarkEnd w:id="1054"/>
    <w:bookmarkStart w:name="z1933" w:id="1055"/>
    <w:p>
      <w:pPr>
        <w:spacing w:after="0"/>
        <w:ind w:left="0"/>
        <w:jc w:val="both"/>
      </w:pPr>
      <w:r>
        <w:rPr>
          <w:rFonts w:ascii="Times New Roman"/>
          <w:b w:val="false"/>
          <w:i w:val="false"/>
          <w:color w:val="000000"/>
          <w:sz w:val="28"/>
        </w:rPr>
        <w:t>
      14) ткач - 2 уровень ОРК;</w:t>
      </w:r>
    </w:p>
    <w:bookmarkEnd w:id="1055"/>
    <w:bookmarkStart w:name="z1934" w:id="1056"/>
    <w:p>
      <w:pPr>
        <w:spacing w:after="0"/>
        <w:ind w:left="0"/>
        <w:jc w:val="both"/>
      </w:pPr>
      <w:r>
        <w:rPr>
          <w:rFonts w:ascii="Times New Roman"/>
          <w:b w:val="false"/>
          <w:i w:val="false"/>
          <w:color w:val="000000"/>
          <w:sz w:val="28"/>
        </w:rPr>
        <w:t>
      15) руководители (управляющие) специализированных производственных (обрабатывающих) подразделений - 7 уровень ОРК,</w:t>
      </w:r>
    </w:p>
    <w:bookmarkEnd w:id="1056"/>
    <w:bookmarkStart w:name="z1935" w:id="1057"/>
    <w:p>
      <w:pPr>
        <w:spacing w:after="0"/>
        <w:ind w:left="0"/>
        <w:jc w:val="both"/>
      </w:pPr>
      <w:r>
        <w:rPr>
          <w:rFonts w:ascii="Times New Roman"/>
          <w:b w:val="false"/>
          <w:i w:val="false"/>
          <w:color w:val="000000"/>
          <w:sz w:val="28"/>
        </w:rPr>
        <w:t>
      16) вязальщица текстильно-галантерейных изделий - 3 уровень ОРК;</w:t>
      </w:r>
    </w:p>
    <w:bookmarkEnd w:id="1057"/>
    <w:bookmarkStart w:name="z1936" w:id="1058"/>
    <w:p>
      <w:pPr>
        <w:spacing w:after="0"/>
        <w:ind w:left="0"/>
        <w:jc w:val="both"/>
      </w:pPr>
      <w:r>
        <w:rPr>
          <w:rFonts w:ascii="Times New Roman"/>
          <w:b w:val="false"/>
          <w:i w:val="false"/>
          <w:color w:val="000000"/>
          <w:sz w:val="28"/>
        </w:rPr>
        <w:t>
      17) вязальщица трикотажных изделий, полотна - 3 уровень ОРК;</w:t>
      </w:r>
    </w:p>
    <w:bookmarkEnd w:id="1058"/>
    <w:bookmarkStart w:name="z1937" w:id="1059"/>
    <w:p>
      <w:pPr>
        <w:spacing w:after="0"/>
        <w:ind w:left="0"/>
        <w:jc w:val="both"/>
      </w:pPr>
      <w:r>
        <w:rPr>
          <w:rFonts w:ascii="Times New Roman"/>
          <w:b w:val="false"/>
          <w:i w:val="false"/>
          <w:color w:val="000000"/>
          <w:sz w:val="28"/>
        </w:rPr>
        <w:t>
      18) ткач - 3 уровень ОРК;</w:t>
      </w:r>
    </w:p>
    <w:bookmarkEnd w:id="1059"/>
    <w:bookmarkStart w:name="z1938" w:id="1060"/>
    <w:p>
      <w:pPr>
        <w:spacing w:after="0"/>
        <w:ind w:left="0"/>
        <w:jc w:val="both"/>
      </w:pPr>
      <w:r>
        <w:rPr>
          <w:rFonts w:ascii="Times New Roman"/>
          <w:b w:val="false"/>
          <w:i w:val="false"/>
          <w:color w:val="000000"/>
          <w:sz w:val="28"/>
        </w:rPr>
        <w:t>
      19) вязальщица текстильно-галантерейных изделий - 3 уровень ОРК;</w:t>
      </w:r>
    </w:p>
    <w:bookmarkEnd w:id="1060"/>
    <w:bookmarkStart w:name="z1939" w:id="1061"/>
    <w:p>
      <w:pPr>
        <w:spacing w:after="0"/>
        <w:ind w:left="0"/>
        <w:jc w:val="both"/>
      </w:pPr>
      <w:r>
        <w:rPr>
          <w:rFonts w:ascii="Times New Roman"/>
          <w:b w:val="false"/>
          <w:i w:val="false"/>
          <w:color w:val="000000"/>
          <w:sz w:val="28"/>
        </w:rPr>
        <w:t>
      20) художник-конструктор (дизайнер) - 4 уровень ОРК;</w:t>
      </w:r>
    </w:p>
    <w:bookmarkEnd w:id="1061"/>
    <w:bookmarkStart w:name="z1940" w:id="1062"/>
    <w:p>
      <w:pPr>
        <w:spacing w:after="0"/>
        <w:ind w:left="0"/>
        <w:jc w:val="both"/>
      </w:pPr>
      <w:r>
        <w:rPr>
          <w:rFonts w:ascii="Times New Roman"/>
          <w:b w:val="false"/>
          <w:i w:val="false"/>
          <w:color w:val="000000"/>
          <w:sz w:val="28"/>
        </w:rPr>
        <w:t>
      21) ткач - 4 уровень ОРК;</w:t>
      </w:r>
    </w:p>
    <w:bookmarkEnd w:id="1062"/>
    <w:bookmarkStart w:name="z1941" w:id="1063"/>
    <w:p>
      <w:pPr>
        <w:spacing w:after="0"/>
        <w:ind w:left="0"/>
        <w:jc w:val="both"/>
      </w:pPr>
      <w:r>
        <w:rPr>
          <w:rFonts w:ascii="Times New Roman"/>
          <w:b w:val="false"/>
          <w:i w:val="false"/>
          <w:color w:val="000000"/>
          <w:sz w:val="28"/>
        </w:rPr>
        <w:t>
      22) первые руководители учреждений, организаций и предприятий - 8 уровень ОРК.</w:t>
      </w:r>
    </w:p>
    <w:bookmarkEnd w:id="1063"/>
    <w:bookmarkStart w:name="z1942" w:id="1064"/>
    <w:p>
      <w:pPr>
        <w:spacing w:after="0"/>
        <w:ind w:left="0"/>
        <w:jc w:val="left"/>
      </w:pPr>
      <w:r>
        <w:rPr>
          <w:rFonts w:ascii="Times New Roman"/>
          <w:b/>
          <w:i w:val="false"/>
          <w:color w:val="000000"/>
        </w:rPr>
        <w:t xml:space="preserve"> Глава 3. Карточки профессий</w:t>
      </w:r>
    </w:p>
    <w:bookmarkEnd w:id="1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"Вязальщица трикотажных изделий, полотна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трикотажных изделий, полотна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065"/>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065"/>
          <w:p>
            <w:pPr>
              <w:spacing w:after="20"/>
              <w:ind w:left="20"/>
              <w:jc w:val="both"/>
            </w:pPr>
            <w:r>
              <w:rPr>
                <w:rFonts w:ascii="Times New Roman"/>
                <w:b w:val="false"/>
                <w:i w:val="false"/>
                <w:color w:val="000000"/>
                <w:sz w:val="20"/>
              </w:rPr>
              <w:t>
Вязальщица трикотажных изделий, полотна (2 разряд, Параграф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066"/>
          <w:p>
            <w:pPr>
              <w:spacing w:after="20"/>
              <w:ind w:left="20"/>
              <w:jc w:val="both"/>
            </w:pPr>
            <w:r>
              <w:rPr>
                <w:rFonts w:ascii="Times New Roman"/>
                <w:b w:val="false"/>
                <w:i w:val="false"/>
                <w:color w:val="000000"/>
                <w:sz w:val="20"/>
              </w:rPr>
              <w:t>
Уровень образования:</w:t>
            </w:r>
          </w:p>
          <w:bookmarkEnd w:id="1066"/>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067"/>
          <w:p>
            <w:pPr>
              <w:spacing w:after="20"/>
              <w:ind w:left="20"/>
              <w:jc w:val="both"/>
            </w:pPr>
            <w:r>
              <w:rPr>
                <w:rFonts w:ascii="Times New Roman"/>
                <w:b w:val="false"/>
                <w:i w:val="false"/>
                <w:color w:val="000000"/>
                <w:sz w:val="20"/>
              </w:rPr>
              <w:t>
Специальность:</w:t>
            </w:r>
          </w:p>
          <w:bookmarkEnd w:id="106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068"/>
          <w:p>
            <w:pPr>
              <w:spacing w:after="20"/>
              <w:ind w:left="20"/>
              <w:jc w:val="both"/>
            </w:pPr>
            <w:r>
              <w:rPr>
                <w:rFonts w:ascii="Times New Roman"/>
                <w:b w:val="false"/>
                <w:i w:val="false"/>
                <w:color w:val="000000"/>
                <w:sz w:val="20"/>
              </w:rPr>
              <w:t>
7316-9-002 - Вязальщик (ручное производство);</w:t>
            </w:r>
          </w:p>
          <w:bookmarkEnd w:id="1068"/>
          <w:p>
            <w:pPr>
              <w:spacing w:after="20"/>
              <w:ind w:left="20"/>
              <w:jc w:val="both"/>
            </w:pPr>
            <w:r>
              <w:rPr>
                <w:rFonts w:ascii="Times New Roman"/>
                <w:b w:val="false"/>
                <w:i w:val="false"/>
                <w:color w:val="000000"/>
                <w:sz w:val="20"/>
              </w:rPr>
              <w:t>
7316-9-003 - Вязальщица текстильно-галантерейных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полотен и трикотажных изделий с использованием вязальной машины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069"/>
          <w:p>
            <w:pPr>
              <w:spacing w:after="20"/>
              <w:ind w:left="20"/>
              <w:jc w:val="both"/>
            </w:pPr>
            <w:r>
              <w:rPr>
                <w:rFonts w:ascii="Times New Roman"/>
                <w:b w:val="false"/>
                <w:i w:val="false"/>
                <w:color w:val="000000"/>
                <w:sz w:val="20"/>
              </w:rPr>
              <w:t>
1. Подготовительные работы к ведению процесса ткачества текстильно-галантерейных изделий;</w:t>
            </w:r>
          </w:p>
          <w:bookmarkEnd w:id="1069"/>
          <w:p>
            <w:pPr>
              <w:spacing w:after="20"/>
              <w:ind w:left="20"/>
              <w:jc w:val="both"/>
            </w:pPr>
            <w:r>
              <w:rPr>
                <w:rFonts w:ascii="Times New Roman"/>
                <w:b w:val="false"/>
                <w:i w:val="false"/>
                <w:color w:val="000000"/>
                <w:sz w:val="20"/>
              </w:rPr>
              <w:t>
</w:t>
            </w:r>
            <w:r>
              <w:rPr>
                <w:rFonts w:ascii="Times New Roman"/>
                <w:b w:val="false"/>
                <w:i w:val="false"/>
                <w:color w:val="000000"/>
                <w:sz w:val="20"/>
              </w:rPr>
              <w:t>2. Ведение процесса ткачества текстильно-галантерейных изделий;</w:t>
            </w:r>
          </w:p>
          <w:p>
            <w:pPr>
              <w:spacing w:after="20"/>
              <w:ind w:left="20"/>
              <w:jc w:val="both"/>
            </w:pPr>
            <w:r>
              <w:rPr>
                <w:rFonts w:ascii="Times New Roman"/>
                <w:b w:val="false"/>
                <w:i w:val="false"/>
                <w:color w:val="000000"/>
                <w:sz w:val="20"/>
              </w:rPr>
              <w:t>
3. Заключительные процессы.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070"/>
          <w:p>
            <w:pPr>
              <w:spacing w:after="20"/>
              <w:ind w:left="20"/>
              <w:jc w:val="both"/>
            </w:pPr>
            <w:r>
              <w:rPr>
                <w:rFonts w:ascii="Times New Roman"/>
                <w:b w:val="false"/>
                <w:i w:val="false"/>
                <w:color w:val="000000"/>
                <w:sz w:val="20"/>
              </w:rPr>
              <w:t>
Трудовая функция 1:</w:t>
            </w:r>
          </w:p>
          <w:bookmarkEnd w:id="1070"/>
          <w:p>
            <w:pPr>
              <w:spacing w:after="20"/>
              <w:ind w:left="20"/>
              <w:jc w:val="both"/>
            </w:pPr>
            <w:r>
              <w:rPr>
                <w:rFonts w:ascii="Times New Roman"/>
                <w:b w:val="false"/>
                <w:i w:val="false"/>
                <w:color w:val="000000"/>
                <w:sz w:val="20"/>
              </w:rPr>
              <w:t>
Подготовительные работы к ведению процесса ткачества текстильно-галантерейных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071"/>
          <w:p>
            <w:pPr>
              <w:spacing w:after="20"/>
              <w:ind w:left="20"/>
              <w:jc w:val="both"/>
            </w:pPr>
            <w:r>
              <w:rPr>
                <w:rFonts w:ascii="Times New Roman"/>
                <w:b w:val="false"/>
                <w:i w:val="false"/>
                <w:color w:val="000000"/>
                <w:sz w:val="20"/>
              </w:rPr>
              <w:t>
Навык 1:</w:t>
            </w:r>
          </w:p>
          <w:bookmarkEnd w:id="1071"/>
          <w:p>
            <w:pPr>
              <w:spacing w:after="20"/>
              <w:ind w:left="20"/>
              <w:jc w:val="both"/>
            </w:pPr>
            <w:r>
              <w:rPr>
                <w:rFonts w:ascii="Times New Roman"/>
                <w:b w:val="false"/>
                <w:i w:val="false"/>
                <w:color w:val="000000"/>
                <w:sz w:val="20"/>
              </w:rPr>
              <w:t>
Проверка готовности к работе обслуживающих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1072"/>
          <w:p>
            <w:pPr>
              <w:spacing w:after="20"/>
              <w:ind w:left="20"/>
              <w:jc w:val="both"/>
            </w:pPr>
            <w:r>
              <w:rPr>
                <w:rFonts w:ascii="Times New Roman"/>
                <w:b w:val="false"/>
                <w:i w:val="false"/>
                <w:color w:val="000000"/>
                <w:sz w:val="20"/>
              </w:rPr>
              <w:t>
Умения:</w:t>
            </w:r>
          </w:p>
          <w:bookmarkEnd w:id="107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подготовку и заправку обслуживаемых машин.</w:t>
            </w:r>
          </w:p>
          <w:p>
            <w:pPr>
              <w:spacing w:after="20"/>
              <w:ind w:left="20"/>
              <w:jc w:val="both"/>
            </w:pPr>
            <w:r>
              <w:rPr>
                <w:rFonts w:ascii="Times New Roman"/>
                <w:b w:val="false"/>
                <w:i w:val="false"/>
                <w:color w:val="000000"/>
                <w:sz w:val="20"/>
              </w:rPr>
              <w:t>
2. Осуществлять подбор спиц или крючков.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073"/>
          <w:p>
            <w:pPr>
              <w:spacing w:after="20"/>
              <w:ind w:left="20"/>
              <w:jc w:val="both"/>
            </w:pPr>
            <w:r>
              <w:rPr>
                <w:rFonts w:ascii="Times New Roman"/>
                <w:b w:val="false"/>
                <w:i w:val="false"/>
                <w:color w:val="000000"/>
                <w:sz w:val="20"/>
              </w:rPr>
              <w:t>
Знания:</w:t>
            </w:r>
          </w:p>
          <w:bookmarkEnd w:id="107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изготовления различных видов лент и тесьмы;</w:t>
            </w:r>
          </w:p>
          <w:p>
            <w:pPr>
              <w:spacing w:after="20"/>
              <w:ind w:left="20"/>
              <w:jc w:val="both"/>
            </w:pPr>
            <w:r>
              <w:rPr>
                <w:rFonts w:ascii="Times New Roman"/>
                <w:b w:val="false"/>
                <w:i w:val="false"/>
                <w:color w:val="000000"/>
                <w:sz w:val="20"/>
              </w:rPr>
              <w:t>
2. Технические требования к сырью.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074"/>
          <w:p>
            <w:pPr>
              <w:spacing w:after="20"/>
              <w:ind w:left="20"/>
              <w:jc w:val="both"/>
            </w:pPr>
            <w:r>
              <w:rPr>
                <w:rFonts w:ascii="Times New Roman"/>
                <w:b w:val="false"/>
                <w:i w:val="false"/>
                <w:color w:val="000000"/>
                <w:sz w:val="20"/>
              </w:rPr>
              <w:t>
Навык 2:</w:t>
            </w:r>
          </w:p>
          <w:bookmarkEnd w:id="1074"/>
          <w:p>
            <w:pPr>
              <w:spacing w:after="20"/>
              <w:ind w:left="20"/>
              <w:jc w:val="both"/>
            </w:pPr>
            <w:r>
              <w:rPr>
                <w:rFonts w:ascii="Times New Roman"/>
                <w:b w:val="false"/>
                <w:i w:val="false"/>
                <w:color w:val="000000"/>
                <w:sz w:val="20"/>
              </w:rPr>
              <w:t>
Подготовка к работе сырья и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075"/>
          <w:p>
            <w:pPr>
              <w:spacing w:after="20"/>
              <w:ind w:left="20"/>
              <w:jc w:val="both"/>
            </w:pPr>
            <w:r>
              <w:rPr>
                <w:rFonts w:ascii="Times New Roman"/>
                <w:b w:val="false"/>
                <w:i w:val="false"/>
                <w:color w:val="000000"/>
                <w:sz w:val="20"/>
              </w:rPr>
              <w:t>
Умения:</w:t>
            </w:r>
          </w:p>
          <w:bookmarkEnd w:id="107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распознавание нужного сырья, его качества;</w:t>
            </w:r>
          </w:p>
          <w:p>
            <w:pPr>
              <w:spacing w:after="20"/>
              <w:ind w:left="20"/>
              <w:jc w:val="both"/>
            </w:pPr>
            <w:r>
              <w:rPr>
                <w:rFonts w:ascii="Times New Roman"/>
                <w:b w:val="false"/>
                <w:i w:val="false"/>
                <w:color w:val="000000"/>
                <w:sz w:val="20"/>
              </w:rPr>
              <w:t>
2. Соблюдать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076"/>
          <w:p>
            <w:pPr>
              <w:spacing w:after="20"/>
              <w:ind w:left="20"/>
              <w:jc w:val="both"/>
            </w:pPr>
            <w:r>
              <w:rPr>
                <w:rFonts w:ascii="Times New Roman"/>
                <w:b w:val="false"/>
                <w:i w:val="false"/>
                <w:color w:val="000000"/>
                <w:sz w:val="20"/>
              </w:rPr>
              <w:t>
Знания:</w:t>
            </w:r>
          </w:p>
          <w:bookmarkEnd w:id="107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Свойства перерабатываемой пряжи, ее классификация;</w:t>
            </w:r>
          </w:p>
          <w:p>
            <w:pPr>
              <w:spacing w:after="20"/>
              <w:ind w:left="20"/>
              <w:jc w:val="both"/>
            </w:pPr>
            <w:r>
              <w:rPr>
                <w:rFonts w:ascii="Times New Roman"/>
                <w:b w:val="false"/>
                <w:i w:val="false"/>
                <w:color w:val="000000"/>
                <w:sz w:val="20"/>
              </w:rPr>
              <w:t>
2. Требования к качеству пряжи.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077"/>
          <w:p>
            <w:pPr>
              <w:spacing w:after="20"/>
              <w:ind w:left="20"/>
              <w:jc w:val="both"/>
            </w:pPr>
            <w:r>
              <w:rPr>
                <w:rFonts w:ascii="Times New Roman"/>
                <w:b w:val="false"/>
                <w:i w:val="false"/>
                <w:color w:val="000000"/>
                <w:sz w:val="20"/>
              </w:rPr>
              <w:t>
Трудовая функция 2:</w:t>
            </w:r>
          </w:p>
          <w:bookmarkEnd w:id="1077"/>
          <w:p>
            <w:pPr>
              <w:spacing w:after="20"/>
              <w:ind w:left="20"/>
              <w:jc w:val="both"/>
            </w:pPr>
            <w:r>
              <w:rPr>
                <w:rFonts w:ascii="Times New Roman"/>
                <w:b w:val="false"/>
                <w:i w:val="false"/>
                <w:color w:val="000000"/>
                <w:sz w:val="20"/>
              </w:rPr>
              <w:t>
Ведение процесса ткачества текстильно-галантерейных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078"/>
          <w:p>
            <w:pPr>
              <w:spacing w:after="20"/>
              <w:ind w:left="20"/>
              <w:jc w:val="both"/>
            </w:pPr>
            <w:r>
              <w:rPr>
                <w:rFonts w:ascii="Times New Roman"/>
                <w:b w:val="false"/>
                <w:i w:val="false"/>
                <w:color w:val="000000"/>
                <w:sz w:val="20"/>
              </w:rPr>
              <w:t>
Навык 1:</w:t>
            </w:r>
          </w:p>
          <w:bookmarkEnd w:id="1078"/>
          <w:p>
            <w:pPr>
              <w:spacing w:after="20"/>
              <w:ind w:left="20"/>
              <w:jc w:val="both"/>
            </w:pPr>
            <w:r>
              <w:rPr>
                <w:rFonts w:ascii="Times New Roman"/>
                <w:b w:val="false"/>
                <w:i w:val="false"/>
                <w:color w:val="000000"/>
                <w:sz w:val="20"/>
              </w:rPr>
              <w:t>
Вязание простых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079"/>
          <w:p>
            <w:pPr>
              <w:spacing w:after="20"/>
              <w:ind w:left="20"/>
              <w:jc w:val="both"/>
            </w:pPr>
            <w:r>
              <w:rPr>
                <w:rFonts w:ascii="Times New Roman"/>
                <w:b w:val="false"/>
                <w:i w:val="false"/>
                <w:color w:val="000000"/>
                <w:sz w:val="20"/>
              </w:rPr>
              <w:t>
Умения:</w:t>
            </w:r>
          </w:p>
          <w:bookmarkEnd w:id="107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вязание одноцветных изделий: носков, платков, шапок, шарфов и варежек гладью или изнаночным переплетением с окантовкой двухцветным узором;</w:t>
            </w:r>
          </w:p>
          <w:p>
            <w:pPr>
              <w:spacing w:after="20"/>
              <w:ind w:left="20"/>
              <w:jc w:val="both"/>
            </w:pPr>
            <w:r>
              <w:rPr>
                <w:rFonts w:ascii="Times New Roman"/>
                <w:b w:val="false"/>
                <w:i w:val="false"/>
                <w:color w:val="000000"/>
                <w:sz w:val="20"/>
              </w:rPr>
              <w:t>
2. Осуществлять вязание деталей изделий в производстве игрушек вручную спицами, крючком или на специальном приспособлении.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080"/>
          <w:p>
            <w:pPr>
              <w:spacing w:after="20"/>
              <w:ind w:left="20"/>
              <w:jc w:val="both"/>
            </w:pPr>
            <w:r>
              <w:rPr>
                <w:rFonts w:ascii="Times New Roman"/>
                <w:b w:val="false"/>
                <w:i w:val="false"/>
                <w:color w:val="000000"/>
                <w:sz w:val="20"/>
              </w:rPr>
              <w:t>
Знания:</w:t>
            </w:r>
          </w:p>
          <w:bookmarkEnd w:id="1080"/>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переплетений и способы их получения, линейная плотность пряжи, плотность вязания;</w:t>
            </w:r>
          </w:p>
          <w:p>
            <w:pPr>
              <w:spacing w:after="20"/>
              <w:ind w:left="20"/>
              <w:jc w:val="both"/>
            </w:pPr>
            <w:r>
              <w:rPr>
                <w:rFonts w:ascii="Times New Roman"/>
                <w:b w:val="false"/>
                <w:i w:val="false"/>
                <w:color w:val="000000"/>
                <w:sz w:val="20"/>
              </w:rPr>
              <w:t>
2. Способы вывязывания петель различных видов переплетений, убавления и прибавления количества петель.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081"/>
          <w:p>
            <w:pPr>
              <w:spacing w:after="20"/>
              <w:ind w:left="20"/>
              <w:jc w:val="both"/>
            </w:pPr>
            <w:r>
              <w:rPr>
                <w:rFonts w:ascii="Times New Roman"/>
                <w:b w:val="false"/>
                <w:i w:val="false"/>
                <w:color w:val="000000"/>
                <w:sz w:val="20"/>
              </w:rPr>
              <w:t>
Навык 2:</w:t>
            </w:r>
          </w:p>
          <w:bookmarkEnd w:id="1081"/>
          <w:p>
            <w:pPr>
              <w:spacing w:after="20"/>
              <w:ind w:left="20"/>
              <w:jc w:val="both"/>
            </w:pPr>
            <w:r>
              <w:rPr>
                <w:rFonts w:ascii="Times New Roman"/>
                <w:b w:val="false"/>
                <w:i w:val="false"/>
                <w:color w:val="000000"/>
                <w:sz w:val="20"/>
              </w:rPr>
              <w:t>
Контроль и оценка качества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082"/>
          <w:p>
            <w:pPr>
              <w:spacing w:after="20"/>
              <w:ind w:left="20"/>
              <w:jc w:val="both"/>
            </w:pPr>
            <w:r>
              <w:rPr>
                <w:rFonts w:ascii="Times New Roman"/>
                <w:b w:val="false"/>
                <w:i w:val="false"/>
                <w:color w:val="000000"/>
                <w:sz w:val="20"/>
              </w:rPr>
              <w:t>
Умения:</w:t>
            </w:r>
          </w:p>
          <w:bookmarkEnd w:id="108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за технологическим процессом;</w:t>
            </w:r>
          </w:p>
          <w:p>
            <w:pPr>
              <w:spacing w:after="20"/>
              <w:ind w:left="20"/>
              <w:jc w:val="both"/>
            </w:pPr>
            <w:r>
              <w:rPr>
                <w:rFonts w:ascii="Times New Roman"/>
                <w:b w:val="false"/>
                <w:i w:val="false"/>
                <w:color w:val="000000"/>
                <w:sz w:val="20"/>
              </w:rPr>
              <w:t>
2. Осуществлять контроль за качеством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083"/>
          <w:p>
            <w:pPr>
              <w:spacing w:after="20"/>
              <w:ind w:left="20"/>
              <w:jc w:val="both"/>
            </w:pPr>
            <w:r>
              <w:rPr>
                <w:rFonts w:ascii="Times New Roman"/>
                <w:b w:val="false"/>
                <w:i w:val="false"/>
                <w:color w:val="000000"/>
                <w:sz w:val="20"/>
              </w:rPr>
              <w:t>
Знания:</w:t>
            </w:r>
          </w:p>
          <w:bookmarkEnd w:id="108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качеству продукции;</w:t>
            </w:r>
          </w:p>
          <w:p>
            <w:pPr>
              <w:spacing w:after="20"/>
              <w:ind w:left="20"/>
              <w:jc w:val="both"/>
            </w:pPr>
            <w:r>
              <w:rPr>
                <w:rFonts w:ascii="Times New Roman"/>
                <w:b w:val="false"/>
                <w:i w:val="false"/>
                <w:color w:val="000000"/>
                <w:sz w:val="20"/>
              </w:rPr>
              <w:t>
2. Стандарты и инструкции по качеству.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084"/>
          <w:p>
            <w:pPr>
              <w:spacing w:after="20"/>
              <w:ind w:left="20"/>
              <w:jc w:val="both"/>
            </w:pPr>
            <w:r>
              <w:rPr>
                <w:rFonts w:ascii="Times New Roman"/>
                <w:b w:val="false"/>
                <w:i w:val="false"/>
                <w:color w:val="000000"/>
                <w:sz w:val="20"/>
              </w:rPr>
              <w:t>
Трудовая функция 3:</w:t>
            </w:r>
          </w:p>
          <w:bookmarkEnd w:id="1084"/>
          <w:p>
            <w:pPr>
              <w:spacing w:after="20"/>
              <w:ind w:left="20"/>
              <w:jc w:val="both"/>
            </w:pPr>
            <w:r>
              <w:rPr>
                <w:rFonts w:ascii="Times New Roman"/>
                <w:b w:val="false"/>
                <w:i w:val="false"/>
                <w:color w:val="000000"/>
                <w:sz w:val="20"/>
              </w:rPr>
              <w:t>
Заключительные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085"/>
          <w:p>
            <w:pPr>
              <w:spacing w:after="20"/>
              <w:ind w:left="20"/>
              <w:jc w:val="both"/>
            </w:pPr>
            <w:r>
              <w:rPr>
                <w:rFonts w:ascii="Times New Roman"/>
                <w:b w:val="false"/>
                <w:i w:val="false"/>
                <w:color w:val="000000"/>
                <w:sz w:val="20"/>
              </w:rPr>
              <w:t>
Навык 1:</w:t>
            </w:r>
          </w:p>
          <w:bookmarkEnd w:id="1085"/>
          <w:p>
            <w:pPr>
              <w:spacing w:after="20"/>
              <w:ind w:left="20"/>
              <w:jc w:val="both"/>
            </w:pPr>
            <w:r>
              <w:rPr>
                <w:rFonts w:ascii="Times New Roman"/>
                <w:b w:val="false"/>
                <w:i w:val="false"/>
                <w:color w:val="000000"/>
                <w:sz w:val="20"/>
              </w:rPr>
              <w:t>
Уборка рабочего места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086"/>
          <w:p>
            <w:pPr>
              <w:spacing w:after="20"/>
              <w:ind w:left="20"/>
              <w:jc w:val="both"/>
            </w:pPr>
            <w:r>
              <w:rPr>
                <w:rFonts w:ascii="Times New Roman"/>
                <w:b w:val="false"/>
                <w:i w:val="false"/>
                <w:color w:val="000000"/>
                <w:sz w:val="20"/>
              </w:rPr>
              <w:t>
Умения:</w:t>
            </w:r>
          </w:p>
          <w:bookmarkEnd w:id="108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чистку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Содержать в порядке рабочее место;</w:t>
            </w:r>
          </w:p>
          <w:p>
            <w:pPr>
              <w:spacing w:after="20"/>
              <w:ind w:left="20"/>
              <w:jc w:val="both"/>
            </w:pPr>
            <w:r>
              <w:rPr>
                <w:rFonts w:ascii="Times New Roman"/>
                <w:b w:val="false"/>
                <w:i w:val="false"/>
                <w:color w:val="000000"/>
                <w:sz w:val="20"/>
              </w:rPr>
              <w:t>
3. Осуществлять ведение учета и оформление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087"/>
          <w:p>
            <w:pPr>
              <w:spacing w:after="20"/>
              <w:ind w:left="20"/>
              <w:jc w:val="both"/>
            </w:pPr>
            <w:r>
              <w:rPr>
                <w:rFonts w:ascii="Times New Roman"/>
                <w:b w:val="false"/>
                <w:i w:val="false"/>
                <w:color w:val="000000"/>
                <w:sz w:val="20"/>
              </w:rPr>
              <w:t>
Знания:</w:t>
            </w:r>
          </w:p>
          <w:bookmarkEnd w:id="1087"/>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Уход за оборудованием, правила приемки и сдачи смены;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техники безопасности, противопожарной безопасности, правила внутреннего распорядка;</w:t>
            </w:r>
          </w:p>
          <w:p>
            <w:pPr>
              <w:spacing w:after="20"/>
              <w:ind w:left="20"/>
              <w:jc w:val="both"/>
            </w:pPr>
            <w:r>
              <w:rPr>
                <w:rFonts w:ascii="Times New Roman"/>
                <w:b w:val="false"/>
                <w:i w:val="false"/>
                <w:color w:val="000000"/>
                <w:sz w:val="20"/>
              </w:rPr>
              <w:t>
3. Нормы расхода сырья, материалов, фурнитуры, правила ведения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088"/>
          <w:p>
            <w:pPr>
              <w:spacing w:after="20"/>
              <w:ind w:left="20"/>
              <w:jc w:val="both"/>
            </w:pPr>
            <w:r>
              <w:rPr>
                <w:rFonts w:ascii="Times New Roman"/>
                <w:b w:val="false"/>
                <w:i w:val="false"/>
                <w:color w:val="000000"/>
                <w:sz w:val="20"/>
              </w:rPr>
              <w:t>
Аккуратность;</w:t>
            </w:r>
          </w:p>
          <w:bookmarkEnd w:id="1088"/>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Хорошая координация рук и пальцев.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трикотажных изделий, полотна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трикотажных изделий, полотна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трикотажных изделий, полотна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трикотажных изделий, полотна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"Оператор плетельной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плетельной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089"/>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089"/>
          <w:p>
            <w:pPr>
              <w:spacing w:after="20"/>
              <w:ind w:left="20"/>
              <w:jc w:val="both"/>
            </w:pPr>
            <w:r>
              <w:rPr>
                <w:rFonts w:ascii="Times New Roman"/>
                <w:b w:val="false"/>
                <w:i w:val="false"/>
                <w:color w:val="000000"/>
                <w:sz w:val="20"/>
              </w:rPr>
              <w:t>
Оператор плетельной машины (3 разряд, Параграф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090"/>
          <w:p>
            <w:pPr>
              <w:spacing w:after="20"/>
              <w:ind w:left="20"/>
              <w:jc w:val="both"/>
            </w:pPr>
            <w:r>
              <w:rPr>
                <w:rFonts w:ascii="Times New Roman"/>
                <w:b w:val="false"/>
                <w:i w:val="false"/>
                <w:color w:val="000000"/>
                <w:sz w:val="20"/>
              </w:rPr>
              <w:t>
Уровень образования:</w:t>
            </w:r>
          </w:p>
          <w:bookmarkEnd w:id="1090"/>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091"/>
          <w:p>
            <w:pPr>
              <w:spacing w:after="20"/>
              <w:ind w:left="20"/>
              <w:jc w:val="both"/>
            </w:pPr>
            <w:r>
              <w:rPr>
                <w:rFonts w:ascii="Times New Roman"/>
                <w:b w:val="false"/>
                <w:i w:val="false"/>
                <w:color w:val="000000"/>
                <w:sz w:val="20"/>
              </w:rPr>
              <w:t>
Специальность:</w:t>
            </w:r>
          </w:p>
          <w:bookmarkEnd w:id="109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плетеных шнуров из различных материалов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092"/>
          <w:p>
            <w:pPr>
              <w:spacing w:after="20"/>
              <w:ind w:left="20"/>
              <w:jc w:val="both"/>
            </w:pPr>
            <w:r>
              <w:rPr>
                <w:rFonts w:ascii="Times New Roman"/>
                <w:b w:val="false"/>
                <w:i w:val="false"/>
                <w:color w:val="000000"/>
                <w:sz w:val="20"/>
              </w:rPr>
              <w:t>
1. Подготовка и ведение процесса изготовления плетеных шнуров из различных материалов;</w:t>
            </w:r>
          </w:p>
          <w:bookmarkEnd w:id="1092"/>
          <w:p>
            <w:pPr>
              <w:spacing w:after="20"/>
              <w:ind w:left="20"/>
              <w:jc w:val="both"/>
            </w:pPr>
            <w:r>
              <w:rPr>
                <w:rFonts w:ascii="Times New Roman"/>
                <w:b w:val="false"/>
                <w:i w:val="false"/>
                <w:color w:val="000000"/>
                <w:sz w:val="20"/>
              </w:rPr>
              <w:t>
2. Заключительные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093"/>
          <w:p>
            <w:pPr>
              <w:spacing w:after="20"/>
              <w:ind w:left="20"/>
              <w:jc w:val="both"/>
            </w:pPr>
            <w:r>
              <w:rPr>
                <w:rFonts w:ascii="Times New Roman"/>
                <w:b w:val="false"/>
                <w:i w:val="false"/>
                <w:color w:val="000000"/>
                <w:sz w:val="20"/>
              </w:rPr>
              <w:t>
Трудовая функция 1:</w:t>
            </w:r>
          </w:p>
          <w:bookmarkEnd w:id="1093"/>
          <w:p>
            <w:pPr>
              <w:spacing w:after="20"/>
              <w:ind w:left="20"/>
              <w:jc w:val="both"/>
            </w:pPr>
            <w:r>
              <w:rPr>
                <w:rFonts w:ascii="Times New Roman"/>
                <w:b w:val="false"/>
                <w:i w:val="false"/>
                <w:color w:val="000000"/>
                <w:sz w:val="20"/>
              </w:rPr>
              <w:t>
Подготовка и ведение процесса изготовления плетеных шнуров из различных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094"/>
          <w:p>
            <w:pPr>
              <w:spacing w:after="20"/>
              <w:ind w:left="20"/>
              <w:jc w:val="both"/>
            </w:pPr>
            <w:r>
              <w:rPr>
                <w:rFonts w:ascii="Times New Roman"/>
                <w:b w:val="false"/>
                <w:i w:val="false"/>
                <w:color w:val="000000"/>
                <w:sz w:val="20"/>
              </w:rPr>
              <w:t>
Навык 1:</w:t>
            </w:r>
          </w:p>
          <w:bookmarkEnd w:id="1094"/>
          <w:p>
            <w:pPr>
              <w:spacing w:after="20"/>
              <w:ind w:left="20"/>
              <w:jc w:val="both"/>
            </w:pPr>
            <w:r>
              <w:rPr>
                <w:rFonts w:ascii="Times New Roman"/>
                <w:b w:val="false"/>
                <w:i w:val="false"/>
                <w:color w:val="000000"/>
                <w:sz w:val="20"/>
              </w:rPr>
              <w:t>
Проверка исправности обслуживаемого оборудования и подготовка его к пуску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095"/>
          <w:p>
            <w:pPr>
              <w:spacing w:after="20"/>
              <w:ind w:left="20"/>
              <w:jc w:val="both"/>
            </w:pPr>
            <w:r>
              <w:rPr>
                <w:rFonts w:ascii="Times New Roman"/>
                <w:b w:val="false"/>
                <w:i w:val="false"/>
                <w:color w:val="000000"/>
                <w:sz w:val="20"/>
              </w:rPr>
              <w:t>
Умения:</w:t>
            </w:r>
          </w:p>
          <w:bookmarkEnd w:id="1095"/>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качества поступающего сырья, его соответствия номинальной линейной плотности;</w:t>
            </w:r>
          </w:p>
          <w:p>
            <w:pPr>
              <w:spacing w:after="20"/>
              <w:ind w:left="20"/>
              <w:jc w:val="both"/>
            </w:pPr>
            <w:r>
              <w:rPr>
                <w:rFonts w:ascii="Times New Roman"/>
                <w:b w:val="false"/>
                <w:i w:val="false"/>
                <w:color w:val="000000"/>
                <w:sz w:val="20"/>
              </w:rPr>
              <w:t>
2. Осуществлять заправку обслуживаемых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096"/>
          <w:p>
            <w:pPr>
              <w:spacing w:after="20"/>
              <w:ind w:left="20"/>
              <w:jc w:val="both"/>
            </w:pPr>
            <w:r>
              <w:rPr>
                <w:rFonts w:ascii="Times New Roman"/>
                <w:b w:val="false"/>
                <w:i w:val="false"/>
                <w:color w:val="000000"/>
                <w:sz w:val="20"/>
              </w:rPr>
              <w:t>
Знания:</w:t>
            </w:r>
          </w:p>
          <w:bookmarkEnd w:id="109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качеству используемого сырья.</w:t>
            </w:r>
          </w:p>
          <w:p>
            <w:pPr>
              <w:spacing w:after="20"/>
              <w:ind w:left="20"/>
              <w:jc w:val="both"/>
            </w:pPr>
            <w:r>
              <w:rPr>
                <w:rFonts w:ascii="Times New Roman"/>
                <w:b w:val="false"/>
                <w:i w:val="false"/>
                <w:color w:val="000000"/>
                <w:sz w:val="20"/>
              </w:rPr>
              <w:t>
2. Устройство обслуживаемых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097"/>
          <w:p>
            <w:pPr>
              <w:spacing w:after="20"/>
              <w:ind w:left="20"/>
              <w:jc w:val="both"/>
            </w:pPr>
            <w:r>
              <w:rPr>
                <w:rFonts w:ascii="Times New Roman"/>
                <w:b w:val="false"/>
                <w:i w:val="false"/>
                <w:color w:val="000000"/>
                <w:sz w:val="20"/>
              </w:rPr>
              <w:t>
Навык 2:</w:t>
            </w:r>
          </w:p>
          <w:bookmarkEnd w:id="1097"/>
          <w:p>
            <w:pPr>
              <w:spacing w:after="20"/>
              <w:ind w:left="20"/>
              <w:jc w:val="both"/>
            </w:pPr>
            <w:r>
              <w:rPr>
                <w:rFonts w:ascii="Times New Roman"/>
                <w:b w:val="false"/>
                <w:i w:val="false"/>
                <w:color w:val="000000"/>
                <w:sz w:val="20"/>
              </w:rPr>
              <w:t>
Контроль и регулирование процессов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098"/>
          <w:p>
            <w:pPr>
              <w:spacing w:after="20"/>
              <w:ind w:left="20"/>
              <w:jc w:val="both"/>
            </w:pPr>
            <w:r>
              <w:rPr>
                <w:rFonts w:ascii="Times New Roman"/>
                <w:b w:val="false"/>
                <w:i w:val="false"/>
                <w:color w:val="000000"/>
                <w:sz w:val="20"/>
              </w:rPr>
              <w:t>
Умения:</w:t>
            </w:r>
          </w:p>
          <w:bookmarkEnd w:id="1098"/>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плетение шнуров, фалов, тесьмы и кружев из различных видов волокон и эластомерных нитей на плетельных машинах различных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смену шпуль и катушек, ликвидацию обрывов нитей, регулирование натяжения нитей основы и оплетки.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удаление шишек, утолщений, излишней намотки пряжи на шпулях;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наблюдение за работой веретен и вытяжного аппарата;</w:t>
            </w:r>
          </w:p>
          <w:p>
            <w:pPr>
              <w:spacing w:after="20"/>
              <w:ind w:left="20"/>
              <w:jc w:val="both"/>
            </w:pPr>
            <w:r>
              <w:rPr>
                <w:rFonts w:ascii="Times New Roman"/>
                <w:b w:val="false"/>
                <w:i w:val="false"/>
                <w:color w:val="000000"/>
                <w:sz w:val="20"/>
              </w:rPr>
              <w:t>
5. Осуществлять проверку качества вырабатываемой продукции и устранение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099"/>
          <w:p>
            <w:pPr>
              <w:spacing w:after="20"/>
              <w:ind w:left="20"/>
              <w:jc w:val="both"/>
            </w:pPr>
            <w:r>
              <w:rPr>
                <w:rFonts w:ascii="Times New Roman"/>
                <w:b w:val="false"/>
                <w:i w:val="false"/>
                <w:color w:val="000000"/>
                <w:sz w:val="20"/>
              </w:rPr>
              <w:t>
Знания:</w:t>
            </w:r>
          </w:p>
          <w:bookmarkEnd w:id="109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принцип работы и взаимодействие основных механизмов обслуживаемых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Ассортимент и заправочный расчет вырабатываемых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определения сортности готовых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и периодичность чистки;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предъявляемые к качеству готовой продукции;</w:t>
            </w:r>
          </w:p>
          <w:p>
            <w:pPr>
              <w:spacing w:after="20"/>
              <w:ind w:left="20"/>
              <w:jc w:val="both"/>
            </w:pPr>
            <w:r>
              <w:rPr>
                <w:rFonts w:ascii="Times New Roman"/>
                <w:b w:val="false"/>
                <w:i w:val="false"/>
                <w:color w:val="000000"/>
                <w:sz w:val="20"/>
              </w:rPr>
              <w:t>
6. Причины брака и меры по его предупреждению.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100"/>
          <w:p>
            <w:pPr>
              <w:spacing w:after="20"/>
              <w:ind w:left="20"/>
              <w:jc w:val="both"/>
            </w:pPr>
            <w:r>
              <w:rPr>
                <w:rFonts w:ascii="Times New Roman"/>
                <w:b w:val="false"/>
                <w:i w:val="false"/>
                <w:color w:val="000000"/>
                <w:sz w:val="20"/>
              </w:rPr>
              <w:t>
Трудовая функция 2:</w:t>
            </w:r>
          </w:p>
          <w:bookmarkEnd w:id="1100"/>
          <w:p>
            <w:pPr>
              <w:spacing w:after="20"/>
              <w:ind w:left="20"/>
              <w:jc w:val="both"/>
            </w:pPr>
            <w:r>
              <w:rPr>
                <w:rFonts w:ascii="Times New Roman"/>
                <w:b w:val="false"/>
                <w:i w:val="false"/>
                <w:color w:val="000000"/>
                <w:sz w:val="20"/>
              </w:rPr>
              <w:t>
Заключительные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101"/>
          <w:p>
            <w:pPr>
              <w:spacing w:after="20"/>
              <w:ind w:left="20"/>
              <w:jc w:val="both"/>
            </w:pPr>
            <w:r>
              <w:rPr>
                <w:rFonts w:ascii="Times New Roman"/>
                <w:b w:val="false"/>
                <w:i w:val="false"/>
                <w:color w:val="000000"/>
                <w:sz w:val="20"/>
              </w:rPr>
              <w:t>
Навык 1:</w:t>
            </w:r>
          </w:p>
          <w:bookmarkEnd w:id="1101"/>
          <w:p>
            <w:pPr>
              <w:spacing w:after="20"/>
              <w:ind w:left="20"/>
              <w:jc w:val="both"/>
            </w:pPr>
            <w:r>
              <w:rPr>
                <w:rFonts w:ascii="Times New Roman"/>
                <w:b w:val="false"/>
                <w:i w:val="false"/>
                <w:color w:val="000000"/>
                <w:sz w:val="20"/>
              </w:rPr>
              <w:t>
Уход за обслуживающим оборудованием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102"/>
          <w:p>
            <w:pPr>
              <w:spacing w:after="20"/>
              <w:ind w:left="20"/>
              <w:jc w:val="both"/>
            </w:pPr>
            <w:r>
              <w:rPr>
                <w:rFonts w:ascii="Times New Roman"/>
                <w:b w:val="false"/>
                <w:i w:val="false"/>
                <w:color w:val="000000"/>
                <w:sz w:val="20"/>
              </w:rPr>
              <w:t>
Умения:</w:t>
            </w:r>
          </w:p>
          <w:bookmarkEnd w:id="1102"/>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чистку и обмахивание плетельных машин;</w:t>
            </w:r>
          </w:p>
          <w:p>
            <w:pPr>
              <w:spacing w:after="20"/>
              <w:ind w:left="20"/>
              <w:jc w:val="both"/>
            </w:pPr>
            <w:r>
              <w:rPr>
                <w:rFonts w:ascii="Times New Roman"/>
                <w:b w:val="false"/>
                <w:i w:val="false"/>
                <w:color w:val="000000"/>
                <w:sz w:val="20"/>
              </w:rPr>
              <w:t>
2. Осуществлять снятие показаний счетчика выработки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103"/>
          <w:p>
            <w:pPr>
              <w:spacing w:after="20"/>
              <w:ind w:left="20"/>
              <w:jc w:val="both"/>
            </w:pPr>
            <w:r>
              <w:rPr>
                <w:rFonts w:ascii="Times New Roman"/>
                <w:b w:val="false"/>
                <w:i w:val="false"/>
                <w:color w:val="000000"/>
                <w:sz w:val="20"/>
              </w:rPr>
              <w:t>
Знания:</w:t>
            </w:r>
          </w:p>
          <w:bookmarkEnd w:id="110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ухода за оборудованием, правила техники безопасности;</w:t>
            </w:r>
          </w:p>
          <w:p>
            <w:pPr>
              <w:spacing w:after="20"/>
              <w:ind w:left="20"/>
              <w:jc w:val="both"/>
            </w:pPr>
            <w:r>
              <w:rPr>
                <w:rFonts w:ascii="Times New Roman"/>
                <w:b w:val="false"/>
                <w:i w:val="false"/>
                <w:color w:val="000000"/>
                <w:sz w:val="20"/>
              </w:rPr>
              <w:t>
2. Правила противопожарной безопасности, правила внутреннего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1104"/>
          <w:p>
            <w:pPr>
              <w:spacing w:after="20"/>
              <w:ind w:left="20"/>
              <w:jc w:val="both"/>
            </w:pPr>
            <w:r>
              <w:rPr>
                <w:rFonts w:ascii="Times New Roman"/>
                <w:b w:val="false"/>
                <w:i w:val="false"/>
                <w:color w:val="000000"/>
                <w:sz w:val="20"/>
              </w:rPr>
              <w:t>
Ответственность;</w:t>
            </w:r>
          </w:p>
          <w:bookmarkEnd w:id="1104"/>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 и усердие;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плетельной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"Оператор плетельной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плетельной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105"/>
          <w:p>
            <w:pPr>
              <w:spacing w:after="20"/>
              <w:ind w:left="20"/>
              <w:jc w:val="both"/>
            </w:pPr>
            <w:r>
              <w:rPr>
                <w:rFonts w:ascii="Times New Roman"/>
                <w:b w:val="false"/>
                <w:i w:val="false"/>
                <w:color w:val="000000"/>
                <w:sz w:val="20"/>
              </w:rPr>
              <w:t>
Выпуск 44. Приказ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105"/>
          <w:p>
            <w:pPr>
              <w:spacing w:after="20"/>
              <w:ind w:left="20"/>
              <w:jc w:val="both"/>
            </w:pPr>
            <w:r>
              <w:rPr>
                <w:rFonts w:ascii="Times New Roman"/>
                <w:b w:val="false"/>
                <w:i w:val="false"/>
                <w:color w:val="000000"/>
                <w:sz w:val="20"/>
              </w:rPr>
              <w:t>
Оператор плетельной машины (4 разряд, Параграф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106"/>
          <w:p>
            <w:pPr>
              <w:spacing w:after="20"/>
              <w:ind w:left="20"/>
              <w:jc w:val="both"/>
            </w:pPr>
            <w:r>
              <w:rPr>
                <w:rFonts w:ascii="Times New Roman"/>
                <w:b w:val="false"/>
                <w:i w:val="false"/>
                <w:color w:val="000000"/>
                <w:sz w:val="20"/>
              </w:rPr>
              <w:t>
Уровень образования:</w:t>
            </w:r>
          </w:p>
          <w:bookmarkEnd w:id="1106"/>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107"/>
          <w:p>
            <w:pPr>
              <w:spacing w:after="20"/>
              <w:ind w:left="20"/>
              <w:jc w:val="both"/>
            </w:pPr>
            <w:r>
              <w:rPr>
                <w:rFonts w:ascii="Times New Roman"/>
                <w:b w:val="false"/>
                <w:i w:val="false"/>
                <w:color w:val="000000"/>
                <w:sz w:val="20"/>
              </w:rPr>
              <w:t>
Специальность:</w:t>
            </w:r>
          </w:p>
          <w:bookmarkEnd w:id="1107"/>
          <w:p>
            <w:pPr>
              <w:spacing w:after="20"/>
              <w:ind w:left="20"/>
              <w:jc w:val="both"/>
            </w:pPr>
            <w:r>
              <w:rPr>
                <w:rFonts w:ascii="Times New Roman"/>
                <w:b w:val="false"/>
                <w:i w:val="false"/>
                <w:color w:val="000000"/>
                <w:sz w:val="20"/>
              </w:rPr>
              <w:t>
Технология прядильного и чесального производства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108"/>
          <w:p>
            <w:pPr>
              <w:spacing w:after="20"/>
              <w:ind w:left="20"/>
              <w:jc w:val="both"/>
            </w:pPr>
            <w:r>
              <w:rPr>
                <w:rFonts w:ascii="Times New Roman"/>
                <w:b w:val="false"/>
                <w:i w:val="false"/>
                <w:color w:val="000000"/>
                <w:sz w:val="20"/>
              </w:rPr>
              <w:t>
Квалификация:</w:t>
            </w:r>
          </w:p>
          <w:bookmarkEnd w:id="110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109"/>
          <w:p>
            <w:pPr>
              <w:spacing w:after="20"/>
              <w:ind w:left="20"/>
              <w:jc w:val="both"/>
            </w:pPr>
            <w:r>
              <w:rPr>
                <w:rFonts w:ascii="Times New Roman"/>
                <w:b w:val="false"/>
                <w:i w:val="false"/>
                <w:color w:val="000000"/>
                <w:sz w:val="20"/>
              </w:rPr>
              <w:t>
Уровень образования:</w:t>
            </w:r>
          </w:p>
          <w:bookmarkEnd w:id="1109"/>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1110"/>
          <w:p>
            <w:pPr>
              <w:spacing w:after="20"/>
              <w:ind w:left="20"/>
              <w:jc w:val="both"/>
            </w:pPr>
            <w:r>
              <w:rPr>
                <w:rFonts w:ascii="Times New Roman"/>
                <w:b w:val="false"/>
                <w:i w:val="false"/>
                <w:color w:val="000000"/>
                <w:sz w:val="20"/>
              </w:rPr>
              <w:t>
Специальность:</w:t>
            </w:r>
          </w:p>
          <w:bookmarkEnd w:id="111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111"/>
          <w:p>
            <w:pPr>
              <w:spacing w:after="20"/>
              <w:ind w:left="20"/>
              <w:jc w:val="both"/>
            </w:pPr>
            <w:r>
              <w:rPr>
                <w:rFonts w:ascii="Times New Roman"/>
                <w:b w:val="false"/>
                <w:i w:val="false"/>
                <w:color w:val="000000"/>
                <w:sz w:val="20"/>
              </w:rPr>
              <w:t>
Квалификация:</w:t>
            </w:r>
          </w:p>
          <w:bookmarkEnd w:id="111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плетеных шнуров из различных материалов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оборудования, основы и материалов к ведению процесса изготовления и ведение процесса изготовления плетеных шнуров из различных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112"/>
          <w:p>
            <w:pPr>
              <w:spacing w:after="20"/>
              <w:ind w:left="20"/>
              <w:jc w:val="both"/>
            </w:pPr>
            <w:r>
              <w:rPr>
                <w:rFonts w:ascii="Times New Roman"/>
                <w:b w:val="false"/>
                <w:i w:val="false"/>
                <w:color w:val="000000"/>
                <w:sz w:val="20"/>
              </w:rPr>
              <w:t>
Трудовая функция 1:</w:t>
            </w:r>
          </w:p>
          <w:bookmarkEnd w:id="1112"/>
          <w:p>
            <w:pPr>
              <w:spacing w:after="20"/>
              <w:ind w:left="20"/>
              <w:jc w:val="both"/>
            </w:pPr>
            <w:r>
              <w:rPr>
                <w:rFonts w:ascii="Times New Roman"/>
                <w:b w:val="false"/>
                <w:i w:val="false"/>
                <w:color w:val="000000"/>
                <w:sz w:val="20"/>
              </w:rPr>
              <w:t>
Подготовка оборудования, основы и материалов к ведению процесса изготовления и ведение процесса изготовления плетеных шнуров из различных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113"/>
          <w:p>
            <w:pPr>
              <w:spacing w:after="20"/>
              <w:ind w:left="20"/>
              <w:jc w:val="both"/>
            </w:pPr>
            <w:r>
              <w:rPr>
                <w:rFonts w:ascii="Times New Roman"/>
                <w:b w:val="false"/>
                <w:i w:val="false"/>
                <w:color w:val="000000"/>
                <w:sz w:val="20"/>
              </w:rPr>
              <w:t>
Навык 1:</w:t>
            </w:r>
          </w:p>
          <w:bookmarkEnd w:id="1113"/>
          <w:p>
            <w:pPr>
              <w:spacing w:after="20"/>
              <w:ind w:left="20"/>
              <w:jc w:val="both"/>
            </w:pPr>
            <w:r>
              <w:rPr>
                <w:rFonts w:ascii="Times New Roman"/>
                <w:b w:val="false"/>
                <w:i w:val="false"/>
                <w:color w:val="000000"/>
                <w:sz w:val="20"/>
              </w:rPr>
              <w:t>
Контроль и оценка качества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114"/>
          <w:p>
            <w:pPr>
              <w:spacing w:after="20"/>
              <w:ind w:left="20"/>
              <w:jc w:val="both"/>
            </w:pPr>
            <w:r>
              <w:rPr>
                <w:rFonts w:ascii="Times New Roman"/>
                <w:b w:val="false"/>
                <w:i w:val="false"/>
                <w:color w:val="000000"/>
                <w:sz w:val="20"/>
              </w:rPr>
              <w:t>
Умения:</w:t>
            </w:r>
          </w:p>
          <w:bookmarkEnd w:id="111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проверку качества вырабатываемой продукции;</w:t>
            </w:r>
          </w:p>
          <w:p>
            <w:pPr>
              <w:spacing w:after="20"/>
              <w:ind w:left="20"/>
              <w:jc w:val="both"/>
            </w:pPr>
            <w:r>
              <w:rPr>
                <w:rFonts w:ascii="Times New Roman"/>
                <w:b w:val="false"/>
                <w:i w:val="false"/>
                <w:color w:val="000000"/>
                <w:sz w:val="20"/>
              </w:rPr>
              <w:t>
2. Осуществлять устранение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115"/>
          <w:p>
            <w:pPr>
              <w:spacing w:after="20"/>
              <w:ind w:left="20"/>
              <w:jc w:val="both"/>
            </w:pPr>
            <w:r>
              <w:rPr>
                <w:rFonts w:ascii="Times New Roman"/>
                <w:b w:val="false"/>
                <w:i w:val="false"/>
                <w:color w:val="000000"/>
                <w:sz w:val="20"/>
              </w:rPr>
              <w:t>
Знания:</w:t>
            </w:r>
          </w:p>
          <w:bookmarkEnd w:id="111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качеству готовой продукции;</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116"/>
          <w:p>
            <w:pPr>
              <w:spacing w:after="20"/>
              <w:ind w:left="20"/>
              <w:jc w:val="both"/>
            </w:pPr>
            <w:r>
              <w:rPr>
                <w:rFonts w:ascii="Times New Roman"/>
                <w:b w:val="false"/>
                <w:i w:val="false"/>
                <w:color w:val="000000"/>
                <w:sz w:val="20"/>
              </w:rPr>
              <w:t>
Навык 2:</w:t>
            </w:r>
          </w:p>
          <w:bookmarkEnd w:id="1116"/>
          <w:p>
            <w:pPr>
              <w:spacing w:after="20"/>
              <w:ind w:left="20"/>
              <w:jc w:val="both"/>
            </w:pPr>
            <w:r>
              <w:rPr>
                <w:rFonts w:ascii="Times New Roman"/>
                <w:b w:val="false"/>
                <w:i w:val="false"/>
                <w:color w:val="000000"/>
                <w:sz w:val="20"/>
              </w:rPr>
              <w:t>
Проверка исправности обслуживаемого оборудования и подготовка его к пуску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117"/>
          <w:p>
            <w:pPr>
              <w:spacing w:after="20"/>
              <w:ind w:left="20"/>
              <w:jc w:val="both"/>
            </w:pPr>
            <w:r>
              <w:rPr>
                <w:rFonts w:ascii="Times New Roman"/>
                <w:b w:val="false"/>
                <w:i w:val="false"/>
                <w:color w:val="000000"/>
                <w:sz w:val="20"/>
              </w:rPr>
              <w:t>
Умения:</w:t>
            </w:r>
          </w:p>
          <w:bookmarkEnd w:id="111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качество поступающего сырья, его соответствия номинальной линейной плотности;</w:t>
            </w:r>
          </w:p>
          <w:p>
            <w:pPr>
              <w:spacing w:after="20"/>
              <w:ind w:left="20"/>
              <w:jc w:val="both"/>
            </w:pPr>
            <w:r>
              <w:rPr>
                <w:rFonts w:ascii="Times New Roman"/>
                <w:b w:val="false"/>
                <w:i w:val="false"/>
                <w:color w:val="000000"/>
                <w:sz w:val="20"/>
              </w:rPr>
              <w:t>
2. Осуществлять заправку обслуживаемых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118"/>
          <w:p>
            <w:pPr>
              <w:spacing w:after="20"/>
              <w:ind w:left="20"/>
              <w:jc w:val="both"/>
            </w:pPr>
            <w:r>
              <w:rPr>
                <w:rFonts w:ascii="Times New Roman"/>
                <w:b w:val="false"/>
                <w:i w:val="false"/>
                <w:color w:val="000000"/>
                <w:sz w:val="20"/>
              </w:rPr>
              <w:t>
Знания:</w:t>
            </w:r>
          </w:p>
          <w:bookmarkEnd w:id="111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качеству используемого сырья;</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119"/>
          <w:p>
            <w:pPr>
              <w:spacing w:after="20"/>
              <w:ind w:left="20"/>
              <w:jc w:val="both"/>
            </w:pPr>
            <w:r>
              <w:rPr>
                <w:rFonts w:ascii="Times New Roman"/>
                <w:b w:val="false"/>
                <w:i w:val="false"/>
                <w:color w:val="000000"/>
                <w:sz w:val="20"/>
              </w:rPr>
              <w:t>
Навык 3:</w:t>
            </w:r>
          </w:p>
          <w:bookmarkEnd w:id="1119"/>
          <w:p>
            <w:pPr>
              <w:spacing w:after="20"/>
              <w:ind w:left="20"/>
              <w:jc w:val="both"/>
            </w:pPr>
            <w:r>
              <w:rPr>
                <w:rFonts w:ascii="Times New Roman"/>
                <w:b w:val="false"/>
                <w:i w:val="false"/>
                <w:color w:val="000000"/>
                <w:sz w:val="20"/>
              </w:rPr>
              <w:t>
Контроль и регулирование процессов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120"/>
          <w:p>
            <w:pPr>
              <w:spacing w:after="20"/>
              <w:ind w:left="20"/>
              <w:jc w:val="both"/>
            </w:pPr>
            <w:r>
              <w:rPr>
                <w:rFonts w:ascii="Times New Roman"/>
                <w:b w:val="false"/>
                <w:i w:val="false"/>
                <w:color w:val="000000"/>
                <w:sz w:val="20"/>
              </w:rPr>
              <w:t>
Умения:</w:t>
            </w:r>
          </w:p>
          <w:bookmarkEnd w:id="112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плетение специального шнура из различных видов волокон на плетельных машинах;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плетение кружев на плетельно-басонных машинах, оснащенных электронным программным управлением или жаккардовым аппаратом;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ведение технологического процесса с применением рациональных приемов работы и экономного расходования сырья;</w:t>
            </w:r>
          </w:p>
          <w:p>
            <w:pPr>
              <w:spacing w:after="20"/>
              <w:ind w:left="20"/>
              <w:jc w:val="both"/>
            </w:pPr>
            <w:r>
              <w:rPr>
                <w:rFonts w:ascii="Times New Roman"/>
                <w:b w:val="false"/>
                <w:i w:val="false"/>
                <w:color w:val="000000"/>
                <w:sz w:val="20"/>
              </w:rPr>
              <w:t>
4. Осуществлять выполнение профилактических работ по предупреждению обрывности нитей.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121"/>
          <w:p>
            <w:pPr>
              <w:spacing w:after="20"/>
              <w:ind w:left="20"/>
              <w:jc w:val="both"/>
            </w:pPr>
            <w:r>
              <w:rPr>
                <w:rFonts w:ascii="Times New Roman"/>
                <w:b w:val="false"/>
                <w:i w:val="false"/>
                <w:color w:val="000000"/>
                <w:sz w:val="20"/>
              </w:rPr>
              <w:t>
Знания:</w:t>
            </w:r>
          </w:p>
          <w:bookmarkEnd w:id="112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принцип работы и взаимодействие основных механизмов обслуживаемых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Ассортимент, артикулы и заправочный расчет вырабатываемых изделий;</w:t>
            </w:r>
          </w:p>
          <w:p>
            <w:pPr>
              <w:spacing w:after="20"/>
              <w:ind w:left="20"/>
              <w:jc w:val="both"/>
            </w:pPr>
            <w:r>
              <w:rPr>
                <w:rFonts w:ascii="Times New Roman"/>
                <w:b w:val="false"/>
                <w:i w:val="false"/>
                <w:color w:val="000000"/>
                <w:sz w:val="20"/>
              </w:rPr>
              <w:t>
3. Способы вывязывания узлов при ликвидации обрыва нитей основы и оплетки.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1122"/>
          <w:p>
            <w:pPr>
              <w:spacing w:after="20"/>
              <w:ind w:left="20"/>
              <w:jc w:val="both"/>
            </w:pPr>
            <w:r>
              <w:rPr>
                <w:rFonts w:ascii="Times New Roman"/>
                <w:b w:val="false"/>
                <w:i w:val="false"/>
                <w:color w:val="000000"/>
                <w:sz w:val="20"/>
              </w:rPr>
              <w:t>
Умение работать в команде;</w:t>
            </w:r>
          </w:p>
          <w:bookmarkEnd w:id="1122"/>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 и пальцев;</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"Ткач":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123"/>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123"/>
          <w:p>
            <w:pPr>
              <w:spacing w:after="20"/>
              <w:ind w:left="20"/>
              <w:jc w:val="both"/>
            </w:pPr>
            <w:r>
              <w:rPr>
                <w:rFonts w:ascii="Times New Roman"/>
                <w:b w:val="false"/>
                <w:i w:val="false"/>
                <w:color w:val="000000"/>
                <w:sz w:val="20"/>
              </w:rPr>
              <w:t>
Ткач (5 разряд, Параграф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124"/>
          <w:p>
            <w:pPr>
              <w:spacing w:after="20"/>
              <w:ind w:left="20"/>
              <w:jc w:val="both"/>
            </w:pPr>
            <w:r>
              <w:rPr>
                <w:rFonts w:ascii="Times New Roman"/>
                <w:b w:val="false"/>
                <w:i w:val="false"/>
                <w:color w:val="000000"/>
                <w:sz w:val="20"/>
              </w:rPr>
              <w:t>
Уровень образования:</w:t>
            </w:r>
          </w:p>
          <w:bookmarkEnd w:id="1124"/>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125"/>
          <w:p>
            <w:pPr>
              <w:spacing w:after="20"/>
              <w:ind w:left="20"/>
              <w:jc w:val="both"/>
            </w:pPr>
            <w:r>
              <w:rPr>
                <w:rFonts w:ascii="Times New Roman"/>
                <w:b w:val="false"/>
                <w:i w:val="false"/>
                <w:color w:val="000000"/>
                <w:sz w:val="20"/>
              </w:rPr>
              <w:t>
Специальность:</w:t>
            </w:r>
          </w:p>
          <w:bookmarkEnd w:id="1125"/>
          <w:p>
            <w:pPr>
              <w:spacing w:after="20"/>
              <w:ind w:left="20"/>
              <w:jc w:val="both"/>
            </w:pPr>
            <w:r>
              <w:rPr>
                <w:rFonts w:ascii="Times New Roman"/>
                <w:b w:val="false"/>
                <w:i w:val="false"/>
                <w:color w:val="000000"/>
                <w:sz w:val="20"/>
              </w:rPr>
              <w:t>
Ткацкое производство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126"/>
          <w:p>
            <w:pPr>
              <w:spacing w:after="20"/>
              <w:ind w:left="20"/>
              <w:jc w:val="both"/>
            </w:pPr>
            <w:r>
              <w:rPr>
                <w:rFonts w:ascii="Times New Roman"/>
                <w:b w:val="false"/>
                <w:i w:val="false"/>
                <w:color w:val="000000"/>
                <w:sz w:val="20"/>
              </w:rPr>
              <w:t>
Уровень образования:</w:t>
            </w:r>
          </w:p>
          <w:bookmarkEnd w:id="1126"/>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127"/>
          <w:p>
            <w:pPr>
              <w:spacing w:after="20"/>
              <w:ind w:left="20"/>
              <w:jc w:val="both"/>
            </w:pPr>
            <w:r>
              <w:rPr>
                <w:rFonts w:ascii="Times New Roman"/>
                <w:b w:val="false"/>
                <w:i w:val="false"/>
                <w:color w:val="000000"/>
                <w:sz w:val="20"/>
              </w:rPr>
              <w:t>
Специальность:</w:t>
            </w:r>
          </w:p>
          <w:bookmarkEnd w:id="112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128"/>
          <w:p>
            <w:pPr>
              <w:spacing w:after="20"/>
              <w:ind w:left="20"/>
              <w:jc w:val="both"/>
            </w:pPr>
            <w:r>
              <w:rPr>
                <w:rFonts w:ascii="Times New Roman"/>
                <w:b w:val="false"/>
                <w:i w:val="false"/>
                <w:color w:val="000000"/>
                <w:sz w:val="20"/>
              </w:rPr>
              <w:t>
Кквалификация:</w:t>
            </w:r>
          </w:p>
          <w:bookmarkEnd w:id="112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129"/>
          <w:p>
            <w:pPr>
              <w:spacing w:after="20"/>
              <w:ind w:left="20"/>
              <w:jc w:val="both"/>
            </w:pPr>
            <w:r>
              <w:rPr>
                <w:rFonts w:ascii="Times New Roman"/>
                <w:b w:val="false"/>
                <w:i w:val="false"/>
                <w:color w:val="000000"/>
                <w:sz w:val="20"/>
              </w:rPr>
              <w:t>
7316-9-002 - Вязальщик (ручное производство);</w:t>
            </w:r>
          </w:p>
          <w:bookmarkEnd w:id="1129"/>
          <w:p>
            <w:pPr>
              <w:spacing w:after="20"/>
              <w:ind w:left="20"/>
              <w:jc w:val="both"/>
            </w:pPr>
            <w:r>
              <w:rPr>
                <w:rFonts w:ascii="Times New Roman"/>
                <w:b w:val="false"/>
                <w:i w:val="false"/>
                <w:color w:val="000000"/>
                <w:sz w:val="20"/>
              </w:rPr>
              <w:t>
7316-9-003 - Вязальщица текстильно-галантерейных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ткани на ткацких станках: ткацкое переплетение формируется благодаря сплетению нитей основы и утка.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130"/>
          <w:p>
            <w:pPr>
              <w:spacing w:after="20"/>
              <w:ind w:left="20"/>
              <w:jc w:val="both"/>
            </w:pPr>
            <w:r>
              <w:rPr>
                <w:rFonts w:ascii="Times New Roman"/>
                <w:b w:val="false"/>
                <w:i w:val="false"/>
                <w:color w:val="000000"/>
                <w:sz w:val="20"/>
              </w:rPr>
              <w:t>
1. Подготовительные работы к ведению процесса ткачества текстильно-галантерейных изделий;</w:t>
            </w:r>
          </w:p>
          <w:bookmarkEnd w:id="1130"/>
          <w:p>
            <w:pPr>
              <w:spacing w:after="20"/>
              <w:ind w:left="20"/>
              <w:jc w:val="both"/>
            </w:pPr>
            <w:r>
              <w:rPr>
                <w:rFonts w:ascii="Times New Roman"/>
                <w:b w:val="false"/>
                <w:i w:val="false"/>
                <w:color w:val="000000"/>
                <w:sz w:val="20"/>
              </w:rPr>
              <w:t>
</w:t>
            </w:r>
            <w:r>
              <w:rPr>
                <w:rFonts w:ascii="Times New Roman"/>
                <w:b w:val="false"/>
                <w:i w:val="false"/>
                <w:color w:val="000000"/>
                <w:sz w:val="20"/>
              </w:rPr>
              <w:t>2. Ведение процесса ткачества текстильно-галантерейных изделий;</w:t>
            </w:r>
          </w:p>
          <w:p>
            <w:pPr>
              <w:spacing w:after="20"/>
              <w:ind w:left="20"/>
              <w:jc w:val="both"/>
            </w:pPr>
            <w:r>
              <w:rPr>
                <w:rFonts w:ascii="Times New Roman"/>
                <w:b w:val="false"/>
                <w:i w:val="false"/>
                <w:color w:val="000000"/>
                <w:sz w:val="20"/>
              </w:rPr>
              <w:t>
3. Заключительные процессы.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131"/>
          <w:p>
            <w:pPr>
              <w:spacing w:after="20"/>
              <w:ind w:left="20"/>
              <w:jc w:val="both"/>
            </w:pPr>
            <w:r>
              <w:rPr>
                <w:rFonts w:ascii="Times New Roman"/>
                <w:b w:val="false"/>
                <w:i w:val="false"/>
                <w:color w:val="000000"/>
                <w:sz w:val="20"/>
              </w:rPr>
              <w:t>
Трудовая функция 1:</w:t>
            </w:r>
          </w:p>
          <w:bookmarkEnd w:id="1131"/>
          <w:p>
            <w:pPr>
              <w:spacing w:after="20"/>
              <w:ind w:left="20"/>
              <w:jc w:val="both"/>
            </w:pPr>
            <w:r>
              <w:rPr>
                <w:rFonts w:ascii="Times New Roman"/>
                <w:b w:val="false"/>
                <w:i w:val="false"/>
                <w:color w:val="000000"/>
                <w:sz w:val="20"/>
              </w:rPr>
              <w:t>
Подготовительные работы к ведению процесса ткачества текстильно-галантерейных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132"/>
          <w:p>
            <w:pPr>
              <w:spacing w:after="20"/>
              <w:ind w:left="20"/>
              <w:jc w:val="both"/>
            </w:pPr>
            <w:r>
              <w:rPr>
                <w:rFonts w:ascii="Times New Roman"/>
                <w:b w:val="false"/>
                <w:i w:val="false"/>
                <w:color w:val="000000"/>
                <w:sz w:val="20"/>
              </w:rPr>
              <w:t>
Навык 1:</w:t>
            </w:r>
          </w:p>
          <w:bookmarkEnd w:id="1132"/>
          <w:p>
            <w:pPr>
              <w:spacing w:after="20"/>
              <w:ind w:left="20"/>
              <w:jc w:val="both"/>
            </w:pPr>
            <w:r>
              <w:rPr>
                <w:rFonts w:ascii="Times New Roman"/>
                <w:b w:val="false"/>
                <w:i w:val="false"/>
                <w:color w:val="000000"/>
                <w:sz w:val="20"/>
              </w:rPr>
              <w:t>
Проверка готовности к работе обслуживающих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133"/>
          <w:p>
            <w:pPr>
              <w:spacing w:after="20"/>
              <w:ind w:left="20"/>
              <w:jc w:val="both"/>
            </w:pPr>
            <w:r>
              <w:rPr>
                <w:rFonts w:ascii="Times New Roman"/>
                <w:b w:val="false"/>
                <w:i w:val="false"/>
                <w:color w:val="000000"/>
                <w:sz w:val="20"/>
              </w:rPr>
              <w:t>
Умения:</w:t>
            </w:r>
          </w:p>
          <w:bookmarkEnd w:id="113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подготовку и заправка обслуживаемых машин;</w:t>
            </w:r>
          </w:p>
          <w:p>
            <w:pPr>
              <w:spacing w:after="20"/>
              <w:ind w:left="20"/>
              <w:jc w:val="both"/>
            </w:pPr>
            <w:r>
              <w:rPr>
                <w:rFonts w:ascii="Times New Roman"/>
                <w:b w:val="false"/>
                <w:i w:val="false"/>
                <w:color w:val="000000"/>
                <w:sz w:val="20"/>
              </w:rPr>
              <w:t>
2. Осуществлять подбор челнока и шпуль.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134"/>
          <w:p>
            <w:pPr>
              <w:spacing w:after="20"/>
              <w:ind w:left="20"/>
              <w:jc w:val="both"/>
            </w:pPr>
            <w:r>
              <w:rPr>
                <w:rFonts w:ascii="Times New Roman"/>
                <w:b w:val="false"/>
                <w:i w:val="false"/>
                <w:color w:val="000000"/>
                <w:sz w:val="20"/>
              </w:rPr>
              <w:t>
Знания:</w:t>
            </w:r>
          </w:p>
          <w:bookmarkEnd w:id="113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ручного ткачества и ткачества на металлоткацких станках, ткацких и лентоткацких станках;</w:t>
            </w:r>
          </w:p>
          <w:p>
            <w:pPr>
              <w:spacing w:after="20"/>
              <w:ind w:left="20"/>
              <w:jc w:val="both"/>
            </w:pPr>
            <w:r>
              <w:rPr>
                <w:rFonts w:ascii="Times New Roman"/>
                <w:b w:val="false"/>
                <w:i w:val="false"/>
                <w:color w:val="000000"/>
                <w:sz w:val="20"/>
              </w:rPr>
              <w:t>
2. Ассортимент, заправочные расчеты тканей, лент и сеток.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135"/>
          <w:p>
            <w:pPr>
              <w:spacing w:after="20"/>
              <w:ind w:left="20"/>
              <w:jc w:val="both"/>
            </w:pPr>
            <w:r>
              <w:rPr>
                <w:rFonts w:ascii="Times New Roman"/>
                <w:b w:val="false"/>
                <w:i w:val="false"/>
                <w:color w:val="000000"/>
                <w:sz w:val="20"/>
              </w:rPr>
              <w:t>
Навык 2:</w:t>
            </w:r>
          </w:p>
          <w:bookmarkEnd w:id="1135"/>
          <w:p>
            <w:pPr>
              <w:spacing w:after="20"/>
              <w:ind w:left="20"/>
              <w:jc w:val="both"/>
            </w:pPr>
            <w:r>
              <w:rPr>
                <w:rFonts w:ascii="Times New Roman"/>
                <w:b w:val="false"/>
                <w:i w:val="false"/>
                <w:color w:val="000000"/>
                <w:sz w:val="20"/>
              </w:rPr>
              <w:t>
Подготовка к работе сырья и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136"/>
          <w:p>
            <w:pPr>
              <w:spacing w:after="20"/>
              <w:ind w:left="20"/>
              <w:jc w:val="both"/>
            </w:pPr>
            <w:r>
              <w:rPr>
                <w:rFonts w:ascii="Times New Roman"/>
                <w:b w:val="false"/>
                <w:i w:val="false"/>
                <w:color w:val="000000"/>
                <w:sz w:val="20"/>
              </w:rPr>
              <w:t>
Умения:</w:t>
            </w:r>
          </w:p>
          <w:bookmarkEnd w:id="113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распознавание нужного сырья, его качества;</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137"/>
          <w:p>
            <w:pPr>
              <w:spacing w:after="20"/>
              <w:ind w:left="20"/>
              <w:jc w:val="both"/>
            </w:pPr>
            <w:r>
              <w:rPr>
                <w:rFonts w:ascii="Times New Roman"/>
                <w:b w:val="false"/>
                <w:i w:val="false"/>
                <w:color w:val="000000"/>
                <w:sz w:val="20"/>
              </w:rPr>
              <w:t>
Знания:</w:t>
            </w:r>
          </w:p>
          <w:bookmarkEnd w:id="113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Свойства перерабатываемой пряжи, ее классификация;</w:t>
            </w:r>
          </w:p>
          <w:p>
            <w:pPr>
              <w:spacing w:after="20"/>
              <w:ind w:left="20"/>
              <w:jc w:val="both"/>
            </w:pPr>
            <w:r>
              <w:rPr>
                <w:rFonts w:ascii="Times New Roman"/>
                <w:b w:val="false"/>
                <w:i w:val="false"/>
                <w:color w:val="000000"/>
                <w:sz w:val="20"/>
              </w:rPr>
              <w:t>
2. Требования к качеству пряжи.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138"/>
          <w:p>
            <w:pPr>
              <w:spacing w:after="20"/>
              <w:ind w:left="20"/>
              <w:jc w:val="both"/>
            </w:pPr>
            <w:r>
              <w:rPr>
                <w:rFonts w:ascii="Times New Roman"/>
                <w:b w:val="false"/>
                <w:i w:val="false"/>
                <w:color w:val="000000"/>
                <w:sz w:val="20"/>
              </w:rPr>
              <w:t>
Трудовая функция 2:</w:t>
            </w:r>
          </w:p>
          <w:bookmarkEnd w:id="1138"/>
          <w:p>
            <w:pPr>
              <w:spacing w:after="20"/>
              <w:ind w:left="20"/>
              <w:jc w:val="both"/>
            </w:pPr>
            <w:r>
              <w:rPr>
                <w:rFonts w:ascii="Times New Roman"/>
                <w:b w:val="false"/>
                <w:i w:val="false"/>
                <w:color w:val="000000"/>
                <w:sz w:val="20"/>
              </w:rPr>
              <w:t>
Ведение процесса ткачества текстильно-галантерейных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139"/>
          <w:p>
            <w:pPr>
              <w:spacing w:after="20"/>
              <w:ind w:left="20"/>
              <w:jc w:val="both"/>
            </w:pPr>
            <w:r>
              <w:rPr>
                <w:rFonts w:ascii="Times New Roman"/>
                <w:b w:val="false"/>
                <w:i w:val="false"/>
                <w:color w:val="000000"/>
                <w:sz w:val="20"/>
              </w:rPr>
              <w:t>
Навык 1:</w:t>
            </w:r>
          </w:p>
          <w:bookmarkEnd w:id="1139"/>
          <w:p>
            <w:pPr>
              <w:spacing w:after="20"/>
              <w:ind w:left="20"/>
              <w:jc w:val="both"/>
            </w:pPr>
            <w:r>
              <w:rPr>
                <w:rFonts w:ascii="Times New Roman"/>
                <w:b w:val="false"/>
                <w:i w:val="false"/>
                <w:color w:val="000000"/>
                <w:sz w:val="20"/>
              </w:rPr>
              <w:t>
Выработка особо сложных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1140"/>
          <w:p>
            <w:pPr>
              <w:spacing w:after="20"/>
              <w:ind w:left="20"/>
              <w:jc w:val="both"/>
            </w:pPr>
            <w:r>
              <w:rPr>
                <w:rFonts w:ascii="Times New Roman"/>
                <w:b w:val="false"/>
                <w:i w:val="false"/>
                <w:color w:val="000000"/>
                <w:sz w:val="20"/>
              </w:rPr>
              <w:t>
Умения:</w:t>
            </w:r>
          </w:p>
          <w:bookmarkEnd w:id="114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выработку из различных материалов: тканей, ковров, лент и изделий на механических, автоматических и специальных ткацких и лентоткацких станках, декоративных тканей, выполненных с использованием комбинированной техники ручного ткачества, на ручных ткацких станках, металлических и синтетических сеток из проволочных и синтетических нитей различных марок, большой и особо большой плотности, комбинированных, крученых, одинарных подкладочных и синтетических сеток для целлюлозно-бумажного производства на металлоткацких станках;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регулирование натяжения уточной проволоки в челноке, положения струн и длины намотки проволоки на шпули; ликвидацию обрыва нитей арката; смену ножей режущего механизма;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выполнение профилактических работ по предупреждению обрывности нитей и пороков изделий; восстановление раппорта переплетений узора;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контроль плотности ткани, качества поступающих основ, утка; разработку пороков ткани; обеспечение необходимого натяжения коренной, настилочной и ворсовой основ; контроль за работой ламельного прибора, режущего, наборного механизмов, контроль за полотном, качеством резки, высотой ворсовых петель;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заводку и приработку нитей основы при обрывах; перевязку цен; обработку привязанных и заправленных основ;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зарядку и смену уточной бобины; перегонку картона на станках с жаккардовой машиной; прокидку цветной каймы;</w:t>
            </w:r>
          </w:p>
          <w:p>
            <w:pPr>
              <w:spacing w:after="20"/>
              <w:ind w:left="20"/>
              <w:jc w:val="both"/>
            </w:pPr>
            <w:r>
              <w:rPr>
                <w:rFonts w:ascii="Times New Roman"/>
                <w:b w:val="false"/>
                <w:i w:val="false"/>
                <w:color w:val="000000"/>
                <w:sz w:val="20"/>
              </w:rPr>
              <w:t>
7. Осуществлять выработку: уникальных сюжетно-тематических изделий на ручных ткацких станках, металлических и синтетических сеток из проволочных и синтетических нитей различных марок (комбинированных, крученых, тройных, одинарных) для целлюлозно-бумажного производства на металлоткацких станках.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141"/>
          <w:p>
            <w:pPr>
              <w:spacing w:after="20"/>
              <w:ind w:left="20"/>
              <w:jc w:val="both"/>
            </w:pPr>
            <w:r>
              <w:rPr>
                <w:rFonts w:ascii="Times New Roman"/>
                <w:b w:val="false"/>
                <w:i w:val="false"/>
                <w:color w:val="000000"/>
                <w:sz w:val="20"/>
              </w:rPr>
              <w:t>
Знания:</w:t>
            </w:r>
          </w:p>
          <w:bookmarkEnd w:id="114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правила эксплуатации и ухода за обслуживаемым оборудованием, взаимодействие его механизмов;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Ассортимент и заправочный расчет ткани, ковров, лент, изделий и их рисунки, виды переплетений и проборок.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проборок аркатных шнуров;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чередования карт и правильность их сшивания.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установки картона для смены челноков по цвету и раппорту после разгона, последовательность обслуживания станков, качество резки и высоту ворса ворсовых тканей. виды и нормы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Конструкциюя ткацких, металлоткацких станков всех видов, методы их наладки и регулирования;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Способы устранения отдельных неисправностей обслуживаемого оборудования;</w:t>
            </w:r>
          </w:p>
          <w:p>
            <w:pPr>
              <w:spacing w:after="20"/>
              <w:ind w:left="20"/>
              <w:jc w:val="both"/>
            </w:pPr>
            <w:r>
              <w:rPr>
                <w:rFonts w:ascii="Times New Roman"/>
                <w:b w:val="false"/>
                <w:i w:val="false"/>
                <w:color w:val="000000"/>
                <w:sz w:val="20"/>
              </w:rPr>
              <w:t>
8. Ассортимент изделий и их заправочные расчеты.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1142"/>
          <w:p>
            <w:pPr>
              <w:spacing w:after="20"/>
              <w:ind w:left="20"/>
              <w:jc w:val="both"/>
            </w:pPr>
            <w:r>
              <w:rPr>
                <w:rFonts w:ascii="Times New Roman"/>
                <w:b w:val="false"/>
                <w:i w:val="false"/>
                <w:color w:val="000000"/>
                <w:sz w:val="20"/>
              </w:rPr>
              <w:t>
Навык 2:</w:t>
            </w:r>
          </w:p>
          <w:bookmarkEnd w:id="1142"/>
          <w:p>
            <w:pPr>
              <w:spacing w:after="20"/>
              <w:ind w:left="20"/>
              <w:jc w:val="both"/>
            </w:pPr>
            <w:r>
              <w:rPr>
                <w:rFonts w:ascii="Times New Roman"/>
                <w:b w:val="false"/>
                <w:i w:val="false"/>
                <w:color w:val="000000"/>
                <w:sz w:val="20"/>
              </w:rPr>
              <w:t>
Контроль и оценка качества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143"/>
          <w:p>
            <w:pPr>
              <w:spacing w:after="20"/>
              <w:ind w:left="20"/>
              <w:jc w:val="both"/>
            </w:pPr>
            <w:r>
              <w:rPr>
                <w:rFonts w:ascii="Times New Roman"/>
                <w:b w:val="false"/>
                <w:i w:val="false"/>
                <w:color w:val="000000"/>
                <w:sz w:val="20"/>
              </w:rPr>
              <w:t>
Умения:</w:t>
            </w:r>
          </w:p>
          <w:bookmarkEnd w:id="114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за технологическим процессом;</w:t>
            </w:r>
          </w:p>
          <w:p>
            <w:pPr>
              <w:spacing w:after="20"/>
              <w:ind w:left="20"/>
              <w:jc w:val="both"/>
            </w:pPr>
            <w:r>
              <w:rPr>
                <w:rFonts w:ascii="Times New Roman"/>
                <w:b w:val="false"/>
                <w:i w:val="false"/>
                <w:color w:val="000000"/>
                <w:sz w:val="20"/>
              </w:rPr>
              <w:t>
2. Осуществлять контроль за качеством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144"/>
          <w:p>
            <w:pPr>
              <w:spacing w:after="20"/>
              <w:ind w:left="20"/>
              <w:jc w:val="both"/>
            </w:pPr>
            <w:r>
              <w:rPr>
                <w:rFonts w:ascii="Times New Roman"/>
                <w:b w:val="false"/>
                <w:i w:val="false"/>
                <w:color w:val="000000"/>
                <w:sz w:val="20"/>
              </w:rPr>
              <w:t>
Знания:</w:t>
            </w:r>
          </w:p>
          <w:bookmarkEnd w:id="114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качеству продукции;</w:t>
            </w:r>
          </w:p>
          <w:p>
            <w:pPr>
              <w:spacing w:after="20"/>
              <w:ind w:left="20"/>
              <w:jc w:val="both"/>
            </w:pPr>
            <w:r>
              <w:rPr>
                <w:rFonts w:ascii="Times New Roman"/>
                <w:b w:val="false"/>
                <w:i w:val="false"/>
                <w:color w:val="000000"/>
                <w:sz w:val="20"/>
              </w:rPr>
              <w:t>
2. Стандарты и инструкции по качеству.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145"/>
          <w:p>
            <w:pPr>
              <w:spacing w:after="20"/>
              <w:ind w:left="20"/>
              <w:jc w:val="both"/>
            </w:pPr>
            <w:r>
              <w:rPr>
                <w:rFonts w:ascii="Times New Roman"/>
                <w:b w:val="false"/>
                <w:i w:val="false"/>
                <w:color w:val="000000"/>
                <w:sz w:val="20"/>
              </w:rPr>
              <w:t>
Трудовая функция 3:</w:t>
            </w:r>
          </w:p>
          <w:bookmarkEnd w:id="1145"/>
          <w:p>
            <w:pPr>
              <w:spacing w:after="20"/>
              <w:ind w:left="20"/>
              <w:jc w:val="both"/>
            </w:pPr>
            <w:r>
              <w:rPr>
                <w:rFonts w:ascii="Times New Roman"/>
                <w:b w:val="false"/>
                <w:i w:val="false"/>
                <w:color w:val="000000"/>
                <w:sz w:val="20"/>
              </w:rPr>
              <w:t>
Заключительные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146"/>
          <w:p>
            <w:pPr>
              <w:spacing w:after="20"/>
              <w:ind w:left="20"/>
              <w:jc w:val="both"/>
            </w:pPr>
            <w:r>
              <w:rPr>
                <w:rFonts w:ascii="Times New Roman"/>
                <w:b w:val="false"/>
                <w:i w:val="false"/>
                <w:color w:val="000000"/>
                <w:sz w:val="20"/>
              </w:rPr>
              <w:t>
Навык 1:</w:t>
            </w:r>
          </w:p>
          <w:bookmarkEnd w:id="1146"/>
          <w:p>
            <w:pPr>
              <w:spacing w:after="20"/>
              <w:ind w:left="20"/>
              <w:jc w:val="both"/>
            </w:pPr>
            <w:r>
              <w:rPr>
                <w:rFonts w:ascii="Times New Roman"/>
                <w:b w:val="false"/>
                <w:i w:val="false"/>
                <w:color w:val="000000"/>
                <w:sz w:val="20"/>
              </w:rPr>
              <w:t>
Чистка оборудования и уборка рабочего места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147"/>
          <w:p>
            <w:pPr>
              <w:spacing w:after="20"/>
              <w:ind w:left="20"/>
              <w:jc w:val="both"/>
            </w:pPr>
            <w:r>
              <w:rPr>
                <w:rFonts w:ascii="Times New Roman"/>
                <w:b w:val="false"/>
                <w:i w:val="false"/>
                <w:color w:val="000000"/>
                <w:sz w:val="20"/>
              </w:rPr>
              <w:t>
Умения:</w:t>
            </w:r>
          </w:p>
          <w:bookmarkEnd w:id="114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чистку оборудования;</w:t>
            </w:r>
          </w:p>
          <w:p>
            <w:pPr>
              <w:spacing w:after="20"/>
              <w:ind w:left="20"/>
              <w:jc w:val="both"/>
            </w:pPr>
            <w:r>
              <w:rPr>
                <w:rFonts w:ascii="Times New Roman"/>
                <w:b w:val="false"/>
                <w:i w:val="false"/>
                <w:color w:val="000000"/>
                <w:sz w:val="20"/>
              </w:rPr>
              <w:t>
2. Обеспечивать содержание в порядке рабочего места.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148"/>
          <w:p>
            <w:pPr>
              <w:spacing w:after="20"/>
              <w:ind w:left="20"/>
              <w:jc w:val="both"/>
            </w:pPr>
            <w:r>
              <w:rPr>
                <w:rFonts w:ascii="Times New Roman"/>
                <w:b w:val="false"/>
                <w:i w:val="false"/>
                <w:color w:val="000000"/>
                <w:sz w:val="20"/>
              </w:rPr>
              <w:t>
Знания:</w:t>
            </w:r>
          </w:p>
          <w:bookmarkEnd w:id="114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Уход за оборудованием, правила приемки и сдачи смены;</w:t>
            </w:r>
          </w:p>
          <w:p>
            <w:pPr>
              <w:spacing w:after="20"/>
              <w:ind w:left="20"/>
              <w:jc w:val="both"/>
            </w:pPr>
            <w:r>
              <w:rPr>
                <w:rFonts w:ascii="Times New Roman"/>
                <w:b w:val="false"/>
                <w:i w:val="false"/>
                <w:color w:val="000000"/>
                <w:sz w:val="20"/>
              </w:rPr>
              <w:t>
2. Правила техники безопасности, противопожарной безопасности, правила внутреннего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149"/>
          <w:p>
            <w:pPr>
              <w:spacing w:after="20"/>
              <w:ind w:left="20"/>
              <w:jc w:val="both"/>
            </w:pPr>
            <w:r>
              <w:rPr>
                <w:rFonts w:ascii="Times New Roman"/>
                <w:b w:val="false"/>
                <w:i w:val="false"/>
                <w:color w:val="000000"/>
                <w:sz w:val="20"/>
              </w:rPr>
              <w:t>
Навык 2:</w:t>
            </w:r>
          </w:p>
          <w:bookmarkEnd w:id="1149"/>
          <w:p>
            <w:pPr>
              <w:spacing w:after="20"/>
              <w:ind w:left="20"/>
              <w:jc w:val="both"/>
            </w:pPr>
            <w:r>
              <w:rPr>
                <w:rFonts w:ascii="Times New Roman"/>
                <w:b w:val="false"/>
                <w:i w:val="false"/>
                <w:color w:val="000000"/>
                <w:sz w:val="20"/>
              </w:rPr>
              <w:t>
Ведение учета сырья, материалов, изготовленной продукции, ведение принятой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150"/>
          <w:p>
            <w:pPr>
              <w:spacing w:after="20"/>
              <w:ind w:left="20"/>
              <w:jc w:val="both"/>
            </w:pPr>
            <w:r>
              <w:rPr>
                <w:rFonts w:ascii="Times New Roman"/>
                <w:b w:val="false"/>
                <w:i w:val="false"/>
                <w:color w:val="000000"/>
                <w:sz w:val="20"/>
              </w:rPr>
              <w:t>
Умения:</w:t>
            </w:r>
          </w:p>
          <w:bookmarkEnd w:id="115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учета и оформление документации;</w:t>
            </w:r>
          </w:p>
          <w:p>
            <w:pPr>
              <w:spacing w:after="20"/>
              <w:ind w:left="20"/>
              <w:jc w:val="both"/>
            </w:pPr>
            <w:r>
              <w:rPr>
                <w:rFonts w:ascii="Times New Roman"/>
                <w:b w:val="false"/>
                <w:i w:val="false"/>
                <w:color w:val="000000"/>
                <w:sz w:val="20"/>
              </w:rPr>
              <w:t>
2. Соблюдение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151"/>
          <w:p>
            <w:pPr>
              <w:spacing w:after="20"/>
              <w:ind w:left="20"/>
              <w:jc w:val="both"/>
            </w:pPr>
            <w:r>
              <w:rPr>
                <w:rFonts w:ascii="Times New Roman"/>
                <w:b w:val="false"/>
                <w:i w:val="false"/>
                <w:color w:val="000000"/>
                <w:sz w:val="20"/>
              </w:rPr>
              <w:t>
Знания:</w:t>
            </w:r>
          </w:p>
          <w:bookmarkEnd w:id="115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Нормы расхода сырья, материалов, фурнитуры;</w:t>
            </w:r>
          </w:p>
          <w:p>
            <w:pPr>
              <w:spacing w:after="20"/>
              <w:ind w:left="20"/>
              <w:jc w:val="both"/>
            </w:pPr>
            <w:r>
              <w:rPr>
                <w:rFonts w:ascii="Times New Roman"/>
                <w:b w:val="false"/>
                <w:i w:val="false"/>
                <w:color w:val="000000"/>
                <w:sz w:val="20"/>
              </w:rPr>
              <w:t>
2 Правила ведения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152"/>
          <w:p>
            <w:pPr>
              <w:spacing w:after="20"/>
              <w:ind w:left="20"/>
              <w:jc w:val="both"/>
            </w:pPr>
            <w:r>
              <w:rPr>
                <w:rFonts w:ascii="Times New Roman"/>
                <w:b w:val="false"/>
                <w:i w:val="false"/>
                <w:color w:val="000000"/>
                <w:sz w:val="20"/>
              </w:rPr>
              <w:t>
Творчество и креативность;</w:t>
            </w:r>
          </w:p>
          <w:bookmarkEnd w:id="1152"/>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"Вязальщица трикотажных изделий, полотна":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трикотажных изделий, полотна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153"/>
          <w:p>
            <w:pPr>
              <w:spacing w:after="20"/>
              <w:ind w:left="20"/>
              <w:jc w:val="both"/>
            </w:pPr>
            <w:r>
              <w:rPr>
                <w:rFonts w:ascii="Times New Roman"/>
                <w:b w:val="false"/>
                <w:i w:val="false"/>
                <w:color w:val="000000"/>
                <w:sz w:val="20"/>
              </w:rPr>
              <w:t>
Выпуск 44. Приказ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153"/>
          <w:p>
            <w:pPr>
              <w:spacing w:after="20"/>
              <w:ind w:left="20"/>
              <w:jc w:val="both"/>
            </w:pPr>
            <w:r>
              <w:rPr>
                <w:rFonts w:ascii="Times New Roman"/>
                <w:b w:val="false"/>
                <w:i w:val="false"/>
                <w:color w:val="000000"/>
                <w:sz w:val="20"/>
              </w:rPr>
              <w:t>
Вязальщица трикотажных изделий, полотна (5 разряд, Параграф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154"/>
          <w:p>
            <w:pPr>
              <w:spacing w:after="20"/>
              <w:ind w:left="20"/>
              <w:jc w:val="both"/>
            </w:pPr>
            <w:r>
              <w:rPr>
                <w:rFonts w:ascii="Times New Roman"/>
                <w:b w:val="false"/>
                <w:i w:val="false"/>
                <w:color w:val="000000"/>
                <w:sz w:val="20"/>
              </w:rPr>
              <w:t>
Уровень образования:</w:t>
            </w:r>
          </w:p>
          <w:bookmarkEnd w:id="1154"/>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155"/>
          <w:p>
            <w:pPr>
              <w:spacing w:after="20"/>
              <w:ind w:left="20"/>
              <w:jc w:val="both"/>
            </w:pPr>
            <w:r>
              <w:rPr>
                <w:rFonts w:ascii="Times New Roman"/>
                <w:b w:val="false"/>
                <w:i w:val="false"/>
                <w:color w:val="000000"/>
                <w:sz w:val="20"/>
              </w:rPr>
              <w:t>
Специальность:</w:t>
            </w:r>
          </w:p>
          <w:bookmarkEnd w:id="1155"/>
          <w:p>
            <w:pPr>
              <w:spacing w:after="20"/>
              <w:ind w:left="20"/>
              <w:jc w:val="both"/>
            </w:pPr>
            <w:r>
              <w:rPr>
                <w:rFonts w:ascii="Times New Roman"/>
                <w:b w:val="false"/>
                <w:i w:val="false"/>
                <w:color w:val="000000"/>
                <w:sz w:val="20"/>
              </w:rPr>
              <w:t>
Технология трикотажных, текстильных, галантерийных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1156"/>
          <w:p>
            <w:pPr>
              <w:spacing w:after="20"/>
              <w:ind w:left="20"/>
              <w:jc w:val="both"/>
            </w:pPr>
            <w:r>
              <w:rPr>
                <w:rFonts w:ascii="Times New Roman"/>
                <w:b w:val="false"/>
                <w:i w:val="false"/>
                <w:color w:val="000000"/>
                <w:sz w:val="20"/>
              </w:rPr>
              <w:t>
Квалификация:</w:t>
            </w:r>
          </w:p>
          <w:bookmarkEnd w:id="115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1157"/>
          <w:p>
            <w:pPr>
              <w:spacing w:after="20"/>
              <w:ind w:left="20"/>
              <w:jc w:val="both"/>
            </w:pPr>
            <w:r>
              <w:rPr>
                <w:rFonts w:ascii="Times New Roman"/>
                <w:b w:val="false"/>
                <w:i w:val="false"/>
                <w:color w:val="000000"/>
                <w:sz w:val="20"/>
              </w:rPr>
              <w:t>
Уровень образования:</w:t>
            </w:r>
          </w:p>
          <w:bookmarkEnd w:id="1157"/>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158"/>
          <w:p>
            <w:pPr>
              <w:spacing w:after="20"/>
              <w:ind w:left="20"/>
              <w:jc w:val="both"/>
            </w:pPr>
            <w:r>
              <w:rPr>
                <w:rFonts w:ascii="Times New Roman"/>
                <w:b w:val="false"/>
                <w:i w:val="false"/>
                <w:color w:val="000000"/>
                <w:sz w:val="20"/>
              </w:rPr>
              <w:t>
Специальность:</w:t>
            </w:r>
          </w:p>
          <w:bookmarkEnd w:id="115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159"/>
          <w:p>
            <w:pPr>
              <w:spacing w:after="20"/>
              <w:ind w:left="20"/>
              <w:jc w:val="both"/>
            </w:pPr>
            <w:r>
              <w:rPr>
                <w:rFonts w:ascii="Times New Roman"/>
                <w:b w:val="false"/>
                <w:i w:val="false"/>
                <w:color w:val="000000"/>
                <w:sz w:val="20"/>
              </w:rPr>
              <w:t>
Квалификация:</w:t>
            </w:r>
          </w:p>
          <w:bookmarkEnd w:id="115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160"/>
          <w:p>
            <w:pPr>
              <w:spacing w:after="20"/>
              <w:ind w:left="20"/>
              <w:jc w:val="both"/>
            </w:pPr>
            <w:r>
              <w:rPr>
                <w:rFonts w:ascii="Times New Roman"/>
                <w:b w:val="false"/>
                <w:i w:val="false"/>
                <w:color w:val="000000"/>
                <w:sz w:val="20"/>
              </w:rPr>
              <w:t>
7316-9-002 - Вязальщик (ручное производство);</w:t>
            </w:r>
          </w:p>
          <w:bookmarkEnd w:id="1160"/>
          <w:p>
            <w:pPr>
              <w:spacing w:after="20"/>
              <w:ind w:left="20"/>
              <w:jc w:val="both"/>
            </w:pPr>
            <w:r>
              <w:rPr>
                <w:rFonts w:ascii="Times New Roman"/>
                <w:b w:val="false"/>
                <w:i w:val="false"/>
                <w:color w:val="000000"/>
                <w:sz w:val="20"/>
              </w:rPr>
              <w:t>
7316-9-003 - Вязальщица текстильно-галантерейных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полотен и трикотажных изделий с использованием вязальной машины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1161"/>
          <w:p>
            <w:pPr>
              <w:spacing w:after="20"/>
              <w:ind w:left="20"/>
              <w:jc w:val="both"/>
            </w:pPr>
            <w:r>
              <w:rPr>
                <w:rFonts w:ascii="Times New Roman"/>
                <w:b w:val="false"/>
                <w:i w:val="false"/>
                <w:color w:val="000000"/>
                <w:sz w:val="20"/>
              </w:rPr>
              <w:t>
1. Подготовительные работы к ведению и ведение процесса ткачества текстильно-галантерейных изделий;</w:t>
            </w:r>
          </w:p>
          <w:bookmarkEnd w:id="1161"/>
          <w:p>
            <w:pPr>
              <w:spacing w:after="20"/>
              <w:ind w:left="20"/>
              <w:jc w:val="both"/>
            </w:pPr>
            <w:r>
              <w:rPr>
                <w:rFonts w:ascii="Times New Roman"/>
                <w:b w:val="false"/>
                <w:i w:val="false"/>
                <w:color w:val="000000"/>
                <w:sz w:val="20"/>
              </w:rPr>
              <w:t>
2. Заключительные процессы.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162"/>
          <w:p>
            <w:pPr>
              <w:spacing w:after="20"/>
              <w:ind w:left="20"/>
              <w:jc w:val="both"/>
            </w:pPr>
            <w:r>
              <w:rPr>
                <w:rFonts w:ascii="Times New Roman"/>
                <w:b w:val="false"/>
                <w:i w:val="false"/>
                <w:color w:val="000000"/>
                <w:sz w:val="20"/>
              </w:rPr>
              <w:t>
Трудовая функция 1:</w:t>
            </w:r>
          </w:p>
          <w:bookmarkEnd w:id="1162"/>
          <w:p>
            <w:pPr>
              <w:spacing w:after="20"/>
              <w:ind w:left="20"/>
              <w:jc w:val="both"/>
            </w:pPr>
            <w:r>
              <w:rPr>
                <w:rFonts w:ascii="Times New Roman"/>
                <w:b w:val="false"/>
                <w:i w:val="false"/>
                <w:color w:val="000000"/>
                <w:sz w:val="20"/>
              </w:rPr>
              <w:t>
Подготовительные работы к ведению и ведение процесса ткачества текстильно-галантерейных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1163"/>
          <w:p>
            <w:pPr>
              <w:spacing w:after="20"/>
              <w:ind w:left="20"/>
              <w:jc w:val="both"/>
            </w:pPr>
            <w:r>
              <w:rPr>
                <w:rFonts w:ascii="Times New Roman"/>
                <w:b w:val="false"/>
                <w:i w:val="false"/>
                <w:color w:val="000000"/>
                <w:sz w:val="20"/>
              </w:rPr>
              <w:t>
Навык 1:</w:t>
            </w:r>
          </w:p>
          <w:bookmarkEnd w:id="1163"/>
          <w:p>
            <w:pPr>
              <w:spacing w:after="20"/>
              <w:ind w:left="20"/>
              <w:jc w:val="both"/>
            </w:pPr>
            <w:r>
              <w:rPr>
                <w:rFonts w:ascii="Times New Roman"/>
                <w:b w:val="false"/>
                <w:i w:val="false"/>
                <w:color w:val="000000"/>
                <w:sz w:val="20"/>
              </w:rPr>
              <w:t>
Проверка готовности к работе обслуживающих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164"/>
          <w:p>
            <w:pPr>
              <w:spacing w:after="20"/>
              <w:ind w:left="20"/>
              <w:jc w:val="both"/>
            </w:pPr>
            <w:r>
              <w:rPr>
                <w:rFonts w:ascii="Times New Roman"/>
                <w:b w:val="false"/>
                <w:i w:val="false"/>
                <w:color w:val="000000"/>
                <w:sz w:val="20"/>
              </w:rPr>
              <w:t>
Умения:</w:t>
            </w:r>
          </w:p>
          <w:bookmarkEnd w:id="116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подготовку и заправку обслуживаемых машин;</w:t>
            </w:r>
          </w:p>
          <w:p>
            <w:pPr>
              <w:spacing w:after="20"/>
              <w:ind w:left="20"/>
              <w:jc w:val="both"/>
            </w:pPr>
            <w:r>
              <w:rPr>
                <w:rFonts w:ascii="Times New Roman"/>
                <w:b w:val="false"/>
                <w:i w:val="false"/>
                <w:color w:val="000000"/>
                <w:sz w:val="20"/>
              </w:rPr>
              <w:t>
2. Осуществлять подбор спиц или крючков.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1165"/>
          <w:p>
            <w:pPr>
              <w:spacing w:after="20"/>
              <w:ind w:left="20"/>
              <w:jc w:val="both"/>
            </w:pPr>
            <w:r>
              <w:rPr>
                <w:rFonts w:ascii="Times New Roman"/>
                <w:b w:val="false"/>
                <w:i w:val="false"/>
                <w:color w:val="000000"/>
                <w:sz w:val="20"/>
              </w:rPr>
              <w:t>
Знания:</w:t>
            </w:r>
          </w:p>
          <w:bookmarkEnd w:id="116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изготовления различных видов лент и тесьмы;</w:t>
            </w:r>
          </w:p>
          <w:p>
            <w:pPr>
              <w:spacing w:after="20"/>
              <w:ind w:left="20"/>
              <w:jc w:val="both"/>
            </w:pPr>
            <w:r>
              <w:rPr>
                <w:rFonts w:ascii="Times New Roman"/>
                <w:b w:val="false"/>
                <w:i w:val="false"/>
                <w:color w:val="000000"/>
                <w:sz w:val="20"/>
              </w:rPr>
              <w:t>
2. Технические требования к сырью.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166"/>
          <w:p>
            <w:pPr>
              <w:spacing w:after="20"/>
              <w:ind w:left="20"/>
              <w:jc w:val="both"/>
            </w:pPr>
            <w:r>
              <w:rPr>
                <w:rFonts w:ascii="Times New Roman"/>
                <w:b w:val="false"/>
                <w:i w:val="false"/>
                <w:color w:val="000000"/>
                <w:sz w:val="20"/>
              </w:rPr>
              <w:t>
Навык 2:</w:t>
            </w:r>
          </w:p>
          <w:bookmarkEnd w:id="1166"/>
          <w:p>
            <w:pPr>
              <w:spacing w:after="20"/>
              <w:ind w:left="20"/>
              <w:jc w:val="both"/>
            </w:pPr>
            <w:r>
              <w:rPr>
                <w:rFonts w:ascii="Times New Roman"/>
                <w:b w:val="false"/>
                <w:i w:val="false"/>
                <w:color w:val="000000"/>
                <w:sz w:val="20"/>
              </w:rPr>
              <w:t>
Вязание особо сложных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167"/>
          <w:p>
            <w:pPr>
              <w:spacing w:after="20"/>
              <w:ind w:left="20"/>
              <w:jc w:val="both"/>
            </w:pPr>
            <w:r>
              <w:rPr>
                <w:rFonts w:ascii="Times New Roman"/>
                <w:b w:val="false"/>
                <w:i w:val="false"/>
                <w:color w:val="000000"/>
                <w:sz w:val="20"/>
              </w:rPr>
              <w:t>
Умения:</w:t>
            </w:r>
          </w:p>
          <w:bookmarkEnd w:id="116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вязание регулярных изделий верхнего трикотажа, полотна и кружев, пуховых платков, шарфов и палантинов с художественной каймой, выполняемой методом ручной деккеровки, чулочно-носочных изделий рисунчатых, с цветными поперечными полосами и изделий с автоматически закрытым мыском на котонных, основовязальных, оборотных, круглочулочных автоматах различных систем и классов, в том числе на выработке гладких чулочно-носочных изделий (кроме подследников) на круглочулочных автоматах 28-34 классов, ажурных платков, шарфов и палантинов из пряжи ручного приготовления вручную на спицах, трикотажных изделий и полотна на всех видах оборудования и вручную в Домах моделей, художественных мастерских, лабораториях, трикотажных изделий по индивидуальным заказам населения в цехах, ателье, мастерских по ремонту и изготовлению трикотажных изделий любыми видами переплетений, рисунков, расцветок по эскизам, зарисовкам, описаниям, прилагаемым образцам и по размерам совместно с художником и технологом;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ликвидацию срывов полотна, изделий с переводом счетной цепи; наблюдение за техническим состоянием и работой оборудования, приспособлений и натяжных устройств, их регулирование; правку и смену игл, игловодителей, заправочных крючков и деккеров;</w:t>
            </w:r>
          </w:p>
          <w:p>
            <w:pPr>
              <w:spacing w:after="20"/>
              <w:ind w:left="20"/>
              <w:jc w:val="both"/>
            </w:pPr>
            <w:r>
              <w:rPr>
                <w:rFonts w:ascii="Times New Roman"/>
                <w:b w:val="false"/>
                <w:i w:val="false"/>
                <w:color w:val="000000"/>
                <w:sz w:val="20"/>
              </w:rPr>
              <w:t>
3. Осуществлять вязание на машинах с программным управлением всех видов и классов авторских образцов, модель - конструкций с самостоятельным построением лекал, расчетом соответствующих заправочных карт.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168"/>
          <w:p>
            <w:pPr>
              <w:spacing w:after="20"/>
              <w:ind w:left="20"/>
              <w:jc w:val="both"/>
            </w:pPr>
            <w:r>
              <w:rPr>
                <w:rFonts w:ascii="Times New Roman"/>
                <w:b w:val="false"/>
                <w:i w:val="false"/>
                <w:color w:val="000000"/>
                <w:sz w:val="20"/>
              </w:rPr>
              <w:t>
Знания:</w:t>
            </w:r>
          </w:p>
          <w:bookmarkEnd w:id="116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 работы счетных устройств, линейной плотности пряжи, артикулы и размеры трикотажных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виды переплетений полотна 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их получения, расчет петель для образования рисунков и узоров переплетения, плотность вязания;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переключения автоматических механизмов и регулирования плотности, проборки и присучивания основ, рациональные приемы выполнения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Ассортимент изделий, модели, виды сырья, виды переплетений, плотность вязания;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Расчет петель для образования рисунков, заправочные карты;</w:t>
            </w:r>
          </w:p>
          <w:p>
            <w:pPr>
              <w:spacing w:after="20"/>
              <w:ind w:left="20"/>
              <w:jc w:val="both"/>
            </w:pPr>
            <w:r>
              <w:rPr>
                <w:rFonts w:ascii="Times New Roman"/>
                <w:b w:val="false"/>
                <w:i w:val="false"/>
                <w:color w:val="000000"/>
                <w:sz w:val="20"/>
              </w:rPr>
              <w:t>
7. Правила вызова на компьютере необходимых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1169"/>
          <w:p>
            <w:pPr>
              <w:spacing w:after="20"/>
              <w:ind w:left="20"/>
              <w:jc w:val="both"/>
            </w:pPr>
            <w:r>
              <w:rPr>
                <w:rFonts w:ascii="Times New Roman"/>
                <w:b w:val="false"/>
                <w:i w:val="false"/>
                <w:color w:val="000000"/>
                <w:sz w:val="20"/>
              </w:rPr>
              <w:t>
Навык 3:</w:t>
            </w:r>
          </w:p>
          <w:bookmarkEnd w:id="1169"/>
          <w:p>
            <w:pPr>
              <w:spacing w:after="20"/>
              <w:ind w:left="20"/>
              <w:jc w:val="both"/>
            </w:pPr>
            <w:r>
              <w:rPr>
                <w:rFonts w:ascii="Times New Roman"/>
                <w:b w:val="false"/>
                <w:i w:val="false"/>
                <w:color w:val="000000"/>
                <w:sz w:val="20"/>
              </w:rPr>
              <w:t>
Контроль и оценка качества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1170"/>
          <w:p>
            <w:pPr>
              <w:spacing w:after="20"/>
              <w:ind w:left="20"/>
              <w:jc w:val="both"/>
            </w:pPr>
            <w:r>
              <w:rPr>
                <w:rFonts w:ascii="Times New Roman"/>
                <w:b w:val="false"/>
                <w:i w:val="false"/>
                <w:color w:val="000000"/>
                <w:sz w:val="20"/>
              </w:rPr>
              <w:t>
Умения:</w:t>
            </w:r>
          </w:p>
          <w:bookmarkEnd w:id="117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за технологическим процессом;</w:t>
            </w:r>
          </w:p>
          <w:p>
            <w:pPr>
              <w:spacing w:after="20"/>
              <w:ind w:left="20"/>
              <w:jc w:val="both"/>
            </w:pPr>
            <w:r>
              <w:rPr>
                <w:rFonts w:ascii="Times New Roman"/>
                <w:b w:val="false"/>
                <w:i w:val="false"/>
                <w:color w:val="000000"/>
                <w:sz w:val="20"/>
              </w:rPr>
              <w:t>
2. Осуществлять контроль за качеством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1171"/>
          <w:p>
            <w:pPr>
              <w:spacing w:after="20"/>
              <w:ind w:left="20"/>
              <w:jc w:val="both"/>
            </w:pPr>
            <w:r>
              <w:rPr>
                <w:rFonts w:ascii="Times New Roman"/>
                <w:b w:val="false"/>
                <w:i w:val="false"/>
                <w:color w:val="000000"/>
                <w:sz w:val="20"/>
              </w:rPr>
              <w:t>
Знания:</w:t>
            </w:r>
          </w:p>
          <w:bookmarkEnd w:id="117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качеству продукции;</w:t>
            </w:r>
          </w:p>
          <w:p>
            <w:pPr>
              <w:spacing w:after="20"/>
              <w:ind w:left="20"/>
              <w:jc w:val="both"/>
            </w:pPr>
            <w:r>
              <w:rPr>
                <w:rFonts w:ascii="Times New Roman"/>
                <w:b w:val="false"/>
                <w:i w:val="false"/>
                <w:color w:val="000000"/>
                <w:sz w:val="20"/>
              </w:rPr>
              <w:t>
2. Стандарты и инструкции по качеству.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172"/>
          <w:p>
            <w:pPr>
              <w:spacing w:after="20"/>
              <w:ind w:left="20"/>
              <w:jc w:val="both"/>
            </w:pPr>
            <w:r>
              <w:rPr>
                <w:rFonts w:ascii="Times New Roman"/>
                <w:b w:val="false"/>
                <w:i w:val="false"/>
                <w:color w:val="000000"/>
                <w:sz w:val="20"/>
              </w:rPr>
              <w:t>
Трудовая функция 2:</w:t>
            </w:r>
          </w:p>
          <w:bookmarkEnd w:id="1172"/>
          <w:p>
            <w:pPr>
              <w:spacing w:after="20"/>
              <w:ind w:left="20"/>
              <w:jc w:val="both"/>
            </w:pPr>
            <w:r>
              <w:rPr>
                <w:rFonts w:ascii="Times New Roman"/>
                <w:b w:val="false"/>
                <w:i w:val="false"/>
                <w:color w:val="000000"/>
                <w:sz w:val="20"/>
              </w:rPr>
              <w:t>
Заключительные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1173"/>
          <w:p>
            <w:pPr>
              <w:spacing w:after="20"/>
              <w:ind w:left="20"/>
              <w:jc w:val="both"/>
            </w:pPr>
            <w:r>
              <w:rPr>
                <w:rFonts w:ascii="Times New Roman"/>
                <w:b w:val="false"/>
                <w:i w:val="false"/>
                <w:color w:val="000000"/>
                <w:sz w:val="20"/>
              </w:rPr>
              <w:t>
Навык 1:</w:t>
            </w:r>
          </w:p>
          <w:bookmarkEnd w:id="1173"/>
          <w:p>
            <w:pPr>
              <w:spacing w:after="20"/>
              <w:ind w:left="20"/>
              <w:jc w:val="both"/>
            </w:pPr>
            <w:r>
              <w:rPr>
                <w:rFonts w:ascii="Times New Roman"/>
                <w:b w:val="false"/>
                <w:i w:val="false"/>
                <w:color w:val="000000"/>
                <w:sz w:val="20"/>
              </w:rPr>
              <w:t>
Чистка оборудования и уборка рабочего места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174"/>
          <w:p>
            <w:pPr>
              <w:spacing w:after="20"/>
              <w:ind w:left="20"/>
              <w:jc w:val="both"/>
            </w:pPr>
            <w:r>
              <w:rPr>
                <w:rFonts w:ascii="Times New Roman"/>
                <w:b w:val="false"/>
                <w:i w:val="false"/>
                <w:color w:val="000000"/>
                <w:sz w:val="20"/>
              </w:rPr>
              <w:t>
Умения:</w:t>
            </w:r>
          </w:p>
          <w:bookmarkEnd w:id="117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чистку оборудования;</w:t>
            </w:r>
          </w:p>
          <w:p>
            <w:pPr>
              <w:spacing w:after="20"/>
              <w:ind w:left="20"/>
              <w:jc w:val="both"/>
            </w:pPr>
            <w:r>
              <w:rPr>
                <w:rFonts w:ascii="Times New Roman"/>
                <w:b w:val="false"/>
                <w:i w:val="false"/>
                <w:color w:val="000000"/>
                <w:sz w:val="20"/>
              </w:rPr>
              <w:t>
2. Обеспечить содержание в порядке рабочего места.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1175"/>
          <w:p>
            <w:pPr>
              <w:spacing w:after="20"/>
              <w:ind w:left="20"/>
              <w:jc w:val="both"/>
            </w:pPr>
            <w:r>
              <w:rPr>
                <w:rFonts w:ascii="Times New Roman"/>
                <w:b w:val="false"/>
                <w:i w:val="false"/>
                <w:color w:val="000000"/>
                <w:sz w:val="20"/>
              </w:rPr>
              <w:t>
Знания:</w:t>
            </w:r>
          </w:p>
          <w:bookmarkEnd w:id="117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Уход за оборудованием, правила приемки и сдачи смены;</w:t>
            </w:r>
          </w:p>
          <w:p>
            <w:pPr>
              <w:spacing w:after="20"/>
              <w:ind w:left="20"/>
              <w:jc w:val="both"/>
            </w:pPr>
            <w:r>
              <w:rPr>
                <w:rFonts w:ascii="Times New Roman"/>
                <w:b w:val="false"/>
                <w:i w:val="false"/>
                <w:color w:val="000000"/>
                <w:sz w:val="20"/>
              </w:rPr>
              <w:t>
2. Правила техники безопасности, противопожарной безопасности, правила внутреннего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1176"/>
          <w:p>
            <w:pPr>
              <w:spacing w:after="20"/>
              <w:ind w:left="20"/>
              <w:jc w:val="both"/>
            </w:pPr>
            <w:r>
              <w:rPr>
                <w:rFonts w:ascii="Times New Roman"/>
                <w:b w:val="false"/>
                <w:i w:val="false"/>
                <w:color w:val="000000"/>
                <w:sz w:val="20"/>
              </w:rPr>
              <w:t>
Навык 2:</w:t>
            </w:r>
          </w:p>
          <w:bookmarkEnd w:id="1176"/>
          <w:p>
            <w:pPr>
              <w:spacing w:after="20"/>
              <w:ind w:left="20"/>
              <w:jc w:val="both"/>
            </w:pPr>
            <w:r>
              <w:rPr>
                <w:rFonts w:ascii="Times New Roman"/>
                <w:b w:val="false"/>
                <w:i w:val="false"/>
                <w:color w:val="000000"/>
                <w:sz w:val="20"/>
              </w:rPr>
              <w:t>
Ведение учета технологических параметров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1177"/>
          <w:p>
            <w:pPr>
              <w:spacing w:after="20"/>
              <w:ind w:left="20"/>
              <w:jc w:val="both"/>
            </w:pPr>
            <w:r>
              <w:rPr>
                <w:rFonts w:ascii="Times New Roman"/>
                <w:b w:val="false"/>
                <w:i w:val="false"/>
                <w:color w:val="000000"/>
                <w:sz w:val="20"/>
              </w:rPr>
              <w:t>
Умения:</w:t>
            </w:r>
          </w:p>
          <w:bookmarkEnd w:id="117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чистку и мелкий ремонт оборудования;</w:t>
            </w:r>
          </w:p>
          <w:p>
            <w:pPr>
              <w:spacing w:after="20"/>
              <w:ind w:left="20"/>
              <w:jc w:val="both"/>
            </w:pPr>
            <w:r>
              <w:rPr>
                <w:rFonts w:ascii="Times New Roman"/>
                <w:b w:val="false"/>
                <w:i w:val="false"/>
                <w:color w:val="000000"/>
                <w:sz w:val="20"/>
              </w:rPr>
              <w:t>
2. Осуществлять уборку рабочего места.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178"/>
          <w:p>
            <w:pPr>
              <w:spacing w:after="20"/>
              <w:ind w:left="20"/>
              <w:jc w:val="both"/>
            </w:pPr>
            <w:r>
              <w:rPr>
                <w:rFonts w:ascii="Times New Roman"/>
                <w:b w:val="false"/>
                <w:i w:val="false"/>
                <w:color w:val="000000"/>
                <w:sz w:val="20"/>
              </w:rPr>
              <w:t>
Знания:</w:t>
            </w:r>
          </w:p>
          <w:bookmarkEnd w:id="117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Нормы расхода сырья и вспомогательных материалов;</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1179"/>
          <w:p>
            <w:pPr>
              <w:spacing w:after="20"/>
              <w:ind w:left="20"/>
              <w:jc w:val="both"/>
            </w:pPr>
            <w:r>
              <w:rPr>
                <w:rFonts w:ascii="Times New Roman"/>
                <w:b w:val="false"/>
                <w:i w:val="false"/>
                <w:color w:val="000000"/>
                <w:sz w:val="20"/>
              </w:rPr>
              <w:t>
Творчество и креативность</w:t>
            </w:r>
          </w:p>
          <w:bookmarkEnd w:id="1179"/>
          <w:p>
            <w:pPr>
              <w:spacing w:after="20"/>
              <w:ind w:left="20"/>
              <w:jc w:val="both"/>
            </w:pPr>
            <w:r>
              <w:rPr>
                <w:rFonts w:ascii="Times New Roman"/>
                <w:b w:val="false"/>
                <w:i w:val="false"/>
                <w:color w:val="000000"/>
                <w:sz w:val="20"/>
              </w:rPr>
              <w:t>
Хорошее пространственное воображение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трикотажных изделий, полотна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"Вязальщица трикотажных изделий, полотна":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трикотажных изделий, полотна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1180"/>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180"/>
          <w:p>
            <w:pPr>
              <w:spacing w:after="20"/>
              <w:ind w:left="20"/>
              <w:jc w:val="both"/>
            </w:pPr>
            <w:r>
              <w:rPr>
                <w:rFonts w:ascii="Times New Roman"/>
                <w:b w:val="false"/>
                <w:i w:val="false"/>
                <w:color w:val="000000"/>
                <w:sz w:val="20"/>
              </w:rPr>
              <w:t>
Вязальщица трикотажных изделий, полотна (6 разряд, Параграф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1181"/>
          <w:p>
            <w:pPr>
              <w:spacing w:after="20"/>
              <w:ind w:left="20"/>
              <w:jc w:val="both"/>
            </w:pPr>
            <w:r>
              <w:rPr>
                <w:rFonts w:ascii="Times New Roman"/>
                <w:b w:val="false"/>
                <w:i w:val="false"/>
                <w:color w:val="000000"/>
                <w:sz w:val="20"/>
              </w:rPr>
              <w:t>
Уровень образования:</w:t>
            </w:r>
          </w:p>
          <w:bookmarkEnd w:id="1181"/>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1182"/>
          <w:p>
            <w:pPr>
              <w:spacing w:after="20"/>
              <w:ind w:left="20"/>
              <w:jc w:val="both"/>
            </w:pPr>
            <w:r>
              <w:rPr>
                <w:rFonts w:ascii="Times New Roman"/>
                <w:b w:val="false"/>
                <w:i w:val="false"/>
                <w:color w:val="000000"/>
                <w:sz w:val="20"/>
              </w:rPr>
              <w:t>
Специальность:</w:t>
            </w:r>
          </w:p>
          <w:bookmarkEnd w:id="1182"/>
          <w:p>
            <w:pPr>
              <w:spacing w:after="20"/>
              <w:ind w:left="20"/>
              <w:jc w:val="both"/>
            </w:pPr>
            <w:r>
              <w:rPr>
                <w:rFonts w:ascii="Times New Roman"/>
                <w:b w:val="false"/>
                <w:i w:val="false"/>
                <w:color w:val="000000"/>
                <w:sz w:val="20"/>
              </w:rPr>
              <w:t>
Технология трикотажных, текстильных, галантерийных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1183"/>
          <w:p>
            <w:pPr>
              <w:spacing w:after="20"/>
              <w:ind w:left="20"/>
              <w:jc w:val="both"/>
            </w:pPr>
            <w:r>
              <w:rPr>
                <w:rFonts w:ascii="Times New Roman"/>
                <w:b w:val="false"/>
                <w:i w:val="false"/>
                <w:color w:val="000000"/>
                <w:sz w:val="20"/>
              </w:rPr>
              <w:t>
Уровень образования:</w:t>
            </w:r>
          </w:p>
          <w:bookmarkEnd w:id="1183"/>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1184"/>
          <w:p>
            <w:pPr>
              <w:spacing w:after="20"/>
              <w:ind w:left="20"/>
              <w:jc w:val="both"/>
            </w:pPr>
            <w:r>
              <w:rPr>
                <w:rFonts w:ascii="Times New Roman"/>
                <w:b w:val="false"/>
                <w:i w:val="false"/>
                <w:color w:val="000000"/>
                <w:sz w:val="20"/>
              </w:rPr>
              <w:t>
Специальность:</w:t>
            </w:r>
          </w:p>
          <w:bookmarkEnd w:id="118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1185"/>
          <w:p>
            <w:pPr>
              <w:spacing w:after="20"/>
              <w:ind w:left="20"/>
              <w:jc w:val="both"/>
            </w:pPr>
            <w:r>
              <w:rPr>
                <w:rFonts w:ascii="Times New Roman"/>
                <w:b w:val="false"/>
                <w:i w:val="false"/>
                <w:color w:val="000000"/>
                <w:sz w:val="20"/>
              </w:rPr>
              <w:t>
7316-9-002 - Вязальщик (ручное производство);</w:t>
            </w:r>
          </w:p>
          <w:bookmarkEnd w:id="1185"/>
          <w:p>
            <w:pPr>
              <w:spacing w:after="20"/>
              <w:ind w:left="20"/>
              <w:jc w:val="both"/>
            </w:pPr>
            <w:r>
              <w:rPr>
                <w:rFonts w:ascii="Times New Roman"/>
                <w:b w:val="false"/>
                <w:i w:val="false"/>
                <w:color w:val="000000"/>
                <w:sz w:val="20"/>
              </w:rPr>
              <w:t>
7316-9-003 - Вязальщица текстильно-галантерейных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полотен и трикотажных изделий с использованием вязальной машины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1186"/>
          <w:p>
            <w:pPr>
              <w:spacing w:after="20"/>
              <w:ind w:left="20"/>
              <w:jc w:val="both"/>
            </w:pPr>
            <w:r>
              <w:rPr>
                <w:rFonts w:ascii="Times New Roman"/>
                <w:b w:val="false"/>
                <w:i w:val="false"/>
                <w:color w:val="000000"/>
                <w:sz w:val="20"/>
              </w:rPr>
              <w:t>
1. Подготовительные работы к ведению и ведение процесса ткачества текстильно-галантерейных изделий;</w:t>
            </w:r>
          </w:p>
          <w:bookmarkEnd w:id="1186"/>
          <w:p>
            <w:pPr>
              <w:spacing w:after="20"/>
              <w:ind w:left="20"/>
              <w:jc w:val="both"/>
            </w:pPr>
            <w:r>
              <w:rPr>
                <w:rFonts w:ascii="Times New Roman"/>
                <w:b w:val="false"/>
                <w:i w:val="false"/>
                <w:color w:val="000000"/>
                <w:sz w:val="20"/>
              </w:rPr>
              <w:t>
2. Заключительные процессы.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1187"/>
          <w:p>
            <w:pPr>
              <w:spacing w:after="20"/>
              <w:ind w:left="20"/>
              <w:jc w:val="both"/>
            </w:pPr>
            <w:r>
              <w:rPr>
                <w:rFonts w:ascii="Times New Roman"/>
                <w:b w:val="false"/>
                <w:i w:val="false"/>
                <w:color w:val="000000"/>
                <w:sz w:val="20"/>
              </w:rPr>
              <w:t>
Трудовая функция 1:</w:t>
            </w:r>
          </w:p>
          <w:bookmarkEnd w:id="1187"/>
          <w:p>
            <w:pPr>
              <w:spacing w:after="20"/>
              <w:ind w:left="20"/>
              <w:jc w:val="both"/>
            </w:pPr>
            <w:r>
              <w:rPr>
                <w:rFonts w:ascii="Times New Roman"/>
                <w:b w:val="false"/>
                <w:i w:val="false"/>
                <w:color w:val="000000"/>
                <w:sz w:val="20"/>
              </w:rPr>
              <w:t>
Подготовительные работы к ведению и ведение процесса ткачества текстильно-галантерейных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1188"/>
          <w:p>
            <w:pPr>
              <w:spacing w:after="20"/>
              <w:ind w:left="20"/>
              <w:jc w:val="both"/>
            </w:pPr>
            <w:r>
              <w:rPr>
                <w:rFonts w:ascii="Times New Roman"/>
                <w:b w:val="false"/>
                <w:i w:val="false"/>
                <w:color w:val="000000"/>
                <w:sz w:val="20"/>
              </w:rPr>
              <w:t>
Навык 1:</w:t>
            </w:r>
          </w:p>
          <w:bookmarkEnd w:id="1188"/>
          <w:p>
            <w:pPr>
              <w:spacing w:after="20"/>
              <w:ind w:left="20"/>
              <w:jc w:val="both"/>
            </w:pPr>
            <w:r>
              <w:rPr>
                <w:rFonts w:ascii="Times New Roman"/>
                <w:b w:val="false"/>
                <w:i w:val="false"/>
                <w:color w:val="000000"/>
                <w:sz w:val="20"/>
              </w:rPr>
              <w:t>
Подготовка к работе сырья и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1189"/>
          <w:p>
            <w:pPr>
              <w:spacing w:after="20"/>
              <w:ind w:left="20"/>
              <w:jc w:val="both"/>
            </w:pPr>
            <w:r>
              <w:rPr>
                <w:rFonts w:ascii="Times New Roman"/>
                <w:b w:val="false"/>
                <w:i w:val="false"/>
                <w:color w:val="000000"/>
                <w:sz w:val="20"/>
              </w:rPr>
              <w:t>
Умения:</w:t>
            </w:r>
          </w:p>
          <w:bookmarkEnd w:id="118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распознавание нужного сырья, его качества;</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1190"/>
          <w:p>
            <w:pPr>
              <w:spacing w:after="20"/>
              <w:ind w:left="20"/>
              <w:jc w:val="both"/>
            </w:pPr>
            <w:r>
              <w:rPr>
                <w:rFonts w:ascii="Times New Roman"/>
                <w:b w:val="false"/>
                <w:i w:val="false"/>
                <w:color w:val="000000"/>
                <w:sz w:val="20"/>
              </w:rPr>
              <w:t>
Знания:</w:t>
            </w:r>
          </w:p>
          <w:bookmarkEnd w:id="119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Свойства перерабатываемой пряжи, ее классификация, требования к качеству;</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1191"/>
          <w:p>
            <w:pPr>
              <w:spacing w:after="20"/>
              <w:ind w:left="20"/>
              <w:jc w:val="both"/>
            </w:pPr>
            <w:r>
              <w:rPr>
                <w:rFonts w:ascii="Times New Roman"/>
                <w:b w:val="false"/>
                <w:i w:val="false"/>
                <w:color w:val="000000"/>
                <w:sz w:val="20"/>
              </w:rPr>
              <w:t>
Навык 2:</w:t>
            </w:r>
          </w:p>
          <w:bookmarkEnd w:id="1191"/>
          <w:p>
            <w:pPr>
              <w:spacing w:after="20"/>
              <w:ind w:left="20"/>
              <w:jc w:val="both"/>
            </w:pPr>
            <w:r>
              <w:rPr>
                <w:rFonts w:ascii="Times New Roman"/>
                <w:b w:val="false"/>
                <w:i w:val="false"/>
                <w:color w:val="000000"/>
                <w:sz w:val="20"/>
              </w:rPr>
              <w:t>
Вязание особо сложных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192"/>
          <w:p>
            <w:pPr>
              <w:spacing w:after="20"/>
              <w:ind w:left="20"/>
              <w:jc w:val="both"/>
            </w:pPr>
            <w:r>
              <w:rPr>
                <w:rFonts w:ascii="Times New Roman"/>
                <w:b w:val="false"/>
                <w:i w:val="false"/>
                <w:color w:val="000000"/>
                <w:sz w:val="20"/>
              </w:rPr>
              <w:t>
Умения:</w:t>
            </w:r>
          </w:p>
          <w:bookmarkEnd w:id="119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ликвидацию срывов полотна, изделий с переводом счетной цепи;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наблюдение за техническим состоянием и работой оборудования, приспособлений и натяжных устройств, их регулирование;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правку и смену игл, игловодителей, заправочных крючков и деккеров;</w:t>
            </w:r>
          </w:p>
          <w:p>
            <w:pPr>
              <w:spacing w:after="20"/>
              <w:ind w:left="20"/>
              <w:jc w:val="both"/>
            </w:pPr>
            <w:r>
              <w:rPr>
                <w:rFonts w:ascii="Times New Roman"/>
                <w:b w:val="false"/>
                <w:i w:val="false"/>
                <w:color w:val="000000"/>
                <w:sz w:val="20"/>
              </w:rPr>
              <w:t>
4. Осуществлять вязание на машинах с программным управлением всех видов и классов авторских образцов, модель - конструкций с самостоятельным построением лекал, расчетом соответствующих заправочных карт.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1193"/>
          <w:p>
            <w:pPr>
              <w:spacing w:after="20"/>
              <w:ind w:left="20"/>
              <w:jc w:val="both"/>
            </w:pPr>
            <w:r>
              <w:rPr>
                <w:rFonts w:ascii="Times New Roman"/>
                <w:b w:val="false"/>
                <w:i w:val="false"/>
                <w:color w:val="000000"/>
                <w:sz w:val="20"/>
              </w:rPr>
              <w:t>
Знания:</w:t>
            </w:r>
          </w:p>
          <w:bookmarkEnd w:id="119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расчета заправочных карт и построение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эксплуатации обслуживаемого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игольно-платинных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Ассортимент изделий, 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сырья, виды переплетений, плотность вязания;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Расчет петель для образования рисунков, заправочные карты;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вызова на компьютере необходимых программ;</w:t>
            </w:r>
          </w:p>
          <w:p>
            <w:pPr>
              <w:spacing w:after="20"/>
              <w:ind w:left="20"/>
              <w:jc w:val="both"/>
            </w:pPr>
            <w:r>
              <w:rPr>
                <w:rFonts w:ascii="Times New Roman"/>
                <w:b w:val="false"/>
                <w:i w:val="false"/>
                <w:color w:val="000000"/>
                <w:sz w:val="20"/>
              </w:rPr>
              <w:t>
8. Способы устранения мелких неполадок в работе машин с программным управлением.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1194"/>
          <w:p>
            <w:pPr>
              <w:spacing w:after="20"/>
              <w:ind w:left="20"/>
              <w:jc w:val="both"/>
            </w:pPr>
            <w:r>
              <w:rPr>
                <w:rFonts w:ascii="Times New Roman"/>
                <w:b w:val="false"/>
                <w:i w:val="false"/>
                <w:color w:val="000000"/>
                <w:sz w:val="20"/>
              </w:rPr>
              <w:t>
Навык 3:</w:t>
            </w:r>
          </w:p>
          <w:bookmarkEnd w:id="1194"/>
          <w:p>
            <w:pPr>
              <w:spacing w:after="20"/>
              <w:ind w:left="20"/>
              <w:jc w:val="both"/>
            </w:pPr>
            <w:r>
              <w:rPr>
                <w:rFonts w:ascii="Times New Roman"/>
                <w:b w:val="false"/>
                <w:i w:val="false"/>
                <w:color w:val="000000"/>
                <w:sz w:val="20"/>
              </w:rPr>
              <w:t>
Контроль и оценка качества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1195"/>
          <w:p>
            <w:pPr>
              <w:spacing w:after="20"/>
              <w:ind w:left="20"/>
              <w:jc w:val="both"/>
            </w:pPr>
            <w:r>
              <w:rPr>
                <w:rFonts w:ascii="Times New Roman"/>
                <w:b w:val="false"/>
                <w:i w:val="false"/>
                <w:color w:val="000000"/>
                <w:sz w:val="20"/>
              </w:rPr>
              <w:t>
Умения:</w:t>
            </w:r>
          </w:p>
          <w:bookmarkEnd w:id="1195"/>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за технологическим процессом;</w:t>
            </w:r>
          </w:p>
          <w:p>
            <w:pPr>
              <w:spacing w:after="20"/>
              <w:ind w:left="20"/>
              <w:jc w:val="both"/>
            </w:pPr>
            <w:r>
              <w:rPr>
                <w:rFonts w:ascii="Times New Roman"/>
                <w:b w:val="false"/>
                <w:i w:val="false"/>
                <w:color w:val="000000"/>
                <w:sz w:val="20"/>
              </w:rPr>
              <w:t>
2. Осуществлять контроль за качеством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1196"/>
          <w:p>
            <w:pPr>
              <w:spacing w:after="20"/>
              <w:ind w:left="20"/>
              <w:jc w:val="both"/>
            </w:pPr>
            <w:r>
              <w:rPr>
                <w:rFonts w:ascii="Times New Roman"/>
                <w:b w:val="false"/>
                <w:i w:val="false"/>
                <w:color w:val="000000"/>
                <w:sz w:val="20"/>
              </w:rPr>
              <w:t>
Знания:</w:t>
            </w:r>
          </w:p>
          <w:bookmarkEnd w:id="119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качеству продукции;</w:t>
            </w:r>
          </w:p>
          <w:p>
            <w:pPr>
              <w:spacing w:after="20"/>
              <w:ind w:left="20"/>
              <w:jc w:val="both"/>
            </w:pPr>
            <w:r>
              <w:rPr>
                <w:rFonts w:ascii="Times New Roman"/>
                <w:b w:val="false"/>
                <w:i w:val="false"/>
                <w:color w:val="000000"/>
                <w:sz w:val="20"/>
              </w:rPr>
              <w:t>
2. Стандарты и инструкции по качеству.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1197"/>
          <w:p>
            <w:pPr>
              <w:spacing w:after="20"/>
              <w:ind w:left="20"/>
              <w:jc w:val="both"/>
            </w:pPr>
            <w:r>
              <w:rPr>
                <w:rFonts w:ascii="Times New Roman"/>
                <w:b w:val="false"/>
                <w:i w:val="false"/>
                <w:color w:val="000000"/>
                <w:sz w:val="20"/>
              </w:rPr>
              <w:t>
Трудовая функция 2:</w:t>
            </w:r>
          </w:p>
          <w:bookmarkEnd w:id="1197"/>
          <w:p>
            <w:pPr>
              <w:spacing w:after="20"/>
              <w:ind w:left="20"/>
              <w:jc w:val="both"/>
            </w:pPr>
            <w:r>
              <w:rPr>
                <w:rFonts w:ascii="Times New Roman"/>
                <w:b w:val="false"/>
                <w:i w:val="false"/>
                <w:color w:val="000000"/>
                <w:sz w:val="20"/>
              </w:rPr>
              <w:t>
Заключительные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198"/>
          <w:p>
            <w:pPr>
              <w:spacing w:after="20"/>
              <w:ind w:left="20"/>
              <w:jc w:val="both"/>
            </w:pPr>
            <w:r>
              <w:rPr>
                <w:rFonts w:ascii="Times New Roman"/>
                <w:b w:val="false"/>
                <w:i w:val="false"/>
                <w:color w:val="000000"/>
                <w:sz w:val="20"/>
              </w:rPr>
              <w:t>
Навык 1:</w:t>
            </w:r>
          </w:p>
          <w:bookmarkEnd w:id="1198"/>
          <w:p>
            <w:pPr>
              <w:spacing w:after="20"/>
              <w:ind w:left="20"/>
              <w:jc w:val="both"/>
            </w:pPr>
            <w:r>
              <w:rPr>
                <w:rFonts w:ascii="Times New Roman"/>
                <w:b w:val="false"/>
                <w:i w:val="false"/>
                <w:color w:val="000000"/>
                <w:sz w:val="20"/>
              </w:rPr>
              <w:t>
Ведение учета сырья, материалов, изготовленной продукции, ведение принятой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199"/>
          <w:p>
            <w:pPr>
              <w:spacing w:after="20"/>
              <w:ind w:left="20"/>
              <w:jc w:val="both"/>
            </w:pPr>
            <w:r>
              <w:rPr>
                <w:rFonts w:ascii="Times New Roman"/>
                <w:b w:val="false"/>
                <w:i w:val="false"/>
                <w:color w:val="000000"/>
                <w:sz w:val="20"/>
              </w:rPr>
              <w:t>
Умения:</w:t>
            </w:r>
          </w:p>
          <w:bookmarkEnd w:id="119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учета;</w:t>
            </w:r>
          </w:p>
          <w:p>
            <w:pPr>
              <w:spacing w:after="20"/>
              <w:ind w:left="20"/>
              <w:jc w:val="both"/>
            </w:pPr>
            <w:r>
              <w:rPr>
                <w:rFonts w:ascii="Times New Roman"/>
                <w:b w:val="false"/>
                <w:i w:val="false"/>
                <w:color w:val="000000"/>
                <w:sz w:val="20"/>
              </w:rPr>
              <w:t>
2. Осуществлять оформление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1200"/>
          <w:p>
            <w:pPr>
              <w:spacing w:after="20"/>
              <w:ind w:left="20"/>
              <w:jc w:val="both"/>
            </w:pPr>
            <w:r>
              <w:rPr>
                <w:rFonts w:ascii="Times New Roman"/>
                <w:b w:val="false"/>
                <w:i w:val="false"/>
                <w:color w:val="000000"/>
                <w:sz w:val="20"/>
              </w:rPr>
              <w:t>
Знания:</w:t>
            </w:r>
          </w:p>
          <w:bookmarkEnd w:id="120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Нормы расхода сырья, материалов, фурнитуры;</w:t>
            </w:r>
          </w:p>
          <w:p>
            <w:pPr>
              <w:spacing w:after="20"/>
              <w:ind w:left="20"/>
              <w:jc w:val="both"/>
            </w:pPr>
            <w:r>
              <w:rPr>
                <w:rFonts w:ascii="Times New Roman"/>
                <w:b w:val="false"/>
                <w:i w:val="false"/>
                <w:color w:val="000000"/>
                <w:sz w:val="20"/>
              </w:rPr>
              <w:t>
2. Правила ведения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1201"/>
          <w:p>
            <w:pPr>
              <w:spacing w:after="20"/>
              <w:ind w:left="20"/>
              <w:jc w:val="both"/>
            </w:pPr>
            <w:r>
              <w:rPr>
                <w:rFonts w:ascii="Times New Roman"/>
                <w:b w:val="false"/>
                <w:i w:val="false"/>
                <w:color w:val="000000"/>
                <w:sz w:val="20"/>
              </w:rPr>
              <w:t>
Навык 2:</w:t>
            </w:r>
          </w:p>
          <w:bookmarkEnd w:id="1201"/>
          <w:p>
            <w:pPr>
              <w:spacing w:after="20"/>
              <w:ind w:left="20"/>
              <w:jc w:val="both"/>
            </w:pPr>
            <w:r>
              <w:rPr>
                <w:rFonts w:ascii="Times New Roman"/>
                <w:b w:val="false"/>
                <w:i w:val="false"/>
                <w:color w:val="000000"/>
                <w:sz w:val="20"/>
              </w:rPr>
              <w:t>
Ведение учета технологических параметров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1202"/>
          <w:p>
            <w:pPr>
              <w:spacing w:after="20"/>
              <w:ind w:left="20"/>
              <w:jc w:val="both"/>
            </w:pPr>
            <w:r>
              <w:rPr>
                <w:rFonts w:ascii="Times New Roman"/>
                <w:b w:val="false"/>
                <w:i w:val="false"/>
                <w:color w:val="000000"/>
                <w:sz w:val="20"/>
              </w:rPr>
              <w:t>
Умения:</w:t>
            </w:r>
          </w:p>
          <w:bookmarkEnd w:id="120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учета расхода сырья и вспомогательных материалов;</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1203"/>
          <w:p>
            <w:pPr>
              <w:spacing w:after="20"/>
              <w:ind w:left="20"/>
              <w:jc w:val="both"/>
            </w:pPr>
            <w:r>
              <w:rPr>
                <w:rFonts w:ascii="Times New Roman"/>
                <w:b w:val="false"/>
                <w:i w:val="false"/>
                <w:color w:val="000000"/>
                <w:sz w:val="20"/>
              </w:rPr>
              <w:t>
Знания:</w:t>
            </w:r>
          </w:p>
          <w:bookmarkEnd w:id="120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Нормы расхода сырья и вспомогательных материалов;</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204"/>
          <w:p>
            <w:pPr>
              <w:spacing w:after="20"/>
              <w:ind w:left="20"/>
              <w:jc w:val="both"/>
            </w:pPr>
            <w:r>
              <w:rPr>
                <w:rFonts w:ascii="Times New Roman"/>
                <w:b w:val="false"/>
                <w:i w:val="false"/>
                <w:color w:val="000000"/>
                <w:sz w:val="20"/>
              </w:rPr>
              <w:t>
Творчество и креативность</w:t>
            </w:r>
          </w:p>
          <w:bookmarkEnd w:id="1204"/>
          <w:p>
            <w:pPr>
              <w:spacing w:after="20"/>
              <w:ind w:left="20"/>
              <w:jc w:val="both"/>
            </w:pPr>
            <w:r>
              <w:rPr>
                <w:rFonts w:ascii="Times New Roman"/>
                <w:b w:val="false"/>
                <w:i w:val="false"/>
                <w:color w:val="000000"/>
                <w:sz w:val="20"/>
              </w:rPr>
              <w:t>
Хорошее пространственное воображение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инженера по подготовке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подготовке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организации производства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"Техник-технолог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205"/>
          <w:p>
            <w:pPr>
              <w:spacing w:after="20"/>
              <w:ind w:left="20"/>
              <w:jc w:val="both"/>
            </w:pPr>
            <w:r>
              <w:rPr>
                <w:rFonts w:ascii="Times New Roman"/>
                <w:b w:val="false"/>
                <w:i w:val="false"/>
                <w:color w:val="000000"/>
                <w:sz w:val="20"/>
              </w:rPr>
              <w:t>
Уровень образования:</w:t>
            </w:r>
          </w:p>
          <w:bookmarkEnd w:id="120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1206"/>
          <w:p>
            <w:pPr>
              <w:spacing w:after="20"/>
              <w:ind w:left="20"/>
              <w:jc w:val="both"/>
            </w:pPr>
            <w:r>
              <w:rPr>
                <w:rFonts w:ascii="Times New Roman"/>
                <w:b w:val="false"/>
                <w:i w:val="false"/>
                <w:color w:val="000000"/>
                <w:sz w:val="20"/>
              </w:rPr>
              <w:t>
Специальность:</w:t>
            </w:r>
          </w:p>
          <w:bookmarkEnd w:id="120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1207"/>
          <w:p>
            <w:pPr>
              <w:spacing w:after="20"/>
              <w:ind w:left="20"/>
              <w:jc w:val="both"/>
            </w:pPr>
            <w:r>
              <w:rPr>
                <w:rFonts w:ascii="Times New Roman"/>
                <w:b w:val="false"/>
                <w:i w:val="false"/>
                <w:color w:val="000000"/>
                <w:sz w:val="20"/>
              </w:rPr>
              <w:t>
Квалификация:</w:t>
            </w:r>
          </w:p>
          <w:bookmarkEnd w:id="120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данной карточки находится в ПС "Моделирование, конструирование и технология швейных изделий" 2024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208"/>
          <w:p>
            <w:pPr>
              <w:spacing w:after="20"/>
              <w:ind w:left="20"/>
              <w:jc w:val="both"/>
            </w:pPr>
            <w:r>
              <w:rPr>
                <w:rFonts w:ascii="Times New Roman"/>
                <w:b w:val="false"/>
                <w:i w:val="false"/>
                <w:color w:val="000000"/>
                <w:sz w:val="20"/>
              </w:rPr>
              <w:t>
Трудовая функция 1:</w:t>
            </w:r>
          </w:p>
          <w:bookmarkEnd w:id="120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1209"/>
          <w:p>
            <w:pPr>
              <w:spacing w:after="20"/>
              <w:ind w:left="20"/>
              <w:jc w:val="both"/>
            </w:pPr>
            <w:r>
              <w:rPr>
                <w:rFonts w:ascii="Times New Roman"/>
                <w:b w:val="false"/>
                <w:i w:val="false"/>
                <w:color w:val="000000"/>
                <w:sz w:val="20"/>
              </w:rPr>
              <w:t>
Навык 1:</w:t>
            </w:r>
          </w:p>
          <w:bookmarkEnd w:id="120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1210"/>
          <w:p>
            <w:pPr>
              <w:spacing w:after="20"/>
              <w:ind w:left="20"/>
              <w:jc w:val="both"/>
            </w:pPr>
            <w:r>
              <w:rPr>
                <w:rFonts w:ascii="Times New Roman"/>
                <w:b w:val="false"/>
                <w:i w:val="false"/>
                <w:color w:val="000000"/>
                <w:sz w:val="20"/>
              </w:rPr>
              <w:t>
Умения:</w:t>
            </w:r>
          </w:p>
          <w:bookmarkEnd w:id="121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1211"/>
          <w:p>
            <w:pPr>
              <w:spacing w:after="20"/>
              <w:ind w:left="20"/>
              <w:jc w:val="both"/>
            </w:pPr>
            <w:r>
              <w:rPr>
                <w:rFonts w:ascii="Times New Roman"/>
                <w:b w:val="false"/>
                <w:i w:val="false"/>
                <w:color w:val="000000"/>
                <w:sz w:val="20"/>
              </w:rPr>
              <w:t>
Знания:</w:t>
            </w:r>
          </w:p>
          <w:bookmarkEnd w:id="121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"Вязальщица текстильно-галантерейных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7316-9-003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текстильно-галантерейных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1212"/>
          <w:p>
            <w:pPr>
              <w:spacing w:after="20"/>
              <w:ind w:left="20"/>
              <w:jc w:val="both"/>
            </w:pPr>
            <w:r>
              <w:rPr>
                <w:rFonts w:ascii="Times New Roman"/>
                <w:b w:val="false"/>
                <w:i w:val="false"/>
                <w:color w:val="000000"/>
                <w:sz w:val="20"/>
              </w:rPr>
              <w:t>
Выпуск 44. Приказ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212"/>
          <w:p>
            <w:pPr>
              <w:spacing w:after="20"/>
              <w:ind w:left="20"/>
              <w:jc w:val="both"/>
            </w:pPr>
            <w:r>
              <w:rPr>
                <w:rFonts w:ascii="Times New Roman"/>
                <w:b w:val="false"/>
                <w:i w:val="false"/>
                <w:color w:val="000000"/>
                <w:sz w:val="20"/>
              </w:rPr>
              <w:t>
Вязальщица текстильно-галантерейных изделий (1 разряд, Параграф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1213"/>
          <w:p>
            <w:pPr>
              <w:spacing w:after="20"/>
              <w:ind w:left="20"/>
              <w:jc w:val="both"/>
            </w:pPr>
            <w:r>
              <w:rPr>
                <w:rFonts w:ascii="Times New Roman"/>
                <w:b w:val="false"/>
                <w:i w:val="false"/>
                <w:color w:val="000000"/>
                <w:sz w:val="20"/>
              </w:rPr>
              <w:t>
Уровень образования:</w:t>
            </w:r>
          </w:p>
          <w:bookmarkEnd w:id="121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1214"/>
          <w:p>
            <w:pPr>
              <w:spacing w:after="20"/>
              <w:ind w:left="20"/>
              <w:jc w:val="both"/>
            </w:pPr>
            <w:r>
              <w:rPr>
                <w:rFonts w:ascii="Times New Roman"/>
                <w:b w:val="false"/>
                <w:i w:val="false"/>
                <w:color w:val="000000"/>
                <w:sz w:val="20"/>
              </w:rPr>
              <w:t>
Специальность:</w:t>
            </w:r>
          </w:p>
          <w:bookmarkEnd w:id="121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1215"/>
          <w:p>
            <w:pPr>
              <w:spacing w:after="20"/>
              <w:ind w:left="20"/>
              <w:jc w:val="both"/>
            </w:pPr>
            <w:r>
              <w:rPr>
                <w:rFonts w:ascii="Times New Roman"/>
                <w:b w:val="false"/>
                <w:i w:val="false"/>
                <w:color w:val="000000"/>
                <w:sz w:val="20"/>
              </w:rPr>
              <w:t>
Уровень образования:</w:t>
            </w:r>
          </w:p>
          <w:bookmarkEnd w:id="1215"/>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1216"/>
          <w:p>
            <w:pPr>
              <w:spacing w:after="20"/>
              <w:ind w:left="20"/>
              <w:jc w:val="both"/>
            </w:pPr>
            <w:r>
              <w:rPr>
                <w:rFonts w:ascii="Times New Roman"/>
                <w:b w:val="false"/>
                <w:i w:val="false"/>
                <w:color w:val="000000"/>
                <w:sz w:val="20"/>
              </w:rPr>
              <w:t>
Специальность:</w:t>
            </w:r>
          </w:p>
          <w:bookmarkEnd w:id="121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1217"/>
          <w:p>
            <w:pPr>
              <w:spacing w:after="20"/>
              <w:ind w:left="20"/>
              <w:jc w:val="both"/>
            </w:pPr>
            <w:r>
              <w:rPr>
                <w:rFonts w:ascii="Times New Roman"/>
                <w:b w:val="false"/>
                <w:i w:val="false"/>
                <w:color w:val="000000"/>
                <w:sz w:val="20"/>
              </w:rPr>
              <w:t>
8152-2-002 - Вязальщица трикотажных изделий, полотна; </w:t>
            </w:r>
          </w:p>
          <w:bookmarkEnd w:id="1217"/>
          <w:p>
            <w:pPr>
              <w:spacing w:after="20"/>
              <w:ind w:left="20"/>
              <w:jc w:val="both"/>
            </w:pPr>
            <w:r>
              <w:rPr>
                <w:rFonts w:ascii="Times New Roman"/>
                <w:b w:val="false"/>
                <w:i w:val="false"/>
                <w:color w:val="000000"/>
                <w:sz w:val="20"/>
              </w:rPr>
              <w:t>
7316-9-002 - Вязальщик (ручное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процесса вязания текстильно-галантерейных изделий из различных материалов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218"/>
          <w:p>
            <w:pPr>
              <w:spacing w:after="20"/>
              <w:ind w:left="20"/>
              <w:jc w:val="both"/>
            </w:pPr>
            <w:r>
              <w:rPr>
                <w:rFonts w:ascii="Times New Roman"/>
                <w:b w:val="false"/>
                <w:i w:val="false"/>
                <w:color w:val="000000"/>
                <w:sz w:val="20"/>
              </w:rPr>
              <w:t>
1. Подготовительные работы к вязанию текстильно-галантерейных изделий;</w:t>
            </w:r>
          </w:p>
          <w:bookmarkEnd w:id="1218"/>
          <w:p>
            <w:pPr>
              <w:spacing w:after="20"/>
              <w:ind w:left="20"/>
              <w:jc w:val="both"/>
            </w:pPr>
            <w:r>
              <w:rPr>
                <w:rFonts w:ascii="Times New Roman"/>
                <w:b w:val="false"/>
                <w:i w:val="false"/>
                <w:color w:val="000000"/>
                <w:sz w:val="20"/>
              </w:rPr>
              <w:t>
</w:t>
            </w:r>
            <w:r>
              <w:rPr>
                <w:rFonts w:ascii="Times New Roman"/>
                <w:b w:val="false"/>
                <w:i w:val="false"/>
                <w:color w:val="000000"/>
                <w:sz w:val="20"/>
              </w:rPr>
              <w:t>2. Ведение процесса вязания текстильно-галантерейных изделий из различных видов пряжи;</w:t>
            </w:r>
          </w:p>
          <w:p>
            <w:pPr>
              <w:spacing w:after="20"/>
              <w:ind w:left="20"/>
              <w:jc w:val="both"/>
            </w:pPr>
            <w:r>
              <w:rPr>
                <w:rFonts w:ascii="Times New Roman"/>
                <w:b w:val="false"/>
                <w:i w:val="false"/>
                <w:color w:val="000000"/>
                <w:sz w:val="20"/>
              </w:rPr>
              <w:t>
3. Заключительный этап технологического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219"/>
          <w:p>
            <w:pPr>
              <w:spacing w:after="20"/>
              <w:ind w:left="20"/>
              <w:jc w:val="both"/>
            </w:pPr>
            <w:r>
              <w:rPr>
                <w:rFonts w:ascii="Times New Roman"/>
                <w:b w:val="false"/>
                <w:i w:val="false"/>
                <w:color w:val="000000"/>
                <w:sz w:val="20"/>
              </w:rPr>
              <w:t>
Трудовая функция 1:</w:t>
            </w:r>
          </w:p>
          <w:bookmarkEnd w:id="1219"/>
          <w:p>
            <w:pPr>
              <w:spacing w:after="20"/>
              <w:ind w:left="20"/>
              <w:jc w:val="both"/>
            </w:pPr>
            <w:r>
              <w:rPr>
                <w:rFonts w:ascii="Times New Roman"/>
                <w:b w:val="false"/>
                <w:i w:val="false"/>
                <w:color w:val="000000"/>
                <w:sz w:val="20"/>
              </w:rPr>
              <w:t>
Подготовительные работы к вязанию текстильно-галантерейных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1220"/>
          <w:p>
            <w:pPr>
              <w:spacing w:after="20"/>
              <w:ind w:left="20"/>
              <w:jc w:val="both"/>
            </w:pPr>
            <w:r>
              <w:rPr>
                <w:rFonts w:ascii="Times New Roman"/>
                <w:b w:val="false"/>
                <w:i w:val="false"/>
                <w:color w:val="000000"/>
                <w:sz w:val="20"/>
              </w:rPr>
              <w:t>
Навык 1:</w:t>
            </w:r>
          </w:p>
          <w:bookmarkEnd w:id="1220"/>
          <w:p>
            <w:pPr>
              <w:spacing w:after="20"/>
              <w:ind w:left="20"/>
              <w:jc w:val="both"/>
            </w:pPr>
            <w:r>
              <w:rPr>
                <w:rFonts w:ascii="Times New Roman"/>
                <w:b w:val="false"/>
                <w:i w:val="false"/>
                <w:color w:val="000000"/>
                <w:sz w:val="20"/>
              </w:rPr>
              <w:t>
Подготовка оборудования и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1221"/>
          <w:p>
            <w:pPr>
              <w:spacing w:after="20"/>
              <w:ind w:left="20"/>
              <w:jc w:val="both"/>
            </w:pPr>
            <w:r>
              <w:rPr>
                <w:rFonts w:ascii="Times New Roman"/>
                <w:b w:val="false"/>
                <w:i w:val="false"/>
                <w:color w:val="000000"/>
                <w:sz w:val="20"/>
              </w:rPr>
              <w:t>
Умения:</w:t>
            </w:r>
          </w:p>
          <w:bookmarkEnd w:id="1221"/>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подготовку сырья к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1222"/>
          <w:p>
            <w:pPr>
              <w:spacing w:after="20"/>
              <w:ind w:left="20"/>
              <w:jc w:val="both"/>
            </w:pPr>
            <w:r>
              <w:rPr>
                <w:rFonts w:ascii="Times New Roman"/>
                <w:b w:val="false"/>
                <w:i w:val="false"/>
                <w:color w:val="000000"/>
                <w:sz w:val="20"/>
              </w:rPr>
              <w:t>
Знания:</w:t>
            </w:r>
          </w:p>
          <w:bookmarkEnd w:id="1222"/>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сырья и номинальная линейная плотность;</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1223"/>
          <w:p>
            <w:pPr>
              <w:spacing w:after="20"/>
              <w:ind w:left="20"/>
              <w:jc w:val="both"/>
            </w:pPr>
            <w:r>
              <w:rPr>
                <w:rFonts w:ascii="Times New Roman"/>
                <w:b w:val="false"/>
                <w:i w:val="false"/>
                <w:color w:val="000000"/>
                <w:sz w:val="20"/>
              </w:rPr>
              <w:t>
Трудовая функция 2:</w:t>
            </w:r>
          </w:p>
          <w:bookmarkEnd w:id="1223"/>
          <w:p>
            <w:pPr>
              <w:spacing w:after="20"/>
              <w:ind w:left="20"/>
              <w:jc w:val="both"/>
            </w:pPr>
            <w:r>
              <w:rPr>
                <w:rFonts w:ascii="Times New Roman"/>
                <w:b w:val="false"/>
                <w:i w:val="false"/>
                <w:color w:val="000000"/>
                <w:sz w:val="20"/>
              </w:rPr>
              <w:t>
Ведение процесса вязания текстильно-галантерейных изделий из различных видов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224"/>
          <w:p>
            <w:pPr>
              <w:spacing w:after="20"/>
              <w:ind w:left="20"/>
              <w:jc w:val="both"/>
            </w:pPr>
            <w:r>
              <w:rPr>
                <w:rFonts w:ascii="Times New Roman"/>
                <w:b w:val="false"/>
                <w:i w:val="false"/>
                <w:color w:val="000000"/>
                <w:sz w:val="20"/>
              </w:rPr>
              <w:t>
Навык 1:</w:t>
            </w:r>
          </w:p>
          <w:bookmarkEnd w:id="1224"/>
          <w:p>
            <w:pPr>
              <w:spacing w:after="20"/>
              <w:ind w:left="20"/>
              <w:jc w:val="both"/>
            </w:pPr>
            <w:r>
              <w:rPr>
                <w:rFonts w:ascii="Times New Roman"/>
                <w:b w:val="false"/>
                <w:i w:val="false"/>
                <w:color w:val="000000"/>
                <w:sz w:val="20"/>
              </w:rPr>
              <w:t>
Вязание простых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1225"/>
          <w:p>
            <w:pPr>
              <w:spacing w:after="20"/>
              <w:ind w:left="20"/>
              <w:jc w:val="both"/>
            </w:pPr>
            <w:r>
              <w:rPr>
                <w:rFonts w:ascii="Times New Roman"/>
                <w:b w:val="false"/>
                <w:i w:val="false"/>
                <w:color w:val="000000"/>
                <w:sz w:val="20"/>
              </w:rPr>
              <w:t>
Умения:</w:t>
            </w:r>
          </w:p>
          <w:bookmarkEnd w:id="1225"/>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Вязать сетки хозяйственные и для волос вручную из шнура, из пряжи хлопчатобумажной и химических волокон;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1226"/>
          <w:p>
            <w:pPr>
              <w:spacing w:after="20"/>
              <w:ind w:left="20"/>
              <w:jc w:val="both"/>
            </w:pPr>
            <w:r>
              <w:rPr>
                <w:rFonts w:ascii="Times New Roman"/>
                <w:b w:val="false"/>
                <w:i w:val="false"/>
                <w:color w:val="000000"/>
                <w:sz w:val="20"/>
              </w:rPr>
              <w:t>
Знания:</w:t>
            </w:r>
          </w:p>
          <w:bookmarkEnd w:id="1226"/>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вязания и установленные образцы изделий;</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1227"/>
          <w:p>
            <w:pPr>
              <w:spacing w:after="20"/>
              <w:ind w:left="20"/>
              <w:jc w:val="both"/>
            </w:pPr>
            <w:r>
              <w:rPr>
                <w:rFonts w:ascii="Times New Roman"/>
                <w:b w:val="false"/>
                <w:i w:val="false"/>
                <w:color w:val="000000"/>
                <w:sz w:val="20"/>
              </w:rPr>
              <w:t>
Навык 2:</w:t>
            </w:r>
          </w:p>
          <w:bookmarkEnd w:id="1227"/>
          <w:p>
            <w:pPr>
              <w:spacing w:after="20"/>
              <w:ind w:left="20"/>
              <w:jc w:val="both"/>
            </w:pPr>
            <w:r>
              <w:rPr>
                <w:rFonts w:ascii="Times New Roman"/>
                <w:b w:val="false"/>
                <w:i w:val="false"/>
                <w:color w:val="000000"/>
                <w:sz w:val="20"/>
              </w:rPr>
              <w:t>
Контроль качества готовых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1228"/>
          <w:p>
            <w:pPr>
              <w:spacing w:after="20"/>
              <w:ind w:left="20"/>
              <w:jc w:val="both"/>
            </w:pPr>
            <w:r>
              <w:rPr>
                <w:rFonts w:ascii="Times New Roman"/>
                <w:b w:val="false"/>
                <w:i w:val="false"/>
                <w:color w:val="000000"/>
                <w:sz w:val="20"/>
              </w:rPr>
              <w:t>
Умения:</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Вязать сетки в соответствии с принятыми образцами и требованиями, предъявляемыми к их качеству;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1229"/>
          <w:p>
            <w:pPr>
              <w:spacing w:after="20"/>
              <w:ind w:left="20"/>
              <w:jc w:val="both"/>
            </w:pPr>
            <w:r>
              <w:rPr>
                <w:rFonts w:ascii="Times New Roman"/>
                <w:b w:val="false"/>
                <w:i w:val="false"/>
                <w:color w:val="000000"/>
                <w:sz w:val="20"/>
              </w:rPr>
              <w:t>
Знания:</w:t>
            </w:r>
          </w:p>
          <w:bookmarkEnd w:id="1229"/>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требования к качеству готовой продукции;</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1230"/>
          <w:p>
            <w:pPr>
              <w:spacing w:after="20"/>
              <w:ind w:left="20"/>
              <w:jc w:val="both"/>
            </w:pPr>
            <w:r>
              <w:rPr>
                <w:rFonts w:ascii="Times New Roman"/>
                <w:b w:val="false"/>
                <w:i w:val="false"/>
                <w:color w:val="000000"/>
                <w:sz w:val="20"/>
              </w:rPr>
              <w:t>
Трудовая функция 3:</w:t>
            </w:r>
          </w:p>
          <w:bookmarkEnd w:id="1230"/>
          <w:p>
            <w:pPr>
              <w:spacing w:after="20"/>
              <w:ind w:left="20"/>
              <w:jc w:val="both"/>
            </w:pPr>
            <w:r>
              <w:rPr>
                <w:rFonts w:ascii="Times New Roman"/>
                <w:b w:val="false"/>
                <w:i w:val="false"/>
                <w:color w:val="000000"/>
                <w:sz w:val="20"/>
              </w:rPr>
              <w:t>
Заключительный этап технологического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1231"/>
          <w:p>
            <w:pPr>
              <w:spacing w:after="20"/>
              <w:ind w:left="20"/>
              <w:jc w:val="both"/>
            </w:pPr>
            <w:r>
              <w:rPr>
                <w:rFonts w:ascii="Times New Roman"/>
                <w:b w:val="false"/>
                <w:i w:val="false"/>
                <w:color w:val="000000"/>
                <w:sz w:val="20"/>
              </w:rPr>
              <w:t>
Навык 1:</w:t>
            </w:r>
          </w:p>
          <w:bookmarkEnd w:id="1231"/>
          <w:p>
            <w:pPr>
              <w:spacing w:after="20"/>
              <w:ind w:left="20"/>
              <w:jc w:val="both"/>
            </w:pPr>
            <w:r>
              <w:rPr>
                <w:rFonts w:ascii="Times New Roman"/>
                <w:b w:val="false"/>
                <w:i w:val="false"/>
                <w:color w:val="000000"/>
                <w:sz w:val="20"/>
              </w:rPr>
              <w:t>
Съем и сдача готовой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1232"/>
          <w:p>
            <w:pPr>
              <w:spacing w:after="20"/>
              <w:ind w:left="20"/>
              <w:jc w:val="both"/>
            </w:pPr>
            <w:r>
              <w:rPr>
                <w:rFonts w:ascii="Times New Roman"/>
                <w:b w:val="false"/>
                <w:i w:val="false"/>
                <w:color w:val="000000"/>
                <w:sz w:val="20"/>
              </w:rPr>
              <w:t>
Умения:</w:t>
            </w:r>
          </w:p>
          <w:bookmarkEnd w:id="1232"/>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Складывать готовую продукции и сдача в установленном порядке;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1233"/>
          <w:p>
            <w:pPr>
              <w:spacing w:after="20"/>
              <w:ind w:left="20"/>
              <w:jc w:val="both"/>
            </w:pPr>
            <w:r>
              <w:rPr>
                <w:rFonts w:ascii="Times New Roman"/>
                <w:b w:val="false"/>
                <w:i w:val="false"/>
                <w:color w:val="000000"/>
                <w:sz w:val="20"/>
              </w:rPr>
              <w:t>
Знания:</w:t>
            </w:r>
          </w:p>
          <w:bookmarkEnd w:id="1233"/>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Процедура сдачи готовой продукции;</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1234"/>
          <w:p>
            <w:pPr>
              <w:spacing w:after="20"/>
              <w:ind w:left="20"/>
              <w:jc w:val="both"/>
            </w:pPr>
            <w:r>
              <w:rPr>
                <w:rFonts w:ascii="Times New Roman"/>
                <w:b w:val="false"/>
                <w:i w:val="false"/>
                <w:color w:val="000000"/>
                <w:sz w:val="20"/>
              </w:rPr>
              <w:t>
Ответственность;</w:t>
            </w:r>
          </w:p>
          <w:bookmarkEnd w:id="1234"/>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 и усердие;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Хорошая координация рук и пальцев.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текстильно-галантерейных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"Вязальщица текстильно-галантерейных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7316-9-003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текстильно-галантерейных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1235"/>
          <w:p>
            <w:pPr>
              <w:spacing w:after="20"/>
              <w:ind w:left="20"/>
              <w:jc w:val="both"/>
            </w:pPr>
            <w:r>
              <w:rPr>
                <w:rFonts w:ascii="Times New Roman"/>
                <w:b w:val="false"/>
                <w:i w:val="false"/>
                <w:color w:val="000000"/>
                <w:sz w:val="20"/>
              </w:rPr>
              <w:t>
Выпуск 44. Приказ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235"/>
          <w:p>
            <w:pPr>
              <w:spacing w:after="20"/>
              <w:ind w:left="20"/>
              <w:jc w:val="both"/>
            </w:pPr>
            <w:r>
              <w:rPr>
                <w:rFonts w:ascii="Times New Roman"/>
                <w:b w:val="false"/>
                <w:i w:val="false"/>
                <w:color w:val="000000"/>
                <w:sz w:val="20"/>
              </w:rPr>
              <w:t>
Вязальщица текстильно-галантерейных изделий (2 разряд, Параграф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236"/>
          <w:p>
            <w:pPr>
              <w:spacing w:after="20"/>
              <w:ind w:left="20"/>
              <w:jc w:val="both"/>
            </w:pPr>
            <w:r>
              <w:rPr>
                <w:rFonts w:ascii="Times New Roman"/>
                <w:b w:val="false"/>
                <w:i w:val="false"/>
                <w:color w:val="000000"/>
                <w:sz w:val="20"/>
              </w:rPr>
              <w:t>
Уровень образования:</w:t>
            </w:r>
          </w:p>
          <w:bookmarkEnd w:id="1236"/>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1237"/>
          <w:p>
            <w:pPr>
              <w:spacing w:after="20"/>
              <w:ind w:left="20"/>
              <w:jc w:val="both"/>
            </w:pPr>
            <w:r>
              <w:rPr>
                <w:rFonts w:ascii="Times New Roman"/>
                <w:b w:val="false"/>
                <w:i w:val="false"/>
                <w:color w:val="000000"/>
                <w:sz w:val="20"/>
              </w:rPr>
              <w:t>
Специальность:</w:t>
            </w:r>
          </w:p>
          <w:bookmarkEnd w:id="123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1238"/>
          <w:p>
            <w:pPr>
              <w:spacing w:after="20"/>
              <w:ind w:left="20"/>
              <w:jc w:val="both"/>
            </w:pPr>
            <w:r>
              <w:rPr>
                <w:rFonts w:ascii="Times New Roman"/>
                <w:b w:val="false"/>
                <w:i w:val="false"/>
                <w:color w:val="000000"/>
                <w:sz w:val="20"/>
              </w:rPr>
              <w:t>
8152-2-002 - Вязальщица трикотажных изделий, полотна;</w:t>
            </w:r>
          </w:p>
          <w:bookmarkEnd w:id="1238"/>
          <w:p>
            <w:pPr>
              <w:spacing w:after="20"/>
              <w:ind w:left="20"/>
              <w:jc w:val="both"/>
            </w:pPr>
            <w:r>
              <w:rPr>
                <w:rFonts w:ascii="Times New Roman"/>
                <w:b w:val="false"/>
                <w:i w:val="false"/>
                <w:color w:val="000000"/>
                <w:sz w:val="20"/>
              </w:rPr>
              <w:t>
7316-9-002 - Вязальщик (ручное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процесса вязания текстильно-галантерейных изделий из различных материалов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1239"/>
          <w:p>
            <w:pPr>
              <w:spacing w:after="20"/>
              <w:ind w:left="20"/>
              <w:jc w:val="both"/>
            </w:pPr>
            <w:r>
              <w:rPr>
                <w:rFonts w:ascii="Times New Roman"/>
                <w:b w:val="false"/>
                <w:i w:val="false"/>
                <w:color w:val="000000"/>
                <w:sz w:val="20"/>
              </w:rPr>
              <w:t>
1. Подготовительные работы к вязанию текстильно-галантерейных изделий и ведение процесса вязания текстильно-галантерейных изделий из различных видов пряжия;</w:t>
            </w:r>
          </w:p>
          <w:bookmarkEnd w:id="1239"/>
          <w:p>
            <w:pPr>
              <w:spacing w:after="20"/>
              <w:ind w:left="20"/>
              <w:jc w:val="both"/>
            </w:pPr>
            <w:r>
              <w:rPr>
                <w:rFonts w:ascii="Times New Roman"/>
                <w:b w:val="false"/>
                <w:i w:val="false"/>
                <w:color w:val="000000"/>
                <w:sz w:val="20"/>
              </w:rPr>
              <w:t>
2. Заключительный этап технологического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1240"/>
          <w:p>
            <w:pPr>
              <w:spacing w:after="20"/>
              <w:ind w:left="20"/>
              <w:jc w:val="both"/>
            </w:pPr>
            <w:r>
              <w:rPr>
                <w:rFonts w:ascii="Times New Roman"/>
                <w:b w:val="false"/>
                <w:i w:val="false"/>
                <w:color w:val="000000"/>
                <w:sz w:val="20"/>
              </w:rPr>
              <w:t>
Трудовая функция 1:</w:t>
            </w:r>
          </w:p>
          <w:bookmarkEnd w:id="1240"/>
          <w:p>
            <w:pPr>
              <w:spacing w:after="20"/>
              <w:ind w:left="20"/>
              <w:jc w:val="both"/>
            </w:pPr>
            <w:r>
              <w:rPr>
                <w:rFonts w:ascii="Times New Roman"/>
                <w:b w:val="false"/>
                <w:i w:val="false"/>
                <w:color w:val="000000"/>
                <w:sz w:val="20"/>
              </w:rPr>
              <w:t>
Подготовительные работы к вязанию текстильно-галантерейных изделий и ведение процесса вязания текстильно-галантерейных изделий из различных видов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1241"/>
          <w:p>
            <w:pPr>
              <w:spacing w:after="20"/>
              <w:ind w:left="20"/>
              <w:jc w:val="both"/>
            </w:pPr>
            <w:r>
              <w:rPr>
                <w:rFonts w:ascii="Times New Roman"/>
                <w:b w:val="false"/>
                <w:i w:val="false"/>
                <w:color w:val="000000"/>
                <w:sz w:val="20"/>
              </w:rPr>
              <w:t>
Навык 1:</w:t>
            </w:r>
          </w:p>
          <w:bookmarkEnd w:id="1241"/>
          <w:p>
            <w:pPr>
              <w:spacing w:after="20"/>
              <w:ind w:left="20"/>
              <w:jc w:val="both"/>
            </w:pPr>
            <w:r>
              <w:rPr>
                <w:rFonts w:ascii="Times New Roman"/>
                <w:b w:val="false"/>
                <w:i w:val="false"/>
                <w:color w:val="000000"/>
                <w:sz w:val="20"/>
              </w:rPr>
              <w:t>
Подготовка оборудования и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1242"/>
          <w:p>
            <w:pPr>
              <w:spacing w:after="20"/>
              <w:ind w:left="20"/>
              <w:jc w:val="both"/>
            </w:pPr>
            <w:r>
              <w:rPr>
                <w:rFonts w:ascii="Times New Roman"/>
                <w:b w:val="false"/>
                <w:i w:val="false"/>
                <w:color w:val="000000"/>
                <w:sz w:val="20"/>
              </w:rPr>
              <w:t>
Умения:</w:t>
            </w:r>
          </w:p>
          <w:bookmarkEnd w:id="124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транспортировку и нарезку применяемого материала по заданным размерам, намотка челноков;</w:t>
            </w:r>
          </w:p>
          <w:p>
            <w:pPr>
              <w:spacing w:after="20"/>
              <w:ind w:left="20"/>
              <w:jc w:val="both"/>
            </w:pPr>
            <w:r>
              <w:rPr>
                <w:rFonts w:ascii="Times New Roman"/>
                <w:b w:val="false"/>
                <w:i w:val="false"/>
                <w:color w:val="000000"/>
                <w:sz w:val="20"/>
              </w:rPr>
              <w:t>
2. Соблюдать порядок внутреннего трудового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1243"/>
          <w:p>
            <w:pPr>
              <w:spacing w:after="20"/>
              <w:ind w:left="20"/>
              <w:jc w:val="both"/>
            </w:pPr>
            <w:r>
              <w:rPr>
                <w:rFonts w:ascii="Times New Roman"/>
                <w:b w:val="false"/>
                <w:i w:val="false"/>
                <w:color w:val="000000"/>
                <w:sz w:val="20"/>
              </w:rPr>
              <w:t>
Знания:</w:t>
            </w:r>
          </w:p>
          <w:bookmarkEnd w:id="124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требования, предъявляемые к сырью и материалам;</w:t>
            </w:r>
          </w:p>
          <w:p>
            <w:pPr>
              <w:spacing w:after="20"/>
              <w:ind w:left="20"/>
              <w:jc w:val="both"/>
            </w:pPr>
            <w:r>
              <w:rPr>
                <w:rFonts w:ascii="Times New Roman"/>
                <w:b w:val="false"/>
                <w:i w:val="false"/>
                <w:color w:val="000000"/>
                <w:sz w:val="20"/>
              </w:rPr>
              <w:t>
2. Порядок внутреннего трудового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1244"/>
          <w:p>
            <w:pPr>
              <w:spacing w:after="20"/>
              <w:ind w:left="20"/>
              <w:jc w:val="both"/>
            </w:pPr>
            <w:r>
              <w:rPr>
                <w:rFonts w:ascii="Times New Roman"/>
                <w:b w:val="false"/>
                <w:i w:val="false"/>
                <w:color w:val="000000"/>
                <w:sz w:val="20"/>
              </w:rPr>
              <w:t>
Навык 2:</w:t>
            </w:r>
          </w:p>
          <w:bookmarkEnd w:id="1244"/>
          <w:p>
            <w:pPr>
              <w:spacing w:after="20"/>
              <w:ind w:left="20"/>
              <w:jc w:val="both"/>
            </w:pPr>
            <w:r>
              <w:rPr>
                <w:rFonts w:ascii="Times New Roman"/>
                <w:b w:val="false"/>
                <w:i w:val="false"/>
                <w:color w:val="000000"/>
                <w:sz w:val="20"/>
              </w:rPr>
              <w:t>
Вязание простых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1245"/>
          <w:p>
            <w:pPr>
              <w:spacing w:after="20"/>
              <w:ind w:left="20"/>
              <w:jc w:val="both"/>
            </w:pPr>
            <w:r>
              <w:rPr>
                <w:rFonts w:ascii="Times New Roman"/>
                <w:b w:val="false"/>
                <w:i w:val="false"/>
                <w:color w:val="000000"/>
                <w:sz w:val="20"/>
              </w:rPr>
              <w:t>
Умения:</w:t>
            </w:r>
          </w:p>
          <w:bookmarkEnd w:id="124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вязание сеток волейбольных, баскетбольных, теннисных, сеток для футбольных ворот, гамаков из нитей и шнуров хлопчатобумажных, капроновых и кордных вручную при помощи простых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вязание сеток с соблюдением натяжения, плотности утяжки узлов, форм и размеров ячеек;</w:t>
            </w:r>
          </w:p>
          <w:p>
            <w:pPr>
              <w:spacing w:after="20"/>
              <w:ind w:left="20"/>
              <w:jc w:val="both"/>
            </w:pPr>
            <w:r>
              <w:rPr>
                <w:rFonts w:ascii="Times New Roman"/>
                <w:b w:val="false"/>
                <w:i w:val="false"/>
                <w:color w:val="000000"/>
                <w:sz w:val="20"/>
              </w:rPr>
              <w:t>
3. Осуществлять обрезку и оплавку узлов капроновых нитей для закрепления их при вязании сеток.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1246"/>
          <w:p>
            <w:pPr>
              <w:spacing w:after="20"/>
              <w:ind w:left="20"/>
              <w:jc w:val="both"/>
            </w:pPr>
            <w:r>
              <w:rPr>
                <w:rFonts w:ascii="Times New Roman"/>
                <w:b w:val="false"/>
                <w:i w:val="false"/>
                <w:color w:val="000000"/>
                <w:sz w:val="20"/>
              </w:rPr>
              <w:t>
Знания:</w:t>
            </w:r>
          </w:p>
          <w:bookmarkEnd w:id="124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изготовления, формы и размеры ячеек;</w:t>
            </w:r>
          </w:p>
          <w:p>
            <w:pPr>
              <w:spacing w:after="20"/>
              <w:ind w:left="20"/>
              <w:jc w:val="both"/>
            </w:pPr>
            <w:r>
              <w:rPr>
                <w:rFonts w:ascii="Times New Roman"/>
                <w:b w:val="false"/>
                <w:i w:val="false"/>
                <w:color w:val="000000"/>
                <w:sz w:val="20"/>
              </w:rPr>
              <w:t>
2. Свойства применяемых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1247"/>
          <w:p>
            <w:pPr>
              <w:spacing w:after="20"/>
              <w:ind w:left="20"/>
              <w:jc w:val="both"/>
            </w:pPr>
            <w:r>
              <w:rPr>
                <w:rFonts w:ascii="Times New Roman"/>
                <w:b w:val="false"/>
                <w:i w:val="false"/>
                <w:color w:val="000000"/>
                <w:sz w:val="20"/>
              </w:rPr>
              <w:t>
Навык 3:</w:t>
            </w:r>
          </w:p>
          <w:bookmarkEnd w:id="1247"/>
          <w:p>
            <w:pPr>
              <w:spacing w:after="20"/>
              <w:ind w:left="20"/>
              <w:jc w:val="both"/>
            </w:pPr>
            <w:r>
              <w:rPr>
                <w:rFonts w:ascii="Times New Roman"/>
                <w:b w:val="false"/>
                <w:i w:val="false"/>
                <w:color w:val="000000"/>
                <w:sz w:val="20"/>
              </w:rPr>
              <w:t>
Контроль качества готовых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1248"/>
          <w:p>
            <w:pPr>
              <w:spacing w:after="20"/>
              <w:ind w:left="20"/>
              <w:jc w:val="both"/>
            </w:pPr>
            <w:r>
              <w:rPr>
                <w:rFonts w:ascii="Times New Roman"/>
                <w:b w:val="false"/>
                <w:i w:val="false"/>
                <w:color w:val="000000"/>
                <w:sz w:val="20"/>
              </w:rPr>
              <w:t>
Умения:</w:t>
            </w:r>
          </w:p>
          <w:bookmarkEnd w:id="124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вязание сеток с соблюдением требований качества и последовательности выполнения операций;</w:t>
            </w:r>
          </w:p>
          <w:p>
            <w:pPr>
              <w:spacing w:after="20"/>
              <w:ind w:left="20"/>
              <w:jc w:val="both"/>
            </w:pPr>
            <w:r>
              <w:rPr>
                <w:rFonts w:ascii="Times New Roman"/>
                <w:b w:val="false"/>
                <w:i w:val="false"/>
                <w:color w:val="000000"/>
                <w:sz w:val="20"/>
              </w:rPr>
              <w:t>
2.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1249"/>
          <w:p>
            <w:pPr>
              <w:spacing w:after="20"/>
              <w:ind w:left="20"/>
              <w:jc w:val="both"/>
            </w:pPr>
            <w:r>
              <w:rPr>
                <w:rFonts w:ascii="Times New Roman"/>
                <w:b w:val="false"/>
                <w:i w:val="false"/>
                <w:color w:val="000000"/>
                <w:sz w:val="20"/>
              </w:rPr>
              <w:t>
Знания:</w:t>
            </w:r>
          </w:p>
          <w:bookmarkEnd w:id="124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требования, предъявляемые к качеству готовой продукции;</w:t>
            </w:r>
          </w:p>
          <w:p>
            <w:pPr>
              <w:spacing w:after="20"/>
              <w:ind w:left="20"/>
              <w:jc w:val="both"/>
            </w:pPr>
            <w:r>
              <w:rPr>
                <w:rFonts w:ascii="Times New Roman"/>
                <w:b w:val="false"/>
                <w:i w:val="false"/>
                <w:color w:val="000000"/>
                <w:sz w:val="20"/>
              </w:rPr>
              <w:t>
2.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1250"/>
          <w:p>
            <w:pPr>
              <w:spacing w:after="20"/>
              <w:ind w:left="20"/>
              <w:jc w:val="both"/>
            </w:pPr>
            <w:r>
              <w:rPr>
                <w:rFonts w:ascii="Times New Roman"/>
                <w:b w:val="false"/>
                <w:i w:val="false"/>
                <w:color w:val="000000"/>
                <w:sz w:val="20"/>
              </w:rPr>
              <w:t>
Трудовая функция 2:</w:t>
            </w:r>
          </w:p>
          <w:bookmarkEnd w:id="1250"/>
          <w:p>
            <w:pPr>
              <w:spacing w:after="20"/>
              <w:ind w:left="20"/>
              <w:jc w:val="both"/>
            </w:pPr>
            <w:r>
              <w:rPr>
                <w:rFonts w:ascii="Times New Roman"/>
                <w:b w:val="false"/>
                <w:i w:val="false"/>
                <w:color w:val="000000"/>
                <w:sz w:val="20"/>
              </w:rPr>
              <w:t>
Заключительный этап технологического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1251"/>
          <w:p>
            <w:pPr>
              <w:spacing w:after="20"/>
              <w:ind w:left="20"/>
              <w:jc w:val="both"/>
            </w:pPr>
            <w:r>
              <w:rPr>
                <w:rFonts w:ascii="Times New Roman"/>
                <w:b w:val="false"/>
                <w:i w:val="false"/>
                <w:color w:val="000000"/>
                <w:sz w:val="20"/>
              </w:rPr>
              <w:t>
Навык 1:</w:t>
            </w:r>
          </w:p>
          <w:bookmarkEnd w:id="1251"/>
          <w:p>
            <w:pPr>
              <w:spacing w:after="20"/>
              <w:ind w:left="20"/>
              <w:jc w:val="both"/>
            </w:pPr>
            <w:r>
              <w:rPr>
                <w:rFonts w:ascii="Times New Roman"/>
                <w:b w:val="false"/>
                <w:i w:val="false"/>
                <w:color w:val="000000"/>
                <w:sz w:val="20"/>
              </w:rPr>
              <w:t>
Проверка качества готового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1252"/>
          <w:p>
            <w:pPr>
              <w:spacing w:after="20"/>
              <w:ind w:left="20"/>
              <w:jc w:val="both"/>
            </w:pPr>
            <w:r>
              <w:rPr>
                <w:rFonts w:ascii="Times New Roman"/>
                <w:b w:val="false"/>
                <w:i w:val="false"/>
                <w:color w:val="000000"/>
                <w:sz w:val="20"/>
              </w:rPr>
              <w:t>
Умения:</w:t>
            </w:r>
          </w:p>
          <w:bookmarkEnd w:id="125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проверку качества готового изделия;</w:t>
            </w:r>
          </w:p>
          <w:p>
            <w:pPr>
              <w:spacing w:after="20"/>
              <w:ind w:left="20"/>
              <w:jc w:val="both"/>
            </w:pPr>
            <w:r>
              <w:rPr>
                <w:rFonts w:ascii="Times New Roman"/>
                <w:b w:val="false"/>
                <w:i w:val="false"/>
                <w:color w:val="000000"/>
                <w:sz w:val="20"/>
              </w:rPr>
              <w:t>
2.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1253"/>
          <w:p>
            <w:pPr>
              <w:spacing w:after="20"/>
              <w:ind w:left="20"/>
              <w:jc w:val="both"/>
            </w:pPr>
            <w:r>
              <w:rPr>
                <w:rFonts w:ascii="Times New Roman"/>
                <w:b w:val="false"/>
                <w:i w:val="false"/>
                <w:color w:val="000000"/>
                <w:sz w:val="20"/>
              </w:rPr>
              <w:t>
Знания:</w:t>
            </w:r>
          </w:p>
          <w:bookmarkEnd w:id="125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Причины брака и меры по его предупреждению;</w:t>
            </w:r>
          </w:p>
          <w:p>
            <w:pPr>
              <w:spacing w:after="20"/>
              <w:ind w:left="20"/>
              <w:jc w:val="both"/>
            </w:pPr>
            <w:r>
              <w:rPr>
                <w:rFonts w:ascii="Times New Roman"/>
                <w:b w:val="false"/>
                <w:i w:val="false"/>
                <w:color w:val="000000"/>
                <w:sz w:val="20"/>
              </w:rPr>
              <w:t>
2.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1254"/>
          <w:p>
            <w:pPr>
              <w:spacing w:after="20"/>
              <w:ind w:left="20"/>
              <w:jc w:val="both"/>
            </w:pPr>
            <w:r>
              <w:rPr>
                <w:rFonts w:ascii="Times New Roman"/>
                <w:b w:val="false"/>
                <w:i w:val="false"/>
                <w:color w:val="000000"/>
                <w:sz w:val="20"/>
              </w:rPr>
              <w:t>
Навык 2:</w:t>
            </w:r>
          </w:p>
          <w:bookmarkEnd w:id="1254"/>
          <w:p>
            <w:pPr>
              <w:spacing w:after="20"/>
              <w:ind w:left="20"/>
              <w:jc w:val="both"/>
            </w:pPr>
            <w:r>
              <w:rPr>
                <w:rFonts w:ascii="Times New Roman"/>
                <w:b w:val="false"/>
                <w:i w:val="false"/>
                <w:color w:val="000000"/>
                <w:sz w:val="20"/>
              </w:rPr>
              <w:t>
Съем и сдача готовой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1255"/>
          <w:p>
            <w:pPr>
              <w:spacing w:after="20"/>
              <w:ind w:left="20"/>
              <w:jc w:val="both"/>
            </w:pPr>
            <w:r>
              <w:rPr>
                <w:rFonts w:ascii="Times New Roman"/>
                <w:b w:val="false"/>
                <w:i w:val="false"/>
                <w:color w:val="000000"/>
                <w:sz w:val="20"/>
              </w:rPr>
              <w:t>
Умения:</w:t>
            </w:r>
          </w:p>
          <w:bookmarkEnd w:id="125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складывание готовой продукции и сдача в установленном порядке:</w:t>
            </w:r>
          </w:p>
          <w:p>
            <w:pPr>
              <w:spacing w:after="20"/>
              <w:ind w:left="20"/>
              <w:jc w:val="both"/>
            </w:pPr>
            <w:r>
              <w:rPr>
                <w:rFonts w:ascii="Times New Roman"/>
                <w:b w:val="false"/>
                <w:i w:val="false"/>
                <w:color w:val="000000"/>
                <w:sz w:val="20"/>
              </w:rPr>
              <w:t>
2.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256"/>
          <w:p>
            <w:pPr>
              <w:spacing w:after="20"/>
              <w:ind w:left="20"/>
              <w:jc w:val="both"/>
            </w:pPr>
            <w:r>
              <w:rPr>
                <w:rFonts w:ascii="Times New Roman"/>
                <w:b w:val="false"/>
                <w:i w:val="false"/>
                <w:color w:val="000000"/>
                <w:sz w:val="20"/>
              </w:rPr>
              <w:t>
Знания:</w:t>
            </w:r>
          </w:p>
          <w:bookmarkEnd w:id="125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Процедура сдачи готовой продукции;</w:t>
            </w:r>
          </w:p>
          <w:p>
            <w:pPr>
              <w:spacing w:after="20"/>
              <w:ind w:left="20"/>
              <w:jc w:val="both"/>
            </w:pPr>
            <w:r>
              <w:rPr>
                <w:rFonts w:ascii="Times New Roman"/>
                <w:b w:val="false"/>
                <w:i w:val="false"/>
                <w:color w:val="000000"/>
                <w:sz w:val="20"/>
              </w:rPr>
              <w:t>
2.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1257"/>
          <w:p>
            <w:pPr>
              <w:spacing w:after="20"/>
              <w:ind w:left="20"/>
              <w:jc w:val="both"/>
            </w:pPr>
            <w:r>
              <w:rPr>
                <w:rFonts w:ascii="Times New Roman"/>
                <w:b w:val="false"/>
                <w:i w:val="false"/>
                <w:color w:val="000000"/>
                <w:sz w:val="20"/>
              </w:rPr>
              <w:t>
Ответственность;</w:t>
            </w:r>
          </w:p>
          <w:bookmarkEnd w:id="1257"/>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 и усердие;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Хорошая координация рук и пальцев.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текстильно-галантерейных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текстильно-галантерейных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текстильно-галантерейных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Карточка профессии "Инженер-технолог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1258"/>
          <w:p>
            <w:pPr>
              <w:spacing w:after="20"/>
              <w:ind w:left="20"/>
              <w:jc w:val="both"/>
            </w:pPr>
            <w:r>
              <w:rPr>
                <w:rFonts w:ascii="Times New Roman"/>
                <w:b w:val="false"/>
                <w:i w:val="false"/>
                <w:color w:val="000000"/>
                <w:sz w:val="20"/>
              </w:rPr>
              <w:t>
Уровень образования:</w:t>
            </w:r>
          </w:p>
          <w:bookmarkEnd w:id="125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1259"/>
          <w:p>
            <w:pPr>
              <w:spacing w:after="20"/>
              <w:ind w:left="20"/>
              <w:jc w:val="both"/>
            </w:pPr>
            <w:r>
              <w:rPr>
                <w:rFonts w:ascii="Times New Roman"/>
                <w:b w:val="false"/>
                <w:i w:val="false"/>
                <w:color w:val="000000"/>
                <w:sz w:val="20"/>
              </w:rPr>
              <w:t>
Специальность:</w:t>
            </w:r>
          </w:p>
          <w:bookmarkEnd w:id="125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1260"/>
          <w:p>
            <w:pPr>
              <w:spacing w:after="20"/>
              <w:ind w:left="20"/>
              <w:jc w:val="both"/>
            </w:pPr>
            <w:r>
              <w:rPr>
                <w:rFonts w:ascii="Times New Roman"/>
                <w:b w:val="false"/>
                <w:i w:val="false"/>
                <w:color w:val="000000"/>
                <w:sz w:val="20"/>
              </w:rPr>
              <w:t>
Квалификация:</w:t>
            </w:r>
          </w:p>
          <w:bookmarkEnd w:id="126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1261"/>
          <w:p>
            <w:pPr>
              <w:spacing w:after="20"/>
              <w:ind w:left="20"/>
              <w:jc w:val="both"/>
            </w:pPr>
            <w:r>
              <w:rPr>
                <w:rFonts w:ascii="Times New Roman"/>
                <w:b w:val="false"/>
                <w:i w:val="false"/>
                <w:color w:val="000000"/>
                <w:sz w:val="20"/>
              </w:rPr>
              <w:t>
Уровень образования:</w:t>
            </w:r>
          </w:p>
          <w:bookmarkEnd w:id="126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1262"/>
          <w:p>
            <w:pPr>
              <w:spacing w:after="20"/>
              <w:ind w:left="20"/>
              <w:jc w:val="both"/>
            </w:pPr>
            <w:r>
              <w:rPr>
                <w:rFonts w:ascii="Times New Roman"/>
                <w:b w:val="false"/>
                <w:i w:val="false"/>
                <w:color w:val="000000"/>
                <w:sz w:val="20"/>
              </w:rPr>
              <w:t>
Специальность:</w:t>
            </w:r>
          </w:p>
          <w:bookmarkEnd w:id="126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данной карточки находится в ПС "Моделирование, конструирование и технология швейных изделий" 2024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1263"/>
          <w:p>
            <w:pPr>
              <w:spacing w:after="20"/>
              <w:ind w:left="20"/>
              <w:jc w:val="both"/>
            </w:pPr>
            <w:r>
              <w:rPr>
                <w:rFonts w:ascii="Times New Roman"/>
                <w:b w:val="false"/>
                <w:i w:val="false"/>
                <w:color w:val="000000"/>
                <w:sz w:val="20"/>
              </w:rPr>
              <w:t>
Трудовая функция 1:</w:t>
            </w:r>
          </w:p>
          <w:bookmarkEnd w:id="126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1264"/>
          <w:p>
            <w:pPr>
              <w:spacing w:after="20"/>
              <w:ind w:left="20"/>
              <w:jc w:val="both"/>
            </w:pPr>
            <w:r>
              <w:rPr>
                <w:rFonts w:ascii="Times New Roman"/>
                <w:b w:val="false"/>
                <w:i w:val="false"/>
                <w:color w:val="000000"/>
                <w:sz w:val="20"/>
              </w:rPr>
              <w:t>
Навык 1:</w:t>
            </w:r>
          </w:p>
          <w:bookmarkEnd w:id="126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1265"/>
          <w:p>
            <w:pPr>
              <w:spacing w:after="20"/>
              <w:ind w:left="20"/>
              <w:jc w:val="both"/>
            </w:pPr>
            <w:r>
              <w:rPr>
                <w:rFonts w:ascii="Times New Roman"/>
                <w:b w:val="false"/>
                <w:i w:val="false"/>
                <w:color w:val="000000"/>
                <w:sz w:val="20"/>
              </w:rPr>
              <w:t>
Умения:</w:t>
            </w:r>
          </w:p>
          <w:bookmarkEnd w:id="126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1266"/>
          <w:p>
            <w:pPr>
              <w:spacing w:after="20"/>
              <w:ind w:left="20"/>
              <w:jc w:val="both"/>
            </w:pPr>
            <w:r>
              <w:rPr>
                <w:rFonts w:ascii="Times New Roman"/>
                <w:b w:val="false"/>
                <w:i w:val="false"/>
                <w:color w:val="000000"/>
                <w:sz w:val="20"/>
              </w:rPr>
              <w:t>
Знания:</w:t>
            </w:r>
          </w:p>
          <w:bookmarkEnd w:id="126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Карточка профессии "Ткач":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1267"/>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267"/>
          <w:p>
            <w:pPr>
              <w:spacing w:after="20"/>
              <w:ind w:left="20"/>
              <w:jc w:val="both"/>
            </w:pPr>
            <w:r>
              <w:rPr>
                <w:rFonts w:ascii="Times New Roman"/>
                <w:b w:val="false"/>
                <w:i w:val="false"/>
                <w:color w:val="000000"/>
                <w:sz w:val="20"/>
              </w:rPr>
              <w:t>
Ткач (2 разряд, Параграф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1268"/>
          <w:p>
            <w:pPr>
              <w:spacing w:after="20"/>
              <w:ind w:left="20"/>
              <w:jc w:val="both"/>
            </w:pPr>
            <w:r>
              <w:rPr>
                <w:rFonts w:ascii="Times New Roman"/>
                <w:b w:val="false"/>
                <w:i w:val="false"/>
                <w:color w:val="000000"/>
                <w:sz w:val="20"/>
              </w:rPr>
              <w:t>
Уровень образования:</w:t>
            </w:r>
          </w:p>
          <w:bookmarkEnd w:id="1268"/>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269"/>
          <w:p>
            <w:pPr>
              <w:spacing w:after="20"/>
              <w:ind w:left="20"/>
              <w:jc w:val="both"/>
            </w:pPr>
            <w:r>
              <w:rPr>
                <w:rFonts w:ascii="Times New Roman"/>
                <w:b w:val="false"/>
                <w:i w:val="false"/>
                <w:color w:val="000000"/>
                <w:sz w:val="20"/>
              </w:rPr>
              <w:t>
Специальность:</w:t>
            </w:r>
          </w:p>
          <w:bookmarkEnd w:id="126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1270"/>
          <w:p>
            <w:pPr>
              <w:spacing w:after="20"/>
              <w:ind w:left="20"/>
              <w:jc w:val="both"/>
            </w:pPr>
            <w:r>
              <w:rPr>
                <w:rFonts w:ascii="Times New Roman"/>
                <w:b w:val="false"/>
                <w:i w:val="false"/>
                <w:color w:val="000000"/>
                <w:sz w:val="20"/>
              </w:rPr>
              <w:t>
7316-9-002 - Вязальщик (ручное производство);</w:t>
            </w:r>
          </w:p>
          <w:bookmarkEnd w:id="1270"/>
          <w:p>
            <w:pPr>
              <w:spacing w:after="20"/>
              <w:ind w:left="20"/>
              <w:jc w:val="both"/>
            </w:pPr>
            <w:r>
              <w:rPr>
                <w:rFonts w:ascii="Times New Roman"/>
                <w:b w:val="false"/>
                <w:i w:val="false"/>
                <w:color w:val="000000"/>
                <w:sz w:val="20"/>
              </w:rPr>
              <w:t>
7316-9-003 - Вязальщица текстильно-галантерейных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ткани на ткацких станках: ткацкое переплетение формируется благодаря сплетению нитей основы и утка.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1271"/>
          <w:p>
            <w:pPr>
              <w:spacing w:after="20"/>
              <w:ind w:left="20"/>
              <w:jc w:val="both"/>
            </w:pPr>
            <w:r>
              <w:rPr>
                <w:rFonts w:ascii="Times New Roman"/>
                <w:b w:val="false"/>
                <w:i w:val="false"/>
                <w:color w:val="000000"/>
                <w:sz w:val="20"/>
              </w:rPr>
              <w:t>
1. Подготовительные работы к ведению процесса и ведение процесса ткачества текстильно-галантерейных изделий;</w:t>
            </w:r>
          </w:p>
          <w:bookmarkEnd w:id="1271"/>
          <w:p>
            <w:pPr>
              <w:spacing w:after="20"/>
              <w:ind w:left="20"/>
              <w:jc w:val="both"/>
            </w:pPr>
            <w:r>
              <w:rPr>
                <w:rFonts w:ascii="Times New Roman"/>
                <w:b w:val="false"/>
                <w:i w:val="false"/>
                <w:color w:val="000000"/>
                <w:sz w:val="20"/>
              </w:rPr>
              <w:t>
2. Чистка оборудования, уборка рабочего места.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1272"/>
          <w:p>
            <w:pPr>
              <w:spacing w:after="20"/>
              <w:ind w:left="20"/>
              <w:jc w:val="both"/>
            </w:pPr>
            <w:r>
              <w:rPr>
                <w:rFonts w:ascii="Times New Roman"/>
                <w:b w:val="false"/>
                <w:i w:val="false"/>
                <w:color w:val="000000"/>
                <w:sz w:val="20"/>
              </w:rPr>
              <w:t>
Трудовая функция 1:</w:t>
            </w:r>
          </w:p>
          <w:bookmarkEnd w:id="1272"/>
          <w:p>
            <w:pPr>
              <w:spacing w:after="20"/>
              <w:ind w:left="20"/>
              <w:jc w:val="both"/>
            </w:pPr>
            <w:r>
              <w:rPr>
                <w:rFonts w:ascii="Times New Roman"/>
                <w:b w:val="false"/>
                <w:i w:val="false"/>
                <w:color w:val="000000"/>
                <w:sz w:val="20"/>
              </w:rPr>
              <w:t>
Подготовительные работы к ведению процесса и ведение процесса ткачества текстильно-галантерейных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1273"/>
          <w:p>
            <w:pPr>
              <w:spacing w:after="20"/>
              <w:ind w:left="20"/>
              <w:jc w:val="both"/>
            </w:pPr>
            <w:r>
              <w:rPr>
                <w:rFonts w:ascii="Times New Roman"/>
                <w:b w:val="false"/>
                <w:i w:val="false"/>
                <w:color w:val="000000"/>
                <w:sz w:val="20"/>
              </w:rPr>
              <w:t>
Навык 1:</w:t>
            </w:r>
          </w:p>
          <w:bookmarkEnd w:id="1273"/>
          <w:p>
            <w:pPr>
              <w:spacing w:after="20"/>
              <w:ind w:left="20"/>
              <w:jc w:val="both"/>
            </w:pPr>
            <w:r>
              <w:rPr>
                <w:rFonts w:ascii="Times New Roman"/>
                <w:b w:val="false"/>
                <w:i w:val="false"/>
                <w:color w:val="000000"/>
                <w:sz w:val="20"/>
              </w:rPr>
              <w:t>
Подготовка к работе сырья и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1274"/>
          <w:p>
            <w:pPr>
              <w:spacing w:after="20"/>
              <w:ind w:left="20"/>
              <w:jc w:val="both"/>
            </w:pPr>
            <w:r>
              <w:rPr>
                <w:rFonts w:ascii="Times New Roman"/>
                <w:b w:val="false"/>
                <w:i w:val="false"/>
                <w:color w:val="000000"/>
                <w:sz w:val="20"/>
              </w:rPr>
              <w:t>
Умения:</w:t>
            </w:r>
          </w:p>
          <w:bookmarkEnd w:id="1274"/>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распознавание нужного сырья, его качества;</w:t>
            </w:r>
          </w:p>
          <w:p>
            <w:pPr>
              <w:spacing w:after="20"/>
              <w:ind w:left="20"/>
              <w:jc w:val="both"/>
            </w:pPr>
            <w:r>
              <w:rPr>
                <w:rFonts w:ascii="Times New Roman"/>
                <w:b w:val="false"/>
                <w:i w:val="false"/>
                <w:color w:val="000000"/>
                <w:sz w:val="20"/>
              </w:rPr>
              <w:t>
2. Осуществлять очистку изделий от концов нитей, разработку пороков, снятие наработанных изделий, срезку и скатку сетки в рулоны.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1275"/>
          <w:p>
            <w:pPr>
              <w:spacing w:after="20"/>
              <w:ind w:left="20"/>
              <w:jc w:val="both"/>
            </w:pPr>
            <w:r>
              <w:rPr>
                <w:rFonts w:ascii="Times New Roman"/>
                <w:b w:val="false"/>
                <w:i w:val="false"/>
                <w:color w:val="000000"/>
                <w:sz w:val="20"/>
              </w:rPr>
              <w:t>
Знания:</w:t>
            </w:r>
          </w:p>
          <w:bookmarkEnd w:id="127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Свойства перерабатываемой пряжи, ее классификация, требования к качеству;</w:t>
            </w:r>
          </w:p>
          <w:p>
            <w:pPr>
              <w:spacing w:after="20"/>
              <w:ind w:left="20"/>
              <w:jc w:val="both"/>
            </w:pPr>
            <w:r>
              <w:rPr>
                <w:rFonts w:ascii="Times New Roman"/>
                <w:b w:val="false"/>
                <w:i w:val="false"/>
                <w:color w:val="000000"/>
                <w:sz w:val="20"/>
              </w:rPr>
              <w:t>
2. Правила заправки обслуживаемых станков.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1276"/>
          <w:p>
            <w:pPr>
              <w:spacing w:after="20"/>
              <w:ind w:left="20"/>
              <w:jc w:val="both"/>
            </w:pPr>
            <w:r>
              <w:rPr>
                <w:rFonts w:ascii="Times New Roman"/>
                <w:b w:val="false"/>
                <w:i w:val="false"/>
                <w:color w:val="000000"/>
                <w:sz w:val="20"/>
              </w:rPr>
              <w:t>
Навык 2:</w:t>
            </w:r>
          </w:p>
          <w:bookmarkEnd w:id="1276"/>
          <w:p>
            <w:pPr>
              <w:spacing w:after="20"/>
              <w:ind w:left="20"/>
              <w:jc w:val="both"/>
            </w:pPr>
            <w:r>
              <w:rPr>
                <w:rFonts w:ascii="Times New Roman"/>
                <w:b w:val="false"/>
                <w:i w:val="false"/>
                <w:color w:val="000000"/>
                <w:sz w:val="20"/>
              </w:rPr>
              <w:t>
Выработка простых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1277"/>
          <w:p>
            <w:pPr>
              <w:spacing w:after="20"/>
              <w:ind w:left="20"/>
              <w:jc w:val="both"/>
            </w:pPr>
            <w:r>
              <w:rPr>
                <w:rFonts w:ascii="Times New Roman"/>
                <w:b w:val="false"/>
                <w:i w:val="false"/>
                <w:color w:val="000000"/>
                <w:sz w:val="20"/>
              </w:rPr>
              <w:t>
Умения:</w:t>
            </w:r>
          </w:p>
          <w:bookmarkEnd w:id="1277"/>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выработку декоративных изделий и напольных дорожек с одноцветным перебором на ручных ткацких станках;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изготовление металлических и синтетических сеток из проволочных и синтетических нитей различных марок для целлюлозно-бумажного производства на металлоткацких станках в соответствии с установленными государственными стандартами;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проборку основных нитей и проволоки в ремизы и бердо, участие в проборе основы на обслуживаемых станках;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подвязывание ремизок по заправочному рисунку и подножек к ремизкам;</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зарядку челнока, регулирование подачи и натяжения основы, плотности по утку; ликвидацию обрывов основных и уточных нитей, проволоки, пряжи;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смену шпули в челноке, заделывание дефектов в изделии, привязывание основы, установку антенны и необходимого натяжения основы и утка, контроль за состоянием челнока;</w:t>
            </w:r>
          </w:p>
          <w:p>
            <w:pPr>
              <w:spacing w:after="20"/>
              <w:ind w:left="20"/>
              <w:jc w:val="both"/>
            </w:pPr>
            <w:r>
              <w:rPr>
                <w:rFonts w:ascii="Times New Roman"/>
                <w:b w:val="false"/>
                <w:i w:val="false"/>
                <w:color w:val="000000"/>
                <w:sz w:val="20"/>
              </w:rPr>
              <w:t>
7. Осуществлять очистку изделий от концов нитей, разработку пороков, снятие наработанных изделий, срезку и скатку сетки в рулоны.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1278"/>
          <w:p>
            <w:pPr>
              <w:spacing w:after="20"/>
              <w:ind w:left="20"/>
              <w:jc w:val="both"/>
            </w:pPr>
            <w:r>
              <w:rPr>
                <w:rFonts w:ascii="Times New Roman"/>
                <w:b w:val="false"/>
                <w:i w:val="false"/>
                <w:color w:val="000000"/>
                <w:sz w:val="20"/>
              </w:rPr>
              <w:t>
Знания:</w:t>
            </w:r>
          </w:p>
          <w:bookmarkEnd w:id="127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Взаимодействие узлов ручных ткацких и металлоткацких станков;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Приемы работы на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Технологический процесс ручного ткачества и ткачества на металлоткацких станках, типы и сорта металлических сеток;</w:t>
            </w:r>
          </w:p>
          <w:p>
            <w:pPr>
              <w:spacing w:after="20"/>
              <w:ind w:left="20"/>
              <w:jc w:val="both"/>
            </w:pPr>
            <w:r>
              <w:rPr>
                <w:rFonts w:ascii="Times New Roman"/>
                <w:b w:val="false"/>
                <w:i w:val="false"/>
                <w:color w:val="000000"/>
                <w:sz w:val="20"/>
              </w:rPr>
              <w:t>
4. Правила заправки обслуживаемых станков.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1279"/>
          <w:p>
            <w:pPr>
              <w:spacing w:after="20"/>
              <w:ind w:left="20"/>
              <w:jc w:val="both"/>
            </w:pPr>
            <w:r>
              <w:rPr>
                <w:rFonts w:ascii="Times New Roman"/>
                <w:b w:val="false"/>
                <w:i w:val="false"/>
                <w:color w:val="000000"/>
                <w:sz w:val="20"/>
              </w:rPr>
              <w:t>
Навык 3:</w:t>
            </w:r>
          </w:p>
          <w:bookmarkEnd w:id="1279"/>
          <w:p>
            <w:pPr>
              <w:spacing w:after="20"/>
              <w:ind w:left="20"/>
              <w:jc w:val="both"/>
            </w:pPr>
            <w:r>
              <w:rPr>
                <w:rFonts w:ascii="Times New Roman"/>
                <w:b w:val="false"/>
                <w:i w:val="false"/>
                <w:color w:val="000000"/>
                <w:sz w:val="20"/>
              </w:rPr>
              <w:t>
Контроль и оценка качества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1280"/>
          <w:p>
            <w:pPr>
              <w:spacing w:after="20"/>
              <w:ind w:left="20"/>
              <w:jc w:val="both"/>
            </w:pPr>
            <w:r>
              <w:rPr>
                <w:rFonts w:ascii="Times New Roman"/>
                <w:b w:val="false"/>
                <w:i w:val="false"/>
                <w:color w:val="000000"/>
                <w:sz w:val="20"/>
              </w:rPr>
              <w:t>
Умения:</w:t>
            </w:r>
          </w:p>
          <w:bookmarkEnd w:id="1280"/>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за технологическим процессом;</w:t>
            </w:r>
          </w:p>
          <w:p>
            <w:pPr>
              <w:spacing w:after="20"/>
              <w:ind w:left="20"/>
              <w:jc w:val="both"/>
            </w:pPr>
            <w:r>
              <w:rPr>
                <w:rFonts w:ascii="Times New Roman"/>
                <w:b w:val="false"/>
                <w:i w:val="false"/>
                <w:color w:val="000000"/>
                <w:sz w:val="20"/>
              </w:rPr>
              <w:t>
2. Осуществлять контроль за качеством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1281"/>
          <w:p>
            <w:pPr>
              <w:spacing w:after="20"/>
              <w:ind w:left="20"/>
              <w:jc w:val="both"/>
            </w:pPr>
            <w:r>
              <w:rPr>
                <w:rFonts w:ascii="Times New Roman"/>
                <w:b w:val="false"/>
                <w:i w:val="false"/>
                <w:color w:val="000000"/>
                <w:sz w:val="20"/>
              </w:rPr>
              <w:t>
Знания:</w:t>
            </w:r>
          </w:p>
          <w:bookmarkEnd w:id="1281"/>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качеству продукции;</w:t>
            </w:r>
          </w:p>
          <w:p>
            <w:pPr>
              <w:spacing w:after="20"/>
              <w:ind w:left="20"/>
              <w:jc w:val="both"/>
            </w:pPr>
            <w:r>
              <w:rPr>
                <w:rFonts w:ascii="Times New Roman"/>
                <w:b w:val="false"/>
                <w:i w:val="false"/>
                <w:color w:val="000000"/>
                <w:sz w:val="20"/>
              </w:rPr>
              <w:t>
2. Стандарты и инструкции по качеству.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1282"/>
          <w:p>
            <w:pPr>
              <w:spacing w:after="20"/>
              <w:ind w:left="20"/>
              <w:jc w:val="both"/>
            </w:pPr>
            <w:r>
              <w:rPr>
                <w:rFonts w:ascii="Times New Roman"/>
                <w:b w:val="false"/>
                <w:i w:val="false"/>
                <w:color w:val="000000"/>
                <w:sz w:val="20"/>
              </w:rPr>
              <w:t>
Навык 4:</w:t>
            </w:r>
          </w:p>
          <w:bookmarkEnd w:id="1282"/>
          <w:p>
            <w:pPr>
              <w:spacing w:after="20"/>
              <w:ind w:left="20"/>
              <w:jc w:val="both"/>
            </w:pPr>
            <w:r>
              <w:rPr>
                <w:rFonts w:ascii="Times New Roman"/>
                <w:b w:val="false"/>
                <w:i w:val="false"/>
                <w:color w:val="000000"/>
                <w:sz w:val="20"/>
              </w:rPr>
              <w:t>
Проверка готовности к работе обслуживающих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1283"/>
          <w:p>
            <w:pPr>
              <w:spacing w:after="20"/>
              <w:ind w:left="20"/>
              <w:jc w:val="both"/>
            </w:pPr>
            <w:r>
              <w:rPr>
                <w:rFonts w:ascii="Times New Roman"/>
                <w:b w:val="false"/>
                <w:i w:val="false"/>
                <w:color w:val="000000"/>
                <w:sz w:val="20"/>
              </w:rPr>
              <w:t>
Умения:</w:t>
            </w:r>
          </w:p>
          <w:bookmarkEnd w:id="128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подготовку и заправка обслуживаемых машин;</w:t>
            </w:r>
          </w:p>
          <w:p>
            <w:pPr>
              <w:spacing w:after="20"/>
              <w:ind w:left="20"/>
              <w:jc w:val="both"/>
            </w:pPr>
            <w:r>
              <w:rPr>
                <w:rFonts w:ascii="Times New Roman"/>
                <w:b w:val="false"/>
                <w:i w:val="false"/>
                <w:color w:val="000000"/>
                <w:sz w:val="20"/>
              </w:rPr>
              <w:t>
2. Осуществлять подбор челнока и шпуль.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284"/>
          <w:p>
            <w:pPr>
              <w:spacing w:after="20"/>
              <w:ind w:left="20"/>
              <w:jc w:val="both"/>
            </w:pPr>
            <w:r>
              <w:rPr>
                <w:rFonts w:ascii="Times New Roman"/>
                <w:b w:val="false"/>
                <w:i w:val="false"/>
                <w:color w:val="000000"/>
                <w:sz w:val="20"/>
              </w:rPr>
              <w:t>
Знания:</w:t>
            </w:r>
          </w:p>
          <w:bookmarkEnd w:id="1284"/>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ручного ткачества и ткачества на металлоткацких станках, ткацких и лентоткацких станках;</w:t>
            </w:r>
          </w:p>
          <w:p>
            <w:pPr>
              <w:spacing w:after="20"/>
              <w:ind w:left="20"/>
              <w:jc w:val="both"/>
            </w:pPr>
            <w:r>
              <w:rPr>
                <w:rFonts w:ascii="Times New Roman"/>
                <w:b w:val="false"/>
                <w:i w:val="false"/>
                <w:color w:val="000000"/>
                <w:sz w:val="20"/>
              </w:rPr>
              <w:t>
2. Ассортимент, заправочные расчеты тканей, лент и сеток.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1285"/>
          <w:p>
            <w:pPr>
              <w:spacing w:after="20"/>
              <w:ind w:left="20"/>
              <w:jc w:val="both"/>
            </w:pPr>
            <w:r>
              <w:rPr>
                <w:rFonts w:ascii="Times New Roman"/>
                <w:b w:val="false"/>
                <w:i w:val="false"/>
                <w:color w:val="000000"/>
                <w:sz w:val="20"/>
              </w:rPr>
              <w:t>
Трудовая функция 2:</w:t>
            </w:r>
          </w:p>
          <w:bookmarkEnd w:id="1285"/>
          <w:p>
            <w:pPr>
              <w:spacing w:after="20"/>
              <w:ind w:left="20"/>
              <w:jc w:val="both"/>
            </w:pPr>
            <w:r>
              <w:rPr>
                <w:rFonts w:ascii="Times New Roman"/>
                <w:b w:val="false"/>
                <w:i w:val="false"/>
                <w:color w:val="000000"/>
                <w:sz w:val="20"/>
              </w:rPr>
              <w:t>
Чистка оборудования, уборка рабочего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1286"/>
          <w:p>
            <w:pPr>
              <w:spacing w:after="20"/>
              <w:ind w:left="20"/>
              <w:jc w:val="both"/>
            </w:pPr>
            <w:r>
              <w:rPr>
                <w:rFonts w:ascii="Times New Roman"/>
                <w:b w:val="false"/>
                <w:i w:val="false"/>
                <w:color w:val="000000"/>
                <w:sz w:val="20"/>
              </w:rPr>
              <w:t>
Навык 1:</w:t>
            </w:r>
          </w:p>
          <w:bookmarkEnd w:id="1286"/>
          <w:p>
            <w:pPr>
              <w:spacing w:after="20"/>
              <w:ind w:left="20"/>
              <w:jc w:val="both"/>
            </w:pPr>
            <w:r>
              <w:rPr>
                <w:rFonts w:ascii="Times New Roman"/>
                <w:b w:val="false"/>
                <w:i w:val="false"/>
                <w:color w:val="000000"/>
                <w:sz w:val="20"/>
              </w:rPr>
              <w:t>
Чистка оборудования и уборка рабочего места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1287"/>
          <w:p>
            <w:pPr>
              <w:spacing w:after="20"/>
              <w:ind w:left="20"/>
              <w:jc w:val="both"/>
            </w:pPr>
            <w:r>
              <w:rPr>
                <w:rFonts w:ascii="Times New Roman"/>
                <w:b w:val="false"/>
                <w:i w:val="false"/>
                <w:color w:val="000000"/>
                <w:sz w:val="20"/>
              </w:rPr>
              <w:t>
Умения:</w:t>
            </w:r>
          </w:p>
          <w:bookmarkEnd w:id="1287"/>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чистку оборудования.</w:t>
            </w:r>
          </w:p>
          <w:p>
            <w:pPr>
              <w:spacing w:after="20"/>
              <w:ind w:left="20"/>
              <w:jc w:val="both"/>
            </w:pPr>
            <w:r>
              <w:rPr>
                <w:rFonts w:ascii="Times New Roman"/>
                <w:b w:val="false"/>
                <w:i w:val="false"/>
                <w:color w:val="000000"/>
                <w:sz w:val="20"/>
              </w:rPr>
              <w:t>
2. Обеспечить содержание в порядке рабочего места.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1288"/>
          <w:p>
            <w:pPr>
              <w:spacing w:after="20"/>
              <w:ind w:left="20"/>
              <w:jc w:val="both"/>
            </w:pPr>
            <w:r>
              <w:rPr>
                <w:rFonts w:ascii="Times New Roman"/>
                <w:b w:val="false"/>
                <w:i w:val="false"/>
                <w:color w:val="000000"/>
                <w:sz w:val="20"/>
              </w:rPr>
              <w:t>
Знания:</w:t>
            </w:r>
          </w:p>
          <w:bookmarkEnd w:id="128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Уход за оборудованием, правила приемки и сдачи смены;</w:t>
            </w:r>
          </w:p>
          <w:p>
            <w:pPr>
              <w:spacing w:after="20"/>
              <w:ind w:left="20"/>
              <w:jc w:val="both"/>
            </w:pPr>
            <w:r>
              <w:rPr>
                <w:rFonts w:ascii="Times New Roman"/>
                <w:b w:val="false"/>
                <w:i w:val="false"/>
                <w:color w:val="000000"/>
                <w:sz w:val="20"/>
              </w:rPr>
              <w:t>
2. Правила техники безопасности, противопожарной безопасности, правила внутреннего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1289"/>
          <w:p>
            <w:pPr>
              <w:spacing w:after="20"/>
              <w:ind w:left="20"/>
              <w:jc w:val="both"/>
            </w:pPr>
            <w:r>
              <w:rPr>
                <w:rFonts w:ascii="Times New Roman"/>
                <w:b w:val="false"/>
                <w:i w:val="false"/>
                <w:color w:val="000000"/>
                <w:sz w:val="20"/>
              </w:rPr>
              <w:t>
Навык 2:</w:t>
            </w:r>
          </w:p>
          <w:bookmarkEnd w:id="1289"/>
          <w:p>
            <w:pPr>
              <w:spacing w:after="20"/>
              <w:ind w:left="20"/>
              <w:jc w:val="both"/>
            </w:pPr>
            <w:r>
              <w:rPr>
                <w:rFonts w:ascii="Times New Roman"/>
                <w:b w:val="false"/>
                <w:i w:val="false"/>
                <w:color w:val="000000"/>
                <w:sz w:val="20"/>
              </w:rPr>
              <w:t>
Ведение учета сырья, материалов, изготовленной продукции, ведение принятой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1290"/>
          <w:p>
            <w:pPr>
              <w:spacing w:after="20"/>
              <w:ind w:left="20"/>
              <w:jc w:val="both"/>
            </w:pPr>
            <w:r>
              <w:rPr>
                <w:rFonts w:ascii="Times New Roman"/>
                <w:b w:val="false"/>
                <w:i w:val="false"/>
                <w:color w:val="000000"/>
                <w:sz w:val="20"/>
              </w:rPr>
              <w:t>
Умения:</w:t>
            </w:r>
          </w:p>
          <w:bookmarkEnd w:id="1290"/>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учет;</w:t>
            </w:r>
          </w:p>
          <w:p>
            <w:pPr>
              <w:spacing w:after="20"/>
              <w:ind w:left="20"/>
              <w:jc w:val="both"/>
            </w:pPr>
            <w:r>
              <w:rPr>
                <w:rFonts w:ascii="Times New Roman"/>
                <w:b w:val="false"/>
                <w:i w:val="false"/>
                <w:color w:val="000000"/>
                <w:sz w:val="20"/>
              </w:rPr>
              <w:t>
2. Осуществлять оформление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291"/>
          <w:p>
            <w:pPr>
              <w:spacing w:after="20"/>
              <w:ind w:left="20"/>
              <w:jc w:val="both"/>
            </w:pPr>
            <w:r>
              <w:rPr>
                <w:rFonts w:ascii="Times New Roman"/>
                <w:b w:val="false"/>
                <w:i w:val="false"/>
                <w:color w:val="000000"/>
                <w:sz w:val="20"/>
              </w:rPr>
              <w:t>
Знания:</w:t>
            </w:r>
          </w:p>
          <w:bookmarkEnd w:id="1291"/>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Нормы расхода сырья, материалов, фурнитуры</w:t>
            </w:r>
          </w:p>
          <w:p>
            <w:pPr>
              <w:spacing w:after="20"/>
              <w:ind w:left="20"/>
              <w:jc w:val="both"/>
            </w:pPr>
            <w:r>
              <w:rPr>
                <w:rFonts w:ascii="Times New Roman"/>
                <w:b w:val="false"/>
                <w:i w:val="false"/>
                <w:color w:val="000000"/>
                <w:sz w:val="20"/>
              </w:rPr>
              <w:t>
2. Правила ведения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1292"/>
          <w:p>
            <w:pPr>
              <w:spacing w:after="20"/>
              <w:ind w:left="20"/>
              <w:jc w:val="both"/>
            </w:pPr>
            <w:r>
              <w:rPr>
                <w:rFonts w:ascii="Times New Roman"/>
                <w:b w:val="false"/>
                <w:i w:val="false"/>
                <w:color w:val="000000"/>
                <w:sz w:val="20"/>
              </w:rPr>
              <w:t>
Умение работать в команде;</w:t>
            </w:r>
          </w:p>
          <w:bookmarkEnd w:id="1292"/>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Хорошая координация рук и пальцев.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Карточка профессии "Вязальщица текстильно-галантерейных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7316-9-003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текстильно-галантерейных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293"/>
          <w:p>
            <w:pPr>
              <w:spacing w:after="20"/>
              <w:ind w:left="20"/>
              <w:jc w:val="both"/>
            </w:pPr>
            <w:r>
              <w:rPr>
                <w:rFonts w:ascii="Times New Roman"/>
                <w:b w:val="false"/>
                <w:i w:val="false"/>
                <w:color w:val="000000"/>
                <w:sz w:val="20"/>
              </w:rPr>
              <w:t>
Выпуск 44. Приказ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293"/>
          <w:p>
            <w:pPr>
              <w:spacing w:after="20"/>
              <w:ind w:left="20"/>
              <w:jc w:val="both"/>
            </w:pPr>
            <w:r>
              <w:rPr>
                <w:rFonts w:ascii="Times New Roman"/>
                <w:b w:val="false"/>
                <w:i w:val="false"/>
                <w:color w:val="000000"/>
                <w:sz w:val="20"/>
              </w:rPr>
              <w:t>
Вязальщица текстильно-галантерейных изделий (3 разряд, Параграф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1294"/>
          <w:p>
            <w:pPr>
              <w:spacing w:after="20"/>
              <w:ind w:left="20"/>
              <w:jc w:val="both"/>
            </w:pPr>
            <w:r>
              <w:rPr>
                <w:rFonts w:ascii="Times New Roman"/>
                <w:b w:val="false"/>
                <w:i w:val="false"/>
                <w:color w:val="000000"/>
                <w:sz w:val="20"/>
              </w:rPr>
              <w:t>
Уровень образования:</w:t>
            </w:r>
          </w:p>
          <w:bookmarkEnd w:id="1294"/>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1295"/>
          <w:p>
            <w:pPr>
              <w:spacing w:after="20"/>
              <w:ind w:left="20"/>
              <w:jc w:val="both"/>
            </w:pPr>
            <w:r>
              <w:rPr>
                <w:rFonts w:ascii="Times New Roman"/>
                <w:b w:val="false"/>
                <w:i w:val="false"/>
                <w:color w:val="000000"/>
                <w:sz w:val="20"/>
              </w:rPr>
              <w:t>
Специальность:</w:t>
            </w:r>
          </w:p>
          <w:bookmarkEnd w:id="129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1296"/>
          <w:p>
            <w:pPr>
              <w:spacing w:after="20"/>
              <w:ind w:left="20"/>
              <w:jc w:val="both"/>
            </w:pPr>
            <w:r>
              <w:rPr>
                <w:rFonts w:ascii="Times New Roman"/>
                <w:b w:val="false"/>
                <w:i w:val="false"/>
                <w:color w:val="000000"/>
                <w:sz w:val="20"/>
              </w:rPr>
              <w:t>
8152-2-002 - Вязальщица трикотажных изделий, полотна;</w:t>
            </w:r>
          </w:p>
          <w:bookmarkEnd w:id="1296"/>
          <w:p>
            <w:pPr>
              <w:spacing w:after="20"/>
              <w:ind w:left="20"/>
              <w:jc w:val="both"/>
            </w:pPr>
            <w:r>
              <w:rPr>
                <w:rFonts w:ascii="Times New Roman"/>
                <w:b w:val="false"/>
                <w:i w:val="false"/>
                <w:color w:val="000000"/>
                <w:sz w:val="20"/>
              </w:rPr>
              <w:t>
7316-9-002 - Вязальщик (ручное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процесса вязания текстильно-галантерейных изделий из различных материалов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1297"/>
          <w:p>
            <w:pPr>
              <w:spacing w:after="20"/>
              <w:ind w:left="20"/>
              <w:jc w:val="both"/>
            </w:pPr>
            <w:r>
              <w:rPr>
                <w:rFonts w:ascii="Times New Roman"/>
                <w:b w:val="false"/>
                <w:i w:val="false"/>
                <w:color w:val="000000"/>
                <w:sz w:val="20"/>
              </w:rPr>
              <w:t>
1. Подготовительные работы к вязанию и ведение процесса вязания текстильно-галантерейных изделий из различных видов пряжи;</w:t>
            </w:r>
          </w:p>
          <w:bookmarkEnd w:id="1297"/>
          <w:p>
            <w:pPr>
              <w:spacing w:after="20"/>
              <w:ind w:left="20"/>
              <w:jc w:val="both"/>
            </w:pPr>
            <w:r>
              <w:rPr>
                <w:rFonts w:ascii="Times New Roman"/>
                <w:b w:val="false"/>
                <w:i w:val="false"/>
                <w:color w:val="000000"/>
                <w:sz w:val="20"/>
              </w:rPr>
              <w:t>
2. Заключительный этап технологического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1298"/>
          <w:p>
            <w:pPr>
              <w:spacing w:after="20"/>
              <w:ind w:left="20"/>
              <w:jc w:val="both"/>
            </w:pPr>
            <w:r>
              <w:rPr>
                <w:rFonts w:ascii="Times New Roman"/>
                <w:b w:val="false"/>
                <w:i w:val="false"/>
                <w:color w:val="000000"/>
                <w:sz w:val="20"/>
              </w:rPr>
              <w:t>
Трудовая функция 1:</w:t>
            </w:r>
          </w:p>
          <w:bookmarkEnd w:id="1298"/>
          <w:p>
            <w:pPr>
              <w:spacing w:after="20"/>
              <w:ind w:left="20"/>
              <w:jc w:val="both"/>
            </w:pPr>
            <w:r>
              <w:rPr>
                <w:rFonts w:ascii="Times New Roman"/>
                <w:b w:val="false"/>
                <w:i w:val="false"/>
                <w:color w:val="000000"/>
                <w:sz w:val="20"/>
              </w:rPr>
              <w:t>
Подготовительные работы к вязанию и ведение процесса вязания текстильно-галантерейных изделий из различных видов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1299"/>
          <w:p>
            <w:pPr>
              <w:spacing w:after="20"/>
              <w:ind w:left="20"/>
              <w:jc w:val="both"/>
            </w:pPr>
            <w:r>
              <w:rPr>
                <w:rFonts w:ascii="Times New Roman"/>
                <w:b w:val="false"/>
                <w:i w:val="false"/>
                <w:color w:val="000000"/>
                <w:sz w:val="20"/>
              </w:rPr>
              <w:t>
Навык 1:</w:t>
            </w:r>
          </w:p>
          <w:bookmarkEnd w:id="1299"/>
          <w:p>
            <w:pPr>
              <w:spacing w:after="20"/>
              <w:ind w:left="20"/>
              <w:jc w:val="both"/>
            </w:pPr>
            <w:r>
              <w:rPr>
                <w:rFonts w:ascii="Times New Roman"/>
                <w:b w:val="false"/>
                <w:i w:val="false"/>
                <w:color w:val="000000"/>
                <w:sz w:val="20"/>
              </w:rPr>
              <w:t>
Подготовка оборудования и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1300"/>
          <w:p>
            <w:pPr>
              <w:spacing w:after="20"/>
              <w:ind w:left="20"/>
              <w:jc w:val="both"/>
            </w:pPr>
            <w:r>
              <w:rPr>
                <w:rFonts w:ascii="Times New Roman"/>
                <w:b w:val="false"/>
                <w:i w:val="false"/>
                <w:color w:val="000000"/>
                <w:sz w:val="20"/>
              </w:rPr>
              <w:t>
Умения:</w:t>
            </w:r>
          </w:p>
          <w:bookmarkEnd w:id="130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правку игл, смену катушек, игл, шпуль, навоев, бобин, пластин;</w:t>
            </w:r>
          </w:p>
          <w:p>
            <w:pPr>
              <w:spacing w:after="20"/>
              <w:ind w:left="20"/>
              <w:jc w:val="both"/>
            </w:pPr>
            <w:r>
              <w:rPr>
                <w:rFonts w:ascii="Times New Roman"/>
                <w:b w:val="false"/>
                <w:i w:val="false"/>
                <w:color w:val="000000"/>
                <w:sz w:val="20"/>
              </w:rPr>
              <w:t>
2. Осуществлять контроль качества поступающего сырья, его соответствия номинальной линейной плотности и цвету.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1301"/>
          <w:p>
            <w:pPr>
              <w:spacing w:after="20"/>
              <w:ind w:left="20"/>
              <w:jc w:val="both"/>
            </w:pPr>
            <w:r>
              <w:rPr>
                <w:rFonts w:ascii="Times New Roman"/>
                <w:b w:val="false"/>
                <w:i w:val="false"/>
                <w:color w:val="000000"/>
                <w:sz w:val="20"/>
              </w:rPr>
              <w:t>
Знания:</w:t>
            </w:r>
          </w:p>
          <w:bookmarkEnd w:id="130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обслуживаемых машин;</w:t>
            </w:r>
          </w:p>
          <w:p>
            <w:pPr>
              <w:spacing w:after="20"/>
              <w:ind w:left="20"/>
              <w:jc w:val="both"/>
            </w:pPr>
            <w:r>
              <w:rPr>
                <w:rFonts w:ascii="Times New Roman"/>
                <w:b w:val="false"/>
                <w:i w:val="false"/>
                <w:color w:val="000000"/>
                <w:sz w:val="20"/>
              </w:rPr>
              <w:t>
2. Виды перерабатываемого сырья и требования, предъявляемые к его качеству.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1302"/>
          <w:p>
            <w:pPr>
              <w:spacing w:after="20"/>
              <w:ind w:left="20"/>
              <w:jc w:val="both"/>
            </w:pPr>
            <w:r>
              <w:rPr>
                <w:rFonts w:ascii="Times New Roman"/>
                <w:b w:val="false"/>
                <w:i w:val="false"/>
                <w:color w:val="000000"/>
                <w:sz w:val="20"/>
              </w:rPr>
              <w:t>
Навык 2:</w:t>
            </w:r>
          </w:p>
          <w:bookmarkEnd w:id="1302"/>
          <w:p>
            <w:pPr>
              <w:spacing w:after="20"/>
              <w:ind w:left="20"/>
              <w:jc w:val="both"/>
            </w:pPr>
            <w:r>
              <w:rPr>
                <w:rFonts w:ascii="Times New Roman"/>
                <w:b w:val="false"/>
                <w:i w:val="false"/>
                <w:color w:val="000000"/>
                <w:sz w:val="20"/>
              </w:rPr>
              <w:t>
Вязание средней сложности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1303"/>
          <w:p>
            <w:pPr>
              <w:spacing w:after="20"/>
              <w:ind w:left="20"/>
              <w:jc w:val="both"/>
            </w:pPr>
            <w:r>
              <w:rPr>
                <w:rFonts w:ascii="Times New Roman"/>
                <w:b w:val="false"/>
                <w:i w:val="false"/>
                <w:color w:val="000000"/>
                <w:sz w:val="20"/>
              </w:rPr>
              <w:t>
Умения:</w:t>
            </w:r>
          </w:p>
          <w:bookmarkEnd w:id="1303"/>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вязание платков, шарфов, отделочных тесем, лент, шнуров, бахромы и других изделий из различных видов сырья на шнуровязальных, уточновязальных, бахромных, оборотных и аграмантных машинах различных систем и классов;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перестановку счетчика и механизмов для изменения рисунка платка;</w:t>
            </w:r>
          </w:p>
          <w:p>
            <w:pPr>
              <w:spacing w:after="20"/>
              <w:ind w:left="20"/>
              <w:jc w:val="both"/>
            </w:pPr>
            <w:r>
              <w:rPr>
                <w:rFonts w:ascii="Times New Roman"/>
                <w:b w:val="false"/>
                <w:i w:val="false"/>
                <w:color w:val="000000"/>
                <w:sz w:val="20"/>
              </w:rPr>
              <w:t>
3. Осуществлять закрепление гамачной планки при вязании гамака на специальном приспособлении, продергивание в отверстия планки веревки и петель связанного полотна, натяжение струн до заданного размера и крепление их с двух сторон к гамаку, заготовка колец и вставка в них коушей.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1304"/>
          <w:p>
            <w:pPr>
              <w:spacing w:after="20"/>
              <w:ind w:left="20"/>
              <w:jc w:val="both"/>
            </w:pPr>
            <w:r>
              <w:rPr>
                <w:rFonts w:ascii="Times New Roman"/>
                <w:b w:val="false"/>
                <w:i w:val="false"/>
                <w:color w:val="000000"/>
                <w:sz w:val="20"/>
              </w:rPr>
              <w:t>
Знания:</w:t>
            </w:r>
          </w:p>
          <w:bookmarkEnd w:id="130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Ассортимент и заправочные расчеты изготовляемых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переплетений;</w:t>
            </w:r>
          </w:p>
          <w:p>
            <w:pPr>
              <w:spacing w:after="20"/>
              <w:ind w:left="20"/>
              <w:jc w:val="both"/>
            </w:pPr>
            <w:r>
              <w:rPr>
                <w:rFonts w:ascii="Times New Roman"/>
                <w:b w:val="false"/>
                <w:i w:val="false"/>
                <w:color w:val="000000"/>
                <w:sz w:val="20"/>
              </w:rPr>
              <w:t>
3. Правила регулирования плотности вязания.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1305"/>
          <w:p>
            <w:pPr>
              <w:spacing w:after="20"/>
              <w:ind w:left="20"/>
              <w:jc w:val="both"/>
            </w:pPr>
            <w:r>
              <w:rPr>
                <w:rFonts w:ascii="Times New Roman"/>
                <w:b w:val="false"/>
                <w:i w:val="false"/>
                <w:color w:val="000000"/>
                <w:sz w:val="20"/>
              </w:rPr>
              <w:t>
Навык 3:</w:t>
            </w:r>
          </w:p>
          <w:bookmarkEnd w:id="1305"/>
          <w:p>
            <w:pPr>
              <w:spacing w:after="20"/>
              <w:ind w:left="20"/>
              <w:jc w:val="both"/>
            </w:pPr>
            <w:r>
              <w:rPr>
                <w:rFonts w:ascii="Times New Roman"/>
                <w:b w:val="false"/>
                <w:i w:val="false"/>
                <w:color w:val="000000"/>
                <w:sz w:val="20"/>
              </w:rPr>
              <w:t>
Контроль качества готовых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1306"/>
          <w:p>
            <w:pPr>
              <w:spacing w:after="20"/>
              <w:ind w:left="20"/>
              <w:jc w:val="both"/>
            </w:pPr>
            <w:r>
              <w:rPr>
                <w:rFonts w:ascii="Times New Roman"/>
                <w:b w:val="false"/>
                <w:i w:val="false"/>
                <w:color w:val="000000"/>
                <w:sz w:val="20"/>
              </w:rPr>
              <w:t>
Умения:</w:t>
            </w:r>
          </w:p>
          <w:bookmarkEnd w:id="130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качества готовой продукции;</w:t>
            </w:r>
          </w:p>
          <w:p>
            <w:pPr>
              <w:spacing w:after="20"/>
              <w:ind w:left="20"/>
              <w:jc w:val="both"/>
            </w:pPr>
            <w:r>
              <w:rPr>
                <w:rFonts w:ascii="Times New Roman"/>
                <w:b w:val="false"/>
                <w:i w:val="false"/>
                <w:color w:val="000000"/>
                <w:sz w:val="20"/>
              </w:rPr>
              <w:t>
2. Соблюдать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1307"/>
          <w:p>
            <w:pPr>
              <w:spacing w:after="20"/>
              <w:ind w:left="20"/>
              <w:jc w:val="both"/>
            </w:pPr>
            <w:r>
              <w:rPr>
                <w:rFonts w:ascii="Times New Roman"/>
                <w:b w:val="false"/>
                <w:i w:val="false"/>
                <w:color w:val="000000"/>
                <w:sz w:val="20"/>
              </w:rPr>
              <w:t>
Знания:</w:t>
            </w:r>
          </w:p>
          <w:bookmarkEnd w:id="130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Государственные стандарты;</w:t>
            </w:r>
          </w:p>
          <w:p>
            <w:pPr>
              <w:spacing w:after="20"/>
              <w:ind w:left="20"/>
              <w:jc w:val="both"/>
            </w:pPr>
            <w:r>
              <w:rPr>
                <w:rFonts w:ascii="Times New Roman"/>
                <w:b w:val="false"/>
                <w:i w:val="false"/>
                <w:color w:val="000000"/>
                <w:sz w:val="20"/>
              </w:rPr>
              <w:t>
2. Технические условия на изготовляемые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1308"/>
          <w:p>
            <w:pPr>
              <w:spacing w:after="20"/>
              <w:ind w:left="20"/>
              <w:jc w:val="both"/>
            </w:pPr>
            <w:r>
              <w:rPr>
                <w:rFonts w:ascii="Times New Roman"/>
                <w:b w:val="false"/>
                <w:i w:val="false"/>
                <w:color w:val="000000"/>
                <w:sz w:val="20"/>
              </w:rPr>
              <w:t>
Трудовая функция 2:</w:t>
            </w:r>
          </w:p>
          <w:bookmarkEnd w:id="1308"/>
          <w:p>
            <w:pPr>
              <w:spacing w:after="20"/>
              <w:ind w:left="20"/>
              <w:jc w:val="both"/>
            </w:pPr>
            <w:r>
              <w:rPr>
                <w:rFonts w:ascii="Times New Roman"/>
                <w:b w:val="false"/>
                <w:i w:val="false"/>
                <w:color w:val="000000"/>
                <w:sz w:val="20"/>
              </w:rPr>
              <w:t>
Заключительный этап технологического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1309"/>
          <w:p>
            <w:pPr>
              <w:spacing w:after="20"/>
              <w:ind w:left="20"/>
              <w:jc w:val="both"/>
            </w:pPr>
            <w:r>
              <w:rPr>
                <w:rFonts w:ascii="Times New Roman"/>
                <w:b w:val="false"/>
                <w:i w:val="false"/>
                <w:color w:val="000000"/>
                <w:sz w:val="20"/>
              </w:rPr>
              <w:t>
Навык 1:</w:t>
            </w:r>
          </w:p>
          <w:bookmarkEnd w:id="1309"/>
          <w:p>
            <w:pPr>
              <w:spacing w:after="20"/>
              <w:ind w:left="20"/>
              <w:jc w:val="both"/>
            </w:pPr>
            <w:r>
              <w:rPr>
                <w:rFonts w:ascii="Times New Roman"/>
                <w:b w:val="false"/>
                <w:i w:val="false"/>
                <w:color w:val="000000"/>
                <w:sz w:val="20"/>
              </w:rPr>
              <w:t>
Съем и сдача готовой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1310"/>
          <w:p>
            <w:pPr>
              <w:spacing w:after="20"/>
              <w:ind w:left="20"/>
              <w:jc w:val="both"/>
            </w:pPr>
            <w:r>
              <w:rPr>
                <w:rFonts w:ascii="Times New Roman"/>
                <w:b w:val="false"/>
                <w:i w:val="false"/>
                <w:color w:val="000000"/>
                <w:sz w:val="20"/>
              </w:rPr>
              <w:t>
Умения:</w:t>
            </w:r>
          </w:p>
          <w:bookmarkEnd w:id="131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съем наработанных текстильно-галантерейных изделий;</w:t>
            </w:r>
          </w:p>
          <w:p>
            <w:pPr>
              <w:spacing w:after="20"/>
              <w:ind w:left="20"/>
              <w:jc w:val="both"/>
            </w:pPr>
            <w:r>
              <w:rPr>
                <w:rFonts w:ascii="Times New Roman"/>
                <w:b w:val="false"/>
                <w:i w:val="false"/>
                <w:color w:val="000000"/>
                <w:sz w:val="20"/>
              </w:rPr>
              <w:t>
2. Соблюдать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1311"/>
          <w:p>
            <w:pPr>
              <w:spacing w:after="20"/>
              <w:ind w:left="20"/>
              <w:jc w:val="both"/>
            </w:pPr>
            <w:r>
              <w:rPr>
                <w:rFonts w:ascii="Times New Roman"/>
                <w:b w:val="false"/>
                <w:i w:val="false"/>
                <w:color w:val="000000"/>
                <w:sz w:val="20"/>
              </w:rPr>
              <w:t>
Знания:</w:t>
            </w:r>
          </w:p>
          <w:bookmarkEnd w:id="131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Процедура съема и сдачи готовой продукции;</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1312"/>
          <w:p>
            <w:pPr>
              <w:spacing w:after="20"/>
              <w:ind w:left="20"/>
              <w:jc w:val="both"/>
            </w:pPr>
            <w:r>
              <w:rPr>
                <w:rFonts w:ascii="Times New Roman"/>
                <w:b w:val="false"/>
                <w:i w:val="false"/>
                <w:color w:val="000000"/>
                <w:sz w:val="20"/>
              </w:rPr>
              <w:t>
Навык 2:</w:t>
            </w:r>
          </w:p>
          <w:bookmarkEnd w:id="1312"/>
          <w:p>
            <w:pPr>
              <w:spacing w:after="20"/>
              <w:ind w:left="20"/>
              <w:jc w:val="both"/>
            </w:pPr>
            <w:r>
              <w:rPr>
                <w:rFonts w:ascii="Times New Roman"/>
                <w:b w:val="false"/>
                <w:i w:val="false"/>
                <w:color w:val="000000"/>
                <w:sz w:val="20"/>
              </w:rPr>
              <w:t>
Чистка оборудования и уборка рабочего места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1313"/>
          <w:p>
            <w:pPr>
              <w:spacing w:after="20"/>
              <w:ind w:left="20"/>
              <w:jc w:val="both"/>
            </w:pPr>
            <w:r>
              <w:rPr>
                <w:rFonts w:ascii="Times New Roman"/>
                <w:b w:val="false"/>
                <w:i w:val="false"/>
                <w:color w:val="000000"/>
                <w:sz w:val="20"/>
              </w:rPr>
              <w:t>
Умения:</w:t>
            </w:r>
          </w:p>
          <w:bookmarkEnd w:id="131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чистку обслуживаемых машин;</w:t>
            </w:r>
          </w:p>
          <w:p>
            <w:pPr>
              <w:spacing w:after="20"/>
              <w:ind w:left="20"/>
              <w:jc w:val="both"/>
            </w:pPr>
            <w:r>
              <w:rPr>
                <w:rFonts w:ascii="Times New Roman"/>
                <w:b w:val="false"/>
                <w:i w:val="false"/>
                <w:color w:val="000000"/>
                <w:sz w:val="20"/>
              </w:rPr>
              <w:t>
2. Осуществлять смазку трущихся поверхностей.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314"/>
          <w:p>
            <w:pPr>
              <w:spacing w:after="20"/>
              <w:ind w:left="20"/>
              <w:jc w:val="both"/>
            </w:pPr>
            <w:r>
              <w:rPr>
                <w:rFonts w:ascii="Times New Roman"/>
                <w:b w:val="false"/>
                <w:i w:val="false"/>
                <w:color w:val="000000"/>
                <w:sz w:val="20"/>
              </w:rPr>
              <w:t>
Знания:</w:t>
            </w:r>
          </w:p>
          <w:bookmarkEnd w:id="131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Уход за оборудованием, правила приемки и сдачи смены;</w:t>
            </w:r>
          </w:p>
          <w:p>
            <w:pPr>
              <w:spacing w:after="20"/>
              <w:ind w:left="20"/>
              <w:jc w:val="both"/>
            </w:pPr>
            <w:r>
              <w:rPr>
                <w:rFonts w:ascii="Times New Roman"/>
                <w:b w:val="false"/>
                <w:i w:val="false"/>
                <w:color w:val="000000"/>
                <w:sz w:val="20"/>
              </w:rPr>
              <w:t>
2. Правила техники безопасности, противопожарной безопасности, правила внутреннего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1315"/>
          <w:p>
            <w:pPr>
              <w:spacing w:after="20"/>
              <w:ind w:left="20"/>
              <w:jc w:val="both"/>
            </w:pPr>
            <w:r>
              <w:rPr>
                <w:rFonts w:ascii="Times New Roman"/>
                <w:b w:val="false"/>
                <w:i w:val="false"/>
                <w:color w:val="000000"/>
                <w:sz w:val="20"/>
              </w:rPr>
              <w:t>
Аккуратность;</w:t>
            </w:r>
          </w:p>
          <w:bookmarkEnd w:id="1315"/>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Хорошее зрение.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текстильно-галантерейных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текстильно-галантерейных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Карточка профессии "Вязальщица трикотажных изделий, полотна":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трикотажных изделий, полотна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1316"/>
          <w:p>
            <w:pPr>
              <w:spacing w:after="20"/>
              <w:ind w:left="20"/>
              <w:jc w:val="both"/>
            </w:pPr>
            <w:r>
              <w:rPr>
                <w:rFonts w:ascii="Times New Roman"/>
                <w:b w:val="false"/>
                <w:i w:val="false"/>
                <w:color w:val="000000"/>
                <w:sz w:val="20"/>
              </w:rPr>
              <w:t>
Выпуск 44. Приказ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316"/>
          <w:p>
            <w:pPr>
              <w:spacing w:after="20"/>
              <w:ind w:left="20"/>
              <w:jc w:val="both"/>
            </w:pPr>
            <w:r>
              <w:rPr>
                <w:rFonts w:ascii="Times New Roman"/>
                <w:b w:val="false"/>
                <w:i w:val="false"/>
                <w:color w:val="000000"/>
                <w:sz w:val="20"/>
              </w:rPr>
              <w:t>
Вязальщика трикотажных изделий, полотна (3 разряд, Параграф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1317"/>
          <w:p>
            <w:pPr>
              <w:spacing w:after="20"/>
              <w:ind w:left="20"/>
              <w:jc w:val="both"/>
            </w:pPr>
            <w:r>
              <w:rPr>
                <w:rFonts w:ascii="Times New Roman"/>
                <w:b w:val="false"/>
                <w:i w:val="false"/>
                <w:color w:val="000000"/>
                <w:sz w:val="20"/>
              </w:rPr>
              <w:t>
Уровень образования:</w:t>
            </w:r>
          </w:p>
          <w:bookmarkEnd w:id="1317"/>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1318"/>
          <w:p>
            <w:pPr>
              <w:spacing w:after="20"/>
              <w:ind w:left="20"/>
              <w:jc w:val="both"/>
            </w:pPr>
            <w:r>
              <w:rPr>
                <w:rFonts w:ascii="Times New Roman"/>
                <w:b w:val="false"/>
                <w:i w:val="false"/>
                <w:color w:val="000000"/>
                <w:sz w:val="20"/>
              </w:rPr>
              <w:t>
Специальность:</w:t>
            </w:r>
          </w:p>
          <w:bookmarkEnd w:id="131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319"/>
          <w:p>
            <w:pPr>
              <w:spacing w:after="20"/>
              <w:ind w:left="20"/>
              <w:jc w:val="both"/>
            </w:pPr>
            <w:r>
              <w:rPr>
                <w:rFonts w:ascii="Times New Roman"/>
                <w:b w:val="false"/>
                <w:i w:val="false"/>
                <w:color w:val="000000"/>
                <w:sz w:val="20"/>
              </w:rPr>
              <w:t>
7316-9-002 - Вязальщик (ручное производство);</w:t>
            </w:r>
          </w:p>
          <w:bookmarkEnd w:id="1319"/>
          <w:p>
            <w:pPr>
              <w:spacing w:after="20"/>
              <w:ind w:left="20"/>
              <w:jc w:val="both"/>
            </w:pPr>
            <w:r>
              <w:rPr>
                <w:rFonts w:ascii="Times New Roman"/>
                <w:b w:val="false"/>
                <w:i w:val="false"/>
                <w:color w:val="000000"/>
                <w:sz w:val="20"/>
              </w:rPr>
              <w:t>
7316-9-003 - Вязальщица текстильно-галантерейных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полотен и трикотажных изделий с использованием вязальной машины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Ведение процесса ткачества текстильно-галантерейных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1320"/>
          <w:p>
            <w:pPr>
              <w:spacing w:after="20"/>
              <w:ind w:left="20"/>
              <w:jc w:val="both"/>
            </w:pPr>
            <w:r>
              <w:rPr>
                <w:rFonts w:ascii="Times New Roman"/>
                <w:b w:val="false"/>
                <w:i w:val="false"/>
                <w:color w:val="000000"/>
                <w:sz w:val="20"/>
              </w:rPr>
              <w:t>
Трудовая функция 1:</w:t>
            </w:r>
          </w:p>
          <w:bookmarkEnd w:id="1320"/>
          <w:p>
            <w:pPr>
              <w:spacing w:after="20"/>
              <w:ind w:left="20"/>
              <w:jc w:val="both"/>
            </w:pPr>
            <w:r>
              <w:rPr>
                <w:rFonts w:ascii="Times New Roman"/>
                <w:b w:val="false"/>
                <w:i w:val="false"/>
                <w:color w:val="000000"/>
                <w:sz w:val="20"/>
              </w:rPr>
              <w:t>
Ведение процесса ткачества текстильно-галантерейных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1321"/>
          <w:p>
            <w:pPr>
              <w:spacing w:after="20"/>
              <w:ind w:left="20"/>
              <w:jc w:val="both"/>
            </w:pPr>
            <w:r>
              <w:rPr>
                <w:rFonts w:ascii="Times New Roman"/>
                <w:b w:val="false"/>
                <w:i w:val="false"/>
                <w:color w:val="000000"/>
                <w:sz w:val="20"/>
              </w:rPr>
              <w:t>
Навык 1:</w:t>
            </w:r>
          </w:p>
          <w:bookmarkEnd w:id="1321"/>
          <w:p>
            <w:pPr>
              <w:spacing w:after="20"/>
              <w:ind w:left="20"/>
              <w:jc w:val="both"/>
            </w:pPr>
            <w:r>
              <w:rPr>
                <w:rFonts w:ascii="Times New Roman"/>
                <w:b w:val="false"/>
                <w:i w:val="false"/>
                <w:color w:val="000000"/>
                <w:sz w:val="20"/>
              </w:rPr>
              <w:t>
Проверка готовности к работе обслуживающих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1322"/>
          <w:p>
            <w:pPr>
              <w:spacing w:after="20"/>
              <w:ind w:left="20"/>
              <w:jc w:val="both"/>
            </w:pPr>
            <w:r>
              <w:rPr>
                <w:rFonts w:ascii="Times New Roman"/>
                <w:b w:val="false"/>
                <w:i w:val="false"/>
                <w:color w:val="000000"/>
                <w:sz w:val="20"/>
              </w:rPr>
              <w:t>
Умения:</w:t>
            </w:r>
          </w:p>
          <w:bookmarkEnd w:id="1322"/>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подготовку и заправку обслуживаемых машин;</w:t>
            </w:r>
          </w:p>
          <w:p>
            <w:pPr>
              <w:spacing w:after="20"/>
              <w:ind w:left="20"/>
              <w:jc w:val="both"/>
            </w:pPr>
            <w:r>
              <w:rPr>
                <w:rFonts w:ascii="Times New Roman"/>
                <w:b w:val="false"/>
                <w:i w:val="false"/>
                <w:color w:val="000000"/>
                <w:sz w:val="20"/>
              </w:rPr>
              <w:t>
2. Осуществлять подбор спиц или крючков;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1323"/>
          <w:p>
            <w:pPr>
              <w:spacing w:after="20"/>
              <w:ind w:left="20"/>
              <w:jc w:val="both"/>
            </w:pPr>
            <w:r>
              <w:rPr>
                <w:rFonts w:ascii="Times New Roman"/>
                <w:b w:val="false"/>
                <w:i w:val="false"/>
                <w:color w:val="000000"/>
                <w:sz w:val="20"/>
              </w:rPr>
              <w:t>
Знания:</w:t>
            </w:r>
          </w:p>
          <w:bookmarkEnd w:id="132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изготовления различных видов лент и тесьмы;</w:t>
            </w:r>
          </w:p>
          <w:p>
            <w:pPr>
              <w:spacing w:after="20"/>
              <w:ind w:left="20"/>
              <w:jc w:val="both"/>
            </w:pPr>
            <w:r>
              <w:rPr>
                <w:rFonts w:ascii="Times New Roman"/>
                <w:b w:val="false"/>
                <w:i w:val="false"/>
                <w:color w:val="000000"/>
                <w:sz w:val="20"/>
              </w:rPr>
              <w:t>
2. Технические требования к сырью.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1324"/>
          <w:p>
            <w:pPr>
              <w:spacing w:after="20"/>
              <w:ind w:left="20"/>
              <w:jc w:val="both"/>
            </w:pPr>
            <w:r>
              <w:rPr>
                <w:rFonts w:ascii="Times New Roman"/>
                <w:b w:val="false"/>
                <w:i w:val="false"/>
                <w:color w:val="000000"/>
                <w:sz w:val="20"/>
              </w:rPr>
              <w:t>
Навык 2:</w:t>
            </w:r>
          </w:p>
          <w:bookmarkEnd w:id="1324"/>
          <w:p>
            <w:pPr>
              <w:spacing w:after="20"/>
              <w:ind w:left="20"/>
              <w:jc w:val="both"/>
            </w:pPr>
            <w:r>
              <w:rPr>
                <w:rFonts w:ascii="Times New Roman"/>
                <w:b w:val="false"/>
                <w:i w:val="false"/>
                <w:color w:val="000000"/>
                <w:sz w:val="20"/>
              </w:rPr>
              <w:t>
Вязание средней сложности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1325"/>
          <w:p>
            <w:pPr>
              <w:spacing w:after="20"/>
              <w:ind w:left="20"/>
              <w:jc w:val="both"/>
            </w:pPr>
            <w:r>
              <w:rPr>
                <w:rFonts w:ascii="Times New Roman"/>
                <w:b w:val="false"/>
                <w:i w:val="false"/>
                <w:color w:val="000000"/>
                <w:sz w:val="20"/>
              </w:rPr>
              <w:t>
Умения:</w:t>
            </w:r>
          </w:p>
          <w:bookmarkEnd w:id="1325"/>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вязание платков, шарфов, палантинов, беек гладкого переплетения и гладкого полотна на ручных, механизированных и полуавтоматических плосковязальных машинах, оборотных и многозамковых машинах, ластика для напульсников, технического чулка на кругловязальных и плосковязальных машинах, шнура для отделки верхнего трикотажа и упаковочной тесьмы на шнуровязальных машинах, одноцветных изделий верхнего трикотажа, детских гарнитуров и перчаток гладью или изнаночным переплетением с окантовкой двухцветным узором вручную на спицах или машинах, художественной каймы к платку из пряжи машинного прядения вручную на спицах;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подготовку пряжи и заправку обслуживаемых машин, регулирование натяжения нитей и плотности вязания; подбор спиц, крючков соответствующих номеров;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ликвидацию обрыва нитей, срывов полотна;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надрезание замковых петель и разделение изделий по штукам при отсутствии самозарабатывающего механизма, съем и разделение наработанных изделий или полотна с обслуживаемых машин;</w:t>
            </w:r>
          </w:p>
          <w:p>
            <w:pPr>
              <w:spacing w:after="20"/>
              <w:ind w:left="20"/>
              <w:jc w:val="both"/>
            </w:pPr>
            <w:r>
              <w:rPr>
                <w:rFonts w:ascii="Times New Roman"/>
                <w:b w:val="false"/>
                <w:i w:val="false"/>
                <w:color w:val="000000"/>
                <w:sz w:val="20"/>
              </w:rPr>
              <w:t>
5. Осуществлять чистку обслуживаемых машин и смазку трущихся поверхностей.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1326"/>
          <w:p>
            <w:pPr>
              <w:spacing w:after="20"/>
              <w:ind w:left="20"/>
              <w:jc w:val="both"/>
            </w:pPr>
            <w:r>
              <w:rPr>
                <w:rFonts w:ascii="Times New Roman"/>
                <w:b w:val="false"/>
                <w:i w:val="false"/>
                <w:color w:val="000000"/>
                <w:sz w:val="20"/>
              </w:rPr>
              <w:t>
Знания:</w:t>
            </w:r>
          </w:p>
          <w:bookmarkEnd w:id="132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Классы обслуживаемых машин, их устройство и взаимодействие основных механизмов, номера спиц или крючков;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Применение игольно-платинных изделий по классам, позициям и назначению;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переплетений и способы их получения;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и линейная плотность пряжи;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регулирования плотности вязания;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Ассортимент трикотажных изделий;</w:t>
            </w:r>
          </w:p>
          <w:p>
            <w:pPr>
              <w:spacing w:after="20"/>
              <w:ind w:left="20"/>
              <w:jc w:val="both"/>
            </w:pPr>
            <w:r>
              <w:rPr>
                <w:rFonts w:ascii="Times New Roman"/>
                <w:b w:val="false"/>
                <w:i w:val="false"/>
                <w:color w:val="000000"/>
                <w:sz w:val="20"/>
              </w:rPr>
              <w:t>
7. Способы и периодичность чистки и смазки обслуживаемых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1327"/>
          <w:p>
            <w:pPr>
              <w:spacing w:after="20"/>
              <w:ind w:left="20"/>
              <w:jc w:val="both"/>
            </w:pPr>
            <w:r>
              <w:rPr>
                <w:rFonts w:ascii="Times New Roman"/>
                <w:b w:val="false"/>
                <w:i w:val="false"/>
                <w:color w:val="000000"/>
                <w:sz w:val="20"/>
              </w:rPr>
              <w:t>
Умение работать в команде;</w:t>
            </w:r>
          </w:p>
          <w:bookmarkEnd w:id="1327"/>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 и усердие;</w:t>
            </w:r>
          </w:p>
          <w:p>
            <w:pPr>
              <w:spacing w:after="20"/>
              <w:ind w:left="20"/>
              <w:jc w:val="both"/>
            </w:pPr>
            <w:r>
              <w:rPr>
                <w:rFonts w:ascii="Times New Roman"/>
                <w:b w:val="false"/>
                <w:i w:val="false"/>
                <w:color w:val="000000"/>
                <w:sz w:val="20"/>
              </w:rPr>
              <w:t>
Концентрация и управление вниманием.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трикотажных изделий, полотна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трикотажных изделий, полотна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трикотажных изделий, полотна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Карточка профессии "Ткач":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1328"/>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328"/>
          <w:p>
            <w:pPr>
              <w:spacing w:after="20"/>
              <w:ind w:left="20"/>
              <w:jc w:val="both"/>
            </w:pPr>
            <w:r>
              <w:rPr>
                <w:rFonts w:ascii="Times New Roman"/>
                <w:b w:val="false"/>
                <w:i w:val="false"/>
                <w:color w:val="000000"/>
                <w:sz w:val="20"/>
              </w:rPr>
              <w:t>
Ткач (3 разряд, 2 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329"/>
          <w:p>
            <w:pPr>
              <w:spacing w:after="20"/>
              <w:ind w:left="20"/>
              <w:jc w:val="both"/>
            </w:pPr>
            <w:r>
              <w:rPr>
                <w:rFonts w:ascii="Times New Roman"/>
                <w:b w:val="false"/>
                <w:i w:val="false"/>
                <w:color w:val="000000"/>
                <w:sz w:val="20"/>
              </w:rPr>
              <w:t>
Уровень образования:</w:t>
            </w:r>
          </w:p>
          <w:bookmarkEnd w:id="1329"/>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1330"/>
          <w:p>
            <w:pPr>
              <w:spacing w:after="20"/>
              <w:ind w:left="20"/>
              <w:jc w:val="both"/>
            </w:pPr>
            <w:r>
              <w:rPr>
                <w:rFonts w:ascii="Times New Roman"/>
                <w:b w:val="false"/>
                <w:i w:val="false"/>
                <w:color w:val="000000"/>
                <w:sz w:val="20"/>
              </w:rPr>
              <w:t>
Специальность:</w:t>
            </w:r>
          </w:p>
          <w:bookmarkEnd w:id="133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1331"/>
          <w:p>
            <w:pPr>
              <w:spacing w:after="20"/>
              <w:ind w:left="20"/>
              <w:jc w:val="both"/>
            </w:pPr>
            <w:r>
              <w:rPr>
                <w:rFonts w:ascii="Times New Roman"/>
                <w:b w:val="false"/>
                <w:i w:val="false"/>
                <w:color w:val="000000"/>
                <w:sz w:val="20"/>
              </w:rPr>
              <w:t>
7316-9-002 - Вязальщик (ручное производство);</w:t>
            </w:r>
          </w:p>
          <w:bookmarkEnd w:id="1331"/>
          <w:p>
            <w:pPr>
              <w:spacing w:after="20"/>
              <w:ind w:left="20"/>
              <w:jc w:val="both"/>
            </w:pPr>
            <w:r>
              <w:rPr>
                <w:rFonts w:ascii="Times New Roman"/>
                <w:b w:val="false"/>
                <w:i w:val="false"/>
                <w:color w:val="000000"/>
                <w:sz w:val="20"/>
              </w:rPr>
              <w:t>
7316-9-003 - Вязальщица текстильно-галантерейных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ткани на ткацких станках: ткацкое переплетение формируется благодаря сплетению нитей основы и утка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Подготовительные работы и ведение процесса ткачества текстильно-галантерейных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1332"/>
          <w:p>
            <w:pPr>
              <w:spacing w:after="20"/>
              <w:ind w:left="20"/>
              <w:jc w:val="both"/>
            </w:pPr>
            <w:r>
              <w:rPr>
                <w:rFonts w:ascii="Times New Roman"/>
                <w:b w:val="false"/>
                <w:i w:val="false"/>
                <w:color w:val="000000"/>
                <w:sz w:val="20"/>
              </w:rPr>
              <w:t>
Трудовая функция 1:</w:t>
            </w:r>
          </w:p>
          <w:bookmarkEnd w:id="1332"/>
          <w:p>
            <w:pPr>
              <w:spacing w:after="20"/>
              <w:ind w:left="20"/>
              <w:jc w:val="both"/>
            </w:pPr>
            <w:r>
              <w:rPr>
                <w:rFonts w:ascii="Times New Roman"/>
                <w:b w:val="false"/>
                <w:i w:val="false"/>
                <w:color w:val="000000"/>
                <w:sz w:val="20"/>
              </w:rPr>
              <w:t>
Подготовительные работы и ведение процесса ткачества текстильно-галантерейных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1333"/>
          <w:p>
            <w:pPr>
              <w:spacing w:after="20"/>
              <w:ind w:left="20"/>
              <w:jc w:val="both"/>
            </w:pPr>
            <w:r>
              <w:rPr>
                <w:rFonts w:ascii="Times New Roman"/>
                <w:b w:val="false"/>
                <w:i w:val="false"/>
                <w:color w:val="000000"/>
                <w:sz w:val="20"/>
              </w:rPr>
              <w:t>
Навык 1:</w:t>
            </w:r>
          </w:p>
          <w:bookmarkEnd w:id="1333"/>
          <w:p>
            <w:pPr>
              <w:spacing w:after="20"/>
              <w:ind w:left="20"/>
              <w:jc w:val="both"/>
            </w:pPr>
            <w:r>
              <w:rPr>
                <w:rFonts w:ascii="Times New Roman"/>
                <w:b w:val="false"/>
                <w:i w:val="false"/>
                <w:color w:val="000000"/>
                <w:sz w:val="20"/>
              </w:rPr>
              <w:t>
Проверка готовности к работе обслуживающих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1334"/>
          <w:p>
            <w:pPr>
              <w:spacing w:after="20"/>
              <w:ind w:left="20"/>
              <w:jc w:val="both"/>
            </w:pPr>
            <w:r>
              <w:rPr>
                <w:rFonts w:ascii="Times New Roman"/>
                <w:b w:val="false"/>
                <w:i w:val="false"/>
                <w:color w:val="000000"/>
                <w:sz w:val="20"/>
              </w:rPr>
              <w:t>
Умения:</w:t>
            </w:r>
          </w:p>
          <w:bookmarkEnd w:id="133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подготовку и заправку обслуживаемых машин, подбор челнока и шпуль;</w:t>
            </w:r>
          </w:p>
          <w:p>
            <w:pPr>
              <w:spacing w:after="20"/>
              <w:ind w:left="20"/>
              <w:jc w:val="both"/>
            </w:pPr>
            <w:r>
              <w:rPr>
                <w:rFonts w:ascii="Times New Roman"/>
                <w:b w:val="false"/>
                <w:i w:val="false"/>
                <w:color w:val="000000"/>
                <w:sz w:val="20"/>
              </w:rPr>
              <w:t>
2. Осуществлять чистку обслуживаемых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1335"/>
          <w:p>
            <w:pPr>
              <w:spacing w:after="20"/>
              <w:ind w:left="20"/>
              <w:jc w:val="both"/>
            </w:pPr>
            <w:r>
              <w:rPr>
                <w:rFonts w:ascii="Times New Roman"/>
                <w:b w:val="false"/>
                <w:i w:val="false"/>
                <w:color w:val="000000"/>
                <w:sz w:val="20"/>
              </w:rPr>
              <w:t>
Знания:</w:t>
            </w:r>
          </w:p>
          <w:bookmarkEnd w:id="1335"/>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ручного ткачества и ткачества на металлоткацких станках, ткацких и лентоткацких станках;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Ассортимент, заправочные расчеты тканей, лент и сеток;</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Устройство обслуживаемого оборудования;</w:t>
            </w:r>
          </w:p>
          <w:p>
            <w:pPr>
              <w:spacing w:after="20"/>
              <w:ind w:left="20"/>
              <w:jc w:val="both"/>
            </w:pPr>
            <w:r>
              <w:rPr>
                <w:rFonts w:ascii="Times New Roman"/>
                <w:b w:val="false"/>
                <w:i w:val="false"/>
                <w:color w:val="000000"/>
                <w:sz w:val="20"/>
              </w:rPr>
              <w:t>
4.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1336"/>
          <w:p>
            <w:pPr>
              <w:spacing w:after="20"/>
              <w:ind w:left="20"/>
              <w:jc w:val="both"/>
            </w:pPr>
            <w:r>
              <w:rPr>
                <w:rFonts w:ascii="Times New Roman"/>
                <w:b w:val="false"/>
                <w:i w:val="false"/>
                <w:color w:val="000000"/>
                <w:sz w:val="20"/>
              </w:rPr>
              <w:t>
Навык 2:</w:t>
            </w:r>
          </w:p>
          <w:bookmarkEnd w:id="1336"/>
          <w:p>
            <w:pPr>
              <w:spacing w:after="20"/>
              <w:ind w:left="20"/>
              <w:jc w:val="both"/>
            </w:pPr>
            <w:r>
              <w:rPr>
                <w:rFonts w:ascii="Times New Roman"/>
                <w:b w:val="false"/>
                <w:i w:val="false"/>
                <w:color w:val="000000"/>
                <w:sz w:val="20"/>
              </w:rPr>
              <w:t>
Выработка средней сложности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1337"/>
          <w:p>
            <w:pPr>
              <w:spacing w:after="20"/>
              <w:ind w:left="20"/>
              <w:jc w:val="both"/>
            </w:pPr>
            <w:r>
              <w:rPr>
                <w:rFonts w:ascii="Times New Roman"/>
                <w:b w:val="false"/>
                <w:i w:val="false"/>
                <w:color w:val="000000"/>
                <w:sz w:val="20"/>
              </w:rPr>
              <w:t>
Умения:</w:t>
            </w:r>
          </w:p>
          <w:bookmarkEnd w:id="133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выработку из различных материалов: тканей, лент простых видов переплетений на ручных, механических, автоматических, специальных ткацких и лентоткацких станках, бортовой ткани с волосяным утком, декоративных изделий и напольных дорожек с многоцветным перебором на ручных ткацких станках, металлических и синтетических сеток из проволочных и синтетических нитей различных марок, малой плотности, комбинированных, крученых, одинарных, сортовых и фильтровых сеток для целлюлозно-бумажного производства на металлоткацких станках;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обеспечение нормальной работы обслуживаемых станков, необходимого качества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заводку пропущенных нитей, срезку длинных концов, удаление шишек на основах, восстановление раппорта переплетения согласно расчету проборки;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смену челнока, шпуль, зарядку барабанов, магазинов ткацких станков шпулями, замену сработанных бобин;</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отбраковку бобин перед ставкой согласно инструкции, разработку дефектов;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Определять марки проволоки различных металлов и синтетических нитей по их внешнему виду и механическим свойствам;</w:t>
            </w:r>
          </w:p>
          <w:p>
            <w:pPr>
              <w:spacing w:after="20"/>
              <w:ind w:left="20"/>
              <w:jc w:val="both"/>
            </w:pPr>
            <w:r>
              <w:rPr>
                <w:rFonts w:ascii="Times New Roman"/>
                <w:b w:val="false"/>
                <w:i w:val="false"/>
                <w:color w:val="000000"/>
                <w:sz w:val="20"/>
              </w:rPr>
              <w:t>
7. Осуществлять сбор и транспортирование бобин, их паковку.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1338"/>
          <w:p>
            <w:pPr>
              <w:spacing w:after="20"/>
              <w:ind w:left="20"/>
              <w:jc w:val="both"/>
            </w:pPr>
            <w:r>
              <w:rPr>
                <w:rFonts w:ascii="Times New Roman"/>
                <w:b w:val="false"/>
                <w:i w:val="false"/>
                <w:color w:val="000000"/>
                <w:sz w:val="20"/>
              </w:rPr>
              <w:t>
Знания:</w:t>
            </w:r>
          </w:p>
          <w:bookmarkEnd w:id="1338"/>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 действия металлоткацких, ткацких и лентоткацких станков, ассортимент, заправочные расчеты тканей, лент и сеток;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и линейная плотность пряжи;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определения сортности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и нормы отходов, меры по их сокращению;</w:t>
            </w:r>
          </w:p>
          <w:p>
            <w:pPr>
              <w:spacing w:after="20"/>
              <w:ind w:left="20"/>
              <w:jc w:val="both"/>
            </w:pPr>
            <w:r>
              <w:rPr>
                <w:rFonts w:ascii="Times New Roman"/>
                <w:b w:val="false"/>
                <w:i w:val="false"/>
                <w:color w:val="000000"/>
                <w:sz w:val="20"/>
              </w:rPr>
              <w:t>
5. Периодичность и способы чистки и смазки ткацких станков.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1339"/>
          <w:p>
            <w:pPr>
              <w:spacing w:after="20"/>
              <w:ind w:left="20"/>
              <w:jc w:val="both"/>
            </w:pPr>
            <w:r>
              <w:rPr>
                <w:rFonts w:ascii="Times New Roman"/>
                <w:b w:val="false"/>
                <w:i w:val="false"/>
                <w:color w:val="000000"/>
                <w:sz w:val="20"/>
              </w:rPr>
              <w:t>
Ответственность;</w:t>
            </w:r>
          </w:p>
          <w:bookmarkEnd w:id="1339"/>
          <w:p>
            <w:pPr>
              <w:spacing w:after="20"/>
              <w:ind w:left="20"/>
              <w:jc w:val="both"/>
            </w:pPr>
            <w:r>
              <w:rPr>
                <w:rFonts w:ascii="Times New Roman"/>
                <w:b w:val="false"/>
                <w:i w:val="false"/>
                <w:color w:val="000000"/>
                <w:sz w:val="20"/>
              </w:rPr>
              <w:t>
Выносливость и усердие.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Карточка профессии "Руководители (управляющие) специализированных производственных (обрабатывающих) подразделений":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(управляющие) специализированных производственных (обрабатывающих) подразделений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1340"/>
          <w:p>
            <w:pPr>
              <w:spacing w:after="20"/>
              <w:ind w:left="20"/>
              <w:jc w:val="both"/>
            </w:pPr>
            <w:r>
              <w:rPr>
                <w:rFonts w:ascii="Times New Roman"/>
                <w:b w:val="false"/>
                <w:i w:val="false"/>
                <w:color w:val="000000"/>
                <w:sz w:val="20"/>
              </w:rPr>
              <w:t>
Уровень образования:</w:t>
            </w:r>
          </w:p>
          <w:bookmarkEnd w:id="134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1341"/>
          <w:p>
            <w:pPr>
              <w:spacing w:after="20"/>
              <w:ind w:left="20"/>
              <w:jc w:val="both"/>
            </w:pPr>
            <w:r>
              <w:rPr>
                <w:rFonts w:ascii="Times New Roman"/>
                <w:b w:val="false"/>
                <w:i w:val="false"/>
                <w:color w:val="000000"/>
                <w:sz w:val="20"/>
              </w:rPr>
              <w:t>
Специальность:</w:t>
            </w:r>
          </w:p>
          <w:bookmarkEnd w:id="134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1342"/>
          <w:p>
            <w:pPr>
              <w:spacing w:after="20"/>
              <w:ind w:left="20"/>
              <w:jc w:val="both"/>
            </w:pPr>
            <w:r>
              <w:rPr>
                <w:rFonts w:ascii="Times New Roman"/>
                <w:b w:val="false"/>
                <w:i w:val="false"/>
                <w:color w:val="000000"/>
                <w:sz w:val="20"/>
              </w:rPr>
              <w:t>
Уровень образования:</w:t>
            </w:r>
          </w:p>
          <w:bookmarkEnd w:id="134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1343"/>
          <w:p>
            <w:pPr>
              <w:spacing w:after="20"/>
              <w:ind w:left="20"/>
              <w:jc w:val="both"/>
            </w:pPr>
            <w:r>
              <w:rPr>
                <w:rFonts w:ascii="Times New Roman"/>
                <w:b w:val="false"/>
                <w:i w:val="false"/>
                <w:color w:val="000000"/>
                <w:sz w:val="20"/>
              </w:rPr>
              <w:t>
Специальность:</w:t>
            </w:r>
          </w:p>
          <w:bookmarkEnd w:id="134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данной карточки находится в ПС "Моделирование, конструирование и технология швейных изделий" 2024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1344"/>
          <w:p>
            <w:pPr>
              <w:spacing w:after="20"/>
              <w:ind w:left="20"/>
              <w:jc w:val="both"/>
            </w:pPr>
            <w:r>
              <w:rPr>
                <w:rFonts w:ascii="Times New Roman"/>
                <w:b w:val="false"/>
                <w:i w:val="false"/>
                <w:color w:val="000000"/>
                <w:sz w:val="20"/>
              </w:rPr>
              <w:t>
Трудовая функция 1:</w:t>
            </w:r>
          </w:p>
          <w:bookmarkEnd w:id="134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1345"/>
          <w:p>
            <w:pPr>
              <w:spacing w:after="20"/>
              <w:ind w:left="20"/>
              <w:jc w:val="both"/>
            </w:pPr>
            <w:r>
              <w:rPr>
                <w:rFonts w:ascii="Times New Roman"/>
                <w:b w:val="false"/>
                <w:i w:val="false"/>
                <w:color w:val="000000"/>
                <w:sz w:val="20"/>
              </w:rPr>
              <w:t>
Навык 1:</w:t>
            </w:r>
          </w:p>
          <w:bookmarkEnd w:id="134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1346"/>
          <w:p>
            <w:pPr>
              <w:spacing w:after="20"/>
              <w:ind w:left="20"/>
              <w:jc w:val="both"/>
            </w:pPr>
            <w:r>
              <w:rPr>
                <w:rFonts w:ascii="Times New Roman"/>
                <w:b w:val="false"/>
                <w:i w:val="false"/>
                <w:color w:val="000000"/>
                <w:sz w:val="20"/>
              </w:rPr>
              <w:t>
Умения:</w:t>
            </w:r>
          </w:p>
          <w:bookmarkEnd w:id="134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1347"/>
          <w:p>
            <w:pPr>
              <w:spacing w:after="20"/>
              <w:ind w:left="20"/>
              <w:jc w:val="both"/>
            </w:pPr>
            <w:r>
              <w:rPr>
                <w:rFonts w:ascii="Times New Roman"/>
                <w:b w:val="false"/>
                <w:i w:val="false"/>
                <w:color w:val="000000"/>
                <w:sz w:val="20"/>
              </w:rPr>
              <w:t>
Знания:</w:t>
            </w:r>
          </w:p>
          <w:bookmarkEnd w:id="134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Карточка профессии "Вязальщица текстильно-галантерейных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7316-9-003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текстильно-галантерейных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1348"/>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348"/>
          <w:p>
            <w:pPr>
              <w:spacing w:after="20"/>
              <w:ind w:left="20"/>
              <w:jc w:val="both"/>
            </w:pPr>
            <w:r>
              <w:rPr>
                <w:rFonts w:ascii="Times New Roman"/>
                <w:b w:val="false"/>
                <w:i w:val="false"/>
                <w:color w:val="000000"/>
                <w:sz w:val="20"/>
              </w:rPr>
              <w:t>
Вязальщица текстильно-галантерейных изделий (4 разряд, Параграф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1349"/>
          <w:p>
            <w:pPr>
              <w:spacing w:after="20"/>
              <w:ind w:left="20"/>
              <w:jc w:val="both"/>
            </w:pPr>
            <w:r>
              <w:rPr>
                <w:rFonts w:ascii="Times New Roman"/>
                <w:b w:val="false"/>
                <w:i w:val="false"/>
                <w:color w:val="000000"/>
                <w:sz w:val="20"/>
              </w:rPr>
              <w:t>
Уровень образования:</w:t>
            </w:r>
          </w:p>
          <w:bookmarkEnd w:id="1349"/>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1350"/>
          <w:p>
            <w:pPr>
              <w:spacing w:after="20"/>
              <w:ind w:left="20"/>
              <w:jc w:val="both"/>
            </w:pPr>
            <w:r>
              <w:rPr>
                <w:rFonts w:ascii="Times New Roman"/>
                <w:b w:val="false"/>
                <w:i w:val="false"/>
                <w:color w:val="000000"/>
                <w:sz w:val="20"/>
              </w:rPr>
              <w:t>
Специальность:</w:t>
            </w:r>
          </w:p>
          <w:bookmarkEnd w:id="1350"/>
          <w:p>
            <w:pPr>
              <w:spacing w:after="20"/>
              <w:ind w:left="20"/>
              <w:jc w:val="both"/>
            </w:pPr>
            <w:r>
              <w:rPr>
                <w:rFonts w:ascii="Times New Roman"/>
                <w:b w:val="false"/>
                <w:i w:val="false"/>
                <w:color w:val="000000"/>
                <w:sz w:val="20"/>
              </w:rPr>
              <w:t>
Технология трикотажных, текстильных, галантерийных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1351"/>
          <w:p>
            <w:pPr>
              <w:spacing w:after="20"/>
              <w:ind w:left="20"/>
              <w:jc w:val="both"/>
            </w:pPr>
            <w:r>
              <w:rPr>
                <w:rFonts w:ascii="Times New Roman"/>
                <w:b w:val="false"/>
                <w:i w:val="false"/>
                <w:color w:val="000000"/>
                <w:sz w:val="20"/>
              </w:rPr>
              <w:t>
Уровень образования:</w:t>
            </w:r>
          </w:p>
          <w:bookmarkEnd w:id="1351"/>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1352"/>
          <w:p>
            <w:pPr>
              <w:spacing w:after="20"/>
              <w:ind w:left="20"/>
              <w:jc w:val="both"/>
            </w:pPr>
            <w:r>
              <w:rPr>
                <w:rFonts w:ascii="Times New Roman"/>
                <w:b w:val="false"/>
                <w:i w:val="false"/>
                <w:color w:val="000000"/>
                <w:sz w:val="20"/>
              </w:rPr>
              <w:t>
Специальность:</w:t>
            </w:r>
          </w:p>
          <w:bookmarkEnd w:id="135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1353"/>
          <w:p>
            <w:pPr>
              <w:spacing w:after="20"/>
              <w:ind w:left="20"/>
              <w:jc w:val="both"/>
            </w:pPr>
            <w:r>
              <w:rPr>
                <w:rFonts w:ascii="Times New Roman"/>
                <w:b w:val="false"/>
                <w:i w:val="false"/>
                <w:color w:val="000000"/>
                <w:sz w:val="20"/>
              </w:rPr>
              <w:t>
Квалификация:</w:t>
            </w:r>
          </w:p>
          <w:bookmarkEnd w:id="135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1354"/>
          <w:p>
            <w:pPr>
              <w:spacing w:after="20"/>
              <w:ind w:left="20"/>
              <w:jc w:val="both"/>
            </w:pPr>
            <w:r>
              <w:rPr>
                <w:rFonts w:ascii="Times New Roman"/>
                <w:b w:val="false"/>
                <w:i w:val="false"/>
                <w:color w:val="000000"/>
                <w:sz w:val="20"/>
              </w:rPr>
              <w:t>
8152-2-002 - Вязальщица трикотажных изделий, полотна; </w:t>
            </w:r>
          </w:p>
          <w:bookmarkEnd w:id="1354"/>
          <w:p>
            <w:pPr>
              <w:spacing w:after="20"/>
              <w:ind w:left="20"/>
              <w:jc w:val="both"/>
            </w:pPr>
            <w:r>
              <w:rPr>
                <w:rFonts w:ascii="Times New Roman"/>
                <w:b w:val="false"/>
                <w:i w:val="false"/>
                <w:color w:val="000000"/>
                <w:sz w:val="20"/>
              </w:rPr>
              <w:t>
7316-9-002 - Вязальщик (ручное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процесса вязания текстильно-галантерейных изделий из различных материалов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1355"/>
          <w:p>
            <w:pPr>
              <w:spacing w:after="20"/>
              <w:ind w:left="20"/>
              <w:jc w:val="both"/>
            </w:pPr>
            <w:r>
              <w:rPr>
                <w:rFonts w:ascii="Times New Roman"/>
                <w:b w:val="false"/>
                <w:i w:val="false"/>
                <w:color w:val="000000"/>
                <w:sz w:val="20"/>
              </w:rPr>
              <w:t>
1. Подготовительные работы к вязанию и ведение процесса вязания текстильно-галантерейных изделий из различных видов пряжи;</w:t>
            </w:r>
          </w:p>
          <w:bookmarkEnd w:id="1355"/>
          <w:p>
            <w:pPr>
              <w:spacing w:after="20"/>
              <w:ind w:left="20"/>
              <w:jc w:val="both"/>
            </w:pPr>
            <w:r>
              <w:rPr>
                <w:rFonts w:ascii="Times New Roman"/>
                <w:b w:val="false"/>
                <w:i w:val="false"/>
                <w:color w:val="000000"/>
                <w:sz w:val="20"/>
              </w:rPr>
              <w:t>
2. Заключительный этап технологического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1356"/>
          <w:p>
            <w:pPr>
              <w:spacing w:after="20"/>
              <w:ind w:left="20"/>
              <w:jc w:val="both"/>
            </w:pPr>
            <w:r>
              <w:rPr>
                <w:rFonts w:ascii="Times New Roman"/>
                <w:b w:val="false"/>
                <w:i w:val="false"/>
                <w:color w:val="000000"/>
                <w:sz w:val="20"/>
              </w:rPr>
              <w:t>
Трудовая функция 1:</w:t>
            </w:r>
          </w:p>
          <w:bookmarkEnd w:id="1356"/>
          <w:p>
            <w:pPr>
              <w:spacing w:after="20"/>
              <w:ind w:left="20"/>
              <w:jc w:val="both"/>
            </w:pPr>
            <w:r>
              <w:rPr>
                <w:rFonts w:ascii="Times New Roman"/>
                <w:b w:val="false"/>
                <w:i w:val="false"/>
                <w:color w:val="000000"/>
                <w:sz w:val="20"/>
              </w:rPr>
              <w:t>
Подготовительные работы к вязанию и ведение процесса вязания текстильно-галантерейных изделий из различных видов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1357"/>
          <w:p>
            <w:pPr>
              <w:spacing w:after="20"/>
              <w:ind w:left="20"/>
              <w:jc w:val="both"/>
            </w:pPr>
            <w:r>
              <w:rPr>
                <w:rFonts w:ascii="Times New Roman"/>
                <w:b w:val="false"/>
                <w:i w:val="false"/>
                <w:color w:val="000000"/>
                <w:sz w:val="20"/>
              </w:rPr>
              <w:t>
Навык 1:</w:t>
            </w:r>
          </w:p>
          <w:bookmarkEnd w:id="1357"/>
          <w:p>
            <w:pPr>
              <w:spacing w:after="20"/>
              <w:ind w:left="20"/>
              <w:jc w:val="both"/>
            </w:pPr>
            <w:r>
              <w:rPr>
                <w:rFonts w:ascii="Times New Roman"/>
                <w:b w:val="false"/>
                <w:i w:val="false"/>
                <w:color w:val="000000"/>
                <w:sz w:val="20"/>
              </w:rPr>
              <w:t>
Подготовка оборудования и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1358"/>
          <w:p>
            <w:pPr>
              <w:spacing w:after="20"/>
              <w:ind w:left="20"/>
              <w:jc w:val="both"/>
            </w:pPr>
            <w:r>
              <w:rPr>
                <w:rFonts w:ascii="Times New Roman"/>
                <w:b w:val="false"/>
                <w:i w:val="false"/>
                <w:color w:val="000000"/>
                <w:sz w:val="20"/>
              </w:rPr>
              <w:t>
Умения:</w:t>
            </w:r>
          </w:p>
          <w:bookmarkEnd w:id="135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заправку обслуживаемых машин в соответствии с расчетами;</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1359"/>
          <w:p>
            <w:pPr>
              <w:spacing w:after="20"/>
              <w:ind w:left="20"/>
              <w:jc w:val="both"/>
            </w:pPr>
            <w:r>
              <w:rPr>
                <w:rFonts w:ascii="Times New Roman"/>
                <w:b w:val="false"/>
                <w:i w:val="false"/>
                <w:color w:val="000000"/>
                <w:sz w:val="20"/>
              </w:rPr>
              <w:t>
Знания:</w:t>
            </w:r>
          </w:p>
          <w:bookmarkEnd w:id="135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конструктивные особенности различных классов вязальных машин и правила их эксплуатации;</w:t>
            </w:r>
          </w:p>
          <w:p>
            <w:pPr>
              <w:spacing w:after="20"/>
              <w:ind w:left="20"/>
              <w:jc w:val="both"/>
            </w:pPr>
            <w:r>
              <w:rPr>
                <w:rFonts w:ascii="Times New Roman"/>
                <w:b w:val="false"/>
                <w:i w:val="false"/>
                <w:color w:val="000000"/>
                <w:sz w:val="20"/>
              </w:rPr>
              <w:t>
2. Расчеты заправок обслуживаемых машин по видам переплетений, рисункам и ширине; виды и линейные плотности перерабатываемого сырья.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1360"/>
          <w:p>
            <w:pPr>
              <w:spacing w:after="20"/>
              <w:ind w:left="20"/>
              <w:jc w:val="both"/>
            </w:pPr>
            <w:r>
              <w:rPr>
                <w:rFonts w:ascii="Times New Roman"/>
                <w:b w:val="false"/>
                <w:i w:val="false"/>
                <w:color w:val="000000"/>
                <w:sz w:val="20"/>
              </w:rPr>
              <w:t>
Навык 2:</w:t>
            </w:r>
          </w:p>
          <w:bookmarkEnd w:id="1360"/>
          <w:p>
            <w:pPr>
              <w:spacing w:after="20"/>
              <w:ind w:left="20"/>
              <w:jc w:val="both"/>
            </w:pPr>
            <w:r>
              <w:rPr>
                <w:rFonts w:ascii="Times New Roman"/>
                <w:b w:val="false"/>
                <w:i w:val="false"/>
                <w:color w:val="000000"/>
                <w:sz w:val="20"/>
              </w:rPr>
              <w:t>
Вязание сложных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1361"/>
          <w:p>
            <w:pPr>
              <w:spacing w:after="20"/>
              <w:ind w:left="20"/>
              <w:jc w:val="both"/>
            </w:pPr>
            <w:r>
              <w:rPr>
                <w:rFonts w:ascii="Times New Roman"/>
                <w:b w:val="false"/>
                <w:i w:val="false"/>
                <w:color w:val="000000"/>
                <w:sz w:val="20"/>
              </w:rPr>
              <w:t>
Умения:</w:t>
            </w:r>
          </w:p>
          <w:bookmarkEnd w:id="136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вязание простого рисунчатого гардинного полотна и штучных изделий (покрывал, накидок, дорожек и других) на гардинновязальных машинах с жаккардовым аппаратом, уточновязальных и основовязальных машинах различных классов, тесем на основовязальных машинах из различных натуральных и химических волокон; смену катушек и навоев, ликвидация обрыва нитей, проверку плотности изделий, соблюдение раппорта переплетения; смену и правку игл, обдувание игл;</w:t>
            </w:r>
          </w:p>
          <w:p>
            <w:pPr>
              <w:spacing w:after="20"/>
              <w:ind w:left="20"/>
              <w:jc w:val="both"/>
            </w:pPr>
            <w:r>
              <w:rPr>
                <w:rFonts w:ascii="Times New Roman"/>
                <w:b w:val="false"/>
                <w:i w:val="false"/>
                <w:color w:val="000000"/>
                <w:sz w:val="20"/>
              </w:rPr>
              <w:t>
2. Выполнять профилактические работы по предупреждению обрывности нитей и дефектов изготовляемых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1362"/>
          <w:p>
            <w:pPr>
              <w:spacing w:after="20"/>
              <w:ind w:left="20"/>
              <w:jc w:val="both"/>
            </w:pPr>
            <w:r>
              <w:rPr>
                <w:rFonts w:ascii="Times New Roman"/>
                <w:b w:val="false"/>
                <w:i w:val="false"/>
                <w:color w:val="000000"/>
                <w:sz w:val="20"/>
              </w:rPr>
              <w:t>
Знания:</w:t>
            </w:r>
          </w:p>
          <w:bookmarkEnd w:id="136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качеству сырья, готовых изделий;</w:t>
            </w:r>
          </w:p>
          <w:p>
            <w:pPr>
              <w:spacing w:after="20"/>
              <w:ind w:left="20"/>
              <w:jc w:val="both"/>
            </w:pPr>
            <w:r>
              <w:rPr>
                <w:rFonts w:ascii="Times New Roman"/>
                <w:b w:val="false"/>
                <w:i w:val="false"/>
                <w:color w:val="000000"/>
                <w:sz w:val="20"/>
              </w:rPr>
              <w:t>
2. Правила проборки основ, длины срезки.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1363"/>
          <w:p>
            <w:pPr>
              <w:spacing w:after="20"/>
              <w:ind w:left="20"/>
              <w:jc w:val="both"/>
            </w:pPr>
            <w:r>
              <w:rPr>
                <w:rFonts w:ascii="Times New Roman"/>
                <w:b w:val="false"/>
                <w:i w:val="false"/>
                <w:color w:val="000000"/>
                <w:sz w:val="20"/>
              </w:rPr>
              <w:t>
Навык 3:</w:t>
            </w:r>
          </w:p>
          <w:bookmarkEnd w:id="1363"/>
          <w:p>
            <w:pPr>
              <w:spacing w:after="20"/>
              <w:ind w:left="20"/>
              <w:jc w:val="both"/>
            </w:pPr>
            <w:r>
              <w:rPr>
                <w:rFonts w:ascii="Times New Roman"/>
                <w:b w:val="false"/>
                <w:i w:val="false"/>
                <w:color w:val="000000"/>
                <w:sz w:val="20"/>
              </w:rPr>
              <w:t>
Контроль качества готовых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1364"/>
          <w:p>
            <w:pPr>
              <w:spacing w:after="20"/>
              <w:ind w:left="20"/>
              <w:jc w:val="both"/>
            </w:pPr>
            <w:r>
              <w:rPr>
                <w:rFonts w:ascii="Times New Roman"/>
                <w:b w:val="false"/>
                <w:i w:val="false"/>
                <w:color w:val="000000"/>
                <w:sz w:val="20"/>
              </w:rPr>
              <w:t>
Умения:</w:t>
            </w:r>
          </w:p>
          <w:bookmarkEnd w:id="136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контроль качества полотна и изделий;</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1365"/>
          <w:p>
            <w:pPr>
              <w:spacing w:after="20"/>
              <w:ind w:left="20"/>
              <w:jc w:val="both"/>
            </w:pPr>
            <w:r>
              <w:rPr>
                <w:rFonts w:ascii="Times New Roman"/>
                <w:b w:val="false"/>
                <w:i w:val="false"/>
                <w:color w:val="000000"/>
                <w:sz w:val="20"/>
              </w:rPr>
              <w:t>
Знания:</w:t>
            </w:r>
          </w:p>
          <w:bookmarkEnd w:id="136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Национальные стандарты и технические условия на текстильно-галантерейные изделия;</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1366"/>
          <w:p>
            <w:pPr>
              <w:spacing w:after="20"/>
              <w:ind w:left="20"/>
              <w:jc w:val="both"/>
            </w:pPr>
            <w:r>
              <w:rPr>
                <w:rFonts w:ascii="Times New Roman"/>
                <w:b w:val="false"/>
                <w:i w:val="false"/>
                <w:color w:val="000000"/>
                <w:sz w:val="20"/>
              </w:rPr>
              <w:t>
Трудовая функция 2:</w:t>
            </w:r>
          </w:p>
          <w:bookmarkEnd w:id="1366"/>
          <w:p>
            <w:pPr>
              <w:spacing w:after="20"/>
              <w:ind w:left="20"/>
              <w:jc w:val="both"/>
            </w:pPr>
            <w:r>
              <w:rPr>
                <w:rFonts w:ascii="Times New Roman"/>
                <w:b w:val="false"/>
                <w:i w:val="false"/>
                <w:color w:val="000000"/>
                <w:sz w:val="20"/>
              </w:rPr>
              <w:t>
Заключительный этап технологического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1367"/>
          <w:p>
            <w:pPr>
              <w:spacing w:after="20"/>
              <w:ind w:left="20"/>
              <w:jc w:val="both"/>
            </w:pPr>
            <w:r>
              <w:rPr>
                <w:rFonts w:ascii="Times New Roman"/>
                <w:b w:val="false"/>
                <w:i w:val="false"/>
                <w:color w:val="000000"/>
                <w:sz w:val="20"/>
              </w:rPr>
              <w:t>
Навык 1:</w:t>
            </w:r>
          </w:p>
          <w:bookmarkEnd w:id="1367"/>
          <w:p>
            <w:pPr>
              <w:spacing w:after="20"/>
              <w:ind w:left="20"/>
              <w:jc w:val="both"/>
            </w:pPr>
            <w:r>
              <w:rPr>
                <w:rFonts w:ascii="Times New Roman"/>
                <w:b w:val="false"/>
                <w:i w:val="false"/>
                <w:color w:val="000000"/>
                <w:sz w:val="20"/>
              </w:rPr>
              <w:t>
Съем и сдача готовой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1368"/>
          <w:p>
            <w:pPr>
              <w:spacing w:after="20"/>
              <w:ind w:left="20"/>
              <w:jc w:val="both"/>
            </w:pPr>
            <w:r>
              <w:rPr>
                <w:rFonts w:ascii="Times New Roman"/>
                <w:b w:val="false"/>
                <w:i w:val="false"/>
                <w:color w:val="000000"/>
                <w:sz w:val="20"/>
              </w:rPr>
              <w:t>
Умения:</w:t>
            </w:r>
          </w:p>
          <w:bookmarkEnd w:id="136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Участвовать в съеме наработанной продукции;</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1369"/>
          <w:p>
            <w:pPr>
              <w:spacing w:after="20"/>
              <w:ind w:left="20"/>
              <w:jc w:val="both"/>
            </w:pPr>
            <w:r>
              <w:rPr>
                <w:rFonts w:ascii="Times New Roman"/>
                <w:b w:val="false"/>
                <w:i w:val="false"/>
                <w:color w:val="000000"/>
                <w:sz w:val="20"/>
              </w:rPr>
              <w:t>
Знания:</w:t>
            </w:r>
          </w:p>
          <w:bookmarkEnd w:id="136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техники безопасности;</w:t>
            </w:r>
          </w:p>
          <w:p>
            <w:pPr>
              <w:spacing w:after="20"/>
              <w:ind w:left="20"/>
              <w:jc w:val="both"/>
            </w:pPr>
            <w:r>
              <w:rPr>
                <w:rFonts w:ascii="Times New Roman"/>
                <w:b w:val="false"/>
                <w:i w:val="false"/>
                <w:color w:val="000000"/>
                <w:sz w:val="20"/>
              </w:rPr>
              <w:t>
2. Национальные стандарты и технические условия на текстильно-галантерейные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1370"/>
          <w:p>
            <w:pPr>
              <w:spacing w:after="20"/>
              <w:ind w:left="20"/>
              <w:jc w:val="both"/>
            </w:pPr>
            <w:r>
              <w:rPr>
                <w:rFonts w:ascii="Times New Roman"/>
                <w:b w:val="false"/>
                <w:i w:val="false"/>
                <w:color w:val="000000"/>
                <w:sz w:val="20"/>
              </w:rPr>
              <w:t>
Навык 2:</w:t>
            </w:r>
          </w:p>
          <w:bookmarkEnd w:id="1370"/>
          <w:p>
            <w:pPr>
              <w:spacing w:after="20"/>
              <w:ind w:left="20"/>
              <w:jc w:val="both"/>
            </w:pPr>
            <w:r>
              <w:rPr>
                <w:rFonts w:ascii="Times New Roman"/>
                <w:b w:val="false"/>
                <w:i w:val="false"/>
                <w:color w:val="000000"/>
                <w:sz w:val="20"/>
              </w:rPr>
              <w:t>
Чистка оборудования и уборка рабочего места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1371"/>
          <w:p>
            <w:pPr>
              <w:spacing w:after="20"/>
              <w:ind w:left="20"/>
              <w:jc w:val="both"/>
            </w:pPr>
            <w:r>
              <w:rPr>
                <w:rFonts w:ascii="Times New Roman"/>
                <w:b w:val="false"/>
                <w:i w:val="false"/>
                <w:color w:val="000000"/>
                <w:sz w:val="20"/>
              </w:rPr>
              <w:t>
Умения:</w:t>
            </w:r>
          </w:p>
          <w:bookmarkEnd w:id="137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чистку обслуживаемых машин и смазку трущихся поверхностей;</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1372"/>
          <w:p>
            <w:pPr>
              <w:spacing w:after="20"/>
              <w:ind w:left="20"/>
              <w:jc w:val="both"/>
            </w:pPr>
            <w:r>
              <w:rPr>
                <w:rFonts w:ascii="Times New Roman"/>
                <w:b w:val="false"/>
                <w:i w:val="false"/>
                <w:color w:val="000000"/>
                <w:sz w:val="20"/>
              </w:rPr>
              <w:t>
Знания:</w:t>
            </w:r>
          </w:p>
          <w:bookmarkEnd w:id="137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Уход за оборудованием, правила приемки и сдачи смены;</w:t>
            </w:r>
          </w:p>
          <w:p>
            <w:pPr>
              <w:spacing w:after="20"/>
              <w:ind w:left="20"/>
              <w:jc w:val="both"/>
            </w:pPr>
            <w:r>
              <w:rPr>
                <w:rFonts w:ascii="Times New Roman"/>
                <w:b w:val="false"/>
                <w:i w:val="false"/>
                <w:color w:val="000000"/>
                <w:sz w:val="20"/>
              </w:rPr>
              <w:t>
2. Правила техники безопасности, противопожарной безопасности, правила внутреннего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1373"/>
          <w:p>
            <w:pPr>
              <w:spacing w:after="20"/>
              <w:ind w:left="20"/>
              <w:jc w:val="both"/>
            </w:pPr>
            <w:r>
              <w:rPr>
                <w:rFonts w:ascii="Times New Roman"/>
                <w:b w:val="false"/>
                <w:i w:val="false"/>
                <w:color w:val="000000"/>
                <w:sz w:val="20"/>
              </w:rPr>
              <w:t>
Умение работать в команде;</w:t>
            </w:r>
          </w:p>
          <w:bookmarkEnd w:id="1373"/>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текстильно-галантерейных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Карточка профессии "Вязальщица трикотажных изделий, полотна":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трикотажных изделий, полотна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1374"/>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374"/>
          <w:p>
            <w:pPr>
              <w:spacing w:after="20"/>
              <w:ind w:left="20"/>
              <w:jc w:val="both"/>
            </w:pPr>
            <w:r>
              <w:rPr>
                <w:rFonts w:ascii="Times New Roman"/>
                <w:b w:val="false"/>
                <w:i w:val="false"/>
                <w:color w:val="000000"/>
                <w:sz w:val="20"/>
              </w:rPr>
              <w:t>
Вязальщица трикотажных изделий, полотна (4 разряд, Параграф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1375"/>
          <w:p>
            <w:pPr>
              <w:spacing w:after="20"/>
              <w:ind w:left="20"/>
              <w:jc w:val="both"/>
            </w:pPr>
            <w:r>
              <w:rPr>
                <w:rFonts w:ascii="Times New Roman"/>
                <w:b w:val="false"/>
                <w:i w:val="false"/>
                <w:color w:val="000000"/>
                <w:sz w:val="20"/>
              </w:rPr>
              <w:t>
Уровень образования:</w:t>
            </w:r>
          </w:p>
          <w:bookmarkEnd w:id="1375"/>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1376"/>
          <w:p>
            <w:pPr>
              <w:spacing w:after="20"/>
              <w:ind w:left="20"/>
              <w:jc w:val="both"/>
            </w:pPr>
            <w:r>
              <w:rPr>
                <w:rFonts w:ascii="Times New Roman"/>
                <w:b w:val="false"/>
                <w:i w:val="false"/>
                <w:color w:val="000000"/>
                <w:sz w:val="20"/>
              </w:rPr>
              <w:t>
Специальность:</w:t>
            </w:r>
          </w:p>
          <w:bookmarkEnd w:id="1376"/>
          <w:p>
            <w:pPr>
              <w:spacing w:after="20"/>
              <w:ind w:left="20"/>
              <w:jc w:val="both"/>
            </w:pPr>
            <w:r>
              <w:rPr>
                <w:rFonts w:ascii="Times New Roman"/>
                <w:b w:val="false"/>
                <w:i w:val="false"/>
                <w:color w:val="000000"/>
                <w:sz w:val="20"/>
              </w:rPr>
              <w:t>
Технология трикотажных, текстильных, галантерийных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1377"/>
          <w:p>
            <w:pPr>
              <w:spacing w:after="20"/>
              <w:ind w:left="20"/>
              <w:jc w:val="both"/>
            </w:pPr>
            <w:r>
              <w:rPr>
                <w:rFonts w:ascii="Times New Roman"/>
                <w:b w:val="false"/>
                <w:i w:val="false"/>
                <w:color w:val="000000"/>
                <w:sz w:val="20"/>
              </w:rPr>
              <w:t>
Квалификация:</w:t>
            </w:r>
          </w:p>
          <w:bookmarkEnd w:id="137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1378"/>
          <w:p>
            <w:pPr>
              <w:spacing w:after="20"/>
              <w:ind w:left="20"/>
              <w:jc w:val="both"/>
            </w:pPr>
            <w:r>
              <w:rPr>
                <w:rFonts w:ascii="Times New Roman"/>
                <w:b w:val="false"/>
                <w:i w:val="false"/>
                <w:color w:val="000000"/>
                <w:sz w:val="20"/>
              </w:rPr>
              <w:t>
Уровень образования:</w:t>
            </w:r>
          </w:p>
          <w:bookmarkEnd w:id="1378"/>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1379"/>
          <w:p>
            <w:pPr>
              <w:spacing w:after="20"/>
              <w:ind w:left="20"/>
              <w:jc w:val="both"/>
            </w:pPr>
            <w:r>
              <w:rPr>
                <w:rFonts w:ascii="Times New Roman"/>
                <w:b w:val="false"/>
                <w:i w:val="false"/>
                <w:color w:val="000000"/>
                <w:sz w:val="20"/>
              </w:rPr>
              <w:t>
Специальность:</w:t>
            </w:r>
          </w:p>
          <w:bookmarkEnd w:id="137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1380"/>
          <w:p>
            <w:pPr>
              <w:spacing w:after="20"/>
              <w:ind w:left="20"/>
              <w:jc w:val="both"/>
            </w:pPr>
            <w:r>
              <w:rPr>
                <w:rFonts w:ascii="Times New Roman"/>
                <w:b w:val="false"/>
                <w:i w:val="false"/>
                <w:color w:val="000000"/>
                <w:sz w:val="20"/>
              </w:rPr>
              <w:t>
Квалификация:</w:t>
            </w:r>
          </w:p>
          <w:bookmarkEnd w:id="138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1381"/>
          <w:p>
            <w:pPr>
              <w:spacing w:after="20"/>
              <w:ind w:left="20"/>
              <w:jc w:val="both"/>
            </w:pPr>
            <w:r>
              <w:rPr>
                <w:rFonts w:ascii="Times New Roman"/>
                <w:b w:val="false"/>
                <w:i w:val="false"/>
                <w:color w:val="000000"/>
                <w:sz w:val="20"/>
              </w:rPr>
              <w:t>
7316-9-002 - Вязальщик (ручное производство);</w:t>
            </w:r>
          </w:p>
          <w:bookmarkEnd w:id="1381"/>
          <w:p>
            <w:pPr>
              <w:spacing w:after="20"/>
              <w:ind w:left="20"/>
              <w:jc w:val="both"/>
            </w:pPr>
            <w:r>
              <w:rPr>
                <w:rFonts w:ascii="Times New Roman"/>
                <w:b w:val="false"/>
                <w:i w:val="false"/>
                <w:color w:val="000000"/>
                <w:sz w:val="20"/>
              </w:rPr>
              <w:t>
7316-9-003 - Вязальщица текстильно-галантерейных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полотен и трикотажных изделий с использованием вязальной машины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1382"/>
          <w:p>
            <w:pPr>
              <w:spacing w:after="20"/>
              <w:ind w:left="20"/>
              <w:jc w:val="both"/>
            </w:pPr>
            <w:r>
              <w:rPr>
                <w:rFonts w:ascii="Times New Roman"/>
                <w:b w:val="false"/>
                <w:i w:val="false"/>
                <w:color w:val="000000"/>
                <w:sz w:val="20"/>
              </w:rPr>
              <w:t>
1. Подготовительные работы к ведению и ведение процесса ткачества текстильно-галантерейных изделий;</w:t>
            </w:r>
          </w:p>
          <w:bookmarkEnd w:id="1382"/>
          <w:p>
            <w:pPr>
              <w:spacing w:after="20"/>
              <w:ind w:left="20"/>
              <w:jc w:val="both"/>
            </w:pPr>
            <w:r>
              <w:rPr>
                <w:rFonts w:ascii="Times New Roman"/>
                <w:b w:val="false"/>
                <w:i w:val="false"/>
                <w:color w:val="000000"/>
                <w:sz w:val="20"/>
              </w:rPr>
              <w:t>
2. Заключительные процессы.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1383"/>
          <w:p>
            <w:pPr>
              <w:spacing w:after="20"/>
              <w:ind w:left="20"/>
              <w:jc w:val="both"/>
            </w:pPr>
            <w:r>
              <w:rPr>
                <w:rFonts w:ascii="Times New Roman"/>
                <w:b w:val="false"/>
                <w:i w:val="false"/>
                <w:color w:val="000000"/>
                <w:sz w:val="20"/>
              </w:rPr>
              <w:t>
Трудовая функция 1:</w:t>
            </w:r>
          </w:p>
          <w:bookmarkEnd w:id="1383"/>
          <w:p>
            <w:pPr>
              <w:spacing w:after="20"/>
              <w:ind w:left="20"/>
              <w:jc w:val="both"/>
            </w:pPr>
            <w:r>
              <w:rPr>
                <w:rFonts w:ascii="Times New Roman"/>
                <w:b w:val="false"/>
                <w:i w:val="false"/>
                <w:color w:val="000000"/>
                <w:sz w:val="20"/>
              </w:rPr>
              <w:t>
Подготовительные работы к ведению и ведение процесса ткачества текстильно-галантерейных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1384"/>
          <w:p>
            <w:pPr>
              <w:spacing w:after="20"/>
              <w:ind w:left="20"/>
              <w:jc w:val="both"/>
            </w:pPr>
            <w:r>
              <w:rPr>
                <w:rFonts w:ascii="Times New Roman"/>
                <w:b w:val="false"/>
                <w:i w:val="false"/>
                <w:color w:val="000000"/>
                <w:sz w:val="20"/>
              </w:rPr>
              <w:t>
Навык 1:</w:t>
            </w:r>
          </w:p>
          <w:bookmarkEnd w:id="1384"/>
          <w:p>
            <w:pPr>
              <w:spacing w:after="20"/>
              <w:ind w:left="20"/>
              <w:jc w:val="both"/>
            </w:pPr>
            <w:r>
              <w:rPr>
                <w:rFonts w:ascii="Times New Roman"/>
                <w:b w:val="false"/>
                <w:i w:val="false"/>
                <w:color w:val="000000"/>
                <w:sz w:val="20"/>
              </w:rPr>
              <w:t>
Подготовительные работы к ведению и ведение процесса ткачества текстильно-галантерейных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1385"/>
          <w:p>
            <w:pPr>
              <w:spacing w:after="20"/>
              <w:ind w:left="20"/>
              <w:jc w:val="both"/>
            </w:pPr>
            <w:r>
              <w:rPr>
                <w:rFonts w:ascii="Times New Roman"/>
                <w:b w:val="false"/>
                <w:i w:val="false"/>
                <w:color w:val="000000"/>
                <w:sz w:val="20"/>
              </w:rPr>
              <w:t>
Умения:</w:t>
            </w:r>
          </w:p>
          <w:bookmarkEnd w:id="138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Распознавать нужное сырье;</w:t>
            </w:r>
          </w:p>
          <w:p>
            <w:pPr>
              <w:spacing w:after="20"/>
              <w:ind w:left="20"/>
              <w:jc w:val="both"/>
            </w:pPr>
            <w:r>
              <w:rPr>
                <w:rFonts w:ascii="Times New Roman"/>
                <w:b w:val="false"/>
                <w:i w:val="false"/>
                <w:color w:val="000000"/>
                <w:sz w:val="20"/>
              </w:rPr>
              <w:t>
2. Определять качество сырья.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1386"/>
          <w:p>
            <w:pPr>
              <w:spacing w:after="20"/>
              <w:ind w:left="20"/>
              <w:jc w:val="both"/>
            </w:pPr>
            <w:r>
              <w:rPr>
                <w:rFonts w:ascii="Times New Roman"/>
                <w:b w:val="false"/>
                <w:i w:val="false"/>
                <w:color w:val="000000"/>
                <w:sz w:val="20"/>
              </w:rPr>
              <w:t>
Знания:</w:t>
            </w:r>
          </w:p>
          <w:bookmarkEnd w:id="138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Свойства перерабатываемой пряжи, ее классификация;</w:t>
            </w:r>
          </w:p>
          <w:p>
            <w:pPr>
              <w:spacing w:after="20"/>
              <w:ind w:left="20"/>
              <w:jc w:val="both"/>
            </w:pPr>
            <w:r>
              <w:rPr>
                <w:rFonts w:ascii="Times New Roman"/>
                <w:b w:val="false"/>
                <w:i w:val="false"/>
                <w:color w:val="000000"/>
                <w:sz w:val="20"/>
              </w:rPr>
              <w:t>
2. Требования к качеству пряжи.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1387"/>
          <w:p>
            <w:pPr>
              <w:spacing w:after="20"/>
              <w:ind w:left="20"/>
              <w:jc w:val="both"/>
            </w:pPr>
            <w:r>
              <w:rPr>
                <w:rFonts w:ascii="Times New Roman"/>
                <w:b w:val="false"/>
                <w:i w:val="false"/>
                <w:color w:val="000000"/>
                <w:sz w:val="20"/>
              </w:rPr>
              <w:t>
Навык 2:</w:t>
            </w:r>
          </w:p>
          <w:bookmarkEnd w:id="1387"/>
          <w:p>
            <w:pPr>
              <w:spacing w:after="20"/>
              <w:ind w:left="20"/>
              <w:jc w:val="both"/>
            </w:pPr>
            <w:r>
              <w:rPr>
                <w:rFonts w:ascii="Times New Roman"/>
                <w:b w:val="false"/>
                <w:i w:val="false"/>
                <w:color w:val="000000"/>
                <w:sz w:val="20"/>
              </w:rPr>
              <w:t>
Вязание сложных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1388"/>
          <w:p>
            <w:pPr>
              <w:spacing w:after="20"/>
              <w:ind w:left="20"/>
              <w:jc w:val="both"/>
            </w:pPr>
            <w:r>
              <w:rPr>
                <w:rFonts w:ascii="Times New Roman"/>
                <w:b w:val="false"/>
                <w:i w:val="false"/>
                <w:color w:val="000000"/>
                <w:sz w:val="20"/>
              </w:rPr>
              <w:t>
Умения:</w:t>
            </w:r>
          </w:p>
          <w:bookmarkEnd w:id="138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вязание полурегулярных изделий верхнего трикотажа, перчаточных изделий, полотна, купонов и приклада всех видов и переплетений, пуховых платков, шарфов и палантинов с художественной каймой, трикотажного искусственного меха, гладких чулочно-носочных изделий (в том числе подследников) на плосковязальных, оборотных, кругловязальных, круглотрикотажных, овальных, основовязальных беечных машинах и круглочулочных автоматах, многоцветных и одноцветных изделий верхнего трикотажа, детских гарнитуров, перчаток, гетр, шалей и детских гольфов рисунчатыми и ажурными переплетениями с окантовкой многоцветным узором на спицах или машинах, платков с художественной каймой из пряжи ручного приготовления вручную на спицах;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смену и правку игл, игольной плитки, игловодителей, смена шпуль и бобин;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подбор спиц и крючков, расчет петель и структуры вязания;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ликвидацию обрывов нитей, чесальной ленты, срывов полотна и изделий с переводом счетной цепи;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регулирование плотности вязания, натяжения полотна, проверка обмерных данных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наблюдение за техническим состоянием и работой вязального оборудования и приспособлений, чесальных аппаратов вязальных машин и правильной подачей ленты;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Осуществлять срез и съем наработанных полуфабрикатов, полотна - при необходимости разделение их, выворачивание изделий вручную или на специальных приспособлениях, надрезание замковых петель, закрепление резиновой нити;</w:t>
            </w:r>
          </w:p>
          <w:p>
            <w:pPr>
              <w:spacing w:after="20"/>
              <w:ind w:left="20"/>
              <w:jc w:val="both"/>
            </w:pPr>
            <w:r>
              <w:rPr>
                <w:rFonts w:ascii="Times New Roman"/>
                <w:b w:val="false"/>
                <w:i w:val="false"/>
                <w:color w:val="000000"/>
                <w:sz w:val="20"/>
              </w:rPr>
              <w:t>
8. Осуществлять подъем петель и подштопку сбросов с восстановлением рисунка.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1389"/>
          <w:p>
            <w:pPr>
              <w:spacing w:after="20"/>
              <w:ind w:left="20"/>
              <w:jc w:val="both"/>
            </w:pPr>
            <w:r>
              <w:rPr>
                <w:rFonts w:ascii="Times New Roman"/>
                <w:b w:val="false"/>
                <w:i w:val="false"/>
                <w:color w:val="000000"/>
                <w:sz w:val="20"/>
              </w:rPr>
              <w:t>
Знания:</w:t>
            </w:r>
          </w:p>
          <w:bookmarkEnd w:id="138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Расчеты заправок по видам переплетений, линейная плотность нити или пряжи, артикулы и размеры трикотажных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Рациональные приемы выполнения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регулирования плотности вязания, государственные стандарты;</w:t>
            </w:r>
          </w:p>
          <w:p>
            <w:pPr>
              <w:spacing w:after="20"/>
              <w:ind w:left="20"/>
              <w:jc w:val="both"/>
            </w:pPr>
            <w:r>
              <w:rPr>
                <w:rFonts w:ascii="Times New Roman"/>
                <w:b w:val="false"/>
                <w:i w:val="false"/>
                <w:color w:val="000000"/>
                <w:sz w:val="20"/>
              </w:rPr>
              <w:t>
4. Технические условия и инструкции по сортировке трикотажных изделий и полотна.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1390"/>
          <w:p>
            <w:pPr>
              <w:spacing w:after="20"/>
              <w:ind w:left="20"/>
              <w:jc w:val="both"/>
            </w:pPr>
            <w:r>
              <w:rPr>
                <w:rFonts w:ascii="Times New Roman"/>
                <w:b w:val="false"/>
                <w:i w:val="false"/>
                <w:color w:val="000000"/>
                <w:sz w:val="20"/>
              </w:rPr>
              <w:t>
Навык 3:</w:t>
            </w:r>
          </w:p>
          <w:bookmarkEnd w:id="1390"/>
          <w:p>
            <w:pPr>
              <w:spacing w:after="20"/>
              <w:ind w:left="20"/>
              <w:jc w:val="both"/>
            </w:pPr>
            <w:r>
              <w:rPr>
                <w:rFonts w:ascii="Times New Roman"/>
                <w:b w:val="false"/>
                <w:i w:val="false"/>
                <w:color w:val="000000"/>
                <w:sz w:val="20"/>
              </w:rPr>
              <w:t>
Контроль и оценка качества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1391"/>
          <w:p>
            <w:pPr>
              <w:spacing w:after="20"/>
              <w:ind w:left="20"/>
              <w:jc w:val="both"/>
            </w:pPr>
            <w:r>
              <w:rPr>
                <w:rFonts w:ascii="Times New Roman"/>
                <w:b w:val="false"/>
                <w:i w:val="false"/>
                <w:color w:val="000000"/>
                <w:sz w:val="20"/>
              </w:rPr>
              <w:t>
Умения:</w:t>
            </w:r>
          </w:p>
          <w:bookmarkEnd w:id="139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за технологическим процессом и качеством продукции;</w:t>
            </w:r>
          </w:p>
          <w:p>
            <w:pPr>
              <w:spacing w:after="20"/>
              <w:ind w:left="20"/>
              <w:jc w:val="both"/>
            </w:pPr>
            <w:r>
              <w:rPr>
                <w:rFonts w:ascii="Times New Roman"/>
                <w:b w:val="false"/>
                <w:i w:val="false"/>
                <w:color w:val="000000"/>
                <w:sz w:val="20"/>
              </w:rPr>
              <w:t>
2. Осуществлять определение размеров трикотажных изделий, сортировку их, комплектовку, отметку выработки, прикрепление талона, связывание изделий в пачки и сдачу.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1392"/>
          <w:p>
            <w:pPr>
              <w:spacing w:after="20"/>
              <w:ind w:left="20"/>
              <w:jc w:val="both"/>
            </w:pPr>
            <w:r>
              <w:rPr>
                <w:rFonts w:ascii="Times New Roman"/>
                <w:b w:val="false"/>
                <w:i w:val="false"/>
                <w:color w:val="000000"/>
                <w:sz w:val="20"/>
              </w:rPr>
              <w:t>
Знания:</w:t>
            </w:r>
          </w:p>
          <w:bookmarkEnd w:id="139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качеству продукции;</w:t>
            </w:r>
          </w:p>
          <w:p>
            <w:pPr>
              <w:spacing w:after="20"/>
              <w:ind w:left="20"/>
              <w:jc w:val="both"/>
            </w:pPr>
            <w:r>
              <w:rPr>
                <w:rFonts w:ascii="Times New Roman"/>
                <w:b w:val="false"/>
                <w:i w:val="false"/>
                <w:color w:val="000000"/>
                <w:sz w:val="20"/>
              </w:rPr>
              <w:t>
2. Стандарты и инструкции по качеству.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1393"/>
          <w:p>
            <w:pPr>
              <w:spacing w:after="20"/>
              <w:ind w:left="20"/>
              <w:jc w:val="both"/>
            </w:pPr>
            <w:r>
              <w:rPr>
                <w:rFonts w:ascii="Times New Roman"/>
                <w:b w:val="false"/>
                <w:i w:val="false"/>
                <w:color w:val="000000"/>
                <w:sz w:val="20"/>
              </w:rPr>
              <w:t>
Трудовая функция 2:</w:t>
            </w:r>
          </w:p>
          <w:bookmarkEnd w:id="1393"/>
          <w:p>
            <w:pPr>
              <w:spacing w:after="20"/>
              <w:ind w:left="20"/>
              <w:jc w:val="both"/>
            </w:pPr>
            <w:r>
              <w:rPr>
                <w:rFonts w:ascii="Times New Roman"/>
                <w:b w:val="false"/>
                <w:i w:val="false"/>
                <w:color w:val="000000"/>
                <w:sz w:val="20"/>
              </w:rPr>
              <w:t>
Заключительные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1394"/>
          <w:p>
            <w:pPr>
              <w:spacing w:after="20"/>
              <w:ind w:left="20"/>
              <w:jc w:val="both"/>
            </w:pPr>
            <w:r>
              <w:rPr>
                <w:rFonts w:ascii="Times New Roman"/>
                <w:b w:val="false"/>
                <w:i w:val="false"/>
                <w:color w:val="000000"/>
                <w:sz w:val="20"/>
              </w:rPr>
              <w:t>
Навык 1:</w:t>
            </w:r>
          </w:p>
          <w:bookmarkEnd w:id="1394"/>
          <w:p>
            <w:pPr>
              <w:spacing w:after="20"/>
              <w:ind w:left="20"/>
              <w:jc w:val="both"/>
            </w:pPr>
            <w:r>
              <w:rPr>
                <w:rFonts w:ascii="Times New Roman"/>
                <w:b w:val="false"/>
                <w:i w:val="false"/>
                <w:color w:val="000000"/>
                <w:sz w:val="20"/>
              </w:rPr>
              <w:t>
Чистка оборудования и уборка рабочего места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1395"/>
          <w:p>
            <w:pPr>
              <w:spacing w:after="20"/>
              <w:ind w:left="20"/>
              <w:jc w:val="both"/>
            </w:pPr>
            <w:r>
              <w:rPr>
                <w:rFonts w:ascii="Times New Roman"/>
                <w:b w:val="false"/>
                <w:i w:val="false"/>
                <w:color w:val="000000"/>
                <w:sz w:val="20"/>
              </w:rPr>
              <w:t>
Умения:</w:t>
            </w:r>
          </w:p>
          <w:bookmarkEnd w:id="139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чистку оборудования;</w:t>
            </w:r>
          </w:p>
          <w:p>
            <w:pPr>
              <w:spacing w:after="20"/>
              <w:ind w:left="20"/>
              <w:jc w:val="both"/>
            </w:pPr>
            <w:r>
              <w:rPr>
                <w:rFonts w:ascii="Times New Roman"/>
                <w:b w:val="false"/>
                <w:i w:val="false"/>
                <w:color w:val="000000"/>
                <w:sz w:val="20"/>
              </w:rPr>
              <w:t>
2. Осуществлять содержание в порядке рабочего места.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1396"/>
          <w:p>
            <w:pPr>
              <w:spacing w:after="20"/>
              <w:ind w:left="20"/>
              <w:jc w:val="both"/>
            </w:pPr>
            <w:r>
              <w:rPr>
                <w:rFonts w:ascii="Times New Roman"/>
                <w:b w:val="false"/>
                <w:i w:val="false"/>
                <w:color w:val="000000"/>
                <w:sz w:val="20"/>
              </w:rPr>
              <w:t>
Знания:</w:t>
            </w:r>
          </w:p>
          <w:bookmarkEnd w:id="139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Уход за оборудованием, правила приемки и сдачи смены;</w:t>
            </w:r>
          </w:p>
          <w:p>
            <w:pPr>
              <w:spacing w:after="20"/>
              <w:ind w:left="20"/>
              <w:jc w:val="both"/>
            </w:pPr>
            <w:r>
              <w:rPr>
                <w:rFonts w:ascii="Times New Roman"/>
                <w:b w:val="false"/>
                <w:i w:val="false"/>
                <w:color w:val="000000"/>
                <w:sz w:val="20"/>
              </w:rPr>
              <w:t>
2. Правила техники безопасности, противопожарной безопасности, правила внутреннего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1397"/>
          <w:p>
            <w:pPr>
              <w:spacing w:after="20"/>
              <w:ind w:left="20"/>
              <w:jc w:val="both"/>
            </w:pPr>
            <w:r>
              <w:rPr>
                <w:rFonts w:ascii="Times New Roman"/>
                <w:b w:val="false"/>
                <w:i w:val="false"/>
                <w:color w:val="000000"/>
                <w:sz w:val="20"/>
              </w:rPr>
              <w:t>
Навык 2:</w:t>
            </w:r>
          </w:p>
          <w:bookmarkEnd w:id="1397"/>
          <w:p>
            <w:pPr>
              <w:spacing w:after="20"/>
              <w:ind w:left="20"/>
              <w:jc w:val="both"/>
            </w:pPr>
            <w:r>
              <w:rPr>
                <w:rFonts w:ascii="Times New Roman"/>
                <w:b w:val="false"/>
                <w:i w:val="false"/>
                <w:color w:val="000000"/>
                <w:sz w:val="20"/>
              </w:rPr>
              <w:t>
Ведение учета сырья, материалов, изготовленной продукции, ведение принятой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1398"/>
          <w:p>
            <w:pPr>
              <w:spacing w:after="20"/>
              <w:ind w:left="20"/>
              <w:jc w:val="both"/>
            </w:pPr>
            <w:r>
              <w:rPr>
                <w:rFonts w:ascii="Times New Roman"/>
                <w:b w:val="false"/>
                <w:i w:val="false"/>
                <w:color w:val="000000"/>
                <w:sz w:val="20"/>
              </w:rPr>
              <w:t>
Умения:</w:t>
            </w:r>
          </w:p>
          <w:bookmarkEnd w:id="139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учета и оформление документации;</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1399"/>
          <w:p>
            <w:pPr>
              <w:spacing w:after="20"/>
              <w:ind w:left="20"/>
              <w:jc w:val="both"/>
            </w:pPr>
            <w:r>
              <w:rPr>
                <w:rFonts w:ascii="Times New Roman"/>
                <w:b w:val="false"/>
                <w:i w:val="false"/>
                <w:color w:val="000000"/>
                <w:sz w:val="20"/>
              </w:rPr>
              <w:t>
Знания:</w:t>
            </w:r>
          </w:p>
          <w:bookmarkEnd w:id="139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Нормы расхода сырья, материалов, фурнитуры;</w:t>
            </w:r>
          </w:p>
          <w:p>
            <w:pPr>
              <w:spacing w:after="20"/>
              <w:ind w:left="20"/>
              <w:jc w:val="both"/>
            </w:pPr>
            <w:r>
              <w:rPr>
                <w:rFonts w:ascii="Times New Roman"/>
                <w:b w:val="false"/>
                <w:i w:val="false"/>
                <w:color w:val="000000"/>
                <w:sz w:val="20"/>
              </w:rPr>
              <w:t>
2. Правила ведения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1400"/>
          <w:p>
            <w:pPr>
              <w:spacing w:after="20"/>
              <w:ind w:left="20"/>
              <w:jc w:val="both"/>
            </w:pPr>
            <w:r>
              <w:rPr>
                <w:rFonts w:ascii="Times New Roman"/>
                <w:b w:val="false"/>
                <w:i w:val="false"/>
                <w:color w:val="000000"/>
                <w:sz w:val="20"/>
              </w:rPr>
              <w:t>
Умение работать в команде;</w:t>
            </w:r>
          </w:p>
          <w:bookmarkEnd w:id="1400"/>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 и усердие;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трикотажных изделий, полотна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трикотажных изделий, полотна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Карточка профессии "Ткач":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1401"/>
          <w:p>
            <w:pPr>
              <w:spacing w:after="20"/>
              <w:ind w:left="20"/>
              <w:jc w:val="both"/>
            </w:pPr>
            <w:r>
              <w:rPr>
                <w:rFonts w:ascii="Times New Roman"/>
                <w:b w:val="false"/>
                <w:i w:val="false"/>
                <w:color w:val="000000"/>
                <w:sz w:val="20"/>
              </w:rPr>
              <w:t>
Выпуск 44. Приказ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401"/>
          <w:p>
            <w:pPr>
              <w:spacing w:after="20"/>
              <w:ind w:left="20"/>
              <w:jc w:val="both"/>
            </w:pPr>
            <w:r>
              <w:rPr>
                <w:rFonts w:ascii="Times New Roman"/>
                <w:b w:val="false"/>
                <w:i w:val="false"/>
                <w:color w:val="000000"/>
                <w:sz w:val="20"/>
              </w:rPr>
              <w:t>
Ткач (4 разряд, Параграф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1402"/>
          <w:p>
            <w:pPr>
              <w:spacing w:after="20"/>
              <w:ind w:left="20"/>
              <w:jc w:val="both"/>
            </w:pPr>
            <w:r>
              <w:rPr>
                <w:rFonts w:ascii="Times New Roman"/>
                <w:b w:val="false"/>
                <w:i w:val="false"/>
                <w:color w:val="000000"/>
                <w:sz w:val="20"/>
              </w:rPr>
              <w:t>
Уровень образования:</w:t>
            </w:r>
          </w:p>
          <w:bookmarkEnd w:id="1402"/>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1403"/>
          <w:p>
            <w:pPr>
              <w:spacing w:after="20"/>
              <w:ind w:left="20"/>
              <w:jc w:val="both"/>
            </w:pPr>
            <w:r>
              <w:rPr>
                <w:rFonts w:ascii="Times New Roman"/>
                <w:b w:val="false"/>
                <w:i w:val="false"/>
                <w:color w:val="000000"/>
                <w:sz w:val="20"/>
              </w:rPr>
              <w:t>
Специальность:</w:t>
            </w:r>
          </w:p>
          <w:bookmarkEnd w:id="1403"/>
          <w:p>
            <w:pPr>
              <w:spacing w:after="20"/>
              <w:ind w:left="20"/>
              <w:jc w:val="both"/>
            </w:pPr>
            <w:r>
              <w:rPr>
                <w:rFonts w:ascii="Times New Roman"/>
                <w:b w:val="false"/>
                <w:i w:val="false"/>
                <w:color w:val="000000"/>
                <w:sz w:val="20"/>
              </w:rPr>
              <w:t>
Ткацкое производство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1404"/>
          <w:p>
            <w:pPr>
              <w:spacing w:after="20"/>
              <w:ind w:left="20"/>
              <w:jc w:val="both"/>
            </w:pPr>
            <w:r>
              <w:rPr>
                <w:rFonts w:ascii="Times New Roman"/>
                <w:b w:val="false"/>
                <w:i w:val="false"/>
                <w:color w:val="000000"/>
                <w:sz w:val="20"/>
              </w:rPr>
              <w:t>
Уровень образования:</w:t>
            </w:r>
          </w:p>
          <w:bookmarkEnd w:id="1404"/>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1405"/>
          <w:p>
            <w:pPr>
              <w:spacing w:after="20"/>
              <w:ind w:left="20"/>
              <w:jc w:val="both"/>
            </w:pPr>
            <w:r>
              <w:rPr>
                <w:rFonts w:ascii="Times New Roman"/>
                <w:b w:val="false"/>
                <w:i w:val="false"/>
                <w:color w:val="000000"/>
                <w:sz w:val="20"/>
              </w:rPr>
              <w:t>
Специальность:</w:t>
            </w:r>
          </w:p>
          <w:bookmarkEnd w:id="140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1406"/>
          <w:p>
            <w:pPr>
              <w:spacing w:after="20"/>
              <w:ind w:left="20"/>
              <w:jc w:val="both"/>
            </w:pPr>
            <w:r>
              <w:rPr>
                <w:rFonts w:ascii="Times New Roman"/>
                <w:b w:val="false"/>
                <w:i w:val="false"/>
                <w:color w:val="000000"/>
                <w:sz w:val="20"/>
              </w:rPr>
              <w:t>
7316-9-002 - Вязальщик (ручное производство);</w:t>
            </w:r>
          </w:p>
          <w:bookmarkEnd w:id="1406"/>
          <w:p>
            <w:pPr>
              <w:spacing w:after="20"/>
              <w:ind w:left="20"/>
              <w:jc w:val="both"/>
            </w:pPr>
            <w:r>
              <w:rPr>
                <w:rFonts w:ascii="Times New Roman"/>
                <w:b w:val="false"/>
                <w:i w:val="false"/>
                <w:color w:val="000000"/>
                <w:sz w:val="20"/>
              </w:rPr>
              <w:t>
7316-9-003 - Вязальщица текстильно-галантерейных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ткани на ткацких станках: ткацкое переплетение формируется благодаря сплетению нитей основы и утка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1407"/>
          <w:p>
            <w:pPr>
              <w:spacing w:after="20"/>
              <w:ind w:left="20"/>
              <w:jc w:val="both"/>
            </w:pPr>
            <w:r>
              <w:rPr>
                <w:rFonts w:ascii="Times New Roman"/>
                <w:b w:val="false"/>
                <w:i w:val="false"/>
                <w:color w:val="000000"/>
                <w:sz w:val="20"/>
              </w:rPr>
              <w:t>
1. Подготовительные работы к ведению и ведение процесса ткачества текстильно-галантерейных изделий;</w:t>
            </w:r>
          </w:p>
          <w:bookmarkEnd w:id="1407"/>
          <w:p>
            <w:pPr>
              <w:spacing w:after="20"/>
              <w:ind w:left="20"/>
              <w:jc w:val="both"/>
            </w:pPr>
            <w:r>
              <w:rPr>
                <w:rFonts w:ascii="Times New Roman"/>
                <w:b w:val="false"/>
                <w:i w:val="false"/>
                <w:color w:val="000000"/>
                <w:sz w:val="20"/>
              </w:rPr>
              <w:t>
2. Заключительные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1408"/>
          <w:p>
            <w:pPr>
              <w:spacing w:after="20"/>
              <w:ind w:left="20"/>
              <w:jc w:val="both"/>
            </w:pPr>
            <w:r>
              <w:rPr>
                <w:rFonts w:ascii="Times New Roman"/>
                <w:b w:val="false"/>
                <w:i w:val="false"/>
                <w:color w:val="000000"/>
                <w:sz w:val="20"/>
              </w:rPr>
              <w:t>
Трудовая функция 1:</w:t>
            </w:r>
          </w:p>
          <w:bookmarkEnd w:id="1408"/>
          <w:p>
            <w:pPr>
              <w:spacing w:after="20"/>
              <w:ind w:left="20"/>
              <w:jc w:val="both"/>
            </w:pPr>
            <w:r>
              <w:rPr>
                <w:rFonts w:ascii="Times New Roman"/>
                <w:b w:val="false"/>
                <w:i w:val="false"/>
                <w:color w:val="000000"/>
                <w:sz w:val="20"/>
              </w:rPr>
              <w:t>
Подготовительные работы к ведению и ведение процесса ткачества текстильно-галантерейных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1409"/>
          <w:p>
            <w:pPr>
              <w:spacing w:after="20"/>
              <w:ind w:left="20"/>
              <w:jc w:val="both"/>
            </w:pPr>
            <w:r>
              <w:rPr>
                <w:rFonts w:ascii="Times New Roman"/>
                <w:b w:val="false"/>
                <w:i w:val="false"/>
                <w:color w:val="000000"/>
                <w:sz w:val="20"/>
              </w:rPr>
              <w:t>
Навык 1:</w:t>
            </w:r>
          </w:p>
          <w:bookmarkEnd w:id="1409"/>
          <w:p>
            <w:pPr>
              <w:spacing w:after="20"/>
              <w:ind w:left="20"/>
              <w:jc w:val="both"/>
            </w:pPr>
            <w:r>
              <w:rPr>
                <w:rFonts w:ascii="Times New Roman"/>
                <w:b w:val="false"/>
                <w:i w:val="false"/>
                <w:color w:val="000000"/>
                <w:sz w:val="20"/>
              </w:rPr>
              <w:t>
Подготовка к работе сырья и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1410"/>
          <w:p>
            <w:pPr>
              <w:spacing w:after="20"/>
              <w:ind w:left="20"/>
              <w:jc w:val="both"/>
            </w:pPr>
            <w:r>
              <w:rPr>
                <w:rFonts w:ascii="Times New Roman"/>
                <w:b w:val="false"/>
                <w:i w:val="false"/>
                <w:color w:val="000000"/>
                <w:sz w:val="20"/>
              </w:rPr>
              <w:t>
Умения:</w:t>
            </w:r>
          </w:p>
          <w:bookmarkEnd w:id="141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распознавание нужного сырья, его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выполнение профилактических работ по предупреждению обрывности нитей основы и дефектов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регулирование подачи и натяжения основ;</w:t>
            </w:r>
          </w:p>
          <w:p>
            <w:pPr>
              <w:spacing w:after="20"/>
              <w:ind w:left="20"/>
              <w:jc w:val="both"/>
            </w:pPr>
            <w:r>
              <w:rPr>
                <w:rFonts w:ascii="Times New Roman"/>
                <w:b w:val="false"/>
                <w:i w:val="false"/>
                <w:color w:val="000000"/>
                <w:sz w:val="20"/>
              </w:rPr>
              <w:t>
4. Осуществлять проведение расчетов метража основы, размеров ячеек на определенном участке по данному номеру сетки.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1411"/>
          <w:p>
            <w:pPr>
              <w:spacing w:after="20"/>
              <w:ind w:left="20"/>
              <w:jc w:val="both"/>
            </w:pPr>
            <w:r>
              <w:rPr>
                <w:rFonts w:ascii="Times New Roman"/>
                <w:b w:val="false"/>
                <w:i w:val="false"/>
                <w:color w:val="000000"/>
                <w:sz w:val="20"/>
              </w:rPr>
              <w:t>
Знания:</w:t>
            </w:r>
          </w:p>
          <w:bookmarkEnd w:id="141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Свойства перерабатываемой пряжи, ее классификация;</w:t>
            </w:r>
          </w:p>
          <w:p>
            <w:pPr>
              <w:spacing w:after="20"/>
              <w:ind w:left="20"/>
              <w:jc w:val="both"/>
            </w:pPr>
            <w:r>
              <w:rPr>
                <w:rFonts w:ascii="Times New Roman"/>
                <w:b w:val="false"/>
                <w:i w:val="false"/>
                <w:color w:val="000000"/>
                <w:sz w:val="20"/>
              </w:rPr>
              <w:t>
2. Требования к качеству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1412"/>
          <w:p>
            <w:pPr>
              <w:spacing w:after="20"/>
              <w:ind w:left="20"/>
              <w:jc w:val="both"/>
            </w:pPr>
            <w:r>
              <w:rPr>
                <w:rFonts w:ascii="Times New Roman"/>
                <w:b w:val="false"/>
                <w:i w:val="false"/>
                <w:color w:val="000000"/>
                <w:sz w:val="20"/>
              </w:rPr>
              <w:t>
Навык 2:</w:t>
            </w:r>
          </w:p>
          <w:bookmarkEnd w:id="1412"/>
          <w:p>
            <w:pPr>
              <w:spacing w:after="20"/>
              <w:ind w:left="20"/>
              <w:jc w:val="both"/>
            </w:pPr>
            <w:r>
              <w:rPr>
                <w:rFonts w:ascii="Times New Roman"/>
                <w:b w:val="false"/>
                <w:i w:val="false"/>
                <w:color w:val="000000"/>
                <w:sz w:val="20"/>
              </w:rPr>
              <w:t>
Выработка сложных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1413"/>
          <w:p>
            <w:pPr>
              <w:spacing w:after="20"/>
              <w:ind w:left="20"/>
              <w:jc w:val="both"/>
            </w:pPr>
            <w:r>
              <w:rPr>
                <w:rFonts w:ascii="Times New Roman"/>
                <w:b w:val="false"/>
                <w:i w:val="false"/>
                <w:color w:val="000000"/>
                <w:sz w:val="20"/>
              </w:rPr>
              <w:t>
Умения:</w:t>
            </w:r>
          </w:p>
          <w:bookmarkEnd w:id="141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выработку из различных материалов тканей, ковров, лент, ремней и изделий на механических, автоматических, специальных ткацких и лентоткацких станках, декоративных изделий, выполненных в переборной и ремизной технике, на ручных ткацких станках, металлических и синтетических сеток из проволочных и синтетических нитей различных марок нормальной плотности, комбинированных, крученых, одинарных, подкладочных и синтетических сеток для целлюлозно-бумажного производства на металлоткацких станках;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соблюдение раппорта переплетения и манеры по основе и утку в рисунчатых тканях; выбор последовательности выполнения рабочих приемов, рационального маршрута при многостаночном обслуживании станков и порядок планирования работы;:</w:t>
            </w:r>
          </w:p>
          <w:p>
            <w:pPr>
              <w:spacing w:after="20"/>
              <w:ind w:left="20"/>
              <w:jc w:val="both"/>
            </w:pPr>
            <w:r>
              <w:rPr>
                <w:rFonts w:ascii="Times New Roman"/>
                <w:b w:val="false"/>
                <w:i w:val="false"/>
                <w:color w:val="000000"/>
                <w:sz w:val="20"/>
              </w:rPr>
              <w:t>
3. Осуществлять разгон челноков на механических ткацких станках; привязку оборвавшихся галев ремиз; разработку пороков продукции; заводку и приработку отрывов нитей основы, обработку основы после заводки и отрывов нитей, обработку привязанных и заправленных основ.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1414"/>
          <w:p>
            <w:pPr>
              <w:spacing w:after="20"/>
              <w:ind w:left="20"/>
              <w:jc w:val="both"/>
            </w:pPr>
            <w:r>
              <w:rPr>
                <w:rFonts w:ascii="Times New Roman"/>
                <w:b w:val="false"/>
                <w:i w:val="false"/>
                <w:color w:val="000000"/>
                <w:sz w:val="20"/>
              </w:rPr>
              <w:t>
Знания:</w:t>
            </w:r>
          </w:p>
          <w:bookmarkEnd w:id="141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работа ручных, механических и автоматических, специальных ткацких, лентоткацких и металлоткацких станков;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эксплуатации и ухода за ними, ассортимент и заправочный расчет ткани, изделий, их рисунки;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переплетений проборок, порядок контроля качества и определения сортности суровой ткани и изделий, линейная плотность пряжи;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Причины обрывности нитей основы и утка и способы ее предупреждения, виды и нормы отходов, меры по их сокращению;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Маршруты обслуживания станков и порядок планирования работы в течение смены;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Основные виды техники народного узорного творчества;</w:t>
            </w:r>
          </w:p>
          <w:p>
            <w:pPr>
              <w:spacing w:after="20"/>
              <w:ind w:left="20"/>
              <w:jc w:val="both"/>
            </w:pPr>
            <w:r>
              <w:rPr>
                <w:rFonts w:ascii="Times New Roman"/>
                <w:b w:val="false"/>
                <w:i w:val="false"/>
                <w:color w:val="000000"/>
                <w:sz w:val="20"/>
              </w:rPr>
              <w:t>
7. Основы колорирования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1415"/>
          <w:p>
            <w:pPr>
              <w:spacing w:after="20"/>
              <w:ind w:left="20"/>
              <w:jc w:val="both"/>
            </w:pPr>
            <w:r>
              <w:rPr>
                <w:rFonts w:ascii="Times New Roman"/>
                <w:b w:val="false"/>
                <w:i w:val="false"/>
                <w:color w:val="000000"/>
                <w:sz w:val="20"/>
              </w:rPr>
              <w:t>
Навык 3:</w:t>
            </w:r>
          </w:p>
          <w:bookmarkEnd w:id="1415"/>
          <w:p>
            <w:pPr>
              <w:spacing w:after="20"/>
              <w:ind w:left="20"/>
              <w:jc w:val="both"/>
            </w:pPr>
            <w:r>
              <w:rPr>
                <w:rFonts w:ascii="Times New Roman"/>
                <w:b w:val="false"/>
                <w:i w:val="false"/>
                <w:color w:val="000000"/>
                <w:sz w:val="20"/>
              </w:rPr>
              <w:t>
Контроль и оценка качества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1416"/>
          <w:p>
            <w:pPr>
              <w:spacing w:after="20"/>
              <w:ind w:left="20"/>
              <w:jc w:val="both"/>
            </w:pPr>
            <w:r>
              <w:rPr>
                <w:rFonts w:ascii="Times New Roman"/>
                <w:b w:val="false"/>
                <w:i w:val="false"/>
                <w:color w:val="000000"/>
                <w:sz w:val="20"/>
              </w:rPr>
              <w:t>
Умения:</w:t>
            </w:r>
          </w:p>
          <w:bookmarkEnd w:id="141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за технологическим процессом и качеством продукции;</w:t>
            </w:r>
          </w:p>
          <w:p>
            <w:pPr>
              <w:spacing w:after="20"/>
              <w:ind w:left="20"/>
              <w:jc w:val="both"/>
            </w:pPr>
            <w:r>
              <w:rPr>
                <w:rFonts w:ascii="Times New Roman"/>
                <w:b w:val="false"/>
                <w:i w:val="false"/>
                <w:color w:val="000000"/>
                <w:sz w:val="20"/>
              </w:rPr>
              <w:t>
2. Осуществлять контроль за состоянием и работой механизмов обслуживаемых станков.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1417"/>
          <w:p>
            <w:pPr>
              <w:spacing w:after="20"/>
              <w:ind w:left="20"/>
              <w:jc w:val="both"/>
            </w:pPr>
            <w:r>
              <w:rPr>
                <w:rFonts w:ascii="Times New Roman"/>
                <w:b w:val="false"/>
                <w:i w:val="false"/>
                <w:color w:val="000000"/>
                <w:sz w:val="20"/>
              </w:rPr>
              <w:t>
Знания:</w:t>
            </w:r>
          </w:p>
          <w:bookmarkEnd w:id="141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качеству продукции;</w:t>
            </w:r>
          </w:p>
          <w:p>
            <w:pPr>
              <w:spacing w:after="20"/>
              <w:ind w:left="20"/>
              <w:jc w:val="both"/>
            </w:pPr>
            <w:r>
              <w:rPr>
                <w:rFonts w:ascii="Times New Roman"/>
                <w:b w:val="false"/>
                <w:i w:val="false"/>
                <w:color w:val="000000"/>
                <w:sz w:val="20"/>
              </w:rPr>
              <w:t>
2. Стандарты и инструкции по качеству.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1418"/>
          <w:p>
            <w:pPr>
              <w:spacing w:after="20"/>
              <w:ind w:left="20"/>
              <w:jc w:val="both"/>
            </w:pPr>
            <w:r>
              <w:rPr>
                <w:rFonts w:ascii="Times New Roman"/>
                <w:b w:val="false"/>
                <w:i w:val="false"/>
                <w:color w:val="000000"/>
                <w:sz w:val="20"/>
              </w:rPr>
              <w:t>
Трудовая функция 2:</w:t>
            </w:r>
          </w:p>
          <w:bookmarkEnd w:id="1418"/>
          <w:p>
            <w:pPr>
              <w:spacing w:after="20"/>
              <w:ind w:left="20"/>
              <w:jc w:val="both"/>
            </w:pPr>
            <w:r>
              <w:rPr>
                <w:rFonts w:ascii="Times New Roman"/>
                <w:b w:val="false"/>
                <w:i w:val="false"/>
                <w:color w:val="000000"/>
                <w:sz w:val="20"/>
              </w:rPr>
              <w:t>
Заключительные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1419"/>
          <w:p>
            <w:pPr>
              <w:spacing w:after="20"/>
              <w:ind w:left="20"/>
              <w:jc w:val="both"/>
            </w:pPr>
            <w:r>
              <w:rPr>
                <w:rFonts w:ascii="Times New Roman"/>
                <w:b w:val="false"/>
                <w:i w:val="false"/>
                <w:color w:val="000000"/>
                <w:sz w:val="20"/>
              </w:rPr>
              <w:t>
Навык 1:</w:t>
            </w:r>
          </w:p>
          <w:bookmarkEnd w:id="1419"/>
          <w:p>
            <w:pPr>
              <w:spacing w:after="20"/>
              <w:ind w:left="20"/>
              <w:jc w:val="both"/>
            </w:pPr>
            <w:r>
              <w:rPr>
                <w:rFonts w:ascii="Times New Roman"/>
                <w:b w:val="false"/>
                <w:i w:val="false"/>
                <w:color w:val="000000"/>
                <w:sz w:val="20"/>
              </w:rPr>
              <w:t>
Ведение учета сырья, материалов, изготовленной продукции, ведение принятой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1420"/>
          <w:p>
            <w:pPr>
              <w:spacing w:after="20"/>
              <w:ind w:left="20"/>
              <w:jc w:val="both"/>
            </w:pPr>
            <w:r>
              <w:rPr>
                <w:rFonts w:ascii="Times New Roman"/>
                <w:b w:val="false"/>
                <w:i w:val="false"/>
                <w:color w:val="000000"/>
                <w:sz w:val="20"/>
              </w:rPr>
              <w:t>
Умения:</w:t>
            </w:r>
          </w:p>
          <w:bookmarkEnd w:id="142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учета сырья и продукции;</w:t>
            </w:r>
          </w:p>
          <w:p>
            <w:pPr>
              <w:spacing w:after="20"/>
              <w:ind w:left="20"/>
              <w:jc w:val="both"/>
            </w:pPr>
            <w:r>
              <w:rPr>
                <w:rFonts w:ascii="Times New Roman"/>
                <w:b w:val="false"/>
                <w:i w:val="false"/>
                <w:color w:val="000000"/>
                <w:sz w:val="20"/>
              </w:rPr>
              <w:t>
2. Осуществлять оформление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1421"/>
          <w:p>
            <w:pPr>
              <w:spacing w:after="20"/>
              <w:ind w:left="20"/>
              <w:jc w:val="both"/>
            </w:pPr>
            <w:r>
              <w:rPr>
                <w:rFonts w:ascii="Times New Roman"/>
                <w:b w:val="false"/>
                <w:i w:val="false"/>
                <w:color w:val="000000"/>
                <w:sz w:val="20"/>
              </w:rPr>
              <w:t>
Знания:</w:t>
            </w:r>
          </w:p>
          <w:bookmarkEnd w:id="142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Нормы расхода сырья, материалов, фурнитуры;</w:t>
            </w:r>
          </w:p>
          <w:p>
            <w:pPr>
              <w:spacing w:after="20"/>
              <w:ind w:left="20"/>
              <w:jc w:val="both"/>
            </w:pPr>
            <w:r>
              <w:rPr>
                <w:rFonts w:ascii="Times New Roman"/>
                <w:b w:val="false"/>
                <w:i w:val="false"/>
                <w:color w:val="000000"/>
                <w:sz w:val="20"/>
              </w:rPr>
              <w:t>
2. Правила ведения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1422"/>
          <w:p>
            <w:pPr>
              <w:spacing w:after="20"/>
              <w:ind w:left="20"/>
              <w:jc w:val="both"/>
            </w:pPr>
            <w:r>
              <w:rPr>
                <w:rFonts w:ascii="Times New Roman"/>
                <w:b w:val="false"/>
                <w:i w:val="false"/>
                <w:color w:val="000000"/>
                <w:sz w:val="20"/>
              </w:rPr>
              <w:t>
Навык 2:</w:t>
            </w:r>
          </w:p>
          <w:bookmarkEnd w:id="1422"/>
          <w:p>
            <w:pPr>
              <w:spacing w:after="20"/>
              <w:ind w:left="20"/>
              <w:jc w:val="both"/>
            </w:pPr>
            <w:r>
              <w:rPr>
                <w:rFonts w:ascii="Times New Roman"/>
                <w:b w:val="false"/>
                <w:i w:val="false"/>
                <w:color w:val="000000"/>
                <w:sz w:val="20"/>
              </w:rPr>
              <w:t>
Уборка рабочего места и уход за оборудованием по окончании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1423"/>
          <w:p>
            <w:pPr>
              <w:spacing w:after="20"/>
              <w:ind w:left="20"/>
              <w:jc w:val="both"/>
            </w:pPr>
            <w:r>
              <w:rPr>
                <w:rFonts w:ascii="Times New Roman"/>
                <w:b w:val="false"/>
                <w:i w:val="false"/>
                <w:color w:val="000000"/>
                <w:sz w:val="20"/>
              </w:rPr>
              <w:t>
Умения:</w:t>
            </w:r>
          </w:p>
          <w:bookmarkEnd w:id="142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чистку узлов и механизмов оборудования, удаление сора из камер сбора;</w:t>
            </w:r>
          </w:p>
          <w:p>
            <w:pPr>
              <w:spacing w:after="20"/>
              <w:ind w:left="20"/>
              <w:jc w:val="both"/>
            </w:pPr>
            <w:r>
              <w:rPr>
                <w:rFonts w:ascii="Times New Roman"/>
                <w:b w:val="false"/>
                <w:i w:val="false"/>
                <w:color w:val="000000"/>
                <w:sz w:val="20"/>
              </w:rPr>
              <w:t>
2. Осуществлять промывку агрегатов, систем, коммуникаций, рабочих органов.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1424"/>
          <w:p>
            <w:pPr>
              <w:spacing w:after="20"/>
              <w:ind w:left="20"/>
              <w:jc w:val="both"/>
            </w:pPr>
            <w:r>
              <w:rPr>
                <w:rFonts w:ascii="Times New Roman"/>
                <w:b w:val="false"/>
                <w:i w:val="false"/>
                <w:color w:val="000000"/>
                <w:sz w:val="20"/>
              </w:rPr>
              <w:t>
Знания:</w:t>
            </w:r>
          </w:p>
          <w:bookmarkEnd w:id="142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ухода за оборудованием, правила приемки и сдачи смены;</w:t>
            </w:r>
          </w:p>
          <w:p>
            <w:pPr>
              <w:spacing w:after="20"/>
              <w:ind w:left="20"/>
              <w:jc w:val="both"/>
            </w:pPr>
            <w:r>
              <w:rPr>
                <w:rFonts w:ascii="Times New Roman"/>
                <w:b w:val="false"/>
                <w:i w:val="false"/>
                <w:color w:val="000000"/>
                <w:sz w:val="20"/>
              </w:rPr>
              <w:t>
2. Правила техники безопасности, противопожарной безопасности правила внутреннего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1425"/>
          <w:p>
            <w:pPr>
              <w:spacing w:after="20"/>
              <w:ind w:left="20"/>
              <w:jc w:val="both"/>
            </w:pPr>
            <w:r>
              <w:rPr>
                <w:rFonts w:ascii="Times New Roman"/>
                <w:b w:val="false"/>
                <w:i w:val="false"/>
                <w:color w:val="000000"/>
                <w:sz w:val="20"/>
              </w:rPr>
              <w:t>
Ответственность;</w:t>
            </w:r>
          </w:p>
          <w:bookmarkEnd w:id="1425"/>
          <w:p>
            <w:pPr>
              <w:spacing w:after="20"/>
              <w:ind w:left="20"/>
              <w:jc w:val="both"/>
            </w:pPr>
            <w:r>
              <w:rPr>
                <w:rFonts w:ascii="Times New Roman"/>
                <w:b w:val="false"/>
                <w:i w:val="false"/>
                <w:color w:val="000000"/>
                <w:sz w:val="20"/>
              </w:rPr>
              <w:t>
Выносливость и усердие.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Карточка профессии "Вязальщица текстильно-галантерейных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7316-9-003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текстильно-галантерейных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1426"/>
          <w:p>
            <w:pPr>
              <w:spacing w:after="20"/>
              <w:ind w:left="20"/>
              <w:jc w:val="both"/>
            </w:pPr>
            <w:r>
              <w:rPr>
                <w:rFonts w:ascii="Times New Roman"/>
                <w:b w:val="false"/>
                <w:i w:val="false"/>
                <w:color w:val="000000"/>
                <w:sz w:val="20"/>
              </w:rPr>
              <w:t>
Выпуск 44. Приказ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426"/>
          <w:p>
            <w:pPr>
              <w:spacing w:after="20"/>
              <w:ind w:left="20"/>
              <w:jc w:val="both"/>
            </w:pPr>
            <w:r>
              <w:rPr>
                <w:rFonts w:ascii="Times New Roman"/>
                <w:b w:val="false"/>
                <w:i w:val="false"/>
                <w:color w:val="000000"/>
                <w:sz w:val="20"/>
              </w:rPr>
              <w:t>
Вязальщица текстильно-галантерейных изделий (5 разряд, Параграф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1427"/>
          <w:p>
            <w:pPr>
              <w:spacing w:after="20"/>
              <w:ind w:left="20"/>
              <w:jc w:val="both"/>
            </w:pPr>
            <w:r>
              <w:rPr>
                <w:rFonts w:ascii="Times New Roman"/>
                <w:b w:val="false"/>
                <w:i w:val="false"/>
                <w:color w:val="000000"/>
                <w:sz w:val="20"/>
              </w:rPr>
              <w:t>
Уровень образования:</w:t>
            </w:r>
          </w:p>
          <w:bookmarkEnd w:id="1427"/>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1428"/>
          <w:p>
            <w:pPr>
              <w:spacing w:after="20"/>
              <w:ind w:left="20"/>
              <w:jc w:val="both"/>
            </w:pPr>
            <w:r>
              <w:rPr>
                <w:rFonts w:ascii="Times New Roman"/>
                <w:b w:val="false"/>
                <w:i w:val="false"/>
                <w:color w:val="000000"/>
                <w:sz w:val="20"/>
              </w:rPr>
              <w:t>
Специальность:</w:t>
            </w:r>
          </w:p>
          <w:bookmarkEnd w:id="1428"/>
          <w:p>
            <w:pPr>
              <w:spacing w:after="20"/>
              <w:ind w:left="20"/>
              <w:jc w:val="both"/>
            </w:pPr>
            <w:r>
              <w:rPr>
                <w:rFonts w:ascii="Times New Roman"/>
                <w:b w:val="false"/>
                <w:i w:val="false"/>
                <w:color w:val="000000"/>
                <w:sz w:val="20"/>
              </w:rPr>
              <w:t>
Технология трикотажных, текстильных, галантерийных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1429"/>
          <w:p>
            <w:pPr>
              <w:spacing w:after="20"/>
              <w:ind w:left="20"/>
              <w:jc w:val="both"/>
            </w:pPr>
            <w:r>
              <w:rPr>
                <w:rFonts w:ascii="Times New Roman"/>
                <w:b w:val="false"/>
                <w:i w:val="false"/>
                <w:color w:val="000000"/>
                <w:sz w:val="20"/>
              </w:rPr>
              <w:t>
Уровень образования:</w:t>
            </w:r>
          </w:p>
          <w:bookmarkEnd w:id="1429"/>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1430"/>
          <w:p>
            <w:pPr>
              <w:spacing w:after="20"/>
              <w:ind w:left="20"/>
              <w:jc w:val="both"/>
            </w:pPr>
            <w:r>
              <w:rPr>
                <w:rFonts w:ascii="Times New Roman"/>
                <w:b w:val="false"/>
                <w:i w:val="false"/>
                <w:color w:val="000000"/>
                <w:sz w:val="20"/>
              </w:rPr>
              <w:t>
Специальность:</w:t>
            </w:r>
          </w:p>
          <w:bookmarkEnd w:id="143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1431"/>
          <w:p>
            <w:pPr>
              <w:spacing w:after="20"/>
              <w:ind w:left="20"/>
              <w:jc w:val="both"/>
            </w:pPr>
            <w:r>
              <w:rPr>
                <w:rFonts w:ascii="Times New Roman"/>
                <w:b w:val="false"/>
                <w:i w:val="false"/>
                <w:color w:val="000000"/>
                <w:sz w:val="20"/>
              </w:rPr>
              <w:t>
8152-2-002 - Вязальщица трикотажных изделий, полотна </w:t>
            </w:r>
          </w:p>
          <w:bookmarkEnd w:id="1431"/>
          <w:p>
            <w:pPr>
              <w:spacing w:after="20"/>
              <w:ind w:left="20"/>
              <w:jc w:val="both"/>
            </w:pPr>
            <w:r>
              <w:rPr>
                <w:rFonts w:ascii="Times New Roman"/>
                <w:b w:val="false"/>
                <w:i w:val="false"/>
                <w:color w:val="000000"/>
                <w:sz w:val="20"/>
              </w:rPr>
              <w:t>
7316-9-002 - Вязальщик (ручное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процесса вязания текстильно-галантерейных изделий из различных материалов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1432"/>
          <w:p>
            <w:pPr>
              <w:spacing w:after="20"/>
              <w:ind w:left="20"/>
              <w:jc w:val="both"/>
            </w:pPr>
            <w:r>
              <w:rPr>
                <w:rFonts w:ascii="Times New Roman"/>
                <w:b w:val="false"/>
                <w:i w:val="false"/>
                <w:color w:val="000000"/>
                <w:sz w:val="20"/>
              </w:rPr>
              <w:t>
1. Подготовительные работы к вязанию и ведение процесса вязания текстильно-галантерейных изделий из различных видов пряжи;</w:t>
            </w:r>
          </w:p>
          <w:bookmarkEnd w:id="1432"/>
          <w:p>
            <w:pPr>
              <w:spacing w:after="20"/>
              <w:ind w:left="20"/>
              <w:jc w:val="both"/>
            </w:pPr>
            <w:r>
              <w:rPr>
                <w:rFonts w:ascii="Times New Roman"/>
                <w:b w:val="false"/>
                <w:i w:val="false"/>
                <w:color w:val="000000"/>
                <w:sz w:val="20"/>
              </w:rPr>
              <w:t>
2. Заключительный этап технологического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1433"/>
          <w:p>
            <w:pPr>
              <w:spacing w:after="20"/>
              <w:ind w:left="20"/>
              <w:jc w:val="both"/>
            </w:pPr>
            <w:r>
              <w:rPr>
                <w:rFonts w:ascii="Times New Roman"/>
                <w:b w:val="false"/>
                <w:i w:val="false"/>
                <w:color w:val="000000"/>
                <w:sz w:val="20"/>
              </w:rPr>
              <w:t>
Трудовая функция 1:</w:t>
            </w:r>
          </w:p>
          <w:bookmarkEnd w:id="1433"/>
          <w:p>
            <w:pPr>
              <w:spacing w:after="20"/>
              <w:ind w:left="20"/>
              <w:jc w:val="both"/>
            </w:pPr>
            <w:r>
              <w:rPr>
                <w:rFonts w:ascii="Times New Roman"/>
                <w:b w:val="false"/>
                <w:i w:val="false"/>
                <w:color w:val="000000"/>
                <w:sz w:val="20"/>
              </w:rPr>
              <w:t>
Подготовительные работы к вязанию и ведение процесса вязания текстильно-галантерейных изделий из различных видов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1434"/>
          <w:p>
            <w:pPr>
              <w:spacing w:after="20"/>
              <w:ind w:left="20"/>
              <w:jc w:val="both"/>
            </w:pPr>
            <w:r>
              <w:rPr>
                <w:rFonts w:ascii="Times New Roman"/>
                <w:b w:val="false"/>
                <w:i w:val="false"/>
                <w:color w:val="000000"/>
                <w:sz w:val="20"/>
              </w:rPr>
              <w:t>
Навык 1:</w:t>
            </w:r>
          </w:p>
          <w:bookmarkEnd w:id="1434"/>
          <w:p>
            <w:pPr>
              <w:spacing w:after="20"/>
              <w:ind w:left="20"/>
              <w:jc w:val="both"/>
            </w:pPr>
            <w:r>
              <w:rPr>
                <w:rFonts w:ascii="Times New Roman"/>
                <w:b w:val="false"/>
                <w:i w:val="false"/>
                <w:color w:val="000000"/>
                <w:sz w:val="20"/>
              </w:rPr>
              <w:t>
Вязание особо сложных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1435"/>
          <w:p>
            <w:pPr>
              <w:spacing w:after="20"/>
              <w:ind w:left="20"/>
              <w:jc w:val="both"/>
            </w:pPr>
            <w:r>
              <w:rPr>
                <w:rFonts w:ascii="Times New Roman"/>
                <w:b w:val="false"/>
                <w:i w:val="false"/>
                <w:color w:val="000000"/>
                <w:sz w:val="20"/>
              </w:rPr>
              <w:t>
Умения:</w:t>
            </w:r>
          </w:p>
          <w:bookmarkEnd w:id="143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вязание сложного рисунчатого гардинного полотна и штучных изделий (покрывал, накидок, дорожек и других) на основовязальных машинах с двумя жаккардовыми аппаратами, кружев сложных переплетений и рисунков из различных видов волокон, эластичных тесем и эластичных полотен на многогребеночных основовязальных машинах;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смену навоев с регулировкой балансирующего приспособления, выполнение других работ, обеспечивающих непрерывность технологического процесса;</w:t>
            </w:r>
          </w:p>
          <w:p>
            <w:pPr>
              <w:spacing w:after="20"/>
              <w:ind w:left="20"/>
              <w:jc w:val="both"/>
            </w:pPr>
            <w:r>
              <w:rPr>
                <w:rFonts w:ascii="Times New Roman"/>
                <w:b w:val="false"/>
                <w:i w:val="false"/>
                <w:color w:val="000000"/>
                <w:sz w:val="20"/>
              </w:rPr>
              <w:t>
3. Осуществлять наблюдение за состоянием петлеобразующей системы, смену пластин с иглами и их правку, регулирование натяжения и ликвидация обрыва арката.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1436"/>
          <w:p>
            <w:pPr>
              <w:spacing w:after="20"/>
              <w:ind w:left="20"/>
              <w:jc w:val="both"/>
            </w:pPr>
            <w:r>
              <w:rPr>
                <w:rFonts w:ascii="Times New Roman"/>
                <w:b w:val="false"/>
                <w:i w:val="false"/>
                <w:color w:val="000000"/>
                <w:sz w:val="20"/>
              </w:rPr>
              <w:t>
Знания:</w:t>
            </w:r>
          </w:p>
          <w:bookmarkEnd w:id="143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качеству сырья и сновке навоев;</w:t>
            </w:r>
          </w:p>
          <w:p>
            <w:pPr>
              <w:spacing w:after="20"/>
              <w:ind w:left="20"/>
              <w:jc w:val="both"/>
            </w:pPr>
            <w:r>
              <w:rPr>
                <w:rFonts w:ascii="Times New Roman"/>
                <w:b w:val="false"/>
                <w:i w:val="false"/>
                <w:color w:val="000000"/>
                <w:sz w:val="20"/>
              </w:rPr>
              <w:t>
2. Ассортимент и заправочный расчет нитей по видам переплетений, рисункам, артикулам и ширине.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1437"/>
          <w:p>
            <w:pPr>
              <w:spacing w:after="20"/>
              <w:ind w:left="20"/>
              <w:jc w:val="both"/>
            </w:pPr>
            <w:r>
              <w:rPr>
                <w:rFonts w:ascii="Times New Roman"/>
                <w:b w:val="false"/>
                <w:i w:val="false"/>
                <w:color w:val="000000"/>
                <w:sz w:val="20"/>
              </w:rPr>
              <w:t>
Навык 2:</w:t>
            </w:r>
          </w:p>
          <w:bookmarkEnd w:id="1437"/>
          <w:p>
            <w:pPr>
              <w:spacing w:after="20"/>
              <w:ind w:left="20"/>
              <w:jc w:val="both"/>
            </w:pPr>
            <w:r>
              <w:rPr>
                <w:rFonts w:ascii="Times New Roman"/>
                <w:b w:val="false"/>
                <w:i w:val="false"/>
                <w:color w:val="000000"/>
                <w:sz w:val="20"/>
              </w:rPr>
              <w:t>
Контроль качества готовых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1438"/>
          <w:p>
            <w:pPr>
              <w:spacing w:after="20"/>
              <w:ind w:left="20"/>
              <w:jc w:val="both"/>
            </w:pPr>
            <w:r>
              <w:rPr>
                <w:rFonts w:ascii="Times New Roman"/>
                <w:b w:val="false"/>
                <w:i w:val="false"/>
                <w:color w:val="000000"/>
                <w:sz w:val="20"/>
              </w:rPr>
              <w:t>
Умения:</w:t>
            </w:r>
          </w:p>
          <w:bookmarkEnd w:id="143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качество полотна и изделий;</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1439"/>
          <w:p>
            <w:pPr>
              <w:spacing w:after="20"/>
              <w:ind w:left="20"/>
              <w:jc w:val="both"/>
            </w:pPr>
            <w:r>
              <w:rPr>
                <w:rFonts w:ascii="Times New Roman"/>
                <w:b w:val="false"/>
                <w:i w:val="false"/>
                <w:color w:val="000000"/>
                <w:sz w:val="20"/>
              </w:rPr>
              <w:t>
Знания:</w:t>
            </w:r>
          </w:p>
          <w:bookmarkEnd w:id="143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Государственные стандарты и технические условия на текстильно-галантерейные изделия;</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1440"/>
          <w:p>
            <w:pPr>
              <w:spacing w:after="20"/>
              <w:ind w:left="20"/>
              <w:jc w:val="both"/>
            </w:pPr>
            <w:r>
              <w:rPr>
                <w:rFonts w:ascii="Times New Roman"/>
                <w:b w:val="false"/>
                <w:i w:val="false"/>
                <w:color w:val="000000"/>
                <w:sz w:val="20"/>
              </w:rPr>
              <w:t>
Трудовая функция 2:</w:t>
            </w:r>
          </w:p>
          <w:bookmarkEnd w:id="1440"/>
          <w:p>
            <w:pPr>
              <w:spacing w:after="20"/>
              <w:ind w:left="20"/>
              <w:jc w:val="both"/>
            </w:pPr>
            <w:r>
              <w:rPr>
                <w:rFonts w:ascii="Times New Roman"/>
                <w:b w:val="false"/>
                <w:i w:val="false"/>
                <w:color w:val="000000"/>
                <w:sz w:val="20"/>
              </w:rPr>
              <w:t>
Заключительный этап технологического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1441"/>
          <w:p>
            <w:pPr>
              <w:spacing w:after="20"/>
              <w:ind w:left="20"/>
              <w:jc w:val="both"/>
            </w:pPr>
            <w:r>
              <w:rPr>
                <w:rFonts w:ascii="Times New Roman"/>
                <w:b w:val="false"/>
                <w:i w:val="false"/>
                <w:color w:val="000000"/>
                <w:sz w:val="20"/>
              </w:rPr>
              <w:t>
Навык 1:</w:t>
            </w:r>
          </w:p>
          <w:bookmarkEnd w:id="1441"/>
          <w:p>
            <w:pPr>
              <w:spacing w:after="20"/>
              <w:ind w:left="20"/>
              <w:jc w:val="both"/>
            </w:pPr>
            <w:r>
              <w:rPr>
                <w:rFonts w:ascii="Times New Roman"/>
                <w:b w:val="false"/>
                <w:i w:val="false"/>
                <w:color w:val="000000"/>
                <w:sz w:val="20"/>
              </w:rPr>
              <w:t>
Съем и сдача готовой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1442"/>
          <w:p>
            <w:pPr>
              <w:spacing w:after="20"/>
              <w:ind w:left="20"/>
              <w:jc w:val="both"/>
            </w:pPr>
            <w:r>
              <w:rPr>
                <w:rFonts w:ascii="Times New Roman"/>
                <w:b w:val="false"/>
                <w:i w:val="false"/>
                <w:color w:val="000000"/>
                <w:sz w:val="20"/>
              </w:rPr>
              <w:t>
Умения:</w:t>
            </w:r>
          </w:p>
          <w:bookmarkEnd w:id="144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участие в съеме наработанной продукции;</w:t>
            </w:r>
          </w:p>
          <w:p>
            <w:pPr>
              <w:spacing w:after="20"/>
              <w:ind w:left="20"/>
              <w:jc w:val="both"/>
            </w:pPr>
            <w:r>
              <w:rPr>
                <w:rFonts w:ascii="Times New Roman"/>
                <w:b w:val="false"/>
                <w:i w:val="false"/>
                <w:color w:val="000000"/>
                <w:sz w:val="20"/>
              </w:rPr>
              <w:t>
2. Соблюдение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1443"/>
          <w:p>
            <w:pPr>
              <w:spacing w:after="20"/>
              <w:ind w:left="20"/>
              <w:jc w:val="both"/>
            </w:pPr>
            <w:r>
              <w:rPr>
                <w:rFonts w:ascii="Times New Roman"/>
                <w:b w:val="false"/>
                <w:i w:val="false"/>
                <w:color w:val="000000"/>
                <w:sz w:val="20"/>
              </w:rPr>
              <w:t>
Знания:</w:t>
            </w:r>
          </w:p>
          <w:bookmarkEnd w:id="144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ведения документации;</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1444"/>
          <w:p>
            <w:pPr>
              <w:spacing w:after="20"/>
              <w:ind w:left="20"/>
              <w:jc w:val="both"/>
            </w:pPr>
            <w:r>
              <w:rPr>
                <w:rFonts w:ascii="Times New Roman"/>
                <w:b w:val="false"/>
                <w:i w:val="false"/>
                <w:color w:val="000000"/>
                <w:sz w:val="20"/>
              </w:rPr>
              <w:t>
Навык 2:</w:t>
            </w:r>
          </w:p>
          <w:bookmarkEnd w:id="1444"/>
          <w:p>
            <w:pPr>
              <w:spacing w:after="20"/>
              <w:ind w:left="20"/>
              <w:jc w:val="both"/>
            </w:pPr>
            <w:r>
              <w:rPr>
                <w:rFonts w:ascii="Times New Roman"/>
                <w:b w:val="false"/>
                <w:i w:val="false"/>
                <w:color w:val="000000"/>
                <w:sz w:val="20"/>
              </w:rPr>
              <w:t>
Чистка оборудования и уборка рабочего места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1445"/>
          <w:p>
            <w:pPr>
              <w:spacing w:after="20"/>
              <w:ind w:left="20"/>
              <w:jc w:val="both"/>
            </w:pPr>
            <w:r>
              <w:rPr>
                <w:rFonts w:ascii="Times New Roman"/>
                <w:b w:val="false"/>
                <w:i w:val="false"/>
                <w:color w:val="000000"/>
                <w:sz w:val="20"/>
              </w:rPr>
              <w:t>
Умения:</w:t>
            </w:r>
          </w:p>
          <w:bookmarkEnd w:id="144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чистку обслуживаемых машин и смазку трущихся поверхностей.</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1446"/>
          <w:p>
            <w:pPr>
              <w:spacing w:after="20"/>
              <w:ind w:left="20"/>
              <w:jc w:val="both"/>
            </w:pPr>
            <w:r>
              <w:rPr>
                <w:rFonts w:ascii="Times New Roman"/>
                <w:b w:val="false"/>
                <w:i w:val="false"/>
                <w:color w:val="000000"/>
                <w:sz w:val="20"/>
              </w:rPr>
              <w:t>
Знания:</w:t>
            </w:r>
          </w:p>
          <w:bookmarkEnd w:id="144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Уход за оборудованием, правила приемки и сдачи смены;</w:t>
            </w:r>
          </w:p>
          <w:p>
            <w:pPr>
              <w:spacing w:after="20"/>
              <w:ind w:left="20"/>
              <w:jc w:val="both"/>
            </w:pPr>
            <w:r>
              <w:rPr>
                <w:rFonts w:ascii="Times New Roman"/>
                <w:b w:val="false"/>
                <w:i w:val="false"/>
                <w:color w:val="000000"/>
                <w:sz w:val="20"/>
              </w:rPr>
              <w:t>
2 Правила техники безопасности, противопожарной безопасности, правила внутреннего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1447"/>
          <w:p>
            <w:pPr>
              <w:spacing w:after="20"/>
              <w:ind w:left="20"/>
              <w:jc w:val="both"/>
            </w:pPr>
            <w:r>
              <w:rPr>
                <w:rFonts w:ascii="Times New Roman"/>
                <w:b w:val="false"/>
                <w:i w:val="false"/>
                <w:color w:val="000000"/>
                <w:sz w:val="20"/>
              </w:rPr>
              <w:t>
Умение работать в команде;</w:t>
            </w:r>
          </w:p>
          <w:bookmarkEnd w:id="1447"/>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Карточка профессии "Художник-конструктор (дизайнер)":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Художник-конструктор (дизайнер)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1448"/>
          <w:p>
            <w:pPr>
              <w:spacing w:after="20"/>
              <w:ind w:left="20"/>
              <w:jc w:val="both"/>
            </w:pPr>
            <w:r>
              <w:rPr>
                <w:rFonts w:ascii="Times New Roman"/>
                <w:b w:val="false"/>
                <w:i w:val="false"/>
                <w:color w:val="000000"/>
                <w:sz w:val="20"/>
              </w:rPr>
              <w:t>
Об утверждении Квалификационного справочника должностей руководителей, специалистов и других служащих Приказ Министра труда и социальной защиты населения Республики Казахстан от 30 декабря 2020 года № 553. Параграф 102</w:t>
            </w:r>
          </w:p>
          <w:bookmarkEnd w:id="1448"/>
          <w:p>
            <w:pPr>
              <w:spacing w:after="20"/>
              <w:ind w:left="20"/>
              <w:jc w:val="both"/>
            </w:pPr>
            <w:r>
              <w:rPr>
                <w:rFonts w:ascii="Times New Roman"/>
                <w:b w:val="false"/>
                <w:i w:val="false"/>
                <w:color w:val="000000"/>
                <w:sz w:val="20"/>
              </w:rPr>
              <w:t>
Художник-конструктор (Дизайнер)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1449"/>
          <w:p>
            <w:pPr>
              <w:spacing w:after="20"/>
              <w:ind w:left="20"/>
              <w:jc w:val="both"/>
            </w:pPr>
            <w:r>
              <w:rPr>
                <w:rFonts w:ascii="Times New Roman"/>
                <w:b w:val="false"/>
                <w:i w:val="false"/>
                <w:color w:val="000000"/>
                <w:sz w:val="20"/>
              </w:rPr>
              <w:t>
Уровень образования:</w:t>
            </w:r>
          </w:p>
          <w:bookmarkEnd w:id="1449"/>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1450"/>
          <w:p>
            <w:pPr>
              <w:spacing w:after="20"/>
              <w:ind w:left="20"/>
              <w:jc w:val="both"/>
            </w:pPr>
            <w:r>
              <w:rPr>
                <w:rFonts w:ascii="Times New Roman"/>
                <w:b w:val="false"/>
                <w:i w:val="false"/>
                <w:color w:val="000000"/>
                <w:sz w:val="20"/>
              </w:rPr>
              <w:t>
Специальность:</w:t>
            </w:r>
          </w:p>
          <w:bookmarkEnd w:id="1450"/>
          <w:p>
            <w:pPr>
              <w:spacing w:after="20"/>
              <w:ind w:left="20"/>
              <w:jc w:val="both"/>
            </w:pPr>
            <w:r>
              <w:rPr>
                <w:rFonts w:ascii="Times New Roman"/>
                <w:b w:val="false"/>
                <w:i w:val="false"/>
                <w:color w:val="000000"/>
                <w:sz w:val="20"/>
              </w:rPr>
              <w:t>
Технология трикотажных, текстильных, галантерийных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1451"/>
          <w:p>
            <w:pPr>
              <w:spacing w:after="20"/>
              <w:ind w:left="20"/>
              <w:jc w:val="both"/>
            </w:pPr>
            <w:r>
              <w:rPr>
                <w:rFonts w:ascii="Times New Roman"/>
                <w:b w:val="false"/>
                <w:i w:val="false"/>
                <w:color w:val="000000"/>
                <w:sz w:val="20"/>
              </w:rPr>
              <w:t>
Уровень образования:</w:t>
            </w:r>
          </w:p>
          <w:bookmarkEnd w:id="1451"/>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1452"/>
          <w:p>
            <w:pPr>
              <w:spacing w:after="20"/>
              <w:ind w:left="20"/>
              <w:jc w:val="both"/>
            </w:pPr>
            <w:r>
              <w:rPr>
                <w:rFonts w:ascii="Times New Roman"/>
                <w:b w:val="false"/>
                <w:i w:val="false"/>
                <w:color w:val="000000"/>
                <w:sz w:val="20"/>
              </w:rPr>
              <w:t>
Специальность:</w:t>
            </w:r>
          </w:p>
          <w:bookmarkEnd w:id="1452"/>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1453"/>
          <w:p>
            <w:pPr>
              <w:spacing w:after="20"/>
              <w:ind w:left="20"/>
              <w:jc w:val="both"/>
            </w:pPr>
            <w:r>
              <w:rPr>
                <w:rFonts w:ascii="Times New Roman"/>
                <w:b w:val="false"/>
                <w:i w:val="false"/>
                <w:color w:val="000000"/>
                <w:sz w:val="20"/>
              </w:rPr>
              <w:t>
художник-конструктор (дизайнер) I категории: высшее (или послевузовское) образование по соответствующему направлению подготовки кадров и стаж работы в должности художника-конструктора II категории не менее 2 лет;</w:t>
            </w:r>
          </w:p>
          <w:bookmarkEnd w:id="1453"/>
          <w:p>
            <w:pPr>
              <w:spacing w:after="20"/>
              <w:ind w:left="20"/>
              <w:jc w:val="both"/>
            </w:pPr>
            <w:r>
              <w:rPr>
                <w:rFonts w:ascii="Times New Roman"/>
                <w:b w:val="false"/>
                <w:i w:val="false"/>
                <w:color w:val="000000"/>
                <w:sz w:val="20"/>
              </w:rPr>
              <w:t>
</w:t>
            </w:r>
            <w:r>
              <w:rPr>
                <w:rFonts w:ascii="Times New Roman"/>
                <w:b w:val="false"/>
                <w:i w:val="false"/>
                <w:color w:val="000000"/>
                <w:sz w:val="20"/>
              </w:rPr>
              <w:t>художник-конструктор (дизайнер) II категории: высшее (или послевузовское) образование по соответствующему направлению подготовки кадров и стаж работы в должности художника-конструктора без категории не менее 3 лет;</w:t>
            </w:r>
          </w:p>
          <w:p>
            <w:pPr>
              <w:spacing w:after="20"/>
              <w:ind w:left="20"/>
              <w:jc w:val="both"/>
            </w:pPr>
            <w:r>
              <w:rPr>
                <w:rFonts w:ascii="Times New Roman"/>
                <w:b w:val="false"/>
                <w:i w:val="false"/>
                <w:color w:val="000000"/>
                <w:sz w:val="20"/>
              </w:rPr>
              <w:t>
художник-конструктор (дизайнер)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техника-конструктора I категории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художественное образование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1454"/>
          <w:p>
            <w:pPr>
              <w:spacing w:after="20"/>
              <w:ind w:left="20"/>
              <w:jc w:val="both"/>
            </w:pPr>
            <w:r>
              <w:rPr>
                <w:rFonts w:ascii="Times New Roman"/>
                <w:b w:val="false"/>
                <w:i w:val="false"/>
                <w:color w:val="000000"/>
                <w:sz w:val="20"/>
              </w:rPr>
              <w:t>
2163-1-008 - Конструктор одежды;</w:t>
            </w:r>
          </w:p>
          <w:bookmarkEnd w:id="1454"/>
          <w:p>
            <w:pPr>
              <w:spacing w:after="20"/>
              <w:ind w:left="20"/>
              <w:jc w:val="both"/>
            </w:pPr>
            <w:r>
              <w:rPr>
                <w:rFonts w:ascii="Times New Roman"/>
                <w:b w:val="false"/>
                <w:i w:val="false"/>
                <w:color w:val="000000"/>
                <w:sz w:val="20"/>
              </w:rPr>
              <w:t>
2163-1-007 - Конструктор обуви.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и моделирование одежды из текстильных материалов с учетом потребительского спроса, тенденций моды, современных технологий производства и систем конструирования и моделирования, разработка лекал для серийного производства.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Руководство работами по разработке моделей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1455"/>
          <w:p>
            <w:pPr>
              <w:spacing w:after="20"/>
              <w:ind w:left="20"/>
              <w:jc w:val="both"/>
            </w:pPr>
            <w:r>
              <w:rPr>
                <w:rFonts w:ascii="Times New Roman"/>
                <w:b w:val="false"/>
                <w:i w:val="false"/>
                <w:color w:val="000000"/>
                <w:sz w:val="20"/>
              </w:rPr>
              <w:t>
Трудовая функция 1:</w:t>
            </w:r>
          </w:p>
          <w:bookmarkEnd w:id="1455"/>
          <w:p>
            <w:pPr>
              <w:spacing w:after="20"/>
              <w:ind w:left="20"/>
              <w:jc w:val="both"/>
            </w:pPr>
            <w:r>
              <w:rPr>
                <w:rFonts w:ascii="Times New Roman"/>
                <w:b w:val="false"/>
                <w:i w:val="false"/>
                <w:color w:val="000000"/>
                <w:sz w:val="20"/>
              </w:rPr>
              <w:t>
Руководство работами по разработке моделей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1456"/>
          <w:p>
            <w:pPr>
              <w:spacing w:after="20"/>
              <w:ind w:left="20"/>
              <w:jc w:val="both"/>
            </w:pPr>
            <w:r>
              <w:rPr>
                <w:rFonts w:ascii="Times New Roman"/>
                <w:b w:val="false"/>
                <w:i w:val="false"/>
                <w:color w:val="000000"/>
                <w:sz w:val="20"/>
              </w:rPr>
              <w:t>
Навык 1:</w:t>
            </w:r>
          </w:p>
          <w:bookmarkEnd w:id="1456"/>
          <w:p>
            <w:pPr>
              <w:spacing w:after="20"/>
              <w:ind w:left="20"/>
              <w:jc w:val="both"/>
            </w:pPr>
            <w:r>
              <w:rPr>
                <w:rFonts w:ascii="Times New Roman"/>
                <w:b w:val="false"/>
                <w:i w:val="false"/>
                <w:color w:val="000000"/>
                <w:sz w:val="20"/>
              </w:rPr>
              <w:t>
Планирование разработки моделей одежды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1457"/>
          <w:p>
            <w:pPr>
              <w:spacing w:after="20"/>
              <w:ind w:left="20"/>
              <w:jc w:val="both"/>
            </w:pPr>
            <w:r>
              <w:rPr>
                <w:rFonts w:ascii="Times New Roman"/>
                <w:b w:val="false"/>
                <w:i w:val="false"/>
                <w:color w:val="000000"/>
                <w:sz w:val="20"/>
              </w:rPr>
              <w:t>
Умения:</w:t>
            </w:r>
          </w:p>
          <w:bookmarkEnd w:id="1457"/>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прием заказов на разработку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формулирование и согласование с заказчиком целей и задач разработки изделий и сроков их достижения, составление и согласование технического задания;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планирование коллекции: определение количества моделей с учетом политики цен, методов распределения, количества моделей, выпускаемых в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определение состава, сроков и стоимости изделий в зависимости от условий и требований заказчика/потребителя;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определение основных этапов работ, сфер ответственности, крайних сроков для команды исполнителей;</w:t>
            </w:r>
          </w:p>
          <w:p>
            <w:pPr>
              <w:spacing w:after="20"/>
              <w:ind w:left="20"/>
              <w:jc w:val="both"/>
            </w:pPr>
            <w:r>
              <w:rPr>
                <w:rFonts w:ascii="Times New Roman"/>
                <w:b w:val="false"/>
                <w:i w:val="false"/>
                <w:color w:val="000000"/>
                <w:sz w:val="20"/>
              </w:rPr>
              <w:t>
6. Осуществлять проведение совещаний с участниками проекта с целью учета всех деталей при планировании.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1458"/>
          <w:p>
            <w:pPr>
              <w:spacing w:after="20"/>
              <w:ind w:left="20"/>
              <w:jc w:val="both"/>
            </w:pPr>
            <w:r>
              <w:rPr>
                <w:rFonts w:ascii="Times New Roman"/>
                <w:b w:val="false"/>
                <w:i w:val="false"/>
                <w:color w:val="000000"/>
                <w:sz w:val="20"/>
              </w:rPr>
              <w:t>
Знания:</w:t>
            </w:r>
          </w:p>
          <w:bookmarkEnd w:id="1458"/>
          <w:p>
            <w:pPr>
              <w:spacing w:after="20"/>
              <w:ind w:left="20"/>
              <w:jc w:val="both"/>
            </w:pPr>
            <w:r>
              <w:rPr>
                <w:rFonts w:ascii="Times New Roman"/>
                <w:b w:val="false"/>
                <w:i w:val="false"/>
                <w:color w:val="000000"/>
                <w:sz w:val="20"/>
              </w:rPr>
              <w:t>
</w:t>
            </w:r>
            <w:r>
              <w:rPr>
                <w:rFonts w:ascii="Times New Roman"/>
                <w:b w:val="false"/>
                <w:i w:val="false"/>
                <w:color w:val="000000"/>
                <w:sz w:val="20"/>
              </w:rPr>
              <w:t>1. Специализированные программы планирования;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ведения творческой проектной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Психология общения и профессиональная этика;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тайм-менеджмента;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и механизмы планирования процессов разработки моделей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Особенности конструкторской деятельности в индустрии товаров швейной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Функциональные обязанности сотрудников коллектива/структурного подразделения/организации;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Требования нормативных документов к основным видам продукции (услуг) и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Государственные и отраслевые стандарты, технические условия и технические требования, регламентирующие процесс изготовления одежды;</w:t>
            </w:r>
          </w:p>
          <w:p>
            <w:pPr>
              <w:spacing w:after="20"/>
              <w:ind w:left="20"/>
              <w:jc w:val="both"/>
            </w:pPr>
            <w:r>
              <w:rPr>
                <w:rFonts w:ascii="Times New Roman"/>
                <w:b w:val="false"/>
                <w:i w:val="false"/>
                <w:color w:val="000000"/>
                <w:sz w:val="20"/>
              </w:rPr>
              <w:t>
10. Требования охраны труда, противопожарной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1459"/>
          <w:p>
            <w:pPr>
              <w:spacing w:after="20"/>
              <w:ind w:left="20"/>
              <w:jc w:val="both"/>
            </w:pPr>
            <w:r>
              <w:rPr>
                <w:rFonts w:ascii="Times New Roman"/>
                <w:b w:val="false"/>
                <w:i w:val="false"/>
                <w:color w:val="000000"/>
                <w:sz w:val="20"/>
              </w:rPr>
              <w:t>
Навык 2:</w:t>
            </w:r>
          </w:p>
          <w:bookmarkEnd w:id="1459"/>
          <w:p>
            <w:pPr>
              <w:spacing w:after="20"/>
              <w:ind w:left="20"/>
              <w:jc w:val="both"/>
            </w:pPr>
            <w:r>
              <w:rPr>
                <w:rFonts w:ascii="Times New Roman"/>
                <w:b w:val="false"/>
                <w:i w:val="false"/>
                <w:color w:val="000000"/>
                <w:sz w:val="20"/>
              </w:rPr>
              <w:t>
Организация работ по разработке швейных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1460"/>
          <w:p>
            <w:pPr>
              <w:spacing w:after="20"/>
              <w:ind w:left="20"/>
              <w:jc w:val="both"/>
            </w:pPr>
            <w:r>
              <w:rPr>
                <w:rFonts w:ascii="Times New Roman"/>
                <w:b w:val="false"/>
                <w:i w:val="false"/>
                <w:color w:val="000000"/>
                <w:sz w:val="20"/>
              </w:rPr>
              <w:t>
Умения:</w:t>
            </w:r>
          </w:p>
          <w:bookmarkEnd w:id="1460"/>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определение комплекса функций членов команды исполнителей и распределение работ среди структурных подразделений и членов команды;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оценку дизайнерских, конструкторских, технологических достоинств и потенциала проектных идей;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управление бюджетом разработки моделей одежды;</w:t>
            </w:r>
          </w:p>
          <w:p>
            <w:pPr>
              <w:spacing w:after="20"/>
              <w:ind w:left="20"/>
              <w:jc w:val="both"/>
            </w:pPr>
            <w:r>
              <w:rPr>
                <w:rFonts w:ascii="Times New Roman"/>
                <w:b w:val="false"/>
                <w:i w:val="false"/>
                <w:color w:val="000000"/>
                <w:sz w:val="20"/>
              </w:rPr>
              <w:t>
4. Осуществлять организацию работ с подрядчиками, поставщиками и другими сторонними организациями, привлекаемыми к разработке моделей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1461"/>
          <w:p>
            <w:pPr>
              <w:spacing w:after="20"/>
              <w:ind w:left="20"/>
              <w:jc w:val="both"/>
            </w:pPr>
            <w:r>
              <w:rPr>
                <w:rFonts w:ascii="Times New Roman"/>
                <w:b w:val="false"/>
                <w:i w:val="false"/>
                <w:color w:val="000000"/>
                <w:sz w:val="20"/>
              </w:rPr>
              <w:t>
Знания:</w:t>
            </w:r>
          </w:p>
          <w:bookmarkEnd w:id="1461"/>
          <w:p>
            <w:pPr>
              <w:spacing w:after="20"/>
              <w:ind w:left="20"/>
              <w:jc w:val="both"/>
            </w:pPr>
            <w:r>
              <w:rPr>
                <w:rFonts w:ascii="Times New Roman"/>
                <w:b w:val="false"/>
                <w:i w:val="false"/>
                <w:color w:val="000000"/>
                <w:sz w:val="20"/>
              </w:rPr>
              <w:t>
</w:t>
            </w:r>
            <w:r>
              <w:rPr>
                <w:rFonts w:ascii="Times New Roman"/>
                <w:b w:val="false"/>
                <w:i w:val="false"/>
                <w:color w:val="000000"/>
                <w:sz w:val="20"/>
              </w:rPr>
              <w:t>1. Менеджмент в индустрии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документов к основным видам продукции (услуг) и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Государственные и отраслевые стандарты, технические условия и технические требования, регламентирующие процесс изготовления одежды;</w:t>
            </w:r>
          </w:p>
          <w:p>
            <w:pPr>
              <w:spacing w:after="20"/>
              <w:ind w:left="20"/>
              <w:jc w:val="both"/>
            </w:pPr>
            <w:r>
              <w:rPr>
                <w:rFonts w:ascii="Times New Roman"/>
                <w:b w:val="false"/>
                <w:i w:val="false"/>
                <w:color w:val="000000"/>
                <w:sz w:val="20"/>
              </w:rPr>
              <w:t>
4. Психология общения и профессиональная этика.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1462"/>
          <w:p>
            <w:pPr>
              <w:spacing w:after="20"/>
              <w:ind w:left="20"/>
              <w:jc w:val="both"/>
            </w:pPr>
            <w:r>
              <w:rPr>
                <w:rFonts w:ascii="Times New Roman"/>
                <w:b w:val="false"/>
                <w:i w:val="false"/>
                <w:color w:val="000000"/>
                <w:sz w:val="20"/>
              </w:rPr>
              <w:t>
Навык 3:</w:t>
            </w:r>
          </w:p>
          <w:bookmarkEnd w:id="1462"/>
          <w:p>
            <w:pPr>
              <w:spacing w:after="20"/>
              <w:ind w:left="20"/>
              <w:jc w:val="both"/>
            </w:pPr>
            <w:r>
              <w:rPr>
                <w:rFonts w:ascii="Times New Roman"/>
                <w:b w:val="false"/>
                <w:i w:val="false"/>
                <w:color w:val="000000"/>
                <w:sz w:val="20"/>
              </w:rPr>
              <w:t>
Контроль разработки моделей одежды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1463"/>
          <w:p>
            <w:pPr>
              <w:spacing w:after="20"/>
              <w:ind w:left="20"/>
              <w:jc w:val="both"/>
            </w:pPr>
            <w:r>
              <w:rPr>
                <w:rFonts w:ascii="Times New Roman"/>
                <w:b w:val="false"/>
                <w:i w:val="false"/>
                <w:color w:val="000000"/>
                <w:sz w:val="20"/>
              </w:rPr>
              <w:t>
Умения:</w:t>
            </w:r>
          </w:p>
          <w:bookmarkEnd w:id="1463"/>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проведение регулярного мониторинга разработки моделей;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анализ соответствия разрабатываемых моделей одежды потребностям целевых групп потребителей и требованиям заказчика, технико-экономическим показателям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контроль исполнения договорных отношений с подрядчиками и другими сторонними организациями;</w:t>
            </w:r>
          </w:p>
          <w:p>
            <w:pPr>
              <w:spacing w:after="20"/>
              <w:ind w:left="20"/>
              <w:jc w:val="both"/>
            </w:pPr>
            <w:r>
              <w:rPr>
                <w:rFonts w:ascii="Times New Roman"/>
                <w:b w:val="false"/>
                <w:i w:val="false"/>
                <w:color w:val="000000"/>
                <w:sz w:val="20"/>
              </w:rPr>
              <w:t>
4. Осуществлять оценку эффективности дизайна и успеха разработанных моделей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1464"/>
          <w:p>
            <w:pPr>
              <w:spacing w:after="20"/>
              <w:ind w:left="20"/>
              <w:jc w:val="both"/>
            </w:pPr>
            <w:r>
              <w:rPr>
                <w:rFonts w:ascii="Times New Roman"/>
                <w:b w:val="false"/>
                <w:i w:val="false"/>
                <w:color w:val="000000"/>
                <w:sz w:val="20"/>
              </w:rPr>
              <w:t>
Знания:</w:t>
            </w:r>
          </w:p>
          <w:bookmarkEnd w:id="1464"/>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критерии оценки эффективности проектной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мониторинга и сравнительного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к разработке моделей;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нормативных документов к основным видам продукции;</w:t>
            </w:r>
          </w:p>
          <w:p>
            <w:pPr>
              <w:spacing w:after="20"/>
              <w:ind w:left="20"/>
              <w:jc w:val="both"/>
            </w:pPr>
            <w:r>
              <w:rPr>
                <w:rFonts w:ascii="Times New Roman"/>
                <w:b w:val="false"/>
                <w:i w:val="false"/>
                <w:color w:val="000000"/>
                <w:sz w:val="20"/>
              </w:rPr>
              <w:t>
5. Технико-экономические показатели качества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1465"/>
          <w:p>
            <w:pPr>
              <w:spacing w:after="20"/>
              <w:ind w:left="20"/>
              <w:jc w:val="both"/>
            </w:pPr>
            <w:r>
              <w:rPr>
                <w:rFonts w:ascii="Times New Roman"/>
                <w:b w:val="false"/>
                <w:i w:val="false"/>
                <w:color w:val="000000"/>
                <w:sz w:val="20"/>
              </w:rPr>
              <w:t>
Аналитическое мышление;</w:t>
            </w:r>
          </w:p>
          <w:bookmarkEnd w:id="1465"/>
          <w:p>
            <w:pPr>
              <w:spacing w:after="20"/>
              <w:ind w:left="20"/>
              <w:jc w:val="both"/>
            </w:pPr>
            <w:r>
              <w:rPr>
                <w:rFonts w:ascii="Times New Roman"/>
                <w:b w:val="false"/>
                <w:i w:val="false"/>
                <w:color w:val="000000"/>
                <w:sz w:val="20"/>
              </w:rPr>
              <w:t>
</w:t>
            </w:r>
            <w:r>
              <w:rPr>
                <w:rFonts w:ascii="Times New Roman"/>
                <w:b w:val="false"/>
                <w:i w:val="false"/>
                <w:color w:val="000000"/>
                <w:sz w:val="20"/>
              </w:rPr>
              <w:t>Бережливое производство;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Гибкость мышления;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Клиентоориентированность,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Компьютерная грамотность;</w:t>
            </w:r>
          </w:p>
          <w:p>
            <w:pPr>
              <w:spacing w:after="20"/>
              <w:ind w:left="20"/>
              <w:jc w:val="both"/>
            </w:pPr>
            <w:r>
              <w:rPr>
                <w:rFonts w:ascii="Times New Roman"/>
                <w:b w:val="false"/>
                <w:i w:val="false"/>
                <w:color w:val="000000"/>
                <w:sz w:val="20"/>
              </w:rPr>
              <w:t>
Творчество и креативность.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конструктор-модельер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Карточка профессии "Ткач":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1466"/>
          <w:p>
            <w:pPr>
              <w:spacing w:after="20"/>
              <w:ind w:left="20"/>
              <w:jc w:val="both"/>
            </w:pPr>
            <w:r>
              <w:rPr>
                <w:rFonts w:ascii="Times New Roman"/>
                <w:b w:val="false"/>
                <w:i w:val="false"/>
                <w:color w:val="000000"/>
                <w:sz w:val="20"/>
              </w:rPr>
              <w:t>
Выпуск 44. Приказ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466"/>
          <w:p>
            <w:pPr>
              <w:spacing w:after="20"/>
              <w:ind w:left="20"/>
              <w:jc w:val="both"/>
            </w:pPr>
            <w:r>
              <w:rPr>
                <w:rFonts w:ascii="Times New Roman"/>
                <w:b w:val="false"/>
                <w:i w:val="false"/>
                <w:color w:val="000000"/>
                <w:sz w:val="20"/>
              </w:rPr>
              <w:t>
Ткач (6 разряд, Параграф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1467"/>
          <w:p>
            <w:pPr>
              <w:spacing w:after="20"/>
              <w:ind w:left="20"/>
              <w:jc w:val="both"/>
            </w:pPr>
            <w:r>
              <w:rPr>
                <w:rFonts w:ascii="Times New Roman"/>
                <w:b w:val="false"/>
                <w:i w:val="false"/>
                <w:color w:val="000000"/>
                <w:sz w:val="20"/>
              </w:rPr>
              <w:t>
Уровень образования:</w:t>
            </w:r>
          </w:p>
          <w:bookmarkEnd w:id="1467"/>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1468"/>
          <w:p>
            <w:pPr>
              <w:spacing w:after="20"/>
              <w:ind w:left="20"/>
              <w:jc w:val="both"/>
            </w:pPr>
            <w:r>
              <w:rPr>
                <w:rFonts w:ascii="Times New Roman"/>
                <w:b w:val="false"/>
                <w:i w:val="false"/>
                <w:color w:val="000000"/>
                <w:sz w:val="20"/>
              </w:rPr>
              <w:t>
Специальность:</w:t>
            </w:r>
          </w:p>
          <w:bookmarkEnd w:id="1468"/>
          <w:p>
            <w:pPr>
              <w:spacing w:after="20"/>
              <w:ind w:left="20"/>
              <w:jc w:val="both"/>
            </w:pPr>
            <w:r>
              <w:rPr>
                <w:rFonts w:ascii="Times New Roman"/>
                <w:b w:val="false"/>
                <w:i w:val="false"/>
                <w:color w:val="000000"/>
                <w:sz w:val="20"/>
              </w:rPr>
              <w:t>
Ткацкое производство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1469"/>
          <w:p>
            <w:pPr>
              <w:spacing w:after="20"/>
              <w:ind w:left="20"/>
              <w:jc w:val="both"/>
            </w:pPr>
            <w:r>
              <w:rPr>
                <w:rFonts w:ascii="Times New Roman"/>
                <w:b w:val="false"/>
                <w:i w:val="false"/>
                <w:color w:val="000000"/>
                <w:sz w:val="20"/>
              </w:rPr>
              <w:t>
Уровень образования:</w:t>
            </w:r>
          </w:p>
          <w:bookmarkEnd w:id="1469"/>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1470"/>
          <w:p>
            <w:pPr>
              <w:spacing w:after="20"/>
              <w:ind w:left="20"/>
              <w:jc w:val="both"/>
            </w:pPr>
            <w:r>
              <w:rPr>
                <w:rFonts w:ascii="Times New Roman"/>
                <w:b w:val="false"/>
                <w:i w:val="false"/>
                <w:color w:val="000000"/>
                <w:sz w:val="20"/>
              </w:rPr>
              <w:t>
Специальность:</w:t>
            </w:r>
          </w:p>
          <w:bookmarkEnd w:id="147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1471"/>
          <w:p>
            <w:pPr>
              <w:spacing w:after="20"/>
              <w:ind w:left="20"/>
              <w:jc w:val="both"/>
            </w:pPr>
            <w:r>
              <w:rPr>
                <w:rFonts w:ascii="Times New Roman"/>
                <w:b w:val="false"/>
                <w:i w:val="false"/>
                <w:color w:val="000000"/>
                <w:sz w:val="20"/>
              </w:rPr>
              <w:t>
Квалификация:</w:t>
            </w:r>
          </w:p>
          <w:bookmarkEnd w:id="147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1472"/>
          <w:p>
            <w:pPr>
              <w:spacing w:after="20"/>
              <w:ind w:left="20"/>
              <w:jc w:val="both"/>
            </w:pPr>
            <w:r>
              <w:rPr>
                <w:rFonts w:ascii="Times New Roman"/>
                <w:b w:val="false"/>
                <w:i w:val="false"/>
                <w:color w:val="000000"/>
                <w:sz w:val="20"/>
              </w:rPr>
              <w:t>
7316-9-002 - Вязальщик (ручное производство);</w:t>
            </w:r>
          </w:p>
          <w:bookmarkEnd w:id="1472"/>
          <w:p>
            <w:pPr>
              <w:spacing w:after="20"/>
              <w:ind w:left="20"/>
              <w:jc w:val="both"/>
            </w:pPr>
            <w:r>
              <w:rPr>
                <w:rFonts w:ascii="Times New Roman"/>
                <w:b w:val="false"/>
                <w:i w:val="false"/>
                <w:color w:val="000000"/>
                <w:sz w:val="20"/>
              </w:rPr>
              <w:t>
7316-9-003 - Вязальщица текстильно-галантерейных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ткани на ткацких станках: ткацкое переплетение формируется благодаря сплетению нитей основы и утка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1473"/>
          <w:p>
            <w:pPr>
              <w:spacing w:after="20"/>
              <w:ind w:left="20"/>
              <w:jc w:val="both"/>
            </w:pPr>
            <w:r>
              <w:rPr>
                <w:rFonts w:ascii="Times New Roman"/>
                <w:b w:val="false"/>
                <w:i w:val="false"/>
                <w:color w:val="000000"/>
                <w:sz w:val="20"/>
              </w:rPr>
              <w:t>
1. Подготовительные работы к ведению процесса ткачества текстильно-галантерейных изделий;</w:t>
            </w:r>
          </w:p>
          <w:bookmarkEnd w:id="1473"/>
          <w:p>
            <w:pPr>
              <w:spacing w:after="20"/>
              <w:ind w:left="20"/>
              <w:jc w:val="both"/>
            </w:pPr>
            <w:r>
              <w:rPr>
                <w:rFonts w:ascii="Times New Roman"/>
                <w:b w:val="false"/>
                <w:i w:val="false"/>
                <w:color w:val="000000"/>
                <w:sz w:val="20"/>
              </w:rPr>
              <w:t>
2. Ведение процесса ткачества текстильно-галантерейных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1474"/>
          <w:p>
            <w:pPr>
              <w:spacing w:after="20"/>
              <w:ind w:left="20"/>
              <w:jc w:val="both"/>
            </w:pPr>
            <w:r>
              <w:rPr>
                <w:rFonts w:ascii="Times New Roman"/>
                <w:b w:val="false"/>
                <w:i w:val="false"/>
                <w:color w:val="000000"/>
                <w:sz w:val="20"/>
              </w:rPr>
              <w:t>
Трудовая функция 1:</w:t>
            </w:r>
          </w:p>
          <w:bookmarkEnd w:id="1474"/>
          <w:p>
            <w:pPr>
              <w:spacing w:after="20"/>
              <w:ind w:left="20"/>
              <w:jc w:val="both"/>
            </w:pPr>
            <w:r>
              <w:rPr>
                <w:rFonts w:ascii="Times New Roman"/>
                <w:b w:val="false"/>
                <w:i w:val="false"/>
                <w:color w:val="000000"/>
                <w:sz w:val="20"/>
              </w:rPr>
              <w:t>
Подготовительные работы к ведению процесса ткачества текстильно-галантерейных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1475"/>
          <w:p>
            <w:pPr>
              <w:spacing w:after="20"/>
              <w:ind w:left="20"/>
              <w:jc w:val="both"/>
            </w:pPr>
            <w:r>
              <w:rPr>
                <w:rFonts w:ascii="Times New Roman"/>
                <w:b w:val="false"/>
                <w:i w:val="false"/>
                <w:color w:val="000000"/>
                <w:sz w:val="20"/>
              </w:rPr>
              <w:t>
Навык 1:</w:t>
            </w:r>
          </w:p>
          <w:bookmarkEnd w:id="1475"/>
          <w:p>
            <w:pPr>
              <w:spacing w:after="20"/>
              <w:ind w:left="20"/>
              <w:jc w:val="both"/>
            </w:pPr>
            <w:r>
              <w:rPr>
                <w:rFonts w:ascii="Times New Roman"/>
                <w:b w:val="false"/>
                <w:i w:val="false"/>
                <w:color w:val="000000"/>
                <w:sz w:val="20"/>
              </w:rPr>
              <w:t>
Проверка готовности к работе обслуживающих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1476"/>
          <w:p>
            <w:pPr>
              <w:spacing w:after="20"/>
              <w:ind w:left="20"/>
              <w:jc w:val="both"/>
            </w:pPr>
            <w:r>
              <w:rPr>
                <w:rFonts w:ascii="Times New Roman"/>
                <w:b w:val="false"/>
                <w:i w:val="false"/>
                <w:color w:val="000000"/>
                <w:sz w:val="20"/>
              </w:rPr>
              <w:t>
Умения:</w:t>
            </w:r>
          </w:p>
          <w:bookmarkEnd w:id="147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подготовку и заправку обслуживаемых машин;</w:t>
            </w:r>
          </w:p>
          <w:p>
            <w:pPr>
              <w:spacing w:after="20"/>
              <w:ind w:left="20"/>
              <w:jc w:val="both"/>
            </w:pPr>
            <w:r>
              <w:rPr>
                <w:rFonts w:ascii="Times New Roman"/>
                <w:b w:val="false"/>
                <w:i w:val="false"/>
                <w:color w:val="000000"/>
                <w:sz w:val="20"/>
              </w:rPr>
              <w:t>
2. Осуществлять подбор челнока и шпуль.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1477"/>
          <w:p>
            <w:pPr>
              <w:spacing w:after="20"/>
              <w:ind w:left="20"/>
              <w:jc w:val="both"/>
            </w:pPr>
            <w:r>
              <w:rPr>
                <w:rFonts w:ascii="Times New Roman"/>
                <w:b w:val="false"/>
                <w:i w:val="false"/>
                <w:color w:val="000000"/>
                <w:sz w:val="20"/>
              </w:rPr>
              <w:t>
Знания:</w:t>
            </w:r>
          </w:p>
          <w:bookmarkEnd w:id="147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ручного ткачества и ткачества на металлоткацких станках, ткацких и лентоткацких станках;</w:t>
            </w:r>
          </w:p>
          <w:p>
            <w:pPr>
              <w:spacing w:after="20"/>
              <w:ind w:left="20"/>
              <w:jc w:val="both"/>
            </w:pPr>
            <w:r>
              <w:rPr>
                <w:rFonts w:ascii="Times New Roman"/>
                <w:b w:val="false"/>
                <w:i w:val="false"/>
                <w:color w:val="000000"/>
                <w:sz w:val="20"/>
              </w:rPr>
              <w:t>
2. Ассортимент, заправочные расчеты тканей, лент и сеток.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1478"/>
          <w:p>
            <w:pPr>
              <w:spacing w:after="20"/>
              <w:ind w:left="20"/>
              <w:jc w:val="both"/>
            </w:pPr>
            <w:r>
              <w:rPr>
                <w:rFonts w:ascii="Times New Roman"/>
                <w:b w:val="false"/>
                <w:i w:val="false"/>
                <w:color w:val="000000"/>
                <w:sz w:val="20"/>
              </w:rPr>
              <w:t>
Навык 2:</w:t>
            </w:r>
          </w:p>
          <w:bookmarkEnd w:id="1478"/>
          <w:p>
            <w:pPr>
              <w:spacing w:after="20"/>
              <w:ind w:left="20"/>
              <w:jc w:val="both"/>
            </w:pPr>
            <w:r>
              <w:rPr>
                <w:rFonts w:ascii="Times New Roman"/>
                <w:b w:val="false"/>
                <w:i w:val="false"/>
                <w:color w:val="000000"/>
                <w:sz w:val="20"/>
              </w:rPr>
              <w:t>
Подготовка к работе сырья и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1479"/>
          <w:p>
            <w:pPr>
              <w:spacing w:after="20"/>
              <w:ind w:left="20"/>
              <w:jc w:val="both"/>
            </w:pPr>
            <w:r>
              <w:rPr>
                <w:rFonts w:ascii="Times New Roman"/>
                <w:b w:val="false"/>
                <w:i w:val="false"/>
                <w:color w:val="000000"/>
                <w:sz w:val="20"/>
              </w:rPr>
              <w:t>
Умения:</w:t>
            </w:r>
          </w:p>
          <w:bookmarkEnd w:id="147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распознавание нужного сырья, его качества;</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1480"/>
          <w:p>
            <w:pPr>
              <w:spacing w:after="20"/>
              <w:ind w:left="20"/>
              <w:jc w:val="both"/>
            </w:pPr>
            <w:r>
              <w:rPr>
                <w:rFonts w:ascii="Times New Roman"/>
                <w:b w:val="false"/>
                <w:i w:val="false"/>
                <w:color w:val="000000"/>
                <w:sz w:val="20"/>
              </w:rPr>
              <w:t>
Знания:</w:t>
            </w:r>
          </w:p>
          <w:bookmarkEnd w:id="148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Свойства перерабатываемой пряжи, ее классификация;</w:t>
            </w:r>
          </w:p>
          <w:p>
            <w:pPr>
              <w:spacing w:after="20"/>
              <w:ind w:left="20"/>
              <w:jc w:val="both"/>
            </w:pPr>
            <w:r>
              <w:rPr>
                <w:rFonts w:ascii="Times New Roman"/>
                <w:b w:val="false"/>
                <w:i w:val="false"/>
                <w:color w:val="000000"/>
                <w:sz w:val="20"/>
              </w:rPr>
              <w:t>
2. Требования к качеству пряжи.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1481"/>
          <w:p>
            <w:pPr>
              <w:spacing w:after="20"/>
              <w:ind w:left="20"/>
              <w:jc w:val="both"/>
            </w:pPr>
            <w:r>
              <w:rPr>
                <w:rFonts w:ascii="Times New Roman"/>
                <w:b w:val="false"/>
                <w:i w:val="false"/>
                <w:color w:val="000000"/>
                <w:sz w:val="20"/>
              </w:rPr>
              <w:t>
Трудовая функция 2:</w:t>
            </w:r>
          </w:p>
          <w:bookmarkEnd w:id="1481"/>
          <w:p>
            <w:pPr>
              <w:spacing w:after="20"/>
              <w:ind w:left="20"/>
              <w:jc w:val="both"/>
            </w:pPr>
            <w:r>
              <w:rPr>
                <w:rFonts w:ascii="Times New Roman"/>
                <w:b w:val="false"/>
                <w:i w:val="false"/>
                <w:color w:val="000000"/>
                <w:sz w:val="20"/>
              </w:rPr>
              <w:t>
Ведение процесса ткачества текстильно-галантерейных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1482"/>
          <w:p>
            <w:pPr>
              <w:spacing w:after="20"/>
              <w:ind w:left="20"/>
              <w:jc w:val="both"/>
            </w:pPr>
            <w:r>
              <w:rPr>
                <w:rFonts w:ascii="Times New Roman"/>
                <w:b w:val="false"/>
                <w:i w:val="false"/>
                <w:color w:val="000000"/>
                <w:sz w:val="20"/>
              </w:rPr>
              <w:t>
Навык 1:</w:t>
            </w:r>
          </w:p>
          <w:bookmarkEnd w:id="1482"/>
          <w:p>
            <w:pPr>
              <w:spacing w:after="20"/>
              <w:ind w:left="20"/>
              <w:jc w:val="both"/>
            </w:pPr>
            <w:r>
              <w:rPr>
                <w:rFonts w:ascii="Times New Roman"/>
                <w:b w:val="false"/>
                <w:i w:val="false"/>
                <w:color w:val="000000"/>
                <w:sz w:val="20"/>
              </w:rPr>
              <w:t>
Выработка уникальных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1483"/>
          <w:p>
            <w:pPr>
              <w:spacing w:after="20"/>
              <w:ind w:left="20"/>
              <w:jc w:val="both"/>
            </w:pPr>
            <w:r>
              <w:rPr>
                <w:rFonts w:ascii="Times New Roman"/>
                <w:b w:val="false"/>
                <w:i w:val="false"/>
                <w:color w:val="000000"/>
                <w:sz w:val="20"/>
              </w:rPr>
              <w:t>
Умения:</w:t>
            </w:r>
          </w:p>
          <w:bookmarkEnd w:id="148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выработку уникальных сюжетно-тематических изделий на ручных ткацких станках, металлических и синтетических сеток из проволочных и синтетических нитей различных марок (комбинированных, крученых, тройных, одинарных) для целлюлозно-бумажного производства на металлоткацких станках;</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1484"/>
          <w:p>
            <w:pPr>
              <w:spacing w:after="20"/>
              <w:ind w:left="20"/>
              <w:jc w:val="both"/>
            </w:pPr>
            <w:r>
              <w:rPr>
                <w:rFonts w:ascii="Times New Roman"/>
                <w:b w:val="false"/>
                <w:i w:val="false"/>
                <w:color w:val="000000"/>
                <w:sz w:val="20"/>
              </w:rPr>
              <w:t>
Знания:</w:t>
            </w:r>
          </w:p>
          <w:bookmarkEnd w:id="148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Конструкция ткацких, металлоткацких станков всех видов, методы их наладки и регулирования;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устранения отдельных неисправностей обслуживаемого оборудования;</w:t>
            </w:r>
          </w:p>
          <w:p>
            <w:pPr>
              <w:spacing w:after="20"/>
              <w:ind w:left="20"/>
              <w:jc w:val="both"/>
            </w:pPr>
            <w:r>
              <w:rPr>
                <w:rFonts w:ascii="Times New Roman"/>
                <w:b w:val="false"/>
                <w:i w:val="false"/>
                <w:color w:val="000000"/>
                <w:sz w:val="20"/>
              </w:rPr>
              <w:t>
3. Ассортимент изделий и их заправочные расчеты.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1485"/>
          <w:p>
            <w:pPr>
              <w:spacing w:after="20"/>
              <w:ind w:left="20"/>
              <w:jc w:val="both"/>
            </w:pPr>
            <w:r>
              <w:rPr>
                <w:rFonts w:ascii="Times New Roman"/>
                <w:b w:val="false"/>
                <w:i w:val="false"/>
                <w:color w:val="000000"/>
                <w:sz w:val="20"/>
              </w:rPr>
              <w:t>
Навык 2:</w:t>
            </w:r>
          </w:p>
          <w:bookmarkEnd w:id="1485"/>
          <w:p>
            <w:pPr>
              <w:spacing w:after="20"/>
              <w:ind w:left="20"/>
              <w:jc w:val="both"/>
            </w:pPr>
            <w:r>
              <w:rPr>
                <w:rFonts w:ascii="Times New Roman"/>
                <w:b w:val="false"/>
                <w:i w:val="false"/>
                <w:color w:val="000000"/>
                <w:sz w:val="20"/>
              </w:rPr>
              <w:t>
Контроль и оценка качества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1486"/>
          <w:p>
            <w:pPr>
              <w:spacing w:after="20"/>
              <w:ind w:left="20"/>
              <w:jc w:val="both"/>
            </w:pPr>
            <w:r>
              <w:rPr>
                <w:rFonts w:ascii="Times New Roman"/>
                <w:b w:val="false"/>
                <w:i w:val="false"/>
                <w:color w:val="000000"/>
                <w:sz w:val="20"/>
              </w:rPr>
              <w:t>
Умения:</w:t>
            </w:r>
          </w:p>
          <w:bookmarkEnd w:id="148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за технологическим процессом;</w:t>
            </w:r>
          </w:p>
          <w:p>
            <w:pPr>
              <w:spacing w:after="20"/>
              <w:ind w:left="20"/>
              <w:jc w:val="both"/>
            </w:pPr>
            <w:r>
              <w:rPr>
                <w:rFonts w:ascii="Times New Roman"/>
                <w:b w:val="false"/>
                <w:i w:val="false"/>
                <w:color w:val="000000"/>
                <w:sz w:val="20"/>
              </w:rPr>
              <w:t>
2. Осуществлять контроль за качеством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1487"/>
          <w:p>
            <w:pPr>
              <w:spacing w:after="20"/>
              <w:ind w:left="20"/>
              <w:jc w:val="both"/>
            </w:pPr>
            <w:r>
              <w:rPr>
                <w:rFonts w:ascii="Times New Roman"/>
                <w:b w:val="false"/>
                <w:i w:val="false"/>
                <w:color w:val="000000"/>
                <w:sz w:val="20"/>
              </w:rPr>
              <w:t>
Знания:</w:t>
            </w:r>
          </w:p>
          <w:bookmarkEnd w:id="148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качеству продукции;</w:t>
            </w:r>
          </w:p>
          <w:p>
            <w:pPr>
              <w:spacing w:after="20"/>
              <w:ind w:left="20"/>
              <w:jc w:val="both"/>
            </w:pPr>
            <w:r>
              <w:rPr>
                <w:rFonts w:ascii="Times New Roman"/>
                <w:b w:val="false"/>
                <w:i w:val="false"/>
                <w:color w:val="000000"/>
                <w:sz w:val="20"/>
              </w:rPr>
              <w:t>
2. Стандарты и инструкции по качеству.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1488"/>
          <w:p>
            <w:pPr>
              <w:spacing w:after="20"/>
              <w:ind w:left="20"/>
              <w:jc w:val="both"/>
            </w:pPr>
            <w:r>
              <w:rPr>
                <w:rFonts w:ascii="Times New Roman"/>
                <w:b w:val="false"/>
                <w:i w:val="false"/>
                <w:color w:val="000000"/>
                <w:sz w:val="20"/>
              </w:rPr>
              <w:t>
Творчество и креативность;</w:t>
            </w:r>
          </w:p>
          <w:bookmarkEnd w:id="1488"/>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инженера по подготовке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подготовке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организации производства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Карточка профессии "Первые руководители учреждений, организаций и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руководители учреждений, организаций и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1489"/>
          <w:p>
            <w:pPr>
              <w:spacing w:after="20"/>
              <w:ind w:left="20"/>
              <w:jc w:val="both"/>
            </w:pPr>
            <w:r>
              <w:rPr>
                <w:rFonts w:ascii="Times New Roman"/>
                <w:b w:val="false"/>
                <w:i w:val="false"/>
                <w:color w:val="000000"/>
                <w:sz w:val="20"/>
              </w:rPr>
              <w:t>
Уровень образования:</w:t>
            </w:r>
          </w:p>
          <w:bookmarkEnd w:id="148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1490"/>
          <w:p>
            <w:pPr>
              <w:spacing w:after="20"/>
              <w:ind w:left="20"/>
              <w:jc w:val="both"/>
            </w:pPr>
            <w:r>
              <w:rPr>
                <w:rFonts w:ascii="Times New Roman"/>
                <w:b w:val="false"/>
                <w:i w:val="false"/>
                <w:color w:val="000000"/>
                <w:sz w:val="20"/>
              </w:rPr>
              <w:t>
Специальность:</w:t>
            </w:r>
          </w:p>
          <w:bookmarkEnd w:id="149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1491"/>
          <w:p>
            <w:pPr>
              <w:spacing w:after="20"/>
              <w:ind w:left="20"/>
              <w:jc w:val="both"/>
            </w:pPr>
            <w:r>
              <w:rPr>
                <w:rFonts w:ascii="Times New Roman"/>
                <w:b w:val="false"/>
                <w:i w:val="false"/>
                <w:color w:val="000000"/>
                <w:sz w:val="20"/>
              </w:rPr>
              <w:t>
Уровень образования:</w:t>
            </w:r>
          </w:p>
          <w:bookmarkEnd w:id="149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1492"/>
          <w:p>
            <w:pPr>
              <w:spacing w:after="20"/>
              <w:ind w:left="20"/>
              <w:jc w:val="both"/>
            </w:pPr>
            <w:r>
              <w:rPr>
                <w:rFonts w:ascii="Times New Roman"/>
                <w:b w:val="false"/>
                <w:i w:val="false"/>
                <w:color w:val="000000"/>
                <w:sz w:val="20"/>
              </w:rPr>
              <w:t>
Специальность:</w:t>
            </w:r>
          </w:p>
          <w:bookmarkEnd w:id="149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данной карточки находится в ПС "Моделирование, конструирование и технология швейных изделий" 2024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1493"/>
          <w:p>
            <w:pPr>
              <w:spacing w:after="20"/>
              <w:ind w:left="20"/>
              <w:jc w:val="both"/>
            </w:pPr>
            <w:r>
              <w:rPr>
                <w:rFonts w:ascii="Times New Roman"/>
                <w:b w:val="false"/>
                <w:i w:val="false"/>
                <w:color w:val="000000"/>
                <w:sz w:val="20"/>
              </w:rPr>
              <w:t>
Трудовая функция 1:</w:t>
            </w:r>
          </w:p>
          <w:bookmarkEnd w:id="149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1494"/>
          <w:p>
            <w:pPr>
              <w:spacing w:after="20"/>
              <w:ind w:left="20"/>
              <w:jc w:val="both"/>
            </w:pPr>
            <w:r>
              <w:rPr>
                <w:rFonts w:ascii="Times New Roman"/>
                <w:b w:val="false"/>
                <w:i w:val="false"/>
                <w:color w:val="000000"/>
                <w:sz w:val="20"/>
              </w:rPr>
              <w:t>
Навык 1:</w:t>
            </w:r>
          </w:p>
          <w:bookmarkEnd w:id="149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1495"/>
          <w:p>
            <w:pPr>
              <w:spacing w:after="20"/>
              <w:ind w:left="20"/>
              <w:jc w:val="both"/>
            </w:pPr>
            <w:r>
              <w:rPr>
                <w:rFonts w:ascii="Times New Roman"/>
                <w:b w:val="false"/>
                <w:i w:val="false"/>
                <w:color w:val="000000"/>
                <w:sz w:val="20"/>
              </w:rPr>
              <w:t>
Умения:</w:t>
            </w:r>
          </w:p>
          <w:bookmarkEnd w:id="149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1496"/>
          <w:p>
            <w:pPr>
              <w:spacing w:after="20"/>
              <w:ind w:left="20"/>
              <w:jc w:val="both"/>
            </w:pPr>
            <w:r>
              <w:rPr>
                <w:rFonts w:ascii="Times New Roman"/>
                <w:b w:val="false"/>
                <w:i w:val="false"/>
                <w:color w:val="000000"/>
                <w:sz w:val="20"/>
              </w:rPr>
              <w:t>
Знания:</w:t>
            </w:r>
          </w:p>
          <w:bookmarkEnd w:id="149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3" w:id="1497"/>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1497"/>
    <w:bookmarkStart w:name="z2814" w:id="1498"/>
    <w:p>
      <w:pPr>
        <w:spacing w:after="0"/>
        <w:ind w:left="0"/>
        <w:jc w:val="both"/>
      </w:pPr>
      <w:r>
        <w:rPr>
          <w:rFonts w:ascii="Times New Roman"/>
          <w:b w:val="false"/>
          <w:i w:val="false"/>
          <w:color w:val="000000"/>
          <w:sz w:val="28"/>
        </w:rPr>
        <w:t>
      31. Наименование государственного органа: Министерство промышленности и строительства Республики Казахстан.</w:t>
      </w:r>
    </w:p>
    <w:bookmarkEnd w:id="1498"/>
    <w:bookmarkStart w:name="z2815" w:id="1499"/>
    <w:p>
      <w:pPr>
        <w:spacing w:after="0"/>
        <w:ind w:left="0"/>
        <w:jc w:val="both"/>
      </w:pPr>
      <w:r>
        <w:rPr>
          <w:rFonts w:ascii="Times New Roman"/>
          <w:b w:val="false"/>
          <w:i w:val="false"/>
          <w:color w:val="000000"/>
          <w:sz w:val="28"/>
        </w:rPr>
        <w:t>
      Исполнитель: Каржаубаева А.С. эксперт Управления легкой промышленности Комитета промышленности Министерства промышленности и строительства РК, +7 (717) 257-20-82, a.karzhaubaeva@mps.gov.kz.</w:t>
      </w:r>
    </w:p>
    <w:bookmarkEnd w:id="1499"/>
    <w:bookmarkStart w:name="z2816" w:id="1500"/>
    <w:p>
      <w:pPr>
        <w:spacing w:after="0"/>
        <w:ind w:left="0"/>
        <w:jc w:val="both"/>
      </w:pPr>
      <w:r>
        <w:rPr>
          <w:rFonts w:ascii="Times New Roman"/>
          <w:b w:val="false"/>
          <w:i w:val="false"/>
          <w:color w:val="000000"/>
          <w:sz w:val="28"/>
        </w:rPr>
        <w:t>
      32. Отраслевой совет по профессиональным квалификациям: протокол №7, 18 марта 2025 года.</w:t>
      </w:r>
    </w:p>
    <w:bookmarkEnd w:id="1500"/>
    <w:bookmarkStart w:name="z2817" w:id="1501"/>
    <w:p>
      <w:pPr>
        <w:spacing w:after="0"/>
        <w:ind w:left="0"/>
        <w:jc w:val="both"/>
      </w:pPr>
      <w:r>
        <w:rPr>
          <w:rFonts w:ascii="Times New Roman"/>
          <w:b w:val="false"/>
          <w:i w:val="false"/>
          <w:color w:val="000000"/>
          <w:sz w:val="28"/>
        </w:rPr>
        <w:t>
      33. Национальный орган по профессиональным квалификациям: заключение от 23 января 2025 года.</w:t>
      </w:r>
    </w:p>
    <w:bookmarkEnd w:id="1501"/>
    <w:bookmarkStart w:name="z2818" w:id="1502"/>
    <w:p>
      <w:pPr>
        <w:spacing w:after="0"/>
        <w:ind w:left="0"/>
        <w:jc w:val="both"/>
      </w:pPr>
      <w:r>
        <w:rPr>
          <w:rFonts w:ascii="Times New Roman"/>
          <w:b w:val="false"/>
          <w:i w:val="false"/>
          <w:color w:val="000000"/>
          <w:sz w:val="28"/>
        </w:rPr>
        <w:t>
      34. Национальная палата предпринимателей Республики Казахстан "Атамекен": -</w:t>
      </w:r>
    </w:p>
    <w:bookmarkEnd w:id="1502"/>
    <w:bookmarkStart w:name="z2819" w:id="1503"/>
    <w:p>
      <w:pPr>
        <w:spacing w:after="0"/>
        <w:ind w:left="0"/>
        <w:jc w:val="both"/>
      </w:pPr>
      <w:r>
        <w:rPr>
          <w:rFonts w:ascii="Times New Roman"/>
          <w:b w:val="false"/>
          <w:i w:val="false"/>
          <w:color w:val="000000"/>
          <w:sz w:val="28"/>
        </w:rPr>
        <w:t>
      35. Номер версии и год выпуска: 1 версия, 2024 год.</w:t>
      </w:r>
    </w:p>
    <w:bookmarkEnd w:id="1503"/>
    <w:bookmarkStart w:name="z2820" w:id="1504"/>
    <w:p>
      <w:pPr>
        <w:spacing w:after="0"/>
        <w:ind w:left="0"/>
        <w:jc w:val="both"/>
      </w:pPr>
      <w:r>
        <w:rPr>
          <w:rFonts w:ascii="Times New Roman"/>
          <w:b w:val="false"/>
          <w:i w:val="false"/>
          <w:color w:val="000000"/>
          <w:sz w:val="28"/>
        </w:rPr>
        <w:t>
      36. Дата ориентировочного пересмотра: 31 декабря 2027 года.</w:t>
      </w:r>
    </w:p>
    <w:bookmarkEnd w:id="1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 xml:space="preserve">промышленности </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августа 2025 года № 296</w:t>
            </w:r>
          </w:p>
        </w:tc>
      </w:tr>
    </w:tbl>
    <w:bookmarkStart w:name="z2822" w:id="1505"/>
    <w:p>
      <w:pPr>
        <w:spacing w:after="0"/>
        <w:ind w:left="0"/>
        <w:jc w:val="left"/>
      </w:pPr>
      <w:r>
        <w:rPr>
          <w:rFonts w:ascii="Times New Roman"/>
          <w:b/>
          <w:i w:val="false"/>
          <w:color w:val="000000"/>
        </w:rPr>
        <w:t xml:space="preserve"> Профессиональный стандарт "Технология прядильного производства"</w:t>
      </w:r>
    </w:p>
    <w:bookmarkEnd w:id="1505"/>
    <w:bookmarkStart w:name="z2823" w:id="1506"/>
    <w:p>
      <w:pPr>
        <w:spacing w:after="0"/>
        <w:ind w:left="0"/>
        <w:jc w:val="left"/>
      </w:pPr>
      <w:r>
        <w:rPr>
          <w:rFonts w:ascii="Times New Roman"/>
          <w:b/>
          <w:i w:val="false"/>
          <w:color w:val="000000"/>
        </w:rPr>
        <w:t xml:space="preserve"> Глава 1. Общие положения</w:t>
      </w:r>
    </w:p>
    <w:bookmarkEnd w:id="1506"/>
    <w:bookmarkStart w:name="z2824" w:id="1507"/>
    <w:p>
      <w:pPr>
        <w:spacing w:after="0"/>
        <w:ind w:left="0"/>
        <w:jc w:val="both"/>
      </w:pPr>
      <w:r>
        <w:rPr>
          <w:rFonts w:ascii="Times New Roman"/>
          <w:b w:val="false"/>
          <w:i w:val="false"/>
          <w:color w:val="000000"/>
          <w:sz w:val="28"/>
        </w:rPr>
        <w:t>
      1. Область применения профессионального стандарта: Стандарт определяет требования к уровню квалификации и компетентности специалистов, содержанию, качеству и условиям труда в сфере прядильного производства.</w:t>
      </w:r>
    </w:p>
    <w:bookmarkEnd w:id="1507"/>
    <w:bookmarkStart w:name="z2825" w:id="1508"/>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1508"/>
    <w:bookmarkStart w:name="z2826" w:id="1509"/>
    <w:p>
      <w:pPr>
        <w:spacing w:after="0"/>
        <w:ind w:left="0"/>
        <w:jc w:val="both"/>
      </w:pPr>
      <w:r>
        <w:rPr>
          <w:rFonts w:ascii="Times New Roman"/>
          <w:b w:val="false"/>
          <w:i w:val="false"/>
          <w:color w:val="000000"/>
          <w:sz w:val="28"/>
        </w:rPr>
        <w:t>
      1) знание – изученная и усвоенная информация, необходимая для выполнения действий в рамках профессиональной задачи;</w:t>
      </w:r>
    </w:p>
    <w:bookmarkEnd w:id="1509"/>
    <w:bookmarkStart w:name="z2827" w:id="1510"/>
    <w:p>
      <w:pPr>
        <w:spacing w:after="0"/>
        <w:ind w:left="0"/>
        <w:jc w:val="both"/>
      </w:pPr>
      <w:r>
        <w:rPr>
          <w:rFonts w:ascii="Times New Roman"/>
          <w:b w:val="false"/>
          <w:i w:val="false"/>
          <w:color w:val="000000"/>
          <w:sz w:val="28"/>
        </w:rPr>
        <w:t>
      2) навык – способность применять знания и умения, позволяющая выполнять профессиональную задачу целиком;</w:t>
      </w:r>
    </w:p>
    <w:bookmarkEnd w:id="1510"/>
    <w:bookmarkStart w:name="z2828" w:id="1511"/>
    <w:p>
      <w:pPr>
        <w:spacing w:after="0"/>
        <w:ind w:left="0"/>
        <w:jc w:val="both"/>
      </w:pPr>
      <w:r>
        <w:rPr>
          <w:rFonts w:ascii="Times New Roman"/>
          <w:b w:val="false"/>
          <w:i w:val="false"/>
          <w:color w:val="000000"/>
          <w:sz w:val="28"/>
        </w:rPr>
        <w:t>
      3) умение – способность физически и (или) умственно выполнять отдельные единичные действия в рамках профессиональной задачи.</w:t>
      </w:r>
    </w:p>
    <w:bookmarkEnd w:id="1511"/>
    <w:bookmarkStart w:name="z2829" w:id="1512"/>
    <w:p>
      <w:pPr>
        <w:spacing w:after="0"/>
        <w:ind w:left="0"/>
        <w:jc w:val="both"/>
      </w:pPr>
      <w:r>
        <w:rPr>
          <w:rFonts w:ascii="Times New Roman"/>
          <w:b w:val="false"/>
          <w:i w:val="false"/>
          <w:color w:val="000000"/>
          <w:sz w:val="28"/>
        </w:rPr>
        <w:t xml:space="preserve">
      3.В настоящем профессиональном стандарте применяются следующие сокращения: </w:t>
      </w:r>
    </w:p>
    <w:bookmarkEnd w:id="1512"/>
    <w:bookmarkStart w:name="z2830" w:id="1513"/>
    <w:p>
      <w:pPr>
        <w:spacing w:after="0"/>
        <w:ind w:left="0"/>
        <w:jc w:val="both"/>
      </w:pPr>
      <w:r>
        <w:rPr>
          <w:rFonts w:ascii="Times New Roman"/>
          <w:b w:val="false"/>
          <w:i w:val="false"/>
          <w:color w:val="000000"/>
          <w:sz w:val="28"/>
        </w:rPr>
        <w:t>
      1) КС – квалификационный справочник должностей руководителей, специалистов и других слушащих;</w:t>
      </w:r>
    </w:p>
    <w:bookmarkEnd w:id="1513"/>
    <w:bookmarkStart w:name="z2831" w:id="1514"/>
    <w:p>
      <w:pPr>
        <w:spacing w:after="0"/>
        <w:ind w:left="0"/>
        <w:jc w:val="both"/>
      </w:pPr>
      <w:r>
        <w:rPr>
          <w:rFonts w:ascii="Times New Roman"/>
          <w:b w:val="false"/>
          <w:i w:val="false"/>
          <w:color w:val="000000"/>
          <w:sz w:val="28"/>
        </w:rPr>
        <w:t>
      2) ЕТКС – единый тарифно-квалификационный справочник работ и профессий рабочих;</w:t>
      </w:r>
    </w:p>
    <w:bookmarkEnd w:id="1514"/>
    <w:bookmarkStart w:name="z2832" w:id="1515"/>
    <w:p>
      <w:pPr>
        <w:spacing w:after="0"/>
        <w:ind w:left="0"/>
        <w:jc w:val="both"/>
      </w:pPr>
      <w:r>
        <w:rPr>
          <w:rFonts w:ascii="Times New Roman"/>
          <w:b w:val="false"/>
          <w:i w:val="false"/>
          <w:color w:val="000000"/>
          <w:sz w:val="28"/>
        </w:rPr>
        <w:t>
      3) ТР ТС – технический регламент Таможенного союза;</w:t>
      </w:r>
    </w:p>
    <w:bookmarkEnd w:id="1515"/>
    <w:bookmarkStart w:name="z2833" w:id="1516"/>
    <w:p>
      <w:pPr>
        <w:spacing w:after="0"/>
        <w:ind w:left="0"/>
        <w:jc w:val="both"/>
      </w:pPr>
      <w:r>
        <w:rPr>
          <w:rFonts w:ascii="Times New Roman"/>
          <w:b w:val="false"/>
          <w:i w:val="false"/>
          <w:color w:val="000000"/>
          <w:sz w:val="28"/>
        </w:rPr>
        <w:t>
      4) ПС – Профессиональный стандарт;</w:t>
      </w:r>
    </w:p>
    <w:bookmarkEnd w:id="1516"/>
    <w:bookmarkStart w:name="z2834" w:id="1517"/>
    <w:p>
      <w:pPr>
        <w:spacing w:after="0"/>
        <w:ind w:left="0"/>
        <w:jc w:val="both"/>
      </w:pPr>
      <w:r>
        <w:rPr>
          <w:rFonts w:ascii="Times New Roman"/>
          <w:b w:val="false"/>
          <w:i w:val="false"/>
          <w:color w:val="000000"/>
          <w:sz w:val="28"/>
        </w:rPr>
        <w:t>
      5) СТ РК – национальный стандарт Республики Казахстан;</w:t>
      </w:r>
    </w:p>
    <w:bookmarkEnd w:id="1517"/>
    <w:bookmarkStart w:name="z2835" w:id="1518"/>
    <w:p>
      <w:pPr>
        <w:spacing w:after="0"/>
        <w:ind w:left="0"/>
        <w:jc w:val="both"/>
      </w:pPr>
      <w:r>
        <w:rPr>
          <w:rFonts w:ascii="Times New Roman"/>
          <w:b w:val="false"/>
          <w:i w:val="false"/>
          <w:color w:val="000000"/>
          <w:sz w:val="28"/>
        </w:rPr>
        <w:t>
      6) ОРК – отраслевая рамка квалификаций;</w:t>
      </w:r>
    </w:p>
    <w:bookmarkEnd w:id="1518"/>
    <w:bookmarkStart w:name="z2836" w:id="1519"/>
    <w:p>
      <w:pPr>
        <w:spacing w:after="0"/>
        <w:ind w:left="0"/>
        <w:jc w:val="both"/>
      </w:pPr>
      <w:r>
        <w:rPr>
          <w:rFonts w:ascii="Times New Roman"/>
          <w:b w:val="false"/>
          <w:i w:val="false"/>
          <w:color w:val="000000"/>
          <w:sz w:val="28"/>
        </w:rPr>
        <w:t>
      7) ТиПО – техническое и профессиональное образование;</w:t>
      </w:r>
    </w:p>
    <w:bookmarkEnd w:id="1519"/>
    <w:bookmarkStart w:name="z2837" w:id="1520"/>
    <w:p>
      <w:pPr>
        <w:spacing w:after="0"/>
        <w:ind w:left="0"/>
        <w:jc w:val="both"/>
      </w:pPr>
      <w:r>
        <w:rPr>
          <w:rFonts w:ascii="Times New Roman"/>
          <w:b w:val="false"/>
          <w:i w:val="false"/>
          <w:color w:val="000000"/>
          <w:sz w:val="28"/>
        </w:rPr>
        <w:t>
      8) ОКЭД – общий классификатор видов экономической деятельности.</w:t>
      </w:r>
    </w:p>
    <w:bookmarkEnd w:id="1520"/>
    <w:bookmarkStart w:name="z2838" w:id="1521"/>
    <w:p>
      <w:pPr>
        <w:spacing w:after="0"/>
        <w:ind w:left="0"/>
        <w:jc w:val="left"/>
      </w:pPr>
      <w:r>
        <w:rPr>
          <w:rFonts w:ascii="Times New Roman"/>
          <w:b/>
          <w:i w:val="false"/>
          <w:color w:val="000000"/>
        </w:rPr>
        <w:t xml:space="preserve"> Глава 2. Паспорт профессионального стандарта</w:t>
      </w:r>
    </w:p>
    <w:bookmarkEnd w:id="1521"/>
    <w:bookmarkStart w:name="z2839" w:id="1522"/>
    <w:p>
      <w:pPr>
        <w:spacing w:after="0"/>
        <w:ind w:left="0"/>
        <w:jc w:val="both"/>
      </w:pPr>
      <w:r>
        <w:rPr>
          <w:rFonts w:ascii="Times New Roman"/>
          <w:b w:val="false"/>
          <w:i w:val="false"/>
          <w:color w:val="000000"/>
          <w:sz w:val="28"/>
        </w:rPr>
        <w:t>
      4. Название профессионального стандарта: Технология прядильного производства.</w:t>
      </w:r>
    </w:p>
    <w:bookmarkEnd w:id="1522"/>
    <w:bookmarkStart w:name="z2840" w:id="1523"/>
    <w:p>
      <w:pPr>
        <w:spacing w:after="0"/>
        <w:ind w:left="0"/>
        <w:jc w:val="both"/>
      </w:pPr>
      <w:r>
        <w:rPr>
          <w:rFonts w:ascii="Times New Roman"/>
          <w:b w:val="false"/>
          <w:i w:val="false"/>
          <w:color w:val="000000"/>
          <w:sz w:val="28"/>
        </w:rPr>
        <w:t>
      5. Код профессионального стандарта: C105.</w:t>
      </w:r>
    </w:p>
    <w:bookmarkEnd w:id="1523"/>
    <w:bookmarkStart w:name="z2841" w:id="1524"/>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1524"/>
    <w:bookmarkStart w:name="z2842" w:id="1525"/>
    <w:p>
      <w:pPr>
        <w:spacing w:after="0"/>
        <w:ind w:left="0"/>
        <w:jc w:val="both"/>
      </w:pPr>
      <w:r>
        <w:rPr>
          <w:rFonts w:ascii="Times New Roman"/>
          <w:b w:val="false"/>
          <w:i w:val="false"/>
          <w:color w:val="000000"/>
          <w:sz w:val="28"/>
        </w:rPr>
        <w:t>
      с Обрабатывающая промышленность</w:t>
      </w:r>
    </w:p>
    <w:bookmarkEnd w:id="1525"/>
    <w:bookmarkStart w:name="z2843" w:id="1526"/>
    <w:p>
      <w:pPr>
        <w:spacing w:after="0"/>
        <w:ind w:left="0"/>
        <w:jc w:val="both"/>
      </w:pPr>
      <w:r>
        <w:rPr>
          <w:rFonts w:ascii="Times New Roman"/>
          <w:b w:val="false"/>
          <w:i w:val="false"/>
          <w:color w:val="000000"/>
          <w:sz w:val="28"/>
        </w:rPr>
        <w:t>
      13 Производство текстильных изделий</w:t>
      </w:r>
    </w:p>
    <w:bookmarkEnd w:id="1526"/>
    <w:bookmarkStart w:name="z2844" w:id="1527"/>
    <w:p>
      <w:pPr>
        <w:spacing w:after="0"/>
        <w:ind w:left="0"/>
        <w:jc w:val="both"/>
      </w:pPr>
      <w:r>
        <w:rPr>
          <w:rFonts w:ascii="Times New Roman"/>
          <w:b w:val="false"/>
          <w:i w:val="false"/>
          <w:color w:val="000000"/>
          <w:sz w:val="28"/>
        </w:rPr>
        <w:t>
      13.9 Производство прочих текстильных изделий</w:t>
      </w:r>
    </w:p>
    <w:bookmarkEnd w:id="1527"/>
    <w:bookmarkStart w:name="z2845" w:id="1528"/>
    <w:p>
      <w:pPr>
        <w:spacing w:after="0"/>
        <w:ind w:left="0"/>
        <w:jc w:val="both"/>
      </w:pPr>
      <w:r>
        <w:rPr>
          <w:rFonts w:ascii="Times New Roman"/>
          <w:b w:val="false"/>
          <w:i w:val="false"/>
          <w:color w:val="000000"/>
          <w:sz w:val="28"/>
        </w:rPr>
        <w:t>
      13.99 Производство прочих текстильных изделий, не включенных в другие группировки</w:t>
      </w:r>
    </w:p>
    <w:bookmarkEnd w:id="1528"/>
    <w:bookmarkStart w:name="z2846" w:id="1529"/>
    <w:p>
      <w:pPr>
        <w:spacing w:after="0"/>
        <w:ind w:left="0"/>
        <w:jc w:val="both"/>
      </w:pPr>
      <w:r>
        <w:rPr>
          <w:rFonts w:ascii="Times New Roman"/>
          <w:b w:val="false"/>
          <w:i w:val="false"/>
          <w:color w:val="000000"/>
          <w:sz w:val="28"/>
        </w:rPr>
        <w:t>
      13.99.9 Производство других текстильных изделий, не включенных в другие группировки.</w:t>
      </w:r>
    </w:p>
    <w:bookmarkEnd w:id="1529"/>
    <w:bookmarkStart w:name="z2847" w:id="1530"/>
    <w:p>
      <w:pPr>
        <w:spacing w:after="0"/>
        <w:ind w:left="0"/>
        <w:jc w:val="both"/>
      </w:pPr>
      <w:r>
        <w:rPr>
          <w:rFonts w:ascii="Times New Roman"/>
          <w:b w:val="false"/>
          <w:i w:val="false"/>
          <w:color w:val="000000"/>
          <w:sz w:val="28"/>
        </w:rPr>
        <w:t>
      7. Краткое описание профессионального стандарта: Профессиональный стандарт "Технология прядильного производства" разработан в соответствии со статьей 5 Закона Республики Казахстан "О профессиональных квалификациях", устанавливает требования к формированию образовательных программ, в том числе обучения персонала на предприятиях,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задействованных в производстве пряжи.</w:t>
      </w:r>
    </w:p>
    <w:bookmarkEnd w:id="1530"/>
    <w:bookmarkStart w:name="z2848" w:id="1531"/>
    <w:p>
      <w:pPr>
        <w:spacing w:after="0"/>
        <w:ind w:left="0"/>
        <w:jc w:val="both"/>
      </w:pPr>
      <w:r>
        <w:rPr>
          <w:rFonts w:ascii="Times New Roman"/>
          <w:b w:val="false"/>
          <w:i w:val="false"/>
          <w:color w:val="000000"/>
          <w:sz w:val="28"/>
        </w:rPr>
        <w:t>
      8. Перечень карточек профессий:</w:t>
      </w:r>
    </w:p>
    <w:bookmarkEnd w:id="1531"/>
    <w:bookmarkStart w:name="z2849" w:id="1532"/>
    <w:p>
      <w:pPr>
        <w:spacing w:after="0"/>
        <w:ind w:left="0"/>
        <w:jc w:val="both"/>
      </w:pPr>
      <w:r>
        <w:rPr>
          <w:rFonts w:ascii="Times New Roman"/>
          <w:b w:val="false"/>
          <w:i w:val="false"/>
          <w:color w:val="000000"/>
          <w:sz w:val="28"/>
        </w:rPr>
        <w:t>
      1) оператор чесального оборудования - 3 уровень ОРК;</w:t>
      </w:r>
    </w:p>
    <w:bookmarkEnd w:id="1532"/>
    <w:bookmarkStart w:name="z2850" w:id="1533"/>
    <w:p>
      <w:pPr>
        <w:spacing w:after="0"/>
        <w:ind w:left="0"/>
        <w:jc w:val="both"/>
      </w:pPr>
      <w:r>
        <w:rPr>
          <w:rFonts w:ascii="Times New Roman"/>
          <w:b w:val="false"/>
          <w:i w:val="false"/>
          <w:color w:val="000000"/>
          <w:sz w:val="28"/>
        </w:rPr>
        <w:t>
      2) оператор чесального оборудования - 2 уровень ОРК;</w:t>
      </w:r>
    </w:p>
    <w:bookmarkEnd w:id="1533"/>
    <w:bookmarkStart w:name="z2851" w:id="1534"/>
    <w:p>
      <w:pPr>
        <w:spacing w:after="0"/>
        <w:ind w:left="0"/>
        <w:jc w:val="both"/>
      </w:pPr>
      <w:r>
        <w:rPr>
          <w:rFonts w:ascii="Times New Roman"/>
          <w:b w:val="false"/>
          <w:i w:val="false"/>
          <w:color w:val="000000"/>
          <w:sz w:val="28"/>
        </w:rPr>
        <w:t>
      3) прядильщик - 2 уровень ОРК;</w:t>
      </w:r>
    </w:p>
    <w:bookmarkEnd w:id="1534"/>
    <w:bookmarkStart w:name="z2852" w:id="1535"/>
    <w:p>
      <w:pPr>
        <w:spacing w:after="0"/>
        <w:ind w:left="0"/>
        <w:jc w:val="both"/>
      </w:pPr>
      <w:r>
        <w:rPr>
          <w:rFonts w:ascii="Times New Roman"/>
          <w:b w:val="false"/>
          <w:i w:val="false"/>
          <w:color w:val="000000"/>
          <w:sz w:val="28"/>
        </w:rPr>
        <w:t>
      4) оператор ленточного оборудования - 2 уровень ОРК;</w:t>
      </w:r>
    </w:p>
    <w:bookmarkEnd w:id="1535"/>
    <w:bookmarkStart w:name="z2853" w:id="1536"/>
    <w:p>
      <w:pPr>
        <w:spacing w:after="0"/>
        <w:ind w:left="0"/>
        <w:jc w:val="both"/>
      </w:pPr>
      <w:r>
        <w:rPr>
          <w:rFonts w:ascii="Times New Roman"/>
          <w:b w:val="false"/>
          <w:i w:val="false"/>
          <w:color w:val="000000"/>
          <w:sz w:val="28"/>
        </w:rPr>
        <w:t>
      5) прядильщик - 3 уровень ОРК;</w:t>
      </w:r>
    </w:p>
    <w:bookmarkEnd w:id="1536"/>
    <w:bookmarkStart w:name="z2854" w:id="1537"/>
    <w:p>
      <w:pPr>
        <w:spacing w:after="0"/>
        <w:ind w:left="0"/>
        <w:jc w:val="both"/>
      </w:pPr>
      <w:r>
        <w:rPr>
          <w:rFonts w:ascii="Times New Roman"/>
          <w:b w:val="false"/>
          <w:i w:val="false"/>
          <w:color w:val="000000"/>
          <w:sz w:val="28"/>
        </w:rPr>
        <w:t>
      6) оператор ленточного оборудования - 3 уровень ОРК;</w:t>
      </w:r>
    </w:p>
    <w:bookmarkEnd w:id="1537"/>
    <w:bookmarkStart w:name="z2855" w:id="1538"/>
    <w:p>
      <w:pPr>
        <w:spacing w:after="0"/>
        <w:ind w:left="0"/>
        <w:jc w:val="both"/>
      </w:pPr>
      <w:r>
        <w:rPr>
          <w:rFonts w:ascii="Times New Roman"/>
          <w:b w:val="false"/>
          <w:i w:val="false"/>
          <w:color w:val="000000"/>
          <w:sz w:val="28"/>
        </w:rPr>
        <w:t>
      7) оператор крутильного оборудования - 2 уровень ОРК;</w:t>
      </w:r>
    </w:p>
    <w:bookmarkEnd w:id="1538"/>
    <w:bookmarkStart w:name="z2856" w:id="1539"/>
    <w:p>
      <w:pPr>
        <w:spacing w:after="0"/>
        <w:ind w:left="0"/>
        <w:jc w:val="both"/>
      </w:pPr>
      <w:r>
        <w:rPr>
          <w:rFonts w:ascii="Times New Roman"/>
          <w:b w:val="false"/>
          <w:i w:val="false"/>
          <w:color w:val="000000"/>
          <w:sz w:val="28"/>
        </w:rPr>
        <w:t>
      8) прядильщик. - 3 уровень ОРК;</w:t>
      </w:r>
    </w:p>
    <w:bookmarkEnd w:id="1539"/>
    <w:bookmarkStart w:name="z2857" w:id="1540"/>
    <w:p>
      <w:pPr>
        <w:spacing w:after="0"/>
        <w:ind w:left="0"/>
        <w:jc w:val="both"/>
      </w:pPr>
      <w:r>
        <w:rPr>
          <w:rFonts w:ascii="Times New Roman"/>
          <w:b w:val="false"/>
          <w:i w:val="false"/>
          <w:color w:val="000000"/>
          <w:sz w:val="28"/>
        </w:rPr>
        <w:t>
      9) оператор крутильного оборудования. - 3 уровень ОРК;</w:t>
      </w:r>
    </w:p>
    <w:bookmarkEnd w:id="1540"/>
    <w:bookmarkStart w:name="z2858" w:id="1541"/>
    <w:p>
      <w:pPr>
        <w:spacing w:after="0"/>
        <w:ind w:left="0"/>
        <w:jc w:val="both"/>
      </w:pPr>
      <w:r>
        <w:rPr>
          <w:rFonts w:ascii="Times New Roman"/>
          <w:b w:val="false"/>
          <w:i w:val="false"/>
          <w:color w:val="000000"/>
          <w:sz w:val="28"/>
        </w:rPr>
        <w:t>
      10) техник-технолог (общий профиль). - 4 уровень ОРК;</w:t>
      </w:r>
    </w:p>
    <w:bookmarkEnd w:id="1541"/>
    <w:bookmarkStart w:name="z2859" w:id="1542"/>
    <w:p>
      <w:pPr>
        <w:spacing w:after="0"/>
        <w:ind w:left="0"/>
        <w:jc w:val="both"/>
      </w:pPr>
      <w:r>
        <w:rPr>
          <w:rFonts w:ascii="Times New Roman"/>
          <w:b w:val="false"/>
          <w:i w:val="false"/>
          <w:color w:val="000000"/>
          <w:sz w:val="28"/>
        </w:rPr>
        <w:t>
      11) руководители (управляющие) специализированных производственных (обрабатывающих) подразделений. - 7 уровень ОРК;</w:t>
      </w:r>
    </w:p>
    <w:bookmarkEnd w:id="1542"/>
    <w:bookmarkStart w:name="z2860" w:id="1543"/>
    <w:p>
      <w:pPr>
        <w:spacing w:after="0"/>
        <w:ind w:left="0"/>
        <w:jc w:val="both"/>
      </w:pPr>
      <w:r>
        <w:rPr>
          <w:rFonts w:ascii="Times New Roman"/>
          <w:b w:val="false"/>
          <w:i w:val="false"/>
          <w:color w:val="000000"/>
          <w:sz w:val="28"/>
        </w:rPr>
        <w:t>
      12) прессовщик отходов. - 2 уровень ОРК;</w:t>
      </w:r>
    </w:p>
    <w:bookmarkEnd w:id="1543"/>
    <w:bookmarkStart w:name="z2861" w:id="1544"/>
    <w:p>
      <w:pPr>
        <w:spacing w:after="0"/>
        <w:ind w:left="0"/>
        <w:jc w:val="both"/>
      </w:pPr>
      <w:r>
        <w:rPr>
          <w:rFonts w:ascii="Times New Roman"/>
          <w:b w:val="false"/>
          <w:i w:val="false"/>
          <w:color w:val="000000"/>
          <w:sz w:val="28"/>
        </w:rPr>
        <w:t>
      13) оператор ровничного оборудования - 2 уровень ОРК;</w:t>
      </w:r>
    </w:p>
    <w:bookmarkEnd w:id="1544"/>
    <w:bookmarkStart w:name="z2862" w:id="1545"/>
    <w:p>
      <w:pPr>
        <w:spacing w:after="0"/>
        <w:ind w:left="0"/>
        <w:jc w:val="both"/>
      </w:pPr>
      <w:r>
        <w:rPr>
          <w:rFonts w:ascii="Times New Roman"/>
          <w:b w:val="false"/>
          <w:i w:val="false"/>
          <w:color w:val="000000"/>
          <w:sz w:val="28"/>
        </w:rPr>
        <w:t>
      14) оператор распределения пряжи - 2 уровень ОРК;</w:t>
      </w:r>
    </w:p>
    <w:bookmarkEnd w:id="1545"/>
    <w:bookmarkStart w:name="z2863" w:id="1546"/>
    <w:p>
      <w:pPr>
        <w:spacing w:after="0"/>
        <w:ind w:left="0"/>
        <w:jc w:val="both"/>
      </w:pPr>
      <w:r>
        <w:rPr>
          <w:rFonts w:ascii="Times New Roman"/>
          <w:b w:val="false"/>
          <w:i w:val="false"/>
          <w:color w:val="000000"/>
          <w:sz w:val="28"/>
        </w:rPr>
        <w:t>
      15) первые руководители учреждений, организаций и предприятий - 8 уровень ОРК;</w:t>
      </w:r>
    </w:p>
    <w:bookmarkEnd w:id="1546"/>
    <w:bookmarkStart w:name="z2864" w:id="1547"/>
    <w:p>
      <w:pPr>
        <w:spacing w:after="0"/>
        <w:ind w:left="0"/>
        <w:jc w:val="both"/>
      </w:pPr>
      <w:r>
        <w:rPr>
          <w:rFonts w:ascii="Times New Roman"/>
          <w:b w:val="false"/>
          <w:i w:val="false"/>
          <w:color w:val="000000"/>
          <w:sz w:val="28"/>
        </w:rPr>
        <w:t>
      16) инженер-технолог (общий профиль) - 6 уровень ОРК;</w:t>
      </w:r>
    </w:p>
    <w:bookmarkEnd w:id="1547"/>
    <w:bookmarkStart w:name="z2865" w:id="1548"/>
    <w:p>
      <w:pPr>
        <w:spacing w:after="0"/>
        <w:ind w:left="0"/>
        <w:jc w:val="both"/>
      </w:pPr>
      <w:r>
        <w:rPr>
          <w:rFonts w:ascii="Times New Roman"/>
          <w:b w:val="false"/>
          <w:i w:val="false"/>
          <w:color w:val="000000"/>
          <w:sz w:val="28"/>
        </w:rPr>
        <w:t>
      17) аппаратчик смешивания красителей - 2 уровень ОРК;</w:t>
      </w:r>
    </w:p>
    <w:bookmarkEnd w:id="1548"/>
    <w:bookmarkStart w:name="z2866" w:id="1549"/>
    <w:p>
      <w:pPr>
        <w:spacing w:after="0"/>
        <w:ind w:left="0"/>
        <w:jc w:val="both"/>
      </w:pPr>
      <w:r>
        <w:rPr>
          <w:rFonts w:ascii="Times New Roman"/>
          <w:b w:val="false"/>
          <w:i w:val="false"/>
          <w:color w:val="000000"/>
          <w:sz w:val="28"/>
        </w:rPr>
        <w:t>
      18) оператор крутильного оборудования - 3 уровень ОРК;</w:t>
      </w:r>
    </w:p>
    <w:bookmarkEnd w:id="1549"/>
    <w:bookmarkStart w:name="z2867" w:id="1550"/>
    <w:p>
      <w:pPr>
        <w:spacing w:after="0"/>
        <w:ind w:left="0"/>
        <w:jc w:val="both"/>
      </w:pPr>
      <w:r>
        <w:rPr>
          <w:rFonts w:ascii="Times New Roman"/>
          <w:b w:val="false"/>
          <w:i w:val="false"/>
          <w:color w:val="000000"/>
          <w:sz w:val="28"/>
        </w:rPr>
        <w:t>
      19) технический руководитель (обрабатывающая промышленность). - 6 уровень ОРК;</w:t>
      </w:r>
    </w:p>
    <w:bookmarkEnd w:id="1550"/>
    <w:bookmarkStart w:name="z2868" w:id="1551"/>
    <w:p>
      <w:pPr>
        <w:spacing w:after="0"/>
        <w:ind w:left="0"/>
        <w:jc w:val="both"/>
      </w:pPr>
      <w:r>
        <w:rPr>
          <w:rFonts w:ascii="Times New Roman"/>
          <w:b w:val="false"/>
          <w:i w:val="false"/>
          <w:color w:val="000000"/>
          <w:sz w:val="28"/>
        </w:rPr>
        <w:t>
      20) оператор чесального оборудования - 2 уровень ОРК;</w:t>
      </w:r>
    </w:p>
    <w:bookmarkEnd w:id="1551"/>
    <w:bookmarkStart w:name="z2869" w:id="1552"/>
    <w:p>
      <w:pPr>
        <w:spacing w:after="0"/>
        <w:ind w:left="0"/>
        <w:jc w:val="both"/>
      </w:pPr>
      <w:r>
        <w:rPr>
          <w:rFonts w:ascii="Times New Roman"/>
          <w:b w:val="false"/>
          <w:i w:val="false"/>
          <w:color w:val="000000"/>
          <w:sz w:val="28"/>
        </w:rPr>
        <w:t>
      21) аппаратчик смешивания красителей - 2 уровень ОРК;</w:t>
      </w:r>
    </w:p>
    <w:bookmarkEnd w:id="1552"/>
    <w:bookmarkStart w:name="z2870" w:id="1553"/>
    <w:p>
      <w:pPr>
        <w:spacing w:after="0"/>
        <w:ind w:left="0"/>
        <w:jc w:val="both"/>
      </w:pPr>
      <w:r>
        <w:rPr>
          <w:rFonts w:ascii="Times New Roman"/>
          <w:b w:val="false"/>
          <w:i w:val="false"/>
          <w:color w:val="000000"/>
          <w:sz w:val="28"/>
        </w:rPr>
        <w:t>
      22) оператор ровничного оборудования - 3 уровень ОРК;</w:t>
      </w:r>
    </w:p>
    <w:bookmarkEnd w:id="1553"/>
    <w:bookmarkStart w:name="z2871" w:id="1554"/>
    <w:p>
      <w:pPr>
        <w:spacing w:after="0"/>
        <w:ind w:left="0"/>
        <w:jc w:val="both"/>
      </w:pPr>
      <w:r>
        <w:rPr>
          <w:rFonts w:ascii="Times New Roman"/>
          <w:b w:val="false"/>
          <w:i w:val="false"/>
          <w:color w:val="000000"/>
          <w:sz w:val="28"/>
        </w:rPr>
        <w:t>
      23) оператор разрыхлительно-трепальной машины - 3 уровень ОРК.</w:t>
      </w:r>
    </w:p>
    <w:bookmarkEnd w:id="1554"/>
    <w:bookmarkStart w:name="z2872" w:id="1555"/>
    <w:p>
      <w:pPr>
        <w:spacing w:after="0"/>
        <w:ind w:left="0"/>
        <w:jc w:val="left"/>
      </w:pPr>
      <w:r>
        <w:rPr>
          <w:rFonts w:ascii="Times New Roman"/>
          <w:b/>
          <w:i w:val="false"/>
          <w:color w:val="000000"/>
        </w:rPr>
        <w:t xml:space="preserve"> Глава 3. Карточки профессий</w:t>
      </w:r>
    </w:p>
    <w:bookmarkEnd w:id="1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"Оператор чесального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чесального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1556"/>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556"/>
          <w:p>
            <w:pPr>
              <w:spacing w:after="20"/>
              <w:ind w:left="20"/>
              <w:jc w:val="both"/>
            </w:pPr>
            <w:r>
              <w:rPr>
                <w:rFonts w:ascii="Times New Roman"/>
                <w:b w:val="false"/>
                <w:i w:val="false"/>
                <w:color w:val="000000"/>
                <w:sz w:val="20"/>
              </w:rPr>
              <w:t>
Оператор чесального оборудования, 4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1557"/>
          <w:p>
            <w:pPr>
              <w:spacing w:after="20"/>
              <w:ind w:left="20"/>
              <w:jc w:val="both"/>
            </w:pPr>
            <w:r>
              <w:rPr>
                <w:rFonts w:ascii="Times New Roman"/>
                <w:b w:val="false"/>
                <w:i w:val="false"/>
                <w:color w:val="000000"/>
                <w:sz w:val="20"/>
              </w:rPr>
              <w:t>
Уровень образования:</w:t>
            </w:r>
          </w:p>
          <w:bookmarkEnd w:id="1557"/>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1558"/>
          <w:p>
            <w:pPr>
              <w:spacing w:after="20"/>
              <w:ind w:left="20"/>
              <w:jc w:val="both"/>
            </w:pPr>
            <w:r>
              <w:rPr>
                <w:rFonts w:ascii="Times New Roman"/>
                <w:b w:val="false"/>
                <w:i w:val="false"/>
                <w:color w:val="000000"/>
                <w:sz w:val="20"/>
              </w:rPr>
              <w:t>
Специальность:</w:t>
            </w:r>
          </w:p>
          <w:bookmarkEnd w:id="1558"/>
          <w:p>
            <w:pPr>
              <w:spacing w:after="20"/>
              <w:ind w:left="20"/>
              <w:jc w:val="both"/>
            </w:pPr>
            <w:r>
              <w:rPr>
                <w:rFonts w:ascii="Times New Roman"/>
                <w:b w:val="false"/>
                <w:i w:val="false"/>
                <w:color w:val="000000"/>
                <w:sz w:val="20"/>
              </w:rPr>
              <w:t>
Технология прядильного и чесального производства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1559"/>
          <w:p>
            <w:pPr>
              <w:spacing w:after="20"/>
              <w:ind w:left="20"/>
              <w:jc w:val="both"/>
            </w:pPr>
            <w:r>
              <w:rPr>
                <w:rFonts w:ascii="Times New Roman"/>
                <w:b w:val="false"/>
                <w:i w:val="false"/>
                <w:color w:val="000000"/>
                <w:sz w:val="20"/>
              </w:rPr>
              <w:t>
8151-2-006 - Оператор мотального оборудования;</w:t>
            </w:r>
          </w:p>
          <w:bookmarkEnd w:id="1559"/>
          <w:p>
            <w:pPr>
              <w:spacing w:after="20"/>
              <w:ind w:left="20"/>
              <w:jc w:val="both"/>
            </w:pPr>
            <w:r>
              <w:rPr>
                <w:rFonts w:ascii="Times New Roman"/>
                <w:b w:val="false"/>
                <w:i w:val="false"/>
                <w:color w:val="000000"/>
                <w:sz w:val="20"/>
              </w:rPr>
              <w:t>
8151-1-005 - Оператор крутильного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процесса чесания различных видов волокна, очеса и смеси волокна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1560"/>
          <w:p>
            <w:pPr>
              <w:spacing w:after="20"/>
              <w:ind w:left="20"/>
              <w:jc w:val="both"/>
            </w:pPr>
            <w:r>
              <w:rPr>
                <w:rFonts w:ascii="Times New Roman"/>
                <w:b w:val="false"/>
                <w:i w:val="false"/>
                <w:color w:val="000000"/>
                <w:sz w:val="20"/>
              </w:rPr>
              <w:t>
1. Процесс чесания</w:t>
            </w:r>
          </w:p>
          <w:bookmarkEnd w:id="1560"/>
          <w:p>
            <w:pPr>
              <w:spacing w:after="20"/>
              <w:ind w:left="20"/>
              <w:jc w:val="both"/>
            </w:pPr>
            <w:r>
              <w:rPr>
                <w:rFonts w:ascii="Times New Roman"/>
                <w:b w:val="false"/>
                <w:i w:val="false"/>
                <w:color w:val="000000"/>
                <w:sz w:val="20"/>
              </w:rPr>
              <w:t>
2. Заключительный процесс чесания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1561"/>
          <w:p>
            <w:pPr>
              <w:spacing w:after="20"/>
              <w:ind w:left="20"/>
              <w:jc w:val="both"/>
            </w:pPr>
            <w:r>
              <w:rPr>
                <w:rFonts w:ascii="Times New Roman"/>
                <w:b w:val="false"/>
                <w:i w:val="false"/>
                <w:color w:val="000000"/>
                <w:sz w:val="20"/>
              </w:rPr>
              <w:t>
Трудовая функция 1:</w:t>
            </w:r>
          </w:p>
          <w:bookmarkEnd w:id="1561"/>
          <w:p>
            <w:pPr>
              <w:spacing w:after="20"/>
              <w:ind w:left="20"/>
              <w:jc w:val="both"/>
            </w:pPr>
            <w:r>
              <w:rPr>
                <w:rFonts w:ascii="Times New Roman"/>
                <w:b w:val="false"/>
                <w:i w:val="false"/>
                <w:color w:val="000000"/>
                <w:sz w:val="20"/>
              </w:rPr>
              <w:t>
Процесс чесания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1562"/>
          <w:p>
            <w:pPr>
              <w:spacing w:after="20"/>
              <w:ind w:left="20"/>
              <w:jc w:val="both"/>
            </w:pPr>
            <w:r>
              <w:rPr>
                <w:rFonts w:ascii="Times New Roman"/>
                <w:b w:val="false"/>
                <w:i w:val="false"/>
                <w:color w:val="000000"/>
                <w:sz w:val="20"/>
              </w:rPr>
              <w:t>
Навык 1:</w:t>
            </w:r>
          </w:p>
          <w:bookmarkEnd w:id="1562"/>
          <w:p>
            <w:pPr>
              <w:spacing w:after="20"/>
              <w:ind w:left="20"/>
              <w:jc w:val="both"/>
            </w:pPr>
            <w:r>
              <w:rPr>
                <w:rFonts w:ascii="Times New Roman"/>
                <w:b w:val="false"/>
                <w:i w:val="false"/>
                <w:color w:val="000000"/>
                <w:sz w:val="20"/>
              </w:rPr>
              <w:t>
Ведение процесса чесания различных видов волокон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1563"/>
          <w:p>
            <w:pPr>
              <w:spacing w:after="20"/>
              <w:ind w:left="20"/>
              <w:jc w:val="both"/>
            </w:pPr>
            <w:r>
              <w:rPr>
                <w:rFonts w:ascii="Times New Roman"/>
                <w:b w:val="false"/>
                <w:i w:val="false"/>
                <w:color w:val="000000"/>
                <w:sz w:val="20"/>
              </w:rPr>
              <w:t>
Умения:</w:t>
            </w:r>
          </w:p>
          <w:bookmarkEnd w:id="1563"/>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процесса чесания различных видов волокна, очеса и смеси волокна для выработки ровницы, ленты, войлоков на чесальном оборудовании различных видов, включая высокопроизводительное и поточные линии, согласно технологическому режиму.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приготовление товарной продукции или полуфабриката (ровницы, пухшнура чесальной ленточки) из смески асбеста, хлопка и очесов на кардочесальных аппаратах и пухшнуровых машинах.</w:t>
            </w:r>
          </w:p>
          <w:p>
            <w:pPr>
              <w:spacing w:after="20"/>
              <w:ind w:left="20"/>
              <w:jc w:val="both"/>
            </w:pPr>
            <w:r>
              <w:rPr>
                <w:rFonts w:ascii="Times New Roman"/>
                <w:b w:val="false"/>
                <w:i w:val="false"/>
                <w:color w:val="000000"/>
                <w:sz w:val="20"/>
              </w:rPr>
              <w:t>
3. Осуществлять обеспечение непрерывного питания волокном чесального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1564"/>
          <w:p>
            <w:pPr>
              <w:spacing w:after="20"/>
              <w:ind w:left="20"/>
              <w:jc w:val="both"/>
            </w:pPr>
            <w:r>
              <w:rPr>
                <w:rFonts w:ascii="Times New Roman"/>
                <w:b w:val="false"/>
                <w:i w:val="false"/>
                <w:color w:val="000000"/>
                <w:sz w:val="20"/>
              </w:rPr>
              <w:t>
Знания:</w:t>
            </w:r>
          </w:p>
          <w:bookmarkEnd w:id="1564"/>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автоматического и ручного регулирования работы машины для обеспечения непрерывности технологического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перерабатываемого волокна и сортировок, особенности обработки смески различных рецептур, линейная плотность настила и чесаной ленты, линейные размеры и масса ваты, ассортимент вырабатываемой продукции.</w:t>
            </w:r>
          </w:p>
          <w:p>
            <w:pPr>
              <w:spacing w:after="20"/>
              <w:ind w:left="20"/>
              <w:jc w:val="both"/>
            </w:pPr>
            <w:r>
              <w:rPr>
                <w:rFonts w:ascii="Times New Roman"/>
                <w:b w:val="false"/>
                <w:i w:val="false"/>
                <w:color w:val="000000"/>
                <w:sz w:val="20"/>
              </w:rPr>
              <w:t>
3. Виды смеси, линейная плотность ровницы.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1565"/>
          <w:p>
            <w:pPr>
              <w:spacing w:after="20"/>
              <w:ind w:left="20"/>
              <w:jc w:val="both"/>
            </w:pPr>
            <w:r>
              <w:rPr>
                <w:rFonts w:ascii="Times New Roman"/>
                <w:b w:val="false"/>
                <w:i w:val="false"/>
                <w:color w:val="000000"/>
                <w:sz w:val="20"/>
              </w:rPr>
              <w:t>
Навык 2:</w:t>
            </w:r>
          </w:p>
          <w:bookmarkEnd w:id="1565"/>
          <w:p>
            <w:pPr>
              <w:spacing w:after="20"/>
              <w:ind w:left="20"/>
              <w:jc w:val="both"/>
            </w:pPr>
            <w:r>
              <w:rPr>
                <w:rFonts w:ascii="Times New Roman"/>
                <w:b w:val="false"/>
                <w:i w:val="false"/>
                <w:color w:val="000000"/>
                <w:sz w:val="20"/>
              </w:rPr>
              <w:t>
Контроль за ходом процесса чесания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9" w:id="1566"/>
          <w:p>
            <w:pPr>
              <w:spacing w:after="20"/>
              <w:ind w:left="20"/>
              <w:jc w:val="both"/>
            </w:pPr>
            <w:r>
              <w:rPr>
                <w:rFonts w:ascii="Times New Roman"/>
                <w:b w:val="false"/>
                <w:i w:val="false"/>
                <w:color w:val="000000"/>
                <w:sz w:val="20"/>
              </w:rPr>
              <w:t>
Умения:</w:t>
            </w:r>
          </w:p>
          <w:bookmarkEnd w:id="1566"/>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определение момента окончания навивки.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ликвидацию обрывов ровницы, ленты, прочеса, пухшнура и ленточки, устранение задиров настила.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заправку бобин, краевых нитей в пневмопровод или на катушку.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вкладывание ярлыков.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контроль качества ровницы, прочеса, ленты.</w:t>
            </w:r>
          </w:p>
          <w:p>
            <w:pPr>
              <w:spacing w:after="20"/>
              <w:ind w:left="20"/>
              <w:jc w:val="both"/>
            </w:pPr>
            <w:r>
              <w:rPr>
                <w:rFonts w:ascii="Times New Roman"/>
                <w:b w:val="false"/>
                <w:i w:val="false"/>
                <w:color w:val="000000"/>
                <w:sz w:val="20"/>
              </w:rPr>
              <w:t>
6. Осуществлять наблюдение за состоянием и работой сучильных рукавов, делительных ремешков, эластичных валиков, регулятора вытяжного прибора, съемных барабанов и других механизмов, за уровнем смеси в бункере самовеса или за работой приборов, обеспечивающих автоматическое питание аппарата смеской.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1567"/>
          <w:p>
            <w:pPr>
              <w:spacing w:after="20"/>
              <w:ind w:left="20"/>
              <w:jc w:val="both"/>
            </w:pPr>
            <w:r>
              <w:rPr>
                <w:rFonts w:ascii="Times New Roman"/>
                <w:b w:val="false"/>
                <w:i w:val="false"/>
                <w:color w:val="000000"/>
                <w:sz w:val="20"/>
              </w:rPr>
              <w:t>
Знания:</w:t>
            </w:r>
          </w:p>
          <w:bookmarkEnd w:id="1567"/>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качеству ровницы, настила, чесаной ленты.</w:t>
            </w:r>
          </w:p>
          <w:p>
            <w:pPr>
              <w:spacing w:after="20"/>
              <w:ind w:left="20"/>
              <w:jc w:val="both"/>
            </w:pPr>
            <w:r>
              <w:rPr>
                <w:rFonts w:ascii="Times New Roman"/>
                <w:b w:val="false"/>
                <w:i w:val="false"/>
                <w:color w:val="000000"/>
                <w:sz w:val="20"/>
              </w:rPr>
              <w:t>
2. Правила отбора проб.</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9" w:id="1568"/>
          <w:p>
            <w:pPr>
              <w:spacing w:after="20"/>
              <w:ind w:left="20"/>
              <w:jc w:val="both"/>
            </w:pPr>
            <w:r>
              <w:rPr>
                <w:rFonts w:ascii="Times New Roman"/>
                <w:b w:val="false"/>
                <w:i w:val="false"/>
                <w:color w:val="000000"/>
                <w:sz w:val="20"/>
              </w:rPr>
              <w:t>
Трудовая функция 2:</w:t>
            </w:r>
          </w:p>
          <w:bookmarkEnd w:id="1568"/>
          <w:p>
            <w:pPr>
              <w:spacing w:after="20"/>
              <w:ind w:left="20"/>
              <w:jc w:val="both"/>
            </w:pPr>
            <w:r>
              <w:rPr>
                <w:rFonts w:ascii="Times New Roman"/>
                <w:b w:val="false"/>
                <w:i w:val="false"/>
                <w:color w:val="000000"/>
                <w:sz w:val="20"/>
              </w:rPr>
              <w:t>
Заключительный процесс чесания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1569"/>
          <w:p>
            <w:pPr>
              <w:spacing w:after="20"/>
              <w:ind w:left="20"/>
              <w:jc w:val="both"/>
            </w:pPr>
            <w:r>
              <w:rPr>
                <w:rFonts w:ascii="Times New Roman"/>
                <w:b w:val="false"/>
                <w:i w:val="false"/>
                <w:color w:val="000000"/>
                <w:sz w:val="20"/>
              </w:rPr>
              <w:t>
Навык 1:</w:t>
            </w:r>
          </w:p>
          <w:bookmarkEnd w:id="1569"/>
          <w:p>
            <w:pPr>
              <w:spacing w:after="20"/>
              <w:ind w:left="20"/>
              <w:jc w:val="both"/>
            </w:pPr>
            <w:r>
              <w:rPr>
                <w:rFonts w:ascii="Times New Roman"/>
                <w:b w:val="false"/>
                <w:i w:val="false"/>
                <w:color w:val="000000"/>
                <w:sz w:val="20"/>
              </w:rPr>
              <w:t>
Съем, упаковка и маркировка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1570"/>
          <w:p>
            <w:pPr>
              <w:spacing w:after="20"/>
              <w:ind w:left="20"/>
              <w:jc w:val="both"/>
            </w:pPr>
            <w:r>
              <w:rPr>
                <w:rFonts w:ascii="Times New Roman"/>
                <w:b w:val="false"/>
                <w:i w:val="false"/>
                <w:color w:val="000000"/>
                <w:sz w:val="20"/>
              </w:rPr>
              <w:t>
Умения:</w:t>
            </w:r>
          </w:p>
          <w:bookmarkEnd w:id="1570"/>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смену наработанных тазов с лентой, снятие наработанных бобин, краевых катушек и их транспортирование;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съем, штамповку и укладку в ящики вырабатываемой ровницы, сматывание пухшнура и ленточки в бухты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 3. Осуществлять перевязку и укладку бухт;</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наблюдение за эмульсированием волокна и соблюдением заданной длины и веса ленты в тазу;</w:t>
            </w:r>
          </w:p>
          <w:p>
            <w:pPr>
              <w:spacing w:after="20"/>
              <w:ind w:left="20"/>
              <w:jc w:val="both"/>
            </w:pPr>
            <w:r>
              <w:rPr>
                <w:rFonts w:ascii="Times New Roman"/>
                <w:b w:val="false"/>
                <w:i w:val="false"/>
                <w:color w:val="000000"/>
                <w:sz w:val="20"/>
              </w:rPr>
              <w:t>
5. Осуществлять разбор отходов по видам и их сдачу.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1571"/>
          <w:p>
            <w:pPr>
              <w:spacing w:after="20"/>
              <w:ind w:left="20"/>
              <w:jc w:val="both"/>
            </w:pPr>
            <w:r>
              <w:rPr>
                <w:rFonts w:ascii="Times New Roman"/>
                <w:b w:val="false"/>
                <w:i w:val="false"/>
                <w:color w:val="000000"/>
                <w:sz w:val="20"/>
              </w:rPr>
              <w:t>
Знания:</w:t>
            </w:r>
          </w:p>
          <w:bookmarkEnd w:id="1571"/>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нормы и сорта отходов, их использование в производстве;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Технологические параметры заправки, причины обрывности ровницы;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их предупреждения, виды и номера перерабатываемых волокон.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настила волокна на питающее полотно или подстановки рулонов в раскатывающий механизм;</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Состав смески;режим обработки различных волокон, заданная длина и вес ленты в тазу;</w:t>
            </w:r>
          </w:p>
          <w:p>
            <w:pPr>
              <w:spacing w:after="20"/>
              <w:ind w:left="20"/>
              <w:jc w:val="both"/>
            </w:pPr>
            <w:r>
              <w:rPr>
                <w:rFonts w:ascii="Times New Roman"/>
                <w:b w:val="false"/>
                <w:i w:val="false"/>
                <w:color w:val="000000"/>
                <w:sz w:val="20"/>
              </w:rPr>
              <w:t>
6. Методы определения качества прочеса.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1572"/>
          <w:p>
            <w:pPr>
              <w:spacing w:after="20"/>
              <w:ind w:left="20"/>
              <w:jc w:val="both"/>
            </w:pPr>
            <w:r>
              <w:rPr>
                <w:rFonts w:ascii="Times New Roman"/>
                <w:b w:val="false"/>
                <w:i w:val="false"/>
                <w:color w:val="000000"/>
                <w:sz w:val="20"/>
              </w:rPr>
              <w:t>
Навык 2:</w:t>
            </w:r>
          </w:p>
          <w:bookmarkEnd w:id="1572"/>
          <w:p>
            <w:pPr>
              <w:spacing w:after="20"/>
              <w:ind w:left="20"/>
              <w:jc w:val="both"/>
            </w:pPr>
            <w:r>
              <w:rPr>
                <w:rFonts w:ascii="Times New Roman"/>
                <w:b w:val="false"/>
                <w:i w:val="false"/>
                <w:color w:val="000000"/>
                <w:sz w:val="20"/>
              </w:rPr>
              <w:t>
Чистка и уход за оборудованием, приемка и сдача смены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1573"/>
          <w:p>
            <w:pPr>
              <w:spacing w:after="20"/>
              <w:ind w:left="20"/>
              <w:jc w:val="both"/>
            </w:pPr>
            <w:r>
              <w:rPr>
                <w:rFonts w:ascii="Times New Roman"/>
                <w:b w:val="false"/>
                <w:i w:val="false"/>
                <w:color w:val="000000"/>
                <w:sz w:val="20"/>
              </w:rPr>
              <w:t>
Умения:</w:t>
            </w:r>
          </w:p>
          <w:bookmarkEnd w:id="1573"/>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участие в приеме чесального оборудования из ремонта;</w:t>
            </w:r>
          </w:p>
          <w:p>
            <w:pPr>
              <w:spacing w:after="20"/>
              <w:ind w:left="20"/>
              <w:jc w:val="both"/>
            </w:pPr>
            <w:r>
              <w:rPr>
                <w:rFonts w:ascii="Times New Roman"/>
                <w:b w:val="false"/>
                <w:i w:val="false"/>
                <w:color w:val="000000"/>
                <w:sz w:val="20"/>
              </w:rPr>
              <w:t>
2. Осуществлять уход за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1574"/>
          <w:p>
            <w:pPr>
              <w:spacing w:after="20"/>
              <w:ind w:left="20"/>
              <w:jc w:val="both"/>
            </w:pPr>
            <w:r>
              <w:rPr>
                <w:rFonts w:ascii="Times New Roman"/>
                <w:b w:val="false"/>
                <w:i w:val="false"/>
                <w:color w:val="000000"/>
                <w:sz w:val="20"/>
              </w:rPr>
              <w:t>
Знания:</w:t>
            </w:r>
          </w:p>
          <w:bookmarkEnd w:id="1574"/>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обслуживаемого оборудования и взаимодействие его основных механизмов;</w:t>
            </w:r>
          </w:p>
          <w:p>
            <w:pPr>
              <w:spacing w:after="20"/>
              <w:ind w:left="20"/>
              <w:jc w:val="both"/>
            </w:pPr>
            <w:r>
              <w:rPr>
                <w:rFonts w:ascii="Times New Roman"/>
                <w:b w:val="false"/>
                <w:i w:val="false"/>
                <w:color w:val="000000"/>
                <w:sz w:val="20"/>
              </w:rPr>
              <w:t>
2. Правила эксплуатации и график ухода за ним.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1575"/>
          <w:p>
            <w:pPr>
              <w:spacing w:after="20"/>
              <w:ind w:left="20"/>
              <w:jc w:val="both"/>
            </w:pPr>
            <w:r>
              <w:rPr>
                <w:rFonts w:ascii="Times New Roman"/>
                <w:b w:val="false"/>
                <w:i w:val="false"/>
                <w:color w:val="000000"/>
                <w:sz w:val="20"/>
              </w:rPr>
              <w:t>
Умение работать самостоятельно и в коллективе;</w:t>
            </w:r>
          </w:p>
          <w:bookmarkEnd w:id="1575"/>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"Оператор чесального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чесального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1576"/>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576"/>
          <w:p>
            <w:pPr>
              <w:spacing w:after="20"/>
              <w:ind w:left="20"/>
              <w:jc w:val="both"/>
            </w:pPr>
            <w:r>
              <w:rPr>
                <w:rFonts w:ascii="Times New Roman"/>
                <w:b w:val="false"/>
                <w:i w:val="false"/>
                <w:color w:val="000000"/>
                <w:sz w:val="20"/>
              </w:rPr>
              <w:t>
Оператор чесального оборудования, 2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1577"/>
          <w:p>
            <w:pPr>
              <w:spacing w:after="20"/>
              <w:ind w:left="20"/>
              <w:jc w:val="both"/>
            </w:pPr>
            <w:r>
              <w:rPr>
                <w:rFonts w:ascii="Times New Roman"/>
                <w:b w:val="false"/>
                <w:i w:val="false"/>
                <w:color w:val="000000"/>
                <w:sz w:val="20"/>
              </w:rPr>
              <w:t>
Уровень образования:</w:t>
            </w:r>
          </w:p>
          <w:bookmarkEnd w:id="1577"/>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1578"/>
          <w:p>
            <w:pPr>
              <w:spacing w:after="20"/>
              <w:ind w:left="20"/>
              <w:jc w:val="both"/>
            </w:pPr>
            <w:r>
              <w:rPr>
                <w:rFonts w:ascii="Times New Roman"/>
                <w:b w:val="false"/>
                <w:i w:val="false"/>
                <w:color w:val="000000"/>
                <w:sz w:val="20"/>
              </w:rPr>
              <w:t>
Специальность:</w:t>
            </w:r>
          </w:p>
          <w:bookmarkEnd w:id="157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1579"/>
          <w:p>
            <w:pPr>
              <w:spacing w:after="20"/>
              <w:ind w:left="20"/>
              <w:jc w:val="both"/>
            </w:pPr>
            <w:r>
              <w:rPr>
                <w:rFonts w:ascii="Times New Roman"/>
                <w:b w:val="false"/>
                <w:i w:val="false"/>
                <w:color w:val="000000"/>
                <w:sz w:val="20"/>
              </w:rPr>
              <w:t>
Квалификация:</w:t>
            </w:r>
          </w:p>
          <w:bookmarkEnd w:id="157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1580"/>
          <w:p>
            <w:pPr>
              <w:spacing w:after="20"/>
              <w:ind w:left="20"/>
              <w:jc w:val="both"/>
            </w:pPr>
            <w:r>
              <w:rPr>
                <w:rFonts w:ascii="Times New Roman"/>
                <w:b w:val="false"/>
                <w:i w:val="false"/>
                <w:color w:val="000000"/>
                <w:sz w:val="20"/>
              </w:rPr>
              <w:t>
8151-1-005 - Оператор крутильного оборудования;</w:t>
            </w:r>
          </w:p>
          <w:bookmarkEnd w:id="1580"/>
          <w:p>
            <w:pPr>
              <w:spacing w:after="20"/>
              <w:ind w:left="20"/>
              <w:jc w:val="both"/>
            </w:pPr>
            <w:r>
              <w:rPr>
                <w:rFonts w:ascii="Times New Roman"/>
                <w:b w:val="false"/>
                <w:i w:val="false"/>
                <w:color w:val="000000"/>
                <w:sz w:val="20"/>
              </w:rPr>
              <w:t>
8151-2-006 - Оператор мотального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процесса чесания различных видов волокна, очеса и смеси волокна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1581"/>
          <w:p>
            <w:pPr>
              <w:spacing w:after="20"/>
              <w:ind w:left="20"/>
              <w:jc w:val="both"/>
            </w:pPr>
            <w:r>
              <w:rPr>
                <w:rFonts w:ascii="Times New Roman"/>
                <w:b w:val="false"/>
                <w:i w:val="false"/>
                <w:color w:val="000000"/>
                <w:sz w:val="20"/>
              </w:rPr>
              <w:t>
1. Процесс чесания;</w:t>
            </w:r>
          </w:p>
          <w:bookmarkEnd w:id="1581"/>
          <w:p>
            <w:pPr>
              <w:spacing w:after="20"/>
              <w:ind w:left="20"/>
              <w:jc w:val="both"/>
            </w:pPr>
            <w:r>
              <w:rPr>
                <w:rFonts w:ascii="Times New Roman"/>
                <w:b w:val="false"/>
                <w:i w:val="false"/>
                <w:color w:val="000000"/>
                <w:sz w:val="20"/>
              </w:rPr>
              <w:t>
2. Заключительный процесс чесания.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1582"/>
          <w:p>
            <w:pPr>
              <w:spacing w:after="20"/>
              <w:ind w:left="20"/>
              <w:jc w:val="both"/>
            </w:pPr>
            <w:r>
              <w:rPr>
                <w:rFonts w:ascii="Times New Roman"/>
                <w:b w:val="false"/>
                <w:i w:val="false"/>
                <w:color w:val="000000"/>
                <w:sz w:val="20"/>
              </w:rPr>
              <w:t>
Трудовая функция 1:</w:t>
            </w:r>
          </w:p>
          <w:bookmarkEnd w:id="1582"/>
          <w:p>
            <w:pPr>
              <w:spacing w:after="20"/>
              <w:ind w:left="20"/>
              <w:jc w:val="both"/>
            </w:pPr>
            <w:r>
              <w:rPr>
                <w:rFonts w:ascii="Times New Roman"/>
                <w:b w:val="false"/>
                <w:i w:val="false"/>
                <w:color w:val="000000"/>
                <w:sz w:val="20"/>
              </w:rPr>
              <w:t>
Процесс чесания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1583"/>
          <w:p>
            <w:pPr>
              <w:spacing w:after="20"/>
              <w:ind w:left="20"/>
              <w:jc w:val="both"/>
            </w:pPr>
            <w:r>
              <w:rPr>
                <w:rFonts w:ascii="Times New Roman"/>
                <w:b w:val="false"/>
                <w:i w:val="false"/>
                <w:color w:val="000000"/>
                <w:sz w:val="20"/>
              </w:rPr>
              <w:t>
Навык 1:</w:t>
            </w:r>
          </w:p>
          <w:bookmarkEnd w:id="1583"/>
          <w:p>
            <w:pPr>
              <w:spacing w:after="20"/>
              <w:ind w:left="20"/>
              <w:jc w:val="both"/>
            </w:pPr>
            <w:r>
              <w:rPr>
                <w:rFonts w:ascii="Times New Roman"/>
                <w:b w:val="false"/>
                <w:i w:val="false"/>
                <w:color w:val="000000"/>
                <w:sz w:val="20"/>
              </w:rPr>
              <w:t>
Подготовка рабочих органов машины к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1584"/>
          <w:p>
            <w:pPr>
              <w:spacing w:after="20"/>
              <w:ind w:left="20"/>
              <w:jc w:val="both"/>
            </w:pPr>
            <w:r>
              <w:rPr>
                <w:rFonts w:ascii="Times New Roman"/>
                <w:b w:val="false"/>
                <w:i w:val="false"/>
                <w:color w:val="000000"/>
                <w:sz w:val="20"/>
              </w:rPr>
              <w:t>
Умения:</w:t>
            </w:r>
          </w:p>
          <w:bookmarkEnd w:id="1584"/>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проверку состояния рабочих органов оборудования перед пуском;</w:t>
            </w:r>
          </w:p>
          <w:p>
            <w:pPr>
              <w:spacing w:after="20"/>
              <w:ind w:left="20"/>
              <w:jc w:val="both"/>
            </w:pPr>
            <w:r>
              <w:rPr>
                <w:rFonts w:ascii="Times New Roman"/>
                <w:b w:val="false"/>
                <w:i w:val="false"/>
                <w:color w:val="000000"/>
                <w:sz w:val="20"/>
              </w:rPr>
              <w:t>
2. Осуществлять пуск оборудования к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1585"/>
          <w:p>
            <w:pPr>
              <w:spacing w:after="20"/>
              <w:ind w:left="20"/>
              <w:jc w:val="both"/>
            </w:pPr>
            <w:r>
              <w:rPr>
                <w:rFonts w:ascii="Times New Roman"/>
                <w:b w:val="false"/>
                <w:i w:val="false"/>
                <w:color w:val="000000"/>
                <w:sz w:val="20"/>
              </w:rPr>
              <w:t>
Знания:</w:t>
            </w:r>
          </w:p>
          <w:bookmarkEnd w:id="1585"/>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принцип работы чесального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эксплуатации и ухода за оборудованием;</w:t>
            </w:r>
          </w:p>
          <w:p>
            <w:pPr>
              <w:spacing w:after="20"/>
              <w:ind w:left="20"/>
              <w:jc w:val="both"/>
            </w:pPr>
            <w:r>
              <w:rPr>
                <w:rFonts w:ascii="Times New Roman"/>
                <w:b w:val="false"/>
                <w:i w:val="false"/>
                <w:color w:val="000000"/>
                <w:sz w:val="20"/>
              </w:rPr>
              <w:t>
3. Правила техники безопасности при обслуживании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1586"/>
          <w:p>
            <w:pPr>
              <w:spacing w:after="20"/>
              <w:ind w:left="20"/>
              <w:jc w:val="both"/>
            </w:pPr>
            <w:r>
              <w:rPr>
                <w:rFonts w:ascii="Times New Roman"/>
                <w:b w:val="false"/>
                <w:i w:val="false"/>
                <w:color w:val="000000"/>
                <w:sz w:val="20"/>
              </w:rPr>
              <w:t>
Навык 2:</w:t>
            </w:r>
          </w:p>
          <w:bookmarkEnd w:id="1586"/>
          <w:p>
            <w:pPr>
              <w:spacing w:after="20"/>
              <w:ind w:left="20"/>
              <w:jc w:val="both"/>
            </w:pPr>
            <w:r>
              <w:rPr>
                <w:rFonts w:ascii="Times New Roman"/>
                <w:b w:val="false"/>
                <w:i w:val="false"/>
                <w:color w:val="000000"/>
                <w:sz w:val="20"/>
              </w:rPr>
              <w:t>
Контроль качества поступающего волокна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1587"/>
          <w:p>
            <w:pPr>
              <w:spacing w:after="20"/>
              <w:ind w:left="20"/>
              <w:jc w:val="both"/>
            </w:pPr>
            <w:r>
              <w:rPr>
                <w:rFonts w:ascii="Times New Roman"/>
                <w:b w:val="false"/>
                <w:i w:val="false"/>
                <w:color w:val="000000"/>
                <w:sz w:val="20"/>
              </w:rPr>
              <w:t>
Умения:</w:t>
            </w:r>
          </w:p>
          <w:bookmarkEnd w:id="1587"/>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Распознавать виды волокна и сорных примесей;</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1588"/>
          <w:p>
            <w:pPr>
              <w:spacing w:after="20"/>
              <w:ind w:left="20"/>
              <w:jc w:val="both"/>
            </w:pPr>
            <w:r>
              <w:rPr>
                <w:rFonts w:ascii="Times New Roman"/>
                <w:b w:val="false"/>
                <w:i w:val="false"/>
                <w:color w:val="000000"/>
                <w:sz w:val="20"/>
              </w:rPr>
              <w:t>
Знания:</w:t>
            </w:r>
          </w:p>
          <w:bookmarkEnd w:id="1588"/>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номер и свойства волокон;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сорных примесей и отходов;</w:t>
            </w:r>
          </w:p>
          <w:p>
            <w:pPr>
              <w:spacing w:after="20"/>
              <w:ind w:left="20"/>
              <w:jc w:val="both"/>
            </w:pPr>
            <w:r>
              <w:rPr>
                <w:rFonts w:ascii="Times New Roman"/>
                <w:b w:val="false"/>
                <w:i w:val="false"/>
                <w:color w:val="000000"/>
                <w:sz w:val="20"/>
              </w:rPr>
              <w:t>
3. Состав смеси волокна.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1589"/>
          <w:p>
            <w:pPr>
              <w:spacing w:after="20"/>
              <w:ind w:left="20"/>
              <w:jc w:val="both"/>
            </w:pPr>
            <w:r>
              <w:rPr>
                <w:rFonts w:ascii="Times New Roman"/>
                <w:b w:val="false"/>
                <w:i w:val="false"/>
                <w:color w:val="000000"/>
                <w:sz w:val="20"/>
              </w:rPr>
              <w:t>
Навык 3:</w:t>
            </w:r>
          </w:p>
          <w:bookmarkEnd w:id="1589"/>
          <w:p>
            <w:pPr>
              <w:spacing w:after="20"/>
              <w:ind w:left="20"/>
              <w:jc w:val="both"/>
            </w:pPr>
            <w:r>
              <w:rPr>
                <w:rFonts w:ascii="Times New Roman"/>
                <w:b w:val="false"/>
                <w:i w:val="false"/>
                <w:color w:val="000000"/>
                <w:sz w:val="20"/>
              </w:rPr>
              <w:t>
Загрузка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1590"/>
          <w:p>
            <w:pPr>
              <w:spacing w:after="20"/>
              <w:ind w:left="20"/>
              <w:jc w:val="both"/>
            </w:pPr>
            <w:r>
              <w:rPr>
                <w:rFonts w:ascii="Times New Roman"/>
                <w:b w:val="false"/>
                <w:i w:val="false"/>
                <w:color w:val="000000"/>
                <w:sz w:val="20"/>
              </w:rPr>
              <w:t>
Умения:</w:t>
            </w:r>
          </w:p>
          <w:bookmarkEnd w:id="1590"/>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Транспортировать смеси волокна к чесальному оборудованию, загружать смеси волокна в бункер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Встряхивать волокна до установленной для каждой смеси определенной высоты с выборкой волокна, отличающегося от смеси по цвету, при ручной загрузке;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Настилать волокна на питающую решетку или полотно и регулировать высоту;</w:t>
            </w:r>
          </w:p>
          <w:p>
            <w:pPr>
              <w:spacing w:after="20"/>
              <w:ind w:left="20"/>
              <w:jc w:val="both"/>
            </w:pPr>
            <w:r>
              <w:rPr>
                <w:rFonts w:ascii="Times New Roman"/>
                <w:b w:val="false"/>
                <w:i w:val="false"/>
                <w:color w:val="000000"/>
                <w:sz w:val="20"/>
              </w:rPr>
              <w:t>
4. Смешивать волокна.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1591"/>
          <w:p>
            <w:pPr>
              <w:spacing w:after="20"/>
              <w:ind w:left="20"/>
              <w:jc w:val="both"/>
            </w:pPr>
            <w:r>
              <w:rPr>
                <w:rFonts w:ascii="Times New Roman"/>
                <w:b w:val="false"/>
                <w:i w:val="false"/>
                <w:color w:val="000000"/>
                <w:sz w:val="20"/>
              </w:rPr>
              <w:t>
Знания:</w:t>
            </w:r>
          </w:p>
          <w:bookmarkEnd w:id="1591"/>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принцип работы чесального оборудования; технологические параметры заправки;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 его работы и взаимодействие отдельных механизмов;</w:t>
            </w:r>
          </w:p>
          <w:p>
            <w:pPr>
              <w:spacing w:after="20"/>
              <w:ind w:left="20"/>
              <w:jc w:val="both"/>
            </w:pPr>
            <w:r>
              <w:rPr>
                <w:rFonts w:ascii="Times New Roman"/>
                <w:b w:val="false"/>
                <w:i w:val="false"/>
                <w:color w:val="000000"/>
                <w:sz w:val="20"/>
              </w:rPr>
              <w:t>
3. Состав смеси волокна.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1592"/>
          <w:p>
            <w:pPr>
              <w:spacing w:after="20"/>
              <w:ind w:left="20"/>
              <w:jc w:val="both"/>
            </w:pPr>
            <w:r>
              <w:rPr>
                <w:rFonts w:ascii="Times New Roman"/>
                <w:b w:val="false"/>
                <w:i w:val="false"/>
                <w:color w:val="000000"/>
                <w:sz w:val="20"/>
              </w:rPr>
              <w:t>
Навык 4:</w:t>
            </w:r>
          </w:p>
          <w:bookmarkEnd w:id="1592"/>
          <w:p>
            <w:pPr>
              <w:spacing w:after="20"/>
              <w:ind w:left="20"/>
              <w:jc w:val="both"/>
            </w:pPr>
            <w:r>
              <w:rPr>
                <w:rFonts w:ascii="Times New Roman"/>
                <w:b w:val="false"/>
                <w:i w:val="false"/>
                <w:color w:val="000000"/>
                <w:sz w:val="20"/>
              </w:rPr>
              <w:t>
Ведение процесса чесания различных видов волокон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1593"/>
          <w:p>
            <w:pPr>
              <w:spacing w:after="20"/>
              <w:ind w:left="20"/>
              <w:jc w:val="both"/>
            </w:pPr>
            <w:r>
              <w:rPr>
                <w:rFonts w:ascii="Times New Roman"/>
                <w:b w:val="false"/>
                <w:i w:val="false"/>
                <w:color w:val="000000"/>
                <w:sz w:val="20"/>
              </w:rPr>
              <w:t>
Умения:</w:t>
            </w:r>
          </w:p>
          <w:bookmarkEnd w:id="1593"/>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процесса чесания различных видов волокон, смеси волокна для выработки ленты, чесаной ваты, переработки низких номеров трепаного волокна в очес, возвратных отходов производства на чесальном оборудовании различных видов в соответствии с технологическим режимом под руководством оператора чесального оборудования более высокой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поддержание установленного уровня заполнения бункера;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сортировку очесов по номерам, раздельное затаривание их, взвешивание, вкладывание в тару бирок или ярлыков с указанием вида, номера, веса очесов;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Вести наблюдение за процессом чесания;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ликвидацию обрывов ленты, ваты;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контроль качества ленты, ваты, волокна;</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Осуществлять периодическое удаление отходов из-под барабанов чесального оборудования при помощи пневмосистемы или вручную;</w:t>
            </w:r>
          </w:p>
          <w:p>
            <w:pPr>
              <w:spacing w:after="20"/>
              <w:ind w:left="20"/>
              <w:jc w:val="both"/>
            </w:pPr>
            <w:r>
              <w:rPr>
                <w:rFonts w:ascii="Times New Roman"/>
                <w:b w:val="false"/>
                <w:i w:val="false"/>
                <w:color w:val="000000"/>
                <w:sz w:val="20"/>
              </w:rPr>
              <w:t>
8. Осуществлять эмульсирование ленты.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1594"/>
          <w:p>
            <w:pPr>
              <w:spacing w:after="20"/>
              <w:ind w:left="20"/>
              <w:jc w:val="both"/>
            </w:pPr>
            <w:r>
              <w:rPr>
                <w:rFonts w:ascii="Times New Roman"/>
                <w:b w:val="false"/>
                <w:i w:val="false"/>
                <w:color w:val="000000"/>
                <w:sz w:val="20"/>
              </w:rPr>
              <w:t>
Знания:</w:t>
            </w:r>
          </w:p>
          <w:bookmarkEnd w:id="1594"/>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и нормы настила на питающую решетку, полотно;</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Технологические параметры заправки чесального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Нормы заполнения бункера;</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предъявляемые к качеству чесания ваты, волокна и ленты;</w:t>
            </w:r>
          </w:p>
          <w:p>
            <w:pPr>
              <w:spacing w:after="20"/>
              <w:ind w:left="20"/>
              <w:jc w:val="both"/>
            </w:pPr>
            <w:r>
              <w:rPr>
                <w:rFonts w:ascii="Times New Roman"/>
                <w:b w:val="false"/>
                <w:i w:val="false"/>
                <w:color w:val="000000"/>
                <w:sz w:val="20"/>
              </w:rPr>
              <w:t>
5. Методы оценки качества очесов.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1595"/>
          <w:p>
            <w:pPr>
              <w:spacing w:after="20"/>
              <w:ind w:left="20"/>
              <w:jc w:val="both"/>
            </w:pPr>
            <w:r>
              <w:rPr>
                <w:rFonts w:ascii="Times New Roman"/>
                <w:b w:val="false"/>
                <w:i w:val="false"/>
                <w:color w:val="000000"/>
                <w:sz w:val="20"/>
              </w:rPr>
              <w:t>
Трудовая функция 2:</w:t>
            </w:r>
          </w:p>
          <w:bookmarkEnd w:id="1595"/>
          <w:p>
            <w:pPr>
              <w:spacing w:after="20"/>
              <w:ind w:left="20"/>
              <w:jc w:val="both"/>
            </w:pPr>
            <w:r>
              <w:rPr>
                <w:rFonts w:ascii="Times New Roman"/>
                <w:b w:val="false"/>
                <w:i w:val="false"/>
                <w:color w:val="000000"/>
                <w:sz w:val="20"/>
              </w:rPr>
              <w:t>
Заключительный процесс чесания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1596"/>
          <w:p>
            <w:pPr>
              <w:spacing w:after="20"/>
              <w:ind w:left="20"/>
              <w:jc w:val="both"/>
            </w:pPr>
            <w:r>
              <w:rPr>
                <w:rFonts w:ascii="Times New Roman"/>
                <w:b w:val="false"/>
                <w:i w:val="false"/>
                <w:color w:val="000000"/>
                <w:sz w:val="20"/>
              </w:rPr>
              <w:t>
Навык 1:</w:t>
            </w:r>
          </w:p>
          <w:bookmarkEnd w:id="1596"/>
          <w:p>
            <w:pPr>
              <w:spacing w:after="20"/>
              <w:ind w:left="20"/>
              <w:jc w:val="both"/>
            </w:pPr>
            <w:r>
              <w:rPr>
                <w:rFonts w:ascii="Times New Roman"/>
                <w:b w:val="false"/>
                <w:i w:val="false"/>
                <w:color w:val="000000"/>
                <w:sz w:val="20"/>
              </w:rPr>
              <w:t>
Съем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1597"/>
          <w:p>
            <w:pPr>
              <w:spacing w:after="20"/>
              <w:ind w:left="20"/>
              <w:jc w:val="both"/>
            </w:pPr>
            <w:r>
              <w:rPr>
                <w:rFonts w:ascii="Times New Roman"/>
                <w:b w:val="false"/>
                <w:i w:val="false"/>
                <w:color w:val="000000"/>
                <w:sz w:val="20"/>
              </w:rPr>
              <w:t>
Умения:</w:t>
            </w:r>
          </w:p>
          <w:bookmarkEnd w:id="1597"/>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съем, упаковку и транспортирование наработанной ваты и волокна в установленное место;</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Принимать участие в приеме чесального оборудования из ремонта, его чистке;</w:t>
            </w:r>
          </w:p>
          <w:p>
            <w:pPr>
              <w:spacing w:after="20"/>
              <w:ind w:left="20"/>
              <w:jc w:val="both"/>
            </w:pPr>
            <w:r>
              <w:rPr>
                <w:rFonts w:ascii="Times New Roman"/>
                <w:b w:val="false"/>
                <w:i w:val="false"/>
                <w:color w:val="000000"/>
                <w:sz w:val="20"/>
              </w:rPr>
              <w:t>
3. Осуществлять снятие рулонов и вкладывание ярлыков при работе с рулонным механизмом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1598"/>
          <w:p>
            <w:pPr>
              <w:spacing w:after="20"/>
              <w:ind w:left="20"/>
              <w:jc w:val="both"/>
            </w:pPr>
            <w:r>
              <w:rPr>
                <w:rFonts w:ascii="Times New Roman"/>
                <w:b w:val="false"/>
                <w:i w:val="false"/>
                <w:color w:val="000000"/>
                <w:sz w:val="20"/>
              </w:rPr>
              <w:t>
Знания:</w:t>
            </w:r>
          </w:p>
          <w:bookmarkEnd w:id="1598"/>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съема и упаковки продукции;</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1599"/>
          <w:p>
            <w:pPr>
              <w:spacing w:after="20"/>
              <w:ind w:left="20"/>
              <w:jc w:val="both"/>
            </w:pPr>
            <w:r>
              <w:rPr>
                <w:rFonts w:ascii="Times New Roman"/>
                <w:b w:val="false"/>
                <w:i w:val="false"/>
                <w:color w:val="000000"/>
                <w:sz w:val="20"/>
              </w:rPr>
              <w:t>
Навык 2:</w:t>
            </w:r>
          </w:p>
          <w:bookmarkEnd w:id="1599"/>
          <w:p>
            <w:pPr>
              <w:spacing w:after="20"/>
              <w:ind w:left="20"/>
              <w:jc w:val="both"/>
            </w:pPr>
            <w:r>
              <w:rPr>
                <w:rFonts w:ascii="Times New Roman"/>
                <w:b w:val="false"/>
                <w:i w:val="false"/>
                <w:color w:val="000000"/>
                <w:sz w:val="20"/>
              </w:rPr>
              <w:t>
Чистка и уход за оборудованием, приемка и сдача смены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1600"/>
          <w:p>
            <w:pPr>
              <w:spacing w:after="20"/>
              <w:ind w:left="20"/>
              <w:jc w:val="both"/>
            </w:pPr>
            <w:r>
              <w:rPr>
                <w:rFonts w:ascii="Times New Roman"/>
                <w:b w:val="false"/>
                <w:i w:val="false"/>
                <w:color w:val="000000"/>
                <w:sz w:val="20"/>
              </w:rPr>
              <w:t>
Умения:</w:t>
            </w:r>
          </w:p>
          <w:bookmarkEnd w:id="1600"/>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уход за оборудованием;</w:t>
            </w:r>
          </w:p>
          <w:p>
            <w:pPr>
              <w:spacing w:after="20"/>
              <w:ind w:left="20"/>
              <w:jc w:val="both"/>
            </w:pPr>
            <w:r>
              <w:rPr>
                <w:rFonts w:ascii="Times New Roman"/>
                <w:b w:val="false"/>
                <w:i w:val="false"/>
                <w:color w:val="000000"/>
                <w:sz w:val="20"/>
              </w:rPr>
              <w:t>
2. Осуществлять чистку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1601"/>
          <w:p>
            <w:pPr>
              <w:spacing w:after="20"/>
              <w:ind w:left="20"/>
              <w:jc w:val="both"/>
            </w:pPr>
            <w:r>
              <w:rPr>
                <w:rFonts w:ascii="Times New Roman"/>
                <w:b w:val="false"/>
                <w:i w:val="false"/>
                <w:color w:val="000000"/>
                <w:sz w:val="20"/>
              </w:rPr>
              <w:t>
Знания:</w:t>
            </w:r>
          </w:p>
          <w:bookmarkEnd w:id="1601"/>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ухода и чистки оборудования;</w:t>
            </w:r>
          </w:p>
          <w:p>
            <w:pPr>
              <w:spacing w:after="20"/>
              <w:ind w:left="20"/>
              <w:jc w:val="both"/>
            </w:pPr>
            <w:r>
              <w:rPr>
                <w:rFonts w:ascii="Times New Roman"/>
                <w:b w:val="false"/>
                <w:i w:val="false"/>
                <w:color w:val="000000"/>
                <w:sz w:val="20"/>
              </w:rPr>
              <w:t>
2. Правила приемки и сдачи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1602"/>
          <w:p>
            <w:pPr>
              <w:spacing w:after="20"/>
              <w:ind w:left="20"/>
              <w:jc w:val="both"/>
            </w:pPr>
            <w:r>
              <w:rPr>
                <w:rFonts w:ascii="Times New Roman"/>
                <w:b w:val="false"/>
                <w:i w:val="false"/>
                <w:color w:val="000000"/>
                <w:sz w:val="20"/>
              </w:rPr>
              <w:t>
Ответственность;</w:t>
            </w:r>
          </w:p>
          <w:bookmarkEnd w:id="1602"/>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Хорошая координация рук.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чесального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чесального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"Прядильщик":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Прядильщик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1603"/>
          <w:p>
            <w:pPr>
              <w:spacing w:after="20"/>
              <w:ind w:left="20"/>
              <w:jc w:val="both"/>
            </w:pPr>
            <w:r>
              <w:rPr>
                <w:rFonts w:ascii="Times New Roman"/>
                <w:b w:val="false"/>
                <w:i w:val="false"/>
                <w:color w:val="000000"/>
                <w:sz w:val="20"/>
              </w:rPr>
              <w:t>
Выпуск 44. Приказ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603"/>
          <w:p>
            <w:pPr>
              <w:spacing w:after="20"/>
              <w:ind w:left="20"/>
              <w:jc w:val="both"/>
            </w:pPr>
            <w:r>
              <w:rPr>
                <w:rFonts w:ascii="Times New Roman"/>
                <w:b w:val="false"/>
                <w:i w:val="false"/>
                <w:color w:val="000000"/>
                <w:sz w:val="20"/>
              </w:rPr>
              <w:t>
Прядильщик, 3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1604"/>
          <w:p>
            <w:pPr>
              <w:spacing w:after="20"/>
              <w:ind w:left="20"/>
              <w:jc w:val="both"/>
            </w:pPr>
            <w:r>
              <w:rPr>
                <w:rFonts w:ascii="Times New Roman"/>
                <w:b w:val="false"/>
                <w:i w:val="false"/>
                <w:color w:val="000000"/>
                <w:sz w:val="20"/>
              </w:rPr>
              <w:t>
Уровень образования:</w:t>
            </w:r>
          </w:p>
          <w:bookmarkEnd w:id="1604"/>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1605"/>
          <w:p>
            <w:pPr>
              <w:spacing w:after="20"/>
              <w:ind w:left="20"/>
              <w:jc w:val="both"/>
            </w:pPr>
            <w:r>
              <w:rPr>
                <w:rFonts w:ascii="Times New Roman"/>
                <w:b w:val="false"/>
                <w:i w:val="false"/>
                <w:color w:val="000000"/>
                <w:sz w:val="20"/>
              </w:rPr>
              <w:t>
Специальность:</w:t>
            </w:r>
          </w:p>
          <w:bookmarkEnd w:id="160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1606"/>
          <w:p>
            <w:pPr>
              <w:spacing w:after="20"/>
              <w:ind w:left="20"/>
              <w:jc w:val="both"/>
            </w:pPr>
            <w:r>
              <w:rPr>
                <w:rFonts w:ascii="Times New Roman"/>
                <w:b w:val="false"/>
                <w:i w:val="false"/>
                <w:color w:val="000000"/>
                <w:sz w:val="20"/>
              </w:rPr>
              <w:t>
Квалификация:</w:t>
            </w:r>
          </w:p>
          <w:bookmarkEnd w:id="160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7316-2-057 - Приготовитель волокна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Прядение различных видов волокон и пряжи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 прядения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1607"/>
          <w:p>
            <w:pPr>
              <w:spacing w:after="20"/>
              <w:ind w:left="20"/>
              <w:jc w:val="both"/>
            </w:pPr>
            <w:r>
              <w:rPr>
                <w:rFonts w:ascii="Times New Roman"/>
                <w:b w:val="false"/>
                <w:i w:val="false"/>
                <w:color w:val="000000"/>
                <w:sz w:val="20"/>
              </w:rPr>
              <w:t>
Трудовая функция 1:</w:t>
            </w:r>
          </w:p>
          <w:bookmarkEnd w:id="1607"/>
          <w:p>
            <w:pPr>
              <w:spacing w:after="20"/>
              <w:ind w:left="20"/>
              <w:jc w:val="both"/>
            </w:pPr>
            <w:r>
              <w:rPr>
                <w:rFonts w:ascii="Times New Roman"/>
                <w:b w:val="false"/>
                <w:i w:val="false"/>
                <w:color w:val="000000"/>
                <w:sz w:val="20"/>
              </w:rPr>
              <w:t>
Процесс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1608"/>
          <w:p>
            <w:pPr>
              <w:spacing w:after="20"/>
              <w:ind w:left="20"/>
              <w:jc w:val="both"/>
            </w:pPr>
            <w:r>
              <w:rPr>
                <w:rFonts w:ascii="Times New Roman"/>
                <w:b w:val="false"/>
                <w:i w:val="false"/>
                <w:color w:val="000000"/>
                <w:sz w:val="20"/>
              </w:rPr>
              <w:t>
Навык 1:</w:t>
            </w:r>
          </w:p>
          <w:bookmarkEnd w:id="1608"/>
          <w:p>
            <w:pPr>
              <w:spacing w:after="20"/>
              <w:ind w:left="20"/>
              <w:jc w:val="both"/>
            </w:pPr>
            <w:r>
              <w:rPr>
                <w:rFonts w:ascii="Times New Roman"/>
                <w:b w:val="false"/>
                <w:i w:val="false"/>
                <w:color w:val="000000"/>
                <w:sz w:val="20"/>
              </w:rPr>
              <w:t>
Подготовка рабочих органов машины к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1609"/>
          <w:p>
            <w:pPr>
              <w:spacing w:after="20"/>
              <w:ind w:left="20"/>
              <w:jc w:val="both"/>
            </w:pPr>
            <w:r>
              <w:rPr>
                <w:rFonts w:ascii="Times New Roman"/>
                <w:b w:val="false"/>
                <w:i w:val="false"/>
                <w:color w:val="000000"/>
                <w:sz w:val="20"/>
              </w:rPr>
              <w:t>
Умения:</w:t>
            </w:r>
          </w:p>
          <w:bookmarkEnd w:id="1609"/>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подготовку тары, патронов, шпуль, кассет к очередному съему;</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1610"/>
          <w:p>
            <w:pPr>
              <w:spacing w:after="20"/>
              <w:ind w:left="20"/>
              <w:jc w:val="both"/>
            </w:pPr>
            <w:r>
              <w:rPr>
                <w:rFonts w:ascii="Times New Roman"/>
                <w:b w:val="false"/>
                <w:i w:val="false"/>
                <w:color w:val="000000"/>
                <w:sz w:val="20"/>
              </w:rPr>
              <w:t>
Знания:</w:t>
            </w:r>
          </w:p>
          <w:bookmarkEnd w:id="1610"/>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обслуживаемых машин;</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1611"/>
          <w:p>
            <w:pPr>
              <w:spacing w:after="20"/>
              <w:ind w:left="20"/>
              <w:jc w:val="both"/>
            </w:pPr>
            <w:r>
              <w:rPr>
                <w:rFonts w:ascii="Times New Roman"/>
                <w:b w:val="false"/>
                <w:i w:val="false"/>
                <w:color w:val="000000"/>
                <w:sz w:val="20"/>
              </w:rPr>
              <w:t>
Навык 2:</w:t>
            </w:r>
          </w:p>
          <w:bookmarkEnd w:id="1611"/>
          <w:p>
            <w:pPr>
              <w:spacing w:after="20"/>
              <w:ind w:left="20"/>
              <w:jc w:val="both"/>
            </w:pPr>
            <w:r>
              <w:rPr>
                <w:rFonts w:ascii="Times New Roman"/>
                <w:b w:val="false"/>
                <w:i w:val="false"/>
                <w:color w:val="000000"/>
                <w:sz w:val="20"/>
              </w:rPr>
              <w:t>
Снятие початков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1612"/>
          <w:p>
            <w:pPr>
              <w:spacing w:after="20"/>
              <w:ind w:left="20"/>
              <w:jc w:val="both"/>
            </w:pPr>
            <w:r>
              <w:rPr>
                <w:rFonts w:ascii="Times New Roman"/>
                <w:b w:val="false"/>
                <w:i w:val="false"/>
                <w:color w:val="000000"/>
                <w:sz w:val="20"/>
              </w:rPr>
              <w:t>
Умения:</w:t>
            </w:r>
          </w:p>
          <w:bookmarkEnd w:id="1612"/>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Принимать участие в снятии съемов на прядильных машинах всех систем под руководством прядильщика более высокой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укладывание снятых початков, бобин в тару или на транспортное устройство;</w:t>
            </w:r>
          </w:p>
          <w:p>
            <w:pPr>
              <w:spacing w:after="20"/>
              <w:ind w:left="20"/>
              <w:jc w:val="both"/>
            </w:pPr>
            <w:r>
              <w:rPr>
                <w:rFonts w:ascii="Times New Roman"/>
                <w:b w:val="false"/>
                <w:i w:val="false"/>
                <w:color w:val="000000"/>
                <w:sz w:val="20"/>
              </w:rPr>
              <w:t>
3. Осуществлять вкладывание учетного талона.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1613"/>
          <w:p>
            <w:pPr>
              <w:spacing w:after="20"/>
              <w:ind w:left="20"/>
              <w:jc w:val="both"/>
            </w:pPr>
            <w:r>
              <w:rPr>
                <w:rFonts w:ascii="Times New Roman"/>
                <w:b w:val="false"/>
                <w:i w:val="false"/>
                <w:color w:val="000000"/>
                <w:sz w:val="20"/>
              </w:rPr>
              <w:t>
Знания:</w:t>
            </w:r>
          </w:p>
          <w:bookmarkEnd w:id="1613"/>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и линейная плотность вырабатываемой пряжи;</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1614"/>
          <w:p>
            <w:pPr>
              <w:spacing w:after="20"/>
              <w:ind w:left="20"/>
              <w:jc w:val="both"/>
            </w:pPr>
            <w:r>
              <w:rPr>
                <w:rFonts w:ascii="Times New Roman"/>
                <w:b w:val="false"/>
                <w:i w:val="false"/>
                <w:color w:val="000000"/>
                <w:sz w:val="20"/>
              </w:rPr>
              <w:t>
Навык 3:</w:t>
            </w:r>
          </w:p>
          <w:bookmarkEnd w:id="1614"/>
          <w:p>
            <w:pPr>
              <w:spacing w:after="20"/>
              <w:ind w:left="20"/>
              <w:jc w:val="both"/>
            </w:pPr>
            <w:r>
              <w:rPr>
                <w:rFonts w:ascii="Times New Roman"/>
                <w:b w:val="false"/>
                <w:i w:val="false"/>
                <w:color w:val="000000"/>
                <w:sz w:val="20"/>
              </w:rPr>
              <w:t>
Выявление дефектов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1615"/>
          <w:p>
            <w:pPr>
              <w:spacing w:after="20"/>
              <w:ind w:left="20"/>
              <w:jc w:val="both"/>
            </w:pPr>
            <w:r>
              <w:rPr>
                <w:rFonts w:ascii="Times New Roman"/>
                <w:b w:val="false"/>
                <w:i w:val="false"/>
                <w:color w:val="000000"/>
                <w:sz w:val="20"/>
              </w:rPr>
              <w:t>
Умения:</w:t>
            </w:r>
          </w:p>
          <w:bookmarkEnd w:id="1615"/>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отбор дефектных (по намотке) паковок;</w:t>
            </w:r>
          </w:p>
          <w:p>
            <w:pPr>
              <w:spacing w:after="20"/>
              <w:ind w:left="20"/>
              <w:jc w:val="both"/>
            </w:pPr>
            <w:r>
              <w:rPr>
                <w:rFonts w:ascii="Times New Roman"/>
                <w:b w:val="false"/>
                <w:i w:val="false"/>
                <w:color w:val="000000"/>
                <w:sz w:val="20"/>
              </w:rPr>
              <w:t>
2. Осуществлять сдачу дефектных паковок в установленном порядке.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1616"/>
          <w:p>
            <w:pPr>
              <w:spacing w:after="20"/>
              <w:ind w:left="20"/>
              <w:jc w:val="both"/>
            </w:pPr>
            <w:r>
              <w:rPr>
                <w:rFonts w:ascii="Times New Roman"/>
                <w:b w:val="false"/>
                <w:i w:val="false"/>
                <w:color w:val="000000"/>
                <w:sz w:val="20"/>
              </w:rPr>
              <w:t>
Знания:</w:t>
            </w:r>
          </w:p>
          <w:bookmarkEnd w:id="1616"/>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качеству намотки пряжи на початки и катушки;</w:t>
            </w:r>
          </w:p>
          <w:p>
            <w:pPr>
              <w:spacing w:after="20"/>
              <w:ind w:left="20"/>
              <w:jc w:val="both"/>
            </w:pPr>
            <w:r>
              <w:rPr>
                <w:rFonts w:ascii="Times New Roman"/>
                <w:b w:val="false"/>
                <w:i w:val="false"/>
                <w:color w:val="000000"/>
                <w:sz w:val="20"/>
              </w:rPr>
              <w:t>
2. Порядок сдачи дефектных паковок.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1617"/>
          <w:p>
            <w:pPr>
              <w:spacing w:after="20"/>
              <w:ind w:left="20"/>
              <w:jc w:val="both"/>
            </w:pPr>
            <w:r>
              <w:rPr>
                <w:rFonts w:ascii="Times New Roman"/>
                <w:b w:val="false"/>
                <w:i w:val="false"/>
                <w:color w:val="000000"/>
                <w:sz w:val="20"/>
              </w:rPr>
              <w:t>
Навык 4:</w:t>
            </w:r>
          </w:p>
          <w:bookmarkEnd w:id="1617"/>
          <w:p>
            <w:pPr>
              <w:spacing w:after="20"/>
              <w:ind w:left="20"/>
              <w:jc w:val="both"/>
            </w:pPr>
            <w:r>
              <w:rPr>
                <w:rFonts w:ascii="Times New Roman"/>
                <w:b w:val="false"/>
                <w:i w:val="false"/>
                <w:color w:val="000000"/>
                <w:sz w:val="20"/>
              </w:rPr>
              <w:t>
Уход за оборудованием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1618"/>
          <w:p>
            <w:pPr>
              <w:spacing w:after="20"/>
              <w:ind w:left="20"/>
              <w:jc w:val="both"/>
            </w:pPr>
            <w:r>
              <w:rPr>
                <w:rFonts w:ascii="Times New Roman"/>
                <w:b w:val="false"/>
                <w:i w:val="false"/>
                <w:color w:val="000000"/>
                <w:sz w:val="20"/>
              </w:rPr>
              <w:t>
Умения:</w:t>
            </w:r>
          </w:p>
          <w:bookmarkEnd w:id="1618"/>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уход за прядильной машиной;</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1619"/>
          <w:p>
            <w:pPr>
              <w:spacing w:after="20"/>
              <w:ind w:left="20"/>
              <w:jc w:val="both"/>
            </w:pPr>
            <w:r>
              <w:rPr>
                <w:rFonts w:ascii="Times New Roman"/>
                <w:b w:val="false"/>
                <w:i w:val="false"/>
                <w:color w:val="000000"/>
                <w:sz w:val="20"/>
              </w:rPr>
              <w:t>
Знания:</w:t>
            </w:r>
          </w:p>
          <w:bookmarkEnd w:id="1619"/>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обслуживаемых машин;</w:t>
            </w:r>
          </w:p>
          <w:p>
            <w:pPr>
              <w:spacing w:after="20"/>
              <w:ind w:left="20"/>
              <w:jc w:val="both"/>
            </w:pPr>
            <w:r>
              <w:rPr>
                <w:rFonts w:ascii="Times New Roman"/>
                <w:b w:val="false"/>
                <w:i w:val="false"/>
                <w:color w:val="000000"/>
                <w:sz w:val="20"/>
              </w:rPr>
              <w:t>
2. Правила ухода машинами.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1620"/>
          <w:p>
            <w:pPr>
              <w:spacing w:after="20"/>
              <w:ind w:left="20"/>
              <w:jc w:val="both"/>
            </w:pPr>
            <w:r>
              <w:rPr>
                <w:rFonts w:ascii="Times New Roman"/>
                <w:b w:val="false"/>
                <w:i w:val="false"/>
                <w:color w:val="000000"/>
                <w:sz w:val="20"/>
              </w:rPr>
              <w:t>
Ответственность;</w:t>
            </w:r>
          </w:p>
          <w:bookmarkEnd w:id="1620"/>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Хорошая координация рук;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Прядильщик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Прядильщик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"Оператор ленточного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ленточного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1621"/>
          <w:p>
            <w:pPr>
              <w:spacing w:after="20"/>
              <w:ind w:left="20"/>
              <w:jc w:val="both"/>
            </w:pPr>
            <w:r>
              <w:rPr>
                <w:rFonts w:ascii="Times New Roman"/>
                <w:b w:val="false"/>
                <w:i w:val="false"/>
                <w:color w:val="000000"/>
                <w:sz w:val="20"/>
              </w:rPr>
              <w:t>
Выпуск 44. Приказ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621"/>
          <w:p>
            <w:pPr>
              <w:spacing w:after="20"/>
              <w:ind w:left="20"/>
              <w:jc w:val="both"/>
            </w:pPr>
            <w:r>
              <w:rPr>
                <w:rFonts w:ascii="Times New Roman"/>
                <w:b w:val="false"/>
                <w:i w:val="false"/>
                <w:color w:val="000000"/>
                <w:sz w:val="20"/>
              </w:rPr>
              <w:t>
Оператор ленточного оборудования, 3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1622"/>
          <w:p>
            <w:pPr>
              <w:spacing w:after="20"/>
              <w:ind w:left="20"/>
              <w:jc w:val="both"/>
            </w:pPr>
            <w:r>
              <w:rPr>
                <w:rFonts w:ascii="Times New Roman"/>
                <w:b w:val="false"/>
                <w:i w:val="false"/>
                <w:color w:val="000000"/>
                <w:sz w:val="20"/>
              </w:rPr>
              <w:t>
Уровень образования:</w:t>
            </w:r>
          </w:p>
          <w:bookmarkEnd w:id="1622"/>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 w:id="1623"/>
          <w:p>
            <w:pPr>
              <w:spacing w:after="20"/>
              <w:ind w:left="20"/>
              <w:jc w:val="both"/>
            </w:pPr>
            <w:r>
              <w:rPr>
                <w:rFonts w:ascii="Times New Roman"/>
                <w:b w:val="false"/>
                <w:i w:val="false"/>
                <w:color w:val="000000"/>
                <w:sz w:val="20"/>
              </w:rPr>
              <w:t>
Специальность:</w:t>
            </w:r>
          </w:p>
          <w:bookmarkEnd w:id="162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1624"/>
          <w:p>
            <w:pPr>
              <w:spacing w:after="20"/>
              <w:ind w:left="20"/>
              <w:jc w:val="both"/>
            </w:pPr>
            <w:r>
              <w:rPr>
                <w:rFonts w:ascii="Times New Roman"/>
                <w:b w:val="false"/>
                <w:i w:val="false"/>
                <w:color w:val="000000"/>
                <w:sz w:val="20"/>
              </w:rPr>
              <w:t>
Квалификация:</w:t>
            </w:r>
          </w:p>
          <w:bookmarkEnd w:id="162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1625"/>
          <w:p>
            <w:pPr>
              <w:spacing w:after="20"/>
              <w:ind w:left="20"/>
              <w:jc w:val="both"/>
            </w:pPr>
            <w:r>
              <w:rPr>
                <w:rFonts w:ascii="Times New Roman"/>
                <w:b w:val="false"/>
                <w:i w:val="false"/>
                <w:color w:val="000000"/>
                <w:sz w:val="20"/>
              </w:rPr>
              <w:t>
8151-1-005 - Оператор крутильного оборудования</w:t>
            </w:r>
          </w:p>
          <w:bookmarkEnd w:id="1625"/>
          <w:p>
            <w:pPr>
              <w:spacing w:after="20"/>
              <w:ind w:left="20"/>
              <w:jc w:val="both"/>
            </w:pPr>
            <w:r>
              <w:rPr>
                <w:rFonts w:ascii="Times New Roman"/>
                <w:b w:val="false"/>
                <w:i w:val="false"/>
                <w:color w:val="000000"/>
                <w:sz w:val="20"/>
              </w:rPr>
              <w:t>
8151-1-011 - Оператор разрыхлительно-трепальной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процесса выработки ленты на ленточных машинах различных систем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1626"/>
          <w:p>
            <w:pPr>
              <w:spacing w:after="20"/>
              <w:ind w:left="20"/>
              <w:jc w:val="both"/>
            </w:pPr>
            <w:r>
              <w:rPr>
                <w:rFonts w:ascii="Times New Roman"/>
                <w:b w:val="false"/>
                <w:i w:val="false"/>
                <w:color w:val="000000"/>
                <w:sz w:val="20"/>
              </w:rPr>
              <w:t>
1. Процесс выработки ленты;</w:t>
            </w:r>
          </w:p>
          <w:bookmarkEnd w:id="1626"/>
          <w:p>
            <w:pPr>
              <w:spacing w:after="20"/>
              <w:ind w:left="20"/>
              <w:jc w:val="both"/>
            </w:pPr>
            <w:r>
              <w:rPr>
                <w:rFonts w:ascii="Times New Roman"/>
                <w:b w:val="false"/>
                <w:i w:val="false"/>
                <w:color w:val="000000"/>
                <w:sz w:val="20"/>
              </w:rPr>
              <w:t>
2. Съем наработанной ленты.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 w:id="1627"/>
          <w:p>
            <w:pPr>
              <w:spacing w:after="20"/>
              <w:ind w:left="20"/>
              <w:jc w:val="both"/>
            </w:pPr>
            <w:r>
              <w:rPr>
                <w:rFonts w:ascii="Times New Roman"/>
                <w:b w:val="false"/>
                <w:i w:val="false"/>
                <w:color w:val="000000"/>
                <w:sz w:val="20"/>
              </w:rPr>
              <w:t>
Трудовая функция 1:</w:t>
            </w:r>
          </w:p>
          <w:bookmarkEnd w:id="1627"/>
          <w:p>
            <w:pPr>
              <w:spacing w:after="20"/>
              <w:ind w:left="20"/>
              <w:jc w:val="both"/>
            </w:pPr>
            <w:r>
              <w:rPr>
                <w:rFonts w:ascii="Times New Roman"/>
                <w:b w:val="false"/>
                <w:i w:val="false"/>
                <w:color w:val="000000"/>
                <w:sz w:val="20"/>
              </w:rPr>
              <w:t>
Процесс выработки 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1628"/>
          <w:p>
            <w:pPr>
              <w:spacing w:after="20"/>
              <w:ind w:left="20"/>
              <w:jc w:val="both"/>
            </w:pPr>
            <w:r>
              <w:rPr>
                <w:rFonts w:ascii="Times New Roman"/>
                <w:b w:val="false"/>
                <w:i w:val="false"/>
                <w:color w:val="000000"/>
                <w:sz w:val="20"/>
              </w:rPr>
              <w:t>
Навык 1:</w:t>
            </w:r>
          </w:p>
          <w:bookmarkEnd w:id="1628"/>
          <w:p>
            <w:pPr>
              <w:spacing w:after="20"/>
              <w:ind w:left="20"/>
              <w:jc w:val="both"/>
            </w:pPr>
            <w:r>
              <w:rPr>
                <w:rFonts w:ascii="Times New Roman"/>
                <w:b w:val="false"/>
                <w:i w:val="false"/>
                <w:color w:val="000000"/>
                <w:sz w:val="20"/>
              </w:rPr>
              <w:t>
Проверка качества ленты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1629"/>
          <w:p>
            <w:pPr>
              <w:spacing w:after="20"/>
              <w:ind w:left="20"/>
              <w:jc w:val="both"/>
            </w:pPr>
            <w:r>
              <w:rPr>
                <w:rFonts w:ascii="Times New Roman"/>
                <w:b w:val="false"/>
                <w:i w:val="false"/>
                <w:color w:val="000000"/>
                <w:sz w:val="20"/>
              </w:rPr>
              <w:t>
Умения:</w:t>
            </w:r>
          </w:p>
          <w:bookmarkEnd w:id="1629"/>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проверку состояния систем сигнализации;</w:t>
            </w:r>
          </w:p>
          <w:p>
            <w:pPr>
              <w:spacing w:after="20"/>
              <w:ind w:left="20"/>
              <w:jc w:val="both"/>
            </w:pPr>
            <w:r>
              <w:rPr>
                <w:rFonts w:ascii="Times New Roman"/>
                <w:b w:val="false"/>
                <w:i w:val="false"/>
                <w:color w:val="000000"/>
                <w:sz w:val="20"/>
              </w:rPr>
              <w:t>
2. Осуществлять проверку наличия волокна в машинах агрегата.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1630"/>
          <w:p>
            <w:pPr>
              <w:spacing w:after="20"/>
              <w:ind w:left="20"/>
              <w:jc w:val="both"/>
            </w:pPr>
            <w:r>
              <w:rPr>
                <w:rFonts w:ascii="Times New Roman"/>
                <w:b w:val="false"/>
                <w:i w:val="false"/>
                <w:color w:val="000000"/>
                <w:sz w:val="20"/>
              </w:rPr>
              <w:t>
Знания:</w:t>
            </w:r>
          </w:p>
          <w:bookmarkEnd w:id="1630"/>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обслуживаемого оборудования;</w:t>
            </w:r>
          </w:p>
          <w:p>
            <w:pPr>
              <w:spacing w:after="20"/>
              <w:ind w:left="20"/>
              <w:jc w:val="both"/>
            </w:pPr>
            <w:r>
              <w:rPr>
                <w:rFonts w:ascii="Times New Roman"/>
                <w:b w:val="false"/>
                <w:i w:val="false"/>
                <w:color w:val="000000"/>
                <w:sz w:val="20"/>
              </w:rPr>
              <w:t>
2. Правила эксплуатации и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1631"/>
          <w:p>
            <w:pPr>
              <w:spacing w:after="20"/>
              <w:ind w:left="20"/>
              <w:jc w:val="both"/>
            </w:pPr>
            <w:r>
              <w:rPr>
                <w:rFonts w:ascii="Times New Roman"/>
                <w:b w:val="false"/>
                <w:i w:val="false"/>
                <w:color w:val="000000"/>
                <w:sz w:val="20"/>
              </w:rPr>
              <w:t>
Навык 2:</w:t>
            </w:r>
          </w:p>
          <w:bookmarkEnd w:id="1631"/>
          <w:p>
            <w:pPr>
              <w:spacing w:after="20"/>
              <w:ind w:left="20"/>
              <w:jc w:val="both"/>
            </w:pPr>
            <w:r>
              <w:rPr>
                <w:rFonts w:ascii="Times New Roman"/>
                <w:b w:val="false"/>
                <w:i w:val="false"/>
                <w:color w:val="000000"/>
                <w:sz w:val="20"/>
              </w:rPr>
              <w:t>
Смена тазов, бобин, клубков на питании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 w:id="1632"/>
          <w:p>
            <w:pPr>
              <w:spacing w:after="20"/>
              <w:ind w:left="20"/>
              <w:jc w:val="both"/>
            </w:pPr>
            <w:r>
              <w:rPr>
                <w:rFonts w:ascii="Times New Roman"/>
                <w:b w:val="false"/>
                <w:i w:val="false"/>
                <w:color w:val="000000"/>
                <w:sz w:val="20"/>
              </w:rPr>
              <w:t>
Умения:</w:t>
            </w:r>
          </w:p>
          <w:bookmarkEnd w:id="1632"/>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проверку качества поступающего сырья;</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1633"/>
          <w:p>
            <w:pPr>
              <w:spacing w:after="20"/>
              <w:ind w:left="20"/>
              <w:jc w:val="both"/>
            </w:pPr>
            <w:r>
              <w:rPr>
                <w:rFonts w:ascii="Times New Roman"/>
                <w:b w:val="false"/>
                <w:i w:val="false"/>
                <w:color w:val="000000"/>
                <w:sz w:val="20"/>
              </w:rPr>
              <w:t>
Знания:</w:t>
            </w:r>
          </w:p>
          <w:bookmarkEnd w:id="1633"/>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и качество поступающего в переработку сырья;</w:t>
            </w:r>
          </w:p>
          <w:p>
            <w:pPr>
              <w:spacing w:after="20"/>
              <w:ind w:left="20"/>
              <w:jc w:val="both"/>
            </w:pPr>
            <w:r>
              <w:rPr>
                <w:rFonts w:ascii="Times New Roman"/>
                <w:b w:val="false"/>
                <w:i w:val="false"/>
                <w:color w:val="000000"/>
                <w:sz w:val="20"/>
              </w:rPr>
              <w:t>
2. Правила эксплуатации и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1634"/>
          <w:p>
            <w:pPr>
              <w:spacing w:after="20"/>
              <w:ind w:left="20"/>
              <w:jc w:val="both"/>
            </w:pPr>
            <w:r>
              <w:rPr>
                <w:rFonts w:ascii="Times New Roman"/>
                <w:b w:val="false"/>
                <w:i w:val="false"/>
                <w:color w:val="000000"/>
                <w:sz w:val="20"/>
              </w:rPr>
              <w:t>
Навык 3:</w:t>
            </w:r>
          </w:p>
          <w:bookmarkEnd w:id="1634"/>
          <w:p>
            <w:pPr>
              <w:spacing w:after="20"/>
              <w:ind w:left="20"/>
              <w:jc w:val="both"/>
            </w:pPr>
            <w:r>
              <w:rPr>
                <w:rFonts w:ascii="Times New Roman"/>
                <w:b w:val="false"/>
                <w:i w:val="false"/>
                <w:color w:val="000000"/>
                <w:sz w:val="20"/>
              </w:rPr>
              <w:t>
Заправка машин лентой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1635"/>
          <w:p>
            <w:pPr>
              <w:spacing w:after="20"/>
              <w:ind w:left="20"/>
              <w:jc w:val="both"/>
            </w:pPr>
            <w:r>
              <w:rPr>
                <w:rFonts w:ascii="Times New Roman"/>
                <w:b w:val="false"/>
                <w:i w:val="false"/>
                <w:color w:val="000000"/>
                <w:sz w:val="20"/>
              </w:rPr>
              <w:t>
Умения:</w:t>
            </w:r>
          </w:p>
          <w:bookmarkEnd w:id="1635"/>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загрузку автопитателей волокном;</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1636"/>
          <w:p>
            <w:pPr>
              <w:spacing w:after="20"/>
              <w:ind w:left="20"/>
              <w:jc w:val="both"/>
            </w:pPr>
            <w:r>
              <w:rPr>
                <w:rFonts w:ascii="Times New Roman"/>
                <w:b w:val="false"/>
                <w:i w:val="false"/>
                <w:color w:val="000000"/>
                <w:sz w:val="20"/>
              </w:rPr>
              <w:t>
Знания:</w:t>
            </w:r>
          </w:p>
          <w:bookmarkEnd w:id="1636"/>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загрузки автопитателей кипами хлопка;</w:t>
            </w:r>
          </w:p>
          <w:p>
            <w:pPr>
              <w:spacing w:after="20"/>
              <w:ind w:left="20"/>
              <w:jc w:val="both"/>
            </w:pPr>
            <w:r>
              <w:rPr>
                <w:rFonts w:ascii="Times New Roman"/>
                <w:b w:val="false"/>
                <w:i w:val="false"/>
                <w:color w:val="000000"/>
                <w:sz w:val="20"/>
              </w:rPr>
              <w:t>
2. Правила эксплуатации и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1637"/>
          <w:p>
            <w:pPr>
              <w:spacing w:after="20"/>
              <w:ind w:left="20"/>
              <w:jc w:val="both"/>
            </w:pPr>
            <w:r>
              <w:rPr>
                <w:rFonts w:ascii="Times New Roman"/>
                <w:b w:val="false"/>
                <w:i w:val="false"/>
                <w:color w:val="000000"/>
                <w:sz w:val="20"/>
              </w:rPr>
              <w:t>
Навык 4:</w:t>
            </w:r>
          </w:p>
          <w:bookmarkEnd w:id="1637"/>
          <w:p>
            <w:pPr>
              <w:spacing w:after="20"/>
              <w:ind w:left="20"/>
              <w:jc w:val="both"/>
            </w:pPr>
            <w:r>
              <w:rPr>
                <w:rFonts w:ascii="Times New Roman"/>
                <w:b w:val="false"/>
                <w:i w:val="false"/>
                <w:color w:val="000000"/>
                <w:sz w:val="20"/>
              </w:rPr>
              <w:t>
Ведение процесса выработки ленты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1638"/>
          <w:p>
            <w:pPr>
              <w:spacing w:after="20"/>
              <w:ind w:left="20"/>
              <w:jc w:val="both"/>
            </w:pPr>
            <w:r>
              <w:rPr>
                <w:rFonts w:ascii="Times New Roman"/>
                <w:b w:val="false"/>
                <w:i w:val="false"/>
                <w:color w:val="000000"/>
                <w:sz w:val="20"/>
              </w:rPr>
              <w:t>
Умения:</w:t>
            </w:r>
          </w:p>
          <w:bookmarkEnd w:id="1638"/>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проверку работы ленточных, заправочных машин, контроль смены тазов, кубков на питании и выпуске машин;</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1639"/>
          <w:p>
            <w:pPr>
              <w:spacing w:after="20"/>
              <w:ind w:left="20"/>
              <w:jc w:val="both"/>
            </w:pPr>
            <w:r>
              <w:rPr>
                <w:rFonts w:ascii="Times New Roman"/>
                <w:b w:val="false"/>
                <w:i w:val="false"/>
                <w:color w:val="000000"/>
                <w:sz w:val="20"/>
              </w:rPr>
              <w:t>
Знания:</w:t>
            </w:r>
          </w:p>
          <w:bookmarkEnd w:id="1639"/>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эксплуатации. обеспечения непрерывности технологического процесс;</w:t>
            </w:r>
          </w:p>
          <w:p>
            <w:pPr>
              <w:spacing w:after="20"/>
              <w:ind w:left="20"/>
              <w:jc w:val="both"/>
            </w:pPr>
            <w:r>
              <w:rPr>
                <w:rFonts w:ascii="Times New Roman"/>
                <w:b w:val="false"/>
                <w:i w:val="false"/>
                <w:color w:val="000000"/>
                <w:sz w:val="20"/>
              </w:rPr>
              <w:t>
2. Правила эксплуатации и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1640"/>
          <w:p>
            <w:pPr>
              <w:spacing w:after="20"/>
              <w:ind w:left="20"/>
              <w:jc w:val="both"/>
            </w:pPr>
            <w:r>
              <w:rPr>
                <w:rFonts w:ascii="Times New Roman"/>
                <w:b w:val="false"/>
                <w:i w:val="false"/>
                <w:color w:val="000000"/>
                <w:sz w:val="20"/>
              </w:rPr>
              <w:t>
Трудовая функция 2:</w:t>
            </w:r>
          </w:p>
          <w:bookmarkEnd w:id="1640"/>
          <w:p>
            <w:pPr>
              <w:spacing w:after="20"/>
              <w:ind w:left="20"/>
              <w:jc w:val="both"/>
            </w:pPr>
            <w:r>
              <w:rPr>
                <w:rFonts w:ascii="Times New Roman"/>
                <w:b w:val="false"/>
                <w:i w:val="false"/>
                <w:color w:val="000000"/>
                <w:sz w:val="20"/>
              </w:rPr>
              <w:t>
Съем наработанной 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1641"/>
          <w:p>
            <w:pPr>
              <w:spacing w:after="20"/>
              <w:ind w:left="20"/>
              <w:jc w:val="both"/>
            </w:pPr>
            <w:r>
              <w:rPr>
                <w:rFonts w:ascii="Times New Roman"/>
                <w:b w:val="false"/>
                <w:i w:val="false"/>
                <w:color w:val="000000"/>
                <w:sz w:val="20"/>
              </w:rPr>
              <w:t>
Навык 1:</w:t>
            </w:r>
          </w:p>
          <w:bookmarkEnd w:id="1641"/>
          <w:p>
            <w:pPr>
              <w:spacing w:after="20"/>
              <w:ind w:left="20"/>
              <w:jc w:val="both"/>
            </w:pPr>
            <w:r>
              <w:rPr>
                <w:rFonts w:ascii="Times New Roman"/>
                <w:b w:val="false"/>
                <w:i w:val="false"/>
                <w:color w:val="000000"/>
                <w:sz w:val="20"/>
              </w:rPr>
              <w:t>
Съем ленты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1642"/>
          <w:p>
            <w:pPr>
              <w:spacing w:after="20"/>
              <w:ind w:left="20"/>
              <w:jc w:val="both"/>
            </w:pPr>
            <w:r>
              <w:rPr>
                <w:rFonts w:ascii="Times New Roman"/>
                <w:b w:val="false"/>
                <w:i w:val="false"/>
                <w:color w:val="000000"/>
                <w:sz w:val="20"/>
              </w:rPr>
              <w:t>
Умения:</w:t>
            </w:r>
          </w:p>
          <w:bookmarkEnd w:id="1642"/>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снятие съемов, вкладывание ярлыков, транспортировку наработанных паковок;</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1643"/>
          <w:p>
            <w:pPr>
              <w:spacing w:after="20"/>
              <w:ind w:left="20"/>
              <w:jc w:val="both"/>
            </w:pPr>
            <w:r>
              <w:rPr>
                <w:rFonts w:ascii="Times New Roman"/>
                <w:b w:val="false"/>
                <w:i w:val="false"/>
                <w:color w:val="000000"/>
                <w:sz w:val="20"/>
              </w:rPr>
              <w:t>
Знания:</w:t>
            </w:r>
          </w:p>
          <w:bookmarkEnd w:id="1643"/>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Приемы снятия и заправки съема;</w:t>
            </w:r>
          </w:p>
          <w:p>
            <w:pPr>
              <w:spacing w:after="20"/>
              <w:ind w:left="20"/>
              <w:jc w:val="both"/>
            </w:pPr>
            <w:r>
              <w:rPr>
                <w:rFonts w:ascii="Times New Roman"/>
                <w:b w:val="false"/>
                <w:i w:val="false"/>
                <w:color w:val="000000"/>
                <w:sz w:val="20"/>
              </w:rPr>
              <w:t>
2. Правила эксплуатации и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1644"/>
          <w:p>
            <w:pPr>
              <w:spacing w:after="20"/>
              <w:ind w:left="20"/>
              <w:jc w:val="both"/>
            </w:pPr>
            <w:r>
              <w:rPr>
                <w:rFonts w:ascii="Times New Roman"/>
                <w:b w:val="false"/>
                <w:i w:val="false"/>
                <w:color w:val="000000"/>
                <w:sz w:val="20"/>
              </w:rPr>
              <w:t>
Навык 2:</w:t>
            </w:r>
          </w:p>
          <w:bookmarkEnd w:id="1644"/>
          <w:p>
            <w:pPr>
              <w:spacing w:after="20"/>
              <w:ind w:left="20"/>
              <w:jc w:val="both"/>
            </w:pPr>
            <w:r>
              <w:rPr>
                <w:rFonts w:ascii="Times New Roman"/>
                <w:b w:val="false"/>
                <w:i w:val="false"/>
                <w:color w:val="000000"/>
                <w:sz w:val="20"/>
              </w:rPr>
              <w:t>
Сбор и сдача отходов. Чистка машин и сдача смены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1645"/>
          <w:p>
            <w:pPr>
              <w:spacing w:after="20"/>
              <w:ind w:left="20"/>
              <w:jc w:val="both"/>
            </w:pPr>
            <w:r>
              <w:rPr>
                <w:rFonts w:ascii="Times New Roman"/>
                <w:b w:val="false"/>
                <w:i w:val="false"/>
                <w:color w:val="000000"/>
                <w:sz w:val="20"/>
              </w:rPr>
              <w:t>
Умения:</w:t>
            </w:r>
          </w:p>
          <w:bookmarkEnd w:id="1645"/>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разбор и сдачу отходов;</w:t>
            </w:r>
          </w:p>
          <w:p>
            <w:pPr>
              <w:spacing w:after="20"/>
              <w:ind w:left="20"/>
              <w:jc w:val="both"/>
            </w:pPr>
            <w:r>
              <w:rPr>
                <w:rFonts w:ascii="Times New Roman"/>
                <w:b w:val="false"/>
                <w:i w:val="false"/>
                <w:color w:val="000000"/>
                <w:sz w:val="20"/>
              </w:rPr>
              <w:t>
2. Осуществлять чистку машин и сдачу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1646"/>
          <w:p>
            <w:pPr>
              <w:spacing w:after="20"/>
              <w:ind w:left="20"/>
              <w:jc w:val="both"/>
            </w:pPr>
            <w:r>
              <w:rPr>
                <w:rFonts w:ascii="Times New Roman"/>
                <w:b w:val="false"/>
                <w:i w:val="false"/>
                <w:color w:val="000000"/>
                <w:sz w:val="20"/>
              </w:rPr>
              <w:t>
Знания:</w:t>
            </w:r>
          </w:p>
          <w:bookmarkEnd w:id="1646"/>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и нормы отходов и способы их сокращения;</w:t>
            </w:r>
          </w:p>
          <w:p>
            <w:pPr>
              <w:spacing w:after="20"/>
              <w:ind w:left="20"/>
              <w:jc w:val="both"/>
            </w:pPr>
            <w:r>
              <w:rPr>
                <w:rFonts w:ascii="Times New Roman"/>
                <w:b w:val="false"/>
                <w:i w:val="false"/>
                <w:color w:val="000000"/>
                <w:sz w:val="20"/>
              </w:rPr>
              <w:t>
2. Правила ухода и чистки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1647"/>
          <w:p>
            <w:pPr>
              <w:spacing w:after="20"/>
              <w:ind w:left="20"/>
              <w:jc w:val="both"/>
            </w:pPr>
            <w:r>
              <w:rPr>
                <w:rFonts w:ascii="Times New Roman"/>
                <w:b w:val="false"/>
                <w:i w:val="false"/>
                <w:color w:val="000000"/>
                <w:sz w:val="20"/>
              </w:rPr>
              <w:t>
Ответственность;</w:t>
            </w:r>
          </w:p>
          <w:bookmarkEnd w:id="1647"/>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Хорошее зрение.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ленточного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"Прядильщик":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Прядильщик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1648"/>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648"/>
          <w:p>
            <w:pPr>
              <w:spacing w:after="20"/>
              <w:ind w:left="20"/>
              <w:jc w:val="both"/>
            </w:pPr>
            <w:r>
              <w:rPr>
                <w:rFonts w:ascii="Times New Roman"/>
                <w:b w:val="false"/>
                <w:i w:val="false"/>
                <w:color w:val="000000"/>
                <w:sz w:val="20"/>
              </w:rPr>
              <w:t>
Прядильщик, 4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 w:id="1649"/>
          <w:p>
            <w:pPr>
              <w:spacing w:after="20"/>
              <w:ind w:left="20"/>
              <w:jc w:val="both"/>
            </w:pPr>
            <w:r>
              <w:rPr>
                <w:rFonts w:ascii="Times New Roman"/>
                <w:b w:val="false"/>
                <w:i w:val="false"/>
                <w:color w:val="000000"/>
                <w:sz w:val="20"/>
              </w:rPr>
              <w:t>
Уровень образования:</w:t>
            </w:r>
          </w:p>
          <w:bookmarkEnd w:id="1649"/>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1650"/>
          <w:p>
            <w:pPr>
              <w:spacing w:after="20"/>
              <w:ind w:left="20"/>
              <w:jc w:val="both"/>
            </w:pPr>
            <w:r>
              <w:rPr>
                <w:rFonts w:ascii="Times New Roman"/>
                <w:b w:val="false"/>
                <w:i w:val="false"/>
                <w:color w:val="000000"/>
                <w:sz w:val="20"/>
              </w:rPr>
              <w:t>
Специальность:</w:t>
            </w:r>
          </w:p>
          <w:bookmarkEnd w:id="1650"/>
          <w:p>
            <w:pPr>
              <w:spacing w:after="20"/>
              <w:ind w:left="20"/>
              <w:jc w:val="both"/>
            </w:pPr>
            <w:r>
              <w:rPr>
                <w:rFonts w:ascii="Times New Roman"/>
                <w:b w:val="false"/>
                <w:i w:val="false"/>
                <w:color w:val="000000"/>
                <w:sz w:val="20"/>
              </w:rPr>
              <w:t>
Технология обработки волокнистых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1651"/>
          <w:p>
            <w:pPr>
              <w:spacing w:after="20"/>
              <w:ind w:left="20"/>
              <w:jc w:val="both"/>
            </w:pPr>
            <w:r>
              <w:rPr>
                <w:rFonts w:ascii="Times New Roman"/>
                <w:b w:val="false"/>
                <w:i w:val="false"/>
                <w:color w:val="000000"/>
                <w:sz w:val="20"/>
              </w:rPr>
              <w:t>
Квалификация:</w:t>
            </w:r>
          </w:p>
          <w:bookmarkEnd w:id="165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1652"/>
          <w:p>
            <w:pPr>
              <w:spacing w:after="20"/>
              <w:ind w:left="20"/>
              <w:jc w:val="both"/>
            </w:pPr>
            <w:r>
              <w:rPr>
                <w:rFonts w:ascii="Times New Roman"/>
                <w:b w:val="false"/>
                <w:i w:val="false"/>
                <w:color w:val="000000"/>
                <w:sz w:val="20"/>
              </w:rPr>
              <w:t>
Уровень образования:</w:t>
            </w:r>
          </w:p>
          <w:bookmarkEnd w:id="1652"/>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1653"/>
          <w:p>
            <w:pPr>
              <w:spacing w:after="20"/>
              <w:ind w:left="20"/>
              <w:jc w:val="both"/>
            </w:pPr>
            <w:r>
              <w:rPr>
                <w:rFonts w:ascii="Times New Roman"/>
                <w:b w:val="false"/>
                <w:i w:val="false"/>
                <w:color w:val="000000"/>
                <w:sz w:val="20"/>
              </w:rPr>
              <w:t>
Специальность:</w:t>
            </w:r>
          </w:p>
          <w:bookmarkEnd w:id="165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1654"/>
          <w:p>
            <w:pPr>
              <w:spacing w:after="20"/>
              <w:ind w:left="20"/>
              <w:jc w:val="both"/>
            </w:pPr>
            <w:r>
              <w:rPr>
                <w:rFonts w:ascii="Times New Roman"/>
                <w:b w:val="false"/>
                <w:i w:val="false"/>
                <w:color w:val="000000"/>
                <w:sz w:val="20"/>
              </w:rPr>
              <w:t>
Квалификация:</w:t>
            </w:r>
          </w:p>
          <w:bookmarkEnd w:id="165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7316-2-057 - Приготовитель волокна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Прядение различных видов волокон и пряжи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Ведение процесса прядение различных видов волокон и пряжи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1655"/>
          <w:p>
            <w:pPr>
              <w:spacing w:after="20"/>
              <w:ind w:left="20"/>
              <w:jc w:val="both"/>
            </w:pPr>
            <w:r>
              <w:rPr>
                <w:rFonts w:ascii="Times New Roman"/>
                <w:b w:val="false"/>
                <w:i w:val="false"/>
                <w:color w:val="000000"/>
                <w:sz w:val="20"/>
              </w:rPr>
              <w:t>
Трудовая функция 1:</w:t>
            </w:r>
          </w:p>
          <w:bookmarkEnd w:id="1655"/>
          <w:p>
            <w:pPr>
              <w:spacing w:after="20"/>
              <w:ind w:left="20"/>
              <w:jc w:val="both"/>
            </w:pPr>
            <w:r>
              <w:rPr>
                <w:rFonts w:ascii="Times New Roman"/>
                <w:b w:val="false"/>
                <w:i w:val="false"/>
                <w:color w:val="000000"/>
                <w:sz w:val="20"/>
              </w:rPr>
              <w:t>
Ведение процесса прядение различных видов волокон и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1656"/>
          <w:p>
            <w:pPr>
              <w:spacing w:after="20"/>
              <w:ind w:left="20"/>
              <w:jc w:val="both"/>
            </w:pPr>
            <w:r>
              <w:rPr>
                <w:rFonts w:ascii="Times New Roman"/>
                <w:b w:val="false"/>
                <w:i w:val="false"/>
                <w:color w:val="000000"/>
                <w:sz w:val="20"/>
              </w:rPr>
              <w:t>
Навык 1:</w:t>
            </w:r>
          </w:p>
          <w:bookmarkEnd w:id="1656"/>
          <w:p>
            <w:pPr>
              <w:spacing w:after="20"/>
              <w:ind w:left="20"/>
              <w:jc w:val="both"/>
            </w:pPr>
            <w:r>
              <w:rPr>
                <w:rFonts w:ascii="Times New Roman"/>
                <w:b w:val="false"/>
                <w:i w:val="false"/>
                <w:color w:val="000000"/>
                <w:sz w:val="20"/>
              </w:rPr>
              <w:t>
Контроль и регулирование работы машины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1657"/>
          <w:p>
            <w:pPr>
              <w:spacing w:after="20"/>
              <w:ind w:left="20"/>
              <w:jc w:val="both"/>
            </w:pPr>
            <w:r>
              <w:rPr>
                <w:rFonts w:ascii="Times New Roman"/>
                <w:b w:val="false"/>
                <w:i w:val="false"/>
                <w:color w:val="000000"/>
                <w:sz w:val="20"/>
              </w:rPr>
              <w:t>
Умения:</w:t>
            </w:r>
          </w:p>
          <w:bookmarkEnd w:id="1657"/>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выработку пенькоджутовой пряжи на гребнепрядильных машинах;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съем пряжи на прядильных машинах всех систем под руководством прядильщика более высокой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снятие наработанных початков, катушек, бобин с заменой их пустыми патронами (шпулями) или катушками и заправка веретен, прядильных камер;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ликвидацию обрывов, возникших при пуске обслуживаемой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обеспечение нормального хода технологического процесса, необходимого качества пряжи при рациональном использовании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подготовку и смену бобин с ровницей, тазов с лентой;</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Осуществлять заправку ленты;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Осуществлять снятие наработанной пряжи на бобинах;</w:t>
            </w:r>
          </w:p>
          <w:p>
            <w:pPr>
              <w:spacing w:after="20"/>
              <w:ind w:left="20"/>
              <w:jc w:val="both"/>
            </w:pPr>
            <w:r>
              <w:rPr>
                <w:rFonts w:ascii="Times New Roman"/>
                <w:b w:val="false"/>
                <w:i w:val="false"/>
                <w:color w:val="000000"/>
                <w:sz w:val="20"/>
              </w:rPr>
              <w:t>
</w:t>
            </w:r>
            <w:r>
              <w:rPr>
                <w:rFonts w:ascii="Times New Roman"/>
                <w:b w:val="false"/>
                <w:i w:val="false"/>
                <w:color w:val="000000"/>
                <w:sz w:val="20"/>
              </w:rPr>
              <w:t>9. Осуществлять ликвидацию обрывов пряжи, ленты;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Осуществлять выполнение профилактических работ по предупреждению обрывности и пороков пряжи, ленты;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11.Осуществлять отматывание недоброкачественных участков ровницы и ленты;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12. Осуществлять подготовку тары к снятию съема и очистку освободившихся катушек;</w:t>
            </w:r>
          </w:p>
          <w:p>
            <w:pPr>
              <w:spacing w:after="20"/>
              <w:ind w:left="20"/>
              <w:jc w:val="both"/>
            </w:pPr>
            <w:r>
              <w:rPr>
                <w:rFonts w:ascii="Times New Roman"/>
                <w:b w:val="false"/>
                <w:i w:val="false"/>
                <w:color w:val="000000"/>
                <w:sz w:val="20"/>
              </w:rPr>
              <w:t>
</w:t>
            </w:r>
            <w:r>
              <w:rPr>
                <w:rFonts w:ascii="Times New Roman"/>
                <w:b w:val="false"/>
                <w:i w:val="false"/>
                <w:color w:val="000000"/>
                <w:sz w:val="20"/>
              </w:rPr>
              <w:t>13. Осуществлять регулирование разгона бобин;</w:t>
            </w:r>
          </w:p>
          <w:p>
            <w:pPr>
              <w:spacing w:after="20"/>
              <w:ind w:left="20"/>
              <w:jc w:val="both"/>
            </w:pPr>
            <w:r>
              <w:rPr>
                <w:rFonts w:ascii="Times New Roman"/>
                <w:b w:val="false"/>
                <w:i w:val="false"/>
                <w:color w:val="000000"/>
                <w:sz w:val="20"/>
              </w:rPr>
              <w:t>
</w:t>
            </w:r>
            <w:r>
              <w:rPr>
                <w:rFonts w:ascii="Times New Roman"/>
                <w:b w:val="false"/>
                <w:i w:val="false"/>
                <w:color w:val="000000"/>
                <w:sz w:val="20"/>
              </w:rPr>
              <w:t>14. Осуществлять обеспечение равномерного схода ленты и замена тазов;</w:t>
            </w:r>
          </w:p>
          <w:p>
            <w:pPr>
              <w:spacing w:after="20"/>
              <w:ind w:left="20"/>
              <w:jc w:val="both"/>
            </w:pPr>
            <w:r>
              <w:rPr>
                <w:rFonts w:ascii="Times New Roman"/>
                <w:b w:val="false"/>
                <w:i w:val="false"/>
                <w:color w:val="000000"/>
                <w:sz w:val="20"/>
              </w:rPr>
              <w:t>
15. Осуществлять наблюдение за работой веретен и привода к ним.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1658"/>
          <w:p>
            <w:pPr>
              <w:spacing w:after="20"/>
              <w:ind w:left="20"/>
              <w:jc w:val="both"/>
            </w:pPr>
            <w:r>
              <w:rPr>
                <w:rFonts w:ascii="Times New Roman"/>
                <w:b w:val="false"/>
                <w:i w:val="false"/>
                <w:color w:val="000000"/>
                <w:sz w:val="20"/>
              </w:rPr>
              <w:t>
Знания:</w:t>
            </w:r>
          </w:p>
          <w:bookmarkEnd w:id="1658"/>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правила эксплуатации обслуживаемых машин и взаимодействие их основных узлов и механизмов;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и линейная плотность пряжи, ровницы, продолжительность времени наработки съема;</w:t>
            </w:r>
          </w:p>
          <w:p>
            <w:pPr>
              <w:spacing w:after="20"/>
              <w:ind w:left="20"/>
              <w:jc w:val="both"/>
            </w:pPr>
            <w:r>
              <w:rPr>
                <w:rFonts w:ascii="Times New Roman"/>
                <w:b w:val="false"/>
                <w:i w:val="false"/>
                <w:color w:val="000000"/>
                <w:sz w:val="20"/>
              </w:rPr>
              <w:t>
3. Порядок снятия съема; правила заправки обслуживаемой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1659"/>
          <w:p>
            <w:pPr>
              <w:spacing w:after="20"/>
              <w:ind w:left="20"/>
              <w:jc w:val="both"/>
            </w:pPr>
            <w:r>
              <w:rPr>
                <w:rFonts w:ascii="Times New Roman"/>
                <w:b w:val="false"/>
                <w:i w:val="false"/>
                <w:color w:val="000000"/>
                <w:sz w:val="20"/>
              </w:rPr>
              <w:t>
Навык 2:</w:t>
            </w:r>
          </w:p>
          <w:bookmarkEnd w:id="1659"/>
          <w:p>
            <w:pPr>
              <w:spacing w:after="20"/>
              <w:ind w:left="20"/>
              <w:jc w:val="both"/>
            </w:pPr>
            <w:r>
              <w:rPr>
                <w:rFonts w:ascii="Times New Roman"/>
                <w:b w:val="false"/>
                <w:i w:val="false"/>
                <w:color w:val="000000"/>
                <w:sz w:val="20"/>
              </w:rPr>
              <w:t>
Контроль качества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1660"/>
          <w:p>
            <w:pPr>
              <w:spacing w:after="20"/>
              <w:ind w:left="20"/>
              <w:jc w:val="both"/>
            </w:pPr>
            <w:r>
              <w:rPr>
                <w:rFonts w:ascii="Times New Roman"/>
                <w:b w:val="false"/>
                <w:i w:val="false"/>
                <w:color w:val="000000"/>
                <w:sz w:val="20"/>
              </w:rPr>
              <w:t>
Умения:</w:t>
            </w:r>
          </w:p>
          <w:bookmarkEnd w:id="1660"/>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качества вырабатываемой пряжи;</w:t>
            </w:r>
          </w:p>
          <w:p>
            <w:pPr>
              <w:spacing w:after="20"/>
              <w:ind w:left="20"/>
              <w:jc w:val="both"/>
            </w:pPr>
            <w:r>
              <w:rPr>
                <w:rFonts w:ascii="Times New Roman"/>
                <w:b w:val="false"/>
                <w:i w:val="false"/>
                <w:color w:val="000000"/>
                <w:sz w:val="20"/>
              </w:rPr>
              <w:t>
2. Осуществлять контроль качества поступающей ровницы, ленты.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1661"/>
          <w:p>
            <w:pPr>
              <w:spacing w:after="20"/>
              <w:ind w:left="20"/>
              <w:jc w:val="both"/>
            </w:pPr>
            <w:r>
              <w:rPr>
                <w:rFonts w:ascii="Times New Roman"/>
                <w:b w:val="false"/>
                <w:i w:val="false"/>
                <w:color w:val="000000"/>
                <w:sz w:val="20"/>
              </w:rPr>
              <w:t>
Знания:</w:t>
            </w:r>
          </w:p>
          <w:bookmarkEnd w:id="1661"/>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качеству пряжи, ленты, ровницы;</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1662"/>
          <w:p>
            <w:pPr>
              <w:spacing w:after="20"/>
              <w:ind w:left="20"/>
              <w:jc w:val="both"/>
            </w:pPr>
            <w:r>
              <w:rPr>
                <w:rFonts w:ascii="Times New Roman"/>
                <w:b w:val="false"/>
                <w:i w:val="false"/>
                <w:color w:val="000000"/>
                <w:sz w:val="20"/>
              </w:rPr>
              <w:t>
Умение работать самостоятельно и в коллективе;</w:t>
            </w:r>
          </w:p>
          <w:bookmarkEnd w:id="1662"/>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Прядильщик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"Оператор ленточного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ленточного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1663"/>
          <w:p>
            <w:pPr>
              <w:spacing w:after="20"/>
              <w:ind w:left="20"/>
              <w:jc w:val="both"/>
            </w:pPr>
            <w:r>
              <w:rPr>
                <w:rFonts w:ascii="Times New Roman"/>
                <w:b w:val="false"/>
                <w:i w:val="false"/>
                <w:color w:val="000000"/>
                <w:sz w:val="20"/>
              </w:rPr>
              <w:t>
Выпуск 44. Приказ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663"/>
          <w:p>
            <w:pPr>
              <w:spacing w:after="20"/>
              <w:ind w:left="20"/>
              <w:jc w:val="both"/>
            </w:pPr>
            <w:r>
              <w:rPr>
                <w:rFonts w:ascii="Times New Roman"/>
                <w:b w:val="false"/>
                <w:i w:val="false"/>
                <w:color w:val="000000"/>
                <w:sz w:val="20"/>
              </w:rPr>
              <w:t>
Оператор ленточного оборудования, 4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1664"/>
          <w:p>
            <w:pPr>
              <w:spacing w:after="20"/>
              <w:ind w:left="20"/>
              <w:jc w:val="both"/>
            </w:pPr>
            <w:r>
              <w:rPr>
                <w:rFonts w:ascii="Times New Roman"/>
                <w:b w:val="false"/>
                <w:i w:val="false"/>
                <w:color w:val="000000"/>
                <w:sz w:val="20"/>
              </w:rPr>
              <w:t>
Уровень образования:</w:t>
            </w:r>
          </w:p>
          <w:bookmarkEnd w:id="1664"/>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1665"/>
          <w:p>
            <w:pPr>
              <w:spacing w:after="20"/>
              <w:ind w:left="20"/>
              <w:jc w:val="both"/>
            </w:pPr>
            <w:r>
              <w:rPr>
                <w:rFonts w:ascii="Times New Roman"/>
                <w:b w:val="false"/>
                <w:i w:val="false"/>
                <w:color w:val="000000"/>
                <w:sz w:val="20"/>
              </w:rPr>
              <w:t>
Специальность:</w:t>
            </w:r>
          </w:p>
          <w:bookmarkEnd w:id="1665"/>
          <w:p>
            <w:pPr>
              <w:spacing w:after="20"/>
              <w:ind w:left="20"/>
              <w:jc w:val="both"/>
            </w:pPr>
            <w:r>
              <w:rPr>
                <w:rFonts w:ascii="Times New Roman"/>
                <w:b w:val="false"/>
                <w:i w:val="false"/>
                <w:color w:val="000000"/>
                <w:sz w:val="20"/>
              </w:rPr>
              <w:t>
Технология прядильного и чесального производства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1666"/>
          <w:p>
            <w:pPr>
              <w:spacing w:after="20"/>
              <w:ind w:left="20"/>
              <w:jc w:val="both"/>
            </w:pPr>
            <w:r>
              <w:rPr>
                <w:rFonts w:ascii="Times New Roman"/>
                <w:b w:val="false"/>
                <w:i w:val="false"/>
                <w:color w:val="000000"/>
                <w:sz w:val="20"/>
              </w:rPr>
              <w:t>
Квалификация:</w:t>
            </w:r>
          </w:p>
          <w:bookmarkEnd w:id="166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1667"/>
          <w:p>
            <w:pPr>
              <w:spacing w:after="20"/>
              <w:ind w:left="20"/>
              <w:jc w:val="both"/>
            </w:pPr>
            <w:r>
              <w:rPr>
                <w:rFonts w:ascii="Times New Roman"/>
                <w:b w:val="false"/>
                <w:i w:val="false"/>
                <w:color w:val="000000"/>
                <w:sz w:val="20"/>
              </w:rPr>
              <w:t>
Уровень образования:</w:t>
            </w:r>
          </w:p>
          <w:bookmarkEnd w:id="1667"/>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1668"/>
          <w:p>
            <w:pPr>
              <w:spacing w:after="20"/>
              <w:ind w:left="20"/>
              <w:jc w:val="both"/>
            </w:pPr>
            <w:r>
              <w:rPr>
                <w:rFonts w:ascii="Times New Roman"/>
                <w:b w:val="false"/>
                <w:i w:val="false"/>
                <w:color w:val="000000"/>
                <w:sz w:val="20"/>
              </w:rPr>
              <w:t>
Специальность:</w:t>
            </w:r>
          </w:p>
          <w:bookmarkEnd w:id="166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1669"/>
          <w:p>
            <w:pPr>
              <w:spacing w:after="20"/>
              <w:ind w:left="20"/>
              <w:jc w:val="both"/>
            </w:pPr>
            <w:r>
              <w:rPr>
                <w:rFonts w:ascii="Times New Roman"/>
                <w:b w:val="false"/>
                <w:i w:val="false"/>
                <w:color w:val="000000"/>
                <w:sz w:val="20"/>
              </w:rPr>
              <w:t>
Квалификация:</w:t>
            </w:r>
          </w:p>
          <w:bookmarkEnd w:id="166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1670"/>
          <w:p>
            <w:pPr>
              <w:spacing w:after="20"/>
              <w:ind w:left="20"/>
              <w:jc w:val="both"/>
            </w:pPr>
            <w:r>
              <w:rPr>
                <w:rFonts w:ascii="Times New Roman"/>
                <w:b w:val="false"/>
                <w:i w:val="false"/>
                <w:color w:val="000000"/>
                <w:sz w:val="20"/>
              </w:rPr>
              <w:t>
8151-1-016 - Оператор чесально-ленточного агрегата;</w:t>
            </w:r>
          </w:p>
          <w:bookmarkEnd w:id="1670"/>
          <w:p>
            <w:pPr>
              <w:spacing w:after="20"/>
              <w:ind w:left="20"/>
              <w:jc w:val="both"/>
            </w:pPr>
            <w:r>
              <w:rPr>
                <w:rFonts w:ascii="Times New Roman"/>
                <w:b w:val="false"/>
                <w:i w:val="false"/>
                <w:color w:val="000000"/>
                <w:sz w:val="20"/>
              </w:rPr>
              <w:t>
</w:t>
            </w:r>
            <w:r>
              <w:rPr>
                <w:rFonts w:ascii="Times New Roman"/>
                <w:b w:val="false"/>
                <w:i w:val="false"/>
                <w:color w:val="000000"/>
                <w:sz w:val="20"/>
              </w:rPr>
              <w:t>8151-1-005 - Оператор крутильного оборудования;</w:t>
            </w:r>
          </w:p>
          <w:p>
            <w:pPr>
              <w:spacing w:after="20"/>
              <w:ind w:left="20"/>
              <w:jc w:val="both"/>
            </w:pPr>
            <w:r>
              <w:rPr>
                <w:rFonts w:ascii="Times New Roman"/>
                <w:b w:val="false"/>
                <w:i w:val="false"/>
                <w:color w:val="000000"/>
                <w:sz w:val="20"/>
              </w:rPr>
              <w:t>
8151-2-006 - Оператор мотального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процесса выработки ленты на ленточных машинах различных систем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8" w:id="1671"/>
          <w:p>
            <w:pPr>
              <w:spacing w:after="20"/>
              <w:ind w:left="20"/>
              <w:jc w:val="both"/>
            </w:pPr>
            <w:r>
              <w:rPr>
                <w:rFonts w:ascii="Times New Roman"/>
                <w:b w:val="false"/>
                <w:i w:val="false"/>
                <w:color w:val="000000"/>
                <w:sz w:val="20"/>
              </w:rPr>
              <w:t>
1. Процесс выработки ленты</w:t>
            </w:r>
          </w:p>
          <w:bookmarkEnd w:id="1671"/>
          <w:p>
            <w:pPr>
              <w:spacing w:after="20"/>
              <w:ind w:left="20"/>
              <w:jc w:val="both"/>
            </w:pPr>
            <w:r>
              <w:rPr>
                <w:rFonts w:ascii="Times New Roman"/>
                <w:b w:val="false"/>
                <w:i w:val="false"/>
                <w:color w:val="000000"/>
                <w:sz w:val="20"/>
              </w:rPr>
              <w:t>
2. Заключительные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1672"/>
          <w:p>
            <w:pPr>
              <w:spacing w:after="20"/>
              <w:ind w:left="20"/>
              <w:jc w:val="both"/>
            </w:pPr>
            <w:r>
              <w:rPr>
                <w:rFonts w:ascii="Times New Roman"/>
                <w:b w:val="false"/>
                <w:i w:val="false"/>
                <w:color w:val="000000"/>
                <w:sz w:val="20"/>
              </w:rPr>
              <w:t>
Трудовая функция 1:</w:t>
            </w:r>
          </w:p>
          <w:bookmarkEnd w:id="1672"/>
          <w:p>
            <w:pPr>
              <w:spacing w:after="20"/>
              <w:ind w:left="20"/>
              <w:jc w:val="both"/>
            </w:pPr>
            <w:r>
              <w:rPr>
                <w:rFonts w:ascii="Times New Roman"/>
                <w:b w:val="false"/>
                <w:i w:val="false"/>
                <w:color w:val="000000"/>
                <w:sz w:val="20"/>
              </w:rPr>
              <w:t>
Процесс выработки 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1673"/>
          <w:p>
            <w:pPr>
              <w:spacing w:after="20"/>
              <w:ind w:left="20"/>
              <w:jc w:val="both"/>
            </w:pPr>
            <w:r>
              <w:rPr>
                <w:rFonts w:ascii="Times New Roman"/>
                <w:b w:val="false"/>
                <w:i w:val="false"/>
                <w:color w:val="000000"/>
                <w:sz w:val="20"/>
              </w:rPr>
              <w:t>
Навык 1:</w:t>
            </w:r>
          </w:p>
          <w:bookmarkEnd w:id="1673"/>
          <w:p>
            <w:pPr>
              <w:spacing w:after="20"/>
              <w:ind w:left="20"/>
              <w:jc w:val="both"/>
            </w:pPr>
            <w:r>
              <w:rPr>
                <w:rFonts w:ascii="Times New Roman"/>
                <w:b w:val="false"/>
                <w:i w:val="false"/>
                <w:color w:val="000000"/>
                <w:sz w:val="20"/>
              </w:rPr>
              <w:t>
Контроль за ходом технологического процесса выработки ленты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1674"/>
          <w:p>
            <w:pPr>
              <w:spacing w:after="20"/>
              <w:ind w:left="20"/>
              <w:jc w:val="both"/>
            </w:pPr>
            <w:r>
              <w:rPr>
                <w:rFonts w:ascii="Times New Roman"/>
                <w:b w:val="false"/>
                <w:i w:val="false"/>
                <w:color w:val="000000"/>
                <w:sz w:val="20"/>
              </w:rPr>
              <w:t>
Умения:</w:t>
            </w:r>
          </w:p>
          <w:bookmarkEnd w:id="1674"/>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процесса выработки ленты на высокопроизводительных ленточных машинах, проверку работы ленточных, заправочных машин;</w:t>
            </w:r>
          </w:p>
          <w:p>
            <w:pPr>
              <w:spacing w:after="20"/>
              <w:ind w:left="20"/>
              <w:jc w:val="both"/>
            </w:pPr>
            <w:r>
              <w:rPr>
                <w:rFonts w:ascii="Times New Roman"/>
                <w:b w:val="false"/>
                <w:i w:val="false"/>
                <w:color w:val="000000"/>
                <w:sz w:val="20"/>
              </w:rPr>
              <w:t>
2. Осуществлять контроль смены тазов, кубков на питании и выпуске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1675"/>
          <w:p>
            <w:pPr>
              <w:spacing w:after="20"/>
              <w:ind w:left="20"/>
              <w:jc w:val="both"/>
            </w:pPr>
            <w:r>
              <w:rPr>
                <w:rFonts w:ascii="Times New Roman"/>
                <w:b w:val="false"/>
                <w:i w:val="false"/>
                <w:color w:val="000000"/>
                <w:sz w:val="20"/>
              </w:rPr>
              <w:t>
Знания:</w:t>
            </w:r>
          </w:p>
          <w:bookmarkEnd w:id="1675"/>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эксплуатации оборудования;</w:t>
            </w:r>
          </w:p>
          <w:p>
            <w:pPr>
              <w:spacing w:after="20"/>
              <w:ind w:left="20"/>
              <w:jc w:val="both"/>
            </w:pPr>
            <w:r>
              <w:rPr>
                <w:rFonts w:ascii="Times New Roman"/>
                <w:b w:val="false"/>
                <w:i w:val="false"/>
                <w:color w:val="000000"/>
                <w:sz w:val="20"/>
              </w:rPr>
              <w:t>
2. Методы обеспечения непрерывности технологического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1676"/>
          <w:p>
            <w:pPr>
              <w:spacing w:after="20"/>
              <w:ind w:left="20"/>
              <w:jc w:val="both"/>
            </w:pPr>
            <w:r>
              <w:rPr>
                <w:rFonts w:ascii="Times New Roman"/>
                <w:b w:val="false"/>
                <w:i w:val="false"/>
                <w:color w:val="000000"/>
                <w:sz w:val="20"/>
              </w:rPr>
              <w:t>
Навык 2:</w:t>
            </w:r>
          </w:p>
          <w:bookmarkEnd w:id="1676"/>
          <w:p>
            <w:pPr>
              <w:spacing w:after="20"/>
              <w:ind w:left="20"/>
              <w:jc w:val="both"/>
            </w:pPr>
            <w:r>
              <w:rPr>
                <w:rFonts w:ascii="Times New Roman"/>
                <w:b w:val="false"/>
                <w:i w:val="false"/>
                <w:color w:val="000000"/>
                <w:sz w:val="20"/>
              </w:rPr>
              <w:t>
Контроль за работой всех основных механизмов и рабочих органов ленточных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1677"/>
          <w:p>
            <w:pPr>
              <w:spacing w:after="20"/>
              <w:ind w:left="20"/>
              <w:jc w:val="both"/>
            </w:pPr>
            <w:r>
              <w:rPr>
                <w:rFonts w:ascii="Times New Roman"/>
                <w:b w:val="false"/>
                <w:i w:val="false"/>
                <w:color w:val="000000"/>
                <w:sz w:val="20"/>
              </w:rPr>
              <w:t>
Умения:</w:t>
            </w:r>
          </w:p>
          <w:bookmarkEnd w:id="1677"/>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регулирование работой механизмов, вытяжного прибора;</w:t>
            </w:r>
          </w:p>
          <w:p>
            <w:pPr>
              <w:spacing w:after="20"/>
              <w:ind w:left="20"/>
              <w:jc w:val="both"/>
            </w:pPr>
            <w:r>
              <w:rPr>
                <w:rFonts w:ascii="Times New Roman"/>
                <w:b w:val="false"/>
                <w:i w:val="false"/>
                <w:color w:val="000000"/>
                <w:sz w:val="20"/>
              </w:rPr>
              <w:t>
2. Осуществлять смену неисправных нажимных валиков, очистительных приспособлений.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1678"/>
          <w:p>
            <w:pPr>
              <w:spacing w:after="20"/>
              <w:ind w:left="20"/>
              <w:jc w:val="both"/>
            </w:pPr>
            <w:r>
              <w:rPr>
                <w:rFonts w:ascii="Times New Roman"/>
                <w:b w:val="false"/>
                <w:i w:val="false"/>
                <w:color w:val="000000"/>
                <w:sz w:val="20"/>
              </w:rPr>
              <w:t>
Знания:</w:t>
            </w:r>
          </w:p>
          <w:bookmarkEnd w:id="1678"/>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правила эксплуатации регулирующих приборов машин;</w:t>
            </w:r>
          </w:p>
          <w:p>
            <w:pPr>
              <w:spacing w:after="20"/>
              <w:ind w:left="20"/>
              <w:jc w:val="both"/>
            </w:pPr>
            <w:r>
              <w:rPr>
                <w:rFonts w:ascii="Times New Roman"/>
                <w:b w:val="false"/>
                <w:i w:val="false"/>
                <w:color w:val="000000"/>
                <w:sz w:val="20"/>
              </w:rPr>
              <w:t>
2. Взаимодействие основных механизмов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1679"/>
          <w:p>
            <w:pPr>
              <w:spacing w:after="20"/>
              <w:ind w:left="20"/>
              <w:jc w:val="both"/>
            </w:pPr>
            <w:r>
              <w:rPr>
                <w:rFonts w:ascii="Times New Roman"/>
                <w:b w:val="false"/>
                <w:i w:val="false"/>
                <w:color w:val="000000"/>
                <w:sz w:val="20"/>
              </w:rPr>
              <w:t>
Трудовая функция 2:</w:t>
            </w:r>
          </w:p>
          <w:bookmarkEnd w:id="1679"/>
          <w:p>
            <w:pPr>
              <w:spacing w:after="20"/>
              <w:ind w:left="20"/>
              <w:jc w:val="both"/>
            </w:pPr>
            <w:r>
              <w:rPr>
                <w:rFonts w:ascii="Times New Roman"/>
                <w:b w:val="false"/>
                <w:i w:val="false"/>
                <w:color w:val="000000"/>
                <w:sz w:val="20"/>
              </w:rPr>
              <w:t>
Заключительные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1680"/>
          <w:p>
            <w:pPr>
              <w:spacing w:after="20"/>
              <w:ind w:left="20"/>
              <w:jc w:val="both"/>
            </w:pPr>
            <w:r>
              <w:rPr>
                <w:rFonts w:ascii="Times New Roman"/>
                <w:b w:val="false"/>
                <w:i w:val="false"/>
                <w:color w:val="000000"/>
                <w:sz w:val="20"/>
              </w:rPr>
              <w:t>
Навык 1:</w:t>
            </w:r>
          </w:p>
          <w:bookmarkEnd w:id="1680"/>
          <w:p>
            <w:pPr>
              <w:spacing w:after="20"/>
              <w:ind w:left="20"/>
              <w:jc w:val="both"/>
            </w:pPr>
            <w:r>
              <w:rPr>
                <w:rFonts w:ascii="Times New Roman"/>
                <w:b w:val="false"/>
                <w:i w:val="false"/>
                <w:color w:val="000000"/>
                <w:sz w:val="20"/>
              </w:rPr>
              <w:t>
Контроль качества вырабатываемой ленты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1681"/>
          <w:p>
            <w:pPr>
              <w:spacing w:after="20"/>
              <w:ind w:left="20"/>
              <w:jc w:val="both"/>
            </w:pPr>
            <w:r>
              <w:rPr>
                <w:rFonts w:ascii="Times New Roman"/>
                <w:b w:val="false"/>
                <w:i w:val="false"/>
                <w:color w:val="000000"/>
                <w:sz w:val="20"/>
              </w:rPr>
              <w:t>
Умения:</w:t>
            </w:r>
          </w:p>
          <w:bookmarkEnd w:id="1681"/>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ликвидацию обрывов ленты и удаление намотавшихся волокон с рабочих органов ленточной машины;</w:t>
            </w:r>
          </w:p>
          <w:p>
            <w:pPr>
              <w:spacing w:after="20"/>
              <w:ind w:left="20"/>
              <w:jc w:val="both"/>
            </w:pPr>
            <w:r>
              <w:rPr>
                <w:rFonts w:ascii="Times New Roman"/>
                <w:b w:val="false"/>
                <w:i w:val="false"/>
                <w:color w:val="000000"/>
                <w:sz w:val="20"/>
              </w:rPr>
              <w:t>
2. Осуществлять удаление пропусков и других дефектов в ленте.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1682"/>
          <w:p>
            <w:pPr>
              <w:spacing w:after="20"/>
              <w:ind w:left="20"/>
              <w:jc w:val="both"/>
            </w:pPr>
            <w:r>
              <w:rPr>
                <w:rFonts w:ascii="Times New Roman"/>
                <w:b w:val="false"/>
                <w:i w:val="false"/>
                <w:color w:val="000000"/>
                <w:sz w:val="20"/>
              </w:rPr>
              <w:t>
Знания:</w:t>
            </w:r>
          </w:p>
          <w:bookmarkEnd w:id="1682"/>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качеству очистки, трепания, смешивания, рыхления хлопка.</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1683"/>
          <w:p>
            <w:pPr>
              <w:spacing w:after="20"/>
              <w:ind w:left="20"/>
              <w:jc w:val="both"/>
            </w:pPr>
            <w:r>
              <w:rPr>
                <w:rFonts w:ascii="Times New Roman"/>
                <w:b w:val="false"/>
                <w:i w:val="false"/>
                <w:color w:val="000000"/>
                <w:sz w:val="20"/>
              </w:rPr>
              <w:t>
Навык 2:</w:t>
            </w:r>
          </w:p>
          <w:bookmarkEnd w:id="1683"/>
          <w:p>
            <w:pPr>
              <w:spacing w:after="20"/>
              <w:ind w:left="20"/>
              <w:jc w:val="both"/>
            </w:pPr>
            <w:r>
              <w:rPr>
                <w:rFonts w:ascii="Times New Roman"/>
                <w:b w:val="false"/>
                <w:i w:val="false"/>
                <w:color w:val="000000"/>
                <w:sz w:val="20"/>
              </w:rPr>
              <w:t>
Съем наработанной ленты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3" w:id="1684"/>
          <w:p>
            <w:pPr>
              <w:spacing w:after="20"/>
              <w:ind w:left="20"/>
              <w:jc w:val="both"/>
            </w:pPr>
            <w:r>
              <w:rPr>
                <w:rFonts w:ascii="Times New Roman"/>
                <w:b w:val="false"/>
                <w:i w:val="false"/>
                <w:color w:val="000000"/>
                <w:sz w:val="20"/>
              </w:rPr>
              <w:t>
Умения:</w:t>
            </w:r>
          </w:p>
          <w:bookmarkEnd w:id="1684"/>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снятие съемов.</w:t>
            </w:r>
          </w:p>
          <w:p>
            <w:pPr>
              <w:spacing w:after="20"/>
              <w:ind w:left="20"/>
              <w:jc w:val="both"/>
            </w:pPr>
            <w:r>
              <w:rPr>
                <w:rFonts w:ascii="Times New Roman"/>
                <w:b w:val="false"/>
                <w:i w:val="false"/>
                <w:color w:val="000000"/>
                <w:sz w:val="20"/>
              </w:rPr>
              <w:t>
2. Осуществлять вкладывание ярлыков, транспортировку наработанных паковок.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1685"/>
          <w:p>
            <w:pPr>
              <w:spacing w:after="20"/>
              <w:ind w:left="20"/>
              <w:jc w:val="both"/>
            </w:pPr>
            <w:r>
              <w:rPr>
                <w:rFonts w:ascii="Times New Roman"/>
                <w:b w:val="false"/>
                <w:i w:val="false"/>
                <w:color w:val="000000"/>
                <w:sz w:val="20"/>
              </w:rPr>
              <w:t>
Знания:</w:t>
            </w:r>
          </w:p>
          <w:bookmarkEnd w:id="1685"/>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Приемы снятия и заправки съема.</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9" w:id="1686"/>
          <w:p>
            <w:pPr>
              <w:spacing w:after="20"/>
              <w:ind w:left="20"/>
              <w:jc w:val="both"/>
            </w:pPr>
            <w:r>
              <w:rPr>
                <w:rFonts w:ascii="Times New Roman"/>
                <w:b w:val="false"/>
                <w:i w:val="false"/>
                <w:color w:val="000000"/>
                <w:sz w:val="20"/>
              </w:rPr>
              <w:t>
Навык 3:</w:t>
            </w:r>
          </w:p>
          <w:bookmarkEnd w:id="1686"/>
          <w:p>
            <w:pPr>
              <w:spacing w:after="20"/>
              <w:ind w:left="20"/>
              <w:jc w:val="both"/>
            </w:pPr>
            <w:r>
              <w:rPr>
                <w:rFonts w:ascii="Times New Roman"/>
                <w:b w:val="false"/>
                <w:i w:val="false"/>
                <w:color w:val="000000"/>
                <w:sz w:val="20"/>
              </w:rPr>
              <w:t>
Сбор и сдача отходов. Чистка машин и сдача смены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0" w:id="1687"/>
          <w:p>
            <w:pPr>
              <w:spacing w:after="20"/>
              <w:ind w:left="20"/>
              <w:jc w:val="both"/>
            </w:pPr>
            <w:r>
              <w:rPr>
                <w:rFonts w:ascii="Times New Roman"/>
                <w:b w:val="false"/>
                <w:i w:val="false"/>
                <w:color w:val="000000"/>
                <w:sz w:val="20"/>
              </w:rPr>
              <w:t>
Умения:</w:t>
            </w:r>
          </w:p>
          <w:bookmarkEnd w:id="1687"/>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разбор и сдачу отходов.</w:t>
            </w:r>
          </w:p>
          <w:p>
            <w:pPr>
              <w:spacing w:after="20"/>
              <w:ind w:left="20"/>
              <w:jc w:val="both"/>
            </w:pPr>
            <w:r>
              <w:rPr>
                <w:rFonts w:ascii="Times New Roman"/>
                <w:b w:val="false"/>
                <w:i w:val="false"/>
                <w:color w:val="000000"/>
                <w:sz w:val="20"/>
              </w:rPr>
              <w:t>
2. Осуществлять чистку машин и сдачу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1688"/>
          <w:p>
            <w:pPr>
              <w:spacing w:after="20"/>
              <w:ind w:left="20"/>
              <w:jc w:val="both"/>
            </w:pPr>
            <w:r>
              <w:rPr>
                <w:rFonts w:ascii="Times New Roman"/>
                <w:b w:val="false"/>
                <w:i w:val="false"/>
                <w:color w:val="000000"/>
                <w:sz w:val="20"/>
              </w:rPr>
              <w:t>
Знания:</w:t>
            </w:r>
          </w:p>
          <w:bookmarkEnd w:id="1688"/>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и нормы отходов и способы их сокращения.</w:t>
            </w:r>
          </w:p>
          <w:p>
            <w:pPr>
              <w:spacing w:after="20"/>
              <w:ind w:left="20"/>
              <w:jc w:val="both"/>
            </w:pPr>
            <w:r>
              <w:rPr>
                <w:rFonts w:ascii="Times New Roman"/>
                <w:b w:val="false"/>
                <w:i w:val="false"/>
                <w:color w:val="000000"/>
                <w:sz w:val="20"/>
              </w:rPr>
              <w:t>
2. Правила ухода и чистки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1689"/>
          <w:p>
            <w:pPr>
              <w:spacing w:after="20"/>
              <w:ind w:left="20"/>
              <w:jc w:val="both"/>
            </w:pPr>
            <w:r>
              <w:rPr>
                <w:rFonts w:ascii="Times New Roman"/>
                <w:b w:val="false"/>
                <w:i w:val="false"/>
                <w:color w:val="000000"/>
                <w:sz w:val="20"/>
              </w:rPr>
              <w:t>
Ответственность;</w:t>
            </w:r>
          </w:p>
          <w:bookmarkEnd w:id="1689"/>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Хорошее зрение.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"Оператор крутильного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крутильного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 w:id="1690"/>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690"/>
          <w:p>
            <w:pPr>
              <w:spacing w:after="20"/>
              <w:ind w:left="20"/>
              <w:jc w:val="both"/>
            </w:pPr>
            <w:r>
              <w:rPr>
                <w:rFonts w:ascii="Times New Roman"/>
                <w:b w:val="false"/>
                <w:i w:val="false"/>
                <w:color w:val="000000"/>
                <w:sz w:val="20"/>
              </w:rPr>
              <w:t>
Оператор крутильного оборудования, 3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1691"/>
          <w:p>
            <w:pPr>
              <w:spacing w:after="20"/>
              <w:ind w:left="20"/>
              <w:jc w:val="both"/>
            </w:pPr>
            <w:r>
              <w:rPr>
                <w:rFonts w:ascii="Times New Roman"/>
                <w:b w:val="false"/>
                <w:i w:val="false"/>
                <w:color w:val="000000"/>
                <w:sz w:val="20"/>
              </w:rPr>
              <w:t>
Уровень образования:</w:t>
            </w:r>
          </w:p>
          <w:bookmarkEnd w:id="1691"/>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 w:id="1692"/>
          <w:p>
            <w:pPr>
              <w:spacing w:after="20"/>
              <w:ind w:left="20"/>
              <w:jc w:val="both"/>
            </w:pPr>
            <w:r>
              <w:rPr>
                <w:rFonts w:ascii="Times New Roman"/>
                <w:b w:val="false"/>
                <w:i w:val="false"/>
                <w:color w:val="000000"/>
                <w:sz w:val="20"/>
              </w:rPr>
              <w:t>
Специальность:</w:t>
            </w:r>
          </w:p>
          <w:bookmarkEnd w:id="169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3" w:id="1693"/>
          <w:p>
            <w:pPr>
              <w:spacing w:after="20"/>
              <w:ind w:left="20"/>
              <w:jc w:val="both"/>
            </w:pPr>
            <w:r>
              <w:rPr>
                <w:rFonts w:ascii="Times New Roman"/>
                <w:b w:val="false"/>
                <w:i w:val="false"/>
                <w:color w:val="000000"/>
                <w:sz w:val="20"/>
              </w:rPr>
              <w:t>
Квалификация:</w:t>
            </w:r>
          </w:p>
          <w:bookmarkEnd w:id="169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1694"/>
          <w:p>
            <w:pPr>
              <w:spacing w:after="20"/>
              <w:ind w:left="20"/>
              <w:jc w:val="both"/>
            </w:pPr>
            <w:r>
              <w:rPr>
                <w:rFonts w:ascii="Times New Roman"/>
                <w:b w:val="false"/>
                <w:i w:val="false"/>
                <w:color w:val="000000"/>
                <w:sz w:val="20"/>
              </w:rPr>
              <w:t>
8151-9-044 - Оператор тростильного оборудования;</w:t>
            </w:r>
          </w:p>
          <w:bookmarkEnd w:id="1694"/>
          <w:p>
            <w:pPr>
              <w:spacing w:after="20"/>
              <w:ind w:left="20"/>
              <w:jc w:val="both"/>
            </w:pPr>
            <w:r>
              <w:rPr>
                <w:rFonts w:ascii="Times New Roman"/>
                <w:b w:val="false"/>
                <w:i w:val="false"/>
                <w:color w:val="000000"/>
                <w:sz w:val="20"/>
              </w:rPr>
              <w:t>
8151-2-006 - Оператор мотального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Крутка, трощение, перемотка пряжи, нитей из натуральных и химических волокон различных видов.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5" w:id="1695"/>
          <w:p>
            <w:pPr>
              <w:spacing w:after="20"/>
              <w:ind w:left="20"/>
              <w:jc w:val="both"/>
            </w:pPr>
            <w:r>
              <w:rPr>
                <w:rFonts w:ascii="Times New Roman"/>
                <w:b w:val="false"/>
                <w:i w:val="false"/>
                <w:color w:val="000000"/>
                <w:sz w:val="20"/>
              </w:rPr>
              <w:t>
1. Процесс трощения, кручения, перемотки</w:t>
            </w:r>
          </w:p>
          <w:bookmarkEnd w:id="1695"/>
          <w:p>
            <w:pPr>
              <w:spacing w:after="20"/>
              <w:ind w:left="20"/>
              <w:jc w:val="both"/>
            </w:pPr>
            <w:r>
              <w:rPr>
                <w:rFonts w:ascii="Times New Roman"/>
                <w:b w:val="false"/>
                <w:i w:val="false"/>
                <w:color w:val="000000"/>
                <w:sz w:val="20"/>
              </w:rPr>
              <w:t>
2. Заключительный процесс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1696"/>
          <w:p>
            <w:pPr>
              <w:spacing w:after="20"/>
              <w:ind w:left="20"/>
              <w:jc w:val="both"/>
            </w:pPr>
            <w:r>
              <w:rPr>
                <w:rFonts w:ascii="Times New Roman"/>
                <w:b w:val="false"/>
                <w:i w:val="false"/>
                <w:color w:val="000000"/>
                <w:sz w:val="20"/>
              </w:rPr>
              <w:t>
Трудовая функция 1:</w:t>
            </w:r>
          </w:p>
          <w:bookmarkEnd w:id="1696"/>
          <w:p>
            <w:pPr>
              <w:spacing w:after="20"/>
              <w:ind w:left="20"/>
              <w:jc w:val="both"/>
            </w:pPr>
            <w:r>
              <w:rPr>
                <w:rFonts w:ascii="Times New Roman"/>
                <w:b w:val="false"/>
                <w:i w:val="false"/>
                <w:color w:val="000000"/>
                <w:sz w:val="20"/>
              </w:rPr>
              <w:t>
Процесс трощения, кручения, перемотки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7" w:id="1697"/>
          <w:p>
            <w:pPr>
              <w:spacing w:after="20"/>
              <w:ind w:left="20"/>
              <w:jc w:val="both"/>
            </w:pPr>
            <w:r>
              <w:rPr>
                <w:rFonts w:ascii="Times New Roman"/>
                <w:b w:val="false"/>
                <w:i w:val="false"/>
                <w:color w:val="000000"/>
                <w:sz w:val="20"/>
              </w:rPr>
              <w:t>
Навык 1:</w:t>
            </w:r>
          </w:p>
          <w:bookmarkEnd w:id="1697"/>
          <w:p>
            <w:pPr>
              <w:spacing w:after="20"/>
              <w:ind w:left="20"/>
              <w:jc w:val="both"/>
            </w:pPr>
            <w:r>
              <w:rPr>
                <w:rFonts w:ascii="Times New Roman"/>
                <w:b w:val="false"/>
                <w:i w:val="false"/>
                <w:color w:val="000000"/>
                <w:sz w:val="20"/>
              </w:rPr>
              <w:t>
Проверка качества пряжи, ниток, поступающих на перемотку, кручению, трощению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8" w:id="1698"/>
          <w:p>
            <w:pPr>
              <w:spacing w:after="20"/>
              <w:ind w:left="20"/>
              <w:jc w:val="both"/>
            </w:pPr>
            <w:r>
              <w:rPr>
                <w:rFonts w:ascii="Times New Roman"/>
                <w:b w:val="false"/>
                <w:i w:val="false"/>
                <w:color w:val="000000"/>
                <w:sz w:val="20"/>
              </w:rPr>
              <w:t>
Умения:</w:t>
            </w:r>
          </w:p>
          <w:bookmarkEnd w:id="1698"/>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прием и проверку качества пряжи, ниток по линейной плотности, весу, видам отделки и цветам из входящей и наматываемой поковок;</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1699"/>
          <w:p>
            <w:pPr>
              <w:spacing w:after="20"/>
              <w:ind w:left="20"/>
              <w:jc w:val="both"/>
            </w:pPr>
            <w:r>
              <w:rPr>
                <w:rFonts w:ascii="Times New Roman"/>
                <w:b w:val="false"/>
                <w:i w:val="false"/>
                <w:color w:val="000000"/>
                <w:sz w:val="20"/>
              </w:rPr>
              <w:t>
Знания:</w:t>
            </w:r>
          </w:p>
          <w:bookmarkEnd w:id="1699"/>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свойства, показатели качеств пряжи и нити;</w:t>
            </w:r>
          </w:p>
          <w:p>
            <w:pPr>
              <w:spacing w:after="20"/>
              <w:ind w:left="20"/>
              <w:jc w:val="both"/>
            </w:pPr>
            <w:r>
              <w:rPr>
                <w:rFonts w:ascii="Times New Roman"/>
                <w:b w:val="false"/>
                <w:i w:val="false"/>
                <w:color w:val="000000"/>
                <w:sz w:val="20"/>
              </w:rPr>
              <w:t>
2. Основные требования, предъявляемые к качеству пряжи.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1700"/>
          <w:p>
            <w:pPr>
              <w:spacing w:after="20"/>
              <w:ind w:left="20"/>
              <w:jc w:val="both"/>
            </w:pPr>
            <w:r>
              <w:rPr>
                <w:rFonts w:ascii="Times New Roman"/>
                <w:b w:val="false"/>
                <w:i w:val="false"/>
                <w:color w:val="000000"/>
                <w:sz w:val="20"/>
              </w:rPr>
              <w:t>
Навык 2:</w:t>
            </w:r>
          </w:p>
          <w:bookmarkEnd w:id="1700"/>
          <w:p>
            <w:pPr>
              <w:spacing w:after="20"/>
              <w:ind w:left="20"/>
              <w:jc w:val="both"/>
            </w:pPr>
            <w:r>
              <w:rPr>
                <w:rFonts w:ascii="Times New Roman"/>
                <w:b w:val="false"/>
                <w:i w:val="false"/>
                <w:color w:val="000000"/>
                <w:sz w:val="20"/>
              </w:rPr>
              <w:t>
Контроль натяжения нитей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1701"/>
          <w:p>
            <w:pPr>
              <w:spacing w:after="20"/>
              <w:ind w:left="20"/>
              <w:jc w:val="both"/>
            </w:pPr>
            <w:r>
              <w:rPr>
                <w:rFonts w:ascii="Times New Roman"/>
                <w:b w:val="false"/>
                <w:i w:val="false"/>
                <w:color w:val="000000"/>
                <w:sz w:val="20"/>
              </w:rPr>
              <w:t>
Умения:</w:t>
            </w:r>
          </w:p>
          <w:bookmarkEnd w:id="1701"/>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регулирование натяжения нитей;</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1702"/>
          <w:p>
            <w:pPr>
              <w:spacing w:after="20"/>
              <w:ind w:left="20"/>
              <w:jc w:val="both"/>
            </w:pPr>
            <w:r>
              <w:rPr>
                <w:rFonts w:ascii="Times New Roman"/>
                <w:b w:val="false"/>
                <w:i w:val="false"/>
                <w:color w:val="000000"/>
                <w:sz w:val="20"/>
              </w:rPr>
              <w:t>
Знания:</w:t>
            </w:r>
          </w:p>
          <w:bookmarkEnd w:id="1702"/>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Направление крутки, свойства и качество перерабатываемой пряжи, нити;</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1" w:id="1703"/>
          <w:p>
            <w:pPr>
              <w:spacing w:after="20"/>
              <w:ind w:left="20"/>
              <w:jc w:val="both"/>
            </w:pPr>
            <w:r>
              <w:rPr>
                <w:rFonts w:ascii="Times New Roman"/>
                <w:b w:val="false"/>
                <w:i w:val="false"/>
                <w:color w:val="000000"/>
                <w:sz w:val="20"/>
              </w:rPr>
              <w:t>
Навык 3:</w:t>
            </w:r>
          </w:p>
          <w:bookmarkEnd w:id="1703"/>
          <w:p>
            <w:pPr>
              <w:spacing w:after="20"/>
              <w:ind w:left="20"/>
              <w:jc w:val="both"/>
            </w:pPr>
            <w:r>
              <w:rPr>
                <w:rFonts w:ascii="Times New Roman"/>
                <w:b w:val="false"/>
                <w:i w:val="false"/>
                <w:color w:val="000000"/>
                <w:sz w:val="20"/>
              </w:rPr>
              <w:t>
Заправка обслуживаемого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1704"/>
          <w:p>
            <w:pPr>
              <w:spacing w:after="20"/>
              <w:ind w:left="20"/>
              <w:jc w:val="both"/>
            </w:pPr>
            <w:r>
              <w:rPr>
                <w:rFonts w:ascii="Times New Roman"/>
                <w:b w:val="false"/>
                <w:i w:val="false"/>
                <w:color w:val="000000"/>
                <w:sz w:val="20"/>
              </w:rPr>
              <w:t>
Умения:</w:t>
            </w:r>
          </w:p>
          <w:bookmarkEnd w:id="1704"/>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заправку бобин с пряжей, разгон ставок, подвязка вицы к барабану;</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1705"/>
          <w:p>
            <w:pPr>
              <w:spacing w:after="20"/>
              <w:ind w:left="20"/>
              <w:jc w:val="both"/>
            </w:pPr>
            <w:r>
              <w:rPr>
                <w:rFonts w:ascii="Times New Roman"/>
                <w:b w:val="false"/>
                <w:i w:val="false"/>
                <w:color w:val="000000"/>
                <w:sz w:val="20"/>
              </w:rPr>
              <w:t>
Знания:</w:t>
            </w:r>
          </w:p>
          <w:bookmarkEnd w:id="1705"/>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обслуживаемого оборудования;</w:t>
            </w:r>
          </w:p>
          <w:p>
            <w:pPr>
              <w:spacing w:after="20"/>
              <w:ind w:left="20"/>
              <w:jc w:val="both"/>
            </w:pPr>
            <w:r>
              <w:rPr>
                <w:rFonts w:ascii="Times New Roman"/>
                <w:b w:val="false"/>
                <w:i w:val="false"/>
                <w:color w:val="000000"/>
                <w:sz w:val="20"/>
              </w:rPr>
              <w:t>
2. Правила заправки; номера бегунков; величина натяжения нити.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1706"/>
          <w:p>
            <w:pPr>
              <w:spacing w:after="20"/>
              <w:ind w:left="20"/>
              <w:jc w:val="both"/>
            </w:pPr>
            <w:r>
              <w:rPr>
                <w:rFonts w:ascii="Times New Roman"/>
                <w:b w:val="false"/>
                <w:i w:val="false"/>
                <w:color w:val="000000"/>
                <w:sz w:val="20"/>
              </w:rPr>
              <w:t>
Навык 4:</w:t>
            </w:r>
          </w:p>
          <w:bookmarkEnd w:id="1706"/>
          <w:p>
            <w:pPr>
              <w:spacing w:after="20"/>
              <w:ind w:left="20"/>
              <w:jc w:val="both"/>
            </w:pPr>
            <w:r>
              <w:rPr>
                <w:rFonts w:ascii="Times New Roman"/>
                <w:b w:val="false"/>
                <w:i w:val="false"/>
                <w:color w:val="000000"/>
                <w:sz w:val="20"/>
              </w:rPr>
              <w:t>
Ведение процессов трощения, кручения, перемотки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 w:id="1707"/>
          <w:p>
            <w:pPr>
              <w:spacing w:after="20"/>
              <w:ind w:left="20"/>
              <w:jc w:val="both"/>
            </w:pPr>
            <w:r>
              <w:rPr>
                <w:rFonts w:ascii="Times New Roman"/>
                <w:b w:val="false"/>
                <w:i w:val="false"/>
                <w:color w:val="000000"/>
                <w:sz w:val="20"/>
              </w:rPr>
              <w:t>
Умения:</w:t>
            </w:r>
          </w:p>
          <w:bookmarkEnd w:id="1707"/>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ликвидацию обрывов пряжи, нитей, снятие, заправка и съем продукции;</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1708"/>
          <w:p>
            <w:pPr>
              <w:spacing w:after="20"/>
              <w:ind w:left="20"/>
              <w:jc w:val="both"/>
            </w:pPr>
            <w:r>
              <w:rPr>
                <w:rFonts w:ascii="Times New Roman"/>
                <w:b w:val="false"/>
                <w:i w:val="false"/>
                <w:color w:val="000000"/>
                <w:sz w:val="20"/>
              </w:rPr>
              <w:t>
Знания:</w:t>
            </w:r>
          </w:p>
          <w:bookmarkEnd w:id="1708"/>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принцип работы обслуживаемых машин.</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1709"/>
          <w:p>
            <w:pPr>
              <w:spacing w:after="20"/>
              <w:ind w:left="20"/>
              <w:jc w:val="both"/>
            </w:pPr>
            <w:r>
              <w:rPr>
                <w:rFonts w:ascii="Times New Roman"/>
                <w:b w:val="false"/>
                <w:i w:val="false"/>
                <w:color w:val="000000"/>
                <w:sz w:val="20"/>
              </w:rPr>
              <w:t>
Трудовая функция 2:</w:t>
            </w:r>
          </w:p>
          <w:bookmarkEnd w:id="1709"/>
          <w:p>
            <w:pPr>
              <w:spacing w:after="20"/>
              <w:ind w:left="20"/>
              <w:jc w:val="both"/>
            </w:pPr>
            <w:r>
              <w:rPr>
                <w:rFonts w:ascii="Times New Roman"/>
                <w:b w:val="false"/>
                <w:i w:val="false"/>
                <w:color w:val="000000"/>
                <w:sz w:val="20"/>
              </w:rPr>
              <w:t>
Заключительный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1710"/>
          <w:p>
            <w:pPr>
              <w:spacing w:after="20"/>
              <w:ind w:left="20"/>
              <w:jc w:val="both"/>
            </w:pPr>
            <w:r>
              <w:rPr>
                <w:rFonts w:ascii="Times New Roman"/>
                <w:b w:val="false"/>
                <w:i w:val="false"/>
                <w:color w:val="000000"/>
                <w:sz w:val="20"/>
              </w:rPr>
              <w:t>
Навык 1:</w:t>
            </w:r>
          </w:p>
          <w:bookmarkEnd w:id="1710"/>
          <w:p>
            <w:pPr>
              <w:spacing w:after="20"/>
              <w:ind w:left="20"/>
              <w:jc w:val="both"/>
            </w:pPr>
            <w:r>
              <w:rPr>
                <w:rFonts w:ascii="Times New Roman"/>
                <w:b w:val="false"/>
                <w:i w:val="false"/>
                <w:color w:val="000000"/>
                <w:sz w:val="20"/>
              </w:rPr>
              <w:t>
Снятие и заправка съем. Маркировка початков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1711"/>
          <w:p>
            <w:pPr>
              <w:spacing w:after="20"/>
              <w:ind w:left="20"/>
              <w:jc w:val="both"/>
            </w:pPr>
            <w:r>
              <w:rPr>
                <w:rFonts w:ascii="Times New Roman"/>
                <w:b w:val="false"/>
                <w:i w:val="false"/>
                <w:color w:val="000000"/>
                <w:sz w:val="20"/>
              </w:rPr>
              <w:t>
Умения:</w:t>
            </w:r>
          </w:p>
          <w:bookmarkEnd w:id="1711"/>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снятие и маркировку початков.</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1712"/>
          <w:p>
            <w:pPr>
              <w:spacing w:after="20"/>
              <w:ind w:left="20"/>
              <w:jc w:val="both"/>
            </w:pPr>
            <w:r>
              <w:rPr>
                <w:rFonts w:ascii="Times New Roman"/>
                <w:b w:val="false"/>
                <w:i w:val="false"/>
                <w:color w:val="000000"/>
                <w:sz w:val="20"/>
              </w:rPr>
              <w:t>
Знания:</w:t>
            </w:r>
          </w:p>
          <w:bookmarkEnd w:id="1712"/>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разгона ставок съемов; продолжительность времени наработки съема.</w:t>
            </w:r>
          </w:p>
          <w:p>
            <w:pPr>
              <w:spacing w:after="20"/>
              <w:ind w:left="20"/>
              <w:jc w:val="both"/>
            </w:pPr>
            <w:r>
              <w:rPr>
                <w:rFonts w:ascii="Times New Roman"/>
                <w:b w:val="false"/>
                <w:i w:val="false"/>
                <w:color w:val="000000"/>
                <w:sz w:val="20"/>
              </w:rPr>
              <w:t>
2. Порядок снятия и заправки съемов.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1713"/>
          <w:p>
            <w:pPr>
              <w:spacing w:after="20"/>
              <w:ind w:left="20"/>
              <w:jc w:val="both"/>
            </w:pPr>
            <w:r>
              <w:rPr>
                <w:rFonts w:ascii="Times New Roman"/>
                <w:b w:val="false"/>
                <w:i w:val="false"/>
                <w:color w:val="000000"/>
                <w:sz w:val="20"/>
              </w:rPr>
              <w:t>
Навык 2:</w:t>
            </w:r>
          </w:p>
          <w:bookmarkEnd w:id="1713"/>
          <w:p>
            <w:pPr>
              <w:spacing w:after="20"/>
              <w:ind w:left="20"/>
              <w:jc w:val="both"/>
            </w:pPr>
            <w:r>
              <w:rPr>
                <w:rFonts w:ascii="Times New Roman"/>
                <w:b w:val="false"/>
                <w:i w:val="false"/>
                <w:color w:val="000000"/>
                <w:sz w:val="20"/>
              </w:rPr>
              <w:t>
Сбор и сдача отходов. Чистка и уход за машиной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1714"/>
          <w:p>
            <w:pPr>
              <w:spacing w:after="20"/>
              <w:ind w:left="20"/>
              <w:jc w:val="both"/>
            </w:pPr>
            <w:r>
              <w:rPr>
                <w:rFonts w:ascii="Times New Roman"/>
                <w:b w:val="false"/>
                <w:i w:val="false"/>
                <w:color w:val="000000"/>
                <w:sz w:val="20"/>
              </w:rPr>
              <w:t>
Умения:</w:t>
            </w:r>
          </w:p>
          <w:bookmarkEnd w:id="1714"/>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сбор и сдачу отходов.</w:t>
            </w:r>
          </w:p>
          <w:p>
            <w:pPr>
              <w:spacing w:after="20"/>
              <w:ind w:left="20"/>
              <w:jc w:val="both"/>
            </w:pPr>
            <w:r>
              <w:rPr>
                <w:rFonts w:ascii="Times New Roman"/>
                <w:b w:val="false"/>
                <w:i w:val="false"/>
                <w:color w:val="000000"/>
                <w:sz w:val="20"/>
              </w:rPr>
              <w:t>
2. Осуществлять чистку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1715"/>
          <w:p>
            <w:pPr>
              <w:spacing w:after="20"/>
              <w:ind w:left="20"/>
              <w:jc w:val="both"/>
            </w:pPr>
            <w:r>
              <w:rPr>
                <w:rFonts w:ascii="Times New Roman"/>
                <w:b w:val="false"/>
                <w:i w:val="false"/>
                <w:color w:val="000000"/>
                <w:sz w:val="20"/>
              </w:rPr>
              <w:t>
Знания:</w:t>
            </w:r>
          </w:p>
          <w:bookmarkEnd w:id="1715"/>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и нормы отходов, меры по их сокращению.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чистки и ухода за машиной.</w:t>
            </w:r>
          </w:p>
          <w:p>
            <w:pPr>
              <w:spacing w:after="20"/>
              <w:ind w:left="20"/>
              <w:jc w:val="both"/>
            </w:pPr>
            <w:r>
              <w:rPr>
                <w:rFonts w:ascii="Times New Roman"/>
                <w:b w:val="false"/>
                <w:i w:val="false"/>
                <w:color w:val="000000"/>
                <w:sz w:val="20"/>
              </w:rPr>
              <w:t>
3. Сдача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1716"/>
          <w:p>
            <w:pPr>
              <w:spacing w:after="20"/>
              <w:ind w:left="20"/>
              <w:jc w:val="both"/>
            </w:pPr>
            <w:r>
              <w:rPr>
                <w:rFonts w:ascii="Times New Roman"/>
                <w:b w:val="false"/>
                <w:i w:val="false"/>
                <w:color w:val="000000"/>
                <w:sz w:val="20"/>
              </w:rPr>
              <w:t>
Аккуратность;</w:t>
            </w:r>
          </w:p>
          <w:bookmarkEnd w:id="1716"/>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крутильного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крутильного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"Прядильщик.":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Прядильщик.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1717"/>
          <w:p>
            <w:pPr>
              <w:spacing w:after="20"/>
              <w:ind w:left="20"/>
              <w:jc w:val="both"/>
            </w:pPr>
            <w:r>
              <w:rPr>
                <w:rFonts w:ascii="Times New Roman"/>
                <w:b w:val="false"/>
                <w:i w:val="false"/>
                <w:color w:val="000000"/>
                <w:sz w:val="20"/>
              </w:rPr>
              <w:t>
Выпуск 44. Приказ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717"/>
          <w:p>
            <w:pPr>
              <w:spacing w:after="20"/>
              <w:ind w:left="20"/>
              <w:jc w:val="both"/>
            </w:pPr>
            <w:r>
              <w:rPr>
                <w:rFonts w:ascii="Times New Roman"/>
                <w:b w:val="false"/>
                <w:i w:val="false"/>
                <w:color w:val="000000"/>
                <w:sz w:val="20"/>
              </w:rPr>
              <w:t>
Параграф 3. Прядильщик, 5-й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4" w:id="1718"/>
          <w:p>
            <w:pPr>
              <w:spacing w:after="20"/>
              <w:ind w:left="20"/>
              <w:jc w:val="both"/>
            </w:pPr>
            <w:r>
              <w:rPr>
                <w:rFonts w:ascii="Times New Roman"/>
                <w:b w:val="false"/>
                <w:i w:val="false"/>
                <w:color w:val="000000"/>
                <w:sz w:val="20"/>
              </w:rPr>
              <w:t>
Уровень образования:</w:t>
            </w:r>
          </w:p>
          <w:bookmarkEnd w:id="1718"/>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 w:id="1719"/>
          <w:p>
            <w:pPr>
              <w:spacing w:after="20"/>
              <w:ind w:left="20"/>
              <w:jc w:val="both"/>
            </w:pPr>
            <w:r>
              <w:rPr>
                <w:rFonts w:ascii="Times New Roman"/>
                <w:b w:val="false"/>
                <w:i w:val="false"/>
                <w:color w:val="000000"/>
                <w:sz w:val="20"/>
              </w:rPr>
              <w:t>
Специальность:</w:t>
            </w:r>
          </w:p>
          <w:bookmarkEnd w:id="1719"/>
          <w:p>
            <w:pPr>
              <w:spacing w:after="20"/>
              <w:ind w:left="20"/>
              <w:jc w:val="both"/>
            </w:pPr>
            <w:r>
              <w:rPr>
                <w:rFonts w:ascii="Times New Roman"/>
                <w:b w:val="false"/>
                <w:i w:val="false"/>
                <w:color w:val="000000"/>
                <w:sz w:val="20"/>
              </w:rPr>
              <w:t>
Технология обработки волокнистых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1720"/>
          <w:p>
            <w:pPr>
              <w:spacing w:after="20"/>
              <w:ind w:left="20"/>
              <w:jc w:val="both"/>
            </w:pPr>
            <w:r>
              <w:rPr>
                <w:rFonts w:ascii="Times New Roman"/>
                <w:b w:val="false"/>
                <w:i w:val="false"/>
                <w:color w:val="000000"/>
                <w:sz w:val="20"/>
              </w:rPr>
              <w:t>
Квалификация:</w:t>
            </w:r>
          </w:p>
          <w:bookmarkEnd w:id="172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7316-2-057 - Приготовитель волокна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Прядение различных видов волокон и пряжи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7" w:id="1721"/>
          <w:p>
            <w:pPr>
              <w:spacing w:after="20"/>
              <w:ind w:left="20"/>
              <w:jc w:val="both"/>
            </w:pPr>
            <w:r>
              <w:rPr>
                <w:rFonts w:ascii="Times New Roman"/>
                <w:b w:val="false"/>
                <w:i w:val="false"/>
                <w:color w:val="000000"/>
                <w:sz w:val="20"/>
              </w:rPr>
              <w:t>
1. Ведение процесса прядение различных видов волокон и пряжи</w:t>
            </w:r>
          </w:p>
          <w:bookmarkEnd w:id="1721"/>
          <w:p>
            <w:pPr>
              <w:spacing w:after="20"/>
              <w:ind w:left="20"/>
              <w:jc w:val="both"/>
            </w:pPr>
            <w:r>
              <w:rPr>
                <w:rFonts w:ascii="Times New Roman"/>
                <w:b w:val="false"/>
                <w:i w:val="false"/>
                <w:color w:val="000000"/>
                <w:sz w:val="20"/>
              </w:rPr>
              <w:t>
2. Заключительные работы процесса прядения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1722"/>
          <w:p>
            <w:pPr>
              <w:spacing w:after="20"/>
              <w:ind w:left="20"/>
              <w:jc w:val="both"/>
            </w:pPr>
            <w:r>
              <w:rPr>
                <w:rFonts w:ascii="Times New Roman"/>
                <w:b w:val="false"/>
                <w:i w:val="false"/>
                <w:color w:val="000000"/>
                <w:sz w:val="20"/>
              </w:rPr>
              <w:t>
Трудовая функция 1:</w:t>
            </w:r>
          </w:p>
          <w:bookmarkEnd w:id="1722"/>
          <w:p>
            <w:pPr>
              <w:spacing w:after="20"/>
              <w:ind w:left="20"/>
              <w:jc w:val="both"/>
            </w:pPr>
            <w:r>
              <w:rPr>
                <w:rFonts w:ascii="Times New Roman"/>
                <w:b w:val="false"/>
                <w:i w:val="false"/>
                <w:color w:val="000000"/>
                <w:sz w:val="20"/>
              </w:rPr>
              <w:t>
Ведение процесса прядение различных видов волокон и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1723"/>
          <w:p>
            <w:pPr>
              <w:spacing w:after="20"/>
              <w:ind w:left="20"/>
              <w:jc w:val="both"/>
            </w:pPr>
            <w:r>
              <w:rPr>
                <w:rFonts w:ascii="Times New Roman"/>
                <w:b w:val="false"/>
                <w:i w:val="false"/>
                <w:color w:val="000000"/>
                <w:sz w:val="20"/>
              </w:rPr>
              <w:t>
Навык 1:</w:t>
            </w:r>
          </w:p>
          <w:bookmarkEnd w:id="1723"/>
          <w:p>
            <w:pPr>
              <w:spacing w:after="20"/>
              <w:ind w:left="20"/>
              <w:jc w:val="both"/>
            </w:pPr>
            <w:r>
              <w:rPr>
                <w:rFonts w:ascii="Times New Roman"/>
                <w:b w:val="false"/>
                <w:i w:val="false"/>
                <w:color w:val="000000"/>
                <w:sz w:val="20"/>
              </w:rPr>
              <w:t>
Контроль и регулирование работы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1724"/>
          <w:p>
            <w:pPr>
              <w:spacing w:after="20"/>
              <w:ind w:left="20"/>
              <w:jc w:val="both"/>
            </w:pPr>
            <w:r>
              <w:rPr>
                <w:rFonts w:ascii="Times New Roman"/>
                <w:b w:val="false"/>
                <w:i w:val="false"/>
                <w:color w:val="000000"/>
                <w:sz w:val="20"/>
              </w:rPr>
              <w:t>
Умения:</w:t>
            </w:r>
          </w:p>
          <w:bookmarkEnd w:id="1724"/>
          <w:p>
            <w:pPr>
              <w:spacing w:after="20"/>
              <w:ind w:left="20"/>
              <w:jc w:val="both"/>
            </w:pPr>
            <w:r>
              <w:rPr>
                <w:rFonts w:ascii="Times New Roman"/>
                <w:b w:val="false"/>
                <w:i w:val="false"/>
                <w:color w:val="000000"/>
                <w:sz w:val="20"/>
              </w:rPr>
              <w:t>
</w:t>
            </w:r>
            <w:r>
              <w:rPr>
                <w:rFonts w:ascii="Times New Roman"/>
                <w:b w:val="false"/>
                <w:i w:val="false"/>
                <w:color w:val="000000"/>
                <w:sz w:val="20"/>
              </w:rPr>
              <w:t>Для 5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выработку и съем наработанной пряжи на прядильных машинах всех систем, прядильно-крутильных и ровничных машинах.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заправку прядильных камер на пневмомеханических прядильных машинах.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наблюдение за ходом технологического процесса прядения, за состоянием и работой всех основных механизмов и рабочих органов обслуживаемых машин, за правильной намоткой пряжи.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выполнение профилактических работ по предупреждению обрывности и дефектов пряжи - проверка качества поступающей ровницы, отматывание пропусков в ровнице, утолщенных и утоненных мест в пряже.</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ликвидацию обрывов ленты, ровницы и пряжи.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снятие бобин, початков с наработанной пряжей, смена катушек, бобин с ровницей, тазов с лентой; замену изношенных мелких деталей (бегунков, валиков, колпаков); смену нажимных валиков.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Осуществлять заполнение первичной документации по учету съемов.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Выполнять рабочие приемы, обеспечивающие нормальный ход технологического процесса выработки пряжи.</w:t>
            </w:r>
          </w:p>
          <w:p>
            <w:pPr>
              <w:spacing w:after="20"/>
              <w:ind w:left="20"/>
              <w:jc w:val="both"/>
            </w:pPr>
            <w:r>
              <w:rPr>
                <w:rFonts w:ascii="Times New Roman"/>
                <w:b w:val="false"/>
                <w:i w:val="false"/>
                <w:color w:val="000000"/>
                <w:sz w:val="20"/>
              </w:rPr>
              <w:t>
</w:t>
            </w:r>
            <w:r>
              <w:rPr>
                <w:rFonts w:ascii="Times New Roman"/>
                <w:b w:val="false"/>
                <w:i w:val="false"/>
                <w:color w:val="000000"/>
                <w:sz w:val="20"/>
              </w:rPr>
              <w:t>9. Соблюдать установленный маршрут обслуживания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Осуществлять обеспечение равномерного схода ровницы в ровничной рамке (шпулярнике) прядильной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Соблюдать температурный режим и уровень воды, контакта или эмульсии в емкости.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12. Осуществлять подготовку обслуживаемой машины к съему и пуск ее после съема, участие в снятии съемов и заправке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13. Осуществлять контроль за снятием съема и правильной насадкой патронов, катушек или шпуль.</w:t>
            </w:r>
          </w:p>
          <w:p>
            <w:pPr>
              <w:spacing w:after="20"/>
              <w:ind w:left="20"/>
              <w:jc w:val="both"/>
            </w:pPr>
            <w:r>
              <w:rPr>
                <w:rFonts w:ascii="Times New Roman"/>
                <w:b w:val="false"/>
                <w:i w:val="false"/>
                <w:color w:val="000000"/>
                <w:sz w:val="20"/>
              </w:rPr>
              <w:t>
</w:t>
            </w:r>
            <w:r>
              <w:rPr>
                <w:rFonts w:ascii="Times New Roman"/>
                <w:b w:val="false"/>
                <w:i w:val="false"/>
                <w:color w:val="000000"/>
                <w:sz w:val="20"/>
              </w:rPr>
              <w:t>14. Заполнять на снятый съем учетного талона.</w:t>
            </w:r>
          </w:p>
          <w:p>
            <w:pPr>
              <w:spacing w:after="20"/>
              <w:ind w:left="20"/>
              <w:jc w:val="both"/>
            </w:pPr>
            <w:r>
              <w:rPr>
                <w:rFonts w:ascii="Times New Roman"/>
                <w:b w:val="false"/>
                <w:i w:val="false"/>
                <w:color w:val="000000"/>
                <w:sz w:val="20"/>
              </w:rPr>
              <w:t>
15. Осуществлять разгон съемов на обслуживаемом участке.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1725"/>
          <w:p>
            <w:pPr>
              <w:spacing w:after="20"/>
              <w:ind w:left="20"/>
              <w:jc w:val="both"/>
            </w:pPr>
            <w:r>
              <w:rPr>
                <w:rFonts w:ascii="Times New Roman"/>
                <w:b w:val="false"/>
                <w:i w:val="false"/>
                <w:color w:val="000000"/>
                <w:sz w:val="20"/>
              </w:rPr>
              <w:t>
Знания:</w:t>
            </w:r>
          </w:p>
          <w:bookmarkEnd w:id="1725"/>
          <w:p>
            <w:pPr>
              <w:spacing w:after="20"/>
              <w:ind w:left="20"/>
              <w:jc w:val="both"/>
            </w:pPr>
            <w:r>
              <w:rPr>
                <w:rFonts w:ascii="Times New Roman"/>
                <w:b w:val="false"/>
                <w:i w:val="false"/>
                <w:color w:val="000000"/>
                <w:sz w:val="20"/>
              </w:rPr>
              <w:t>
</w:t>
            </w:r>
            <w:r>
              <w:rPr>
                <w:rFonts w:ascii="Times New Roman"/>
                <w:b w:val="false"/>
                <w:i w:val="false"/>
                <w:color w:val="000000"/>
                <w:sz w:val="20"/>
              </w:rPr>
              <w:t>Для 5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Конструкция машин и принципы их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 Характеристики оборудования и инструментов, используемых для управления и регулирования машин, таких как пульты управления, компьютеры, датчики и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Меры безопасности при работе с машинами;</w:t>
            </w:r>
          </w:p>
          <w:p>
            <w:pPr>
              <w:spacing w:after="20"/>
              <w:ind w:left="20"/>
              <w:jc w:val="both"/>
            </w:pPr>
            <w:r>
              <w:rPr>
                <w:rFonts w:ascii="Times New Roman"/>
                <w:b w:val="false"/>
                <w:i w:val="false"/>
                <w:color w:val="000000"/>
                <w:sz w:val="20"/>
              </w:rPr>
              <w:t>
4. Методы диагностики и устранения неисправностей в машинах.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1726"/>
          <w:p>
            <w:pPr>
              <w:spacing w:after="20"/>
              <w:ind w:left="20"/>
              <w:jc w:val="both"/>
            </w:pPr>
            <w:r>
              <w:rPr>
                <w:rFonts w:ascii="Times New Roman"/>
                <w:b w:val="false"/>
                <w:i w:val="false"/>
                <w:color w:val="000000"/>
                <w:sz w:val="20"/>
              </w:rPr>
              <w:t>
Навык 2:</w:t>
            </w:r>
          </w:p>
          <w:bookmarkEnd w:id="1726"/>
          <w:p>
            <w:pPr>
              <w:spacing w:after="20"/>
              <w:ind w:left="20"/>
              <w:jc w:val="both"/>
            </w:pPr>
            <w:r>
              <w:rPr>
                <w:rFonts w:ascii="Times New Roman"/>
                <w:b w:val="false"/>
                <w:i w:val="false"/>
                <w:color w:val="000000"/>
                <w:sz w:val="20"/>
              </w:rPr>
              <w:t>
Контроль качества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1727"/>
          <w:p>
            <w:pPr>
              <w:spacing w:after="20"/>
              <w:ind w:left="20"/>
              <w:jc w:val="both"/>
            </w:pPr>
            <w:r>
              <w:rPr>
                <w:rFonts w:ascii="Times New Roman"/>
                <w:b w:val="false"/>
                <w:i w:val="false"/>
                <w:color w:val="000000"/>
                <w:sz w:val="20"/>
              </w:rPr>
              <w:t>
Умения:</w:t>
            </w:r>
          </w:p>
          <w:bookmarkEnd w:id="1727"/>
          <w:p>
            <w:pPr>
              <w:spacing w:after="20"/>
              <w:ind w:left="20"/>
              <w:jc w:val="both"/>
            </w:pPr>
            <w:r>
              <w:rPr>
                <w:rFonts w:ascii="Times New Roman"/>
                <w:b w:val="false"/>
                <w:i w:val="false"/>
                <w:color w:val="000000"/>
                <w:sz w:val="20"/>
              </w:rPr>
              <w:t>
</w:t>
            </w:r>
            <w:r>
              <w:rPr>
                <w:rFonts w:ascii="Times New Roman"/>
                <w:b w:val="false"/>
                <w:i w:val="false"/>
                <w:color w:val="000000"/>
                <w:sz w:val="20"/>
              </w:rPr>
              <w:t>Для 5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Выявлять дефектные (по намотке) початки и нестандартную пряжу, заполнение на них учетного талона;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1728"/>
          <w:p>
            <w:pPr>
              <w:spacing w:after="20"/>
              <w:ind w:left="20"/>
              <w:jc w:val="both"/>
            </w:pPr>
            <w:r>
              <w:rPr>
                <w:rFonts w:ascii="Times New Roman"/>
                <w:b w:val="false"/>
                <w:i w:val="false"/>
                <w:color w:val="000000"/>
                <w:sz w:val="20"/>
              </w:rPr>
              <w:t>
Знания:</w:t>
            </w:r>
          </w:p>
          <w:bookmarkEnd w:id="1728"/>
          <w:p>
            <w:pPr>
              <w:spacing w:after="20"/>
              <w:ind w:left="20"/>
              <w:jc w:val="both"/>
            </w:pPr>
            <w:r>
              <w:rPr>
                <w:rFonts w:ascii="Times New Roman"/>
                <w:b w:val="false"/>
                <w:i w:val="false"/>
                <w:color w:val="000000"/>
                <w:sz w:val="20"/>
              </w:rPr>
              <w:t>
</w:t>
            </w:r>
            <w:r>
              <w:rPr>
                <w:rFonts w:ascii="Times New Roman"/>
                <w:b w:val="false"/>
                <w:i w:val="false"/>
                <w:color w:val="000000"/>
                <w:sz w:val="20"/>
              </w:rPr>
              <w:t>Для 5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качеству пряжи, ленты, ровницы, катушек, патронов (шпуль), бегунков;</w:t>
            </w:r>
          </w:p>
          <w:p>
            <w:pPr>
              <w:spacing w:after="20"/>
              <w:ind w:left="20"/>
              <w:jc w:val="both"/>
            </w:pPr>
            <w:r>
              <w:rPr>
                <w:rFonts w:ascii="Times New Roman"/>
                <w:b w:val="false"/>
                <w:i w:val="false"/>
                <w:color w:val="000000"/>
                <w:sz w:val="20"/>
              </w:rPr>
              <w:t>
2.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1729"/>
          <w:p>
            <w:pPr>
              <w:spacing w:after="20"/>
              <w:ind w:left="20"/>
              <w:jc w:val="both"/>
            </w:pPr>
            <w:r>
              <w:rPr>
                <w:rFonts w:ascii="Times New Roman"/>
                <w:b w:val="false"/>
                <w:i w:val="false"/>
                <w:color w:val="000000"/>
                <w:sz w:val="20"/>
              </w:rPr>
              <w:t>
Трудовая функция 2:</w:t>
            </w:r>
          </w:p>
          <w:bookmarkEnd w:id="1729"/>
          <w:p>
            <w:pPr>
              <w:spacing w:after="20"/>
              <w:ind w:left="20"/>
              <w:jc w:val="both"/>
            </w:pPr>
            <w:r>
              <w:rPr>
                <w:rFonts w:ascii="Times New Roman"/>
                <w:b w:val="false"/>
                <w:i w:val="false"/>
                <w:color w:val="000000"/>
                <w:sz w:val="20"/>
              </w:rPr>
              <w:t>
Заключительные работы процесса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1730"/>
          <w:p>
            <w:pPr>
              <w:spacing w:after="20"/>
              <w:ind w:left="20"/>
              <w:jc w:val="both"/>
            </w:pPr>
            <w:r>
              <w:rPr>
                <w:rFonts w:ascii="Times New Roman"/>
                <w:b w:val="false"/>
                <w:i w:val="false"/>
                <w:color w:val="000000"/>
                <w:sz w:val="20"/>
              </w:rPr>
              <w:t>
Навык 1:</w:t>
            </w:r>
          </w:p>
          <w:bookmarkEnd w:id="1730"/>
          <w:p>
            <w:pPr>
              <w:spacing w:after="20"/>
              <w:ind w:left="20"/>
              <w:jc w:val="both"/>
            </w:pPr>
            <w:r>
              <w:rPr>
                <w:rFonts w:ascii="Times New Roman"/>
                <w:b w:val="false"/>
                <w:i w:val="false"/>
                <w:color w:val="000000"/>
                <w:sz w:val="20"/>
              </w:rPr>
              <w:t>
Транспортировка ленты и разбор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1731"/>
          <w:p>
            <w:pPr>
              <w:spacing w:after="20"/>
              <w:ind w:left="20"/>
              <w:jc w:val="both"/>
            </w:pPr>
            <w:r>
              <w:rPr>
                <w:rFonts w:ascii="Times New Roman"/>
                <w:b w:val="false"/>
                <w:i w:val="false"/>
                <w:color w:val="000000"/>
                <w:sz w:val="20"/>
              </w:rPr>
              <w:t>
Умения:</w:t>
            </w:r>
          </w:p>
          <w:bookmarkEnd w:id="1731"/>
          <w:p>
            <w:pPr>
              <w:spacing w:after="20"/>
              <w:ind w:left="20"/>
              <w:jc w:val="both"/>
            </w:pPr>
            <w:r>
              <w:rPr>
                <w:rFonts w:ascii="Times New Roman"/>
                <w:b w:val="false"/>
                <w:i w:val="false"/>
                <w:color w:val="000000"/>
                <w:sz w:val="20"/>
              </w:rPr>
              <w:t>
</w:t>
            </w:r>
            <w:r>
              <w:rPr>
                <w:rFonts w:ascii="Times New Roman"/>
                <w:b w:val="false"/>
                <w:i w:val="false"/>
                <w:color w:val="000000"/>
                <w:sz w:val="20"/>
              </w:rPr>
              <w:t>Для 5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Регулировать разгон съемов, сбор отходов по видам и их сдача;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1732"/>
          <w:p>
            <w:pPr>
              <w:spacing w:after="20"/>
              <w:ind w:left="20"/>
              <w:jc w:val="both"/>
            </w:pPr>
            <w:r>
              <w:rPr>
                <w:rFonts w:ascii="Times New Roman"/>
                <w:b w:val="false"/>
                <w:i w:val="false"/>
                <w:color w:val="000000"/>
                <w:sz w:val="20"/>
              </w:rPr>
              <w:t>
Знания:</w:t>
            </w:r>
          </w:p>
          <w:bookmarkEnd w:id="1732"/>
          <w:p>
            <w:pPr>
              <w:spacing w:after="20"/>
              <w:ind w:left="20"/>
              <w:jc w:val="both"/>
            </w:pPr>
            <w:r>
              <w:rPr>
                <w:rFonts w:ascii="Times New Roman"/>
                <w:b w:val="false"/>
                <w:i w:val="false"/>
                <w:color w:val="000000"/>
                <w:sz w:val="20"/>
              </w:rPr>
              <w:t>
</w:t>
            </w:r>
            <w:r>
              <w:rPr>
                <w:rFonts w:ascii="Times New Roman"/>
                <w:b w:val="false"/>
                <w:i w:val="false"/>
                <w:color w:val="000000"/>
                <w:sz w:val="20"/>
              </w:rPr>
              <w:t>Для 5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снятия съемов;</w:t>
            </w:r>
          </w:p>
          <w:p>
            <w:pPr>
              <w:spacing w:after="20"/>
              <w:ind w:left="20"/>
              <w:jc w:val="both"/>
            </w:pPr>
            <w:r>
              <w:rPr>
                <w:rFonts w:ascii="Times New Roman"/>
                <w:b w:val="false"/>
                <w:i w:val="false"/>
                <w:color w:val="000000"/>
                <w:sz w:val="20"/>
              </w:rPr>
              <w:t>
2.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1733"/>
          <w:p>
            <w:pPr>
              <w:spacing w:after="20"/>
              <w:ind w:left="20"/>
              <w:jc w:val="both"/>
            </w:pPr>
            <w:r>
              <w:rPr>
                <w:rFonts w:ascii="Times New Roman"/>
                <w:b w:val="false"/>
                <w:i w:val="false"/>
                <w:color w:val="000000"/>
                <w:sz w:val="20"/>
              </w:rPr>
              <w:t>
Навык 2:</w:t>
            </w:r>
          </w:p>
          <w:bookmarkEnd w:id="1733"/>
          <w:p>
            <w:pPr>
              <w:spacing w:after="20"/>
              <w:ind w:left="20"/>
              <w:jc w:val="both"/>
            </w:pPr>
            <w:r>
              <w:rPr>
                <w:rFonts w:ascii="Times New Roman"/>
                <w:b w:val="false"/>
                <w:i w:val="false"/>
                <w:color w:val="000000"/>
                <w:sz w:val="20"/>
              </w:rPr>
              <w:t>
Уход за оборудованием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1734"/>
          <w:p>
            <w:pPr>
              <w:spacing w:after="20"/>
              <w:ind w:left="20"/>
              <w:jc w:val="both"/>
            </w:pPr>
            <w:r>
              <w:rPr>
                <w:rFonts w:ascii="Times New Roman"/>
                <w:b w:val="false"/>
                <w:i w:val="false"/>
                <w:color w:val="000000"/>
                <w:sz w:val="20"/>
              </w:rPr>
              <w:t>
Умения:</w:t>
            </w:r>
          </w:p>
          <w:bookmarkEnd w:id="1734"/>
          <w:p>
            <w:pPr>
              <w:spacing w:after="20"/>
              <w:ind w:left="20"/>
              <w:jc w:val="both"/>
            </w:pPr>
            <w:r>
              <w:rPr>
                <w:rFonts w:ascii="Times New Roman"/>
                <w:b w:val="false"/>
                <w:i w:val="false"/>
                <w:color w:val="000000"/>
                <w:sz w:val="20"/>
              </w:rPr>
              <w:t>
</w:t>
            </w:r>
            <w:r>
              <w:rPr>
                <w:rFonts w:ascii="Times New Roman"/>
                <w:b w:val="false"/>
                <w:i w:val="false"/>
                <w:color w:val="000000"/>
                <w:sz w:val="20"/>
              </w:rPr>
              <w:t>Для 5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уход за оборудованием;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требования по охране труда, производственной санитарии, пожарной безопасности;</w:t>
            </w:r>
          </w:p>
          <w:p>
            <w:pPr>
              <w:spacing w:after="20"/>
              <w:ind w:left="20"/>
              <w:jc w:val="both"/>
            </w:pPr>
            <w:r>
              <w:rPr>
                <w:rFonts w:ascii="Times New Roman"/>
                <w:b w:val="false"/>
                <w:i w:val="false"/>
                <w:color w:val="000000"/>
                <w:sz w:val="20"/>
              </w:rPr>
              <w:t>
4. Осуществлять уход за обслуживаемым оборудованием, чистку зон наматывания, оттяжки, прядения,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1735"/>
          <w:p>
            <w:pPr>
              <w:spacing w:after="20"/>
              <w:ind w:left="20"/>
              <w:jc w:val="both"/>
            </w:pPr>
            <w:r>
              <w:rPr>
                <w:rFonts w:ascii="Times New Roman"/>
                <w:b w:val="false"/>
                <w:i w:val="false"/>
                <w:color w:val="000000"/>
                <w:sz w:val="20"/>
              </w:rPr>
              <w:t>
Знания:</w:t>
            </w:r>
          </w:p>
          <w:bookmarkEnd w:id="1735"/>
          <w:p>
            <w:pPr>
              <w:spacing w:after="20"/>
              <w:ind w:left="20"/>
              <w:jc w:val="both"/>
            </w:pPr>
            <w:r>
              <w:rPr>
                <w:rFonts w:ascii="Times New Roman"/>
                <w:b w:val="false"/>
                <w:i w:val="false"/>
                <w:color w:val="000000"/>
                <w:sz w:val="20"/>
              </w:rPr>
              <w:t>
</w:t>
            </w:r>
            <w:r>
              <w:rPr>
                <w:rFonts w:ascii="Times New Roman"/>
                <w:b w:val="false"/>
                <w:i w:val="false"/>
                <w:color w:val="000000"/>
                <w:sz w:val="20"/>
              </w:rPr>
              <w:t>Для 5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и графики технического обслуживания обслуживаемого оборудования;</w:t>
            </w:r>
          </w:p>
          <w:p>
            <w:pPr>
              <w:spacing w:after="20"/>
              <w:ind w:left="20"/>
              <w:jc w:val="both"/>
            </w:pPr>
            <w:r>
              <w:rPr>
                <w:rFonts w:ascii="Times New Roman"/>
                <w:b w:val="false"/>
                <w:i w:val="false"/>
                <w:color w:val="000000"/>
                <w:sz w:val="20"/>
              </w:rPr>
              <w:t>
2.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1736"/>
          <w:p>
            <w:pPr>
              <w:spacing w:after="20"/>
              <w:ind w:left="20"/>
              <w:jc w:val="both"/>
            </w:pPr>
            <w:r>
              <w:rPr>
                <w:rFonts w:ascii="Times New Roman"/>
                <w:b w:val="false"/>
                <w:i w:val="false"/>
                <w:color w:val="000000"/>
                <w:sz w:val="20"/>
              </w:rPr>
              <w:t>
Самостоятельность и ответственность;</w:t>
            </w:r>
          </w:p>
          <w:bookmarkEnd w:id="1736"/>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"Оператор крутильного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крутильного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1737"/>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737"/>
          <w:p>
            <w:pPr>
              <w:spacing w:after="20"/>
              <w:ind w:left="20"/>
              <w:jc w:val="both"/>
            </w:pPr>
            <w:r>
              <w:rPr>
                <w:rFonts w:ascii="Times New Roman"/>
                <w:b w:val="false"/>
                <w:i w:val="false"/>
                <w:color w:val="000000"/>
                <w:sz w:val="20"/>
              </w:rPr>
              <w:t>
Оператор крутильного оборудования, 5-й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1738"/>
          <w:p>
            <w:pPr>
              <w:spacing w:after="20"/>
              <w:ind w:left="20"/>
              <w:jc w:val="both"/>
            </w:pPr>
            <w:r>
              <w:rPr>
                <w:rFonts w:ascii="Times New Roman"/>
                <w:b w:val="false"/>
                <w:i w:val="false"/>
                <w:color w:val="000000"/>
                <w:sz w:val="20"/>
              </w:rPr>
              <w:t>
Уровень образования:</w:t>
            </w:r>
          </w:p>
          <w:bookmarkEnd w:id="1738"/>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1739"/>
          <w:p>
            <w:pPr>
              <w:spacing w:after="20"/>
              <w:ind w:left="20"/>
              <w:jc w:val="both"/>
            </w:pPr>
            <w:r>
              <w:rPr>
                <w:rFonts w:ascii="Times New Roman"/>
                <w:b w:val="false"/>
                <w:i w:val="false"/>
                <w:color w:val="000000"/>
                <w:sz w:val="20"/>
              </w:rPr>
              <w:t>
Специальность:</w:t>
            </w:r>
          </w:p>
          <w:bookmarkEnd w:id="1739"/>
          <w:p>
            <w:pPr>
              <w:spacing w:after="20"/>
              <w:ind w:left="20"/>
              <w:jc w:val="both"/>
            </w:pPr>
            <w:r>
              <w:rPr>
                <w:rFonts w:ascii="Times New Roman"/>
                <w:b w:val="false"/>
                <w:i w:val="false"/>
                <w:color w:val="000000"/>
                <w:sz w:val="20"/>
              </w:rPr>
              <w:t>
Технология прядильного и чесального производства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1740"/>
          <w:p>
            <w:pPr>
              <w:spacing w:after="20"/>
              <w:ind w:left="20"/>
              <w:jc w:val="both"/>
            </w:pPr>
            <w:r>
              <w:rPr>
                <w:rFonts w:ascii="Times New Roman"/>
                <w:b w:val="false"/>
                <w:i w:val="false"/>
                <w:color w:val="000000"/>
                <w:sz w:val="20"/>
              </w:rPr>
              <w:t>
Квалификация:</w:t>
            </w:r>
          </w:p>
          <w:bookmarkEnd w:id="174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1741"/>
          <w:p>
            <w:pPr>
              <w:spacing w:after="20"/>
              <w:ind w:left="20"/>
              <w:jc w:val="both"/>
            </w:pPr>
            <w:r>
              <w:rPr>
                <w:rFonts w:ascii="Times New Roman"/>
                <w:b w:val="false"/>
                <w:i w:val="false"/>
                <w:color w:val="000000"/>
                <w:sz w:val="20"/>
              </w:rPr>
              <w:t>
8151-9-044 - Оператор тростильного оборудования;</w:t>
            </w:r>
          </w:p>
          <w:bookmarkEnd w:id="1741"/>
          <w:p>
            <w:pPr>
              <w:spacing w:after="20"/>
              <w:ind w:left="20"/>
              <w:jc w:val="both"/>
            </w:pPr>
            <w:r>
              <w:rPr>
                <w:rFonts w:ascii="Times New Roman"/>
                <w:b w:val="false"/>
                <w:i w:val="false"/>
                <w:color w:val="000000"/>
                <w:sz w:val="20"/>
              </w:rPr>
              <w:t>
8151-2-006 - Оператор мотального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Крутка, трощение, перемотка пряжи, нитей из натуральных и химических волокон различных видов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5" w:id="1742"/>
          <w:p>
            <w:pPr>
              <w:spacing w:after="20"/>
              <w:ind w:left="20"/>
              <w:jc w:val="both"/>
            </w:pPr>
            <w:r>
              <w:rPr>
                <w:rFonts w:ascii="Times New Roman"/>
                <w:b w:val="false"/>
                <w:i w:val="false"/>
                <w:color w:val="000000"/>
                <w:sz w:val="20"/>
              </w:rPr>
              <w:t>
1. Ведение процесса кручения пряжи;</w:t>
            </w:r>
          </w:p>
          <w:bookmarkEnd w:id="1742"/>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Контролирование работы всех основных механизмов и рабочих органов;</w:t>
            </w:r>
          </w:p>
          <w:p>
            <w:pPr>
              <w:spacing w:after="20"/>
              <w:ind w:left="20"/>
              <w:jc w:val="both"/>
            </w:pPr>
            <w:r>
              <w:rPr>
                <w:rFonts w:ascii="Times New Roman"/>
                <w:b w:val="false"/>
                <w:i w:val="false"/>
                <w:color w:val="000000"/>
                <w:sz w:val="20"/>
              </w:rPr>
              <w:t>
3. Заключительный процесс.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1743"/>
          <w:p>
            <w:pPr>
              <w:spacing w:after="20"/>
              <w:ind w:left="20"/>
              <w:jc w:val="both"/>
            </w:pPr>
            <w:r>
              <w:rPr>
                <w:rFonts w:ascii="Times New Roman"/>
                <w:b w:val="false"/>
                <w:i w:val="false"/>
                <w:color w:val="000000"/>
                <w:sz w:val="20"/>
              </w:rPr>
              <w:t>
Трудовая функция 1:</w:t>
            </w:r>
          </w:p>
          <w:bookmarkEnd w:id="1743"/>
          <w:p>
            <w:pPr>
              <w:spacing w:after="20"/>
              <w:ind w:left="20"/>
              <w:jc w:val="both"/>
            </w:pPr>
            <w:r>
              <w:rPr>
                <w:rFonts w:ascii="Times New Roman"/>
                <w:b w:val="false"/>
                <w:i w:val="false"/>
                <w:color w:val="000000"/>
                <w:sz w:val="20"/>
              </w:rPr>
              <w:t>
Ведение процесса кручения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1744"/>
          <w:p>
            <w:pPr>
              <w:spacing w:after="20"/>
              <w:ind w:left="20"/>
              <w:jc w:val="both"/>
            </w:pPr>
            <w:r>
              <w:rPr>
                <w:rFonts w:ascii="Times New Roman"/>
                <w:b w:val="false"/>
                <w:i w:val="false"/>
                <w:color w:val="000000"/>
                <w:sz w:val="20"/>
              </w:rPr>
              <w:t>
Навык 1:</w:t>
            </w:r>
          </w:p>
          <w:bookmarkEnd w:id="1744"/>
          <w:p>
            <w:pPr>
              <w:spacing w:after="20"/>
              <w:ind w:left="20"/>
              <w:jc w:val="both"/>
            </w:pPr>
            <w:r>
              <w:rPr>
                <w:rFonts w:ascii="Times New Roman"/>
                <w:b w:val="false"/>
                <w:i w:val="false"/>
                <w:color w:val="000000"/>
                <w:sz w:val="20"/>
              </w:rPr>
              <w:t>
Заправка обслуживаемого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1745"/>
          <w:p>
            <w:pPr>
              <w:spacing w:after="20"/>
              <w:ind w:left="20"/>
              <w:jc w:val="both"/>
            </w:pPr>
            <w:r>
              <w:rPr>
                <w:rFonts w:ascii="Times New Roman"/>
                <w:b w:val="false"/>
                <w:i w:val="false"/>
                <w:color w:val="000000"/>
                <w:sz w:val="20"/>
              </w:rPr>
              <w:t>
Умения:</w:t>
            </w:r>
          </w:p>
          <w:bookmarkEnd w:id="1745"/>
          <w:p>
            <w:pPr>
              <w:spacing w:after="20"/>
              <w:ind w:left="20"/>
              <w:jc w:val="both"/>
            </w:pPr>
            <w:r>
              <w:rPr>
                <w:rFonts w:ascii="Times New Roman"/>
                <w:b w:val="false"/>
                <w:i w:val="false"/>
                <w:color w:val="000000"/>
                <w:sz w:val="20"/>
              </w:rPr>
              <w:t>
</w:t>
            </w:r>
            <w:r>
              <w:rPr>
                <w:rFonts w:ascii="Times New Roman"/>
                <w:b w:val="false"/>
                <w:i w:val="false"/>
                <w:color w:val="000000"/>
                <w:sz w:val="20"/>
              </w:rPr>
              <w:t>Для 5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процесса кручения пряжи на машинах двойного кручения в соответствии с технологическим режимом;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заправку бобин с пряжей, разгон ставок, регулирование натяжения нитей, ликвидация обрывов, раскладка и смена питающих паковок;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сбор порожних цилиндров и транспортирование в установленное место;</w:t>
            </w:r>
          </w:p>
          <w:p>
            <w:pPr>
              <w:spacing w:after="20"/>
              <w:ind w:left="20"/>
              <w:jc w:val="both"/>
            </w:pPr>
            <w:r>
              <w:rPr>
                <w:rFonts w:ascii="Times New Roman"/>
                <w:b w:val="false"/>
                <w:i w:val="false"/>
                <w:color w:val="000000"/>
                <w:sz w:val="20"/>
              </w:rPr>
              <w:t>
4. Осуществлять при работе с трикотажной пряжей смену парафиновых колец.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1746"/>
          <w:p>
            <w:pPr>
              <w:spacing w:after="20"/>
              <w:ind w:left="20"/>
              <w:jc w:val="both"/>
            </w:pPr>
            <w:r>
              <w:rPr>
                <w:rFonts w:ascii="Times New Roman"/>
                <w:b w:val="false"/>
                <w:i w:val="false"/>
                <w:color w:val="000000"/>
                <w:sz w:val="20"/>
              </w:rPr>
              <w:t>
Знания:</w:t>
            </w:r>
          </w:p>
          <w:bookmarkEnd w:id="1746"/>
          <w:p>
            <w:pPr>
              <w:spacing w:after="20"/>
              <w:ind w:left="20"/>
              <w:jc w:val="both"/>
            </w:pPr>
            <w:r>
              <w:rPr>
                <w:rFonts w:ascii="Times New Roman"/>
                <w:b w:val="false"/>
                <w:i w:val="false"/>
                <w:color w:val="000000"/>
                <w:sz w:val="20"/>
              </w:rPr>
              <w:t>
</w:t>
            </w:r>
            <w:r>
              <w:rPr>
                <w:rFonts w:ascii="Times New Roman"/>
                <w:b w:val="false"/>
                <w:i w:val="false"/>
                <w:color w:val="000000"/>
                <w:sz w:val="20"/>
              </w:rPr>
              <w:t>Для 5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обслуживаемого оборудования, правила заправки; номера бегунков; величина натяжения нити;</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1747"/>
          <w:p>
            <w:pPr>
              <w:spacing w:after="20"/>
              <w:ind w:left="20"/>
              <w:jc w:val="both"/>
            </w:pPr>
            <w:r>
              <w:rPr>
                <w:rFonts w:ascii="Times New Roman"/>
                <w:b w:val="false"/>
                <w:i w:val="false"/>
                <w:color w:val="000000"/>
                <w:sz w:val="20"/>
              </w:rPr>
              <w:t>
Навык 2:</w:t>
            </w:r>
          </w:p>
          <w:bookmarkEnd w:id="1747"/>
          <w:p>
            <w:pPr>
              <w:spacing w:after="20"/>
              <w:ind w:left="20"/>
              <w:jc w:val="both"/>
            </w:pPr>
            <w:r>
              <w:rPr>
                <w:rFonts w:ascii="Times New Roman"/>
                <w:b w:val="false"/>
                <w:i w:val="false"/>
                <w:color w:val="000000"/>
                <w:sz w:val="20"/>
              </w:rPr>
              <w:t>
Регулирование натяжения нитей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1748"/>
          <w:p>
            <w:pPr>
              <w:spacing w:after="20"/>
              <w:ind w:left="20"/>
              <w:jc w:val="both"/>
            </w:pPr>
            <w:r>
              <w:rPr>
                <w:rFonts w:ascii="Times New Roman"/>
                <w:b w:val="false"/>
                <w:i w:val="false"/>
                <w:color w:val="000000"/>
                <w:sz w:val="20"/>
              </w:rPr>
              <w:t>
Умения:</w:t>
            </w:r>
          </w:p>
          <w:bookmarkEnd w:id="1748"/>
          <w:p>
            <w:pPr>
              <w:spacing w:after="20"/>
              <w:ind w:left="20"/>
              <w:jc w:val="both"/>
            </w:pPr>
            <w:r>
              <w:rPr>
                <w:rFonts w:ascii="Times New Roman"/>
                <w:b w:val="false"/>
                <w:i w:val="false"/>
                <w:color w:val="000000"/>
                <w:sz w:val="20"/>
              </w:rPr>
              <w:t>
</w:t>
            </w:r>
            <w:r>
              <w:rPr>
                <w:rFonts w:ascii="Times New Roman"/>
                <w:b w:val="false"/>
                <w:i w:val="false"/>
                <w:color w:val="000000"/>
                <w:sz w:val="20"/>
              </w:rPr>
              <w:t>Для 5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Регулировать натяжения нитей;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качество пряжи, ниток, поступающих на перемотку, кручению, трощению;</w:t>
            </w:r>
          </w:p>
          <w:p>
            <w:pPr>
              <w:spacing w:after="20"/>
              <w:ind w:left="20"/>
              <w:jc w:val="both"/>
            </w:pPr>
            <w:r>
              <w:rPr>
                <w:rFonts w:ascii="Times New Roman"/>
                <w:b w:val="false"/>
                <w:i w:val="false"/>
                <w:color w:val="000000"/>
                <w:sz w:val="20"/>
              </w:rPr>
              <w:t>
3. Регулировать правильность намотки нитей.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1749"/>
          <w:p>
            <w:pPr>
              <w:spacing w:after="20"/>
              <w:ind w:left="20"/>
              <w:jc w:val="both"/>
            </w:pPr>
            <w:r>
              <w:rPr>
                <w:rFonts w:ascii="Times New Roman"/>
                <w:b w:val="false"/>
                <w:i w:val="false"/>
                <w:color w:val="000000"/>
                <w:sz w:val="20"/>
              </w:rPr>
              <w:t>
Знания:</w:t>
            </w:r>
          </w:p>
          <w:bookmarkEnd w:id="1749"/>
          <w:p>
            <w:pPr>
              <w:spacing w:after="20"/>
              <w:ind w:left="20"/>
              <w:jc w:val="both"/>
            </w:pPr>
            <w:r>
              <w:rPr>
                <w:rFonts w:ascii="Times New Roman"/>
                <w:b w:val="false"/>
                <w:i w:val="false"/>
                <w:color w:val="000000"/>
                <w:sz w:val="20"/>
              </w:rPr>
              <w:t>
</w:t>
            </w:r>
            <w:r>
              <w:rPr>
                <w:rFonts w:ascii="Times New Roman"/>
                <w:b w:val="false"/>
                <w:i w:val="false"/>
                <w:color w:val="000000"/>
                <w:sz w:val="20"/>
              </w:rPr>
              <w:t>Для 5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Направление крутки;</w:t>
            </w:r>
          </w:p>
          <w:p>
            <w:pPr>
              <w:spacing w:after="20"/>
              <w:ind w:left="20"/>
              <w:jc w:val="both"/>
            </w:pPr>
            <w:r>
              <w:rPr>
                <w:rFonts w:ascii="Times New Roman"/>
                <w:b w:val="false"/>
                <w:i w:val="false"/>
                <w:color w:val="000000"/>
                <w:sz w:val="20"/>
              </w:rPr>
              <w:t>
2. Свойства и качество перерабатываемой пряжи, нити.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1750"/>
          <w:p>
            <w:pPr>
              <w:spacing w:after="20"/>
              <w:ind w:left="20"/>
              <w:jc w:val="both"/>
            </w:pPr>
            <w:r>
              <w:rPr>
                <w:rFonts w:ascii="Times New Roman"/>
                <w:b w:val="false"/>
                <w:i w:val="false"/>
                <w:color w:val="000000"/>
                <w:sz w:val="20"/>
              </w:rPr>
              <w:t>
Трудовая функция 2:</w:t>
            </w:r>
          </w:p>
          <w:bookmarkEnd w:id="1750"/>
          <w:p>
            <w:pPr>
              <w:spacing w:after="20"/>
              <w:ind w:left="20"/>
              <w:jc w:val="both"/>
            </w:pPr>
            <w:r>
              <w:rPr>
                <w:rFonts w:ascii="Times New Roman"/>
                <w:b w:val="false"/>
                <w:i w:val="false"/>
                <w:color w:val="000000"/>
                <w:sz w:val="20"/>
              </w:rPr>
              <w:t>
Контролирование работы всех основных механизмов и рабочих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1751"/>
          <w:p>
            <w:pPr>
              <w:spacing w:after="20"/>
              <w:ind w:left="20"/>
              <w:jc w:val="both"/>
            </w:pPr>
            <w:r>
              <w:rPr>
                <w:rFonts w:ascii="Times New Roman"/>
                <w:b w:val="false"/>
                <w:i w:val="false"/>
                <w:color w:val="000000"/>
                <w:sz w:val="20"/>
              </w:rPr>
              <w:t>
Навык 1:</w:t>
            </w:r>
          </w:p>
          <w:bookmarkEnd w:id="1751"/>
          <w:p>
            <w:pPr>
              <w:spacing w:after="20"/>
              <w:ind w:left="20"/>
              <w:jc w:val="both"/>
            </w:pPr>
            <w:r>
              <w:rPr>
                <w:rFonts w:ascii="Times New Roman"/>
                <w:b w:val="false"/>
                <w:i w:val="false"/>
                <w:color w:val="000000"/>
                <w:sz w:val="20"/>
              </w:rPr>
              <w:t>
Контроль и регулирование процессов выработки трощения, кручения, перемотки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1752"/>
          <w:p>
            <w:pPr>
              <w:spacing w:after="20"/>
              <w:ind w:left="20"/>
              <w:jc w:val="both"/>
            </w:pPr>
            <w:r>
              <w:rPr>
                <w:rFonts w:ascii="Times New Roman"/>
                <w:b w:val="false"/>
                <w:i w:val="false"/>
                <w:color w:val="000000"/>
                <w:sz w:val="20"/>
              </w:rPr>
              <w:t>
Умения:</w:t>
            </w:r>
          </w:p>
          <w:bookmarkEnd w:id="1752"/>
          <w:p>
            <w:pPr>
              <w:spacing w:after="20"/>
              <w:ind w:left="20"/>
              <w:jc w:val="both"/>
            </w:pPr>
            <w:r>
              <w:rPr>
                <w:rFonts w:ascii="Times New Roman"/>
                <w:b w:val="false"/>
                <w:i w:val="false"/>
                <w:color w:val="000000"/>
                <w:sz w:val="20"/>
              </w:rPr>
              <w:t>
</w:t>
            </w:r>
            <w:r>
              <w:rPr>
                <w:rFonts w:ascii="Times New Roman"/>
                <w:b w:val="false"/>
                <w:i w:val="false"/>
                <w:color w:val="000000"/>
                <w:sz w:val="20"/>
              </w:rPr>
              <w:t>Для 5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Ликвидировать обрыв пряжи, нитей; снятие;</w:t>
            </w:r>
          </w:p>
          <w:p>
            <w:pPr>
              <w:spacing w:after="20"/>
              <w:ind w:left="20"/>
              <w:jc w:val="both"/>
            </w:pPr>
            <w:r>
              <w:rPr>
                <w:rFonts w:ascii="Times New Roman"/>
                <w:b w:val="false"/>
                <w:i w:val="false"/>
                <w:color w:val="000000"/>
                <w:sz w:val="20"/>
              </w:rPr>
              <w:t>
2. Заправлять и производить съем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1753"/>
          <w:p>
            <w:pPr>
              <w:spacing w:after="20"/>
              <w:ind w:left="20"/>
              <w:jc w:val="both"/>
            </w:pPr>
            <w:r>
              <w:rPr>
                <w:rFonts w:ascii="Times New Roman"/>
                <w:b w:val="false"/>
                <w:i w:val="false"/>
                <w:color w:val="000000"/>
                <w:sz w:val="20"/>
              </w:rPr>
              <w:t>
Знания:</w:t>
            </w:r>
          </w:p>
          <w:bookmarkEnd w:id="1753"/>
          <w:p>
            <w:pPr>
              <w:spacing w:after="20"/>
              <w:ind w:left="20"/>
              <w:jc w:val="both"/>
            </w:pPr>
            <w:r>
              <w:rPr>
                <w:rFonts w:ascii="Times New Roman"/>
                <w:b w:val="false"/>
                <w:i w:val="false"/>
                <w:color w:val="000000"/>
                <w:sz w:val="20"/>
              </w:rPr>
              <w:t>
</w:t>
            </w:r>
            <w:r>
              <w:rPr>
                <w:rFonts w:ascii="Times New Roman"/>
                <w:b w:val="false"/>
                <w:i w:val="false"/>
                <w:color w:val="000000"/>
                <w:sz w:val="20"/>
              </w:rPr>
              <w:t>Для 5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принцип работы обслуживаемых машин;</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1754"/>
          <w:p>
            <w:pPr>
              <w:spacing w:after="20"/>
              <w:ind w:left="20"/>
              <w:jc w:val="both"/>
            </w:pPr>
            <w:r>
              <w:rPr>
                <w:rFonts w:ascii="Times New Roman"/>
                <w:b w:val="false"/>
                <w:i w:val="false"/>
                <w:color w:val="000000"/>
                <w:sz w:val="20"/>
              </w:rPr>
              <w:t>
Трудовая функция 3:</w:t>
            </w:r>
          </w:p>
          <w:bookmarkEnd w:id="1754"/>
          <w:p>
            <w:pPr>
              <w:spacing w:after="20"/>
              <w:ind w:left="20"/>
              <w:jc w:val="both"/>
            </w:pPr>
            <w:r>
              <w:rPr>
                <w:rFonts w:ascii="Times New Roman"/>
                <w:b w:val="false"/>
                <w:i w:val="false"/>
                <w:color w:val="000000"/>
                <w:sz w:val="20"/>
              </w:rPr>
              <w:t>
Заключительный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1755"/>
          <w:p>
            <w:pPr>
              <w:spacing w:after="20"/>
              <w:ind w:left="20"/>
              <w:jc w:val="both"/>
            </w:pPr>
            <w:r>
              <w:rPr>
                <w:rFonts w:ascii="Times New Roman"/>
                <w:b w:val="false"/>
                <w:i w:val="false"/>
                <w:color w:val="000000"/>
                <w:sz w:val="20"/>
              </w:rPr>
              <w:t>
Навык 1:</w:t>
            </w:r>
          </w:p>
          <w:bookmarkEnd w:id="1755"/>
          <w:p>
            <w:pPr>
              <w:spacing w:after="20"/>
              <w:ind w:left="20"/>
              <w:jc w:val="both"/>
            </w:pPr>
            <w:r>
              <w:rPr>
                <w:rFonts w:ascii="Times New Roman"/>
                <w:b w:val="false"/>
                <w:i w:val="false"/>
                <w:color w:val="000000"/>
                <w:sz w:val="20"/>
              </w:rPr>
              <w:t>
Контроль за эксплуатацией технологического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1756"/>
          <w:p>
            <w:pPr>
              <w:spacing w:after="20"/>
              <w:ind w:left="20"/>
              <w:jc w:val="both"/>
            </w:pPr>
            <w:r>
              <w:rPr>
                <w:rFonts w:ascii="Times New Roman"/>
                <w:b w:val="false"/>
                <w:i w:val="false"/>
                <w:color w:val="000000"/>
                <w:sz w:val="20"/>
              </w:rPr>
              <w:t>
Умения:</w:t>
            </w:r>
          </w:p>
          <w:bookmarkEnd w:id="1756"/>
          <w:p>
            <w:pPr>
              <w:spacing w:after="20"/>
              <w:ind w:left="20"/>
              <w:jc w:val="both"/>
            </w:pPr>
            <w:r>
              <w:rPr>
                <w:rFonts w:ascii="Times New Roman"/>
                <w:b w:val="false"/>
                <w:i w:val="false"/>
                <w:color w:val="000000"/>
                <w:sz w:val="20"/>
              </w:rPr>
              <w:t>
</w:t>
            </w:r>
            <w:r>
              <w:rPr>
                <w:rFonts w:ascii="Times New Roman"/>
                <w:b w:val="false"/>
                <w:i w:val="false"/>
                <w:color w:val="000000"/>
                <w:sz w:val="20"/>
              </w:rPr>
              <w:t>Для 5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и оценивать состояния оборудования с соблюдением установленных параметров, графики профилактики, ремонта, чистки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процесс эксплуатации технологического оборудования;</w:t>
            </w:r>
          </w:p>
          <w:p>
            <w:pPr>
              <w:spacing w:after="20"/>
              <w:ind w:left="20"/>
              <w:jc w:val="both"/>
            </w:pPr>
            <w:r>
              <w:rPr>
                <w:rFonts w:ascii="Times New Roman"/>
                <w:b w:val="false"/>
                <w:i w:val="false"/>
                <w:color w:val="000000"/>
                <w:sz w:val="20"/>
              </w:rPr>
              <w:t>
3. Осуществлять сбор и сдачу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9" w:id="1757"/>
          <w:p>
            <w:pPr>
              <w:spacing w:after="20"/>
              <w:ind w:left="20"/>
              <w:jc w:val="both"/>
            </w:pPr>
            <w:r>
              <w:rPr>
                <w:rFonts w:ascii="Times New Roman"/>
                <w:b w:val="false"/>
                <w:i w:val="false"/>
                <w:color w:val="000000"/>
                <w:sz w:val="20"/>
              </w:rPr>
              <w:t>
Знания:</w:t>
            </w:r>
          </w:p>
          <w:bookmarkEnd w:id="1757"/>
          <w:p>
            <w:pPr>
              <w:spacing w:after="20"/>
              <w:ind w:left="20"/>
              <w:jc w:val="both"/>
            </w:pPr>
            <w:r>
              <w:rPr>
                <w:rFonts w:ascii="Times New Roman"/>
                <w:b w:val="false"/>
                <w:i w:val="false"/>
                <w:color w:val="000000"/>
                <w:sz w:val="20"/>
              </w:rPr>
              <w:t>
</w:t>
            </w:r>
            <w:r>
              <w:rPr>
                <w:rFonts w:ascii="Times New Roman"/>
                <w:b w:val="false"/>
                <w:i w:val="false"/>
                <w:color w:val="000000"/>
                <w:sz w:val="20"/>
              </w:rPr>
              <w:t>Для 5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правила эксплуатации оборудования, правила ухода за ним;</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Правило техники безопасности;</w:t>
            </w:r>
          </w:p>
          <w:p>
            <w:pPr>
              <w:spacing w:after="20"/>
              <w:ind w:left="20"/>
              <w:jc w:val="both"/>
            </w:pPr>
            <w:r>
              <w:rPr>
                <w:rFonts w:ascii="Times New Roman"/>
                <w:b w:val="false"/>
                <w:i w:val="false"/>
                <w:color w:val="000000"/>
                <w:sz w:val="20"/>
              </w:rPr>
              <w:t>
3. Виды и нормы отходов, меры по их сокращению.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1758"/>
          <w:p>
            <w:pPr>
              <w:spacing w:after="20"/>
              <w:ind w:left="20"/>
              <w:jc w:val="both"/>
            </w:pPr>
            <w:r>
              <w:rPr>
                <w:rFonts w:ascii="Times New Roman"/>
                <w:b w:val="false"/>
                <w:i w:val="false"/>
                <w:color w:val="000000"/>
                <w:sz w:val="20"/>
              </w:rPr>
              <w:t>
Способность принимать самостоятельные решения и их последствия;</w:t>
            </w:r>
          </w:p>
          <w:bookmarkEnd w:id="1758"/>
          <w:p>
            <w:pPr>
              <w:spacing w:after="20"/>
              <w:ind w:left="20"/>
              <w:jc w:val="both"/>
            </w:pPr>
            <w:r>
              <w:rPr>
                <w:rFonts w:ascii="Times New Roman"/>
                <w:b w:val="false"/>
                <w:i w:val="false"/>
                <w:color w:val="000000"/>
                <w:sz w:val="20"/>
              </w:rPr>
              <w:t>
Хорошее пространственное воображение.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Карточка профессии "Техник-технолог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1759"/>
          <w:p>
            <w:pPr>
              <w:spacing w:after="20"/>
              <w:ind w:left="20"/>
              <w:jc w:val="both"/>
            </w:pPr>
            <w:r>
              <w:rPr>
                <w:rFonts w:ascii="Times New Roman"/>
                <w:b w:val="false"/>
                <w:i w:val="false"/>
                <w:color w:val="000000"/>
                <w:sz w:val="20"/>
              </w:rPr>
              <w:t>
Уровень образования:</w:t>
            </w:r>
          </w:p>
          <w:bookmarkEnd w:id="175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1760"/>
          <w:p>
            <w:pPr>
              <w:spacing w:after="20"/>
              <w:ind w:left="20"/>
              <w:jc w:val="both"/>
            </w:pPr>
            <w:r>
              <w:rPr>
                <w:rFonts w:ascii="Times New Roman"/>
                <w:b w:val="false"/>
                <w:i w:val="false"/>
                <w:color w:val="000000"/>
                <w:sz w:val="20"/>
              </w:rPr>
              <w:t>
Специальность:</w:t>
            </w:r>
          </w:p>
          <w:bookmarkEnd w:id="176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1761"/>
          <w:p>
            <w:pPr>
              <w:spacing w:after="20"/>
              <w:ind w:left="20"/>
              <w:jc w:val="both"/>
            </w:pPr>
            <w:r>
              <w:rPr>
                <w:rFonts w:ascii="Times New Roman"/>
                <w:b w:val="false"/>
                <w:i w:val="false"/>
                <w:color w:val="000000"/>
                <w:sz w:val="20"/>
              </w:rPr>
              <w:t>
Квалификация:</w:t>
            </w:r>
          </w:p>
          <w:bookmarkEnd w:id="176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данной карточки находится в ПС "Моделирование, конструирование и технология швейных изделий" 2024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1762"/>
          <w:p>
            <w:pPr>
              <w:spacing w:after="20"/>
              <w:ind w:left="20"/>
              <w:jc w:val="both"/>
            </w:pPr>
            <w:r>
              <w:rPr>
                <w:rFonts w:ascii="Times New Roman"/>
                <w:b w:val="false"/>
                <w:i w:val="false"/>
                <w:color w:val="000000"/>
                <w:sz w:val="20"/>
              </w:rPr>
              <w:t>
Трудовая функция 1:</w:t>
            </w:r>
          </w:p>
          <w:bookmarkEnd w:id="176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1763"/>
          <w:p>
            <w:pPr>
              <w:spacing w:after="20"/>
              <w:ind w:left="20"/>
              <w:jc w:val="both"/>
            </w:pPr>
            <w:r>
              <w:rPr>
                <w:rFonts w:ascii="Times New Roman"/>
                <w:b w:val="false"/>
                <w:i w:val="false"/>
                <w:color w:val="000000"/>
                <w:sz w:val="20"/>
              </w:rPr>
              <w:t>
Навык 1:</w:t>
            </w:r>
          </w:p>
          <w:bookmarkEnd w:id="176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1764"/>
          <w:p>
            <w:pPr>
              <w:spacing w:after="20"/>
              <w:ind w:left="20"/>
              <w:jc w:val="both"/>
            </w:pPr>
            <w:r>
              <w:rPr>
                <w:rFonts w:ascii="Times New Roman"/>
                <w:b w:val="false"/>
                <w:i w:val="false"/>
                <w:color w:val="000000"/>
                <w:sz w:val="20"/>
              </w:rPr>
              <w:t>
Умения:</w:t>
            </w:r>
          </w:p>
          <w:bookmarkEnd w:id="176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1765"/>
          <w:p>
            <w:pPr>
              <w:spacing w:after="20"/>
              <w:ind w:left="20"/>
              <w:jc w:val="both"/>
            </w:pPr>
            <w:r>
              <w:rPr>
                <w:rFonts w:ascii="Times New Roman"/>
                <w:b w:val="false"/>
                <w:i w:val="false"/>
                <w:color w:val="000000"/>
                <w:sz w:val="20"/>
              </w:rPr>
              <w:t>
Знания:</w:t>
            </w:r>
          </w:p>
          <w:bookmarkEnd w:id="176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Карточка профессии "Руководители (управляющие) специализированных производственных (обрабатывающих) подразделений.":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(управляющие) специализированных производственных (обрабатывающих) подразделений.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1" w:id="1766"/>
          <w:p>
            <w:pPr>
              <w:spacing w:after="20"/>
              <w:ind w:left="20"/>
              <w:jc w:val="both"/>
            </w:pPr>
            <w:r>
              <w:rPr>
                <w:rFonts w:ascii="Times New Roman"/>
                <w:b w:val="false"/>
                <w:i w:val="false"/>
                <w:color w:val="000000"/>
                <w:sz w:val="20"/>
              </w:rPr>
              <w:t>
Уровень образования:</w:t>
            </w:r>
          </w:p>
          <w:bookmarkEnd w:id="176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1767"/>
          <w:p>
            <w:pPr>
              <w:spacing w:after="20"/>
              <w:ind w:left="20"/>
              <w:jc w:val="both"/>
            </w:pPr>
            <w:r>
              <w:rPr>
                <w:rFonts w:ascii="Times New Roman"/>
                <w:b w:val="false"/>
                <w:i w:val="false"/>
                <w:color w:val="000000"/>
                <w:sz w:val="20"/>
              </w:rPr>
              <w:t>
Специальность:</w:t>
            </w:r>
          </w:p>
          <w:bookmarkEnd w:id="176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1768"/>
          <w:p>
            <w:pPr>
              <w:spacing w:after="20"/>
              <w:ind w:left="20"/>
              <w:jc w:val="both"/>
            </w:pPr>
            <w:r>
              <w:rPr>
                <w:rFonts w:ascii="Times New Roman"/>
                <w:b w:val="false"/>
                <w:i w:val="false"/>
                <w:color w:val="000000"/>
                <w:sz w:val="20"/>
              </w:rPr>
              <w:t>
Квалификация:</w:t>
            </w:r>
          </w:p>
          <w:bookmarkEnd w:id="176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данной карточки находится в ПС "Моделирование, конструирование и технология швейных изделий" 2024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1769"/>
          <w:p>
            <w:pPr>
              <w:spacing w:after="20"/>
              <w:ind w:left="20"/>
              <w:jc w:val="both"/>
            </w:pPr>
            <w:r>
              <w:rPr>
                <w:rFonts w:ascii="Times New Roman"/>
                <w:b w:val="false"/>
                <w:i w:val="false"/>
                <w:color w:val="000000"/>
                <w:sz w:val="20"/>
              </w:rPr>
              <w:t>
Трудовая функция 1:</w:t>
            </w:r>
          </w:p>
          <w:bookmarkEnd w:id="176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1770"/>
          <w:p>
            <w:pPr>
              <w:spacing w:after="20"/>
              <w:ind w:left="20"/>
              <w:jc w:val="both"/>
            </w:pPr>
            <w:r>
              <w:rPr>
                <w:rFonts w:ascii="Times New Roman"/>
                <w:b w:val="false"/>
                <w:i w:val="false"/>
                <w:color w:val="000000"/>
                <w:sz w:val="20"/>
              </w:rPr>
              <w:t>
Навык 1:</w:t>
            </w:r>
          </w:p>
          <w:bookmarkEnd w:id="177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1771"/>
          <w:p>
            <w:pPr>
              <w:spacing w:after="20"/>
              <w:ind w:left="20"/>
              <w:jc w:val="both"/>
            </w:pPr>
            <w:r>
              <w:rPr>
                <w:rFonts w:ascii="Times New Roman"/>
                <w:b w:val="false"/>
                <w:i w:val="false"/>
                <w:color w:val="000000"/>
                <w:sz w:val="20"/>
              </w:rPr>
              <w:t>
Умения:</w:t>
            </w:r>
          </w:p>
          <w:bookmarkEnd w:id="177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1772"/>
          <w:p>
            <w:pPr>
              <w:spacing w:after="20"/>
              <w:ind w:left="20"/>
              <w:jc w:val="both"/>
            </w:pPr>
            <w:r>
              <w:rPr>
                <w:rFonts w:ascii="Times New Roman"/>
                <w:b w:val="false"/>
                <w:i w:val="false"/>
                <w:color w:val="000000"/>
                <w:sz w:val="20"/>
              </w:rPr>
              <w:t>
Знания:</w:t>
            </w:r>
          </w:p>
          <w:bookmarkEnd w:id="177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Карточка профессии "Прессовщик отходов.":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отходов.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1773"/>
          <w:p>
            <w:pPr>
              <w:spacing w:after="20"/>
              <w:ind w:left="20"/>
              <w:jc w:val="both"/>
            </w:pPr>
            <w:r>
              <w:rPr>
                <w:rFonts w:ascii="Times New Roman"/>
                <w:b w:val="false"/>
                <w:i w:val="false"/>
                <w:color w:val="000000"/>
                <w:sz w:val="20"/>
              </w:rPr>
              <w:t>
Выпуск 44. Приказ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773"/>
          <w:p>
            <w:pPr>
              <w:spacing w:after="20"/>
              <w:ind w:left="20"/>
              <w:jc w:val="both"/>
            </w:pPr>
            <w:r>
              <w:rPr>
                <w:rFonts w:ascii="Times New Roman"/>
                <w:b w:val="false"/>
                <w:i w:val="false"/>
                <w:color w:val="000000"/>
                <w:sz w:val="20"/>
              </w:rPr>
              <w:t>
Прессовщик отходов, 2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1774"/>
          <w:p>
            <w:pPr>
              <w:spacing w:after="20"/>
              <w:ind w:left="20"/>
              <w:jc w:val="both"/>
            </w:pPr>
            <w:r>
              <w:rPr>
                <w:rFonts w:ascii="Times New Roman"/>
                <w:b w:val="false"/>
                <w:i w:val="false"/>
                <w:color w:val="000000"/>
                <w:sz w:val="20"/>
              </w:rPr>
              <w:t>
Уровень образования:</w:t>
            </w:r>
          </w:p>
          <w:bookmarkEnd w:id="1774"/>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1775"/>
          <w:p>
            <w:pPr>
              <w:spacing w:after="20"/>
              <w:ind w:left="20"/>
              <w:jc w:val="both"/>
            </w:pPr>
            <w:r>
              <w:rPr>
                <w:rFonts w:ascii="Times New Roman"/>
                <w:b w:val="false"/>
                <w:i w:val="false"/>
                <w:color w:val="000000"/>
                <w:sz w:val="20"/>
              </w:rPr>
              <w:t>
Специальность:</w:t>
            </w:r>
          </w:p>
          <w:bookmarkEnd w:id="177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1776"/>
          <w:p>
            <w:pPr>
              <w:spacing w:after="20"/>
              <w:ind w:left="20"/>
              <w:jc w:val="both"/>
            </w:pPr>
            <w:r>
              <w:rPr>
                <w:rFonts w:ascii="Times New Roman"/>
                <w:b w:val="false"/>
                <w:i w:val="false"/>
                <w:color w:val="000000"/>
                <w:sz w:val="20"/>
              </w:rPr>
              <w:t>
Квалификация:</w:t>
            </w:r>
          </w:p>
          <w:bookmarkEnd w:id="177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Прессование отходов прядильного и чесального производства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 прессования отходов в кипы на механических и гидравлических прессах.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1777"/>
          <w:p>
            <w:pPr>
              <w:spacing w:after="20"/>
              <w:ind w:left="20"/>
              <w:jc w:val="both"/>
            </w:pPr>
            <w:r>
              <w:rPr>
                <w:rFonts w:ascii="Times New Roman"/>
                <w:b w:val="false"/>
                <w:i w:val="false"/>
                <w:color w:val="000000"/>
                <w:sz w:val="20"/>
              </w:rPr>
              <w:t>
Трудовая функция 1:</w:t>
            </w:r>
          </w:p>
          <w:bookmarkEnd w:id="1777"/>
          <w:p>
            <w:pPr>
              <w:spacing w:after="20"/>
              <w:ind w:left="20"/>
              <w:jc w:val="both"/>
            </w:pPr>
            <w:r>
              <w:rPr>
                <w:rFonts w:ascii="Times New Roman"/>
                <w:b w:val="false"/>
                <w:i w:val="false"/>
                <w:color w:val="000000"/>
                <w:sz w:val="20"/>
              </w:rPr>
              <w:t>
Процесс прессования отходов в кипы на механических и гидравлических прессах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1778"/>
          <w:p>
            <w:pPr>
              <w:spacing w:after="20"/>
              <w:ind w:left="20"/>
              <w:jc w:val="both"/>
            </w:pPr>
            <w:r>
              <w:rPr>
                <w:rFonts w:ascii="Times New Roman"/>
                <w:b w:val="false"/>
                <w:i w:val="false"/>
                <w:color w:val="000000"/>
                <w:sz w:val="20"/>
              </w:rPr>
              <w:t>
Навык 1:</w:t>
            </w:r>
          </w:p>
          <w:bookmarkEnd w:id="1778"/>
          <w:p>
            <w:pPr>
              <w:spacing w:after="20"/>
              <w:ind w:left="20"/>
              <w:jc w:val="both"/>
            </w:pPr>
            <w:r>
              <w:rPr>
                <w:rFonts w:ascii="Times New Roman"/>
                <w:b w:val="false"/>
                <w:i w:val="false"/>
                <w:color w:val="000000"/>
                <w:sz w:val="20"/>
              </w:rPr>
              <w:t>
Подготовка оборудования и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1779"/>
          <w:p>
            <w:pPr>
              <w:spacing w:after="20"/>
              <w:ind w:left="20"/>
              <w:jc w:val="both"/>
            </w:pPr>
            <w:r>
              <w:rPr>
                <w:rFonts w:ascii="Times New Roman"/>
                <w:b w:val="false"/>
                <w:i w:val="false"/>
                <w:color w:val="000000"/>
                <w:sz w:val="20"/>
              </w:rPr>
              <w:t>
Умения:</w:t>
            </w:r>
          </w:p>
          <w:bookmarkEnd w:id="1779"/>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взвешивание, закладка отходов и паковочных материалов в пресс;</w:t>
            </w:r>
          </w:p>
          <w:p>
            <w:pPr>
              <w:spacing w:after="20"/>
              <w:ind w:left="20"/>
              <w:jc w:val="both"/>
            </w:pPr>
            <w:r>
              <w:rPr>
                <w:rFonts w:ascii="Times New Roman"/>
                <w:b w:val="false"/>
                <w:i w:val="false"/>
                <w:color w:val="000000"/>
                <w:sz w:val="20"/>
              </w:rPr>
              <w:t>
2. Подготавливать оборудования к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1780"/>
          <w:p>
            <w:pPr>
              <w:spacing w:after="20"/>
              <w:ind w:left="20"/>
              <w:jc w:val="both"/>
            </w:pPr>
            <w:r>
              <w:rPr>
                <w:rFonts w:ascii="Times New Roman"/>
                <w:b w:val="false"/>
                <w:i w:val="false"/>
                <w:color w:val="000000"/>
                <w:sz w:val="20"/>
              </w:rPr>
              <w:t>
Знания:</w:t>
            </w:r>
          </w:p>
          <w:bookmarkEnd w:id="1780"/>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 работы устройства пресса и правила его обслуживания;</w:t>
            </w:r>
          </w:p>
          <w:p>
            <w:pPr>
              <w:spacing w:after="20"/>
              <w:ind w:left="20"/>
              <w:jc w:val="both"/>
            </w:pPr>
            <w:r>
              <w:rPr>
                <w:rFonts w:ascii="Times New Roman"/>
                <w:b w:val="false"/>
                <w:i w:val="false"/>
                <w:color w:val="000000"/>
                <w:sz w:val="20"/>
              </w:rPr>
              <w:t>
2. Правила техники безопасности на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1781"/>
          <w:p>
            <w:pPr>
              <w:spacing w:after="20"/>
              <w:ind w:left="20"/>
              <w:jc w:val="both"/>
            </w:pPr>
            <w:r>
              <w:rPr>
                <w:rFonts w:ascii="Times New Roman"/>
                <w:b w:val="false"/>
                <w:i w:val="false"/>
                <w:color w:val="000000"/>
                <w:sz w:val="20"/>
              </w:rPr>
              <w:t>
Навык 2:</w:t>
            </w:r>
          </w:p>
          <w:bookmarkEnd w:id="1781"/>
          <w:p>
            <w:pPr>
              <w:spacing w:after="20"/>
              <w:ind w:left="20"/>
              <w:jc w:val="both"/>
            </w:pPr>
            <w:r>
              <w:rPr>
                <w:rFonts w:ascii="Times New Roman"/>
                <w:b w:val="false"/>
                <w:i w:val="false"/>
                <w:color w:val="000000"/>
                <w:sz w:val="20"/>
              </w:rPr>
              <w:t>
Прессование отходов в кипы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1782"/>
          <w:p>
            <w:pPr>
              <w:spacing w:after="20"/>
              <w:ind w:left="20"/>
              <w:jc w:val="both"/>
            </w:pPr>
            <w:r>
              <w:rPr>
                <w:rFonts w:ascii="Times New Roman"/>
                <w:b w:val="false"/>
                <w:i w:val="false"/>
                <w:color w:val="000000"/>
                <w:sz w:val="20"/>
              </w:rPr>
              <w:t>
Умения:</w:t>
            </w:r>
          </w:p>
          <w:bookmarkEnd w:id="1782"/>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Наблюдать за процессом и предотвращать смешивания различных видов и сортов отходов;</w:t>
            </w:r>
          </w:p>
          <w:p>
            <w:pPr>
              <w:spacing w:after="20"/>
              <w:ind w:left="20"/>
              <w:jc w:val="both"/>
            </w:pPr>
            <w:r>
              <w:rPr>
                <w:rFonts w:ascii="Times New Roman"/>
                <w:b w:val="false"/>
                <w:i w:val="false"/>
                <w:color w:val="000000"/>
                <w:sz w:val="20"/>
              </w:rPr>
              <w:t>
2. Проводить прессование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1783"/>
          <w:p>
            <w:pPr>
              <w:spacing w:after="20"/>
              <w:ind w:left="20"/>
              <w:jc w:val="both"/>
            </w:pPr>
            <w:r>
              <w:rPr>
                <w:rFonts w:ascii="Times New Roman"/>
                <w:b w:val="false"/>
                <w:i w:val="false"/>
                <w:color w:val="000000"/>
                <w:sz w:val="20"/>
              </w:rPr>
              <w:t>
Знания:</w:t>
            </w:r>
          </w:p>
          <w:bookmarkEnd w:id="1783"/>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и сорта отходов;</w:t>
            </w:r>
          </w:p>
          <w:p>
            <w:pPr>
              <w:spacing w:after="20"/>
              <w:ind w:left="20"/>
              <w:jc w:val="both"/>
            </w:pPr>
            <w:r>
              <w:rPr>
                <w:rFonts w:ascii="Times New Roman"/>
                <w:b w:val="false"/>
                <w:i w:val="false"/>
                <w:color w:val="000000"/>
                <w:sz w:val="20"/>
              </w:rPr>
              <w:t>
2. Размеры и вес кип.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1784"/>
          <w:p>
            <w:pPr>
              <w:spacing w:after="20"/>
              <w:ind w:left="20"/>
              <w:jc w:val="both"/>
            </w:pPr>
            <w:r>
              <w:rPr>
                <w:rFonts w:ascii="Times New Roman"/>
                <w:b w:val="false"/>
                <w:i w:val="false"/>
                <w:color w:val="000000"/>
                <w:sz w:val="20"/>
              </w:rPr>
              <w:t>
Навык 3:</w:t>
            </w:r>
          </w:p>
          <w:bookmarkEnd w:id="1784"/>
          <w:p>
            <w:pPr>
              <w:spacing w:after="20"/>
              <w:ind w:left="20"/>
              <w:jc w:val="both"/>
            </w:pPr>
            <w:r>
              <w:rPr>
                <w:rFonts w:ascii="Times New Roman"/>
                <w:b w:val="false"/>
                <w:i w:val="false"/>
                <w:color w:val="000000"/>
                <w:sz w:val="20"/>
              </w:rPr>
              <w:t>
Контроль качества прессования, маркировки и упаковки кип готовой продукции. Уход за оборудованием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1785"/>
          <w:p>
            <w:pPr>
              <w:spacing w:after="20"/>
              <w:ind w:left="20"/>
              <w:jc w:val="both"/>
            </w:pPr>
            <w:r>
              <w:rPr>
                <w:rFonts w:ascii="Times New Roman"/>
                <w:b w:val="false"/>
                <w:i w:val="false"/>
                <w:color w:val="000000"/>
                <w:sz w:val="20"/>
              </w:rPr>
              <w:t>
Умения:</w:t>
            </w:r>
          </w:p>
          <w:bookmarkEnd w:id="1785"/>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транспортирование и укладывание кип отходов в установленном месте;</w:t>
            </w:r>
          </w:p>
          <w:p>
            <w:pPr>
              <w:spacing w:after="20"/>
              <w:ind w:left="20"/>
              <w:jc w:val="both"/>
            </w:pPr>
            <w:r>
              <w:rPr>
                <w:rFonts w:ascii="Times New Roman"/>
                <w:b w:val="false"/>
                <w:i w:val="false"/>
                <w:color w:val="000000"/>
                <w:sz w:val="20"/>
              </w:rPr>
              <w:t>
2. Обеспечивать закрепление кип; упаковку и маркировку их в соответствии с техническими требованиями.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1786"/>
          <w:p>
            <w:pPr>
              <w:spacing w:after="20"/>
              <w:ind w:left="20"/>
              <w:jc w:val="both"/>
            </w:pPr>
            <w:r>
              <w:rPr>
                <w:rFonts w:ascii="Times New Roman"/>
                <w:b w:val="false"/>
                <w:i w:val="false"/>
                <w:color w:val="000000"/>
                <w:sz w:val="20"/>
              </w:rPr>
              <w:t>
Знания:</w:t>
            </w:r>
          </w:p>
          <w:bookmarkEnd w:id="1786"/>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качеству упаковки отходов, и нормы расхода паковочных материалов;</w:t>
            </w:r>
          </w:p>
          <w:p>
            <w:pPr>
              <w:spacing w:after="20"/>
              <w:ind w:left="20"/>
              <w:jc w:val="both"/>
            </w:pPr>
            <w:r>
              <w:rPr>
                <w:rFonts w:ascii="Times New Roman"/>
                <w:b w:val="false"/>
                <w:i w:val="false"/>
                <w:color w:val="000000"/>
                <w:sz w:val="20"/>
              </w:rPr>
              <w:t>
2. Правила упаковки грузов, предназначенных на экспорт; правила маркировки кип.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1787"/>
          <w:p>
            <w:pPr>
              <w:spacing w:after="20"/>
              <w:ind w:left="20"/>
              <w:jc w:val="both"/>
            </w:pPr>
            <w:r>
              <w:rPr>
                <w:rFonts w:ascii="Times New Roman"/>
                <w:b w:val="false"/>
                <w:i w:val="false"/>
                <w:color w:val="000000"/>
                <w:sz w:val="20"/>
              </w:rPr>
              <w:t>
Навык 4:</w:t>
            </w:r>
          </w:p>
          <w:bookmarkEnd w:id="1787"/>
          <w:p>
            <w:pPr>
              <w:spacing w:after="20"/>
              <w:ind w:left="20"/>
              <w:jc w:val="both"/>
            </w:pPr>
            <w:r>
              <w:rPr>
                <w:rFonts w:ascii="Times New Roman"/>
                <w:b w:val="false"/>
                <w:i w:val="false"/>
                <w:color w:val="000000"/>
                <w:sz w:val="20"/>
              </w:rPr>
              <w:t>
Уход за оборудованием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1788"/>
          <w:p>
            <w:pPr>
              <w:spacing w:after="20"/>
              <w:ind w:left="20"/>
              <w:jc w:val="both"/>
            </w:pPr>
            <w:r>
              <w:rPr>
                <w:rFonts w:ascii="Times New Roman"/>
                <w:b w:val="false"/>
                <w:i w:val="false"/>
                <w:color w:val="000000"/>
                <w:sz w:val="20"/>
              </w:rPr>
              <w:t>
Умения:</w:t>
            </w:r>
          </w:p>
          <w:bookmarkEnd w:id="1788"/>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Чистить пресс и смазывать трущиеся поверхности;</w:t>
            </w:r>
          </w:p>
          <w:p>
            <w:pPr>
              <w:spacing w:after="20"/>
              <w:ind w:left="20"/>
              <w:jc w:val="both"/>
            </w:pPr>
            <w:r>
              <w:rPr>
                <w:rFonts w:ascii="Times New Roman"/>
                <w:b w:val="false"/>
                <w:i w:val="false"/>
                <w:color w:val="000000"/>
                <w:sz w:val="20"/>
              </w:rPr>
              <w:t>
2. Убирать рабочее место по графику.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1789"/>
          <w:p>
            <w:pPr>
              <w:spacing w:after="20"/>
              <w:ind w:left="20"/>
              <w:jc w:val="both"/>
            </w:pPr>
            <w:r>
              <w:rPr>
                <w:rFonts w:ascii="Times New Roman"/>
                <w:b w:val="false"/>
                <w:i w:val="false"/>
                <w:color w:val="000000"/>
                <w:sz w:val="20"/>
              </w:rPr>
              <w:t>
Знания:</w:t>
            </w:r>
          </w:p>
          <w:bookmarkEnd w:id="1789"/>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 работы пресса и правила его обслуживания;</w:t>
            </w:r>
          </w:p>
          <w:p>
            <w:pPr>
              <w:spacing w:after="20"/>
              <w:ind w:left="20"/>
              <w:jc w:val="both"/>
            </w:pPr>
            <w:r>
              <w:rPr>
                <w:rFonts w:ascii="Times New Roman"/>
                <w:b w:val="false"/>
                <w:i w:val="false"/>
                <w:color w:val="000000"/>
                <w:sz w:val="20"/>
              </w:rPr>
              <w:t>
2. Правила техники безопасности на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1" w:id="1790"/>
          <w:p>
            <w:pPr>
              <w:spacing w:after="20"/>
              <w:ind w:left="20"/>
              <w:jc w:val="both"/>
            </w:pPr>
            <w:r>
              <w:rPr>
                <w:rFonts w:ascii="Times New Roman"/>
                <w:b w:val="false"/>
                <w:i w:val="false"/>
                <w:color w:val="000000"/>
                <w:sz w:val="20"/>
              </w:rPr>
              <w:t>
Ответственность;</w:t>
            </w:r>
          </w:p>
          <w:bookmarkEnd w:id="1790"/>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волокна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Карточка профессии "Оператор ровничного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ровничного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8" w:id="1791"/>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791"/>
          <w:p>
            <w:pPr>
              <w:spacing w:after="20"/>
              <w:ind w:left="20"/>
              <w:jc w:val="both"/>
            </w:pPr>
            <w:r>
              <w:rPr>
                <w:rFonts w:ascii="Times New Roman"/>
                <w:b w:val="false"/>
                <w:i w:val="false"/>
                <w:color w:val="000000"/>
                <w:sz w:val="20"/>
              </w:rPr>
              <w:t>
Оператор ровничного оборудования (3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1792"/>
          <w:p>
            <w:pPr>
              <w:spacing w:after="20"/>
              <w:ind w:left="20"/>
              <w:jc w:val="both"/>
            </w:pPr>
            <w:r>
              <w:rPr>
                <w:rFonts w:ascii="Times New Roman"/>
                <w:b w:val="false"/>
                <w:i w:val="false"/>
                <w:color w:val="000000"/>
                <w:sz w:val="20"/>
              </w:rPr>
              <w:t>
Уровень образования:</w:t>
            </w:r>
          </w:p>
          <w:bookmarkEnd w:id="1792"/>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1793"/>
          <w:p>
            <w:pPr>
              <w:spacing w:after="20"/>
              <w:ind w:left="20"/>
              <w:jc w:val="both"/>
            </w:pPr>
            <w:r>
              <w:rPr>
                <w:rFonts w:ascii="Times New Roman"/>
                <w:b w:val="false"/>
                <w:i w:val="false"/>
                <w:color w:val="000000"/>
                <w:sz w:val="20"/>
              </w:rPr>
              <w:t>
Специальность:</w:t>
            </w:r>
          </w:p>
          <w:bookmarkEnd w:id="179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1794"/>
          <w:p>
            <w:pPr>
              <w:spacing w:after="20"/>
              <w:ind w:left="20"/>
              <w:jc w:val="both"/>
            </w:pPr>
            <w:r>
              <w:rPr>
                <w:rFonts w:ascii="Times New Roman"/>
                <w:b w:val="false"/>
                <w:i w:val="false"/>
                <w:color w:val="000000"/>
                <w:sz w:val="20"/>
              </w:rPr>
              <w:t>
Квалификация:</w:t>
            </w:r>
          </w:p>
          <w:bookmarkEnd w:id="179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1795"/>
          <w:p>
            <w:pPr>
              <w:spacing w:after="20"/>
              <w:ind w:left="20"/>
              <w:jc w:val="both"/>
            </w:pPr>
            <w:r>
              <w:rPr>
                <w:rFonts w:ascii="Times New Roman"/>
                <w:b w:val="false"/>
                <w:i w:val="false"/>
                <w:color w:val="000000"/>
                <w:sz w:val="20"/>
              </w:rPr>
              <w:t>
8151-1-005 - Оператор крутильного оборудования;</w:t>
            </w:r>
          </w:p>
          <w:bookmarkEnd w:id="1795"/>
          <w:p>
            <w:pPr>
              <w:spacing w:after="20"/>
              <w:ind w:left="20"/>
              <w:jc w:val="both"/>
            </w:pPr>
            <w:r>
              <w:rPr>
                <w:rFonts w:ascii="Times New Roman"/>
                <w:b w:val="false"/>
                <w:i w:val="false"/>
                <w:color w:val="000000"/>
                <w:sz w:val="20"/>
              </w:rPr>
              <w:t>
</w:t>
            </w:r>
            <w:r>
              <w:rPr>
                <w:rFonts w:ascii="Times New Roman"/>
                <w:b w:val="false"/>
                <w:i w:val="false"/>
                <w:color w:val="000000"/>
                <w:sz w:val="20"/>
              </w:rPr>
              <w:t>8151-9-044 - Оператор тростильного оборудования;</w:t>
            </w:r>
          </w:p>
          <w:p>
            <w:pPr>
              <w:spacing w:after="20"/>
              <w:ind w:left="20"/>
              <w:jc w:val="both"/>
            </w:pPr>
            <w:r>
              <w:rPr>
                <w:rFonts w:ascii="Times New Roman"/>
                <w:b w:val="false"/>
                <w:i w:val="false"/>
                <w:color w:val="000000"/>
                <w:sz w:val="20"/>
              </w:rPr>
              <w:t>
8151-2-007 - Оператор релаксационно-мотального агрегата.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процесса получения ровницы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1796"/>
          <w:p>
            <w:pPr>
              <w:spacing w:after="20"/>
              <w:ind w:left="20"/>
              <w:jc w:val="both"/>
            </w:pPr>
            <w:r>
              <w:rPr>
                <w:rFonts w:ascii="Times New Roman"/>
                <w:b w:val="false"/>
                <w:i w:val="false"/>
                <w:color w:val="000000"/>
                <w:sz w:val="20"/>
              </w:rPr>
              <w:t>
1. Подготовительный процесс;</w:t>
            </w:r>
          </w:p>
          <w:bookmarkEnd w:id="1796"/>
          <w:p>
            <w:pPr>
              <w:spacing w:after="20"/>
              <w:ind w:left="20"/>
              <w:jc w:val="both"/>
            </w:pPr>
            <w:r>
              <w:rPr>
                <w:rFonts w:ascii="Times New Roman"/>
                <w:b w:val="false"/>
                <w:i w:val="false"/>
                <w:color w:val="000000"/>
                <w:sz w:val="20"/>
              </w:rPr>
              <w:t>
</w:t>
            </w:r>
            <w:r>
              <w:rPr>
                <w:rFonts w:ascii="Times New Roman"/>
                <w:b w:val="false"/>
                <w:i w:val="false"/>
                <w:color w:val="000000"/>
                <w:sz w:val="20"/>
              </w:rPr>
              <w:t>2. Процесс выработки ровницы на ровничных машинах;</w:t>
            </w:r>
          </w:p>
          <w:p>
            <w:pPr>
              <w:spacing w:after="20"/>
              <w:ind w:left="20"/>
              <w:jc w:val="both"/>
            </w:pPr>
            <w:r>
              <w:rPr>
                <w:rFonts w:ascii="Times New Roman"/>
                <w:b w:val="false"/>
                <w:i w:val="false"/>
                <w:color w:val="000000"/>
                <w:sz w:val="20"/>
              </w:rPr>
              <w:t>
3. Заключительный процесс.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6" w:id="1797"/>
          <w:p>
            <w:pPr>
              <w:spacing w:after="20"/>
              <w:ind w:left="20"/>
              <w:jc w:val="both"/>
            </w:pPr>
            <w:r>
              <w:rPr>
                <w:rFonts w:ascii="Times New Roman"/>
                <w:b w:val="false"/>
                <w:i w:val="false"/>
                <w:color w:val="000000"/>
                <w:sz w:val="20"/>
              </w:rPr>
              <w:t>
Трудовая функция 1:</w:t>
            </w:r>
          </w:p>
          <w:bookmarkEnd w:id="1797"/>
          <w:p>
            <w:pPr>
              <w:spacing w:after="20"/>
              <w:ind w:left="20"/>
              <w:jc w:val="both"/>
            </w:pPr>
            <w:r>
              <w:rPr>
                <w:rFonts w:ascii="Times New Roman"/>
                <w:b w:val="false"/>
                <w:i w:val="false"/>
                <w:color w:val="000000"/>
                <w:sz w:val="20"/>
              </w:rPr>
              <w:t>
Подготовительный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1798"/>
          <w:p>
            <w:pPr>
              <w:spacing w:after="20"/>
              <w:ind w:left="20"/>
              <w:jc w:val="both"/>
            </w:pPr>
            <w:r>
              <w:rPr>
                <w:rFonts w:ascii="Times New Roman"/>
                <w:b w:val="false"/>
                <w:i w:val="false"/>
                <w:color w:val="000000"/>
                <w:sz w:val="20"/>
              </w:rPr>
              <w:t>
Навык 1:</w:t>
            </w:r>
          </w:p>
          <w:bookmarkEnd w:id="1798"/>
          <w:p>
            <w:pPr>
              <w:spacing w:after="20"/>
              <w:ind w:left="20"/>
              <w:jc w:val="both"/>
            </w:pPr>
            <w:r>
              <w:rPr>
                <w:rFonts w:ascii="Times New Roman"/>
                <w:b w:val="false"/>
                <w:i w:val="false"/>
                <w:color w:val="000000"/>
                <w:sz w:val="20"/>
              </w:rPr>
              <w:t>
Прием ленты с последнего перехода ленточной машины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1799"/>
          <w:p>
            <w:pPr>
              <w:spacing w:after="20"/>
              <w:ind w:left="20"/>
              <w:jc w:val="both"/>
            </w:pPr>
            <w:r>
              <w:rPr>
                <w:rFonts w:ascii="Times New Roman"/>
                <w:b w:val="false"/>
                <w:i w:val="false"/>
                <w:color w:val="000000"/>
                <w:sz w:val="20"/>
              </w:rPr>
              <w:t>
Умения:</w:t>
            </w:r>
          </w:p>
          <w:bookmarkEnd w:id="179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процесса выработки ровницы на ровничных машинах под руководством оператора ровничного оборудования более высокой квалификации;</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1800"/>
          <w:p>
            <w:pPr>
              <w:spacing w:after="20"/>
              <w:ind w:left="20"/>
              <w:jc w:val="both"/>
            </w:pPr>
            <w:r>
              <w:rPr>
                <w:rFonts w:ascii="Times New Roman"/>
                <w:b w:val="false"/>
                <w:i w:val="false"/>
                <w:color w:val="000000"/>
                <w:sz w:val="20"/>
              </w:rPr>
              <w:t>
Знания:</w:t>
            </w:r>
          </w:p>
          <w:bookmarkEnd w:id="180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правила эксплуатации ровничных машин, правила заправки ленты;</w:t>
            </w:r>
          </w:p>
          <w:p>
            <w:pPr>
              <w:spacing w:after="20"/>
              <w:ind w:left="20"/>
              <w:jc w:val="both"/>
            </w:pPr>
            <w:r>
              <w:rPr>
                <w:rFonts w:ascii="Times New Roman"/>
                <w:b w:val="false"/>
                <w:i w:val="false"/>
                <w:color w:val="000000"/>
                <w:sz w:val="20"/>
              </w:rPr>
              <w:t>
2. Правила техники безопасности при обслуживании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1801"/>
          <w:p>
            <w:pPr>
              <w:spacing w:after="20"/>
              <w:ind w:left="20"/>
              <w:jc w:val="both"/>
            </w:pPr>
            <w:r>
              <w:rPr>
                <w:rFonts w:ascii="Times New Roman"/>
                <w:b w:val="false"/>
                <w:i w:val="false"/>
                <w:color w:val="000000"/>
                <w:sz w:val="20"/>
              </w:rPr>
              <w:t>
Навык 2:</w:t>
            </w:r>
          </w:p>
          <w:bookmarkEnd w:id="1801"/>
          <w:p>
            <w:pPr>
              <w:spacing w:after="20"/>
              <w:ind w:left="20"/>
              <w:jc w:val="both"/>
            </w:pPr>
            <w:r>
              <w:rPr>
                <w:rFonts w:ascii="Times New Roman"/>
                <w:b w:val="false"/>
                <w:i w:val="false"/>
                <w:color w:val="000000"/>
                <w:sz w:val="20"/>
              </w:rPr>
              <w:t>
Установка тазов с лентой к ровничным машинам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1802"/>
          <w:p>
            <w:pPr>
              <w:spacing w:after="20"/>
              <w:ind w:left="20"/>
              <w:jc w:val="both"/>
            </w:pPr>
            <w:r>
              <w:rPr>
                <w:rFonts w:ascii="Times New Roman"/>
                <w:b w:val="false"/>
                <w:i w:val="false"/>
                <w:color w:val="000000"/>
                <w:sz w:val="20"/>
              </w:rPr>
              <w:t>
Умения:</w:t>
            </w:r>
          </w:p>
          <w:bookmarkEnd w:id="1802"/>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обеспечение правильного и непрерывного поступления ленты в машину;</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1803"/>
          <w:p>
            <w:pPr>
              <w:spacing w:after="20"/>
              <w:ind w:left="20"/>
              <w:jc w:val="both"/>
            </w:pPr>
            <w:r>
              <w:rPr>
                <w:rFonts w:ascii="Times New Roman"/>
                <w:b w:val="false"/>
                <w:i w:val="false"/>
                <w:color w:val="000000"/>
                <w:sz w:val="20"/>
              </w:rPr>
              <w:t>
Знания:</w:t>
            </w:r>
          </w:p>
          <w:bookmarkEnd w:id="180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обслуживаемой машины;</w:t>
            </w:r>
          </w:p>
          <w:p>
            <w:pPr>
              <w:spacing w:after="20"/>
              <w:ind w:left="20"/>
              <w:jc w:val="both"/>
            </w:pPr>
            <w:r>
              <w:rPr>
                <w:rFonts w:ascii="Times New Roman"/>
                <w:b w:val="false"/>
                <w:i w:val="false"/>
                <w:color w:val="000000"/>
                <w:sz w:val="20"/>
              </w:rPr>
              <w:t>
2. Правила техники безопасности при обслуживании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1804"/>
          <w:p>
            <w:pPr>
              <w:spacing w:after="20"/>
              <w:ind w:left="20"/>
              <w:jc w:val="both"/>
            </w:pPr>
            <w:r>
              <w:rPr>
                <w:rFonts w:ascii="Times New Roman"/>
                <w:b w:val="false"/>
                <w:i w:val="false"/>
                <w:color w:val="000000"/>
                <w:sz w:val="20"/>
              </w:rPr>
              <w:t>
Трудовая функция 2:</w:t>
            </w:r>
          </w:p>
          <w:bookmarkEnd w:id="1804"/>
          <w:p>
            <w:pPr>
              <w:spacing w:after="20"/>
              <w:ind w:left="20"/>
              <w:jc w:val="both"/>
            </w:pPr>
            <w:r>
              <w:rPr>
                <w:rFonts w:ascii="Times New Roman"/>
                <w:b w:val="false"/>
                <w:i w:val="false"/>
                <w:color w:val="000000"/>
                <w:sz w:val="20"/>
              </w:rPr>
              <w:t>
Процесс выработки ровницы на ровничных машинах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1805"/>
          <w:p>
            <w:pPr>
              <w:spacing w:after="20"/>
              <w:ind w:left="20"/>
              <w:jc w:val="both"/>
            </w:pPr>
            <w:r>
              <w:rPr>
                <w:rFonts w:ascii="Times New Roman"/>
                <w:b w:val="false"/>
                <w:i w:val="false"/>
                <w:color w:val="000000"/>
                <w:sz w:val="20"/>
              </w:rPr>
              <w:t>
Навык 1:</w:t>
            </w:r>
          </w:p>
          <w:bookmarkEnd w:id="1805"/>
          <w:p>
            <w:pPr>
              <w:spacing w:after="20"/>
              <w:ind w:left="20"/>
              <w:jc w:val="both"/>
            </w:pPr>
            <w:r>
              <w:rPr>
                <w:rFonts w:ascii="Times New Roman"/>
                <w:b w:val="false"/>
                <w:i w:val="false"/>
                <w:color w:val="000000"/>
                <w:sz w:val="20"/>
              </w:rPr>
              <w:t>
Контроль за ходом технологического процесса выработки ровницы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1806"/>
          <w:p>
            <w:pPr>
              <w:spacing w:after="20"/>
              <w:ind w:left="20"/>
              <w:jc w:val="both"/>
            </w:pPr>
            <w:r>
              <w:rPr>
                <w:rFonts w:ascii="Times New Roman"/>
                <w:b w:val="false"/>
                <w:i w:val="false"/>
                <w:color w:val="000000"/>
                <w:sz w:val="20"/>
              </w:rPr>
              <w:t>
Умения:</w:t>
            </w:r>
          </w:p>
          <w:bookmarkEnd w:id="1806"/>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ликвидацию обрывов ровницы и ленты;</w:t>
            </w:r>
          </w:p>
          <w:p>
            <w:pPr>
              <w:spacing w:after="20"/>
              <w:ind w:left="20"/>
              <w:jc w:val="both"/>
            </w:pPr>
            <w:r>
              <w:rPr>
                <w:rFonts w:ascii="Times New Roman"/>
                <w:b w:val="false"/>
                <w:i w:val="false"/>
                <w:color w:val="000000"/>
                <w:sz w:val="20"/>
              </w:rPr>
              <w:t>
2. Осуществлять удаление утолщенных и тонких пропусков.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1807"/>
          <w:p>
            <w:pPr>
              <w:spacing w:after="20"/>
              <w:ind w:left="20"/>
              <w:jc w:val="both"/>
            </w:pPr>
            <w:r>
              <w:rPr>
                <w:rFonts w:ascii="Times New Roman"/>
                <w:b w:val="false"/>
                <w:i w:val="false"/>
                <w:color w:val="000000"/>
                <w:sz w:val="20"/>
              </w:rPr>
              <w:t>
Знания:</w:t>
            </w:r>
          </w:p>
          <w:bookmarkEnd w:id="1807"/>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принцип работы ровничных машин;</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1808"/>
          <w:p>
            <w:pPr>
              <w:spacing w:after="20"/>
              <w:ind w:left="20"/>
              <w:jc w:val="both"/>
            </w:pPr>
            <w:r>
              <w:rPr>
                <w:rFonts w:ascii="Times New Roman"/>
                <w:b w:val="false"/>
                <w:i w:val="false"/>
                <w:color w:val="000000"/>
                <w:sz w:val="20"/>
              </w:rPr>
              <w:t>
Навык 2:</w:t>
            </w:r>
          </w:p>
          <w:bookmarkEnd w:id="1808"/>
          <w:p>
            <w:pPr>
              <w:spacing w:after="20"/>
              <w:ind w:left="20"/>
              <w:jc w:val="both"/>
            </w:pPr>
            <w:r>
              <w:rPr>
                <w:rFonts w:ascii="Times New Roman"/>
                <w:b w:val="false"/>
                <w:i w:val="false"/>
                <w:color w:val="000000"/>
                <w:sz w:val="20"/>
              </w:rPr>
              <w:t>
Контроль за работой всех основных механизмов и рабочих органов ровничных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1809"/>
          <w:p>
            <w:pPr>
              <w:spacing w:after="20"/>
              <w:ind w:left="20"/>
              <w:jc w:val="both"/>
            </w:pPr>
            <w:r>
              <w:rPr>
                <w:rFonts w:ascii="Times New Roman"/>
                <w:b w:val="false"/>
                <w:i w:val="false"/>
                <w:color w:val="000000"/>
                <w:sz w:val="20"/>
              </w:rPr>
              <w:t>
Умения:</w:t>
            </w:r>
          </w:p>
          <w:bookmarkEnd w:id="1809"/>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смену тазов с лентой, катушек с ровницей;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замену изношенных деталей и приспособлений;</w:t>
            </w:r>
          </w:p>
          <w:p>
            <w:pPr>
              <w:spacing w:after="20"/>
              <w:ind w:left="20"/>
              <w:jc w:val="both"/>
            </w:pPr>
            <w:r>
              <w:rPr>
                <w:rFonts w:ascii="Times New Roman"/>
                <w:b w:val="false"/>
                <w:i w:val="false"/>
                <w:color w:val="000000"/>
                <w:sz w:val="20"/>
              </w:rPr>
              <w:t>
3. Осуществлять регулирование работы вытяжного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1810"/>
          <w:p>
            <w:pPr>
              <w:spacing w:after="20"/>
              <w:ind w:left="20"/>
              <w:jc w:val="both"/>
            </w:pPr>
            <w:r>
              <w:rPr>
                <w:rFonts w:ascii="Times New Roman"/>
                <w:b w:val="false"/>
                <w:i w:val="false"/>
                <w:color w:val="000000"/>
                <w:sz w:val="20"/>
              </w:rPr>
              <w:t>
Знания:</w:t>
            </w:r>
          </w:p>
          <w:bookmarkEnd w:id="1810"/>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ровничных машин, взаимодействие их основных механизмов;</w:t>
            </w:r>
          </w:p>
          <w:p>
            <w:pPr>
              <w:spacing w:after="20"/>
              <w:ind w:left="20"/>
              <w:jc w:val="both"/>
            </w:pPr>
            <w:r>
              <w:rPr>
                <w:rFonts w:ascii="Times New Roman"/>
                <w:b w:val="false"/>
                <w:i w:val="false"/>
                <w:color w:val="000000"/>
                <w:sz w:val="20"/>
              </w:rPr>
              <w:t>
2. Правила эксплуатации ровничных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1811"/>
          <w:p>
            <w:pPr>
              <w:spacing w:after="20"/>
              <w:ind w:left="20"/>
              <w:jc w:val="both"/>
            </w:pPr>
            <w:r>
              <w:rPr>
                <w:rFonts w:ascii="Times New Roman"/>
                <w:b w:val="false"/>
                <w:i w:val="false"/>
                <w:color w:val="000000"/>
                <w:sz w:val="20"/>
              </w:rPr>
              <w:t>
Трудовая функция 3:</w:t>
            </w:r>
          </w:p>
          <w:bookmarkEnd w:id="1811"/>
          <w:p>
            <w:pPr>
              <w:spacing w:after="20"/>
              <w:ind w:left="20"/>
              <w:jc w:val="both"/>
            </w:pPr>
            <w:r>
              <w:rPr>
                <w:rFonts w:ascii="Times New Roman"/>
                <w:b w:val="false"/>
                <w:i w:val="false"/>
                <w:color w:val="000000"/>
                <w:sz w:val="20"/>
              </w:rPr>
              <w:t>
Заключительный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1812"/>
          <w:p>
            <w:pPr>
              <w:spacing w:after="20"/>
              <w:ind w:left="20"/>
              <w:jc w:val="both"/>
            </w:pPr>
            <w:r>
              <w:rPr>
                <w:rFonts w:ascii="Times New Roman"/>
                <w:b w:val="false"/>
                <w:i w:val="false"/>
                <w:color w:val="000000"/>
                <w:sz w:val="20"/>
              </w:rPr>
              <w:t>
Навык 1:</w:t>
            </w:r>
          </w:p>
          <w:bookmarkEnd w:id="1812"/>
          <w:p>
            <w:pPr>
              <w:spacing w:after="20"/>
              <w:ind w:left="20"/>
              <w:jc w:val="both"/>
            </w:pPr>
            <w:r>
              <w:rPr>
                <w:rFonts w:ascii="Times New Roman"/>
                <w:b w:val="false"/>
                <w:i w:val="false"/>
                <w:color w:val="000000"/>
                <w:sz w:val="20"/>
              </w:rPr>
              <w:t>
Съем наработанной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1813"/>
          <w:p>
            <w:pPr>
              <w:spacing w:after="20"/>
              <w:ind w:left="20"/>
              <w:jc w:val="both"/>
            </w:pPr>
            <w:r>
              <w:rPr>
                <w:rFonts w:ascii="Times New Roman"/>
                <w:b w:val="false"/>
                <w:i w:val="false"/>
                <w:color w:val="000000"/>
                <w:sz w:val="20"/>
              </w:rPr>
              <w:t>
Умения:</w:t>
            </w:r>
          </w:p>
          <w:bookmarkEnd w:id="1813"/>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подготовку ровничной машины к снятию съема;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снятие и заправку съема;</w:t>
            </w:r>
          </w:p>
          <w:p>
            <w:pPr>
              <w:spacing w:after="20"/>
              <w:ind w:left="20"/>
              <w:jc w:val="both"/>
            </w:pPr>
            <w:r>
              <w:rPr>
                <w:rFonts w:ascii="Times New Roman"/>
                <w:b w:val="false"/>
                <w:i w:val="false"/>
                <w:color w:val="000000"/>
                <w:sz w:val="20"/>
              </w:rPr>
              <w:t>
3. Осуществлять укладку катушек с ровницей.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1814"/>
          <w:p>
            <w:pPr>
              <w:spacing w:after="20"/>
              <w:ind w:left="20"/>
              <w:jc w:val="both"/>
            </w:pPr>
            <w:r>
              <w:rPr>
                <w:rFonts w:ascii="Times New Roman"/>
                <w:b w:val="false"/>
                <w:i w:val="false"/>
                <w:color w:val="000000"/>
                <w:sz w:val="20"/>
              </w:rPr>
              <w:t>
Знания:</w:t>
            </w:r>
          </w:p>
          <w:bookmarkEnd w:id="1814"/>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Приемы снятия и заправки съема;</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1815"/>
          <w:p>
            <w:pPr>
              <w:spacing w:after="20"/>
              <w:ind w:left="20"/>
              <w:jc w:val="both"/>
            </w:pPr>
            <w:r>
              <w:rPr>
                <w:rFonts w:ascii="Times New Roman"/>
                <w:b w:val="false"/>
                <w:i w:val="false"/>
                <w:color w:val="000000"/>
                <w:sz w:val="20"/>
              </w:rPr>
              <w:t>
Навык 2:</w:t>
            </w:r>
          </w:p>
          <w:bookmarkEnd w:id="1815"/>
          <w:p>
            <w:pPr>
              <w:spacing w:after="20"/>
              <w:ind w:left="20"/>
              <w:jc w:val="both"/>
            </w:pPr>
            <w:r>
              <w:rPr>
                <w:rFonts w:ascii="Times New Roman"/>
                <w:b w:val="false"/>
                <w:i w:val="false"/>
                <w:color w:val="000000"/>
                <w:sz w:val="20"/>
              </w:rPr>
              <w:t>
Сбор и сдача отходов, чистка машин и сдача смены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1816"/>
          <w:p>
            <w:pPr>
              <w:spacing w:after="20"/>
              <w:ind w:left="20"/>
              <w:jc w:val="both"/>
            </w:pPr>
            <w:r>
              <w:rPr>
                <w:rFonts w:ascii="Times New Roman"/>
                <w:b w:val="false"/>
                <w:i w:val="false"/>
                <w:color w:val="000000"/>
                <w:sz w:val="20"/>
              </w:rPr>
              <w:t>
Умения:</w:t>
            </w:r>
          </w:p>
          <w:bookmarkEnd w:id="1816"/>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снятие бобин, початков с наработанной пряжей;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смену катушек, бобин с ровницей, тазов с лентой;</w:t>
            </w:r>
          </w:p>
          <w:p>
            <w:pPr>
              <w:spacing w:after="20"/>
              <w:ind w:left="20"/>
              <w:jc w:val="both"/>
            </w:pPr>
            <w:r>
              <w:rPr>
                <w:rFonts w:ascii="Times New Roman"/>
                <w:b w:val="false"/>
                <w:i w:val="false"/>
                <w:color w:val="000000"/>
                <w:sz w:val="20"/>
              </w:rPr>
              <w:t>
3. Осуществлять чистку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1817"/>
          <w:p>
            <w:pPr>
              <w:spacing w:after="20"/>
              <w:ind w:left="20"/>
              <w:jc w:val="both"/>
            </w:pPr>
            <w:r>
              <w:rPr>
                <w:rFonts w:ascii="Times New Roman"/>
                <w:b w:val="false"/>
                <w:i w:val="false"/>
                <w:color w:val="000000"/>
                <w:sz w:val="20"/>
              </w:rPr>
              <w:t>
Знания:</w:t>
            </w:r>
          </w:p>
          <w:bookmarkEnd w:id="1817"/>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и нормы отходов и меры их сокращения;</w:t>
            </w:r>
          </w:p>
          <w:p>
            <w:pPr>
              <w:spacing w:after="20"/>
              <w:ind w:left="20"/>
              <w:jc w:val="both"/>
            </w:pPr>
            <w:r>
              <w:rPr>
                <w:rFonts w:ascii="Times New Roman"/>
                <w:b w:val="false"/>
                <w:i w:val="false"/>
                <w:color w:val="000000"/>
                <w:sz w:val="20"/>
              </w:rPr>
              <w:t>
2. Правила чистки и ухода за машиной и сдачи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1818"/>
          <w:p>
            <w:pPr>
              <w:spacing w:after="20"/>
              <w:ind w:left="20"/>
              <w:jc w:val="both"/>
            </w:pPr>
            <w:r>
              <w:rPr>
                <w:rFonts w:ascii="Times New Roman"/>
                <w:b w:val="false"/>
                <w:i w:val="false"/>
                <w:color w:val="000000"/>
                <w:sz w:val="20"/>
              </w:rPr>
              <w:t>
Ответственность;</w:t>
            </w:r>
          </w:p>
          <w:bookmarkEnd w:id="1818"/>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Хорошая координация рук.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ровничного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Карточка профессии "Оператор распределения пряжи":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распределения пряжи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1819"/>
          <w:p>
            <w:pPr>
              <w:spacing w:after="20"/>
              <w:ind w:left="20"/>
              <w:jc w:val="both"/>
            </w:pPr>
            <w:r>
              <w:rPr>
                <w:rFonts w:ascii="Times New Roman"/>
                <w:b w:val="false"/>
                <w:i w:val="false"/>
                <w:color w:val="000000"/>
                <w:sz w:val="20"/>
              </w:rPr>
              <w:t>
Выпуск 44. Приказ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819"/>
          <w:p>
            <w:pPr>
              <w:spacing w:after="20"/>
              <w:ind w:left="20"/>
              <w:jc w:val="both"/>
            </w:pPr>
            <w:r>
              <w:rPr>
                <w:rFonts w:ascii="Times New Roman"/>
                <w:b w:val="false"/>
                <w:i w:val="false"/>
                <w:color w:val="000000"/>
                <w:sz w:val="20"/>
              </w:rPr>
              <w:t>
Оператор распределения пряжи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1820"/>
          <w:p>
            <w:pPr>
              <w:spacing w:after="20"/>
              <w:ind w:left="20"/>
              <w:jc w:val="both"/>
            </w:pPr>
            <w:r>
              <w:rPr>
                <w:rFonts w:ascii="Times New Roman"/>
                <w:b w:val="false"/>
                <w:i w:val="false"/>
                <w:color w:val="000000"/>
                <w:sz w:val="20"/>
              </w:rPr>
              <w:t>
Уровень образования:</w:t>
            </w:r>
          </w:p>
          <w:bookmarkEnd w:id="1820"/>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1821"/>
          <w:p>
            <w:pPr>
              <w:spacing w:after="20"/>
              <w:ind w:left="20"/>
              <w:jc w:val="both"/>
            </w:pPr>
            <w:r>
              <w:rPr>
                <w:rFonts w:ascii="Times New Roman"/>
                <w:b w:val="false"/>
                <w:i w:val="false"/>
                <w:color w:val="000000"/>
                <w:sz w:val="20"/>
              </w:rPr>
              <w:t>
Специальность:</w:t>
            </w:r>
          </w:p>
          <w:bookmarkEnd w:id="182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1822"/>
          <w:p>
            <w:pPr>
              <w:spacing w:after="20"/>
              <w:ind w:left="20"/>
              <w:jc w:val="both"/>
            </w:pPr>
            <w:r>
              <w:rPr>
                <w:rFonts w:ascii="Times New Roman"/>
                <w:b w:val="false"/>
                <w:i w:val="false"/>
                <w:color w:val="000000"/>
                <w:sz w:val="20"/>
              </w:rPr>
              <w:t>
Квалификация:</w:t>
            </w:r>
          </w:p>
          <w:bookmarkEnd w:id="182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1823"/>
          <w:p>
            <w:pPr>
              <w:spacing w:after="20"/>
              <w:ind w:left="20"/>
              <w:jc w:val="both"/>
            </w:pPr>
            <w:r>
              <w:rPr>
                <w:rFonts w:ascii="Times New Roman"/>
                <w:b w:val="false"/>
                <w:i w:val="false"/>
                <w:color w:val="000000"/>
                <w:sz w:val="20"/>
              </w:rPr>
              <w:t>
8151-1-007 - Оператор лентовытяжной линии;</w:t>
            </w:r>
          </w:p>
          <w:bookmarkEnd w:id="1823"/>
          <w:p>
            <w:pPr>
              <w:spacing w:after="20"/>
              <w:ind w:left="20"/>
              <w:jc w:val="both"/>
            </w:pPr>
            <w:r>
              <w:rPr>
                <w:rFonts w:ascii="Times New Roman"/>
                <w:b w:val="false"/>
                <w:i w:val="false"/>
                <w:color w:val="000000"/>
                <w:sz w:val="20"/>
              </w:rPr>
              <w:t>
8151-1-006 - Оператор кручения и вытяжки.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основной пряжи по характеристикам, прочности, по видам сырья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 распределения пряжи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1824"/>
          <w:p>
            <w:pPr>
              <w:spacing w:after="20"/>
              <w:ind w:left="20"/>
              <w:jc w:val="both"/>
            </w:pPr>
            <w:r>
              <w:rPr>
                <w:rFonts w:ascii="Times New Roman"/>
                <w:b w:val="false"/>
                <w:i w:val="false"/>
                <w:color w:val="000000"/>
                <w:sz w:val="20"/>
              </w:rPr>
              <w:t>
Трудовая функция 1:</w:t>
            </w:r>
          </w:p>
          <w:bookmarkEnd w:id="1824"/>
          <w:p>
            <w:pPr>
              <w:spacing w:after="20"/>
              <w:ind w:left="20"/>
              <w:jc w:val="both"/>
            </w:pPr>
            <w:r>
              <w:rPr>
                <w:rFonts w:ascii="Times New Roman"/>
                <w:b w:val="false"/>
                <w:i w:val="false"/>
                <w:color w:val="000000"/>
                <w:sz w:val="20"/>
              </w:rPr>
              <w:t>
Процесс распределения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1825"/>
          <w:p>
            <w:pPr>
              <w:spacing w:after="20"/>
              <w:ind w:left="20"/>
              <w:jc w:val="both"/>
            </w:pPr>
            <w:r>
              <w:rPr>
                <w:rFonts w:ascii="Times New Roman"/>
                <w:b w:val="false"/>
                <w:i w:val="false"/>
                <w:color w:val="000000"/>
                <w:sz w:val="20"/>
              </w:rPr>
              <w:t>
Навык 1:</w:t>
            </w:r>
          </w:p>
          <w:bookmarkEnd w:id="1825"/>
          <w:p>
            <w:pPr>
              <w:spacing w:after="20"/>
              <w:ind w:left="20"/>
              <w:jc w:val="both"/>
            </w:pPr>
            <w:r>
              <w:rPr>
                <w:rFonts w:ascii="Times New Roman"/>
                <w:b w:val="false"/>
                <w:i w:val="false"/>
                <w:color w:val="000000"/>
                <w:sz w:val="20"/>
              </w:rPr>
              <w:t>
Подготовка сырья и оборудования к процессу распределения пряжи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1826"/>
          <w:p>
            <w:pPr>
              <w:spacing w:after="20"/>
              <w:ind w:left="20"/>
              <w:jc w:val="both"/>
            </w:pPr>
            <w:r>
              <w:rPr>
                <w:rFonts w:ascii="Times New Roman"/>
                <w:b w:val="false"/>
                <w:i w:val="false"/>
                <w:color w:val="000000"/>
                <w:sz w:val="20"/>
              </w:rPr>
              <w:t>
Умения:</w:t>
            </w:r>
          </w:p>
          <w:bookmarkEnd w:id="1826"/>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с пульта управления процесса распределения пряжи по бункерам мотальных, тростильных машин, по люлькам подвесного конвейера в соответствии с линейной плотностью пряжи, по видам сырья и размерам паковок.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распределение основ по ткацким станкам, пряжи по вязальным машинам в соответствии с артикулом ткани, полотна и их сходом.</w:t>
            </w:r>
          </w:p>
          <w:p>
            <w:pPr>
              <w:spacing w:after="20"/>
              <w:ind w:left="20"/>
              <w:jc w:val="both"/>
            </w:pPr>
            <w:r>
              <w:rPr>
                <w:rFonts w:ascii="Times New Roman"/>
                <w:b w:val="false"/>
                <w:i w:val="false"/>
                <w:color w:val="000000"/>
                <w:sz w:val="20"/>
              </w:rPr>
              <w:t>
3. Осуществлять включение магнето на пульте управления механизированного стеллажа для хранения основ пряжи.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1827"/>
          <w:p>
            <w:pPr>
              <w:spacing w:after="20"/>
              <w:ind w:left="20"/>
              <w:jc w:val="both"/>
            </w:pPr>
            <w:r>
              <w:rPr>
                <w:rFonts w:ascii="Times New Roman"/>
                <w:b w:val="false"/>
                <w:i w:val="false"/>
                <w:color w:val="000000"/>
                <w:sz w:val="20"/>
              </w:rPr>
              <w:t>
Знания:</w:t>
            </w:r>
          </w:p>
          <w:bookmarkEnd w:id="1827"/>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включения магнето и заправки пряжи по бункерам.</w:t>
            </w:r>
          </w:p>
          <w:p>
            <w:pPr>
              <w:spacing w:after="20"/>
              <w:ind w:left="20"/>
              <w:jc w:val="both"/>
            </w:pPr>
            <w:r>
              <w:rPr>
                <w:rFonts w:ascii="Times New Roman"/>
                <w:b w:val="false"/>
                <w:i w:val="false"/>
                <w:color w:val="000000"/>
                <w:sz w:val="20"/>
              </w:rPr>
              <w:t>
2. Линейная плотность пряжи, артикулы вырабатываемых тканей, полотен, длины основ на ткацких навоях.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1828"/>
          <w:p>
            <w:pPr>
              <w:spacing w:after="20"/>
              <w:ind w:left="20"/>
              <w:jc w:val="both"/>
            </w:pPr>
            <w:r>
              <w:rPr>
                <w:rFonts w:ascii="Times New Roman"/>
                <w:b w:val="false"/>
                <w:i w:val="false"/>
                <w:color w:val="000000"/>
                <w:sz w:val="20"/>
              </w:rPr>
              <w:t>
Навык 2:</w:t>
            </w:r>
          </w:p>
          <w:bookmarkEnd w:id="1828"/>
          <w:p>
            <w:pPr>
              <w:spacing w:after="20"/>
              <w:ind w:left="20"/>
              <w:jc w:val="both"/>
            </w:pPr>
            <w:r>
              <w:rPr>
                <w:rFonts w:ascii="Times New Roman"/>
                <w:b w:val="false"/>
                <w:i w:val="false"/>
                <w:color w:val="000000"/>
                <w:sz w:val="20"/>
              </w:rPr>
              <w:t>
Контролирование хода процесса к распределению пряжи; работы всех основных механизмов и рабочих органов обслуживаемого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1829"/>
          <w:p>
            <w:pPr>
              <w:spacing w:after="20"/>
              <w:ind w:left="20"/>
              <w:jc w:val="both"/>
            </w:pPr>
            <w:r>
              <w:rPr>
                <w:rFonts w:ascii="Times New Roman"/>
                <w:b w:val="false"/>
                <w:i w:val="false"/>
                <w:color w:val="000000"/>
                <w:sz w:val="20"/>
              </w:rPr>
              <w:t>
Умения:</w:t>
            </w:r>
          </w:p>
          <w:bookmarkEnd w:id="1829"/>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за правильностью пополнения люлек подвесного конвейера пряжей с целью предотвращения поломок при прохождении люлек через шахту;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включение и выключение подвесного конвейера; наблюдение за работой конвейера, загрузочно-разгрузочных устройств;</w:t>
            </w:r>
          </w:p>
          <w:p>
            <w:pPr>
              <w:spacing w:after="20"/>
              <w:ind w:left="20"/>
              <w:jc w:val="both"/>
            </w:pPr>
            <w:r>
              <w:rPr>
                <w:rFonts w:ascii="Times New Roman"/>
                <w:b w:val="false"/>
                <w:i w:val="false"/>
                <w:color w:val="000000"/>
                <w:sz w:val="20"/>
              </w:rPr>
              <w:t>
3. Осуществлять контроль за полнотой наработки съемов, правильностью снятия основ со стеллажа, подбора основ на стеллаже для отправки в установленное место, за техническим состоянием ограждений, натяжного и блокирующего устройства конвейера.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1830"/>
          <w:p>
            <w:pPr>
              <w:spacing w:after="20"/>
              <w:ind w:left="20"/>
              <w:jc w:val="both"/>
            </w:pPr>
            <w:r>
              <w:rPr>
                <w:rFonts w:ascii="Times New Roman"/>
                <w:b w:val="false"/>
                <w:i w:val="false"/>
                <w:color w:val="000000"/>
                <w:sz w:val="20"/>
              </w:rPr>
              <w:t>
Знания:</w:t>
            </w:r>
          </w:p>
          <w:bookmarkEnd w:id="1830"/>
          <w:p>
            <w:pPr>
              <w:spacing w:after="20"/>
              <w:ind w:left="20"/>
              <w:jc w:val="both"/>
            </w:pPr>
            <w:r>
              <w:rPr>
                <w:rFonts w:ascii="Times New Roman"/>
                <w:b w:val="false"/>
                <w:i w:val="false"/>
                <w:color w:val="000000"/>
                <w:sz w:val="20"/>
              </w:rPr>
              <w:t>
</w:t>
            </w:r>
            <w:r>
              <w:rPr>
                <w:rFonts w:ascii="Times New Roman"/>
                <w:b w:val="false"/>
                <w:i w:val="false"/>
                <w:color w:val="000000"/>
                <w:sz w:val="20"/>
              </w:rPr>
              <w:t>1. Число сновальных валиков в партии, правила перезаправки пряжи по линейной плотности;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Размеры паковок;</w:t>
            </w:r>
          </w:p>
          <w:p>
            <w:pPr>
              <w:spacing w:after="20"/>
              <w:ind w:left="20"/>
              <w:jc w:val="both"/>
            </w:pPr>
            <w:r>
              <w:rPr>
                <w:rFonts w:ascii="Times New Roman"/>
                <w:b w:val="false"/>
                <w:i w:val="false"/>
                <w:color w:val="000000"/>
                <w:sz w:val="20"/>
              </w:rPr>
              <w:t>
3. Правила учета отправляемых полуфабрикатов.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1831"/>
          <w:p>
            <w:pPr>
              <w:spacing w:after="20"/>
              <w:ind w:left="20"/>
              <w:jc w:val="both"/>
            </w:pPr>
            <w:r>
              <w:rPr>
                <w:rFonts w:ascii="Times New Roman"/>
                <w:b w:val="false"/>
                <w:i w:val="false"/>
                <w:color w:val="000000"/>
                <w:sz w:val="20"/>
              </w:rPr>
              <w:t>
Навык 3:</w:t>
            </w:r>
          </w:p>
          <w:bookmarkEnd w:id="1831"/>
          <w:p>
            <w:pPr>
              <w:spacing w:after="20"/>
              <w:ind w:left="20"/>
              <w:jc w:val="both"/>
            </w:pPr>
            <w:r>
              <w:rPr>
                <w:rFonts w:ascii="Times New Roman"/>
                <w:b w:val="false"/>
                <w:i w:val="false"/>
                <w:color w:val="000000"/>
                <w:sz w:val="20"/>
              </w:rPr>
              <w:t>
Контроль и регулирование работы пульта управления и механизированных стеллажей.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1832"/>
          <w:p>
            <w:pPr>
              <w:spacing w:after="20"/>
              <w:ind w:left="20"/>
              <w:jc w:val="both"/>
            </w:pPr>
            <w:r>
              <w:rPr>
                <w:rFonts w:ascii="Times New Roman"/>
                <w:b w:val="false"/>
                <w:i w:val="false"/>
                <w:color w:val="000000"/>
                <w:sz w:val="20"/>
              </w:rPr>
              <w:t>
Умения:</w:t>
            </w:r>
          </w:p>
          <w:bookmarkEnd w:id="1832"/>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установку подвесного конвейера в случае аварии;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Сообщать дежурному о поломке конвейера, неисправности в работе пульта управления, механизированного стеллажа;</w:t>
            </w:r>
          </w:p>
          <w:p>
            <w:pPr>
              <w:spacing w:after="20"/>
              <w:ind w:left="20"/>
              <w:jc w:val="both"/>
            </w:pPr>
            <w:r>
              <w:rPr>
                <w:rFonts w:ascii="Times New Roman"/>
                <w:b w:val="false"/>
                <w:i w:val="false"/>
                <w:color w:val="000000"/>
                <w:sz w:val="20"/>
              </w:rPr>
              <w:t>
2. Осуществлять контроль за работой пульта управления, механизированных стеллажей.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1833"/>
          <w:p>
            <w:pPr>
              <w:spacing w:after="20"/>
              <w:ind w:left="20"/>
              <w:jc w:val="both"/>
            </w:pPr>
            <w:r>
              <w:rPr>
                <w:rFonts w:ascii="Times New Roman"/>
                <w:b w:val="false"/>
                <w:i w:val="false"/>
                <w:color w:val="000000"/>
                <w:sz w:val="20"/>
              </w:rPr>
              <w:t>
Знания:</w:t>
            </w:r>
          </w:p>
          <w:bookmarkEnd w:id="1833"/>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пульта управления, механизированных стеллажей, подвесного конвейера, правила эксплуатации и ухода за ними;</w:t>
            </w:r>
          </w:p>
          <w:p>
            <w:pPr>
              <w:spacing w:after="20"/>
              <w:ind w:left="20"/>
              <w:jc w:val="both"/>
            </w:pPr>
            <w:r>
              <w:rPr>
                <w:rFonts w:ascii="Times New Roman"/>
                <w:b w:val="false"/>
                <w:i w:val="false"/>
                <w:color w:val="000000"/>
                <w:sz w:val="20"/>
              </w:rPr>
              <w:t>
2. Порядок извещения дежурного о поломке или аварии подвесного конвейера, механизированного стеллажа.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1834"/>
          <w:p>
            <w:pPr>
              <w:spacing w:after="20"/>
              <w:ind w:left="20"/>
              <w:jc w:val="both"/>
            </w:pPr>
            <w:r>
              <w:rPr>
                <w:rFonts w:ascii="Times New Roman"/>
                <w:b w:val="false"/>
                <w:i w:val="false"/>
                <w:color w:val="000000"/>
                <w:sz w:val="20"/>
              </w:rPr>
              <w:t>
Ответственность;</w:t>
            </w:r>
          </w:p>
          <w:bookmarkEnd w:id="1834"/>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Карточка профессии "Первые руководители учреждений, организаций и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руководители учреждений, организаций и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1835"/>
          <w:p>
            <w:pPr>
              <w:spacing w:after="20"/>
              <w:ind w:left="20"/>
              <w:jc w:val="both"/>
            </w:pPr>
            <w:r>
              <w:rPr>
                <w:rFonts w:ascii="Times New Roman"/>
                <w:b w:val="false"/>
                <w:i w:val="false"/>
                <w:color w:val="000000"/>
                <w:sz w:val="20"/>
              </w:rPr>
              <w:t>
Уровень образования:</w:t>
            </w:r>
          </w:p>
          <w:bookmarkEnd w:id="183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1836"/>
          <w:p>
            <w:pPr>
              <w:spacing w:after="20"/>
              <w:ind w:left="20"/>
              <w:jc w:val="both"/>
            </w:pPr>
            <w:r>
              <w:rPr>
                <w:rFonts w:ascii="Times New Roman"/>
                <w:b w:val="false"/>
                <w:i w:val="false"/>
                <w:color w:val="000000"/>
                <w:sz w:val="20"/>
              </w:rPr>
              <w:t>
Специальность:</w:t>
            </w:r>
          </w:p>
          <w:bookmarkEnd w:id="183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1837"/>
          <w:p>
            <w:pPr>
              <w:spacing w:after="20"/>
              <w:ind w:left="20"/>
              <w:jc w:val="both"/>
            </w:pPr>
            <w:r>
              <w:rPr>
                <w:rFonts w:ascii="Times New Roman"/>
                <w:b w:val="false"/>
                <w:i w:val="false"/>
                <w:color w:val="000000"/>
                <w:sz w:val="20"/>
              </w:rPr>
              <w:t>
Квалификация:</w:t>
            </w:r>
          </w:p>
          <w:bookmarkEnd w:id="183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данной карточки находится в ПС "Моделирование, конструирование и технология швейных изделий" 2024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1838"/>
          <w:p>
            <w:pPr>
              <w:spacing w:after="20"/>
              <w:ind w:left="20"/>
              <w:jc w:val="both"/>
            </w:pPr>
            <w:r>
              <w:rPr>
                <w:rFonts w:ascii="Times New Roman"/>
                <w:b w:val="false"/>
                <w:i w:val="false"/>
                <w:color w:val="000000"/>
                <w:sz w:val="20"/>
              </w:rPr>
              <w:t>
Трудовая функция 1:</w:t>
            </w:r>
          </w:p>
          <w:bookmarkEnd w:id="183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1839"/>
          <w:p>
            <w:pPr>
              <w:spacing w:after="20"/>
              <w:ind w:left="20"/>
              <w:jc w:val="both"/>
            </w:pPr>
            <w:r>
              <w:rPr>
                <w:rFonts w:ascii="Times New Roman"/>
                <w:b w:val="false"/>
                <w:i w:val="false"/>
                <w:color w:val="000000"/>
                <w:sz w:val="20"/>
              </w:rPr>
              <w:t>
Навык 1:</w:t>
            </w:r>
          </w:p>
          <w:bookmarkEnd w:id="183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4" w:id="1840"/>
          <w:p>
            <w:pPr>
              <w:spacing w:after="20"/>
              <w:ind w:left="20"/>
              <w:jc w:val="both"/>
            </w:pPr>
            <w:r>
              <w:rPr>
                <w:rFonts w:ascii="Times New Roman"/>
                <w:b w:val="false"/>
                <w:i w:val="false"/>
                <w:color w:val="000000"/>
                <w:sz w:val="20"/>
              </w:rPr>
              <w:t>
Умения:</w:t>
            </w:r>
          </w:p>
          <w:bookmarkEnd w:id="184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1841"/>
          <w:p>
            <w:pPr>
              <w:spacing w:after="20"/>
              <w:ind w:left="20"/>
              <w:jc w:val="both"/>
            </w:pPr>
            <w:r>
              <w:rPr>
                <w:rFonts w:ascii="Times New Roman"/>
                <w:b w:val="false"/>
                <w:i w:val="false"/>
                <w:color w:val="000000"/>
                <w:sz w:val="20"/>
              </w:rPr>
              <w:t>
Знания:</w:t>
            </w:r>
          </w:p>
          <w:bookmarkEnd w:id="184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Карточка профессии "Инженер-технолог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6" w:id="1842"/>
          <w:p>
            <w:pPr>
              <w:spacing w:after="20"/>
              <w:ind w:left="20"/>
              <w:jc w:val="both"/>
            </w:pPr>
            <w:r>
              <w:rPr>
                <w:rFonts w:ascii="Times New Roman"/>
                <w:b w:val="false"/>
                <w:i w:val="false"/>
                <w:color w:val="000000"/>
                <w:sz w:val="20"/>
              </w:rPr>
              <w:t>
Уровень образования:</w:t>
            </w:r>
          </w:p>
          <w:bookmarkEnd w:id="184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1843"/>
          <w:p>
            <w:pPr>
              <w:spacing w:after="20"/>
              <w:ind w:left="20"/>
              <w:jc w:val="both"/>
            </w:pPr>
            <w:r>
              <w:rPr>
                <w:rFonts w:ascii="Times New Roman"/>
                <w:b w:val="false"/>
                <w:i w:val="false"/>
                <w:color w:val="000000"/>
                <w:sz w:val="20"/>
              </w:rPr>
              <w:t>
Специальность:</w:t>
            </w:r>
          </w:p>
          <w:bookmarkEnd w:id="184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8" w:id="1844"/>
          <w:p>
            <w:pPr>
              <w:spacing w:after="20"/>
              <w:ind w:left="20"/>
              <w:jc w:val="both"/>
            </w:pPr>
            <w:r>
              <w:rPr>
                <w:rFonts w:ascii="Times New Roman"/>
                <w:b w:val="false"/>
                <w:i w:val="false"/>
                <w:color w:val="000000"/>
                <w:sz w:val="20"/>
              </w:rPr>
              <w:t>
Квалификация:</w:t>
            </w:r>
          </w:p>
          <w:bookmarkEnd w:id="184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данной карточки находится в ПС "Моделирование, конструирование и технология швейных изделий" 2024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9" w:id="1845"/>
          <w:p>
            <w:pPr>
              <w:spacing w:after="20"/>
              <w:ind w:left="20"/>
              <w:jc w:val="both"/>
            </w:pPr>
            <w:r>
              <w:rPr>
                <w:rFonts w:ascii="Times New Roman"/>
                <w:b w:val="false"/>
                <w:i w:val="false"/>
                <w:color w:val="000000"/>
                <w:sz w:val="20"/>
              </w:rPr>
              <w:t>
Трудовая функция 1:</w:t>
            </w:r>
          </w:p>
          <w:bookmarkEnd w:id="184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1846"/>
          <w:p>
            <w:pPr>
              <w:spacing w:after="20"/>
              <w:ind w:left="20"/>
              <w:jc w:val="both"/>
            </w:pPr>
            <w:r>
              <w:rPr>
                <w:rFonts w:ascii="Times New Roman"/>
                <w:b w:val="false"/>
                <w:i w:val="false"/>
                <w:color w:val="000000"/>
                <w:sz w:val="20"/>
              </w:rPr>
              <w:t>
Навык 1:</w:t>
            </w:r>
          </w:p>
          <w:bookmarkEnd w:id="184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1" w:id="1847"/>
          <w:p>
            <w:pPr>
              <w:spacing w:after="20"/>
              <w:ind w:left="20"/>
              <w:jc w:val="both"/>
            </w:pPr>
            <w:r>
              <w:rPr>
                <w:rFonts w:ascii="Times New Roman"/>
                <w:b w:val="false"/>
                <w:i w:val="false"/>
                <w:color w:val="000000"/>
                <w:sz w:val="20"/>
              </w:rPr>
              <w:t>
Умения:</w:t>
            </w:r>
          </w:p>
          <w:bookmarkEnd w:id="184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1848"/>
          <w:p>
            <w:pPr>
              <w:spacing w:after="20"/>
              <w:ind w:left="20"/>
              <w:jc w:val="both"/>
            </w:pPr>
            <w:r>
              <w:rPr>
                <w:rFonts w:ascii="Times New Roman"/>
                <w:b w:val="false"/>
                <w:i w:val="false"/>
                <w:color w:val="000000"/>
                <w:sz w:val="20"/>
              </w:rPr>
              <w:t>
Знания:</w:t>
            </w:r>
          </w:p>
          <w:bookmarkEnd w:id="184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Карточка профессии "Аппаратчик смешивания красителей":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8131-7-019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смешивания красителей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1849"/>
          <w:p>
            <w:pPr>
              <w:spacing w:after="20"/>
              <w:ind w:left="20"/>
              <w:jc w:val="both"/>
            </w:pPr>
            <w:r>
              <w:rPr>
                <w:rFonts w:ascii="Times New Roman"/>
                <w:b w:val="false"/>
                <w:i w:val="false"/>
                <w:color w:val="000000"/>
                <w:sz w:val="20"/>
              </w:rPr>
              <w:t xml:space="preserve">
Выпуск 26.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13 августа 2020 года № 301 "Об утверждении Единого тарифно-квалификационного справочника работ и профессий рабочих (выпуск 26)". Зарегистрированный в Министерстве юстиции Республики Казахстан 14 августа 2020 года № 21089.</w:t>
            </w:r>
          </w:p>
          <w:bookmarkEnd w:id="1849"/>
          <w:p>
            <w:pPr>
              <w:spacing w:after="20"/>
              <w:ind w:left="20"/>
              <w:jc w:val="both"/>
            </w:pPr>
            <w:r>
              <w:rPr>
                <w:rFonts w:ascii="Times New Roman"/>
                <w:b w:val="false"/>
                <w:i w:val="false"/>
                <w:color w:val="000000"/>
                <w:sz w:val="20"/>
              </w:rPr>
              <w:t>
Аппаратчик смешивания красителей, 3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4" w:id="1850"/>
          <w:p>
            <w:pPr>
              <w:spacing w:after="20"/>
              <w:ind w:left="20"/>
              <w:jc w:val="both"/>
            </w:pPr>
            <w:r>
              <w:rPr>
                <w:rFonts w:ascii="Times New Roman"/>
                <w:b w:val="false"/>
                <w:i w:val="false"/>
                <w:color w:val="000000"/>
                <w:sz w:val="20"/>
              </w:rPr>
              <w:t>
Уровень образования:</w:t>
            </w:r>
          </w:p>
          <w:bookmarkEnd w:id="1850"/>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1851"/>
          <w:p>
            <w:pPr>
              <w:spacing w:after="20"/>
              <w:ind w:left="20"/>
              <w:jc w:val="both"/>
            </w:pPr>
            <w:r>
              <w:rPr>
                <w:rFonts w:ascii="Times New Roman"/>
                <w:b w:val="false"/>
                <w:i w:val="false"/>
                <w:color w:val="000000"/>
                <w:sz w:val="20"/>
              </w:rPr>
              <w:t>
Специальность:</w:t>
            </w:r>
          </w:p>
          <w:bookmarkEnd w:id="185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6" w:id="1852"/>
          <w:p>
            <w:pPr>
              <w:spacing w:after="20"/>
              <w:ind w:left="20"/>
              <w:jc w:val="both"/>
            </w:pPr>
            <w:r>
              <w:rPr>
                <w:rFonts w:ascii="Times New Roman"/>
                <w:b w:val="false"/>
                <w:i w:val="false"/>
                <w:color w:val="000000"/>
                <w:sz w:val="20"/>
              </w:rPr>
              <w:t>
Квалификация:</w:t>
            </w:r>
          </w:p>
          <w:bookmarkEnd w:id="185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1853"/>
          <w:p>
            <w:pPr>
              <w:spacing w:after="20"/>
              <w:ind w:left="20"/>
              <w:jc w:val="both"/>
            </w:pPr>
            <w:r>
              <w:rPr>
                <w:rFonts w:ascii="Times New Roman"/>
                <w:b w:val="false"/>
                <w:i w:val="false"/>
                <w:color w:val="000000"/>
                <w:sz w:val="20"/>
              </w:rPr>
              <w:t>
8131-7-014 - Аппаратчик производства синтетических красителей;</w:t>
            </w:r>
          </w:p>
          <w:bookmarkEnd w:id="1853"/>
          <w:p>
            <w:pPr>
              <w:spacing w:after="20"/>
              <w:ind w:left="20"/>
              <w:jc w:val="both"/>
            </w:pPr>
            <w:r>
              <w:rPr>
                <w:rFonts w:ascii="Times New Roman"/>
                <w:b w:val="false"/>
                <w:i w:val="false"/>
                <w:color w:val="000000"/>
                <w:sz w:val="20"/>
              </w:rPr>
              <w:t>
8131-7-033 – Краскосоставитель.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технологического процесса смешивания нескольких однотипных, но различных по цвету красителей для получения однородных выпускных форм красителей или получение из нескольких смесевых марок красителей зеленых, черных, коричневых и серых цветов красителей для химических волокон.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1854"/>
          <w:p>
            <w:pPr>
              <w:spacing w:after="20"/>
              <w:ind w:left="20"/>
              <w:jc w:val="both"/>
            </w:pPr>
            <w:r>
              <w:rPr>
                <w:rFonts w:ascii="Times New Roman"/>
                <w:b w:val="false"/>
                <w:i w:val="false"/>
                <w:color w:val="000000"/>
                <w:sz w:val="20"/>
              </w:rPr>
              <w:t>
1. Процесс смешивания красителей;</w:t>
            </w:r>
          </w:p>
          <w:bookmarkEnd w:id="1854"/>
          <w:p>
            <w:pPr>
              <w:spacing w:after="20"/>
              <w:ind w:left="20"/>
              <w:jc w:val="both"/>
            </w:pPr>
            <w:r>
              <w:rPr>
                <w:rFonts w:ascii="Times New Roman"/>
                <w:b w:val="false"/>
                <w:i w:val="false"/>
                <w:color w:val="000000"/>
                <w:sz w:val="20"/>
              </w:rPr>
              <w:t>
2. Контроль качества готовой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9" w:id="1855"/>
          <w:p>
            <w:pPr>
              <w:spacing w:after="20"/>
              <w:ind w:left="20"/>
              <w:jc w:val="both"/>
            </w:pPr>
            <w:r>
              <w:rPr>
                <w:rFonts w:ascii="Times New Roman"/>
                <w:b w:val="false"/>
                <w:i w:val="false"/>
                <w:color w:val="000000"/>
                <w:sz w:val="20"/>
              </w:rPr>
              <w:t>
Трудовая функция 1:</w:t>
            </w:r>
          </w:p>
          <w:bookmarkEnd w:id="1855"/>
          <w:p>
            <w:pPr>
              <w:spacing w:after="20"/>
              <w:ind w:left="20"/>
              <w:jc w:val="both"/>
            </w:pPr>
            <w:r>
              <w:rPr>
                <w:rFonts w:ascii="Times New Roman"/>
                <w:b w:val="false"/>
                <w:i w:val="false"/>
                <w:color w:val="000000"/>
                <w:sz w:val="20"/>
              </w:rPr>
              <w:t>
Процесс смешивания красителей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0" w:id="1856"/>
          <w:p>
            <w:pPr>
              <w:spacing w:after="20"/>
              <w:ind w:left="20"/>
              <w:jc w:val="both"/>
            </w:pPr>
            <w:r>
              <w:rPr>
                <w:rFonts w:ascii="Times New Roman"/>
                <w:b w:val="false"/>
                <w:i w:val="false"/>
                <w:color w:val="000000"/>
                <w:sz w:val="20"/>
              </w:rPr>
              <w:t>
Навык 1:</w:t>
            </w:r>
          </w:p>
          <w:bookmarkEnd w:id="1856"/>
          <w:p>
            <w:pPr>
              <w:spacing w:after="20"/>
              <w:ind w:left="20"/>
              <w:jc w:val="both"/>
            </w:pPr>
            <w:r>
              <w:rPr>
                <w:rFonts w:ascii="Times New Roman"/>
                <w:b w:val="false"/>
                <w:i w:val="false"/>
                <w:color w:val="000000"/>
                <w:sz w:val="20"/>
              </w:rPr>
              <w:t>
Загрузка красителей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1857"/>
          <w:p>
            <w:pPr>
              <w:spacing w:after="20"/>
              <w:ind w:left="20"/>
              <w:jc w:val="both"/>
            </w:pPr>
            <w:r>
              <w:rPr>
                <w:rFonts w:ascii="Times New Roman"/>
                <w:b w:val="false"/>
                <w:i w:val="false"/>
                <w:color w:val="000000"/>
                <w:sz w:val="20"/>
              </w:rPr>
              <w:t>
Умения:</w:t>
            </w:r>
          </w:p>
          <w:bookmarkEnd w:id="1857"/>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подготовку красителей для смешивания;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загрузку разных по оттенку или смесевых марок красителей в аппараты для смешивания;</w:t>
            </w:r>
          </w:p>
          <w:p>
            <w:pPr>
              <w:spacing w:after="20"/>
              <w:ind w:left="20"/>
              <w:jc w:val="both"/>
            </w:pPr>
            <w:r>
              <w:rPr>
                <w:rFonts w:ascii="Times New Roman"/>
                <w:b w:val="false"/>
                <w:i w:val="false"/>
                <w:color w:val="000000"/>
                <w:sz w:val="20"/>
              </w:rPr>
              <w:t>
3. Определять дозировку растворителей и текстильно-вспомогательных веществ при установке красителя на тип.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1858"/>
          <w:p>
            <w:pPr>
              <w:spacing w:after="20"/>
              <w:ind w:left="20"/>
              <w:jc w:val="both"/>
            </w:pPr>
            <w:r>
              <w:rPr>
                <w:rFonts w:ascii="Times New Roman"/>
                <w:b w:val="false"/>
                <w:i w:val="false"/>
                <w:color w:val="000000"/>
                <w:sz w:val="20"/>
              </w:rPr>
              <w:t>
Знания:</w:t>
            </w:r>
          </w:p>
          <w:bookmarkEnd w:id="1858"/>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Физико-механические основы и сущность процесса смешивания красителей;</w:t>
            </w:r>
          </w:p>
          <w:p>
            <w:pPr>
              <w:spacing w:after="20"/>
              <w:ind w:left="20"/>
              <w:jc w:val="both"/>
            </w:pPr>
            <w:r>
              <w:rPr>
                <w:rFonts w:ascii="Times New Roman"/>
                <w:b w:val="false"/>
                <w:i w:val="false"/>
                <w:color w:val="000000"/>
                <w:sz w:val="20"/>
              </w:rPr>
              <w:t>
2. Классификация красителей и текстильно-вспомогательных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8" w:id="1859"/>
          <w:p>
            <w:pPr>
              <w:spacing w:after="20"/>
              <w:ind w:left="20"/>
              <w:jc w:val="both"/>
            </w:pPr>
            <w:r>
              <w:rPr>
                <w:rFonts w:ascii="Times New Roman"/>
                <w:b w:val="false"/>
                <w:i w:val="false"/>
                <w:color w:val="000000"/>
                <w:sz w:val="20"/>
              </w:rPr>
              <w:t>
Навык 2:</w:t>
            </w:r>
          </w:p>
          <w:bookmarkEnd w:id="1859"/>
          <w:p>
            <w:pPr>
              <w:spacing w:after="20"/>
              <w:ind w:left="20"/>
              <w:jc w:val="both"/>
            </w:pPr>
            <w:r>
              <w:rPr>
                <w:rFonts w:ascii="Times New Roman"/>
                <w:b w:val="false"/>
                <w:i w:val="false"/>
                <w:color w:val="000000"/>
                <w:sz w:val="20"/>
              </w:rPr>
              <w:t>
Смешивание двух однотипных красителей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9" w:id="1860"/>
          <w:p>
            <w:pPr>
              <w:spacing w:after="20"/>
              <w:ind w:left="20"/>
              <w:jc w:val="both"/>
            </w:pPr>
            <w:r>
              <w:rPr>
                <w:rFonts w:ascii="Times New Roman"/>
                <w:b w:val="false"/>
                <w:i w:val="false"/>
                <w:color w:val="000000"/>
                <w:sz w:val="20"/>
              </w:rPr>
              <w:t>
Умения:</w:t>
            </w:r>
          </w:p>
          <w:bookmarkEnd w:id="1860"/>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технологический процесс смешивания двух однотипных, но разных по оттенку красителей или смесевых марок красителей для получения однородных выпускных форм красителей, без добавления поверхностно-активных и текстильно-вспомогательных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и регулировать процесс смешивания красителей по заданным параметрам;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Обслуживать технологическое оборудование, контрольно-измерительные приборы и запорную арматуру;</w:t>
            </w:r>
          </w:p>
          <w:p>
            <w:pPr>
              <w:spacing w:after="20"/>
              <w:ind w:left="20"/>
              <w:jc w:val="both"/>
            </w:pPr>
            <w:r>
              <w:rPr>
                <w:rFonts w:ascii="Times New Roman"/>
                <w:b w:val="false"/>
                <w:i w:val="false"/>
                <w:color w:val="000000"/>
                <w:sz w:val="20"/>
              </w:rPr>
              <w:t>
4. Осуществлять установление красителя на тип по результатам анализа.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1861"/>
          <w:p>
            <w:pPr>
              <w:spacing w:after="20"/>
              <w:ind w:left="20"/>
              <w:jc w:val="both"/>
            </w:pPr>
            <w:r>
              <w:rPr>
                <w:rFonts w:ascii="Times New Roman"/>
                <w:b w:val="false"/>
                <w:i w:val="false"/>
                <w:color w:val="000000"/>
                <w:sz w:val="20"/>
              </w:rPr>
              <w:t>
Знания:</w:t>
            </w:r>
          </w:p>
          <w:bookmarkEnd w:id="1861"/>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Технологическая схема обслуживаемого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Параметры ведения процесса смешивания, правила управления процессом смешивания красителей и дозировки компонентов;</w:t>
            </w:r>
          </w:p>
          <w:p>
            <w:pPr>
              <w:spacing w:after="20"/>
              <w:ind w:left="20"/>
              <w:jc w:val="both"/>
            </w:pPr>
            <w:r>
              <w:rPr>
                <w:rFonts w:ascii="Times New Roman"/>
                <w:b w:val="false"/>
                <w:i w:val="false"/>
                <w:color w:val="000000"/>
                <w:sz w:val="20"/>
              </w:rPr>
              <w:t>
3. Принцип работы и назначение смешивающих агрегатов и вспомогательных аппаратов, контрольно-измерительных приборов, арматуры, схемы коммуникаций, правила отбора проб, типы и свойства красителей, технические условия красителей и растворителей.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1862"/>
          <w:p>
            <w:pPr>
              <w:spacing w:after="20"/>
              <w:ind w:left="20"/>
              <w:jc w:val="both"/>
            </w:pPr>
            <w:r>
              <w:rPr>
                <w:rFonts w:ascii="Times New Roman"/>
                <w:b w:val="false"/>
                <w:i w:val="false"/>
                <w:color w:val="000000"/>
                <w:sz w:val="20"/>
              </w:rPr>
              <w:t>
Трудовая функция 2:</w:t>
            </w:r>
          </w:p>
          <w:bookmarkEnd w:id="1862"/>
          <w:p>
            <w:pPr>
              <w:spacing w:after="20"/>
              <w:ind w:left="20"/>
              <w:jc w:val="both"/>
            </w:pPr>
            <w:r>
              <w:rPr>
                <w:rFonts w:ascii="Times New Roman"/>
                <w:b w:val="false"/>
                <w:i w:val="false"/>
                <w:color w:val="000000"/>
                <w:sz w:val="20"/>
              </w:rPr>
              <w:t>
Контроль качества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1863"/>
          <w:p>
            <w:pPr>
              <w:spacing w:after="20"/>
              <w:ind w:left="20"/>
              <w:jc w:val="both"/>
            </w:pPr>
            <w:r>
              <w:rPr>
                <w:rFonts w:ascii="Times New Roman"/>
                <w:b w:val="false"/>
                <w:i w:val="false"/>
                <w:color w:val="000000"/>
                <w:sz w:val="20"/>
              </w:rPr>
              <w:t>
Навык 1:</w:t>
            </w:r>
          </w:p>
          <w:bookmarkEnd w:id="1863"/>
          <w:p>
            <w:pPr>
              <w:spacing w:after="20"/>
              <w:ind w:left="20"/>
              <w:jc w:val="both"/>
            </w:pPr>
            <w:r>
              <w:rPr>
                <w:rFonts w:ascii="Times New Roman"/>
                <w:b w:val="false"/>
                <w:i w:val="false"/>
                <w:color w:val="000000"/>
                <w:sz w:val="20"/>
              </w:rPr>
              <w:t>
Проверка качества готовой продукций. Ведение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0" w:id="1864"/>
          <w:p>
            <w:pPr>
              <w:spacing w:after="20"/>
              <w:ind w:left="20"/>
              <w:jc w:val="both"/>
            </w:pPr>
            <w:r>
              <w:rPr>
                <w:rFonts w:ascii="Times New Roman"/>
                <w:b w:val="false"/>
                <w:i w:val="false"/>
                <w:color w:val="000000"/>
                <w:sz w:val="20"/>
              </w:rPr>
              <w:t>
Умения:</w:t>
            </w:r>
          </w:p>
          <w:bookmarkEnd w:id="1864"/>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Обслуживать технологическое оборудование, контрольно-измерительные приборы и запорную арматуру;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отбор проб для контроля;</w:t>
            </w:r>
          </w:p>
          <w:p>
            <w:pPr>
              <w:spacing w:after="20"/>
              <w:ind w:left="20"/>
              <w:jc w:val="both"/>
            </w:pPr>
            <w:r>
              <w:rPr>
                <w:rFonts w:ascii="Times New Roman"/>
                <w:b w:val="false"/>
                <w:i w:val="false"/>
                <w:color w:val="000000"/>
                <w:sz w:val="20"/>
              </w:rPr>
              <w:t>
3. Осуществлять ведение записей в технологическом журнале или операционных листах.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4" w:id="1865"/>
          <w:p>
            <w:pPr>
              <w:spacing w:after="20"/>
              <w:ind w:left="20"/>
              <w:jc w:val="both"/>
            </w:pPr>
            <w:r>
              <w:rPr>
                <w:rFonts w:ascii="Times New Roman"/>
                <w:b w:val="false"/>
                <w:i w:val="false"/>
                <w:color w:val="000000"/>
                <w:sz w:val="20"/>
              </w:rPr>
              <w:t>
Знания:</w:t>
            </w:r>
          </w:p>
          <w:bookmarkEnd w:id="1865"/>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требования, предъявляемые к качеству готовой продукции.</w:t>
            </w:r>
          </w:p>
          <w:p>
            <w:pPr>
              <w:spacing w:after="20"/>
              <w:ind w:left="20"/>
              <w:jc w:val="both"/>
            </w:pPr>
            <w:r>
              <w:rPr>
                <w:rFonts w:ascii="Times New Roman"/>
                <w:b w:val="false"/>
                <w:i w:val="false"/>
                <w:color w:val="000000"/>
                <w:sz w:val="20"/>
              </w:rPr>
              <w:t>
2. Правила учета выпускаемой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1866"/>
          <w:p>
            <w:pPr>
              <w:spacing w:after="20"/>
              <w:ind w:left="20"/>
              <w:jc w:val="both"/>
            </w:pPr>
            <w:r>
              <w:rPr>
                <w:rFonts w:ascii="Times New Roman"/>
                <w:b w:val="false"/>
                <w:i w:val="false"/>
                <w:color w:val="000000"/>
                <w:sz w:val="20"/>
              </w:rPr>
              <w:t>
Ответственность;</w:t>
            </w:r>
          </w:p>
          <w:bookmarkEnd w:id="1866"/>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волокна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Карточка профессии "Оператор крутильного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крутильного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1867"/>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867"/>
          <w:p>
            <w:pPr>
              <w:spacing w:after="20"/>
              <w:ind w:left="20"/>
              <w:jc w:val="both"/>
            </w:pPr>
            <w:r>
              <w:rPr>
                <w:rFonts w:ascii="Times New Roman"/>
                <w:b w:val="false"/>
                <w:i w:val="false"/>
                <w:color w:val="000000"/>
                <w:sz w:val="20"/>
              </w:rPr>
              <w:t>
Оператор крутильного оборудования, 4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5" w:id="1868"/>
          <w:p>
            <w:pPr>
              <w:spacing w:after="20"/>
              <w:ind w:left="20"/>
              <w:jc w:val="both"/>
            </w:pPr>
            <w:r>
              <w:rPr>
                <w:rFonts w:ascii="Times New Roman"/>
                <w:b w:val="false"/>
                <w:i w:val="false"/>
                <w:color w:val="000000"/>
                <w:sz w:val="20"/>
              </w:rPr>
              <w:t>
Уровень образования:</w:t>
            </w:r>
          </w:p>
          <w:bookmarkEnd w:id="1868"/>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6" w:id="1869"/>
          <w:p>
            <w:pPr>
              <w:spacing w:after="20"/>
              <w:ind w:left="20"/>
              <w:jc w:val="both"/>
            </w:pPr>
            <w:r>
              <w:rPr>
                <w:rFonts w:ascii="Times New Roman"/>
                <w:b w:val="false"/>
                <w:i w:val="false"/>
                <w:color w:val="000000"/>
                <w:sz w:val="20"/>
              </w:rPr>
              <w:t>
Специальность:</w:t>
            </w:r>
          </w:p>
          <w:bookmarkEnd w:id="1869"/>
          <w:p>
            <w:pPr>
              <w:spacing w:after="20"/>
              <w:ind w:left="20"/>
              <w:jc w:val="both"/>
            </w:pPr>
            <w:r>
              <w:rPr>
                <w:rFonts w:ascii="Times New Roman"/>
                <w:b w:val="false"/>
                <w:i w:val="false"/>
                <w:color w:val="000000"/>
                <w:sz w:val="20"/>
              </w:rPr>
              <w:t>
Технология прядильного и чесального производства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7" w:id="1870"/>
          <w:p>
            <w:pPr>
              <w:spacing w:after="20"/>
              <w:ind w:left="20"/>
              <w:jc w:val="both"/>
            </w:pPr>
            <w:r>
              <w:rPr>
                <w:rFonts w:ascii="Times New Roman"/>
                <w:b w:val="false"/>
                <w:i w:val="false"/>
                <w:color w:val="000000"/>
                <w:sz w:val="20"/>
              </w:rPr>
              <w:t>
Квалификация:</w:t>
            </w:r>
          </w:p>
          <w:bookmarkEnd w:id="187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1871"/>
          <w:p>
            <w:pPr>
              <w:spacing w:after="20"/>
              <w:ind w:left="20"/>
              <w:jc w:val="both"/>
            </w:pPr>
            <w:r>
              <w:rPr>
                <w:rFonts w:ascii="Times New Roman"/>
                <w:b w:val="false"/>
                <w:i w:val="false"/>
                <w:color w:val="000000"/>
                <w:sz w:val="20"/>
              </w:rPr>
              <w:t>
Уровень образования:</w:t>
            </w:r>
          </w:p>
          <w:bookmarkEnd w:id="1871"/>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1872"/>
          <w:p>
            <w:pPr>
              <w:spacing w:after="20"/>
              <w:ind w:left="20"/>
              <w:jc w:val="both"/>
            </w:pPr>
            <w:r>
              <w:rPr>
                <w:rFonts w:ascii="Times New Roman"/>
                <w:b w:val="false"/>
                <w:i w:val="false"/>
                <w:color w:val="000000"/>
                <w:sz w:val="20"/>
              </w:rPr>
              <w:t>
Специальность:</w:t>
            </w:r>
          </w:p>
          <w:bookmarkEnd w:id="187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1873"/>
          <w:p>
            <w:pPr>
              <w:spacing w:after="20"/>
              <w:ind w:left="20"/>
              <w:jc w:val="both"/>
            </w:pPr>
            <w:r>
              <w:rPr>
                <w:rFonts w:ascii="Times New Roman"/>
                <w:b w:val="false"/>
                <w:i w:val="false"/>
                <w:color w:val="000000"/>
                <w:sz w:val="20"/>
              </w:rPr>
              <w:t>
Квалификация:</w:t>
            </w:r>
          </w:p>
          <w:bookmarkEnd w:id="187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1" w:id="1874"/>
          <w:p>
            <w:pPr>
              <w:spacing w:after="20"/>
              <w:ind w:left="20"/>
              <w:jc w:val="both"/>
            </w:pPr>
            <w:r>
              <w:rPr>
                <w:rFonts w:ascii="Times New Roman"/>
                <w:b w:val="false"/>
                <w:i w:val="false"/>
                <w:color w:val="000000"/>
                <w:sz w:val="20"/>
              </w:rPr>
              <w:t>
8151-9-044 - Оператор тростильного оборудования;</w:t>
            </w:r>
          </w:p>
          <w:bookmarkEnd w:id="1874"/>
          <w:p>
            <w:pPr>
              <w:spacing w:after="20"/>
              <w:ind w:left="20"/>
              <w:jc w:val="both"/>
            </w:pPr>
            <w:r>
              <w:rPr>
                <w:rFonts w:ascii="Times New Roman"/>
                <w:b w:val="false"/>
                <w:i w:val="false"/>
                <w:color w:val="000000"/>
                <w:sz w:val="20"/>
              </w:rPr>
              <w:t>
8151-2-006 - Оператор мотального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Крутка, трощение, перемотка пряжи, нитей из натуральных и химических волокон различных видов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1875"/>
          <w:p>
            <w:pPr>
              <w:spacing w:after="20"/>
              <w:ind w:left="20"/>
              <w:jc w:val="both"/>
            </w:pPr>
            <w:r>
              <w:rPr>
                <w:rFonts w:ascii="Times New Roman"/>
                <w:b w:val="false"/>
                <w:i w:val="false"/>
                <w:color w:val="000000"/>
                <w:sz w:val="20"/>
              </w:rPr>
              <w:t>
1. Подготовительный процесс;</w:t>
            </w:r>
          </w:p>
          <w:bookmarkEnd w:id="1875"/>
          <w:p>
            <w:pPr>
              <w:spacing w:after="20"/>
              <w:ind w:left="20"/>
              <w:jc w:val="both"/>
            </w:pPr>
            <w:r>
              <w:rPr>
                <w:rFonts w:ascii="Times New Roman"/>
                <w:b w:val="false"/>
                <w:i w:val="false"/>
                <w:color w:val="000000"/>
                <w:sz w:val="20"/>
              </w:rPr>
              <w:t>
</w:t>
            </w:r>
            <w:r>
              <w:rPr>
                <w:rFonts w:ascii="Times New Roman"/>
                <w:b w:val="false"/>
                <w:i w:val="false"/>
                <w:color w:val="000000"/>
                <w:sz w:val="20"/>
              </w:rPr>
              <w:t>2. Ведение процессов трощения, кручения, перемотки;</w:t>
            </w:r>
          </w:p>
          <w:p>
            <w:pPr>
              <w:spacing w:after="20"/>
              <w:ind w:left="20"/>
              <w:jc w:val="both"/>
            </w:pPr>
            <w:r>
              <w:rPr>
                <w:rFonts w:ascii="Times New Roman"/>
                <w:b w:val="false"/>
                <w:i w:val="false"/>
                <w:color w:val="000000"/>
                <w:sz w:val="20"/>
              </w:rPr>
              <w:t>
3. Заключительный процесс.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1876"/>
          <w:p>
            <w:pPr>
              <w:spacing w:after="20"/>
              <w:ind w:left="20"/>
              <w:jc w:val="both"/>
            </w:pPr>
            <w:r>
              <w:rPr>
                <w:rFonts w:ascii="Times New Roman"/>
                <w:b w:val="false"/>
                <w:i w:val="false"/>
                <w:color w:val="000000"/>
                <w:sz w:val="20"/>
              </w:rPr>
              <w:t>
Трудовая функция 1:</w:t>
            </w:r>
          </w:p>
          <w:bookmarkEnd w:id="1876"/>
          <w:p>
            <w:pPr>
              <w:spacing w:after="20"/>
              <w:ind w:left="20"/>
              <w:jc w:val="both"/>
            </w:pPr>
            <w:r>
              <w:rPr>
                <w:rFonts w:ascii="Times New Roman"/>
                <w:b w:val="false"/>
                <w:i w:val="false"/>
                <w:color w:val="000000"/>
                <w:sz w:val="20"/>
              </w:rPr>
              <w:t>
Подготовительный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5" w:id="1877"/>
          <w:p>
            <w:pPr>
              <w:spacing w:after="20"/>
              <w:ind w:left="20"/>
              <w:jc w:val="both"/>
            </w:pPr>
            <w:r>
              <w:rPr>
                <w:rFonts w:ascii="Times New Roman"/>
                <w:b w:val="false"/>
                <w:i w:val="false"/>
                <w:color w:val="000000"/>
                <w:sz w:val="20"/>
              </w:rPr>
              <w:t>
Навык 1:</w:t>
            </w:r>
          </w:p>
          <w:bookmarkEnd w:id="1877"/>
          <w:p>
            <w:pPr>
              <w:spacing w:after="20"/>
              <w:ind w:left="20"/>
              <w:jc w:val="both"/>
            </w:pPr>
            <w:r>
              <w:rPr>
                <w:rFonts w:ascii="Times New Roman"/>
                <w:b w:val="false"/>
                <w:i w:val="false"/>
                <w:color w:val="000000"/>
                <w:sz w:val="20"/>
              </w:rPr>
              <w:t>
Проверка качества пряжи, ниток, поступающих на перемотку, кручению, трощению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1878"/>
          <w:p>
            <w:pPr>
              <w:spacing w:after="20"/>
              <w:ind w:left="20"/>
              <w:jc w:val="both"/>
            </w:pPr>
            <w:r>
              <w:rPr>
                <w:rFonts w:ascii="Times New Roman"/>
                <w:b w:val="false"/>
                <w:i w:val="false"/>
                <w:color w:val="000000"/>
                <w:sz w:val="20"/>
              </w:rPr>
              <w:t>
Умения:</w:t>
            </w:r>
          </w:p>
          <w:bookmarkEnd w:id="1878"/>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прием и проверку качества пряжи, ниток по линейной плотности, весу, видам отделки и цветам;</w:t>
            </w:r>
          </w:p>
          <w:p>
            <w:pPr>
              <w:spacing w:after="20"/>
              <w:ind w:left="20"/>
              <w:jc w:val="both"/>
            </w:pPr>
            <w:r>
              <w:rPr>
                <w:rFonts w:ascii="Times New Roman"/>
                <w:b w:val="false"/>
                <w:i w:val="false"/>
                <w:color w:val="000000"/>
                <w:sz w:val="20"/>
              </w:rPr>
              <w:t>
2. Осуществлять проверку входящей и наматываемой поковок.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9" w:id="1879"/>
          <w:p>
            <w:pPr>
              <w:spacing w:after="20"/>
              <w:ind w:left="20"/>
              <w:jc w:val="both"/>
            </w:pPr>
            <w:r>
              <w:rPr>
                <w:rFonts w:ascii="Times New Roman"/>
                <w:b w:val="false"/>
                <w:i w:val="false"/>
                <w:color w:val="000000"/>
                <w:sz w:val="20"/>
              </w:rPr>
              <w:t>
Знания:</w:t>
            </w:r>
          </w:p>
          <w:bookmarkEnd w:id="1879"/>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свойства, показатели качеств пряжи и нити;</w:t>
            </w:r>
          </w:p>
          <w:p>
            <w:pPr>
              <w:spacing w:after="20"/>
              <w:ind w:left="20"/>
              <w:jc w:val="both"/>
            </w:pPr>
            <w:r>
              <w:rPr>
                <w:rFonts w:ascii="Times New Roman"/>
                <w:b w:val="false"/>
                <w:i w:val="false"/>
                <w:color w:val="000000"/>
                <w:sz w:val="20"/>
              </w:rPr>
              <w:t>
2. Основные требования, предъявляемые к качеству пряжи.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1880"/>
          <w:p>
            <w:pPr>
              <w:spacing w:after="20"/>
              <w:ind w:left="20"/>
              <w:jc w:val="both"/>
            </w:pPr>
            <w:r>
              <w:rPr>
                <w:rFonts w:ascii="Times New Roman"/>
                <w:b w:val="false"/>
                <w:i w:val="false"/>
                <w:color w:val="000000"/>
                <w:sz w:val="20"/>
              </w:rPr>
              <w:t>
Навык 2:</w:t>
            </w:r>
          </w:p>
          <w:bookmarkEnd w:id="1880"/>
          <w:p>
            <w:pPr>
              <w:spacing w:after="20"/>
              <w:ind w:left="20"/>
              <w:jc w:val="both"/>
            </w:pPr>
            <w:r>
              <w:rPr>
                <w:rFonts w:ascii="Times New Roman"/>
                <w:b w:val="false"/>
                <w:i w:val="false"/>
                <w:color w:val="000000"/>
                <w:sz w:val="20"/>
              </w:rPr>
              <w:t>
Контроль натяжения нитей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1881"/>
          <w:p>
            <w:pPr>
              <w:spacing w:after="20"/>
              <w:ind w:left="20"/>
              <w:jc w:val="both"/>
            </w:pPr>
            <w:r>
              <w:rPr>
                <w:rFonts w:ascii="Times New Roman"/>
                <w:b w:val="false"/>
                <w:i w:val="false"/>
                <w:color w:val="000000"/>
                <w:sz w:val="20"/>
              </w:rPr>
              <w:t>
Умения:</w:t>
            </w:r>
          </w:p>
          <w:bookmarkEnd w:id="1881"/>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регулирование натяжения нитей;</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1882"/>
          <w:p>
            <w:pPr>
              <w:spacing w:after="20"/>
              <w:ind w:left="20"/>
              <w:jc w:val="both"/>
            </w:pPr>
            <w:r>
              <w:rPr>
                <w:rFonts w:ascii="Times New Roman"/>
                <w:b w:val="false"/>
                <w:i w:val="false"/>
                <w:color w:val="000000"/>
                <w:sz w:val="20"/>
              </w:rPr>
              <w:t>
Знания:</w:t>
            </w:r>
          </w:p>
          <w:bookmarkEnd w:id="1882"/>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Направление крутки;</w:t>
            </w:r>
          </w:p>
          <w:p>
            <w:pPr>
              <w:spacing w:after="20"/>
              <w:ind w:left="20"/>
              <w:jc w:val="both"/>
            </w:pPr>
            <w:r>
              <w:rPr>
                <w:rFonts w:ascii="Times New Roman"/>
                <w:b w:val="false"/>
                <w:i w:val="false"/>
                <w:color w:val="000000"/>
                <w:sz w:val="20"/>
              </w:rPr>
              <w:t>
2. Свойства и качество перерабатываемой пряжи, нити.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1883"/>
          <w:p>
            <w:pPr>
              <w:spacing w:after="20"/>
              <w:ind w:left="20"/>
              <w:jc w:val="both"/>
            </w:pPr>
            <w:r>
              <w:rPr>
                <w:rFonts w:ascii="Times New Roman"/>
                <w:b w:val="false"/>
                <w:i w:val="false"/>
                <w:color w:val="000000"/>
                <w:sz w:val="20"/>
              </w:rPr>
              <w:t>
Навык 3:</w:t>
            </w:r>
          </w:p>
          <w:bookmarkEnd w:id="1883"/>
          <w:p>
            <w:pPr>
              <w:spacing w:after="20"/>
              <w:ind w:left="20"/>
              <w:jc w:val="both"/>
            </w:pPr>
            <w:r>
              <w:rPr>
                <w:rFonts w:ascii="Times New Roman"/>
                <w:b w:val="false"/>
                <w:i w:val="false"/>
                <w:color w:val="000000"/>
                <w:sz w:val="20"/>
              </w:rPr>
              <w:t>
Заправка обслуживаемого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1884"/>
          <w:p>
            <w:pPr>
              <w:spacing w:after="20"/>
              <w:ind w:left="20"/>
              <w:jc w:val="both"/>
            </w:pPr>
            <w:r>
              <w:rPr>
                <w:rFonts w:ascii="Times New Roman"/>
                <w:b w:val="false"/>
                <w:i w:val="false"/>
                <w:color w:val="000000"/>
                <w:sz w:val="20"/>
              </w:rPr>
              <w:t>
Умения:</w:t>
            </w:r>
          </w:p>
          <w:bookmarkEnd w:id="1884"/>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заправку бобин с пряжей, разгон ставок;</w:t>
            </w:r>
          </w:p>
          <w:p>
            <w:pPr>
              <w:spacing w:after="20"/>
              <w:ind w:left="20"/>
              <w:jc w:val="both"/>
            </w:pPr>
            <w:r>
              <w:rPr>
                <w:rFonts w:ascii="Times New Roman"/>
                <w:b w:val="false"/>
                <w:i w:val="false"/>
                <w:color w:val="000000"/>
                <w:sz w:val="20"/>
              </w:rPr>
              <w:t>
2. Осуществлять подвязку вицы к барабану.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1885"/>
          <w:p>
            <w:pPr>
              <w:spacing w:after="20"/>
              <w:ind w:left="20"/>
              <w:jc w:val="both"/>
            </w:pPr>
            <w:r>
              <w:rPr>
                <w:rFonts w:ascii="Times New Roman"/>
                <w:b w:val="false"/>
                <w:i w:val="false"/>
                <w:color w:val="000000"/>
                <w:sz w:val="20"/>
              </w:rPr>
              <w:t>
Знания:</w:t>
            </w:r>
          </w:p>
          <w:bookmarkEnd w:id="1885"/>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обслуживаемого оборудования.</w:t>
            </w:r>
          </w:p>
          <w:p>
            <w:pPr>
              <w:spacing w:after="20"/>
              <w:ind w:left="20"/>
              <w:jc w:val="both"/>
            </w:pPr>
            <w:r>
              <w:rPr>
                <w:rFonts w:ascii="Times New Roman"/>
                <w:b w:val="false"/>
                <w:i w:val="false"/>
                <w:color w:val="000000"/>
                <w:sz w:val="20"/>
              </w:rPr>
              <w:t>
2. Правила заправки; номера бегунков; величина натяжения нити.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1886"/>
          <w:p>
            <w:pPr>
              <w:spacing w:after="20"/>
              <w:ind w:left="20"/>
              <w:jc w:val="both"/>
            </w:pPr>
            <w:r>
              <w:rPr>
                <w:rFonts w:ascii="Times New Roman"/>
                <w:b w:val="false"/>
                <w:i w:val="false"/>
                <w:color w:val="000000"/>
                <w:sz w:val="20"/>
              </w:rPr>
              <w:t>
Трудовая функция 2:</w:t>
            </w:r>
          </w:p>
          <w:bookmarkEnd w:id="1886"/>
          <w:p>
            <w:pPr>
              <w:spacing w:after="20"/>
              <w:ind w:left="20"/>
              <w:jc w:val="both"/>
            </w:pPr>
            <w:r>
              <w:rPr>
                <w:rFonts w:ascii="Times New Roman"/>
                <w:b w:val="false"/>
                <w:i w:val="false"/>
                <w:color w:val="000000"/>
                <w:sz w:val="20"/>
              </w:rPr>
              <w:t>
Ведение процессов трощения, кручения, перемотки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1887"/>
          <w:p>
            <w:pPr>
              <w:spacing w:after="20"/>
              <w:ind w:left="20"/>
              <w:jc w:val="both"/>
            </w:pPr>
            <w:r>
              <w:rPr>
                <w:rFonts w:ascii="Times New Roman"/>
                <w:b w:val="false"/>
                <w:i w:val="false"/>
                <w:color w:val="000000"/>
                <w:sz w:val="20"/>
              </w:rPr>
              <w:t>
Навык 1:</w:t>
            </w:r>
          </w:p>
          <w:bookmarkEnd w:id="1887"/>
          <w:p>
            <w:pPr>
              <w:spacing w:after="20"/>
              <w:ind w:left="20"/>
              <w:jc w:val="both"/>
            </w:pPr>
            <w:r>
              <w:rPr>
                <w:rFonts w:ascii="Times New Roman"/>
                <w:b w:val="false"/>
                <w:i w:val="false"/>
                <w:color w:val="000000"/>
                <w:sz w:val="20"/>
              </w:rPr>
              <w:t>
Контролирование хода процесса выработки трощения, кручения, перемотки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1888"/>
          <w:p>
            <w:pPr>
              <w:spacing w:after="20"/>
              <w:ind w:left="20"/>
              <w:jc w:val="both"/>
            </w:pPr>
            <w:r>
              <w:rPr>
                <w:rFonts w:ascii="Times New Roman"/>
                <w:b w:val="false"/>
                <w:i w:val="false"/>
                <w:color w:val="000000"/>
                <w:sz w:val="20"/>
              </w:rPr>
              <w:t>
Умения:</w:t>
            </w:r>
          </w:p>
          <w:bookmarkEnd w:id="1888"/>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процесса кручения пряжи и нитей из натуральных и химических волокон на крутильных и тростильно-крутильных машинах;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ликвидацию обрывов пряжи, нитей;</w:t>
            </w:r>
          </w:p>
          <w:p>
            <w:pPr>
              <w:spacing w:after="20"/>
              <w:ind w:left="20"/>
              <w:jc w:val="both"/>
            </w:pPr>
            <w:r>
              <w:rPr>
                <w:rFonts w:ascii="Times New Roman"/>
                <w:b w:val="false"/>
                <w:i w:val="false"/>
                <w:color w:val="000000"/>
                <w:sz w:val="20"/>
              </w:rPr>
              <w:t>
3. Осуществлять снятие, заправку и съем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1889"/>
          <w:p>
            <w:pPr>
              <w:spacing w:after="20"/>
              <w:ind w:left="20"/>
              <w:jc w:val="both"/>
            </w:pPr>
            <w:r>
              <w:rPr>
                <w:rFonts w:ascii="Times New Roman"/>
                <w:b w:val="false"/>
                <w:i w:val="false"/>
                <w:color w:val="000000"/>
                <w:sz w:val="20"/>
              </w:rPr>
              <w:t>
Знания:</w:t>
            </w:r>
          </w:p>
          <w:bookmarkEnd w:id="1889"/>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принцип работы обслуживаемых машин;</w:t>
            </w:r>
          </w:p>
          <w:p>
            <w:pPr>
              <w:spacing w:after="20"/>
              <w:ind w:left="20"/>
              <w:jc w:val="both"/>
            </w:pPr>
            <w:r>
              <w:rPr>
                <w:rFonts w:ascii="Times New Roman"/>
                <w:b w:val="false"/>
                <w:i w:val="false"/>
                <w:color w:val="000000"/>
                <w:sz w:val="20"/>
              </w:rPr>
              <w:t>
2. Виды и свойства пряжи, нитей.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1890"/>
          <w:p>
            <w:pPr>
              <w:spacing w:after="20"/>
              <w:ind w:left="20"/>
              <w:jc w:val="both"/>
            </w:pPr>
            <w:r>
              <w:rPr>
                <w:rFonts w:ascii="Times New Roman"/>
                <w:b w:val="false"/>
                <w:i w:val="false"/>
                <w:color w:val="000000"/>
                <w:sz w:val="20"/>
              </w:rPr>
              <w:t>
Навык 2:</w:t>
            </w:r>
          </w:p>
          <w:bookmarkEnd w:id="1890"/>
          <w:p>
            <w:pPr>
              <w:spacing w:after="20"/>
              <w:ind w:left="20"/>
              <w:jc w:val="both"/>
            </w:pPr>
            <w:r>
              <w:rPr>
                <w:rFonts w:ascii="Times New Roman"/>
                <w:b w:val="false"/>
                <w:i w:val="false"/>
                <w:color w:val="000000"/>
                <w:sz w:val="20"/>
              </w:rPr>
              <w:t>
Контролирование работы всех основных механизмов и рабочих органов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1891"/>
          <w:p>
            <w:pPr>
              <w:spacing w:after="20"/>
              <w:ind w:left="20"/>
              <w:jc w:val="both"/>
            </w:pPr>
            <w:r>
              <w:rPr>
                <w:rFonts w:ascii="Times New Roman"/>
                <w:b w:val="false"/>
                <w:i w:val="false"/>
                <w:color w:val="000000"/>
                <w:sz w:val="20"/>
              </w:rPr>
              <w:t>
Умения:</w:t>
            </w:r>
          </w:p>
          <w:bookmarkEnd w:id="1891"/>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регулирование контрольных приборов;</w:t>
            </w:r>
          </w:p>
          <w:p>
            <w:pPr>
              <w:spacing w:after="20"/>
              <w:ind w:left="20"/>
              <w:jc w:val="both"/>
            </w:pPr>
            <w:r>
              <w:rPr>
                <w:rFonts w:ascii="Times New Roman"/>
                <w:b w:val="false"/>
                <w:i w:val="false"/>
                <w:color w:val="000000"/>
                <w:sz w:val="20"/>
              </w:rPr>
              <w:t>
2. Осуществлять устранение мелких неполадок.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1892"/>
          <w:p>
            <w:pPr>
              <w:spacing w:after="20"/>
              <w:ind w:left="20"/>
              <w:jc w:val="both"/>
            </w:pPr>
            <w:r>
              <w:rPr>
                <w:rFonts w:ascii="Times New Roman"/>
                <w:b w:val="false"/>
                <w:i w:val="false"/>
                <w:color w:val="000000"/>
                <w:sz w:val="20"/>
              </w:rPr>
              <w:t>
Знания:</w:t>
            </w:r>
          </w:p>
          <w:bookmarkEnd w:id="1892"/>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эксплуатации оборудования;</w:t>
            </w:r>
          </w:p>
          <w:p>
            <w:pPr>
              <w:spacing w:after="20"/>
              <w:ind w:left="20"/>
              <w:jc w:val="both"/>
            </w:pPr>
            <w:r>
              <w:rPr>
                <w:rFonts w:ascii="Times New Roman"/>
                <w:b w:val="false"/>
                <w:i w:val="false"/>
                <w:color w:val="000000"/>
                <w:sz w:val="20"/>
              </w:rPr>
              <w:t>
2. Взаимодействие основных механизмов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1893"/>
          <w:p>
            <w:pPr>
              <w:spacing w:after="20"/>
              <w:ind w:left="20"/>
              <w:jc w:val="both"/>
            </w:pPr>
            <w:r>
              <w:rPr>
                <w:rFonts w:ascii="Times New Roman"/>
                <w:b w:val="false"/>
                <w:i w:val="false"/>
                <w:color w:val="000000"/>
                <w:sz w:val="20"/>
              </w:rPr>
              <w:t>
Трудовая функция 3:</w:t>
            </w:r>
          </w:p>
          <w:bookmarkEnd w:id="1893"/>
          <w:p>
            <w:pPr>
              <w:spacing w:after="20"/>
              <w:ind w:left="20"/>
              <w:jc w:val="both"/>
            </w:pPr>
            <w:r>
              <w:rPr>
                <w:rFonts w:ascii="Times New Roman"/>
                <w:b w:val="false"/>
                <w:i w:val="false"/>
                <w:color w:val="000000"/>
                <w:sz w:val="20"/>
              </w:rPr>
              <w:t>
Заключительный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1894"/>
          <w:p>
            <w:pPr>
              <w:spacing w:after="20"/>
              <w:ind w:left="20"/>
              <w:jc w:val="both"/>
            </w:pPr>
            <w:r>
              <w:rPr>
                <w:rFonts w:ascii="Times New Roman"/>
                <w:b w:val="false"/>
                <w:i w:val="false"/>
                <w:color w:val="000000"/>
                <w:sz w:val="20"/>
              </w:rPr>
              <w:t>
Навык 1:</w:t>
            </w:r>
          </w:p>
          <w:bookmarkEnd w:id="1894"/>
          <w:p>
            <w:pPr>
              <w:spacing w:after="20"/>
              <w:ind w:left="20"/>
              <w:jc w:val="both"/>
            </w:pPr>
            <w:r>
              <w:rPr>
                <w:rFonts w:ascii="Times New Roman"/>
                <w:b w:val="false"/>
                <w:i w:val="false"/>
                <w:color w:val="000000"/>
                <w:sz w:val="20"/>
              </w:rPr>
              <w:t>
Контроль качества трощения, намотки, крутки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1895"/>
          <w:p>
            <w:pPr>
              <w:spacing w:after="20"/>
              <w:ind w:left="20"/>
              <w:jc w:val="both"/>
            </w:pPr>
            <w:r>
              <w:rPr>
                <w:rFonts w:ascii="Times New Roman"/>
                <w:b w:val="false"/>
                <w:i w:val="false"/>
                <w:color w:val="000000"/>
                <w:sz w:val="20"/>
              </w:rPr>
              <w:t>
Умения:</w:t>
            </w:r>
          </w:p>
          <w:bookmarkEnd w:id="1895"/>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проверку числа сложения, качества намотки, крутки.</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1896"/>
          <w:p>
            <w:pPr>
              <w:spacing w:after="20"/>
              <w:ind w:left="20"/>
              <w:jc w:val="both"/>
            </w:pPr>
            <w:r>
              <w:rPr>
                <w:rFonts w:ascii="Times New Roman"/>
                <w:b w:val="false"/>
                <w:i w:val="false"/>
                <w:color w:val="000000"/>
                <w:sz w:val="20"/>
              </w:rPr>
              <w:t>
Знания:</w:t>
            </w:r>
          </w:p>
          <w:bookmarkEnd w:id="1896"/>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показатели качества сложения, крутки, намотки;</w:t>
            </w:r>
          </w:p>
          <w:p>
            <w:pPr>
              <w:spacing w:after="20"/>
              <w:ind w:left="20"/>
              <w:jc w:val="both"/>
            </w:pPr>
            <w:r>
              <w:rPr>
                <w:rFonts w:ascii="Times New Roman"/>
                <w:b w:val="false"/>
                <w:i w:val="false"/>
                <w:color w:val="000000"/>
                <w:sz w:val="20"/>
              </w:rPr>
              <w:t>
2. Требования, предъявляемые к качеству крученой пряжи и нити.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1897"/>
          <w:p>
            <w:pPr>
              <w:spacing w:after="20"/>
              <w:ind w:left="20"/>
              <w:jc w:val="both"/>
            </w:pPr>
            <w:r>
              <w:rPr>
                <w:rFonts w:ascii="Times New Roman"/>
                <w:b w:val="false"/>
                <w:i w:val="false"/>
                <w:color w:val="000000"/>
                <w:sz w:val="20"/>
              </w:rPr>
              <w:t>
Навык 2:</w:t>
            </w:r>
          </w:p>
          <w:bookmarkEnd w:id="1897"/>
          <w:p>
            <w:pPr>
              <w:spacing w:after="20"/>
              <w:ind w:left="20"/>
              <w:jc w:val="both"/>
            </w:pPr>
            <w:r>
              <w:rPr>
                <w:rFonts w:ascii="Times New Roman"/>
                <w:b w:val="false"/>
                <w:i w:val="false"/>
                <w:color w:val="000000"/>
                <w:sz w:val="20"/>
              </w:rPr>
              <w:t>
Снятие и заправка съем. Маркировка початков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1898"/>
          <w:p>
            <w:pPr>
              <w:spacing w:after="20"/>
              <w:ind w:left="20"/>
              <w:jc w:val="both"/>
            </w:pPr>
            <w:r>
              <w:rPr>
                <w:rFonts w:ascii="Times New Roman"/>
                <w:b w:val="false"/>
                <w:i w:val="false"/>
                <w:color w:val="000000"/>
                <w:sz w:val="20"/>
              </w:rPr>
              <w:t>
Умения:</w:t>
            </w:r>
          </w:p>
          <w:bookmarkEnd w:id="1898"/>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разгон ставок съемов;</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1899"/>
          <w:p>
            <w:pPr>
              <w:spacing w:after="20"/>
              <w:ind w:left="20"/>
              <w:jc w:val="both"/>
            </w:pPr>
            <w:r>
              <w:rPr>
                <w:rFonts w:ascii="Times New Roman"/>
                <w:b w:val="false"/>
                <w:i w:val="false"/>
                <w:color w:val="000000"/>
                <w:sz w:val="20"/>
              </w:rPr>
              <w:t>
Знания:</w:t>
            </w:r>
          </w:p>
          <w:bookmarkEnd w:id="1899"/>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разгона ставок съемов; продолжительность времени наработки съема; порядок снятия и заправки съемов;</w:t>
            </w:r>
          </w:p>
          <w:p>
            <w:pPr>
              <w:spacing w:after="20"/>
              <w:ind w:left="20"/>
              <w:jc w:val="both"/>
            </w:pPr>
            <w:r>
              <w:rPr>
                <w:rFonts w:ascii="Times New Roman"/>
                <w:b w:val="false"/>
                <w:i w:val="false"/>
                <w:color w:val="000000"/>
                <w:sz w:val="20"/>
              </w:rPr>
              <w:t>
2. Правила эксплуатации оборудования, взаимодействие его основных механизмов.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1900"/>
          <w:p>
            <w:pPr>
              <w:spacing w:after="20"/>
              <w:ind w:left="20"/>
              <w:jc w:val="both"/>
            </w:pPr>
            <w:r>
              <w:rPr>
                <w:rFonts w:ascii="Times New Roman"/>
                <w:b w:val="false"/>
                <w:i w:val="false"/>
                <w:color w:val="000000"/>
                <w:sz w:val="20"/>
              </w:rPr>
              <w:t>
Навык 3:</w:t>
            </w:r>
          </w:p>
          <w:bookmarkEnd w:id="1900"/>
          <w:p>
            <w:pPr>
              <w:spacing w:after="20"/>
              <w:ind w:left="20"/>
              <w:jc w:val="both"/>
            </w:pPr>
            <w:r>
              <w:rPr>
                <w:rFonts w:ascii="Times New Roman"/>
                <w:b w:val="false"/>
                <w:i w:val="false"/>
                <w:color w:val="000000"/>
                <w:sz w:val="20"/>
              </w:rPr>
              <w:t>
Сбор и сдача отходов. Чистка и уход за машиной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1901"/>
          <w:p>
            <w:pPr>
              <w:spacing w:after="20"/>
              <w:ind w:left="20"/>
              <w:jc w:val="both"/>
            </w:pPr>
            <w:r>
              <w:rPr>
                <w:rFonts w:ascii="Times New Roman"/>
                <w:b w:val="false"/>
                <w:i w:val="false"/>
                <w:color w:val="000000"/>
                <w:sz w:val="20"/>
              </w:rPr>
              <w:t>
Умения:</w:t>
            </w:r>
          </w:p>
          <w:bookmarkEnd w:id="1901"/>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сбор и сдачу отходов;</w:t>
            </w:r>
          </w:p>
          <w:p>
            <w:pPr>
              <w:spacing w:after="20"/>
              <w:ind w:left="20"/>
              <w:jc w:val="both"/>
            </w:pPr>
            <w:r>
              <w:rPr>
                <w:rFonts w:ascii="Times New Roman"/>
                <w:b w:val="false"/>
                <w:i w:val="false"/>
                <w:color w:val="000000"/>
                <w:sz w:val="20"/>
              </w:rPr>
              <w:t>
2. Осуществлять чистку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1902"/>
          <w:p>
            <w:pPr>
              <w:spacing w:after="20"/>
              <w:ind w:left="20"/>
              <w:jc w:val="both"/>
            </w:pPr>
            <w:r>
              <w:rPr>
                <w:rFonts w:ascii="Times New Roman"/>
                <w:b w:val="false"/>
                <w:i w:val="false"/>
                <w:color w:val="000000"/>
                <w:sz w:val="20"/>
              </w:rPr>
              <w:t>
Знания:</w:t>
            </w:r>
          </w:p>
          <w:bookmarkEnd w:id="1902"/>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и нормы отходов, меры по их сокращению;</w:t>
            </w:r>
          </w:p>
          <w:p>
            <w:pPr>
              <w:spacing w:after="20"/>
              <w:ind w:left="20"/>
              <w:jc w:val="both"/>
            </w:pPr>
            <w:r>
              <w:rPr>
                <w:rFonts w:ascii="Times New Roman"/>
                <w:b w:val="false"/>
                <w:i w:val="false"/>
                <w:color w:val="000000"/>
                <w:sz w:val="20"/>
              </w:rPr>
              <w:t>
2. Правила чистки и ухода за машиной; сдача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1903"/>
          <w:p>
            <w:pPr>
              <w:spacing w:after="20"/>
              <w:ind w:left="20"/>
              <w:jc w:val="both"/>
            </w:pPr>
            <w:r>
              <w:rPr>
                <w:rFonts w:ascii="Times New Roman"/>
                <w:b w:val="false"/>
                <w:i w:val="false"/>
                <w:color w:val="000000"/>
                <w:sz w:val="20"/>
              </w:rPr>
              <w:t>
Аккуратность;</w:t>
            </w:r>
          </w:p>
          <w:bookmarkEnd w:id="1903"/>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крутильного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Карточка профессии "Технический руководитель (обрабатывающая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руководитель (обрабатывающая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1904"/>
          <w:p>
            <w:pPr>
              <w:spacing w:after="20"/>
              <w:ind w:left="20"/>
              <w:jc w:val="both"/>
            </w:pPr>
            <w:r>
              <w:rPr>
                <w:rFonts w:ascii="Times New Roman"/>
                <w:b w:val="false"/>
                <w:i w:val="false"/>
                <w:color w:val="000000"/>
                <w:sz w:val="20"/>
              </w:rPr>
              <w:t xml:space="preserve">
Выпуск 45.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9 декабря 2020 года № 490 "Об утверждении Единого тарифно-квалификационного справочника работ и профессий рабочих (выпуск 45)". Зарегистрированный в Министерстве юстиции Республики Казахстан 11 декабря 2020 года № 21757.</w:t>
            </w:r>
          </w:p>
          <w:bookmarkEnd w:id="1904"/>
          <w:p>
            <w:pPr>
              <w:spacing w:after="20"/>
              <w:ind w:left="20"/>
              <w:jc w:val="both"/>
            </w:pPr>
            <w:r>
              <w:rPr>
                <w:rFonts w:ascii="Times New Roman"/>
                <w:b w:val="false"/>
                <w:i w:val="false"/>
                <w:color w:val="000000"/>
                <w:sz w:val="20"/>
              </w:rPr>
              <w:t>
Технический руководитель (обрабатывающая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1905"/>
          <w:p>
            <w:pPr>
              <w:spacing w:after="20"/>
              <w:ind w:left="20"/>
              <w:jc w:val="both"/>
            </w:pPr>
            <w:r>
              <w:rPr>
                <w:rFonts w:ascii="Times New Roman"/>
                <w:b w:val="false"/>
                <w:i w:val="false"/>
                <w:color w:val="000000"/>
                <w:sz w:val="20"/>
              </w:rPr>
              <w:t>
Уровень образования:</w:t>
            </w:r>
          </w:p>
          <w:bookmarkEnd w:id="1905"/>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8" w:id="1906"/>
          <w:p>
            <w:pPr>
              <w:spacing w:after="20"/>
              <w:ind w:left="20"/>
              <w:jc w:val="both"/>
            </w:pPr>
            <w:r>
              <w:rPr>
                <w:rFonts w:ascii="Times New Roman"/>
                <w:b w:val="false"/>
                <w:i w:val="false"/>
                <w:color w:val="000000"/>
                <w:sz w:val="20"/>
              </w:rPr>
              <w:t>
Специальность:</w:t>
            </w:r>
          </w:p>
          <w:bookmarkEnd w:id="1906"/>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1907"/>
          <w:p>
            <w:pPr>
              <w:spacing w:after="20"/>
              <w:ind w:left="20"/>
              <w:jc w:val="both"/>
            </w:pPr>
            <w:r>
              <w:rPr>
                <w:rFonts w:ascii="Times New Roman"/>
                <w:b w:val="false"/>
                <w:i w:val="false"/>
                <w:color w:val="000000"/>
                <w:sz w:val="20"/>
              </w:rPr>
              <w:t>
Квалификация:</w:t>
            </w:r>
          </w:p>
          <w:bookmarkEnd w:id="190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в отрасли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высококачественной продукции, удовлетворяющей потребности рынка, а также на обеспечение безопасных и эффективных условий труда для работников предприятия.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1908"/>
          <w:p>
            <w:pPr>
              <w:spacing w:after="20"/>
              <w:ind w:left="20"/>
              <w:jc w:val="both"/>
            </w:pPr>
            <w:r>
              <w:rPr>
                <w:rFonts w:ascii="Times New Roman"/>
                <w:b w:val="false"/>
                <w:i w:val="false"/>
                <w:color w:val="000000"/>
                <w:sz w:val="20"/>
              </w:rPr>
              <w:t>
1. Контроль качества и эффективности производства;</w:t>
            </w:r>
          </w:p>
          <w:bookmarkEnd w:id="1908"/>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проектами ;</w:t>
            </w:r>
          </w:p>
          <w:p>
            <w:pPr>
              <w:spacing w:after="20"/>
              <w:ind w:left="20"/>
              <w:jc w:val="both"/>
            </w:pPr>
            <w:r>
              <w:rPr>
                <w:rFonts w:ascii="Times New Roman"/>
                <w:b w:val="false"/>
                <w:i w:val="false"/>
                <w:color w:val="000000"/>
                <w:sz w:val="20"/>
              </w:rPr>
              <w:t>
3. Координация работы с другими подразделениями.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1909"/>
          <w:p>
            <w:pPr>
              <w:spacing w:after="20"/>
              <w:ind w:left="20"/>
              <w:jc w:val="both"/>
            </w:pPr>
            <w:r>
              <w:rPr>
                <w:rFonts w:ascii="Times New Roman"/>
                <w:b w:val="false"/>
                <w:i w:val="false"/>
                <w:color w:val="000000"/>
                <w:sz w:val="20"/>
              </w:rPr>
              <w:t>
Трудовая функция 1:</w:t>
            </w:r>
          </w:p>
          <w:bookmarkEnd w:id="1909"/>
          <w:p>
            <w:pPr>
              <w:spacing w:after="20"/>
              <w:ind w:left="20"/>
              <w:jc w:val="both"/>
            </w:pPr>
            <w:r>
              <w:rPr>
                <w:rFonts w:ascii="Times New Roman"/>
                <w:b w:val="false"/>
                <w:i w:val="false"/>
                <w:color w:val="000000"/>
                <w:sz w:val="20"/>
              </w:rPr>
              <w:t>
Контроль качества и эффективности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1910"/>
          <w:p>
            <w:pPr>
              <w:spacing w:after="20"/>
              <w:ind w:left="20"/>
              <w:jc w:val="both"/>
            </w:pPr>
            <w:r>
              <w:rPr>
                <w:rFonts w:ascii="Times New Roman"/>
                <w:b w:val="false"/>
                <w:i w:val="false"/>
                <w:color w:val="000000"/>
                <w:sz w:val="20"/>
              </w:rPr>
              <w:t>
Навык 1:</w:t>
            </w:r>
          </w:p>
          <w:bookmarkEnd w:id="1910"/>
          <w:p>
            <w:pPr>
              <w:spacing w:after="20"/>
              <w:ind w:left="20"/>
              <w:jc w:val="both"/>
            </w:pPr>
            <w:r>
              <w:rPr>
                <w:rFonts w:ascii="Times New Roman"/>
                <w:b w:val="false"/>
                <w:i w:val="false"/>
                <w:color w:val="000000"/>
                <w:sz w:val="20"/>
              </w:rPr>
              <w:t>
Анализ данных и принятие решений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4" w:id="1911"/>
          <w:p>
            <w:pPr>
              <w:spacing w:after="20"/>
              <w:ind w:left="20"/>
              <w:jc w:val="both"/>
            </w:pPr>
            <w:r>
              <w:rPr>
                <w:rFonts w:ascii="Times New Roman"/>
                <w:b w:val="false"/>
                <w:i w:val="false"/>
                <w:color w:val="000000"/>
                <w:sz w:val="20"/>
              </w:rPr>
              <w:t>
Умения:</w:t>
            </w:r>
          </w:p>
          <w:bookmarkEnd w:id="1911"/>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статистические методы и инструменты (например, SPC, контрольные карты) для мониторинга и оценки качества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аудит и анализ производственных процессов, выявляя узкие места и возможности для улучшения;</w:t>
            </w:r>
          </w:p>
          <w:p>
            <w:pPr>
              <w:spacing w:after="20"/>
              <w:ind w:left="20"/>
              <w:jc w:val="both"/>
            </w:pPr>
            <w:r>
              <w:rPr>
                <w:rFonts w:ascii="Times New Roman"/>
                <w:b w:val="false"/>
                <w:i w:val="false"/>
                <w:color w:val="000000"/>
                <w:sz w:val="20"/>
              </w:rPr>
              <w:t>
3. Представлять результаты анализа в понятной и доступной форме для коллег и руководства, что способствует принятию обоснованных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7" w:id="1912"/>
          <w:p>
            <w:pPr>
              <w:spacing w:after="20"/>
              <w:ind w:left="20"/>
              <w:jc w:val="both"/>
            </w:pPr>
            <w:r>
              <w:rPr>
                <w:rFonts w:ascii="Times New Roman"/>
                <w:b w:val="false"/>
                <w:i w:val="false"/>
                <w:color w:val="000000"/>
                <w:sz w:val="20"/>
              </w:rPr>
              <w:t>
Знания:</w:t>
            </w:r>
          </w:p>
          <w:bookmarkEnd w:id="1912"/>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статистические методы, в том числе описательная статистика, корреляционный анализ, регрессионный анализ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Различные методы сбора данных (опросы, анкетирование, наблюдения) и их применение в производственной среде;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выявления узких мест и их устранения для повышения эффективности производства;</w:t>
            </w:r>
          </w:p>
          <w:p>
            <w:pPr>
              <w:spacing w:after="20"/>
              <w:ind w:left="20"/>
              <w:jc w:val="both"/>
            </w:pPr>
            <w:r>
              <w:rPr>
                <w:rFonts w:ascii="Times New Roman"/>
                <w:b w:val="false"/>
                <w:i w:val="false"/>
                <w:color w:val="000000"/>
                <w:sz w:val="20"/>
              </w:rPr>
              <w:t>
4. Основы финансового анализа для оценки рентабельности и эффективности инвестиций в улучшение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1913"/>
          <w:p>
            <w:pPr>
              <w:spacing w:after="20"/>
              <w:ind w:left="20"/>
              <w:jc w:val="both"/>
            </w:pPr>
            <w:r>
              <w:rPr>
                <w:rFonts w:ascii="Times New Roman"/>
                <w:b w:val="false"/>
                <w:i w:val="false"/>
                <w:color w:val="000000"/>
                <w:sz w:val="20"/>
              </w:rPr>
              <w:t>
Трудовая функция 2:</w:t>
            </w:r>
          </w:p>
          <w:bookmarkEnd w:id="1913"/>
          <w:p>
            <w:pPr>
              <w:spacing w:after="20"/>
              <w:ind w:left="20"/>
              <w:jc w:val="both"/>
            </w:pPr>
            <w:r>
              <w:rPr>
                <w:rFonts w:ascii="Times New Roman"/>
                <w:b w:val="false"/>
                <w:i w:val="false"/>
                <w:color w:val="000000"/>
                <w:sz w:val="20"/>
              </w:rPr>
              <w:t>
Управление проектами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1914"/>
          <w:p>
            <w:pPr>
              <w:spacing w:after="20"/>
              <w:ind w:left="20"/>
              <w:jc w:val="both"/>
            </w:pPr>
            <w:r>
              <w:rPr>
                <w:rFonts w:ascii="Times New Roman"/>
                <w:b w:val="false"/>
                <w:i w:val="false"/>
                <w:color w:val="000000"/>
                <w:sz w:val="20"/>
              </w:rPr>
              <w:t>
Навык 1:</w:t>
            </w:r>
          </w:p>
          <w:bookmarkEnd w:id="1914"/>
          <w:p>
            <w:pPr>
              <w:spacing w:after="20"/>
              <w:ind w:left="20"/>
              <w:jc w:val="both"/>
            </w:pPr>
            <w:r>
              <w:rPr>
                <w:rFonts w:ascii="Times New Roman"/>
                <w:b w:val="false"/>
                <w:i w:val="false"/>
                <w:color w:val="000000"/>
                <w:sz w:val="20"/>
              </w:rPr>
              <w:t>
Управление проектами и ресурсами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1915"/>
          <w:p>
            <w:pPr>
              <w:spacing w:after="20"/>
              <w:ind w:left="20"/>
              <w:jc w:val="both"/>
            </w:pPr>
            <w:r>
              <w:rPr>
                <w:rFonts w:ascii="Times New Roman"/>
                <w:b w:val="false"/>
                <w:i w:val="false"/>
                <w:color w:val="000000"/>
                <w:sz w:val="20"/>
              </w:rPr>
              <w:t>
Умения:</w:t>
            </w:r>
          </w:p>
          <w:bookmarkEnd w:id="1915"/>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детализированные планы проектов, включая определение целей, задач, сроков и необходимых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Координировать действия команды и распределять задачи между участниками проекта, обеспечивая их вовлеченность и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Отслеживать ход выполнения проекта, анализа отклонений от плана и принятия корректирующих мер для достижения поставленных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Идентифицировать потенциальные риски проекта, разрабатывать стратегии их минимизации и управления ими;</w:t>
            </w:r>
          </w:p>
          <w:p>
            <w:pPr>
              <w:spacing w:after="20"/>
              <w:ind w:left="20"/>
              <w:jc w:val="both"/>
            </w:pPr>
            <w:r>
              <w:rPr>
                <w:rFonts w:ascii="Times New Roman"/>
                <w:b w:val="false"/>
                <w:i w:val="false"/>
                <w:color w:val="000000"/>
                <w:sz w:val="20"/>
              </w:rPr>
              <w:t>
5. Эффективно взаимодействовать с заинтересованными сторонами (командой, руководством, поставщиками и заказчиками), предоставляя регулярные отчеты о ходе проекта и его результатах.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1916"/>
          <w:p>
            <w:pPr>
              <w:spacing w:after="20"/>
              <w:ind w:left="20"/>
              <w:jc w:val="both"/>
            </w:pPr>
            <w:r>
              <w:rPr>
                <w:rFonts w:ascii="Times New Roman"/>
                <w:b w:val="false"/>
                <w:i w:val="false"/>
                <w:color w:val="000000"/>
                <w:sz w:val="20"/>
              </w:rPr>
              <w:t>
Знания:</w:t>
            </w:r>
          </w:p>
          <w:bookmarkEnd w:id="1916"/>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методологии и подходы к управлению проектами;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оценки временных затрат, например, метод критической цепи.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Принципы и методы управления ресурсами (человеческими, материальными и финансовыми);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идентификации, оценки и управления рисками в рамках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Техники для разработки планов реагирования на риски, включая стратегию минимизации и устранения рисков;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командной работы и управления людьми, включая методы мотивации, делегирования и разрешения конфликтов;</w:t>
            </w:r>
          </w:p>
          <w:p>
            <w:pPr>
              <w:spacing w:after="20"/>
              <w:ind w:left="20"/>
              <w:jc w:val="both"/>
            </w:pPr>
            <w:r>
              <w:rPr>
                <w:rFonts w:ascii="Times New Roman"/>
                <w:b w:val="false"/>
                <w:i w:val="false"/>
                <w:color w:val="000000"/>
                <w:sz w:val="20"/>
              </w:rPr>
              <w:t>
7. Программное обеспечение и инструменты для управления проектами, а также систем для отслеживания выполнения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1917"/>
          <w:p>
            <w:pPr>
              <w:spacing w:after="20"/>
              <w:ind w:left="20"/>
              <w:jc w:val="both"/>
            </w:pPr>
            <w:r>
              <w:rPr>
                <w:rFonts w:ascii="Times New Roman"/>
                <w:b w:val="false"/>
                <w:i w:val="false"/>
                <w:color w:val="000000"/>
                <w:sz w:val="20"/>
              </w:rPr>
              <w:t>
Трудовая функция 3:</w:t>
            </w:r>
          </w:p>
          <w:bookmarkEnd w:id="1917"/>
          <w:p>
            <w:pPr>
              <w:spacing w:after="20"/>
              <w:ind w:left="20"/>
              <w:jc w:val="both"/>
            </w:pPr>
            <w:r>
              <w:rPr>
                <w:rFonts w:ascii="Times New Roman"/>
                <w:b w:val="false"/>
                <w:i w:val="false"/>
                <w:color w:val="000000"/>
                <w:sz w:val="20"/>
              </w:rPr>
              <w:t>
Координация работы с другими подразделениями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1918"/>
          <w:p>
            <w:pPr>
              <w:spacing w:after="20"/>
              <w:ind w:left="20"/>
              <w:jc w:val="both"/>
            </w:pPr>
            <w:r>
              <w:rPr>
                <w:rFonts w:ascii="Times New Roman"/>
                <w:b w:val="false"/>
                <w:i w:val="false"/>
                <w:color w:val="000000"/>
                <w:sz w:val="20"/>
              </w:rPr>
              <w:t>
Навык 1:</w:t>
            </w:r>
          </w:p>
          <w:bookmarkEnd w:id="1918"/>
          <w:p>
            <w:pPr>
              <w:spacing w:after="20"/>
              <w:ind w:left="20"/>
              <w:jc w:val="both"/>
            </w:pPr>
            <w:r>
              <w:rPr>
                <w:rFonts w:ascii="Times New Roman"/>
                <w:b w:val="false"/>
                <w:i w:val="false"/>
                <w:color w:val="000000"/>
                <w:sz w:val="20"/>
              </w:rPr>
              <w:t>
Эффективная межфункциональная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1919"/>
          <w:p>
            <w:pPr>
              <w:spacing w:after="20"/>
              <w:ind w:left="20"/>
              <w:jc w:val="both"/>
            </w:pPr>
            <w:r>
              <w:rPr>
                <w:rFonts w:ascii="Times New Roman"/>
                <w:b w:val="false"/>
                <w:i w:val="false"/>
                <w:color w:val="000000"/>
                <w:sz w:val="20"/>
              </w:rPr>
              <w:t>
Умения:</w:t>
            </w:r>
          </w:p>
          <w:bookmarkEnd w:id="1919"/>
          <w:p>
            <w:pPr>
              <w:spacing w:after="20"/>
              <w:ind w:left="20"/>
              <w:jc w:val="both"/>
            </w:pPr>
            <w:r>
              <w:rPr>
                <w:rFonts w:ascii="Times New Roman"/>
                <w:b w:val="false"/>
                <w:i w:val="false"/>
                <w:color w:val="000000"/>
                <w:sz w:val="20"/>
              </w:rPr>
              <w:t>
</w:t>
            </w:r>
            <w:r>
              <w:rPr>
                <w:rFonts w:ascii="Times New Roman"/>
                <w:b w:val="false"/>
                <w:i w:val="false"/>
                <w:color w:val="000000"/>
                <w:sz w:val="20"/>
              </w:rPr>
              <w:t>1. Создавать и поддерживать рабочие группы для решения конкретных задач, обеспечивая участие всех заинтересованных сторон;</w:t>
            </w:r>
          </w:p>
          <w:p>
            <w:pPr>
              <w:spacing w:after="20"/>
              <w:ind w:left="20"/>
              <w:jc w:val="both"/>
            </w:pPr>
            <w:r>
              <w:rPr>
                <w:rFonts w:ascii="Times New Roman"/>
                <w:b w:val="false"/>
                <w:i w:val="false"/>
                <w:color w:val="000000"/>
                <w:sz w:val="20"/>
              </w:rPr>
              <w:t>
</w:t>
            </w:r>
            <w:r>
              <w:rPr>
                <w:rFonts w:ascii="Times New Roman"/>
                <w:b w:val="false"/>
                <w:i w:val="false"/>
                <w:color w:val="000000"/>
                <w:sz w:val="20"/>
              </w:rPr>
              <w:t>2. Четко и понятно доносить информацию о планах, задачах и изменениях в процессе работы, учитывая интересы всех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Выявлять и решать проблемы, возникающие в результате недопонимания или расхождений между подразделениями, с целью достижения консенсуса;</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Выявлять возможности для сотрудничества между подразделениями, оптимизируя процессы и ресурсы для повышения эффективности работы компании в целом;</w:t>
            </w:r>
          </w:p>
          <w:p>
            <w:pPr>
              <w:spacing w:after="20"/>
              <w:ind w:left="20"/>
              <w:jc w:val="both"/>
            </w:pPr>
            <w:r>
              <w:rPr>
                <w:rFonts w:ascii="Times New Roman"/>
                <w:b w:val="false"/>
                <w:i w:val="false"/>
                <w:color w:val="000000"/>
                <w:sz w:val="20"/>
              </w:rPr>
              <w:t>
5. Быстро реагировать на изменения и корректировать взаимодействие между подразделениями в зависимости от новых условий или требований.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1920"/>
          <w:p>
            <w:pPr>
              <w:spacing w:after="20"/>
              <w:ind w:left="20"/>
              <w:jc w:val="both"/>
            </w:pPr>
            <w:r>
              <w:rPr>
                <w:rFonts w:ascii="Times New Roman"/>
                <w:b w:val="false"/>
                <w:i w:val="false"/>
                <w:color w:val="000000"/>
                <w:sz w:val="20"/>
              </w:rPr>
              <w:t>
Знания:</w:t>
            </w:r>
          </w:p>
          <w:bookmarkEnd w:id="1920"/>
          <w:p>
            <w:pPr>
              <w:spacing w:after="20"/>
              <w:ind w:left="20"/>
              <w:jc w:val="both"/>
            </w:pPr>
            <w:r>
              <w:rPr>
                <w:rFonts w:ascii="Times New Roman"/>
                <w:b w:val="false"/>
                <w:i w:val="false"/>
                <w:color w:val="000000"/>
                <w:sz w:val="20"/>
              </w:rPr>
              <w:t>
</w:t>
            </w:r>
            <w:r>
              <w:rPr>
                <w:rFonts w:ascii="Times New Roman"/>
                <w:b w:val="false"/>
                <w:i w:val="false"/>
                <w:color w:val="000000"/>
                <w:sz w:val="20"/>
              </w:rPr>
              <w:t>1. Структура организации и функции различных подразделений, их роли и ответственность в производственном процессе;</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 техники эффективной коммуникации, включая активное слушание, навыки обратной связи и правильное формулирование сообщений;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конфликтологии и методы разрешения конфликтов, включая техники ведения переговоров и медиативные подходы;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Принципы управления проектами, включая управление задачами и ресурсами, что позволяет лучше понимать потребности и ограничения других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планирования и координации работ в рамках проектной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Принципы создания и поддержания культуры сотрудничества и командной работы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Современные инструменты и технологии для межфункциональной коммуникации (например, системы управления проектами, мессенджеры, видеоконференции) и их эффективное использование;</w:t>
            </w:r>
          </w:p>
          <w:p>
            <w:pPr>
              <w:spacing w:after="20"/>
              <w:ind w:left="20"/>
              <w:jc w:val="both"/>
            </w:pPr>
            <w:r>
              <w:rPr>
                <w:rFonts w:ascii="Times New Roman"/>
                <w:b w:val="false"/>
                <w:i w:val="false"/>
                <w:color w:val="000000"/>
                <w:sz w:val="20"/>
              </w:rPr>
              <w:t>
8. Стратегии адаптации коммуникации в зависимости от изменений в организации, таких как изменения в структуре команды, руководстве или проектных приоритетах.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0" w:id="1921"/>
          <w:p>
            <w:pPr>
              <w:spacing w:after="20"/>
              <w:ind w:left="20"/>
              <w:jc w:val="both"/>
            </w:pPr>
            <w:r>
              <w:rPr>
                <w:rFonts w:ascii="Times New Roman"/>
                <w:b w:val="false"/>
                <w:i w:val="false"/>
                <w:color w:val="000000"/>
                <w:sz w:val="20"/>
              </w:rPr>
              <w:t>
Адаптивность;</w:t>
            </w:r>
          </w:p>
          <w:bookmarkEnd w:id="1921"/>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Эмоциональный интеллект;</w:t>
            </w:r>
          </w:p>
          <w:p>
            <w:pPr>
              <w:spacing w:after="20"/>
              <w:ind w:left="20"/>
              <w:jc w:val="both"/>
            </w:pPr>
            <w:r>
              <w:rPr>
                <w:rFonts w:ascii="Times New Roman"/>
                <w:b w:val="false"/>
                <w:i w:val="false"/>
                <w:color w:val="000000"/>
                <w:sz w:val="20"/>
              </w:rPr>
              <w:t>
Инициативность.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производства (обрабатывающая промышленность)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инженер-инструктор (обрабатывающая промышленность)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(начальник, управляющий) предприятия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Карточка профессии "Оператор чесального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чесального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4" w:id="1922"/>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922"/>
          <w:p>
            <w:pPr>
              <w:spacing w:after="20"/>
              <w:ind w:left="20"/>
              <w:jc w:val="both"/>
            </w:pPr>
            <w:r>
              <w:rPr>
                <w:rFonts w:ascii="Times New Roman"/>
                <w:b w:val="false"/>
                <w:i w:val="false"/>
                <w:color w:val="000000"/>
                <w:sz w:val="20"/>
              </w:rPr>
              <w:t>
Оператор чесального оборудования, 3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1923"/>
          <w:p>
            <w:pPr>
              <w:spacing w:after="20"/>
              <w:ind w:left="20"/>
              <w:jc w:val="both"/>
            </w:pPr>
            <w:r>
              <w:rPr>
                <w:rFonts w:ascii="Times New Roman"/>
                <w:b w:val="false"/>
                <w:i w:val="false"/>
                <w:color w:val="000000"/>
                <w:sz w:val="20"/>
              </w:rPr>
              <w:t>
Уровень образования:</w:t>
            </w:r>
          </w:p>
          <w:bookmarkEnd w:id="1923"/>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1924"/>
          <w:p>
            <w:pPr>
              <w:spacing w:after="20"/>
              <w:ind w:left="20"/>
              <w:jc w:val="both"/>
            </w:pPr>
            <w:r>
              <w:rPr>
                <w:rFonts w:ascii="Times New Roman"/>
                <w:b w:val="false"/>
                <w:i w:val="false"/>
                <w:color w:val="000000"/>
                <w:sz w:val="20"/>
              </w:rPr>
              <w:t>
Специальность:</w:t>
            </w:r>
          </w:p>
          <w:bookmarkEnd w:id="192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1925"/>
          <w:p>
            <w:pPr>
              <w:spacing w:after="20"/>
              <w:ind w:left="20"/>
              <w:jc w:val="both"/>
            </w:pPr>
            <w:r>
              <w:rPr>
                <w:rFonts w:ascii="Times New Roman"/>
                <w:b w:val="false"/>
                <w:i w:val="false"/>
                <w:color w:val="000000"/>
                <w:sz w:val="20"/>
              </w:rPr>
              <w:t>
Квалификация:</w:t>
            </w:r>
          </w:p>
          <w:bookmarkEnd w:id="192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1926"/>
          <w:p>
            <w:pPr>
              <w:spacing w:after="20"/>
              <w:ind w:left="20"/>
              <w:jc w:val="both"/>
            </w:pPr>
            <w:r>
              <w:rPr>
                <w:rFonts w:ascii="Times New Roman"/>
                <w:b w:val="false"/>
                <w:i w:val="false"/>
                <w:color w:val="000000"/>
                <w:sz w:val="20"/>
              </w:rPr>
              <w:t>
8151-2-006 - Оператор мотального оборудования;</w:t>
            </w:r>
          </w:p>
          <w:bookmarkEnd w:id="1926"/>
          <w:p>
            <w:pPr>
              <w:spacing w:after="20"/>
              <w:ind w:left="20"/>
              <w:jc w:val="both"/>
            </w:pPr>
            <w:r>
              <w:rPr>
                <w:rFonts w:ascii="Times New Roman"/>
                <w:b w:val="false"/>
                <w:i w:val="false"/>
                <w:color w:val="000000"/>
                <w:sz w:val="20"/>
              </w:rPr>
              <w:t>
8151-1-005 - Оператор крутильного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процесса чесания различных видов волокна, очеса и смеси волокна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1927"/>
          <w:p>
            <w:pPr>
              <w:spacing w:after="20"/>
              <w:ind w:left="20"/>
              <w:jc w:val="both"/>
            </w:pPr>
            <w:r>
              <w:rPr>
                <w:rFonts w:ascii="Times New Roman"/>
                <w:b w:val="false"/>
                <w:i w:val="false"/>
                <w:color w:val="000000"/>
                <w:sz w:val="20"/>
              </w:rPr>
              <w:t>
1. Процесс чесания;</w:t>
            </w:r>
          </w:p>
          <w:bookmarkEnd w:id="1927"/>
          <w:p>
            <w:pPr>
              <w:spacing w:after="20"/>
              <w:ind w:left="20"/>
              <w:jc w:val="both"/>
            </w:pPr>
            <w:r>
              <w:rPr>
                <w:rFonts w:ascii="Times New Roman"/>
                <w:b w:val="false"/>
                <w:i w:val="false"/>
                <w:color w:val="000000"/>
                <w:sz w:val="20"/>
              </w:rPr>
              <w:t>
2. Заключительный процесс чесания.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0" w:id="1928"/>
          <w:p>
            <w:pPr>
              <w:spacing w:after="20"/>
              <w:ind w:left="20"/>
              <w:jc w:val="both"/>
            </w:pPr>
            <w:r>
              <w:rPr>
                <w:rFonts w:ascii="Times New Roman"/>
                <w:b w:val="false"/>
                <w:i w:val="false"/>
                <w:color w:val="000000"/>
                <w:sz w:val="20"/>
              </w:rPr>
              <w:t>
Трудовая функция 1:</w:t>
            </w:r>
          </w:p>
          <w:bookmarkEnd w:id="1928"/>
          <w:p>
            <w:pPr>
              <w:spacing w:after="20"/>
              <w:ind w:left="20"/>
              <w:jc w:val="both"/>
            </w:pPr>
            <w:r>
              <w:rPr>
                <w:rFonts w:ascii="Times New Roman"/>
                <w:b w:val="false"/>
                <w:i w:val="false"/>
                <w:color w:val="000000"/>
                <w:sz w:val="20"/>
              </w:rPr>
              <w:t>
Процесс чесания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1" w:id="1929"/>
          <w:p>
            <w:pPr>
              <w:spacing w:after="20"/>
              <w:ind w:left="20"/>
              <w:jc w:val="both"/>
            </w:pPr>
            <w:r>
              <w:rPr>
                <w:rFonts w:ascii="Times New Roman"/>
                <w:b w:val="false"/>
                <w:i w:val="false"/>
                <w:color w:val="000000"/>
                <w:sz w:val="20"/>
              </w:rPr>
              <w:t>
Навык 1:</w:t>
            </w:r>
          </w:p>
          <w:bookmarkEnd w:id="1929"/>
          <w:p>
            <w:pPr>
              <w:spacing w:after="20"/>
              <w:ind w:left="20"/>
              <w:jc w:val="both"/>
            </w:pPr>
            <w:r>
              <w:rPr>
                <w:rFonts w:ascii="Times New Roman"/>
                <w:b w:val="false"/>
                <w:i w:val="false"/>
                <w:color w:val="000000"/>
                <w:sz w:val="20"/>
              </w:rPr>
              <w:t>
Загрузка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1930"/>
          <w:p>
            <w:pPr>
              <w:spacing w:after="20"/>
              <w:ind w:left="20"/>
              <w:jc w:val="both"/>
            </w:pPr>
            <w:r>
              <w:rPr>
                <w:rFonts w:ascii="Times New Roman"/>
                <w:b w:val="false"/>
                <w:i w:val="false"/>
                <w:color w:val="000000"/>
                <w:sz w:val="20"/>
              </w:rPr>
              <w:t>
Умения:</w:t>
            </w:r>
          </w:p>
          <w:bookmarkEnd w:id="1930"/>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подноску стекловолокна, лака для пропитки, заливка баков, взвешивание расщипанного стекловолокна в соответствии с маркой выпускаемых пологов;</w:t>
            </w:r>
          </w:p>
          <w:p>
            <w:pPr>
              <w:spacing w:after="20"/>
              <w:ind w:left="20"/>
              <w:jc w:val="both"/>
            </w:pPr>
            <w:r>
              <w:rPr>
                <w:rFonts w:ascii="Times New Roman"/>
                <w:b w:val="false"/>
                <w:i w:val="false"/>
                <w:color w:val="000000"/>
                <w:sz w:val="20"/>
              </w:rPr>
              <w:t>
2. Осуществлять заправку чесального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1931"/>
          <w:p>
            <w:pPr>
              <w:spacing w:after="20"/>
              <w:ind w:left="20"/>
              <w:jc w:val="both"/>
            </w:pPr>
            <w:r>
              <w:rPr>
                <w:rFonts w:ascii="Times New Roman"/>
                <w:b w:val="false"/>
                <w:i w:val="false"/>
                <w:color w:val="000000"/>
                <w:sz w:val="20"/>
              </w:rPr>
              <w:t>
Знания:</w:t>
            </w:r>
          </w:p>
          <w:bookmarkEnd w:id="1931"/>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принцип работы чесального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Технологические параметры заправки.</w:t>
            </w:r>
          </w:p>
          <w:p>
            <w:pPr>
              <w:spacing w:after="20"/>
              <w:ind w:left="20"/>
              <w:jc w:val="both"/>
            </w:pPr>
            <w:r>
              <w:rPr>
                <w:rFonts w:ascii="Times New Roman"/>
                <w:b w:val="false"/>
                <w:i w:val="false"/>
                <w:color w:val="000000"/>
                <w:sz w:val="20"/>
              </w:rPr>
              <w:t>
3. Принцип работы и взаимодействие отдельных механизмов чесального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1932"/>
          <w:p>
            <w:pPr>
              <w:spacing w:after="20"/>
              <w:ind w:left="20"/>
              <w:jc w:val="both"/>
            </w:pPr>
            <w:r>
              <w:rPr>
                <w:rFonts w:ascii="Times New Roman"/>
                <w:b w:val="false"/>
                <w:i w:val="false"/>
                <w:color w:val="000000"/>
                <w:sz w:val="20"/>
              </w:rPr>
              <w:t>
Навык 2:</w:t>
            </w:r>
          </w:p>
          <w:bookmarkEnd w:id="1932"/>
          <w:p>
            <w:pPr>
              <w:spacing w:after="20"/>
              <w:ind w:left="20"/>
              <w:jc w:val="both"/>
            </w:pPr>
            <w:r>
              <w:rPr>
                <w:rFonts w:ascii="Times New Roman"/>
                <w:b w:val="false"/>
                <w:i w:val="false"/>
                <w:color w:val="000000"/>
                <w:sz w:val="20"/>
              </w:rPr>
              <w:t>
Ведение процесса чесания различных видов волокон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1933"/>
          <w:p>
            <w:pPr>
              <w:spacing w:after="20"/>
              <w:ind w:left="20"/>
              <w:jc w:val="both"/>
            </w:pPr>
            <w:r>
              <w:rPr>
                <w:rFonts w:ascii="Times New Roman"/>
                <w:b w:val="false"/>
                <w:i w:val="false"/>
                <w:color w:val="000000"/>
                <w:sz w:val="20"/>
              </w:rPr>
              <w:t>
Умения:</w:t>
            </w:r>
          </w:p>
          <w:bookmarkEnd w:id="1933"/>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процесса чесания различных видов волокна, очеса и смеси волокна для выработки ленты, чесаной ваты, основы войлочных изделий, чесания и проклеивания стекловолокна на чесальном оборудовании различных видов (кроме высокопроизводительного) согласно технологическому режиму;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обеспечение выработки ленты, чесаной ваты, основы войлочных изделий соответствующего качества при экономном использовании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ликвидацию обрывов, пропусков, намотов, завалов в гребнях и выполнение профилактических работ по их предупреждению;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смену наработанных тазов с лентой, планок ваты, ватных фильтров с барабанов, снятие наработанных куфт, бобин и их транспортирование;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наблюдение за процессом чесания, нанесения эмульсии, наматывания ваты на барабан, температурой, за состоянием и работой механизмов;</w:t>
            </w:r>
          </w:p>
          <w:p>
            <w:pPr>
              <w:spacing w:after="20"/>
              <w:ind w:left="20"/>
              <w:jc w:val="both"/>
            </w:pPr>
            <w:r>
              <w:rPr>
                <w:rFonts w:ascii="Times New Roman"/>
                <w:b w:val="false"/>
                <w:i w:val="false"/>
                <w:color w:val="000000"/>
                <w:sz w:val="20"/>
              </w:rPr>
              <w:t>
6.Осуществлять равномерное пропитывание волокна или пропуск сухого волокна через чесальную машину.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1934"/>
          <w:p>
            <w:pPr>
              <w:spacing w:after="20"/>
              <w:ind w:left="20"/>
              <w:jc w:val="both"/>
            </w:pPr>
            <w:r>
              <w:rPr>
                <w:rFonts w:ascii="Times New Roman"/>
                <w:b w:val="false"/>
                <w:i w:val="false"/>
                <w:color w:val="000000"/>
                <w:sz w:val="20"/>
              </w:rPr>
              <w:t>
Знания:</w:t>
            </w:r>
          </w:p>
          <w:bookmarkEnd w:id="1934"/>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правила эксплуатации чесального оборудования и ухода за ним, линейная плотность холстов и чесаной ленты, виды, номера перерабатываемых волокон;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предъявляемые к качеству волокон, ленты, чесаной ваты;</w:t>
            </w:r>
          </w:p>
          <w:p>
            <w:pPr>
              <w:spacing w:after="20"/>
              <w:ind w:left="20"/>
              <w:jc w:val="both"/>
            </w:pPr>
            <w:r>
              <w:rPr>
                <w:rFonts w:ascii="Times New Roman"/>
                <w:b w:val="false"/>
                <w:i w:val="false"/>
                <w:color w:val="000000"/>
                <w:sz w:val="20"/>
              </w:rPr>
              <w:t>
3. Основы войлочных изделий и выпускаемых пологов: технологические параметры заправки чесального оборудования и режимы обработки различных волокон, режим эмульсирования.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1935"/>
          <w:p>
            <w:pPr>
              <w:spacing w:after="20"/>
              <w:ind w:left="20"/>
              <w:jc w:val="both"/>
            </w:pPr>
            <w:r>
              <w:rPr>
                <w:rFonts w:ascii="Times New Roman"/>
                <w:b w:val="false"/>
                <w:i w:val="false"/>
                <w:color w:val="000000"/>
                <w:sz w:val="20"/>
              </w:rPr>
              <w:t>
Навык 3:</w:t>
            </w:r>
          </w:p>
          <w:bookmarkEnd w:id="1935"/>
          <w:p>
            <w:pPr>
              <w:spacing w:after="20"/>
              <w:ind w:left="20"/>
              <w:jc w:val="both"/>
            </w:pPr>
            <w:r>
              <w:rPr>
                <w:rFonts w:ascii="Times New Roman"/>
                <w:b w:val="false"/>
                <w:i w:val="false"/>
                <w:color w:val="000000"/>
                <w:sz w:val="20"/>
              </w:rPr>
              <w:t>
Контроль за ходом процесса чесания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1936"/>
          <w:p>
            <w:pPr>
              <w:spacing w:after="20"/>
              <w:ind w:left="20"/>
              <w:jc w:val="both"/>
            </w:pPr>
            <w:r>
              <w:rPr>
                <w:rFonts w:ascii="Times New Roman"/>
                <w:b w:val="false"/>
                <w:i w:val="false"/>
                <w:color w:val="000000"/>
                <w:sz w:val="20"/>
              </w:rPr>
              <w:t>
Умения:</w:t>
            </w:r>
          </w:p>
          <w:bookmarkEnd w:id="1936"/>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наматывание пропитанного или сухого стекловолокна на барабан чесальной машины, разрезание на отрезки определенной длины, снятие с барабана;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установку пропитанного стекловолокна в зажимы щипцов или укладку его на решетку ленточной сушильной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формирование горстей при разборке кипы волокна и закладывание горстей в зажимные колодки пенькочесальной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связывание пачек чесаного пеньковолокна;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выемку горстей чесаного волокна из зажимных колодок;</w:t>
            </w:r>
          </w:p>
          <w:p>
            <w:pPr>
              <w:spacing w:after="20"/>
              <w:ind w:left="20"/>
              <w:jc w:val="both"/>
            </w:pPr>
            <w:r>
              <w:rPr>
                <w:rFonts w:ascii="Times New Roman"/>
                <w:b w:val="false"/>
                <w:i w:val="false"/>
                <w:color w:val="000000"/>
                <w:sz w:val="20"/>
              </w:rPr>
              <w:t>
6. Осуществлять соблюдение установленных правил перекрытия горстей при настиле на питающее полотно горизонтально-чесальной машины и контроль за качеством горстей.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1937"/>
          <w:p>
            <w:pPr>
              <w:spacing w:after="20"/>
              <w:ind w:left="20"/>
              <w:jc w:val="both"/>
            </w:pPr>
            <w:r>
              <w:rPr>
                <w:rFonts w:ascii="Times New Roman"/>
                <w:b w:val="false"/>
                <w:i w:val="false"/>
                <w:color w:val="000000"/>
                <w:sz w:val="20"/>
              </w:rPr>
              <w:t>
Знания:</w:t>
            </w:r>
          </w:p>
          <w:bookmarkEnd w:id="1937"/>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Свойства лака, марки выпускаемых пологов;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Условные обозначения восстановленной шерсти, ее группы по цвету, линейные размеры и вес вырабатываемых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смешивания волокна;</w:t>
            </w:r>
          </w:p>
          <w:p>
            <w:pPr>
              <w:spacing w:after="20"/>
              <w:ind w:left="20"/>
              <w:jc w:val="both"/>
            </w:pPr>
            <w:r>
              <w:rPr>
                <w:rFonts w:ascii="Times New Roman"/>
                <w:b w:val="false"/>
                <w:i w:val="false"/>
                <w:color w:val="000000"/>
                <w:sz w:val="20"/>
              </w:rPr>
              <w:t>
4. Состав смески.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1938"/>
          <w:p>
            <w:pPr>
              <w:spacing w:after="20"/>
              <w:ind w:left="20"/>
              <w:jc w:val="both"/>
            </w:pPr>
            <w:r>
              <w:rPr>
                <w:rFonts w:ascii="Times New Roman"/>
                <w:b w:val="false"/>
                <w:i w:val="false"/>
                <w:color w:val="000000"/>
                <w:sz w:val="20"/>
              </w:rPr>
              <w:t>
Трудовая функция 2:</w:t>
            </w:r>
          </w:p>
          <w:bookmarkEnd w:id="1938"/>
          <w:p>
            <w:pPr>
              <w:spacing w:after="20"/>
              <w:ind w:left="20"/>
              <w:jc w:val="both"/>
            </w:pPr>
            <w:r>
              <w:rPr>
                <w:rFonts w:ascii="Times New Roman"/>
                <w:b w:val="false"/>
                <w:i w:val="false"/>
                <w:color w:val="000000"/>
                <w:sz w:val="20"/>
              </w:rPr>
              <w:t>
Заключительный процесс чесания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1939"/>
          <w:p>
            <w:pPr>
              <w:spacing w:after="20"/>
              <w:ind w:left="20"/>
              <w:jc w:val="both"/>
            </w:pPr>
            <w:r>
              <w:rPr>
                <w:rFonts w:ascii="Times New Roman"/>
                <w:b w:val="false"/>
                <w:i w:val="false"/>
                <w:color w:val="000000"/>
                <w:sz w:val="20"/>
              </w:rPr>
              <w:t>
Навык 1:</w:t>
            </w:r>
          </w:p>
          <w:bookmarkEnd w:id="1939"/>
          <w:p>
            <w:pPr>
              <w:spacing w:after="20"/>
              <w:ind w:left="20"/>
              <w:jc w:val="both"/>
            </w:pPr>
            <w:r>
              <w:rPr>
                <w:rFonts w:ascii="Times New Roman"/>
                <w:b w:val="false"/>
                <w:i w:val="false"/>
                <w:color w:val="000000"/>
                <w:sz w:val="20"/>
              </w:rPr>
              <w:t>
Съем, упаковка и маркировка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1940"/>
          <w:p>
            <w:pPr>
              <w:spacing w:after="20"/>
              <w:ind w:left="20"/>
              <w:jc w:val="both"/>
            </w:pPr>
            <w:r>
              <w:rPr>
                <w:rFonts w:ascii="Times New Roman"/>
                <w:b w:val="false"/>
                <w:i w:val="false"/>
                <w:color w:val="000000"/>
                <w:sz w:val="20"/>
              </w:rPr>
              <w:t>
Умения:</w:t>
            </w:r>
          </w:p>
          <w:bookmarkEnd w:id="1940"/>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сбор и сдачу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перезаправку чесального оборудования и уход за ним согласно графику;</w:t>
            </w:r>
          </w:p>
          <w:p>
            <w:pPr>
              <w:spacing w:after="20"/>
              <w:ind w:left="20"/>
              <w:jc w:val="both"/>
            </w:pPr>
            <w:r>
              <w:rPr>
                <w:rFonts w:ascii="Times New Roman"/>
                <w:b w:val="false"/>
                <w:i w:val="false"/>
                <w:color w:val="000000"/>
                <w:sz w:val="20"/>
              </w:rPr>
              <w:t>
3. Осуществлять закатывание в рулон, связывание, маркировку и упаковку.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1941"/>
          <w:p>
            <w:pPr>
              <w:spacing w:after="20"/>
              <w:ind w:left="20"/>
              <w:jc w:val="both"/>
            </w:pPr>
            <w:r>
              <w:rPr>
                <w:rFonts w:ascii="Times New Roman"/>
                <w:b w:val="false"/>
                <w:i w:val="false"/>
                <w:color w:val="000000"/>
                <w:sz w:val="20"/>
              </w:rPr>
              <w:t>
Знания:</w:t>
            </w:r>
          </w:p>
          <w:bookmarkEnd w:id="1941"/>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съема и упаковки продукции;</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1942"/>
          <w:p>
            <w:pPr>
              <w:spacing w:after="20"/>
              <w:ind w:left="20"/>
              <w:jc w:val="both"/>
            </w:pPr>
            <w:r>
              <w:rPr>
                <w:rFonts w:ascii="Times New Roman"/>
                <w:b w:val="false"/>
                <w:i w:val="false"/>
                <w:color w:val="000000"/>
                <w:sz w:val="20"/>
              </w:rPr>
              <w:t>
Навык 2:</w:t>
            </w:r>
          </w:p>
          <w:bookmarkEnd w:id="1942"/>
          <w:p>
            <w:pPr>
              <w:spacing w:after="20"/>
              <w:ind w:left="20"/>
              <w:jc w:val="both"/>
            </w:pPr>
            <w:r>
              <w:rPr>
                <w:rFonts w:ascii="Times New Roman"/>
                <w:b w:val="false"/>
                <w:i w:val="false"/>
                <w:color w:val="000000"/>
                <w:sz w:val="20"/>
              </w:rPr>
              <w:t>
Чистка и уход за оборудованием, приемка и сдача смены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1943"/>
          <w:p>
            <w:pPr>
              <w:spacing w:after="20"/>
              <w:ind w:left="20"/>
              <w:jc w:val="both"/>
            </w:pPr>
            <w:r>
              <w:rPr>
                <w:rFonts w:ascii="Times New Roman"/>
                <w:b w:val="false"/>
                <w:i w:val="false"/>
                <w:color w:val="000000"/>
                <w:sz w:val="20"/>
              </w:rPr>
              <w:t>
Умения:</w:t>
            </w:r>
          </w:p>
          <w:bookmarkEnd w:id="1943"/>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смену неисправных нажимных валиков, таза;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чистку обслуживаемой машины и расходного бака при выработке пологов из сухого стекловолокна;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взвешивание сухого стекловолокна, определение площади, толщины, объемного веса и марки;</w:t>
            </w:r>
          </w:p>
          <w:p>
            <w:pPr>
              <w:spacing w:after="20"/>
              <w:ind w:left="20"/>
              <w:jc w:val="both"/>
            </w:pPr>
            <w:r>
              <w:rPr>
                <w:rFonts w:ascii="Times New Roman"/>
                <w:b w:val="false"/>
                <w:i w:val="false"/>
                <w:color w:val="000000"/>
                <w:sz w:val="20"/>
              </w:rPr>
              <w:t>
4. Принимать участие в приеме чесального оборудования из ремонта.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1944"/>
          <w:p>
            <w:pPr>
              <w:spacing w:after="20"/>
              <w:ind w:left="20"/>
              <w:jc w:val="both"/>
            </w:pPr>
            <w:r>
              <w:rPr>
                <w:rFonts w:ascii="Times New Roman"/>
                <w:b w:val="false"/>
                <w:i w:val="false"/>
                <w:color w:val="000000"/>
                <w:sz w:val="20"/>
              </w:rPr>
              <w:t>
Знания:</w:t>
            </w:r>
          </w:p>
          <w:bookmarkEnd w:id="1944"/>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ухода и чистки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приемки и сдачи смены.</w:t>
            </w:r>
          </w:p>
          <w:p>
            <w:pPr>
              <w:spacing w:after="20"/>
              <w:ind w:left="20"/>
              <w:jc w:val="both"/>
            </w:pPr>
            <w:r>
              <w:rPr>
                <w:rFonts w:ascii="Times New Roman"/>
                <w:b w:val="false"/>
                <w:i w:val="false"/>
                <w:color w:val="000000"/>
                <w:sz w:val="20"/>
              </w:rPr>
              <w:t>
3. Виды и нормы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3" w:id="1945"/>
          <w:p>
            <w:pPr>
              <w:spacing w:after="20"/>
              <w:ind w:left="20"/>
              <w:jc w:val="both"/>
            </w:pPr>
            <w:r>
              <w:rPr>
                <w:rFonts w:ascii="Times New Roman"/>
                <w:b w:val="false"/>
                <w:i w:val="false"/>
                <w:color w:val="000000"/>
                <w:sz w:val="20"/>
              </w:rPr>
              <w:t>
Умение работать самостоятельно и в коллективе</w:t>
            </w:r>
          </w:p>
          <w:bookmarkEnd w:id="1945"/>
          <w:p>
            <w:pPr>
              <w:spacing w:after="20"/>
              <w:ind w:left="20"/>
              <w:jc w:val="both"/>
            </w:pPr>
            <w:r>
              <w:rPr>
                <w:rFonts w:ascii="Times New Roman"/>
                <w:b w:val="false"/>
                <w:i w:val="false"/>
                <w:color w:val="000000"/>
                <w:sz w:val="20"/>
              </w:rPr>
              <w:t>
Владение навыками работы с технической документацией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чесального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Карточка профессии "Аппаратчик смешивания красителей":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8131-7-019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смешивания красителей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1946"/>
          <w:p>
            <w:pPr>
              <w:spacing w:after="20"/>
              <w:ind w:left="20"/>
              <w:jc w:val="both"/>
            </w:pPr>
            <w:r>
              <w:rPr>
                <w:rFonts w:ascii="Times New Roman"/>
                <w:b w:val="false"/>
                <w:i w:val="false"/>
                <w:color w:val="000000"/>
                <w:sz w:val="20"/>
              </w:rPr>
              <w:t xml:space="preserve">
Выпуск 26.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13 августа 2020 года № 301 "Об утверждении Единого тарифно-квалификационного справочника работ и профессий рабочих (выпуск 26)". Зарегистрированный в Министерстве юстиции Республики Казахстан 14 августа 2020 года № 21089.</w:t>
            </w:r>
          </w:p>
          <w:bookmarkEnd w:id="1946"/>
          <w:p>
            <w:pPr>
              <w:spacing w:after="20"/>
              <w:ind w:left="20"/>
              <w:jc w:val="both"/>
            </w:pPr>
            <w:r>
              <w:rPr>
                <w:rFonts w:ascii="Times New Roman"/>
                <w:b w:val="false"/>
                <w:i w:val="false"/>
                <w:color w:val="000000"/>
                <w:sz w:val="20"/>
              </w:rPr>
              <w:t>
Аппаратчик смешивания красителей, 4 и 5 разряды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5" w:id="1947"/>
          <w:p>
            <w:pPr>
              <w:spacing w:after="20"/>
              <w:ind w:left="20"/>
              <w:jc w:val="both"/>
            </w:pPr>
            <w:r>
              <w:rPr>
                <w:rFonts w:ascii="Times New Roman"/>
                <w:b w:val="false"/>
                <w:i w:val="false"/>
                <w:color w:val="000000"/>
                <w:sz w:val="20"/>
              </w:rPr>
              <w:t>
Уровень образования:</w:t>
            </w:r>
          </w:p>
          <w:bookmarkEnd w:id="1947"/>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1948"/>
          <w:p>
            <w:pPr>
              <w:spacing w:after="20"/>
              <w:ind w:left="20"/>
              <w:jc w:val="both"/>
            </w:pPr>
            <w:r>
              <w:rPr>
                <w:rFonts w:ascii="Times New Roman"/>
                <w:b w:val="false"/>
                <w:i w:val="false"/>
                <w:color w:val="000000"/>
                <w:sz w:val="20"/>
              </w:rPr>
              <w:t>
Специальность:</w:t>
            </w:r>
          </w:p>
          <w:bookmarkEnd w:id="194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1949"/>
          <w:p>
            <w:pPr>
              <w:spacing w:after="20"/>
              <w:ind w:left="20"/>
              <w:jc w:val="both"/>
            </w:pPr>
            <w:r>
              <w:rPr>
                <w:rFonts w:ascii="Times New Roman"/>
                <w:b w:val="false"/>
                <w:i w:val="false"/>
                <w:color w:val="000000"/>
                <w:sz w:val="20"/>
              </w:rPr>
              <w:t>
Квалификация:</w:t>
            </w:r>
          </w:p>
          <w:bookmarkEnd w:id="194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1950"/>
          <w:p>
            <w:pPr>
              <w:spacing w:after="20"/>
              <w:ind w:left="20"/>
              <w:jc w:val="both"/>
            </w:pPr>
            <w:r>
              <w:rPr>
                <w:rFonts w:ascii="Times New Roman"/>
                <w:b w:val="false"/>
                <w:i w:val="false"/>
                <w:color w:val="000000"/>
                <w:sz w:val="20"/>
              </w:rPr>
              <w:t>
8131-7-033 – Краскосоставитель;</w:t>
            </w:r>
          </w:p>
          <w:bookmarkEnd w:id="1950"/>
          <w:p>
            <w:pPr>
              <w:spacing w:after="20"/>
              <w:ind w:left="20"/>
              <w:jc w:val="both"/>
            </w:pPr>
            <w:r>
              <w:rPr>
                <w:rFonts w:ascii="Times New Roman"/>
                <w:b w:val="false"/>
                <w:i w:val="false"/>
                <w:color w:val="000000"/>
                <w:sz w:val="20"/>
              </w:rPr>
              <w:t>
8131-7-014 - Аппаратчик производства синтетических красителей.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технологического процесса смешивания нескольких однотипных, но различных по цвету красителей для получения однородных выпускных форм красителей или получение из нескольких смесевых марок красителей зеленых, черных, коричневых и серых цветов красителей для химических волокон.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 смешивания красителей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9" w:id="1951"/>
          <w:p>
            <w:pPr>
              <w:spacing w:after="20"/>
              <w:ind w:left="20"/>
              <w:jc w:val="both"/>
            </w:pPr>
            <w:r>
              <w:rPr>
                <w:rFonts w:ascii="Times New Roman"/>
                <w:b w:val="false"/>
                <w:i w:val="false"/>
                <w:color w:val="000000"/>
                <w:sz w:val="20"/>
              </w:rPr>
              <w:t>
Трудовая функция 1:</w:t>
            </w:r>
          </w:p>
          <w:bookmarkEnd w:id="1951"/>
          <w:p>
            <w:pPr>
              <w:spacing w:after="20"/>
              <w:ind w:left="20"/>
              <w:jc w:val="both"/>
            </w:pPr>
            <w:r>
              <w:rPr>
                <w:rFonts w:ascii="Times New Roman"/>
                <w:b w:val="false"/>
                <w:i w:val="false"/>
                <w:color w:val="000000"/>
                <w:sz w:val="20"/>
              </w:rPr>
              <w:t>
Процесс смешивания красителей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1952"/>
          <w:p>
            <w:pPr>
              <w:spacing w:after="20"/>
              <w:ind w:left="20"/>
              <w:jc w:val="both"/>
            </w:pPr>
            <w:r>
              <w:rPr>
                <w:rFonts w:ascii="Times New Roman"/>
                <w:b w:val="false"/>
                <w:i w:val="false"/>
                <w:color w:val="000000"/>
                <w:sz w:val="20"/>
              </w:rPr>
              <w:t>
Навык 1:</w:t>
            </w:r>
          </w:p>
          <w:bookmarkEnd w:id="1952"/>
          <w:p>
            <w:pPr>
              <w:spacing w:after="20"/>
              <w:ind w:left="20"/>
              <w:jc w:val="both"/>
            </w:pPr>
            <w:r>
              <w:rPr>
                <w:rFonts w:ascii="Times New Roman"/>
                <w:b w:val="false"/>
                <w:i w:val="false"/>
                <w:color w:val="000000"/>
                <w:sz w:val="20"/>
              </w:rPr>
              <w:t>
Смешивание нескольких однотипных красителей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1953"/>
          <w:p>
            <w:pPr>
              <w:spacing w:after="20"/>
              <w:ind w:left="20"/>
              <w:jc w:val="both"/>
            </w:pPr>
            <w:r>
              <w:rPr>
                <w:rFonts w:ascii="Times New Roman"/>
                <w:b w:val="false"/>
                <w:i w:val="false"/>
                <w:color w:val="000000"/>
                <w:sz w:val="20"/>
              </w:rPr>
              <w:t>
Умения:</w:t>
            </w:r>
          </w:p>
          <w:bookmarkEnd w:id="1953"/>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технологического процесса смешивания нескольких однотипных, но различных по цвету красителей для получения однородных выпускных форм красителей или получение из нескольких смесевых марок красителей зеленых, черных, коричневых и серых цветов красителей для химических волокон.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контроль и регулирование технологического процесса смешивания красителей, поддержание заданных параметров, времени перемешивания смеси, температуры, концентрации, однородности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обслуживание смесителей различных конструкций, растворителей, дозаторов и контрольно-измерительных приборов;</w:t>
            </w:r>
          </w:p>
          <w:p>
            <w:pPr>
              <w:spacing w:after="20"/>
              <w:ind w:left="20"/>
              <w:jc w:val="both"/>
            </w:pPr>
            <w:r>
              <w:rPr>
                <w:rFonts w:ascii="Times New Roman"/>
                <w:b w:val="false"/>
                <w:i w:val="false"/>
                <w:color w:val="000000"/>
                <w:sz w:val="20"/>
              </w:rPr>
              <w:t>
4. Осуществлять выявление и устранение отклонений от заданных параметров технологического процесса смешивания и неисправностей в работе оборудования и коммуникаций.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6" w:id="1954"/>
          <w:p>
            <w:pPr>
              <w:spacing w:after="20"/>
              <w:ind w:left="20"/>
              <w:jc w:val="both"/>
            </w:pPr>
            <w:r>
              <w:rPr>
                <w:rFonts w:ascii="Times New Roman"/>
                <w:b w:val="false"/>
                <w:i w:val="false"/>
                <w:color w:val="000000"/>
                <w:sz w:val="20"/>
              </w:rPr>
              <w:t>
Знания:</w:t>
            </w:r>
          </w:p>
          <w:bookmarkEnd w:id="1954"/>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Сущность и параметры технологии смешивания красителей;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контроля, регулирования и дозировки компонентов при смешивании красителей;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Физико-химические и технологические свойства красителей и текстильно-вспомогательных веществ;</w:t>
            </w:r>
          </w:p>
          <w:p>
            <w:pPr>
              <w:spacing w:after="20"/>
              <w:ind w:left="20"/>
              <w:jc w:val="both"/>
            </w:pPr>
            <w:r>
              <w:rPr>
                <w:rFonts w:ascii="Times New Roman"/>
                <w:b w:val="false"/>
                <w:i w:val="false"/>
                <w:color w:val="000000"/>
                <w:sz w:val="20"/>
              </w:rPr>
              <w:t>
4. Методика установления красителей на тип, устройство основного и вспомогательного оборудования, арматура, схема коммуникаций, методика проведения анализов.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1955"/>
          <w:p>
            <w:pPr>
              <w:spacing w:after="20"/>
              <w:ind w:left="20"/>
              <w:jc w:val="both"/>
            </w:pPr>
            <w:r>
              <w:rPr>
                <w:rFonts w:ascii="Times New Roman"/>
                <w:b w:val="false"/>
                <w:i w:val="false"/>
                <w:color w:val="000000"/>
                <w:sz w:val="20"/>
              </w:rPr>
              <w:t>
Навык 2:</w:t>
            </w:r>
          </w:p>
          <w:bookmarkEnd w:id="1955"/>
          <w:p>
            <w:pPr>
              <w:spacing w:after="20"/>
              <w:ind w:left="20"/>
              <w:jc w:val="both"/>
            </w:pPr>
            <w:r>
              <w:rPr>
                <w:rFonts w:ascii="Times New Roman"/>
                <w:b w:val="false"/>
                <w:i w:val="false"/>
                <w:color w:val="000000"/>
                <w:sz w:val="20"/>
              </w:rPr>
              <w:t>
Смешивание различных классов красителей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1956"/>
          <w:p>
            <w:pPr>
              <w:spacing w:after="20"/>
              <w:ind w:left="20"/>
              <w:jc w:val="both"/>
            </w:pPr>
            <w:r>
              <w:rPr>
                <w:rFonts w:ascii="Times New Roman"/>
                <w:b w:val="false"/>
                <w:i w:val="false"/>
                <w:color w:val="000000"/>
                <w:sz w:val="20"/>
              </w:rPr>
              <w:t>
Умения:</w:t>
            </w:r>
          </w:p>
          <w:bookmarkEnd w:id="1956"/>
          <w:p>
            <w:pPr>
              <w:spacing w:after="20"/>
              <w:ind w:left="20"/>
              <w:jc w:val="both"/>
            </w:pPr>
            <w:r>
              <w:rPr>
                <w:rFonts w:ascii="Times New Roman"/>
                <w:b w:val="false"/>
                <w:i w:val="false"/>
                <w:color w:val="000000"/>
                <w:sz w:val="20"/>
              </w:rPr>
              <w:t>
</w:t>
            </w:r>
            <w:r>
              <w:rPr>
                <w:rFonts w:ascii="Times New Roman"/>
                <w:b w:val="false"/>
                <w:i w:val="false"/>
                <w:color w:val="000000"/>
                <w:sz w:val="20"/>
              </w:rPr>
              <w:t>Для 5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технологического процесса смешивания различных классов красителей с применением 4-х и более марок индивидуальных красителей, сложных текстильно-вспомогательных и поверхностно-активных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управление процессом смешивания красителей в автоматическом режиме;</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Расчет загрузки текстильно-вспомогательных и поверхостно-активных веществ по методике.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контроль и регулирование технологического процесса смешивания красителей: скорости и времени перемешивания, температуры, концентрации, однородности смеси.</w:t>
            </w:r>
          </w:p>
          <w:p>
            <w:pPr>
              <w:spacing w:after="20"/>
              <w:ind w:left="20"/>
              <w:jc w:val="both"/>
            </w:pPr>
            <w:r>
              <w:rPr>
                <w:rFonts w:ascii="Times New Roman"/>
                <w:b w:val="false"/>
                <w:i w:val="false"/>
                <w:color w:val="000000"/>
                <w:sz w:val="20"/>
              </w:rPr>
              <w:t>
5. Осуществлять обслуживание всех видов размольных, сушильных и смешивающих гарнитур, растворителей, дозаторов и контрольно-измерительных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1957"/>
          <w:p>
            <w:pPr>
              <w:spacing w:after="20"/>
              <w:ind w:left="20"/>
              <w:jc w:val="both"/>
            </w:pPr>
            <w:r>
              <w:rPr>
                <w:rFonts w:ascii="Times New Roman"/>
                <w:b w:val="false"/>
                <w:i w:val="false"/>
                <w:color w:val="000000"/>
                <w:sz w:val="20"/>
              </w:rPr>
              <w:t>
Знания:</w:t>
            </w:r>
          </w:p>
          <w:bookmarkEnd w:id="1957"/>
          <w:p>
            <w:pPr>
              <w:spacing w:after="20"/>
              <w:ind w:left="20"/>
              <w:jc w:val="both"/>
            </w:pPr>
            <w:r>
              <w:rPr>
                <w:rFonts w:ascii="Times New Roman"/>
                <w:b w:val="false"/>
                <w:i w:val="false"/>
                <w:color w:val="000000"/>
                <w:sz w:val="20"/>
              </w:rPr>
              <w:t>
</w:t>
            </w:r>
            <w:r>
              <w:rPr>
                <w:rFonts w:ascii="Times New Roman"/>
                <w:b w:val="false"/>
                <w:i w:val="false"/>
                <w:color w:val="000000"/>
                <w:sz w:val="20"/>
              </w:rPr>
              <w:t>Для 5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Параметры технологического режима смешивания красителей.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дозировки компонентов при смешивании красителей и регулирование процесса.</w:t>
            </w:r>
          </w:p>
          <w:p>
            <w:pPr>
              <w:spacing w:after="20"/>
              <w:ind w:left="20"/>
              <w:jc w:val="both"/>
            </w:pPr>
            <w:r>
              <w:rPr>
                <w:rFonts w:ascii="Times New Roman"/>
                <w:b w:val="false"/>
                <w:i w:val="false"/>
                <w:color w:val="000000"/>
                <w:sz w:val="20"/>
              </w:rPr>
              <w:t>
3. Устройство и правила регулирования основного и вспомогательного оборудования, арматуры, контрольно-измерительных приборов и средств автоматики, схем коммуникаций.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1958"/>
          <w:p>
            <w:pPr>
              <w:spacing w:after="20"/>
              <w:ind w:left="20"/>
              <w:jc w:val="both"/>
            </w:pPr>
            <w:r>
              <w:rPr>
                <w:rFonts w:ascii="Times New Roman"/>
                <w:b w:val="false"/>
                <w:i w:val="false"/>
                <w:color w:val="000000"/>
                <w:sz w:val="20"/>
              </w:rPr>
              <w:t>
Навык 3:</w:t>
            </w:r>
          </w:p>
          <w:bookmarkEnd w:id="1958"/>
          <w:p>
            <w:pPr>
              <w:spacing w:after="20"/>
              <w:ind w:left="20"/>
              <w:jc w:val="both"/>
            </w:pPr>
            <w:r>
              <w:rPr>
                <w:rFonts w:ascii="Times New Roman"/>
                <w:b w:val="false"/>
                <w:i w:val="false"/>
                <w:color w:val="000000"/>
                <w:sz w:val="20"/>
              </w:rPr>
              <w:t>
Контроль качества готовой продукции. Уход за оборудованием и рабочим местом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1959"/>
          <w:p>
            <w:pPr>
              <w:spacing w:after="20"/>
              <w:ind w:left="20"/>
              <w:jc w:val="both"/>
            </w:pPr>
            <w:r>
              <w:rPr>
                <w:rFonts w:ascii="Times New Roman"/>
                <w:b w:val="false"/>
                <w:i w:val="false"/>
                <w:color w:val="000000"/>
                <w:sz w:val="20"/>
              </w:rPr>
              <w:t>
Умения:</w:t>
            </w:r>
          </w:p>
          <w:bookmarkEnd w:id="1959"/>
          <w:p>
            <w:pPr>
              <w:spacing w:after="20"/>
              <w:ind w:left="20"/>
              <w:jc w:val="both"/>
            </w:pPr>
            <w:r>
              <w:rPr>
                <w:rFonts w:ascii="Times New Roman"/>
                <w:b w:val="false"/>
                <w:i w:val="false"/>
                <w:color w:val="000000"/>
                <w:sz w:val="20"/>
              </w:rPr>
              <w:t>
</w:t>
            </w:r>
            <w:r>
              <w:rPr>
                <w:rFonts w:ascii="Times New Roman"/>
                <w:b w:val="false"/>
                <w:i w:val="false"/>
                <w:color w:val="000000"/>
                <w:sz w:val="20"/>
              </w:rPr>
              <w:t>Для 4 и 5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обслуживание технологического оборудования, контрольно-измерительных приборов и запорной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отбор проб для контроля.</w:t>
            </w:r>
          </w:p>
          <w:p>
            <w:pPr>
              <w:spacing w:after="20"/>
              <w:ind w:left="20"/>
              <w:jc w:val="both"/>
            </w:pPr>
            <w:r>
              <w:rPr>
                <w:rFonts w:ascii="Times New Roman"/>
                <w:b w:val="false"/>
                <w:i w:val="false"/>
                <w:color w:val="000000"/>
                <w:sz w:val="20"/>
              </w:rPr>
              <w:t>
3. Осуществлять ведение записей в технологическом журнале или операционных листах.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1960"/>
          <w:p>
            <w:pPr>
              <w:spacing w:after="20"/>
              <w:ind w:left="20"/>
              <w:jc w:val="both"/>
            </w:pPr>
            <w:r>
              <w:rPr>
                <w:rFonts w:ascii="Times New Roman"/>
                <w:b w:val="false"/>
                <w:i w:val="false"/>
                <w:color w:val="000000"/>
                <w:sz w:val="20"/>
              </w:rPr>
              <w:t>
Знания:</w:t>
            </w:r>
          </w:p>
          <w:bookmarkEnd w:id="1960"/>
          <w:p>
            <w:pPr>
              <w:spacing w:after="20"/>
              <w:ind w:left="20"/>
              <w:jc w:val="both"/>
            </w:pPr>
            <w:r>
              <w:rPr>
                <w:rFonts w:ascii="Times New Roman"/>
                <w:b w:val="false"/>
                <w:i w:val="false"/>
                <w:color w:val="000000"/>
                <w:sz w:val="20"/>
              </w:rPr>
              <w:t>
</w:t>
            </w:r>
            <w:r>
              <w:rPr>
                <w:rFonts w:ascii="Times New Roman"/>
                <w:b w:val="false"/>
                <w:i w:val="false"/>
                <w:color w:val="000000"/>
                <w:sz w:val="20"/>
              </w:rPr>
              <w:t>Для 4 и 5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требования, предъявляемые к качеству готовой продукции.</w:t>
            </w:r>
          </w:p>
          <w:p>
            <w:pPr>
              <w:spacing w:after="20"/>
              <w:ind w:left="20"/>
              <w:jc w:val="both"/>
            </w:pPr>
            <w:r>
              <w:rPr>
                <w:rFonts w:ascii="Times New Roman"/>
                <w:b w:val="false"/>
                <w:i w:val="false"/>
                <w:color w:val="000000"/>
                <w:sz w:val="20"/>
              </w:rPr>
              <w:t>
2. Правила учета выпускаемой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1961"/>
          <w:p>
            <w:pPr>
              <w:spacing w:after="20"/>
              <w:ind w:left="20"/>
              <w:jc w:val="both"/>
            </w:pPr>
            <w:r>
              <w:rPr>
                <w:rFonts w:ascii="Times New Roman"/>
                <w:b w:val="false"/>
                <w:i w:val="false"/>
                <w:color w:val="000000"/>
                <w:sz w:val="20"/>
              </w:rPr>
              <w:t>
Ответственность;</w:t>
            </w:r>
          </w:p>
          <w:bookmarkEnd w:id="1961"/>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Владение навыками работы с технической документацией, справочной литературой;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Хорошая координация рук.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волокна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Карточка профессии "Оператор ровничного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ровничного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1962"/>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962"/>
          <w:p>
            <w:pPr>
              <w:spacing w:after="20"/>
              <w:ind w:left="20"/>
              <w:jc w:val="both"/>
            </w:pPr>
            <w:r>
              <w:rPr>
                <w:rFonts w:ascii="Times New Roman"/>
                <w:b w:val="false"/>
                <w:i w:val="false"/>
                <w:color w:val="000000"/>
                <w:sz w:val="20"/>
              </w:rPr>
              <w:t>
Оператор ровничного оборудования, 4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1963"/>
          <w:p>
            <w:pPr>
              <w:spacing w:after="20"/>
              <w:ind w:left="20"/>
              <w:jc w:val="both"/>
            </w:pPr>
            <w:r>
              <w:rPr>
                <w:rFonts w:ascii="Times New Roman"/>
                <w:b w:val="false"/>
                <w:i w:val="false"/>
                <w:color w:val="000000"/>
                <w:sz w:val="20"/>
              </w:rPr>
              <w:t>
Уровень образования:</w:t>
            </w:r>
          </w:p>
          <w:bookmarkEnd w:id="1963"/>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1964"/>
          <w:p>
            <w:pPr>
              <w:spacing w:after="20"/>
              <w:ind w:left="20"/>
              <w:jc w:val="both"/>
            </w:pPr>
            <w:r>
              <w:rPr>
                <w:rFonts w:ascii="Times New Roman"/>
                <w:b w:val="false"/>
                <w:i w:val="false"/>
                <w:color w:val="000000"/>
                <w:sz w:val="20"/>
              </w:rPr>
              <w:t>
Специальность:</w:t>
            </w:r>
          </w:p>
          <w:bookmarkEnd w:id="1964"/>
          <w:p>
            <w:pPr>
              <w:spacing w:after="20"/>
              <w:ind w:left="20"/>
              <w:jc w:val="both"/>
            </w:pPr>
            <w:r>
              <w:rPr>
                <w:rFonts w:ascii="Times New Roman"/>
                <w:b w:val="false"/>
                <w:i w:val="false"/>
                <w:color w:val="000000"/>
                <w:sz w:val="20"/>
              </w:rPr>
              <w:t>
Технология прядильного и чесального производства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1965"/>
          <w:p>
            <w:pPr>
              <w:spacing w:after="20"/>
              <w:ind w:left="20"/>
              <w:jc w:val="both"/>
            </w:pPr>
            <w:r>
              <w:rPr>
                <w:rFonts w:ascii="Times New Roman"/>
                <w:b w:val="false"/>
                <w:i w:val="false"/>
                <w:color w:val="000000"/>
                <w:sz w:val="20"/>
              </w:rPr>
              <w:t>
Квалификация:</w:t>
            </w:r>
          </w:p>
          <w:bookmarkEnd w:id="196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1" w:id="1966"/>
          <w:p>
            <w:pPr>
              <w:spacing w:after="20"/>
              <w:ind w:left="20"/>
              <w:jc w:val="both"/>
            </w:pPr>
            <w:r>
              <w:rPr>
                <w:rFonts w:ascii="Times New Roman"/>
                <w:b w:val="false"/>
                <w:i w:val="false"/>
                <w:color w:val="000000"/>
                <w:sz w:val="20"/>
              </w:rPr>
              <w:t>
8151-1-005 - Оператор крутильного оборудования;</w:t>
            </w:r>
          </w:p>
          <w:bookmarkEnd w:id="1966"/>
          <w:p>
            <w:pPr>
              <w:spacing w:after="20"/>
              <w:ind w:left="20"/>
              <w:jc w:val="both"/>
            </w:pPr>
            <w:r>
              <w:rPr>
                <w:rFonts w:ascii="Times New Roman"/>
                <w:b w:val="false"/>
                <w:i w:val="false"/>
                <w:color w:val="000000"/>
                <w:sz w:val="20"/>
              </w:rPr>
              <w:t>
</w:t>
            </w:r>
            <w:r>
              <w:rPr>
                <w:rFonts w:ascii="Times New Roman"/>
                <w:b w:val="false"/>
                <w:i w:val="false"/>
                <w:color w:val="000000"/>
                <w:sz w:val="20"/>
              </w:rPr>
              <w:t>8151-2-006 - Оператор мотального оборудования;</w:t>
            </w:r>
          </w:p>
          <w:p>
            <w:pPr>
              <w:spacing w:after="20"/>
              <w:ind w:left="20"/>
              <w:jc w:val="both"/>
            </w:pPr>
            <w:r>
              <w:rPr>
                <w:rFonts w:ascii="Times New Roman"/>
                <w:b w:val="false"/>
                <w:i w:val="false"/>
                <w:color w:val="000000"/>
                <w:sz w:val="20"/>
              </w:rPr>
              <w:t>
8151-9-044 - Оператор тростильного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процесса получения ровницы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1967"/>
          <w:p>
            <w:pPr>
              <w:spacing w:after="20"/>
              <w:ind w:left="20"/>
              <w:jc w:val="both"/>
            </w:pPr>
            <w:r>
              <w:rPr>
                <w:rFonts w:ascii="Times New Roman"/>
                <w:b w:val="false"/>
                <w:i w:val="false"/>
                <w:color w:val="000000"/>
                <w:sz w:val="20"/>
              </w:rPr>
              <w:t>
1. Процесс выработки ровницы на ровничных машинах</w:t>
            </w:r>
          </w:p>
          <w:bookmarkEnd w:id="1967"/>
          <w:p>
            <w:pPr>
              <w:spacing w:after="20"/>
              <w:ind w:left="20"/>
              <w:jc w:val="both"/>
            </w:pPr>
            <w:r>
              <w:rPr>
                <w:rFonts w:ascii="Times New Roman"/>
                <w:b w:val="false"/>
                <w:i w:val="false"/>
                <w:color w:val="000000"/>
                <w:sz w:val="20"/>
              </w:rPr>
              <w:t>
2. Заключительный процесс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1968"/>
          <w:p>
            <w:pPr>
              <w:spacing w:after="20"/>
              <w:ind w:left="20"/>
              <w:jc w:val="both"/>
            </w:pPr>
            <w:r>
              <w:rPr>
                <w:rFonts w:ascii="Times New Roman"/>
                <w:b w:val="false"/>
                <w:i w:val="false"/>
                <w:color w:val="000000"/>
                <w:sz w:val="20"/>
              </w:rPr>
              <w:t>
Трудовая функция 1:</w:t>
            </w:r>
          </w:p>
          <w:bookmarkEnd w:id="1968"/>
          <w:p>
            <w:pPr>
              <w:spacing w:after="20"/>
              <w:ind w:left="20"/>
              <w:jc w:val="both"/>
            </w:pPr>
            <w:r>
              <w:rPr>
                <w:rFonts w:ascii="Times New Roman"/>
                <w:b w:val="false"/>
                <w:i w:val="false"/>
                <w:color w:val="000000"/>
                <w:sz w:val="20"/>
              </w:rPr>
              <w:t>
Процесс выработки ровницы на ровничных машинах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1969"/>
          <w:p>
            <w:pPr>
              <w:spacing w:after="20"/>
              <w:ind w:left="20"/>
              <w:jc w:val="both"/>
            </w:pPr>
            <w:r>
              <w:rPr>
                <w:rFonts w:ascii="Times New Roman"/>
                <w:b w:val="false"/>
                <w:i w:val="false"/>
                <w:color w:val="000000"/>
                <w:sz w:val="20"/>
              </w:rPr>
              <w:t>
Навык 1:</w:t>
            </w:r>
          </w:p>
          <w:bookmarkEnd w:id="1969"/>
          <w:p>
            <w:pPr>
              <w:spacing w:after="20"/>
              <w:ind w:left="20"/>
              <w:jc w:val="both"/>
            </w:pPr>
            <w:r>
              <w:rPr>
                <w:rFonts w:ascii="Times New Roman"/>
                <w:b w:val="false"/>
                <w:i w:val="false"/>
                <w:color w:val="000000"/>
                <w:sz w:val="20"/>
              </w:rPr>
              <w:t>
Заправка ленты на ровничную машину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6" w:id="1970"/>
          <w:p>
            <w:pPr>
              <w:spacing w:after="20"/>
              <w:ind w:left="20"/>
              <w:jc w:val="both"/>
            </w:pPr>
            <w:r>
              <w:rPr>
                <w:rFonts w:ascii="Times New Roman"/>
                <w:b w:val="false"/>
                <w:i w:val="false"/>
                <w:color w:val="000000"/>
                <w:sz w:val="20"/>
              </w:rPr>
              <w:t>
Умения:</w:t>
            </w:r>
          </w:p>
          <w:bookmarkEnd w:id="1970"/>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заправку ленты на обслуживаемую машину.</w:t>
            </w:r>
          </w:p>
          <w:p>
            <w:pPr>
              <w:spacing w:after="20"/>
              <w:ind w:left="20"/>
              <w:jc w:val="both"/>
            </w:pPr>
            <w:r>
              <w:rPr>
                <w:rFonts w:ascii="Times New Roman"/>
                <w:b w:val="false"/>
                <w:i w:val="false"/>
                <w:color w:val="000000"/>
                <w:sz w:val="20"/>
              </w:rPr>
              <w:t>
2. Осуществлять перезаправку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1971"/>
          <w:p>
            <w:pPr>
              <w:spacing w:after="20"/>
              <w:ind w:left="20"/>
              <w:jc w:val="both"/>
            </w:pPr>
            <w:r>
              <w:rPr>
                <w:rFonts w:ascii="Times New Roman"/>
                <w:b w:val="false"/>
                <w:i w:val="false"/>
                <w:color w:val="000000"/>
                <w:sz w:val="20"/>
              </w:rPr>
              <w:t>
Знания:</w:t>
            </w:r>
          </w:p>
          <w:bookmarkEnd w:id="1971"/>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правила заправки ровничных машин.</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1972"/>
          <w:p>
            <w:pPr>
              <w:spacing w:after="20"/>
              <w:ind w:left="20"/>
              <w:jc w:val="both"/>
            </w:pPr>
            <w:r>
              <w:rPr>
                <w:rFonts w:ascii="Times New Roman"/>
                <w:b w:val="false"/>
                <w:i w:val="false"/>
                <w:color w:val="000000"/>
                <w:sz w:val="20"/>
              </w:rPr>
              <w:t>
Навык 2:</w:t>
            </w:r>
          </w:p>
          <w:bookmarkEnd w:id="1972"/>
          <w:p>
            <w:pPr>
              <w:spacing w:after="20"/>
              <w:ind w:left="20"/>
              <w:jc w:val="both"/>
            </w:pPr>
            <w:r>
              <w:rPr>
                <w:rFonts w:ascii="Times New Roman"/>
                <w:b w:val="false"/>
                <w:i w:val="false"/>
                <w:color w:val="000000"/>
                <w:sz w:val="20"/>
              </w:rPr>
              <w:t>
Контроль за ходом технологического процесса выработки ровницы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3" w:id="1973"/>
          <w:p>
            <w:pPr>
              <w:spacing w:after="20"/>
              <w:ind w:left="20"/>
              <w:jc w:val="both"/>
            </w:pPr>
            <w:r>
              <w:rPr>
                <w:rFonts w:ascii="Times New Roman"/>
                <w:b w:val="false"/>
                <w:i w:val="false"/>
                <w:color w:val="000000"/>
                <w:sz w:val="20"/>
              </w:rPr>
              <w:t>
Умения:</w:t>
            </w:r>
          </w:p>
          <w:bookmarkEnd w:id="1973"/>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ликвидацию обрывов ровницы и ленты.</w:t>
            </w:r>
          </w:p>
          <w:p>
            <w:pPr>
              <w:spacing w:after="20"/>
              <w:ind w:left="20"/>
              <w:jc w:val="both"/>
            </w:pPr>
            <w:r>
              <w:rPr>
                <w:rFonts w:ascii="Times New Roman"/>
                <w:b w:val="false"/>
                <w:i w:val="false"/>
                <w:color w:val="000000"/>
                <w:sz w:val="20"/>
              </w:rPr>
              <w:t>
2. Осуществлять удаление утолщенных и тонких пропусков.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6" w:id="1974"/>
          <w:p>
            <w:pPr>
              <w:spacing w:after="20"/>
              <w:ind w:left="20"/>
              <w:jc w:val="both"/>
            </w:pPr>
            <w:r>
              <w:rPr>
                <w:rFonts w:ascii="Times New Roman"/>
                <w:b w:val="false"/>
                <w:i w:val="false"/>
                <w:color w:val="000000"/>
                <w:sz w:val="20"/>
              </w:rPr>
              <w:t>
Знания:</w:t>
            </w:r>
          </w:p>
          <w:bookmarkEnd w:id="1974"/>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принцип работы ровничных машин.</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9" w:id="1975"/>
          <w:p>
            <w:pPr>
              <w:spacing w:after="20"/>
              <w:ind w:left="20"/>
              <w:jc w:val="both"/>
            </w:pPr>
            <w:r>
              <w:rPr>
                <w:rFonts w:ascii="Times New Roman"/>
                <w:b w:val="false"/>
                <w:i w:val="false"/>
                <w:color w:val="000000"/>
                <w:sz w:val="20"/>
              </w:rPr>
              <w:t>
Навык 3:</w:t>
            </w:r>
          </w:p>
          <w:bookmarkEnd w:id="1975"/>
          <w:p>
            <w:pPr>
              <w:spacing w:after="20"/>
              <w:ind w:left="20"/>
              <w:jc w:val="both"/>
            </w:pPr>
            <w:r>
              <w:rPr>
                <w:rFonts w:ascii="Times New Roman"/>
                <w:b w:val="false"/>
                <w:i w:val="false"/>
                <w:color w:val="000000"/>
                <w:sz w:val="20"/>
              </w:rPr>
              <w:t>
Контроль за работой всех основных механизмов и рабочих органов ровничных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1976"/>
          <w:p>
            <w:pPr>
              <w:spacing w:after="20"/>
              <w:ind w:left="20"/>
              <w:jc w:val="both"/>
            </w:pPr>
            <w:r>
              <w:rPr>
                <w:rFonts w:ascii="Times New Roman"/>
                <w:b w:val="false"/>
                <w:i w:val="false"/>
                <w:color w:val="000000"/>
                <w:sz w:val="20"/>
              </w:rPr>
              <w:t>
Умения:</w:t>
            </w:r>
          </w:p>
          <w:bookmarkEnd w:id="1976"/>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смену тазов с лентой, катушек с ровницей.</w:t>
            </w:r>
          </w:p>
          <w:p>
            <w:pPr>
              <w:spacing w:after="20"/>
              <w:ind w:left="20"/>
              <w:jc w:val="both"/>
            </w:pPr>
            <w:r>
              <w:rPr>
                <w:rFonts w:ascii="Times New Roman"/>
                <w:b w:val="false"/>
                <w:i w:val="false"/>
                <w:color w:val="000000"/>
                <w:sz w:val="20"/>
              </w:rPr>
              <w:t>
2. Осуществлять замену изношенных деталей и приспособлений, регулирование работы вытяжного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3" w:id="1977"/>
          <w:p>
            <w:pPr>
              <w:spacing w:after="20"/>
              <w:ind w:left="20"/>
              <w:jc w:val="both"/>
            </w:pPr>
            <w:r>
              <w:rPr>
                <w:rFonts w:ascii="Times New Roman"/>
                <w:b w:val="false"/>
                <w:i w:val="false"/>
                <w:color w:val="000000"/>
                <w:sz w:val="20"/>
              </w:rPr>
              <w:t>
Знания:</w:t>
            </w:r>
          </w:p>
          <w:bookmarkEnd w:id="1977"/>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взаимодействие основных механизмов ровничных машин.</w:t>
            </w:r>
          </w:p>
          <w:p>
            <w:pPr>
              <w:spacing w:after="20"/>
              <w:ind w:left="20"/>
              <w:jc w:val="both"/>
            </w:pPr>
            <w:r>
              <w:rPr>
                <w:rFonts w:ascii="Times New Roman"/>
                <w:b w:val="false"/>
                <w:i w:val="false"/>
                <w:color w:val="000000"/>
                <w:sz w:val="20"/>
              </w:rPr>
              <w:t>
2. Правила эксплуатации ровничных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1978"/>
          <w:p>
            <w:pPr>
              <w:spacing w:after="20"/>
              <w:ind w:left="20"/>
              <w:jc w:val="both"/>
            </w:pPr>
            <w:r>
              <w:rPr>
                <w:rFonts w:ascii="Times New Roman"/>
                <w:b w:val="false"/>
                <w:i w:val="false"/>
                <w:color w:val="000000"/>
                <w:sz w:val="20"/>
              </w:rPr>
              <w:t>
Трудовая функция 2:</w:t>
            </w:r>
          </w:p>
          <w:bookmarkEnd w:id="1978"/>
          <w:p>
            <w:pPr>
              <w:spacing w:after="20"/>
              <w:ind w:left="20"/>
              <w:jc w:val="both"/>
            </w:pPr>
            <w:r>
              <w:rPr>
                <w:rFonts w:ascii="Times New Roman"/>
                <w:b w:val="false"/>
                <w:i w:val="false"/>
                <w:color w:val="000000"/>
                <w:sz w:val="20"/>
              </w:rPr>
              <w:t>
Заключительный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1979"/>
          <w:p>
            <w:pPr>
              <w:spacing w:after="20"/>
              <w:ind w:left="20"/>
              <w:jc w:val="both"/>
            </w:pPr>
            <w:r>
              <w:rPr>
                <w:rFonts w:ascii="Times New Roman"/>
                <w:b w:val="false"/>
                <w:i w:val="false"/>
                <w:color w:val="000000"/>
                <w:sz w:val="20"/>
              </w:rPr>
              <w:t>
Навык 1:</w:t>
            </w:r>
          </w:p>
          <w:bookmarkEnd w:id="1979"/>
          <w:p>
            <w:pPr>
              <w:spacing w:after="20"/>
              <w:ind w:left="20"/>
              <w:jc w:val="both"/>
            </w:pPr>
            <w:r>
              <w:rPr>
                <w:rFonts w:ascii="Times New Roman"/>
                <w:b w:val="false"/>
                <w:i w:val="false"/>
                <w:color w:val="000000"/>
                <w:sz w:val="20"/>
              </w:rPr>
              <w:t>
Контроль за работой всех основных механизмов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1980"/>
          <w:p>
            <w:pPr>
              <w:spacing w:after="20"/>
              <w:ind w:left="20"/>
              <w:jc w:val="both"/>
            </w:pPr>
            <w:r>
              <w:rPr>
                <w:rFonts w:ascii="Times New Roman"/>
                <w:b w:val="false"/>
                <w:i w:val="false"/>
                <w:color w:val="000000"/>
                <w:sz w:val="20"/>
              </w:rPr>
              <w:t>
Умения:</w:t>
            </w:r>
          </w:p>
          <w:bookmarkEnd w:id="1980"/>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проверку качества ровницы.</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1" w:id="1981"/>
          <w:p>
            <w:pPr>
              <w:spacing w:after="20"/>
              <w:ind w:left="20"/>
              <w:jc w:val="both"/>
            </w:pPr>
            <w:r>
              <w:rPr>
                <w:rFonts w:ascii="Times New Roman"/>
                <w:b w:val="false"/>
                <w:i w:val="false"/>
                <w:color w:val="000000"/>
                <w:sz w:val="20"/>
              </w:rPr>
              <w:t>
Знания:</w:t>
            </w:r>
          </w:p>
          <w:bookmarkEnd w:id="1981"/>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Приемы снятия и заправки съема.</w:t>
            </w:r>
          </w:p>
          <w:p>
            <w:pPr>
              <w:spacing w:after="20"/>
              <w:ind w:left="20"/>
              <w:jc w:val="both"/>
            </w:pPr>
            <w:r>
              <w:rPr>
                <w:rFonts w:ascii="Times New Roman"/>
                <w:b w:val="false"/>
                <w:i w:val="false"/>
                <w:color w:val="000000"/>
                <w:sz w:val="20"/>
              </w:rPr>
              <w:t>
2. Основные показатели качества ровницы.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4" w:id="1982"/>
          <w:p>
            <w:pPr>
              <w:spacing w:after="20"/>
              <w:ind w:left="20"/>
              <w:jc w:val="both"/>
            </w:pPr>
            <w:r>
              <w:rPr>
                <w:rFonts w:ascii="Times New Roman"/>
                <w:b w:val="false"/>
                <w:i w:val="false"/>
                <w:color w:val="000000"/>
                <w:sz w:val="20"/>
              </w:rPr>
              <w:t>
Навык 2:</w:t>
            </w:r>
          </w:p>
          <w:bookmarkEnd w:id="1982"/>
          <w:p>
            <w:pPr>
              <w:spacing w:after="20"/>
              <w:ind w:left="20"/>
              <w:jc w:val="both"/>
            </w:pPr>
            <w:r>
              <w:rPr>
                <w:rFonts w:ascii="Times New Roman"/>
                <w:b w:val="false"/>
                <w:i w:val="false"/>
                <w:color w:val="000000"/>
                <w:sz w:val="20"/>
              </w:rPr>
              <w:t>
Съем наработанной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1983"/>
          <w:p>
            <w:pPr>
              <w:spacing w:after="20"/>
              <w:ind w:left="20"/>
              <w:jc w:val="both"/>
            </w:pPr>
            <w:r>
              <w:rPr>
                <w:rFonts w:ascii="Times New Roman"/>
                <w:b w:val="false"/>
                <w:i w:val="false"/>
                <w:color w:val="000000"/>
                <w:sz w:val="20"/>
              </w:rPr>
              <w:t>
Умения:</w:t>
            </w:r>
          </w:p>
          <w:bookmarkEnd w:id="1983"/>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подготовку ровничной машины к снятию съема, снятие и заправку съема.</w:t>
            </w:r>
          </w:p>
          <w:p>
            <w:pPr>
              <w:spacing w:after="20"/>
              <w:ind w:left="20"/>
              <w:jc w:val="both"/>
            </w:pPr>
            <w:r>
              <w:rPr>
                <w:rFonts w:ascii="Times New Roman"/>
                <w:b w:val="false"/>
                <w:i w:val="false"/>
                <w:color w:val="000000"/>
                <w:sz w:val="20"/>
              </w:rPr>
              <w:t>
2. Осуществлять укладку катушек с ровницей.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1984"/>
          <w:p>
            <w:pPr>
              <w:spacing w:after="20"/>
              <w:ind w:left="20"/>
              <w:jc w:val="both"/>
            </w:pPr>
            <w:r>
              <w:rPr>
                <w:rFonts w:ascii="Times New Roman"/>
                <w:b w:val="false"/>
                <w:i w:val="false"/>
                <w:color w:val="000000"/>
                <w:sz w:val="20"/>
              </w:rPr>
              <w:t>
Знания:</w:t>
            </w:r>
          </w:p>
          <w:bookmarkEnd w:id="1984"/>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Приемы снятия и заправки съема.</w:t>
            </w:r>
          </w:p>
          <w:p>
            <w:pPr>
              <w:spacing w:after="20"/>
              <w:ind w:left="20"/>
              <w:jc w:val="both"/>
            </w:pPr>
            <w:r>
              <w:rPr>
                <w:rFonts w:ascii="Times New Roman"/>
                <w:b w:val="false"/>
                <w:i w:val="false"/>
                <w:color w:val="000000"/>
                <w:sz w:val="20"/>
              </w:rPr>
              <w:t>
2. Правила эксплуатации ровничных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1985"/>
          <w:p>
            <w:pPr>
              <w:spacing w:after="20"/>
              <w:ind w:left="20"/>
              <w:jc w:val="both"/>
            </w:pPr>
            <w:r>
              <w:rPr>
                <w:rFonts w:ascii="Times New Roman"/>
                <w:b w:val="false"/>
                <w:i w:val="false"/>
                <w:color w:val="000000"/>
                <w:sz w:val="20"/>
              </w:rPr>
              <w:t>
Навык 3:</w:t>
            </w:r>
          </w:p>
          <w:bookmarkEnd w:id="1985"/>
          <w:p>
            <w:pPr>
              <w:spacing w:after="20"/>
              <w:ind w:left="20"/>
              <w:jc w:val="both"/>
            </w:pPr>
            <w:r>
              <w:rPr>
                <w:rFonts w:ascii="Times New Roman"/>
                <w:b w:val="false"/>
                <w:i w:val="false"/>
                <w:color w:val="000000"/>
                <w:sz w:val="20"/>
              </w:rPr>
              <w:t>
Сбор и сдача отходов, чистка машин и сдача смены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1986"/>
          <w:p>
            <w:pPr>
              <w:spacing w:after="20"/>
              <w:ind w:left="20"/>
              <w:jc w:val="both"/>
            </w:pPr>
            <w:r>
              <w:rPr>
                <w:rFonts w:ascii="Times New Roman"/>
                <w:b w:val="false"/>
                <w:i w:val="false"/>
                <w:color w:val="000000"/>
                <w:sz w:val="20"/>
              </w:rPr>
              <w:t>
Умения:</w:t>
            </w:r>
          </w:p>
          <w:bookmarkEnd w:id="1986"/>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снятие бобин, початков с наработанной пряжей, смену катушек, бобин с ровницей, тазов с лентой.</w:t>
            </w:r>
          </w:p>
          <w:p>
            <w:pPr>
              <w:spacing w:after="20"/>
              <w:ind w:left="20"/>
              <w:jc w:val="both"/>
            </w:pPr>
            <w:r>
              <w:rPr>
                <w:rFonts w:ascii="Times New Roman"/>
                <w:b w:val="false"/>
                <w:i w:val="false"/>
                <w:color w:val="000000"/>
                <w:sz w:val="20"/>
              </w:rPr>
              <w:t>
2. Осуществлять чистку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5" w:id="1987"/>
          <w:p>
            <w:pPr>
              <w:spacing w:after="20"/>
              <w:ind w:left="20"/>
              <w:jc w:val="both"/>
            </w:pPr>
            <w:r>
              <w:rPr>
                <w:rFonts w:ascii="Times New Roman"/>
                <w:b w:val="false"/>
                <w:i w:val="false"/>
                <w:color w:val="000000"/>
                <w:sz w:val="20"/>
              </w:rPr>
              <w:t>
Знания:</w:t>
            </w:r>
          </w:p>
          <w:bookmarkEnd w:id="1987"/>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и нормы отходов и меры их сокращения.</w:t>
            </w:r>
          </w:p>
          <w:p>
            <w:pPr>
              <w:spacing w:after="20"/>
              <w:ind w:left="20"/>
              <w:jc w:val="both"/>
            </w:pPr>
            <w:r>
              <w:rPr>
                <w:rFonts w:ascii="Times New Roman"/>
                <w:b w:val="false"/>
                <w:i w:val="false"/>
                <w:color w:val="000000"/>
                <w:sz w:val="20"/>
              </w:rPr>
              <w:t>
2.Правила чистки и ухода за машиной и сдачи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1988"/>
          <w:p>
            <w:pPr>
              <w:spacing w:after="20"/>
              <w:ind w:left="20"/>
              <w:jc w:val="both"/>
            </w:pPr>
            <w:r>
              <w:rPr>
                <w:rFonts w:ascii="Times New Roman"/>
                <w:b w:val="false"/>
                <w:i w:val="false"/>
                <w:color w:val="000000"/>
                <w:sz w:val="20"/>
              </w:rPr>
              <w:t>
Ответственность;</w:t>
            </w:r>
          </w:p>
          <w:bookmarkEnd w:id="1988"/>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Хорошая координация рук.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Карточка профессии "Оператор разрыхлительно-трепальной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разрыхлительно-трепальной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1989"/>
          <w:p>
            <w:pPr>
              <w:spacing w:after="20"/>
              <w:ind w:left="20"/>
              <w:jc w:val="both"/>
            </w:pPr>
            <w:r>
              <w:rPr>
                <w:rFonts w:ascii="Times New Roman"/>
                <w:b w:val="false"/>
                <w:i w:val="false"/>
                <w:color w:val="000000"/>
                <w:sz w:val="20"/>
              </w:rPr>
              <w:t>
Выпуск 44. Приказ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1989"/>
          <w:p>
            <w:pPr>
              <w:spacing w:after="20"/>
              <w:ind w:left="20"/>
              <w:jc w:val="both"/>
            </w:pPr>
            <w:r>
              <w:rPr>
                <w:rFonts w:ascii="Times New Roman"/>
                <w:b w:val="false"/>
                <w:i w:val="false"/>
                <w:color w:val="000000"/>
                <w:sz w:val="20"/>
              </w:rPr>
              <w:t>
Оператор разрыхлительно-трепальной машины, 2 - 4 разряды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1990"/>
          <w:p>
            <w:pPr>
              <w:spacing w:after="20"/>
              <w:ind w:left="20"/>
              <w:jc w:val="both"/>
            </w:pPr>
            <w:r>
              <w:rPr>
                <w:rFonts w:ascii="Times New Roman"/>
                <w:b w:val="false"/>
                <w:i w:val="false"/>
                <w:color w:val="000000"/>
                <w:sz w:val="20"/>
              </w:rPr>
              <w:t>
Уровень образования:</w:t>
            </w:r>
          </w:p>
          <w:bookmarkEnd w:id="1990"/>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1991"/>
          <w:p>
            <w:pPr>
              <w:spacing w:after="20"/>
              <w:ind w:left="20"/>
              <w:jc w:val="both"/>
            </w:pPr>
            <w:r>
              <w:rPr>
                <w:rFonts w:ascii="Times New Roman"/>
                <w:b w:val="false"/>
                <w:i w:val="false"/>
                <w:color w:val="000000"/>
                <w:sz w:val="20"/>
              </w:rPr>
              <w:t>
Специальность:</w:t>
            </w:r>
          </w:p>
          <w:bookmarkEnd w:id="1991"/>
          <w:p>
            <w:pPr>
              <w:spacing w:after="20"/>
              <w:ind w:left="20"/>
              <w:jc w:val="both"/>
            </w:pPr>
            <w:r>
              <w:rPr>
                <w:rFonts w:ascii="Times New Roman"/>
                <w:b w:val="false"/>
                <w:i w:val="false"/>
                <w:color w:val="000000"/>
                <w:sz w:val="20"/>
              </w:rPr>
              <w:t>
Технология прядильного и чесального производства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5" w:id="1992"/>
          <w:p>
            <w:pPr>
              <w:spacing w:after="20"/>
              <w:ind w:left="20"/>
              <w:jc w:val="both"/>
            </w:pPr>
            <w:r>
              <w:rPr>
                <w:rFonts w:ascii="Times New Roman"/>
                <w:b w:val="false"/>
                <w:i w:val="false"/>
                <w:color w:val="000000"/>
                <w:sz w:val="20"/>
              </w:rPr>
              <w:t>
Квалификация:</w:t>
            </w:r>
          </w:p>
          <w:bookmarkEnd w:id="199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 w:id="1993"/>
          <w:p>
            <w:pPr>
              <w:spacing w:after="20"/>
              <w:ind w:left="20"/>
              <w:jc w:val="both"/>
            </w:pPr>
            <w:r>
              <w:rPr>
                <w:rFonts w:ascii="Times New Roman"/>
                <w:b w:val="false"/>
                <w:i w:val="false"/>
                <w:color w:val="000000"/>
                <w:sz w:val="20"/>
              </w:rPr>
              <w:t>
Уровень образования:</w:t>
            </w:r>
          </w:p>
          <w:bookmarkEnd w:id="1993"/>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7" w:id="1994"/>
          <w:p>
            <w:pPr>
              <w:spacing w:after="20"/>
              <w:ind w:left="20"/>
              <w:jc w:val="both"/>
            </w:pPr>
            <w:r>
              <w:rPr>
                <w:rFonts w:ascii="Times New Roman"/>
                <w:b w:val="false"/>
                <w:i w:val="false"/>
                <w:color w:val="000000"/>
                <w:sz w:val="20"/>
              </w:rPr>
              <w:t>
Специальность:</w:t>
            </w:r>
          </w:p>
          <w:bookmarkEnd w:id="199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8" w:id="1995"/>
          <w:p>
            <w:pPr>
              <w:spacing w:after="20"/>
              <w:ind w:left="20"/>
              <w:jc w:val="both"/>
            </w:pPr>
            <w:r>
              <w:rPr>
                <w:rFonts w:ascii="Times New Roman"/>
                <w:b w:val="false"/>
                <w:i w:val="false"/>
                <w:color w:val="000000"/>
                <w:sz w:val="20"/>
              </w:rPr>
              <w:t>
Квалификация:</w:t>
            </w:r>
          </w:p>
          <w:bookmarkEnd w:id="199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1996"/>
          <w:p>
            <w:pPr>
              <w:spacing w:after="20"/>
              <w:ind w:left="20"/>
              <w:jc w:val="both"/>
            </w:pPr>
            <w:r>
              <w:rPr>
                <w:rFonts w:ascii="Times New Roman"/>
                <w:b w:val="false"/>
                <w:i w:val="false"/>
                <w:color w:val="000000"/>
                <w:sz w:val="20"/>
              </w:rPr>
              <w:t>
8151-1-014 - Оператор чесального оборудования;</w:t>
            </w:r>
          </w:p>
          <w:bookmarkEnd w:id="1996"/>
          <w:p>
            <w:pPr>
              <w:spacing w:after="20"/>
              <w:ind w:left="20"/>
              <w:jc w:val="both"/>
            </w:pPr>
            <w:r>
              <w:rPr>
                <w:rFonts w:ascii="Times New Roman"/>
                <w:b w:val="false"/>
                <w:i w:val="false"/>
                <w:color w:val="000000"/>
                <w:sz w:val="20"/>
              </w:rPr>
              <w:t>
</w:t>
            </w:r>
            <w:r>
              <w:rPr>
                <w:rFonts w:ascii="Times New Roman"/>
                <w:b w:val="false"/>
                <w:i w:val="false"/>
                <w:color w:val="000000"/>
                <w:sz w:val="20"/>
              </w:rPr>
              <w:t>8151-1-005 - Оператор крутильного оборудования;</w:t>
            </w:r>
          </w:p>
          <w:p>
            <w:pPr>
              <w:spacing w:after="20"/>
              <w:ind w:left="20"/>
              <w:jc w:val="both"/>
            </w:pPr>
            <w:r>
              <w:rPr>
                <w:rFonts w:ascii="Times New Roman"/>
                <w:b w:val="false"/>
                <w:i w:val="false"/>
                <w:color w:val="000000"/>
                <w:sz w:val="20"/>
              </w:rPr>
              <w:t>
8151-2-006 - Оператор мотального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Рыхление, смешивание, очистка, трепание волокна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1" w:id="1997"/>
          <w:p>
            <w:pPr>
              <w:spacing w:after="20"/>
              <w:ind w:left="20"/>
              <w:jc w:val="both"/>
            </w:pPr>
            <w:r>
              <w:rPr>
                <w:rFonts w:ascii="Times New Roman"/>
                <w:b w:val="false"/>
                <w:i w:val="false"/>
                <w:color w:val="000000"/>
                <w:sz w:val="20"/>
              </w:rPr>
              <w:t>
1. Подготовительные работы к процессу рыхления и трепания хлопка;</w:t>
            </w:r>
          </w:p>
          <w:bookmarkEnd w:id="1997"/>
          <w:p>
            <w:pPr>
              <w:spacing w:after="20"/>
              <w:ind w:left="20"/>
              <w:jc w:val="both"/>
            </w:pPr>
            <w:r>
              <w:rPr>
                <w:rFonts w:ascii="Times New Roman"/>
                <w:b w:val="false"/>
                <w:i w:val="false"/>
                <w:color w:val="000000"/>
                <w:sz w:val="20"/>
              </w:rPr>
              <w:t>
</w:t>
            </w:r>
            <w:r>
              <w:rPr>
                <w:rFonts w:ascii="Times New Roman"/>
                <w:b w:val="false"/>
                <w:i w:val="false"/>
                <w:color w:val="000000"/>
                <w:sz w:val="20"/>
              </w:rPr>
              <w:t>2. Ведение процесса рыхления и трепания хлопка;</w:t>
            </w:r>
          </w:p>
          <w:p>
            <w:pPr>
              <w:spacing w:after="20"/>
              <w:ind w:left="20"/>
              <w:jc w:val="both"/>
            </w:pPr>
            <w:r>
              <w:rPr>
                <w:rFonts w:ascii="Times New Roman"/>
                <w:b w:val="false"/>
                <w:i w:val="false"/>
                <w:color w:val="000000"/>
                <w:sz w:val="20"/>
              </w:rPr>
              <w:t>
3. Заключительные работы к процессу рыхления и трепания хлопка.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1998"/>
          <w:p>
            <w:pPr>
              <w:spacing w:after="20"/>
              <w:ind w:left="20"/>
              <w:jc w:val="both"/>
            </w:pPr>
            <w:r>
              <w:rPr>
                <w:rFonts w:ascii="Times New Roman"/>
                <w:b w:val="false"/>
                <w:i w:val="false"/>
                <w:color w:val="000000"/>
                <w:sz w:val="20"/>
              </w:rPr>
              <w:t>
Трудовая функция 1:</w:t>
            </w:r>
          </w:p>
          <w:bookmarkEnd w:id="1998"/>
          <w:p>
            <w:pPr>
              <w:spacing w:after="20"/>
              <w:ind w:left="20"/>
              <w:jc w:val="both"/>
            </w:pPr>
            <w:r>
              <w:rPr>
                <w:rFonts w:ascii="Times New Roman"/>
                <w:b w:val="false"/>
                <w:i w:val="false"/>
                <w:color w:val="000000"/>
                <w:sz w:val="20"/>
              </w:rPr>
              <w:t>
Подготовительные работы к процессу рыхления и трепания хлопка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1999"/>
          <w:p>
            <w:pPr>
              <w:spacing w:after="20"/>
              <w:ind w:left="20"/>
              <w:jc w:val="both"/>
            </w:pPr>
            <w:r>
              <w:rPr>
                <w:rFonts w:ascii="Times New Roman"/>
                <w:b w:val="false"/>
                <w:i w:val="false"/>
                <w:color w:val="000000"/>
                <w:sz w:val="20"/>
              </w:rPr>
              <w:t>
Навык 1:</w:t>
            </w:r>
          </w:p>
          <w:bookmarkEnd w:id="1999"/>
          <w:p>
            <w:pPr>
              <w:spacing w:after="20"/>
              <w:ind w:left="20"/>
              <w:jc w:val="both"/>
            </w:pPr>
            <w:r>
              <w:rPr>
                <w:rFonts w:ascii="Times New Roman"/>
                <w:b w:val="false"/>
                <w:i w:val="false"/>
                <w:color w:val="000000"/>
                <w:sz w:val="20"/>
              </w:rPr>
              <w:t>
Проверка состояния систем сигнализации агрегата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5" w:id="2000"/>
          <w:p>
            <w:pPr>
              <w:spacing w:after="20"/>
              <w:ind w:left="20"/>
              <w:jc w:val="both"/>
            </w:pPr>
            <w:r>
              <w:rPr>
                <w:rFonts w:ascii="Times New Roman"/>
                <w:b w:val="false"/>
                <w:i w:val="false"/>
                <w:color w:val="000000"/>
                <w:sz w:val="20"/>
              </w:rPr>
              <w:t>
Умения:</w:t>
            </w:r>
          </w:p>
          <w:bookmarkEnd w:id="2000"/>
          <w:p>
            <w:pPr>
              <w:spacing w:after="20"/>
              <w:ind w:left="20"/>
              <w:jc w:val="both"/>
            </w:pPr>
            <w:r>
              <w:rPr>
                <w:rFonts w:ascii="Times New Roman"/>
                <w:b w:val="false"/>
                <w:i w:val="false"/>
                <w:color w:val="000000"/>
                <w:sz w:val="20"/>
              </w:rPr>
              <w:t>
</w:t>
            </w:r>
            <w:r>
              <w:rPr>
                <w:rFonts w:ascii="Times New Roman"/>
                <w:b w:val="false"/>
                <w:i w:val="false"/>
                <w:color w:val="000000"/>
                <w:sz w:val="20"/>
              </w:rPr>
              <w:t>Для 2 - 4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проверку состояния систем сигнализации и наличия волокна в машинах агрегата;</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2001"/>
          <w:p>
            <w:pPr>
              <w:spacing w:after="20"/>
              <w:ind w:left="20"/>
              <w:jc w:val="both"/>
            </w:pPr>
            <w:r>
              <w:rPr>
                <w:rFonts w:ascii="Times New Roman"/>
                <w:b w:val="false"/>
                <w:i w:val="false"/>
                <w:color w:val="000000"/>
                <w:sz w:val="20"/>
              </w:rPr>
              <w:t>
Знания:</w:t>
            </w:r>
          </w:p>
          <w:bookmarkEnd w:id="2001"/>
          <w:p>
            <w:pPr>
              <w:spacing w:after="20"/>
              <w:ind w:left="20"/>
              <w:jc w:val="both"/>
            </w:pPr>
            <w:r>
              <w:rPr>
                <w:rFonts w:ascii="Times New Roman"/>
                <w:b w:val="false"/>
                <w:i w:val="false"/>
                <w:color w:val="000000"/>
                <w:sz w:val="20"/>
              </w:rPr>
              <w:t>
</w:t>
            </w:r>
            <w:r>
              <w:rPr>
                <w:rFonts w:ascii="Times New Roman"/>
                <w:b w:val="false"/>
                <w:i w:val="false"/>
                <w:color w:val="000000"/>
                <w:sz w:val="20"/>
              </w:rPr>
              <w:t>Для 2 - 4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обслуживаемого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эксплуатации оборудования;</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2" w:id="2002"/>
          <w:p>
            <w:pPr>
              <w:spacing w:after="20"/>
              <w:ind w:left="20"/>
              <w:jc w:val="both"/>
            </w:pPr>
            <w:r>
              <w:rPr>
                <w:rFonts w:ascii="Times New Roman"/>
                <w:b w:val="false"/>
                <w:i w:val="false"/>
                <w:color w:val="000000"/>
                <w:sz w:val="20"/>
              </w:rPr>
              <w:t>
Навык 2:</w:t>
            </w:r>
          </w:p>
          <w:bookmarkEnd w:id="2002"/>
          <w:p>
            <w:pPr>
              <w:spacing w:after="20"/>
              <w:ind w:left="20"/>
              <w:jc w:val="both"/>
            </w:pPr>
            <w:r>
              <w:rPr>
                <w:rFonts w:ascii="Times New Roman"/>
                <w:b w:val="false"/>
                <w:i w:val="false"/>
                <w:color w:val="000000"/>
                <w:sz w:val="20"/>
              </w:rPr>
              <w:t>
Проверка качества поступающего в переработку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3" w:id="2003"/>
          <w:p>
            <w:pPr>
              <w:spacing w:after="20"/>
              <w:ind w:left="20"/>
              <w:jc w:val="both"/>
            </w:pPr>
            <w:r>
              <w:rPr>
                <w:rFonts w:ascii="Times New Roman"/>
                <w:b w:val="false"/>
                <w:i w:val="false"/>
                <w:color w:val="000000"/>
                <w:sz w:val="20"/>
              </w:rPr>
              <w:t>
Умения:</w:t>
            </w:r>
          </w:p>
          <w:bookmarkEnd w:id="2003"/>
          <w:p>
            <w:pPr>
              <w:spacing w:after="20"/>
              <w:ind w:left="20"/>
              <w:jc w:val="both"/>
            </w:pPr>
            <w:r>
              <w:rPr>
                <w:rFonts w:ascii="Times New Roman"/>
                <w:b w:val="false"/>
                <w:i w:val="false"/>
                <w:color w:val="000000"/>
                <w:sz w:val="20"/>
              </w:rPr>
              <w:t>
</w:t>
            </w:r>
            <w:r>
              <w:rPr>
                <w:rFonts w:ascii="Times New Roman"/>
                <w:b w:val="false"/>
                <w:i w:val="false"/>
                <w:color w:val="000000"/>
                <w:sz w:val="20"/>
              </w:rPr>
              <w:t>Для 2 - 4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проверку качества поступающего хлопка;</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6" w:id="2004"/>
          <w:p>
            <w:pPr>
              <w:spacing w:after="20"/>
              <w:ind w:left="20"/>
              <w:jc w:val="both"/>
            </w:pPr>
            <w:r>
              <w:rPr>
                <w:rFonts w:ascii="Times New Roman"/>
                <w:b w:val="false"/>
                <w:i w:val="false"/>
                <w:color w:val="000000"/>
                <w:sz w:val="20"/>
              </w:rPr>
              <w:t>
Знания:</w:t>
            </w:r>
          </w:p>
          <w:bookmarkEnd w:id="2004"/>
          <w:p>
            <w:pPr>
              <w:spacing w:after="20"/>
              <w:ind w:left="20"/>
              <w:jc w:val="both"/>
            </w:pPr>
            <w:r>
              <w:rPr>
                <w:rFonts w:ascii="Times New Roman"/>
                <w:b w:val="false"/>
                <w:i w:val="false"/>
                <w:color w:val="000000"/>
                <w:sz w:val="20"/>
              </w:rPr>
              <w:t>
</w:t>
            </w:r>
            <w:r>
              <w:rPr>
                <w:rFonts w:ascii="Times New Roman"/>
                <w:b w:val="false"/>
                <w:i w:val="false"/>
                <w:color w:val="000000"/>
                <w:sz w:val="20"/>
              </w:rPr>
              <w:t>Для 2 - 4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и качество поступающего в переработку сырья;</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9" w:id="2005"/>
          <w:p>
            <w:pPr>
              <w:spacing w:after="20"/>
              <w:ind w:left="20"/>
              <w:jc w:val="both"/>
            </w:pPr>
            <w:r>
              <w:rPr>
                <w:rFonts w:ascii="Times New Roman"/>
                <w:b w:val="false"/>
                <w:i w:val="false"/>
                <w:color w:val="000000"/>
                <w:sz w:val="20"/>
              </w:rPr>
              <w:t>
Навык 3:</w:t>
            </w:r>
          </w:p>
          <w:bookmarkEnd w:id="2005"/>
          <w:p>
            <w:pPr>
              <w:spacing w:after="20"/>
              <w:ind w:left="20"/>
              <w:jc w:val="both"/>
            </w:pPr>
            <w:r>
              <w:rPr>
                <w:rFonts w:ascii="Times New Roman"/>
                <w:b w:val="false"/>
                <w:i w:val="false"/>
                <w:color w:val="000000"/>
                <w:sz w:val="20"/>
              </w:rPr>
              <w:t>
Загрузка автопитателей волокном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2006"/>
          <w:p>
            <w:pPr>
              <w:spacing w:after="20"/>
              <w:ind w:left="20"/>
              <w:jc w:val="both"/>
            </w:pPr>
            <w:r>
              <w:rPr>
                <w:rFonts w:ascii="Times New Roman"/>
                <w:b w:val="false"/>
                <w:i w:val="false"/>
                <w:color w:val="000000"/>
                <w:sz w:val="20"/>
              </w:rPr>
              <w:t>
Умения:</w:t>
            </w:r>
          </w:p>
          <w:bookmarkEnd w:id="2006"/>
          <w:p>
            <w:pPr>
              <w:spacing w:after="20"/>
              <w:ind w:left="20"/>
              <w:jc w:val="both"/>
            </w:pPr>
            <w:r>
              <w:rPr>
                <w:rFonts w:ascii="Times New Roman"/>
                <w:b w:val="false"/>
                <w:i w:val="false"/>
                <w:color w:val="000000"/>
                <w:sz w:val="20"/>
              </w:rPr>
              <w:t>
</w:t>
            </w:r>
            <w:r>
              <w:rPr>
                <w:rFonts w:ascii="Times New Roman"/>
                <w:b w:val="false"/>
                <w:i w:val="false"/>
                <w:color w:val="000000"/>
                <w:sz w:val="20"/>
              </w:rPr>
              <w:t>Для 2 - 4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загрузку автопитателей волокном;</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2007"/>
          <w:p>
            <w:pPr>
              <w:spacing w:after="20"/>
              <w:ind w:left="20"/>
              <w:jc w:val="both"/>
            </w:pPr>
            <w:r>
              <w:rPr>
                <w:rFonts w:ascii="Times New Roman"/>
                <w:b w:val="false"/>
                <w:i w:val="false"/>
                <w:color w:val="000000"/>
                <w:sz w:val="20"/>
              </w:rPr>
              <w:t>
Знания:</w:t>
            </w:r>
          </w:p>
          <w:bookmarkEnd w:id="2007"/>
          <w:p>
            <w:pPr>
              <w:spacing w:after="20"/>
              <w:ind w:left="20"/>
              <w:jc w:val="both"/>
            </w:pPr>
            <w:r>
              <w:rPr>
                <w:rFonts w:ascii="Times New Roman"/>
                <w:b w:val="false"/>
                <w:i w:val="false"/>
                <w:color w:val="000000"/>
                <w:sz w:val="20"/>
              </w:rPr>
              <w:t>
</w:t>
            </w:r>
            <w:r>
              <w:rPr>
                <w:rFonts w:ascii="Times New Roman"/>
                <w:b w:val="false"/>
                <w:i w:val="false"/>
                <w:color w:val="000000"/>
                <w:sz w:val="20"/>
              </w:rPr>
              <w:t>Для 2 - 4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загрузки автопитателей кипами хлопка;</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2008"/>
          <w:p>
            <w:pPr>
              <w:spacing w:after="20"/>
              <w:ind w:left="20"/>
              <w:jc w:val="both"/>
            </w:pPr>
            <w:r>
              <w:rPr>
                <w:rFonts w:ascii="Times New Roman"/>
                <w:b w:val="false"/>
                <w:i w:val="false"/>
                <w:color w:val="000000"/>
                <w:sz w:val="20"/>
              </w:rPr>
              <w:t>
Трудовая функция 2:</w:t>
            </w:r>
          </w:p>
          <w:bookmarkEnd w:id="2008"/>
          <w:p>
            <w:pPr>
              <w:spacing w:after="20"/>
              <w:ind w:left="20"/>
              <w:jc w:val="both"/>
            </w:pPr>
            <w:r>
              <w:rPr>
                <w:rFonts w:ascii="Times New Roman"/>
                <w:b w:val="false"/>
                <w:i w:val="false"/>
                <w:color w:val="000000"/>
                <w:sz w:val="20"/>
              </w:rPr>
              <w:t>
Ведение процесса рыхления и трепания хлопка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7" w:id="2009"/>
          <w:p>
            <w:pPr>
              <w:spacing w:after="20"/>
              <w:ind w:left="20"/>
              <w:jc w:val="both"/>
            </w:pPr>
            <w:r>
              <w:rPr>
                <w:rFonts w:ascii="Times New Roman"/>
                <w:b w:val="false"/>
                <w:i w:val="false"/>
                <w:color w:val="000000"/>
                <w:sz w:val="20"/>
              </w:rPr>
              <w:t>
Навык 1:</w:t>
            </w:r>
          </w:p>
          <w:bookmarkEnd w:id="2009"/>
          <w:p>
            <w:pPr>
              <w:spacing w:after="20"/>
              <w:ind w:left="20"/>
              <w:jc w:val="both"/>
            </w:pPr>
            <w:r>
              <w:rPr>
                <w:rFonts w:ascii="Times New Roman"/>
                <w:b w:val="false"/>
                <w:i w:val="false"/>
                <w:color w:val="000000"/>
                <w:sz w:val="20"/>
              </w:rPr>
              <w:t>
Ведение процесса рыхления и трепания хлопка, шерсти, отходов на холстовых однопроцессных трепальных, угароочищающих, пылевыколачивающих, обезрепеивающих и других машинах.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2010"/>
          <w:p>
            <w:pPr>
              <w:spacing w:after="20"/>
              <w:ind w:left="20"/>
              <w:jc w:val="both"/>
            </w:pPr>
            <w:r>
              <w:rPr>
                <w:rFonts w:ascii="Times New Roman"/>
                <w:b w:val="false"/>
                <w:i w:val="false"/>
                <w:color w:val="000000"/>
                <w:sz w:val="20"/>
              </w:rPr>
              <w:t>
Умения:</w:t>
            </w:r>
          </w:p>
          <w:bookmarkEnd w:id="2010"/>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процесса рыхления и трепания хлопка, шерсти, отходов на холстовых однопроцессных трепальных, угароочищающих, пылевыколачивающих, обезрепеивающих и других машинах;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подготовку сырья для загрузки в обслуживаемую машину;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транспортирование сырья, раскладка его на питающую решетку;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загрузку сырьем питающих приспособлений с чередованием компонентов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5. Вести наблюдение за работой обслуживаемой машины, питающих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Обеспечивать регулирование величины настила в соответствии с качеством волокна;</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Осуществлять контроль качества рыхления и трепания.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Осуществлять отсортировку прокидов, свалок и нормальной шерсти, инородных предметов, веревок. 9. Осуществлять распаковку кип, 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Осуществлять упаковку и транспортирование обработанного сырья в установленное место;</w:t>
            </w:r>
          </w:p>
          <w:p>
            <w:pPr>
              <w:spacing w:after="20"/>
              <w:ind w:left="20"/>
              <w:jc w:val="both"/>
            </w:pPr>
            <w:r>
              <w:rPr>
                <w:rFonts w:ascii="Times New Roman"/>
                <w:b w:val="false"/>
                <w:i w:val="false"/>
                <w:color w:val="000000"/>
                <w:sz w:val="20"/>
              </w:rPr>
              <w:t>
</w:t>
            </w:r>
            <w:r>
              <w:rPr>
                <w:rFonts w:ascii="Times New Roman"/>
                <w:b w:val="false"/>
                <w:i w:val="false"/>
                <w:color w:val="000000"/>
                <w:sz w:val="20"/>
              </w:rPr>
              <w:t>11. Обеспечивать сбор и сдачу отходов, тары и упаковочного материала;</w:t>
            </w:r>
          </w:p>
          <w:p>
            <w:pPr>
              <w:spacing w:after="20"/>
              <w:ind w:left="20"/>
              <w:jc w:val="both"/>
            </w:pPr>
            <w:r>
              <w:rPr>
                <w:rFonts w:ascii="Times New Roman"/>
                <w:b w:val="false"/>
                <w:i w:val="false"/>
                <w:color w:val="000000"/>
                <w:sz w:val="20"/>
              </w:rPr>
              <w:t>
12. Производить чистку и смазку трущихся частей обслуживаемой машины, уход за применяемым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 w:id="2011"/>
          <w:p>
            <w:pPr>
              <w:spacing w:after="20"/>
              <w:ind w:left="20"/>
              <w:jc w:val="both"/>
            </w:pPr>
            <w:r>
              <w:rPr>
                <w:rFonts w:ascii="Times New Roman"/>
                <w:b w:val="false"/>
                <w:i w:val="false"/>
                <w:color w:val="000000"/>
                <w:sz w:val="20"/>
              </w:rPr>
              <w:t>
Знания:</w:t>
            </w:r>
          </w:p>
          <w:bookmarkEnd w:id="2011"/>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правила эксплуатации обслуживаемого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 работы и взаимодействие отдельных механизмов обслуживаемых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ухода за ними, виды и сорта перерабатываемого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Нормы настила на питающую решетку или загрузки в питающее приспособление;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Технологический процесс рыхления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предъявляемые к качеству обрабатываемого волокна;</w:t>
            </w:r>
          </w:p>
          <w:p>
            <w:pPr>
              <w:spacing w:after="20"/>
              <w:ind w:left="20"/>
              <w:jc w:val="both"/>
            </w:pPr>
            <w:r>
              <w:rPr>
                <w:rFonts w:ascii="Times New Roman"/>
                <w:b w:val="false"/>
                <w:i w:val="false"/>
                <w:color w:val="000000"/>
                <w:sz w:val="20"/>
              </w:rPr>
              <w:t>
7.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2012"/>
          <w:p>
            <w:pPr>
              <w:spacing w:after="20"/>
              <w:ind w:left="20"/>
              <w:jc w:val="both"/>
            </w:pPr>
            <w:r>
              <w:rPr>
                <w:rFonts w:ascii="Times New Roman"/>
                <w:b w:val="false"/>
                <w:i w:val="false"/>
                <w:color w:val="000000"/>
                <w:sz w:val="20"/>
              </w:rPr>
              <w:t>
Навык 2:</w:t>
            </w:r>
          </w:p>
          <w:bookmarkEnd w:id="2012"/>
          <w:p>
            <w:pPr>
              <w:spacing w:after="20"/>
              <w:ind w:left="20"/>
              <w:jc w:val="both"/>
            </w:pPr>
            <w:r>
              <w:rPr>
                <w:rFonts w:ascii="Times New Roman"/>
                <w:b w:val="false"/>
                <w:i w:val="false"/>
                <w:color w:val="000000"/>
                <w:sz w:val="20"/>
              </w:rPr>
              <w:t>
Ведение процесса трепания хлопка на вертикальных, горизонтальных и всасывающих разрыхлителях разрыхлительно-трепальных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2013"/>
          <w:p>
            <w:pPr>
              <w:spacing w:after="20"/>
              <w:ind w:left="20"/>
              <w:jc w:val="both"/>
            </w:pPr>
            <w:r>
              <w:rPr>
                <w:rFonts w:ascii="Times New Roman"/>
                <w:b w:val="false"/>
                <w:i w:val="false"/>
                <w:color w:val="000000"/>
                <w:sz w:val="20"/>
              </w:rPr>
              <w:t>
Умения:</w:t>
            </w:r>
          </w:p>
          <w:bookmarkEnd w:id="2013"/>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процесса трепания хлопка на вертикальных, горизонтальных и всасывающих разрыхлителях разрыхлительно-трепальных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равномерную загрузку сырьем вертикального разрыхлителя;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Вести наблюдение за правильным поступлением сырья на горизонтальный и всасывающий разрыхлитель и работой всех механизмов разрыхлительно-трепальной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снятие наработанных холстов с горизонтальных или всасывающих разрыхлителей и их взвешивание;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Обеспечивать упаковку переработанного волокна на вертикальном разрыхлителе;</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удаление отходов из-под разрыхлительно-трепальной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Осуществлять сбор и сдача отходов;</w:t>
            </w:r>
          </w:p>
          <w:p>
            <w:pPr>
              <w:spacing w:after="20"/>
              <w:ind w:left="20"/>
              <w:jc w:val="both"/>
            </w:pPr>
            <w:r>
              <w:rPr>
                <w:rFonts w:ascii="Times New Roman"/>
                <w:b w:val="false"/>
                <w:i w:val="false"/>
                <w:color w:val="000000"/>
                <w:sz w:val="20"/>
              </w:rPr>
              <w:t>
8. Осуществлять уход за обслуживаемой машиной в соответствии с утвержденным графиком.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8" w:id="2014"/>
          <w:p>
            <w:pPr>
              <w:spacing w:after="20"/>
              <w:ind w:left="20"/>
              <w:jc w:val="both"/>
            </w:pPr>
            <w:r>
              <w:rPr>
                <w:rFonts w:ascii="Times New Roman"/>
                <w:b w:val="false"/>
                <w:i w:val="false"/>
                <w:color w:val="000000"/>
                <w:sz w:val="20"/>
              </w:rPr>
              <w:t>
Знания:</w:t>
            </w:r>
          </w:p>
          <w:bookmarkEnd w:id="2014"/>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обслуживаемых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эксплуатации и ухода за ними, наименование поступающего в переработку сырья, вес холста по норме и допустимые отклонения от нее;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регулирования веса холста;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и сорта отходов.</w:t>
            </w:r>
          </w:p>
          <w:p>
            <w:pPr>
              <w:spacing w:after="20"/>
              <w:ind w:left="20"/>
              <w:jc w:val="both"/>
            </w:pPr>
            <w:r>
              <w:rPr>
                <w:rFonts w:ascii="Times New Roman"/>
                <w:b w:val="false"/>
                <w:i w:val="false"/>
                <w:color w:val="000000"/>
                <w:sz w:val="20"/>
              </w:rPr>
              <w:t>
5.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2015"/>
          <w:p>
            <w:pPr>
              <w:spacing w:after="20"/>
              <w:ind w:left="20"/>
              <w:jc w:val="both"/>
            </w:pPr>
            <w:r>
              <w:rPr>
                <w:rFonts w:ascii="Times New Roman"/>
                <w:b w:val="false"/>
                <w:i w:val="false"/>
                <w:color w:val="000000"/>
                <w:sz w:val="20"/>
              </w:rPr>
              <w:t>
Навык 3:</w:t>
            </w:r>
          </w:p>
          <w:bookmarkEnd w:id="2015"/>
          <w:p>
            <w:pPr>
              <w:spacing w:after="20"/>
              <w:ind w:left="20"/>
              <w:jc w:val="both"/>
            </w:pPr>
            <w:r>
              <w:rPr>
                <w:rFonts w:ascii="Times New Roman"/>
                <w:b w:val="false"/>
                <w:i w:val="false"/>
                <w:color w:val="000000"/>
                <w:sz w:val="20"/>
              </w:rPr>
              <w:t>
Ведение процесса трепания хлопка и выработки холстов на трепальных машинах, первичного рыхления, смешивания и трепания шерсти и других компонентов смеси на разрыхлительно-трепальной машине.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2016"/>
          <w:p>
            <w:pPr>
              <w:spacing w:after="20"/>
              <w:ind w:left="20"/>
              <w:jc w:val="both"/>
            </w:pPr>
            <w:r>
              <w:rPr>
                <w:rFonts w:ascii="Times New Roman"/>
                <w:b w:val="false"/>
                <w:i w:val="false"/>
                <w:color w:val="000000"/>
                <w:sz w:val="20"/>
              </w:rPr>
              <w:t>
Умения:</w:t>
            </w:r>
          </w:p>
          <w:bookmarkEnd w:id="2016"/>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процесса трепания хлопка и выработки холстов на трепальных машинах, первичного рыхления, смешивания и трепания шерсти и других компонентов смеси на разрыхлительно-трепальной машине;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настилание смеси на питающую решетку;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равномерное смешивание волокна;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Вести наблюдение за ходом технологического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наладку педального регулятора и регулирование веса холста в соответствии с заданной толщиной холста;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снятие наработанного холста вручную, наблюдение за автосъемщиком и заправка холста;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Осуществлять взвешивание холста;</w:t>
            </w:r>
          </w:p>
          <w:p>
            <w:pPr>
              <w:spacing w:after="20"/>
              <w:ind w:left="20"/>
              <w:jc w:val="both"/>
            </w:pPr>
            <w:r>
              <w:rPr>
                <w:rFonts w:ascii="Times New Roman"/>
                <w:b w:val="false"/>
                <w:i w:val="false"/>
                <w:color w:val="000000"/>
                <w:sz w:val="20"/>
              </w:rPr>
              <w:t>
</w:t>
            </w:r>
            <w:r>
              <w:rPr>
                <w:rFonts w:ascii="Times New Roman"/>
                <w:b w:val="false"/>
                <w:i w:val="false"/>
                <w:color w:val="000000"/>
                <w:sz w:val="20"/>
              </w:rPr>
              <w:t>8. Осуществлять вкладывание сопроводительного талона;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9. Вести наблюдение за загрузкой холста на конвейер или транспортер, транспортирование;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Осуществлять периодическое удаление отходов из-под обслуживаемой машины с помощью пневмосистемы или вручную; сбор и сдача отходов;</w:t>
            </w:r>
          </w:p>
          <w:p>
            <w:pPr>
              <w:spacing w:after="20"/>
              <w:ind w:left="20"/>
              <w:jc w:val="both"/>
            </w:pPr>
            <w:r>
              <w:rPr>
                <w:rFonts w:ascii="Times New Roman"/>
                <w:b w:val="false"/>
                <w:i w:val="false"/>
                <w:color w:val="000000"/>
                <w:sz w:val="20"/>
              </w:rPr>
              <w:t>
11. Обеспечивать уход за применяемым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2017"/>
          <w:p>
            <w:pPr>
              <w:spacing w:after="20"/>
              <w:ind w:left="20"/>
              <w:jc w:val="both"/>
            </w:pPr>
            <w:r>
              <w:rPr>
                <w:rFonts w:ascii="Times New Roman"/>
                <w:b w:val="false"/>
                <w:i w:val="false"/>
                <w:color w:val="000000"/>
                <w:sz w:val="20"/>
              </w:rPr>
              <w:t>
Знания:</w:t>
            </w:r>
          </w:p>
          <w:bookmarkEnd w:id="2017"/>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обслуживаемых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эксплуатации и ухода за ними, наименование и состав поступающих в переработку смесей, вес холста по норме и допустимые отклонения от нее;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регулирования веса холста и приемы наладки педального регулятора;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Нормы выхода отходов по видам и сортам;</w:t>
            </w:r>
          </w:p>
          <w:p>
            <w:pPr>
              <w:spacing w:after="20"/>
              <w:ind w:left="20"/>
              <w:jc w:val="both"/>
            </w:pPr>
            <w:r>
              <w:rPr>
                <w:rFonts w:ascii="Times New Roman"/>
                <w:b w:val="false"/>
                <w:i w:val="false"/>
                <w:color w:val="000000"/>
                <w:sz w:val="20"/>
              </w:rPr>
              <w:t>
5.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2018"/>
          <w:p>
            <w:pPr>
              <w:spacing w:after="20"/>
              <w:ind w:left="20"/>
              <w:jc w:val="both"/>
            </w:pPr>
            <w:r>
              <w:rPr>
                <w:rFonts w:ascii="Times New Roman"/>
                <w:b w:val="false"/>
                <w:i w:val="false"/>
                <w:color w:val="000000"/>
                <w:sz w:val="20"/>
              </w:rPr>
              <w:t>
Трудовая функция 3:</w:t>
            </w:r>
          </w:p>
          <w:bookmarkEnd w:id="2018"/>
          <w:p>
            <w:pPr>
              <w:spacing w:after="20"/>
              <w:ind w:left="20"/>
              <w:jc w:val="both"/>
            </w:pPr>
            <w:r>
              <w:rPr>
                <w:rFonts w:ascii="Times New Roman"/>
                <w:b w:val="false"/>
                <w:i w:val="false"/>
                <w:color w:val="000000"/>
                <w:sz w:val="20"/>
              </w:rPr>
              <w:t>
Заключительные работы к процессу рыхления и трепания хлопка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2019"/>
          <w:p>
            <w:pPr>
              <w:spacing w:after="20"/>
              <w:ind w:left="20"/>
              <w:jc w:val="both"/>
            </w:pPr>
            <w:r>
              <w:rPr>
                <w:rFonts w:ascii="Times New Roman"/>
                <w:b w:val="false"/>
                <w:i w:val="false"/>
                <w:color w:val="000000"/>
                <w:sz w:val="20"/>
              </w:rPr>
              <w:t>
Навык 1:</w:t>
            </w:r>
          </w:p>
          <w:bookmarkEnd w:id="2019"/>
          <w:p>
            <w:pPr>
              <w:spacing w:after="20"/>
              <w:ind w:left="20"/>
              <w:jc w:val="both"/>
            </w:pPr>
            <w:r>
              <w:rPr>
                <w:rFonts w:ascii="Times New Roman"/>
                <w:b w:val="false"/>
                <w:i w:val="false"/>
                <w:color w:val="000000"/>
                <w:sz w:val="20"/>
              </w:rPr>
              <w:t>
Контроль качества очистки, трепания, смешивания, рыхления хлопка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2020"/>
          <w:p>
            <w:pPr>
              <w:spacing w:after="20"/>
              <w:ind w:left="20"/>
              <w:jc w:val="both"/>
            </w:pPr>
            <w:r>
              <w:rPr>
                <w:rFonts w:ascii="Times New Roman"/>
                <w:b w:val="false"/>
                <w:i w:val="false"/>
                <w:color w:val="000000"/>
                <w:sz w:val="20"/>
              </w:rPr>
              <w:t>
Умения:</w:t>
            </w:r>
          </w:p>
          <w:bookmarkEnd w:id="2020"/>
          <w:p>
            <w:pPr>
              <w:spacing w:after="20"/>
              <w:ind w:left="20"/>
              <w:jc w:val="both"/>
            </w:pPr>
            <w:r>
              <w:rPr>
                <w:rFonts w:ascii="Times New Roman"/>
                <w:b w:val="false"/>
                <w:i w:val="false"/>
                <w:color w:val="000000"/>
                <w:sz w:val="20"/>
              </w:rPr>
              <w:t>
</w:t>
            </w:r>
            <w:r>
              <w:rPr>
                <w:rFonts w:ascii="Times New Roman"/>
                <w:b w:val="false"/>
                <w:i w:val="false"/>
                <w:color w:val="000000"/>
                <w:sz w:val="20"/>
              </w:rPr>
              <w:t>Для 2 - 4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проверку очистки, трепания, смешивания, рыхления хлопка;</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2021"/>
          <w:p>
            <w:pPr>
              <w:spacing w:after="20"/>
              <w:ind w:left="20"/>
              <w:jc w:val="both"/>
            </w:pPr>
            <w:r>
              <w:rPr>
                <w:rFonts w:ascii="Times New Roman"/>
                <w:b w:val="false"/>
                <w:i w:val="false"/>
                <w:color w:val="000000"/>
                <w:sz w:val="20"/>
              </w:rPr>
              <w:t>
Знания:</w:t>
            </w:r>
          </w:p>
          <w:bookmarkEnd w:id="2021"/>
          <w:p>
            <w:pPr>
              <w:spacing w:after="20"/>
              <w:ind w:left="20"/>
              <w:jc w:val="both"/>
            </w:pPr>
            <w:r>
              <w:rPr>
                <w:rFonts w:ascii="Times New Roman"/>
                <w:b w:val="false"/>
                <w:i w:val="false"/>
                <w:color w:val="000000"/>
                <w:sz w:val="20"/>
              </w:rPr>
              <w:t>
</w:t>
            </w:r>
            <w:r>
              <w:rPr>
                <w:rFonts w:ascii="Times New Roman"/>
                <w:b w:val="false"/>
                <w:i w:val="false"/>
                <w:color w:val="000000"/>
                <w:sz w:val="20"/>
              </w:rPr>
              <w:t>Для 2 - 4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качеству очистки, трепания, смешивания, рыхления хлопка;</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2022"/>
          <w:p>
            <w:pPr>
              <w:spacing w:after="20"/>
              <w:ind w:left="20"/>
              <w:jc w:val="both"/>
            </w:pPr>
            <w:r>
              <w:rPr>
                <w:rFonts w:ascii="Times New Roman"/>
                <w:b w:val="false"/>
                <w:i w:val="false"/>
                <w:color w:val="000000"/>
                <w:sz w:val="20"/>
              </w:rPr>
              <w:t>
Навык 2:</w:t>
            </w:r>
          </w:p>
          <w:bookmarkEnd w:id="2022"/>
          <w:p>
            <w:pPr>
              <w:spacing w:after="20"/>
              <w:ind w:left="20"/>
              <w:jc w:val="both"/>
            </w:pPr>
            <w:r>
              <w:rPr>
                <w:rFonts w:ascii="Times New Roman"/>
                <w:b w:val="false"/>
                <w:i w:val="false"/>
                <w:color w:val="000000"/>
                <w:sz w:val="20"/>
              </w:rPr>
              <w:t>
Удаление отходов из-под машин агрегата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2023"/>
          <w:p>
            <w:pPr>
              <w:spacing w:after="20"/>
              <w:ind w:left="20"/>
              <w:jc w:val="both"/>
            </w:pPr>
            <w:r>
              <w:rPr>
                <w:rFonts w:ascii="Times New Roman"/>
                <w:b w:val="false"/>
                <w:i w:val="false"/>
                <w:color w:val="000000"/>
                <w:sz w:val="20"/>
              </w:rPr>
              <w:t>
Умения:</w:t>
            </w:r>
          </w:p>
          <w:bookmarkEnd w:id="2023"/>
          <w:p>
            <w:pPr>
              <w:spacing w:after="20"/>
              <w:ind w:left="20"/>
              <w:jc w:val="both"/>
            </w:pPr>
            <w:r>
              <w:rPr>
                <w:rFonts w:ascii="Times New Roman"/>
                <w:b w:val="false"/>
                <w:i w:val="false"/>
                <w:color w:val="000000"/>
                <w:sz w:val="20"/>
              </w:rPr>
              <w:t>
</w:t>
            </w:r>
            <w:r>
              <w:rPr>
                <w:rFonts w:ascii="Times New Roman"/>
                <w:b w:val="false"/>
                <w:i w:val="false"/>
                <w:color w:val="000000"/>
                <w:sz w:val="20"/>
              </w:rPr>
              <w:t>Для 2 - 4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ликвидацию забивания хлопком выводных воронок автопитателей, пневмопроводов агрегата;</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2024"/>
          <w:p>
            <w:pPr>
              <w:spacing w:after="20"/>
              <w:ind w:left="20"/>
              <w:jc w:val="both"/>
            </w:pPr>
            <w:r>
              <w:rPr>
                <w:rFonts w:ascii="Times New Roman"/>
                <w:b w:val="false"/>
                <w:i w:val="false"/>
                <w:color w:val="000000"/>
                <w:sz w:val="20"/>
              </w:rPr>
              <w:t>
Знания:</w:t>
            </w:r>
          </w:p>
          <w:bookmarkEnd w:id="2024"/>
          <w:p>
            <w:pPr>
              <w:spacing w:after="20"/>
              <w:ind w:left="20"/>
              <w:jc w:val="both"/>
            </w:pPr>
            <w:r>
              <w:rPr>
                <w:rFonts w:ascii="Times New Roman"/>
                <w:b w:val="false"/>
                <w:i w:val="false"/>
                <w:color w:val="000000"/>
                <w:sz w:val="20"/>
              </w:rPr>
              <w:t>
</w:t>
            </w:r>
            <w:r>
              <w:rPr>
                <w:rFonts w:ascii="Times New Roman"/>
                <w:b w:val="false"/>
                <w:i w:val="false"/>
                <w:color w:val="000000"/>
                <w:sz w:val="20"/>
              </w:rPr>
              <w:t>Для 2 - 4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Классификация, нормы отходов и методы их сокращения;</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2025"/>
          <w:p>
            <w:pPr>
              <w:spacing w:after="20"/>
              <w:ind w:left="20"/>
              <w:jc w:val="both"/>
            </w:pPr>
            <w:r>
              <w:rPr>
                <w:rFonts w:ascii="Times New Roman"/>
                <w:b w:val="false"/>
                <w:i w:val="false"/>
                <w:color w:val="000000"/>
                <w:sz w:val="20"/>
              </w:rPr>
              <w:t>
Навык 3:</w:t>
            </w:r>
          </w:p>
          <w:bookmarkEnd w:id="2025"/>
          <w:p>
            <w:pPr>
              <w:spacing w:after="20"/>
              <w:ind w:left="20"/>
              <w:jc w:val="both"/>
            </w:pPr>
            <w:r>
              <w:rPr>
                <w:rFonts w:ascii="Times New Roman"/>
                <w:b w:val="false"/>
                <w:i w:val="false"/>
                <w:color w:val="000000"/>
                <w:sz w:val="20"/>
              </w:rPr>
              <w:t>
Чистка машин агрегата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2026"/>
          <w:p>
            <w:pPr>
              <w:spacing w:after="20"/>
              <w:ind w:left="20"/>
              <w:jc w:val="both"/>
            </w:pPr>
            <w:r>
              <w:rPr>
                <w:rFonts w:ascii="Times New Roman"/>
                <w:b w:val="false"/>
                <w:i w:val="false"/>
                <w:color w:val="000000"/>
                <w:sz w:val="20"/>
              </w:rPr>
              <w:t>
Умения:</w:t>
            </w:r>
          </w:p>
          <w:bookmarkEnd w:id="2026"/>
          <w:p>
            <w:pPr>
              <w:spacing w:after="20"/>
              <w:ind w:left="20"/>
              <w:jc w:val="both"/>
            </w:pPr>
            <w:r>
              <w:rPr>
                <w:rFonts w:ascii="Times New Roman"/>
                <w:b w:val="false"/>
                <w:i w:val="false"/>
                <w:color w:val="000000"/>
                <w:sz w:val="20"/>
              </w:rPr>
              <w:t>
</w:t>
            </w:r>
            <w:r>
              <w:rPr>
                <w:rFonts w:ascii="Times New Roman"/>
                <w:b w:val="false"/>
                <w:i w:val="false"/>
                <w:color w:val="000000"/>
                <w:sz w:val="20"/>
              </w:rPr>
              <w:t>Для 2 - 4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очистку конвейера и поверхности поддерживающих решеток;</w:t>
            </w:r>
          </w:p>
          <w:p>
            <w:pPr>
              <w:spacing w:after="20"/>
              <w:ind w:left="20"/>
              <w:jc w:val="both"/>
            </w:pPr>
            <w:r>
              <w:rPr>
                <w:rFonts w:ascii="Times New Roman"/>
                <w:b w:val="false"/>
                <w:i w:val="false"/>
                <w:color w:val="000000"/>
                <w:sz w:val="20"/>
              </w:rPr>
              <w:t>
2. Соблюдать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2027"/>
          <w:p>
            <w:pPr>
              <w:spacing w:after="20"/>
              <w:ind w:left="20"/>
              <w:jc w:val="both"/>
            </w:pPr>
            <w:r>
              <w:rPr>
                <w:rFonts w:ascii="Times New Roman"/>
                <w:b w:val="false"/>
                <w:i w:val="false"/>
                <w:color w:val="000000"/>
                <w:sz w:val="20"/>
              </w:rPr>
              <w:t>
Знания:</w:t>
            </w:r>
          </w:p>
          <w:bookmarkEnd w:id="2027"/>
          <w:p>
            <w:pPr>
              <w:spacing w:after="20"/>
              <w:ind w:left="20"/>
              <w:jc w:val="both"/>
            </w:pPr>
            <w:r>
              <w:rPr>
                <w:rFonts w:ascii="Times New Roman"/>
                <w:b w:val="false"/>
                <w:i w:val="false"/>
                <w:color w:val="000000"/>
                <w:sz w:val="20"/>
              </w:rPr>
              <w:t>
</w:t>
            </w:r>
            <w:r>
              <w:rPr>
                <w:rFonts w:ascii="Times New Roman"/>
                <w:b w:val="false"/>
                <w:i w:val="false"/>
                <w:color w:val="000000"/>
                <w:sz w:val="20"/>
              </w:rPr>
              <w:t>Для 2 - 4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ухода за оборудованием;</w:t>
            </w:r>
          </w:p>
          <w:p>
            <w:pPr>
              <w:spacing w:after="20"/>
              <w:ind w:left="20"/>
              <w:jc w:val="both"/>
            </w:pPr>
            <w:r>
              <w:rPr>
                <w:rFonts w:ascii="Times New Roman"/>
                <w:b w:val="false"/>
                <w:i w:val="false"/>
                <w:color w:val="000000"/>
                <w:sz w:val="20"/>
              </w:rPr>
              <w:t>
2. Правила чистки машин агрегата и сдачи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2028"/>
          <w:p>
            <w:pPr>
              <w:spacing w:after="20"/>
              <w:ind w:left="20"/>
              <w:jc w:val="both"/>
            </w:pPr>
            <w:r>
              <w:rPr>
                <w:rFonts w:ascii="Times New Roman"/>
                <w:b w:val="false"/>
                <w:i w:val="false"/>
                <w:color w:val="000000"/>
                <w:sz w:val="20"/>
              </w:rPr>
              <w:t>
Ответственность;</w:t>
            </w:r>
          </w:p>
          <w:bookmarkEnd w:id="2028"/>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Хорошее зрение.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bl>
    <w:bookmarkStart w:name="z3918" w:id="2029"/>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2029"/>
    <w:bookmarkStart w:name="z3919" w:id="2030"/>
    <w:p>
      <w:pPr>
        <w:spacing w:after="0"/>
        <w:ind w:left="0"/>
        <w:jc w:val="both"/>
      </w:pPr>
      <w:r>
        <w:rPr>
          <w:rFonts w:ascii="Times New Roman"/>
          <w:b w:val="false"/>
          <w:i w:val="false"/>
          <w:color w:val="000000"/>
          <w:sz w:val="28"/>
        </w:rPr>
        <w:t>
      32. Наименование государственного органа: Министерство промышленности и строительства Республики Казахстан.</w:t>
      </w:r>
    </w:p>
    <w:bookmarkEnd w:id="2030"/>
    <w:bookmarkStart w:name="z3920" w:id="2031"/>
    <w:p>
      <w:pPr>
        <w:spacing w:after="0"/>
        <w:ind w:left="0"/>
        <w:jc w:val="both"/>
      </w:pPr>
      <w:r>
        <w:rPr>
          <w:rFonts w:ascii="Times New Roman"/>
          <w:b w:val="false"/>
          <w:i w:val="false"/>
          <w:color w:val="000000"/>
          <w:sz w:val="28"/>
        </w:rPr>
        <w:t>
      Исполнитель: Каржаубаева А.С. эксперт Управления легкой промышленности Комитета промышленности Министерства промышленности и строительства РК, +7 (717) 257-20-82, a.karzhaubaeva@mps.gov.kz.</w:t>
      </w:r>
    </w:p>
    <w:bookmarkEnd w:id="2031"/>
    <w:bookmarkStart w:name="z3921" w:id="2032"/>
    <w:p>
      <w:pPr>
        <w:spacing w:after="0"/>
        <w:ind w:left="0"/>
        <w:jc w:val="both"/>
      </w:pPr>
      <w:r>
        <w:rPr>
          <w:rFonts w:ascii="Times New Roman"/>
          <w:b w:val="false"/>
          <w:i w:val="false"/>
          <w:color w:val="000000"/>
          <w:sz w:val="28"/>
        </w:rPr>
        <w:t>
      33. Отраслевой совет по профессиональным квалификациям: протокол №7, 18 марта 2025 года.</w:t>
      </w:r>
    </w:p>
    <w:bookmarkEnd w:id="2032"/>
    <w:bookmarkStart w:name="z3922" w:id="2033"/>
    <w:p>
      <w:pPr>
        <w:spacing w:after="0"/>
        <w:ind w:left="0"/>
        <w:jc w:val="both"/>
      </w:pPr>
      <w:r>
        <w:rPr>
          <w:rFonts w:ascii="Times New Roman"/>
          <w:b w:val="false"/>
          <w:i w:val="false"/>
          <w:color w:val="000000"/>
          <w:sz w:val="28"/>
        </w:rPr>
        <w:t>
      34. Национальный орган по профессиональным квалификациям: заключение от 08 мая 2025 года.</w:t>
      </w:r>
    </w:p>
    <w:bookmarkEnd w:id="2033"/>
    <w:bookmarkStart w:name="z3923" w:id="2034"/>
    <w:p>
      <w:pPr>
        <w:spacing w:after="0"/>
        <w:ind w:left="0"/>
        <w:jc w:val="both"/>
      </w:pPr>
      <w:r>
        <w:rPr>
          <w:rFonts w:ascii="Times New Roman"/>
          <w:b w:val="false"/>
          <w:i w:val="false"/>
          <w:color w:val="000000"/>
          <w:sz w:val="28"/>
        </w:rPr>
        <w:t>
      35. Национальная палата предпринимателей Республики Казахстан "Атамекен": -</w:t>
      </w:r>
    </w:p>
    <w:bookmarkEnd w:id="2034"/>
    <w:bookmarkStart w:name="z3924" w:id="2035"/>
    <w:p>
      <w:pPr>
        <w:spacing w:after="0"/>
        <w:ind w:left="0"/>
        <w:jc w:val="both"/>
      </w:pPr>
      <w:r>
        <w:rPr>
          <w:rFonts w:ascii="Times New Roman"/>
          <w:b w:val="false"/>
          <w:i w:val="false"/>
          <w:color w:val="000000"/>
          <w:sz w:val="28"/>
        </w:rPr>
        <w:t>
      36. Номер версии и год выпуска: 1 версия, 2025 год.</w:t>
      </w:r>
    </w:p>
    <w:bookmarkEnd w:id="2035"/>
    <w:bookmarkStart w:name="z3925" w:id="2036"/>
    <w:p>
      <w:pPr>
        <w:spacing w:after="0"/>
        <w:ind w:left="0"/>
        <w:jc w:val="both"/>
      </w:pPr>
      <w:r>
        <w:rPr>
          <w:rFonts w:ascii="Times New Roman"/>
          <w:b w:val="false"/>
          <w:i w:val="false"/>
          <w:color w:val="000000"/>
          <w:sz w:val="28"/>
        </w:rPr>
        <w:t>
      37. Дата ориентировочного пересмотра: 31 декабря 2028 года.</w:t>
      </w:r>
    </w:p>
    <w:bookmarkEnd w:id="20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 xml:space="preserve">промышленности </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августа 2025 года № 296</w:t>
            </w:r>
          </w:p>
        </w:tc>
      </w:tr>
    </w:tbl>
    <w:bookmarkStart w:name="z3927" w:id="2037"/>
    <w:p>
      <w:pPr>
        <w:spacing w:after="0"/>
        <w:ind w:left="0"/>
        <w:jc w:val="left"/>
      </w:pPr>
      <w:r>
        <w:rPr>
          <w:rFonts w:ascii="Times New Roman"/>
          <w:b/>
          <w:i w:val="false"/>
          <w:color w:val="000000"/>
        </w:rPr>
        <w:t xml:space="preserve"> Профессиональный стандарт "Трикотажное производство"</w:t>
      </w:r>
    </w:p>
    <w:bookmarkEnd w:id="2037"/>
    <w:bookmarkStart w:name="z3928" w:id="2038"/>
    <w:p>
      <w:pPr>
        <w:spacing w:after="0"/>
        <w:ind w:left="0"/>
        <w:jc w:val="left"/>
      </w:pPr>
      <w:r>
        <w:rPr>
          <w:rFonts w:ascii="Times New Roman"/>
          <w:b/>
          <w:i w:val="false"/>
          <w:color w:val="000000"/>
        </w:rPr>
        <w:t xml:space="preserve"> Глава 1. Общие положения</w:t>
      </w:r>
    </w:p>
    <w:bookmarkEnd w:id="2038"/>
    <w:bookmarkStart w:name="z3929" w:id="2039"/>
    <w:p>
      <w:pPr>
        <w:spacing w:after="0"/>
        <w:ind w:left="0"/>
        <w:jc w:val="both"/>
      </w:pPr>
      <w:r>
        <w:rPr>
          <w:rFonts w:ascii="Times New Roman"/>
          <w:b w:val="false"/>
          <w:i w:val="false"/>
          <w:color w:val="000000"/>
          <w:sz w:val="28"/>
        </w:rPr>
        <w:t xml:space="preserve">
      1. Область применения профессионального стандарта: Профессиональный стандарт "Трикотажное производство" разработан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профессиональных квалификациях", устанавливает требования к формированию образовательных программ, в том числе обучения персонала на предприятиях,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осуществляющих деятельность в сфере легкой промышленности.</w:t>
      </w:r>
    </w:p>
    <w:bookmarkEnd w:id="2039"/>
    <w:bookmarkStart w:name="z3930" w:id="2040"/>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2040"/>
    <w:bookmarkStart w:name="z3931" w:id="2041"/>
    <w:p>
      <w:pPr>
        <w:spacing w:after="0"/>
        <w:ind w:left="0"/>
        <w:jc w:val="both"/>
      </w:pPr>
      <w:r>
        <w:rPr>
          <w:rFonts w:ascii="Times New Roman"/>
          <w:b w:val="false"/>
          <w:i w:val="false"/>
          <w:color w:val="000000"/>
          <w:sz w:val="28"/>
        </w:rPr>
        <w:t>
      1) знание – изученная и усвоенная информация, необходимая для выполнения действий в рамках профессиональной задачи;</w:t>
      </w:r>
    </w:p>
    <w:bookmarkEnd w:id="2041"/>
    <w:bookmarkStart w:name="z3932" w:id="2042"/>
    <w:p>
      <w:pPr>
        <w:spacing w:after="0"/>
        <w:ind w:left="0"/>
        <w:jc w:val="both"/>
      </w:pPr>
      <w:r>
        <w:rPr>
          <w:rFonts w:ascii="Times New Roman"/>
          <w:b w:val="false"/>
          <w:i w:val="false"/>
          <w:color w:val="000000"/>
          <w:sz w:val="28"/>
        </w:rPr>
        <w:t>
      2) навык – способность применять знания и умения, позволяющая выполнять профессиональную задачу целиком;</w:t>
      </w:r>
    </w:p>
    <w:bookmarkEnd w:id="2042"/>
    <w:bookmarkStart w:name="z3933" w:id="2043"/>
    <w:p>
      <w:pPr>
        <w:spacing w:after="0"/>
        <w:ind w:left="0"/>
        <w:jc w:val="both"/>
      </w:pPr>
      <w:r>
        <w:rPr>
          <w:rFonts w:ascii="Times New Roman"/>
          <w:b w:val="false"/>
          <w:i w:val="false"/>
          <w:color w:val="000000"/>
          <w:sz w:val="28"/>
        </w:rPr>
        <w:t>
      3) полурегулярные изделия – изделия, полученные из купонного полотна трубчатой или плоской формы, а также плоских деталей с формой близкой в лекальной и требующих лишь дополнительного покроя по линиям горловины, проймы и оката рукава;</w:t>
      </w:r>
    </w:p>
    <w:bookmarkEnd w:id="2043"/>
    <w:bookmarkStart w:name="z3934" w:id="2044"/>
    <w:p>
      <w:pPr>
        <w:spacing w:after="0"/>
        <w:ind w:left="0"/>
        <w:jc w:val="both"/>
      </w:pPr>
      <w:r>
        <w:rPr>
          <w:rFonts w:ascii="Times New Roman"/>
          <w:b w:val="false"/>
          <w:i w:val="false"/>
          <w:color w:val="000000"/>
          <w:sz w:val="28"/>
        </w:rPr>
        <w:t>
      4) переплетение – порядок расположения петель в трикотаже;</w:t>
      </w:r>
    </w:p>
    <w:bookmarkEnd w:id="2044"/>
    <w:bookmarkStart w:name="z3935" w:id="2045"/>
    <w:p>
      <w:pPr>
        <w:spacing w:after="0"/>
        <w:ind w:left="0"/>
        <w:jc w:val="both"/>
      </w:pPr>
      <w:r>
        <w:rPr>
          <w:rFonts w:ascii="Times New Roman"/>
          <w:b w:val="false"/>
          <w:i w:val="false"/>
          <w:color w:val="000000"/>
          <w:sz w:val="28"/>
        </w:rPr>
        <w:t>
      5) регулярные изделия – изделия из деталей законченной формы, не требующих подкроя;</w:t>
      </w:r>
    </w:p>
    <w:bookmarkEnd w:id="2045"/>
    <w:bookmarkStart w:name="z3936" w:id="2046"/>
    <w:p>
      <w:pPr>
        <w:spacing w:after="0"/>
        <w:ind w:left="0"/>
        <w:jc w:val="both"/>
      </w:pPr>
      <w:r>
        <w:rPr>
          <w:rFonts w:ascii="Times New Roman"/>
          <w:b w:val="false"/>
          <w:i w:val="false"/>
          <w:color w:val="000000"/>
          <w:sz w:val="28"/>
        </w:rPr>
        <w:t>
      6) трикотажное полотно – гибкий прочный материал, в котором текстильные нити, изогнутые в процессе вязания, имеют сложное пространственное расположение.</w:t>
      </w:r>
    </w:p>
    <w:bookmarkEnd w:id="2046"/>
    <w:bookmarkStart w:name="z3937" w:id="2047"/>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2047"/>
    <w:bookmarkStart w:name="z3938" w:id="2048"/>
    <w:p>
      <w:pPr>
        <w:spacing w:after="0"/>
        <w:ind w:left="0"/>
        <w:jc w:val="both"/>
      </w:pPr>
      <w:r>
        <w:rPr>
          <w:rFonts w:ascii="Times New Roman"/>
          <w:b w:val="false"/>
          <w:i w:val="false"/>
          <w:color w:val="000000"/>
          <w:sz w:val="28"/>
        </w:rPr>
        <w:t>
      1) КС – квалификационный справочник должностей руководителей, специалистов и других слушащих;</w:t>
      </w:r>
    </w:p>
    <w:bookmarkEnd w:id="2048"/>
    <w:bookmarkStart w:name="z3939" w:id="2049"/>
    <w:p>
      <w:pPr>
        <w:spacing w:after="0"/>
        <w:ind w:left="0"/>
        <w:jc w:val="both"/>
      </w:pPr>
      <w:r>
        <w:rPr>
          <w:rFonts w:ascii="Times New Roman"/>
          <w:b w:val="false"/>
          <w:i w:val="false"/>
          <w:color w:val="000000"/>
          <w:sz w:val="28"/>
        </w:rPr>
        <w:t>
      2) ЕТКС – единый тарифно-квалификационный справочник работ и профессий рабочих;</w:t>
      </w:r>
    </w:p>
    <w:bookmarkEnd w:id="2049"/>
    <w:bookmarkStart w:name="z3940" w:id="2050"/>
    <w:p>
      <w:pPr>
        <w:spacing w:after="0"/>
        <w:ind w:left="0"/>
        <w:jc w:val="both"/>
      </w:pPr>
      <w:r>
        <w:rPr>
          <w:rFonts w:ascii="Times New Roman"/>
          <w:b w:val="false"/>
          <w:i w:val="false"/>
          <w:color w:val="000000"/>
          <w:sz w:val="28"/>
        </w:rPr>
        <w:t>
      3) ТР ТС – технический регламент Таможенного союза;</w:t>
      </w:r>
    </w:p>
    <w:bookmarkEnd w:id="2050"/>
    <w:bookmarkStart w:name="z3941" w:id="2051"/>
    <w:p>
      <w:pPr>
        <w:spacing w:after="0"/>
        <w:ind w:left="0"/>
        <w:jc w:val="both"/>
      </w:pPr>
      <w:r>
        <w:rPr>
          <w:rFonts w:ascii="Times New Roman"/>
          <w:b w:val="false"/>
          <w:i w:val="false"/>
          <w:color w:val="000000"/>
          <w:sz w:val="28"/>
        </w:rPr>
        <w:t>
      4) ПС – Профессиональный стандарт;</w:t>
      </w:r>
    </w:p>
    <w:bookmarkEnd w:id="2051"/>
    <w:bookmarkStart w:name="z3942" w:id="2052"/>
    <w:p>
      <w:pPr>
        <w:spacing w:after="0"/>
        <w:ind w:left="0"/>
        <w:jc w:val="both"/>
      </w:pPr>
      <w:r>
        <w:rPr>
          <w:rFonts w:ascii="Times New Roman"/>
          <w:b w:val="false"/>
          <w:i w:val="false"/>
          <w:color w:val="000000"/>
          <w:sz w:val="28"/>
        </w:rPr>
        <w:t>
      5) СТ РК – национальный стандарт Республики Казахстан;</w:t>
      </w:r>
    </w:p>
    <w:bookmarkEnd w:id="2052"/>
    <w:bookmarkStart w:name="z3943" w:id="2053"/>
    <w:p>
      <w:pPr>
        <w:spacing w:after="0"/>
        <w:ind w:left="0"/>
        <w:jc w:val="both"/>
      </w:pPr>
      <w:r>
        <w:rPr>
          <w:rFonts w:ascii="Times New Roman"/>
          <w:b w:val="false"/>
          <w:i w:val="false"/>
          <w:color w:val="000000"/>
          <w:sz w:val="28"/>
        </w:rPr>
        <w:t>
      6) ОРК – отраслевая рамка квалификаций;</w:t>
      </w:r>
    </w:p>
    <w:bookmarkEnd w:id="2053"/>
    <w:bookmarkStart w:name="z3944" w:id="2054"/>
    <w:p>
      <w:pPr>
        <w:spacing w:after="0"/>
        <w:ind w:left="0"/>
        <w:jc w:val="both"/>
      </w:pPr>
      <w:r>
        <w:rPr>
          <w:rFonts w:ascii="Times New Roman"/>
          <w:b w:val="false"/>
          <w:i w:val="false"/>
          <w:color w:val="000000"/>
          <w:sz w:val="28"/>
        </w:rPr>
        <w:t>
      7) ТиПО – техническое и профессиональное образование;</w:t>
      </w:r>
    </w:p>
    <w:bookmarkEnd w:id="2054"/>
    <w:bookmarkStart w:name="z3945" w:id="2055"/>
    <w:p>
      <w:pPr>
        <w:spacing w:after="0"/>
        <w:ind w:left="0"/>
        <w:jc w:val="both"/>
      </w:pPr>
      <w:r>
        <w:rPr>
          <w:rFonts w:ascii="Times New Roman"/>
          <w:b w:val="false"/>
          <w:i w:val="false"/>
          <w:color w:val="000000"/>
          <w:sz w:val="28"/>
        </w:rPr>
        <w:t>
      8) ОКЭД – общий классификатор видов экономической деятельности.</w:t>
      </w:r>
    </w:p>
    <w:bookmarkEnd w:id="2055"/>
    <w:bookmarkStart w:name="z3946" w:id="2056"/>
    <w:p>
      <w:pPr>
        <w:spacing w:after="0"/>
        <w:ind w:left="0"/>
        <w:jc w:val="left"/>
      </w:pPr>
      <w:r>
        <w:rPr>
          <w:rFonts w:ascii="Times New Roman"/>
          <w:b/>
          <w:i w:val="false"/>
          <w:color w:val="000000"/>
        </w:rPr>
        <w:t xml:space="preserve"> Глава 2. Паспорт профессионального стандарта</w:t>
      </w:r>
    </w:p>
    <w:bookmarkEnd w:id="2056"/>
    <w:bookmarkStart w:name="z3947" w:id="2057"/>
    <w:p>
      <w:pPr>
        <w:spacing w:after="0"/>
        <w:ind w:left="0"/>
        <w:jc w:val="both"/>
      </w:pPr>
      <w:r>
        <w:rPr>
          <w:rFonts w:ascii="Times New Roman"/>
          <w:b w:val="false"/>
          <w:i w:val="false"/>
          <w:color w:val="000000"/>
          <w:sz w:val="28"/>
        </w:rPr>
        <w:t>
      4. Название профессионального стандарта: Трикотажное производство.</w:t>
      </w:r>
    </w:p>
    <w:bookmarkEnd w:id="2057"/>
    <w:bookmarkStart w:name="z3948" w:id="2058"/>
    <w:p>
      <w:pPr>
        <w:spacing w:after="0"/>
        <w:ind w:left="0"/>
        <w:jc w:val="both"/>
      </w:pPr>
      <w:r>
        <w:rPr>
          <w:rFonts w:ascii="Times New Roman"/>
          <w:b w:val="false"/>
          <w:i w:val="false"/>
          <w:color w:val="000000"/>
          <w:sz w:val="28"/>
        </w:rPr>
        <w:t>
      5. Код профессионального стандарта: C106.</w:t>
      </w:r>
    </w:p>
    <w:bookmarkEnd w:id="2058"/>
    <w:bookmarkStart w:name="z3949" w:id="2059"/>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2059"/>
    <w:bookmarkStart w:name="z3950" w:id="2060"/>
    <w:p>
      <w:pPr>
        <w:spacing w:after="0"/>
        <w:ind w:left="0"/>
        <w:jc w:val="both"/>
      </w:pPr>
      <w:r>
        <w:rPr>
          <w:rFonts w:ascii="Times New Roman"/>
          <w:b w:val="false"/>
          <w:i w:val="false"/>
          <w:color w:val="000000"/>
          <w:sz w:val="28"/>
        </w:rPr>
        <w:t>
      с Обрабатывающая промышленность</w:t>
      </w:r>
    </w:p>
    <w:bookmarkEnd w:id="2060"/>
    <w:bookmarkStart w:name="z3951" w:id="2061"/>
    <w:p>
      <w:pPr>
        <w:spacing w:after="0"/>
        <w:ind w:left="0"/>
        <w:jc w:val="both"/>
      </w:pPr>
      <w:r>
        <w:rPr>
          <w:rFonts w:ascii="Times New Roman"/>
          <w:b w:val="false"/>
          <w:i w:val="false"/>
          <w:color w:val="000000"/>
          <w:sz w:val="28"/>
        </w:rPr>
        <w:t>
      14 Производство одежды</w:t>
      </w:r>
    </w:p>
    <w:bookmarkEnd w:id="2061"/>
    <w:bookmarkStart w:name="z3952" w:id="2062"/>
    <w:p>
      <w:pPr>
        <w:spacing w:after="0"/>
        <w:ind w:left="0"/>
        <w:jc w:val="both"/>
      </w:pPr>
      <w:r>
        <w:rPr>
          <w:rFonts w:ascii="Times New Roman"/>
          <w:b w:val="false"/>
          <w:i w:val="false"/>
          <w:color w:val="000000"/>
          <w:sz w:val="28"/>
        </w:rPr>
        <w:t>
      14.3 Производство вязаной и трикотажной одежды</w:t>
      </w:r>
    </w:p>
    <w:bookmarkEnd w:id="2062"/>
    <w:bookmarkStart w:name="z3953" w:id="2063"/>
    <w:p>
      <w:pPr>
        <w:spacing w:after="0"/>
        <w:ind w:left="0"/>
        <w:jc w:val="both"/>
      </w:pPr>
      <w:r>
        <w:rPr>
          <w:rFonts w:ascii="Times New Roman"/>
          <w:b w:val="false"/>
          <w:i w:val="false"/>
          <w:color w:val="000000"/>
          <w:sz w:val="28"/>
        </w:rPr>
        <w:t>
      14.39 Производство прочей вязаной и трикотажной одежды</w:t>
      </w:r>
    </w:p>
    <w:bookmarkEnd w:id="2063"/>
    <w:bookmarkStart w:name="z3954" w:id="2064"/>
    <w:p>
      <w:pPr>
        <w:spacing w:after="0"/>
        <w:ind w:left="0"/>
        <w:jc w:val="both"/>
      </w:pPr>
      <w:r>
        <w:rPr>
          <w:rFonts w:ascii="Times New Roman"/>
          <w:b w:val="false"/>
          <w:i w:val="false"/>
          <w:color w:val="000000"/>
          <w:sz w:val="28"/>
        </w:rPr>
        <w:t>
      14.39.0 Производство прочей вязаной и трикотажной одежды</w:t>
      </w:r>
    </w:p>
    <w:bookmarkEnd w:id="2064"/>
    <w:bookmarkStart w:name="z3955" w:id="2065"/>
    <w:p>
      <w:pPr>
        <w:spacing w:after="0"/>
        <w:ind w:left="0"/>
        <w:jc w:val="both"/>
      </w:pPr>
      <w:r>
        <w:rPr>
          <w:rFonts w:ascii="Times New Roman"/>
          <w:b w:val="false"/>
          <w:i w:val="false"/>
          <w:color w:val="000000"/>
          <w:sz w:val="28"/>
        </w:rPr>
        <w:t>
      с Обрабатывающая промышленность</w:t>
      </w:r>
    </w:p>
    <w:bookmarkEnd w:id="2065"/>
    <w:bookmarkStart w:name="z3956" w:id="2066"/>
    <w:p>
      <w:pPr>
        <w:spacing w:after="0"/>
        <w:ind w:left="0"/>
        <w:jc w:val="both"/>
      </w:pPr>
      <w:r>
        <w:rPr>
          <w:rFonts w:ascii="Times New Roman"/>
          <w:b w:val="false"/>
          <w:i w:val="false"/>
          <w:color w:val="000000"/>
          <w:sz w:val="28"/>
        </w:rPr>
        <w:t>
      14 Производство одежды</w:t>
      </w:r>
    </w:p>
    <w:bookmarkEnd w:id="2066"/>
    <w:bookmarkStart w:name="z3957" w:id="2067"/>
    <w:p>
      <w:pPr>
        <w:spacing w:after="0"/>
        <w:ind w:left="0"/>
        <w:jc w:val="both"/>
      </w:pPr>
      <w:r>
        <w:rPr>
          <w:rFonts w:ascii="Times New Roman"/>
          <w:b w:val="false"/>
          <w:i w:val="false"/>
          <w:color w:val="000000"/>
          <w:sz w:val="28"/>
        </w:rPr>
        <w:t>
      14.3 Производство вязаной и трикотажной одежды</w:t>
      </w:r>
    </w:p>
    <w:bookmarkEnd w:id="2067"/>
    <w:bookmarkStart w:name="z3958" w:id="2068"/>
    <w:p>
      <w:pPr>
        <w:spacing w:after="0"/>
        <w:ind w:left="0"/>
        <w:jc w:val="both"/>
      </w:pPr>
      <w:r>
        <w:rPr>
          <w:rFonts w:ascii="Times New Roman"/>
          <w:b w:val="false"/>
          <w:i w:val="false"/>
          <w:color w:val="000000"/>
          <w:sz w:val="28"/>
        </w:rPr>
        <w:t xml:space="preserve">
      14.31 Производство вязаных и трикотажных чулочно-носочных изделий </w:t>
      </w:r>
    </w:p>
    <w:bookmarkEnd w:id="2068"/>
    <w:bookmarkStart w:name="z3959" w:id="2069"/>
    <w:p>
      <w:pPr>
        <w:spacing w:after="0"/>
        <w:ind w:left="0"/>
        <w:jc w:val="both"/>
      </w:pPr>
      <w:r>
        <w:rPr>
          <w:rFonts w:ascii="Times New Roman"/>
          <w:b w:val="false"/>
          <w:i w:val="false"/>
          <w:color w:val="000000"/>
          <w:sz w:val="28"/>
        </w:rPr>
        <w:t>
      14.31.0 Производство вязаных и трикотажных чулочно-носочных изделий.</w:t>
      </w:r>
    </w:p>
    <w:bookmarkEnd w:id="2069"/>
    <w:bookmarkStart w:name="z3960" w:id="2070"/>
    <w:p>
      <w:pPr>
        <w:spacing w:after="0"/>
        <w:ind w:left="0"/>
        <w:jc w:val="both"/>
      </w:pPr>
      <w:r>
        <w:rPr>
          <w:rFonts w:ascii="Times New Roman"/>
          <w:b w:val="false"/>
          <w:i w:val="false"/>
          <w:color w:val="000000"/>
          <w:sz w:val="28"/>
        </w:rPr>
        <w:t>
      7. Краткое описание профессионального стандарта: Стандарт определяет требования к уровню квалификации и компетентности, содержанию, качеству и условиям труда в сфере трикотажного производства. Производство трикотажных изделий включает в себя ряд последовательных операций: проектирование трикотажных изделий; подготовка пряжи и нитей к вязанию, вязание трикотажного полотна или изделия, раскрой, соединение деталей трикотажных изделий, влажно-тепловая обработка и заключительная отделка.</w:t>
      </w:r>
    </w:p>
    <w:bookmarkEnd w:id="2070"/>
    <w:bookmarkStart w:name="z3961" w:id="2071"/>
    <w:p>
      <w:pPr>
        <w:spacing w:after="0"/>
        <w:ind w:left="0"/>
        <w:jc w:val="both"/>
      </w:pPr>
      <w:r>
        <w:rPr>
          <w:rFonts w:ascii="Times New Roman"/>
          <w:b w:val="false"/>
          <w:i w:val="false"/>
          <w:color w:val="000000"/>
          <w:sz w:val="28"/>
        </w:rPr>
        <w:t>
      8. Перечень карточек профессий:</w:t>
      </w:r>
    </w:p>
    <w:bookmarkEnd w:id="2071"/>
    <w:bookmarkStart w:name="z3962" w:id="2072"/>
    <w:p>
      <w:pPr>
        <w:spacing w:after="0"/>
        <w:ind w:left="0"/>
        <w:jc w:val="both"/>
      </w:pPr>
      <w:r>
        <w:rPr>
          <w:rFonts w:ascii="Times New Roman"/>
          <w:b w:val="false"/>
          <w:i w:val="false"/>
          <w:color w:val="000000"/>
          <w:sz w:val="28"/>
        </w:rPr>
        <w:t>
      1) Кеттельщик - 3 уровень ОРК;</w:t>
      </w:r>
    </w:p>
    <w:bookmarkEnd w:id="2072"/>
    <w:bookmarkStart w:name="z3963" w:id="2073"/>
    <w:p>
      <w:pPr>
        <w:spacing w:after="0"/>
        <w:ind w:left="0"/>
        <w:jc w:val="both"/>
      </w:pPr>
      <w:r>
        <w:rPr>
          <w:rFonts w:ascii="Times New Roman"/>
          <w:b w:val="false"/>
          <w:i w:val="false"/>
          <w:color w:val="000000"/>
          <w:sz w:val="28"/>
        </w:rPr>
        <w:t>
      2) Вязальщица трикотажных изделий, полотна - 2 уровень ОРК;</w:t>
      </w:r>
    </w:p>
    <w:bookmarkEnd w:id="2073"/>
    <w:bookmarkStart w:name="z3964" w:id="2074"/>
    <w:p>
      <w:pPr>
        <w:spacing w:after="0"/>
        <w:ind w:left="0"/>
        <w:jc w:val="both"/>
      </w:pPr>
      <w:r>
        <w:rPr>
          <w:rFonts w:ascii="Times New Roman"/>
          <w:b w:val="false"/>
          <w:i w:val="false"/>
          <w:color w:val="000000"/>
          <w:sz w:val="28"/>
        </w:rPr>
        <w:t>
      3) Вязальщица трикотажных изделий, полотна - 3 уровень ОРК;   4) Вязальщица трикотажных изделий, полотна - 4 уровень ОРК;</w:t>
      </w:r>
    </w:p>
    <w:bookmarkEnd w:id="2074"/>
    <w:bookmarkStart w:name="z3965" w:id="2075"/>
    <w:p>
      <w:pPr>
        <w:spacing w:after="0"/>
        <w:ind w:left="0"/>
        <w:jc w:val="both"/>
      </w:pPr>
      <w:r>
        <w:rPr>
          <w:rFonts w:ascii="Times New Roman"/>
          <w:b w:val="false"/>
          <w:i w:val="false"/>
          <w:color w:val="000000"/>
          <w:sz w:val="28"/>
        </w:rPr>
        <w:t>
      5) Оператор вязального оборудования - 3 уровень ОРК;</w:t>
      </w:r>
    </w:p>
    <w:bookmarkEnd w:id="2075"/>
    <w:bookmarkStart w:name="z3966" w:id="2076"/>
    <w:p>
      <w:pPr>
        <w:spacing w:after="0"/>
        <w:ind w:left="0"/>
        <w:jc w:val="both"/>
      </w:pPr>
      <w:r>
        <w:rPr>
          <w:rFonts w:ascii="Times New Roman"/>
          <w:b w:val="false"/>
          <w:i w:val="false"/>
          <w:color w:val="000000"/>
          <w:sz w:val="28"/>
        </w:rPr>
        <w:t>
      6) Оператор вязального оборудования - 4 уровень ОРК;</w:t>
      </w:r>
    </w:p>
    <w:bookmarkEnd w:id="2076"/>
    <w:bookmarkStart w:name="z3967" w:id="2077"/>
    <w:p>
      <w:pPr>
        <w:spacing w:after="0"/>
        <w:ind w:left="0"/>
        <w:jc w:val="both"/>
      </w:pPr>
      <w:r>
        <w:rPr>
          <w:rFonts w:ascii="Times New Roman"/>
          <w:b w:val="false"/>
          <w:i w:val="false"/>
          <w:color w:val="000000"/>
          <w:sz w:val="28"/>
        </w:rPr>
        <w:t>
      7) Техник-технолог (общий профиль) - 4 уровень ОРК;</w:t>
      </w:r>
    </w:p>
    <w:bookmarkEnd w:id="2077"/>
    <w:bookmarkStart w:name="z3968" w:id="2078"/>
    <w:p>
      <w:pPr>
        <w:spacing w:after="0"/>
        <w:ind w:left="0"/>
        <w:jc w:val="both"/>
      </w:pPr>
      <w:r>
        <w:rPr>
          <w:rFonts w:ascii="Times New Roman"/>
          <w:b w:val="false"/>
          <w:i w:val="false"/>
          <w:color w:val="000000"/>
          <w:sz w:val="28"/>
        </w:rPr>
        <w:t>
      8) Начальник производства (обрабатывающая промышленность) - 6 уровень ОРК;</w:t>
      </w:r>
    </w:p>
    <w:bookmarkEnd w:id="2078"/>
    <w:bookmarkStart w:name="z3969" w:id="2079"/>
    <w:p>
      <w:pPr>
        <w:spacing w:after="0"/>
        <w:ind w:left="0"/>
        <w:jc w:val="both"/>
      </w:pPr>
      <w:r>
        <w:rPr>
          <w:rFonts w:ascii="Times New Roman"/>
          <w:b w:val="false"/>
          <w:i w:val="false"/>
          <w:color w:val="000000"/>
          <w:sz w:val="28"/>
        </w:rPr>
        <w:t>
      9) Оператор вязально-прошивного оборудования - 3 уровень ОРК;</w:t>
      </w:r>
    </w:p>
    <w:bookmarkEnd w:id="2079"/>
    <w:bookmarkStart w:name="z3970" w:id="2080"/>
    <w:p>
      <w:pPr>
        <w:spacing w:after="0"/>
        <w:ind w:left="0"/>
        <w:jc w:val="both"/>
      </w:pPr>
      <w:r>
        <w:rPr>
          <w:rFonts w:ascii="Times New Roman"/>
          <w:b w:val="false"/>
          <w:i w:val="false"/>
          <w:color w:val="000000"/>
          <w:sz w:val="28"/>
        </w:rPr>
        <w:t>
      10) Оператор-раскройщик - 1 уровень ОРК;</w:t>
      </w:r>
    </w:p>
    <w:bookmarkEnd w:id="2080"/>
    <w:bookmarkStart w:name="z3971" w:id="2081"/>
    <w:p>
      <w:pPr>
        <w:spacing w:after="0"/>
        <w:ind w:left="0"/>
        <w:jc w:val="both"/>
      </w:pPr>
      <w:r>
        <w:rPr>
          <w:rFonts w:ascii="Times New Roman"/>
          <w:b w:val="false"/>
          <w:i w:val="false"/>
          <w:color w:val="000000"/>
          <w:sz w:val="28"/>
        </w:rPr>
        <w:t>
      11) Инженер-технолог (общий профиль) - 6 уровень ОРК;</w:t>
      </w:r>
    </w:p>
    <w:bookmarkEnd w:id="2081"/>
    <w:bookmarkStart w:name="z3972" w:id="2082"/>
    <w:p>
      <w:pPr>
        <w:spacing w:after="0"/>
        <w:ind w:left="0"/>
        <w:jc w:val="both"/>
      </w:pPr>
      <w:r>
        <w:rPr>
          <w:rFonts w:ascii="Times New Roman"/>
          <w:b w:val="false"/>
          <w:i w:val="false"/>
          <w:color w:val="000000"/>
          <w:sz w:val="28"/>
        </w:rPr>
        <w:t>
      12) Первые руководители учреждений, организаций и предприятий - 8 уровень ОРК;</w:t>
      </w:r>
    </w:p>
    <w:bookmarkEnd w:id="2082"/>
    <w:bookmarkStart w:name="z3973" w:id="2083"/>
    <w:p>
      <w:pPr>
        <w:spacing w:after="0"/>
        <w:ind w:left="0"/>
        <w:jc w:val="both"/>
      </w:pPr>
      <w:r>
        <w:rPr>
          <w:rFonts w:ascii="Times New Roman"/>
          <w:b w:val="false"/>
          <w:i w:val="false"/>
          <w:color w:val="000000"/>
          <w:sz w:val="28"/>
        </w:rPr>
        <w:t>
      13) Главный инженер-инструктор (обрабатывающая промышленность) - 7 уровень ОРК;</w:t>
      </w:r>
    </w:p>
    <w:bookmarkEnd w:id="2083"/>
    <w:bookmarkStart w:name="z3974" w:id="2084"/>
    <w:p>
      <w:pPr>
        <w:spacing w:after="0"/>
        <w:ind w:left="0"/>
        <w:jc w:val="both"/>
      </w:pPr>
      <w:r>
        <w:rPr>
          <w:rFonts w:ascii="Times New Roman"/>
          <w:b w:val="false"/>
          <w:i w:val="false"/>
          <w:color w:val="000000"/>
          <w:sz w:val="28"/>
        </w:rPr>
        <w:t>
      14) Руководители (управляющие) специализированных производственных (обрабатывающих) подразделений - 7 уровень ОРК;</w:t>
      </w:r>
    </w:p>
    <w:bookmarkEnd w:id="2084"/>
    <w:bookmarkStart w:name="z3975" w:id="2085"/>
    <w:p>
      <w:pPr>
        <w:spacing w:after="0"/>
        <w:ind w:left="0"/>
        <w:jc w:val="both"/>
      </w:pPr>
      <w:r>
        <w:rPr>
          <w:rFonts w:ascii="Times New Roman"/>
          <w:b w:val="false"/>
          <w:i w:val="false"/>
          <w:color w:val="000000"/>
          <w:sz w:val="28"/>
        </w:rPr>
        <w:t>
      15) Вязальщица трикотажных изделий, полотна - 4 уровень ОРК;</w:t>
      </w:r>
    </w:p>
    <w:bookmarkEnd w:id="2085"/>
    <w:bookmarkStart w:name="z3976" w:id="2086"/>
    <w:p>
      <w:pPr>
        <w:spacing w:after="0"/>
        <w:ind w:left="0"/>
        <w:jc w:val="both"/>
      </w:pPr>
      <w:r>
        <w:rPr>
          <w:rFonts w:ascii="Times New Roman"/>
          <w:b w:val="false"/>
          <w:i w:val="false"/>
          <w:color w:val="000000"/>
          <w:sz w:val="28"/>
        </w:rPr>
        <w:t>
      16) Оператор вязального оборудования - 2 уровень ОРК;</w:t>
      </w:r>
    </w:p>
    <w:bookmarkEnd w:id="2086"/>
    <w:bookmarkStart w:name="z3977" w:id="2087"/>
    <w:p>
      <w:pPr>
        <w:spacing w:after="0"/>
        <w:ind w:left="0"/>
        <w:jc w:val="both"/>
      </w:pPr>
      <w:r>
        <w:rPr>
          <w:rFonts w:ascii="Times New Roman"/>
          <w:b w:val="false"/>
          <w:i w:val="false"/>
          <w:color w:val="000000"/>
          <w:sz w:val="28"/>
        </w:rPr>
        <w:t>
      17) Дизайнер вязанных изделий - 4 уровень ОРК;</w:t>
      </w:r>
    </w:p>
    <w:bookmarkEnd w:id="2087"/>
    <w:bookmarkStart w:name="z3978" w:id="2088"/>
    <w:p>
      <w:pPr>
        <w:spacing w:after="0"/>
        <w:ind w:left="0"/>
        <w:jc w:val="both"/>
      </w:pPr>
      <w:r>
        <w:rPr>
          <w:rFonts w:ascii="Times New Roman"/>
          <w:b w:val="false"/>
          <w:i w:val="false"/>
          <w:color w:val="000000"/>
          <w:sz w:val="28"/>
        </w:rPr>
        <w:t>
      18) Оператор наладчик вязального оборудования - 4 уровень ОРК;</w:t>
      </w:r>
    </w:p>
    <w:bookmarkEnd w:id="2088"/>
    <w:bookmarkStart w:name="z3979" w:id="2089"/>
    <w:p>
      <w:pPr>
        <w:spacing w:after="0"/>
        <w:ind w:left="0"/>
        <w:jc w:val="both"/>
      </w:pPr>
      <w:r>
        <w:rPr>
          <w:rFonts w:ascii="Times New Roman"/>
          <w:b w:val="false"/>
          <w:i w:val="false"/>
          <w:color w:val="000000"/>
          <w:sz w:val="28"/>
        </w:rPr>
        <w:t>
      19) Дессинатор - 4 уровень ОРК;</w:t>
      </w:r>
    </w:p>
    <w:bookmarkEnd w:id="2089"/>
    <w:bookmarkStart w:name="z3980" w:id="2090"/>
    <w:p>
      <w:pPr>
        <w:spacing w:after="0"/>
        <w:ind w:left="0"/>
        <w:jc w:val="both"/>
      </w:pPr>
      <w:r>
        <w:rPr>
          <w:rFonts w:ascii="Times New Roman"/>
          <w:b w:val="false"/>
          <w:i w:val="false"/>
          <w:color w:val="000000"/>
          <w:sz w:val="28"/>
        </w:rPr>
        <w:t>
      20) Конструктор трикотажной одежды - 5 уровень ОРК;</w:t>
      </w:r>
    </w:p>
    <w:bookmarkEnd w:id="2090"/>
    <w:bookmarkStart w:name="z3981" w:id="2091"/>
    <w:p>
      <w:pPr>
        <w:spacing w:after="0"/>
        <w:ind w:left="0"/>
        <w:jc w:val="both"/>
      </w:pPr>
      <w:r>
        <w:rPr>
          <w:rFonts w:ascii="Times New Roman"/>
          <w:b w:val="false"/>
          <w:i w:val="false"/>
          <w:color w:val="000000"/>
          <w:sz w:val="28"/>
        </w:rPr>
        <w:t>
      21) Технический руководитель (обрабатывающая промышленность) - 6 уровень ОРК.</w:t>
      </w:r>
    </w:p>
    <w:bookmarkEnd w:id="2091"/>
    <w:bookmarkStart w:name="z3982" w:id="2092"/>
    <w:p>
      <w:pPr>
        <w:spacing w:after="0"/>
        <w:ind w:left="0"/>
        <w:jc w:val="left"/>
      </w:pPr>
      <w:r>
        <w:rPr>
          <w:rFonts w:ascii="Times New Roman"/>
          <w:b/>
          <w:i w:val="false"/>
          <w:color w:val="000000"/>
        </w:rPr>
        <w:t xml:space="preserve"> Глава 3. Карточки профессий</w:t>
      </w:r>
    </w:p>
    <w:bookmarkEnd w:id="2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"Кеттельщик":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Кеттельщик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2093"/>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2093"/>
          <w:p>
            <w:pPr>
              <w:spacing w:after="20"/>
              <w:ind w:left="20"/>
              <w:jc w:val="both"/>
            </w:pPr>
            <w:r>
              <w:rPr>
                <w:rFonts w:ascii="Times New Roman"/>
                <w:b w:val="false"/>
                <w:i w:val="false"/>
                <w:color w:val="000000"/>
                <w:sz w:val="20"/>
              </w:rPr>
              <w:t>
Кеттельщик, 4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4" w:id="2094"/>
          <w:p>
            <w:pPr>
              <w:spacing w:after="20"/>
              <w:ind w:left="20"/>
              <w:jc w:val="both"/>
            </w:pPr>
            <w:r>
              <w:rPr>
                <w:rFonts w:ascii="Times New Roman"/>
                <w:b w:val="false"/>
                <w:i w:val="false"/>
                <w:color w:val="000000"/>
                <w:sz w:val="20"/>
              </w:rPr>
              <w:t>
Уровень образования:</w:t>
            </w:r>
          </w:p>
          <w:bookmarkEnd w:id="2094"/>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2095"/>
          <w:p>
            <w:pPr>
              <w:spacing w:after="20"/>
              <w:ind w:left="20"/>
              <w:jc w:val="both"/>
            </w:pPr>
            <w:r>
              <w:rPr>
                <w:rFonts w:ascii="Times New Roman"/>
                <w:b w:val="false"/>
                <w:i w:val="false"/>
                <w:color w:val="000000"/>
                <w:sz w:val="20"/>
              </w:rPr>
              <w:t>
Специальность:</w:t>
            </w:r>
          </w:p>
          <w:bookmarkEnd w:id="2095"/>
          <w:p>
            <w:pPr>
              <w:spacing w:after="20"/>
              <w:ind w:left="20"/>
              <w:jc w:val="both"/>
            </w:pPr>
            <w:r>
              <w:rPr>
                <w:rFonts w:ascii="Times New Roman"/>
                <w:b w:val="false"/>
                <w:i w:val="false"/>
                <w:color w:val="000000"/>
                <w:sz w:val="20"/>
              </w:rPr>
              <w:t>
Технология трикотажных, текстильных, галантерийных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6" w:id="2096"/>
          <w:p>
            <w:pPr>
              <w:spacing w:after="20"/>
              <w:ind w:left="20"/>
              <w:jc w:val="both"/>
            </w:pPr>
            <w:r>
              <w:rPr>
                <w:rFonts w:ascii="Times New Roman"/>
                <w:b w:val="false"/>
                <w:i w:val="false"/>
                <w:color w:val="000000"/>
                <w:sz w:val="20"/>
              </w:rPr>
              <w:t>
Квалификация:</w:t>
            </w:r>
          </w:p>
          <w:bookmarkEnd w:id="209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2097"/>
          <w:p>
            <w:pPr>
              <w:spacing w:after="20"/>
              <w:ind w:left="20"/>
              <w:jc w:val="both"/>
            </w:pPr>
            <w:r>
              <w:rPr>
                <w:rFonts w:ascii="Times New Roman"/>
                <w:b w:val="false"/>
                <w:i w:val="false"/>
                <w:color w:val="000000"/>
                <w:sz w:val="20"/>
              </w:rPr>
              <w:t>
Уровень образования:</w:t>
            </w:r>
          </w:p>
          <w:bookmarkEnd w:id="2097"/>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2098"/>
          <w:p>
            <w:pPr>
              <w:spacing w:after="20"/>
              <w:ind w:left="20"/>
              <w:jc w:val="both"/>
            </w:pPr>
            <w:r>
              <w:rPr>
                <w:rFonts w:ascii="Times New Roman"/>
                <w:b w:val="false"/>
                <w:i w:val="false"/>
                <w:color w:val="000000"/>
                <w:sz w:val="20"/>
              </w:rPr>
              <w:t>
Специальность:</w:t>
            </w:r>
          </w:p>
          <w:bookmarkEnd w:id="209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2099"/>
          <w:p>
            <w:pPr>
              <w:spacing w:after="20"/>
              <w:ind w:left="20"/>
              <w:jc w:val="both"/>
            </w:pPr>
            <w:r>
              <w:rPr>
                <w:rFonts w:ascii="Times New Roman"/>
                <w:b w:val="false"/>
                <w:i w:val="false"/>
                <w:color w:val="000000"/>
                <w:sz w:val="20"/>
              </w:rPr>
              <w:t>
Квалификация:</w:t>
            </w:r>
          </w:p>
          <w:bookmarkEnd w:id="209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 в отрасли на базе основного среднего, без опыта на базе ТиПО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соединительных (кеттельных) швов чулочно-носочных, перчаточных изделий и верхнего трикотажа на кеттельной машине и вручную.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Технологическая подготовка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2100"/>
          <w:p>
            <w:pPr>
              <w:spacing w:after="20"/>
              <w:ind w:left="20"/>
              <w:jc w:val="both"/>
            </w:pPr>
            <w:r>
              <w:rPr>
                <w:rFonts w:ascii="Times New Roman"/>
                <w:b w:val="false"/>
                <w:i w:val="false"/>
                <w:color w:val="000000"/>
                <w:sz w:val="20"/>
              </w:rPr>
              <w:t>
Трудовая функция 1:</w:t>
            </w:r>
          </w:p>
          <w:bookmarkEnd w:id="2100"/>
          <w:p>
            <w:pPr>
              <w:spacing w:after="20"/>
              <w:ind w:left="20"/>
              <w:jc w:val="both"/>
            </w:pPr>
            <w:r>
              <w:rPr>
                <w:rFonts w:ascii="Times New Roman"/>
                <w:b w:val="false"/>
                <w:i w:val="false"/>
                <w:color w:val="000000"/>
                <w:sz w:val="20"/>
              </w:rPr>
              <w:t>
Технологическая подготовка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2101"/>
          <w:p>
            <w:pPr>
              <w:spacing w:after="20"/>
              <w:ind w:left="20"/>
              <w:jc w:val="both"/>
            </w:pPr>
            <w:r>
              <w:rPr>
                <w:rFonts w:ascii="Times New Roman"/>
                <w:b w:val="false"/>
                <w:i w:val="false"/>
                <w:color w:val="000000"/>
                <w:sz w:val="20"/>
              </w:rPr>
              <w:t>
Навык 1:</w:t>
            </w:r>
          </w:p>
          <w:bookmarkEnd w:id="2101"/>
          <w:p>
            <w:pPr>
              <w:spacing w:after="20"/>
              <w:ind w:left="20"/>
              <w:jc w:val="both"/>
            </w:pPr>
            <w:r>
              <w:rPr>
                <w:rFonts w:ascii="Times New Roman"/>
                <w:b w:val="false"/>
                <w:i w:val="false"/>
                <w:color w:val="000000"/>
                <w:sz w:val="20"/>
              </w:rPr>
              <w:t>
Подготовка рабочего места и необходимых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2102"/>
          <w:p>
            <w:pPr>
              <w:spacing w:after="20"/>
              <w:ind w:left="20"/>
              <w:jc w:val="both"/>
            </w:pPr>
            <w:r>
              <w:rPr>
                <w:rFonts w:ascii="Times New Roman"/>
                <w:b w:val="false"/>
                <w:i w:val="false"/>
                <w:color w:val="000000"/>
                <w:sz w:val="20"/>
              </w:rPr>
              <w:t>
Умения:</w:t>
            </w:r>
          </w:p>
          <w:bookmarkEnd w:id="2102"/>
          <w:p>
            <w:pPr>
              <w:spacing w:after="20"/>
              <w:ind w:left="20"/>
              <w:jc w:val="both"/>
            </w:pPr>
            <w:r>
              <w:rPr>
                <w:rFonts w:ascii="Times New Roman"/>
                <w:b w:val="false"/>
                <w:i w:val="false"/>
                <w:color w:val="000000"/>
                <w:sz w:val="20"/>
              </w:rPr>
              <w:t>
</w:t>
            </w:r>
            <w:r>
              <w:rPr>
                <w:rFonts w:ascii="Times New Roman"/>
                <w:b w:val="false"/>
                <w:i w:val="false"/>
                <w:color w:val="000000"/>
                <w:sz w:val="20"/>
              </w:rPr>
              <w:t>1. Принимать и подготовить изделия к кеттлевке;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Надевать петли изделия на токоля фонтуры кеттельной машины с лицевой и изнаночной стороны по одному горизонтальному разделительному ряду, петельному столбику или косому срезу деталей изделий без пропусков токолей или петель;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Заправлять сшивающий механизм кеттельной машины;</w:t>
            </w:r>
          </w:p>
          <w:p>
            <w:pPr>
              <w:spacing w:after="20"/>
              <w:ind w:left="20"/>
              <w:jc w:val="both"/>
            </w:pPr>
            <w:r>
              <w:rPr>
                <w:rFonts w:ascii="Times New Roman"/>
                <w:b w:val="false"/>
                <w:i w:val="false"/>
                <w:color w:val="000000"/>
                <w:sz w:val="20"/>
              </w:rPr>
              <w:t>
4. Кеттлевать чулочно-носочные, перчаточные изделия и верхнего трикотажа на кеттельной машине и вручную.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2103"/>
          <w:p>
            <w:pPr>
              <w:spacing w:after="20"/>
              <w:ind w:left="20"/>
              <w:jc w:val="both"/>
            </w:pPr>
            <w:r>
              <w:rPr>
                <w:rFonts w:ascii="Times New Roman"/>
                <w:b w:val="false"/>
                <w:i w:val="false"/>
                <w:color w:val="000000"/>
                <w:sz w:val="20"/>
              </w:rPr>
              <w:t>
Знания:</w:t>
            </w:r>
          </w:p>
          <w:bookmarkEnd w:id="2103"/>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правила эксплуатации кеттельной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и позиции токолей, игл и петлителей, применяемых для кеттлевки;</w:t>
            </w:r>
          </w:p>
          <w:p>
            <w:pPr>
              <w:spacing w:after="20"/>
              <w:ind w:left="20"/>
              <w:jc w:val="both"/>
            </w:pPr>
            <w:r>
              <w:rPr>
                <w:rFonts w:ascii="Times New Roman"/>
                <w:b w:val="false"/>
                <w:i w:val="false"/>
                <w:color w:val="000000"/>
                <w:sz w:val="20"/>
              </w:rPr>
              <w:t>
3. Виды и линейная плотность пряжи и нитей.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2104"/>
          <w:p>
            <w:pPr>
              <w:spacing w:after="20"/>
              <w:ind w:left="20"/>
              <w:jc w:val="both"/>
            </w:pPr>
            <w:r>
              <w:rPr>
                <w:rFonts w:ascii="Times New Roman"/>
                <w:b w:val="false"/>
                <w:i w:val="false"/>
                <w:color w:val="000000"/>
                <w:sz w:val="20"/>
              </w:rPr>
              <w:t>
Навык 2:</w:t>
            </w:r>
          </w:p>
          <w:bookmarkEnd w:id="2104"/>
          <w:p>
            <w:pPr>
              <w:spacing w:after="20"/>
              <w:ind w:left="20"/>
              <w:jc w:val="both"/>
            </w:pPr>
            <w:r>
              <w:rPr>
                <w:rFonts w:ascii="Times New Roman"/>
                <w:b w:val="false"/>
                <w:i w:val="false"/>
                <w:color w:val="000000"/>
                <w:sz w:val="20"/>
              </w:rPr>
              <w:t>
Эффективность реализации технологических процессов.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0" w:id="2105"/>
          <w:p>
            <w:pPr>
              <w:spacing w:after="20"/>
              <w:ind w:left="20"/>
              <w:jc w:val="both"/>
            </w:pPr>
            <w:r>
              <w:rPr>
                <w:rFonts w:ascii="Times New Roman"/>
                <w:b w:val="false"/>
                <w:i w:val="false"/>
                <w:color w:val="000000"/>
                <w:sz w:val="20"/>
              </w:rPr>
              <w:t>
Умения:</w:t>
            </w:r>
          </w:p>
          <w:bookmarkEnd w:id="2105"/>
          <w:p>
            <w:pPr>
              <w:spacing w:after="20"/>
              <w:ind w:left="20"/>
              <w:jc w:val="both"/>
            </w:pPr>
            <w:r>
              <w:rPr>
                <w:rFonts w:ascii="Times New Roman"/>
                <w:b w:val="false"/>
                <w:i w:val="false"/>
                <w:color w:val="000000"/>
                <w:sz w:val="20"/>
              </w:rPr>
              <w:t>
</w:t>
            </w:r>
            <w:r>
              <w:rPr>
                <w:rFonts w:ascii="Times New Roman"/>
                <w:b w:val="false"/>
                <w:i w:val="false"/>
                <w:color w:val="000000"/>
                <w:sz w:val="20"/>
              </w:rPr>
              <w:t>1. Ликвидировать обрыв нити;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Менять шпули;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Вшивать швейной иглой вручную петля в петлю по петельному столбику воротника в джемперах, бортиков, рукавов и боков при ручной кеттлевке деталей изделий верхнего трикотажа с коттонных машин с самобортовкой;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Проверять качества закеттлеванных изделий, снимать и складировать их в установленном порядке;</w:t>
            </w:r>
          </w:p>
          <w:p>
            <w:pPr>
              <w:spacing w:after="20"/>
              <w:ind w:left="20"/>
              <w:jc w:val="both"/>
            </w:pPr>
            <w:r>
              <w:rPr>
                <w:rFonts w:ascii="Times New Roman"/>
                <w:b w:val="false"/>
                <w:i w:val="false"/>
                <w:color w:val="000000"/>
                <w:sz w:val="20"/>
              </w:rPr>
              <w:t>
5. Обмахивать, чистить кеттельную машину и смазать трущиеся поверхности.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5" w:id="2106"/>
          <w:p>
            <w:pPr>
              <w:spacing w:after="20"/>
              <w:ind w:left="20"/>
              <w:jc w:val="both"/>
            </w:pPr>
            <w:r>
              <w:rPr>
                <w:rFonts w:ascii="Times New Roman"/>
                <w:b w:val="false"/>
                <w:i w:val="false"/>
                <w:color w:val="000000"/>
                <w:sz w:val="20"/>
              </w:rPr>
              <w:t>
Знания:</w:t>
            </w:r>
          </w:p>
          <w:bookmarkEnd w:id="2106"/>
          <w:p>
            <w:pPr>
              <w:spacing w:after="20"/>
              <w:ind w:left="20"/>
              <w:jc w:val="both"/>
            </w:pPr>
            <w:r>
              <w:rPr>
                <w:rFonts w:ascii="Times New Roman"/>
                <w:b w:val="false"/>
                <w:i w:val="false"/>
                <w:color w:val="000000"/>
                <w:sz w:val="20"/>
              </w:rPr>
              <w:t>
</w:t>
            </w:r>
            <w:r>
              <w:rPr>
                <w:rFonts w:ascii="Times New Roman"/>
                <w:b w:val="false"/>
                <w:i w:val="false"/>
                <w:color w:val="000000"/>
                <w:sz w:val="20"/>
              </w:rPr>
              <w:t>1. Артикулы изделий и структуру переплетений;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определения сортности изделий;</w:t>
            </w:r>
          </w:p>
          <w:p>
            <w:pPr>
              <w:spacing w:after="20"/>
              <w:ind w:left="20"/>
              <w:jc w:val="both"/>
            </w:pPr>
            <w:r>
              <w:rPr>
                <w:rFonts w:ascii="Times New Roman"/>
                <w:b w:val="false"/>
                <w:i w:val="false"/>
                <w:color w:val="000000"/>
                <w:sz w:val="20"/>
              </w:rPr>
              <w:t>
3. Правила и нормы охраны труда, техники безопасности, производственной санитарии и противопожарной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2107"/>
          <w:p>
            <w:pPr>
              <w:spacing w:after="20"/>
              <w:ind w:left="20"/>
              <w:jc w:val="both"/>
            </w:pPr>
            <w:r>
              <w:rPr>
                <w:rFonts w:ascii="Times New Roman"/>
                <w:b w:val="false"/>
                <w:i w:val="false"/>
                <w:color w:val="000000"/>
                <w:sz w:val="20"/>
              </w:rPr>
              <w:t>
Склонность к работе с техникой;</w:t>
            </w:r>
          </w:p>
          <w:bookmarkEnd w:id="2107"/>
          <w:p>
            <w:pPr>
              <w:spacing w:after="20"/>
              <w:ind w:left="20"/>
              <w:jc w:val="both"/>
            </w:pPr>
            <w:r>
              <w:rPr>
                <w:rFonts w:ascii="Times New Roman"/>
                <w:b w:val="false"/>
                <w:i w:val="false"/>
                <w:color w:val="000000"/>
                <w:sz w:val="20"/>
              </w:rPr>
              <w:t>
</w:t>
            </w:r>
            <w:r>
              <w:rPr>
                <w:rFonts w:ascii="Times New Roman"/>
                <w:b w:val="false"/>
                <w:i w:val="false"/>
                <w:color w:val="000000"/>
                <w:sz w:val="20"/>
              </w:rPr>
              <w:t>Точность и 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концентрации внимания;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соблюдению инструкций;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Профессиональная компетентность;</w:t>
            </w:r>
          </w:p>
          <w:p>
            <w:pPr>
              <w:spacing w:after="20"/>
              <w:ind w:left="20"/>
              <w:jc w:val="both"/>
            </w:pPr>
            <w:r>
              <w:rPr>
                <w:rFonts w:ascii="Times New Roman"/>
                <w:b w:val="false"/>
                <w:i w:val="false"/>
                <w:color w:val="000000"/>
                <w:sz w:val="20"/>
              </w:rPr>
              <w:t>
Технические навыки.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"Вязальщица трикотажных изделий, полотна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трикотажных изделий, полотна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2108"/>
          <w:p>
            <w:pPr>
              <w:spacing w:after="20"/>
              <w:ind w:left="20"/>
              <w:jc w:val="both"/>
            </w:pPr>
            <w:r>
              <w:rPr>
                <w:rFonts w:ascii="Times New Roman"/>
                <w:b w:val="false"/>
                <w:i w:val="false"/>
                <w:color w:val="000000"/>
                <w:sz w:val="20"/>
              </w:rPr>
              <w:t>
Выпуск 44. Приказ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2108"/>
          <w:p>
            <w:pPr>
              <w:spacing w:after="20"/>
              <w:ind w:left="20"/>
              <w:jc w:val="both"/>
            </w:pPr>
            <w:r>
              <w:rPr>
                <w:rFonts w:ascii="Times New Roman"/>
                <w:b w:val="false"/>
                <w:i w:val="false"/>
                <w:color w:val="000000"/>
                <w:sz w:val="20"/>
              </w:rPr>
              <w:t>
Вязальщица трикотажных изделий, полотна (2 разряд, Параграф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5" w:id="2109"/>
          <w:p>
            <w:pPr>
              <w:spacing w:after="20"/>
              <w:ind w:left="20"/>
              <w:jc w:val="both"/>
            </w:pPr>
            <w:r>
              <w:rPr>
                <w:rFonts w:ascii="Times New Roman"/>
                <w:b w:val="false"/>
                <w:i w:val="false"/>
                <w:color w:val="000000"/>
                <w:sz w:val="20"/>
              </w:rPr>
              <w:t>
Уровень образования:</w:t>
            </w:r>
          </w:p>
          <w:bookmarkEnd w:id="2109"/>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6" w:id="2110"/>
          <w:p>
            <w:pPr>
              <w:spacing w:after="20"/>
              <w:ind w:left="20"/>
              <w:jc w:val="both"/>
            </w:pPr>
            <w:r>
              <w:rPr>
                <w:rFonts w:ascii="Times New Roman"/>
                <w:b w:val="false"/>
                <w:i w:val="false"/>
                <w:color w:val="000000"/>
                <w:sz w:val="20"/>
              </w:rPr>
              <w:t>
Специальность:</w:t>
            </w:r>
          </w:p>
          <w:bookmarkEnd w:id="211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2111"/>
          <w:p>
            <w:pPr>
              <w:spacing w:after="20"/>
              <w:ind w:left="20"/>
              <w:jc w:val="both"/>
            </w:pPr>
            <w:r>
              <w:rPr>
                <w:rFonts w:ascii="Times New Roman"/>
                <w:b w:val="false"/>
                <w:i w:val="false"/>
                <w:color w:val="000000"/>
                <w:sz w:val="20"/>
              </w:rPr>
              <w:t>
Квалификация:</w:t>
            </w:r>
          </w:p>
          <w:bookmarkEnd w:id="211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опыта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8" w:id="2112"/>
          <w:p>
            <w:pPr>
              <w:spacing w:after="20"/>
              <w:ind w:left="20"/>
              <w:jc w:val="both"/>
            </w:pPr>
            <w:r>
              <w:rPr>
                <w:rFonts w:ascii="Times New Roman"/>
                <w:b w:val="false"/>
                <w:i w:val="false"/>
                <w:color w:val="000000"/>
                <w:sz w:val="20"/>
              </w:rPr>
              <w:t>
7316-9-002 - Вязальщик (ручное производство);</w:t>
            </w:r>
          </w:p>
          <w:bookmarkEnd w:id="2112"/>
          <w:p>
            <w:pPr>
              <w:spacing w:after="20"/>
              <w:ind w:left="20"/>
              <w:jc w:val="both"/>
            </w:pPr>
            <w:r>
              <w:rPr>
                <w:rFonts w:ascii="Times New Roman"/>
                <w:b w:val="false"/>
                <w:i w:val="false"/>
                <w:color w:val="000000"/>
                <w:sz w:val="20"/>
              </w:rPr>
              <w:t>
7316-9-003 - Вязальщица текстильно-галантерейных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полотен и трикотажных изделий с использованием вязальной машины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2113"/>
          <w:p>
            <w:pPr>
              <w:spacing w:after="20"/>
              <w:ind w:left="20"/>
              <w:jc w:val="both"/>
            </w:pPr>
            <w:r>
              <w:rPr>
                <w:rFonts w:ascii="Times New Roman"/>
                <w:b w:val="false"/>
                <w:i w:val="false"/>
                <w:color w:val="000000"/>
                <w:sz w:val="20"/>
              </w:rPr>
              <w:t>
1. Подготовительные работы к ведению процесса ткачества текстильно-галантерейных изделий;</w:t>
            </w:r>
          </w:p>
          <w:bookmarkEnd w:id="2113"/>
          <w:p>
            <w:pPr>
              <w:spacing w:after="20"/>
              <w:ind w:left="20"/>
              <w:jc w:val="both"/>
            </w:pPr>
            <w:r>
              <w:rPr>
                <w:rFonts w:ascii="Times New Roman"/>
                <w:b w:val="false"/>
                <w:i w:val="false"/>
                <w:color w:val="000000"/>
                <w:sz w:val="20"/>
              </w:rPr>
              <w:t>
</w:t>
            </w:r>
            <w:r>
              <w:rPr>
                <w:rFonts w:ascii="Times New Roman"/>
                <w:b w:val="false"/>
                <w:i w:val="false"/>
                <w:color w:val="000000"/>
                <w:sz w:val="20"/>
              </w:rPr>
              <w:t>2. Ведение процесса ткачества текстильно-галантерейных изделий;</w:t>
            </w:r>
          </w:p>
          <w:p>
            <w:pPr>
              <w:spacing w:after="20"/>
              <w:ind w:left="20"/>
              <w:jc w:val="both"/>
            </w:pPr>
            <w:r>
              <w:rPr>
                <w:rFonts w:ascii="Times New Roman"/>
                <w:b w:val="false"/>
                <w:i w:val="false"/>
                <w:color w:val="000000"/>
                <w:sz w:val="20"/>
              </w:rPr>
              <w:t>
3. Заключительные процессы.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1" w:id="2114"/>
          <w:p>
            <w:pPr>
              <w:spacing w:after="20"/>
              <w:ind w:left="20"/>
              <w:jc w:val="both"/>
            </w:pPr>
            <w:r>
              <w:rPr>
                <w:rFonts w:ascii="Times New Roman"/>
                <w:b w:val="false"/>
                <w:i w:val="false"/>
                <w:color w:val="000000"/>
                <w:sz w:val="20"/>
              </w:rPr>
              <w:t>
Трудовая функция 1:</w:t>
            </w:r>
          </w:p>
          <w:bookmarkEnd w:id="2114"/>
          <w:p>
            <w:pPr>
              <w:spacing w:after="20"/>
              <w:ind w:left="20"/>
              <w:jc w:val="both"/>
            </w:pPr>
            <w:r>
              <w:rPr>
                <w:rFonts w:ascii="Times New Roman"/>
                <w:b w:val="false"/>
                <w:i w:val="false"/>
                <w:color w:val="000000"/>
                <w:sz w:val="20"/>
              </w:rPr>
              <w:t>
Подготовительные работы к ведению процесса ткачества текстильно-галантерейных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2" w:id="2115"/>
          <w:p>
            <w:pPr>
              <w:spacing w:after="20"/>
              <w:ind w:left="20"/>
              <w:jc w:val="both"/>
            </w:pPr>
            <w:r>
              <w:rPr>
                <w:rFonts w:ascii="Times New Roman"/>
                <w:b w:val="false"/>
                <w:i w:val="false"/>
                <w:color w:val="000000"/>
                <w:sz w:val="20"/>
              </w:rPr>
              <w:t>
Навык 1:</w:t>
            </w:r>
          </w:p>
          <w:bookmarkEnd w:id="2115"/>
          <w:p>
            <w:pPr>
              <w:spacing w:after="20"/>
              <w:ind w:left="20"/>
              <w:jc w:val="both"/>
            </w:pPr>
            <w:r>
              <w:rPr>
                <w:rFonts w:ascii="Times New Roman"/>
                <w:b w:val="false"/>
                <w:i w:val="false"/>
                <w:color w:val="000000"/>
                <w:sz w:val="20"/>
              </w:rPr>
              <w:t>
Проверка готовности к работе обслуживающих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2116"/>
          <w:p>
            <w:pPr>
              <w:spacing w:after="20"/>
              <w:ind w:left="20"/>
              <w:jc w:val="both"/>
            </w:pPr>
            <w:r>
              <w:rPr>
                <w:rFonts w:ascii="Times New Roman"/>
                <w:b w:val="false"/>
                <w:i w:val="false"/>
                <w:color w:val="000000"/>
                <w:sz w:val="20"/>
              </w:rPr>
              <w:t>
Умения:</w:t>
            </w:r>
          </w:p>
          <w:bookmarkEnd w:id="2116"/>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подготовку и заправку обслуживаемых машин;</w:t>
            </w:r>
          </w:p>
          <w:p>
            <w:pPr>
              <w:spacing w:after="20"/>
              <w:ind w:left="20"/>
              <w:jc w:val="both"/>
            </w:pPr>
            <w:r>
              <w:rPr>
                <w:rFonts w:ascii="Times New Roman"/>
                <w:b w:val="false"/>
                <w:i w:val="false"/>
                <w:color w:val="000000"/>
                <w:sz w:val="20"/>
              </w:rPr>
              <w:t>
2. Проводить подбор спиц или крючков.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2117"/>
          <w:p>
            <w:pPr>
              <w:spacing w:after="20"/>
              <w:ind w:left="20"/>
              <w:jc w:val="both"/>
            </w:pPr>
            <w:r>
              <w:rPr>
                <w:rFonts w:ascii="Times New Roman"/>
                <w:b w:val="false"/>
                <w:i w:val="false"/>
                <w:color w:val="000000"/>
                <w:sz w:val="20"/>
              </w:rPr>
              <w:t>
Знания:</w:t>
            </w:r>
          </w:p>
          <w:bookmarkEnd w:id="2117"/>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изготовления различных видов лент и тесьмы;</w:t>
            </w:r>
          </w:p>
          <w:p>
            <w:pPr>
              <w:spacing w:after="20"/>
              <w:ind w:left="20"/>
              <w:jc w:val="both"/>
            </w:pPr>
            <w:r>
              <w:rPr>
                <w:rFonts w:ascii="Times New Roman"/>
                <w:b w:val="false"/>
                <w:i w:val="false"/>
                <w:color w:val="000000"/>
                <w:sz w:val="20"/>
              </w:rPr>
              <w:t>
2. Технические требования к сырью.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 w:id="2118"/>
          <w:p>
            <w:pPr>
              <w:spacing w:after="20"/>
              <w:ind w:left="20"/>
              <w:jc w:val="both"/>
            </w:pPr>
            <w:r>
              <w:rPr>
                <w:rFonts w:ascii="Times New Roman"/>
                <w:b w:val="false"/>
                <w:i w:val="false"/>
                <w:color w:val="000000"/>
                <w:sz w:val="20"/>
              </w:rPr>
              <w:t>
Навык 2:</w:t>
            </w:r>
          </w:p>
          <w:bookmarkEnd w:id="2118"/>
          <w:p>
            <w:pPr>
              <w:spacing w:after="20"/>
              <w:ind w:left="20"/>
              <w:jc w:val="both"/>
            </w:pPr>
            <w:r>
              <w:rPr>
                <w:rFonts w:ascii="Times New Roman"/>
                <w:b w:val="false"/>
                <w:i w:val="false"/>
                <w:color w:val="000000"/>
                <w:sz w:val="20"/>
              </w:rPr>
              <w:t>
Подготовка к работе сырья и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2119"/>
          <w:p>
            <w:pPr>
              <w:spacing w:after="20"/>
              <w:ind w:left="20"/>
              <w:jc w:val="both"/>
            </w:pPr>
            <w:r>
              <w:rPr>
                <w:rFonts w:ascii="Times New Roman"/>
                <w:b w:val="false"/>
                <w:i w:val="false"/>
                <w:color w:val="000000"/>
                <w:sz w:val="20"/>
              </w:rPr>
              <w:t>
Умения:</w:t>
            </w:r>
          </w:p>
          <w:bookmarkEnd w:id="2119"/>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Распознавать нужное сырье и его качества;</w:t>
            </w:r>
          </w:p>
          <w:p>
            <w:pPr>
              <w:spacing w:after="20"/>
              <w:ind w:left="20"/>
              <w:jc w:val="both"/>
            </w:pPr>
            <w:r>
              <w:rPr>
                <w:rFonts w:ascii="Times New Roman"/>
                <w:b w:val="false"/>
                <w:i w:val="false"/>
                <w:color w:val="000000"/>
                <w:sz w:val="20"/>
              </w:rPr>
              <w:t>
2. Проводить подготовку сырья и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2120"/>
          <w:p>
            <w:pPr>
              <w:spacing w:after="20"/>
              <w:ind w:left="20"/>
              <w:jc w:val="both"/>
            </w:pPr>
            <w:r>
              <w:rPr>
                <w:rFonts w:ascii="Times New Roman"/>
                <w:b w:val="false"/>
                <w:i w:val="false"/>
                <w:color w:val="000000"/>
                <w:sz w:val="20"/>
              </w:rPr>
              <w:t>
Знания:</w:t>
            </w:r>
          </w:p>
          <w:bookmarkEnd w:id="2120"/>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Свойства перерабатываемой пряжи, ее классификация;</w:t>
            </w:r>
          </w:p>
          <w:p>
            <w:pPr>
              <w:spacing w:after="20"/>
              <w:ind w:left="20"/>
              <w:jc w:val="both"/>
            </w:pPr>
            <w:r>
              <w:rPr>
                <w:rFonts w:ascii="Times New Roman"/>
                <w:b w:val="false"/>
                <w:i w:val="false"/>
                <w:color w:val="000000"/>
                <w:sz w:val="20"/>
              </w:rPr>
              <w:t>
2. Требования к качеству сырья.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2121"/>
          <w:p>
            <w:pPr>
              <w:spacing w:after="20"/>
              <w:ind w:left="20"/>
              <w:jc w:val="both"/>
            </w:pPr>
            <w:r>
              <w:rPr>
                <w:rFonts w:ascii="Times New Roman"/>
                <w:b w:val="false"/>
                <w:i w:val="false"/>
                <w:color w:val="000000"/>
                <w:sz w:val="20"/>
              </w:rPr>
              <w:t>
Трудовая функция 2:</w:t>
            </w:r>
          </w:p>
          <w:bookmarkEnd w:id="2121"/>
          <w:p>
            <w:pPr>
              <w:spacing w:after="20"/>
              <w:ind w:left="20"/>
              <w:jc w:val="both"/>
            </w:pPr>
            <w:r>
              <w:rPr>
                <w:rFonts w:ascii="Times New Roman"/>
                <w:b w:val="false"/>
                <w:i w:val="false"/>
                <w:color w:val="000000"/>
                <w:sz w:val="20"/>
              </w:rPr>
              <w:t>
Ведение процесса ткачества текстильно-галантерейных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2122"/>
          <w:p>
            <w:pPr>
              <w:spacing w:after="20"/>
              <w:ind w:left="20"/>
              <w:jc w:val="both"/>
            </w:pPr>
            <w:r>
              <w:rPr>
                <w:rFonts w:ascii="Times New Roman"/>
                <w:b w:val="false"/>
                <w:i w:val="false"/>
                <w:color w:val="000000"/>
                <w:sz w:val="20"/>
              </w:rPr>
              <w:t>
Навык 1:</w:t>
            </w:r>
          </w:p>
          <w:bookmarkEnd w:id="2122"/>
          <w:p>
            <w:pPr>
              <w:spacing w:after="20"/>
              <w:ind w:left="20"/>
              <w:jc w:val="both"/>
            </w:pPr>
            <w:r>
              <w:rPr>
                <w:rFonts w:ascii="Times New Roman"/>
                <w:b w:val="false"/>
                <w:i w:val="false"/>
                <w:color w:val="000000"/>
                <w:sz w:val="20"/>
              </w:rPr>
              <w:t>
Вязание простых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2123"/>
          <w:p>
            <w:pPr>
              <w:spacing w:after="20"/>
              <w:ind w:left="20"/>
              <w:jc w:val="both"/>
            </w:pPr>
            <w:r>
              <w:rPr>
                <w:rFonts w:ascii="Times New Roman"/>
                <w:b w:val="false"/>
                <w:i w:val="false"/>
                <w:color w:val="000000"/>
                <w:sz w:val="20"/>
              </w:rPr>
              <w:t>
Умения:</w:t>
            </w:r>
          </w:p>
          <w:bookmarkEnd w:id="2123"/>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вязание одноцветных изделий: носков, платков, шапок, шарфов и варежек гладью или изнаночным переплетением с окантовкой двухцветным узором;</w:t>
            </w:r>
          </w:p>
          <w:p>
            <w:pPr>
              <w:spacing w:after="20"/>
              <w:ind w:left="20"/>
              <w:jc w:val="both"/>
            </w:pPr>
            <w:r>
              <w:rPr>
                <w:rFonts w:ascii="Times New Roman"/>
                <w:b w:val="false"/>
                <w:i w:val="false"/>
                <w:color w:val="000000"/>
                <w:sz w:val="20"/>
              </w:rPr>
              <w:t>
2. Осуществлять вязание деталей изделия в производстве игрушек вручную спицами, крючком или на специальном приспособлении.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2124"/>
          <w:p>
            <w:pPr>
              <w:spacing w:after="20"/>
              <w:ind w:left="20"/>
              <w:jc w:val="both"/>
            </w:pPr>
            <w:r>
              <w:rPr>
                <w:rFonts w:ascii="Times New Roman"/>
                <w:b w:val="false"/>
                <w:i w:val="false"/>
                <w:color w:val="000000"/>
                <w:sz w:val="20"/>
              </w:rPr>
              <w:t>
Знания:</w:t>
            </w:r>
          </w:p>
          <w:bookmarkEnd w:id="2124"/>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переплетений и способы их получения, линейная плотность пряжи, плотность вязания;</w:t>
            </w:r>
          </w:p>
          <w:p>
            <w:pPr>
              <w:spacing w:after="20"/>
              <w:ind w:left="20"/>
              <w:jc w:val="both"/>
            </w:pPr>
            <w:r>
              <w:rPr>
                <w:rFonts w:ascii="Times New Roman"/>
                <w:b w:val="false"/>
                <w:i w:val="false"/>
                <w:color w:val="000000"/>
                <w:sz w:val="20"/>
              </w:rPr>
              <w:t>
2. Способы вывязывания петель различных видов переплетений, убавления и прибавления количества петель.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4" w:id="2125"/>
          <w:p>
            <w:pPr>
              <w:spacing w:after="20"/>
              <w:ind w:left="20"/>
              <w:jc w:val="both"/>
            </w:pPr>
            <w:r>
              <w:rPr>
                <w:rFonts w:ascii="Times New Roman"/>
                <w:b w:val="false"/>
                <w:i w:val="false"/>
                <w:color w:val="000000"/>
                <w:sz w:val="20"/>
              </w:rPr>
              <w:t>
Навык 2:</w:t>
            </w:r>
          </w:p>
          <w:bookmarkEnd w:id="2125"/>
          <w:p>
            <w:pPr>
              <w:spacing w:after="20"/>
              <w:ind w:left="20"/>
              <w:jc w:val="both"/>
            </w:pPr>
            <w:r>
              <w:rPr>
                <w:rFonts w:ascii="Times New Roman"/>
                <w:b w:val="false"/>
                <w:i w:val="false"/>
                <w:color w:val="000000"/>
                <w:sz w:val="20"/>
              </w:rPr>
              <w:t>
Контроль и оценка качества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5" w:id="2126"/>
          <w:p>
            <w:pPr>
              <w:spacing w:after="20"/>
              <w:ind w:left="20"/>
              <w:jc w:val="both"/>
            </w:pPr>
            <w:r>
              <w:rPr>
                <w:rFonts w:ascii="Times New Roman"/>
                <w:b w:val="false"/>
                <w:i w:val="false"/>
                <w:color w:val="000000"/>
                <w:sz w:val="20"/>
              </w:rPr>
              <w:t>
Умения:</w:t>
            </w:r>
          </w:p>
          <w:bookmarkEnd w:id="2126"/>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за технологическим процессом;</w:t>
            </w:r>
          </w:p>
          <w:p>
            <w:pPr>
              <w:spacing w:after="20"/>
              <w:ind w:left="20"/>
              <w:jc w:val="both"/>
            </w:pPr>
            <w:r>
              <w:rPr>
                <w:rFonts w:ascii="Times New Roman"/>
                <w:b w:val="false"/>
                <w:i w:val="false"/>
                <w:color w:val="000000"/>
                <w:sz w:val="20"/>
              </w:rPr>
              <w:t>
2. Оценивать качество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8" w:id="2127"/>
          <w:p>
            <w:pPr>
              <w:spacing w:after="20"/>
              <w:ind w:left="20"/>
              <w:jc w:val="both"/>
            </w:pPr>
            <w:r>
              <w:rPr>
                <w:rFonts w:ascii="Times New Roman"/>
                <w:b w:val="false"/>
                <w:i w:val="false"/>
                <w:color w:val="000000"/>
                <w:sz w:val="20"/>
              </w:rPr>
              <w:t>
Знания:</w:t>
            </w:r>
          </w:p>
          <w:bookmarkEnd w:id="2127"/>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качеству продукции;</w:t>
            </w:r>
          </w:p>
          <w:p>
            <w:pPr>
              <w:spacing w:after="20"/>
              <w:ind w:left="20"/>
              <w:jc w:val="both"/>
            </w:pPr>
            <w:r>
              <w:rPr>
                <w:rFonts w:ascii="Times New Roman"/>
                <w:b w:val="false"/>
                <w:i w:val="false"/>
                <w:color w:val="000000"/>
                <w:sz w:val="20"/>
              </w:rPr>
              <w:t>
2. Стандарты и инструкции по качеству.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1" w:id="2128"/>
          <w:p>
            <w:pPr>
              <w:spacing w:after="20"/>
              <w:ind w:left="20"/>
              <w:jc w:val="both"/>
            </w:pPr>
            <w:r>
              <w:rPr>
                <w:rFonts w:ascii="Times New Roman"/>
                <w:b w:val="false"/>
                <w:i w:val="false"/>
                <w:color w:val="000000"/>
                <w:sz w:val="20"/>
              </w:rPr>
              <w:t>
Трудовая функция 3:</w:t>
            </w:r>
          </w:p>
          <w:bookmarkEnd w:id="2128"/>
          <w:p>
            <w:pPr>
              <w:spacing w:after="20"/>
              <w:ind w:left="20"/>
              <w:jc w:val="both"/>
            </w:pPr>
            <w:r>
              <w:rPr>
                <w:rFonts w:ascii="Times New Roman"/>
                <w:b w:val="false"/>
                <w:i w:val="false"/>
                <w:color w:val="000000"/>
                <w:sz w:val="20"/>
              </w:rPr>
              <w:t>
Заключительные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2" w:id="2129"/>
          <w:p>
            <w:pPr>
              <w:spacing w:after="20"/>
              <w:ind w:left="20"/>
              <w:jc w:val="both"/>
            </w:pPr>
            <w:r>
              <w:rPr>
                <w:rFonts w:ascii="Times New Roman"/>
                <w:b w:val="false"/>
                <w:i w:val="false"/>
                <w:color w:val="000000"/>
                <w:sz w:val="20"/>
              </w:rPr>
              <w:t>
Навык 1:</w:t>
            </w:r>
          </w:p>
          <w:bookmarkEnd w:id="2129"/>
          <w:p>
            <w:pPr>
              <w:spacing w:after="20"/>
              <w:ind w:left="20"/>
              <w:jc w:val="both"/>
            </w:pPr>
            <w:r>
              <w:rPr>
                <w:rFonts w:ascii="Times New Roman"/>
                <w:b w:val="false"/>
                <w:i w:val="false"/>
                <w:color w:val="000000"/>
                <w:sz w:val="20"/>
              </w:rPr>
              <w:t>
Ведение учета сырья, материалов, изготовленной продукции, ведение принятой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2130"/>
          <w:p>
            <w:pPr>
              <w:spacing w:after="20"/>
              <w:ind w:left="20"/>
              <w:jc w:val="both"/>
            </w:pPr>
            <w:r>
              <w:rPr>
                <w:rFonts w:ascii="Times New Roman"/>
                <w:b w:val="false"/>
                <w:i w:val="false"/>
                <w:color w:val="000000"/>
                <w:sz w:val="20"/>
              </w:rPr>
              <w:t>
Умения:</w:t>
            </w:r>
          </w:p>
          <w:bookmarkEnd w:id="2130"/>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учета сырья, материалов, изготовленной продукции;</w:t>
            </w:r>
          </w:p>
          <w:p>
            <w:pPr>
              <w:spacing w:after="20"/>
              <w:ind w:left="20"/>
              <w:jc w:val="both"/>
            </w:pPr>
            <w:r>
              <w:rPr>
                <w:rFonts w:ascii="Times New Roman"/>
                <w:b w:val="false"/>
                <w:i w:val="false"/>
                <w:color w:val="000000"/>
                <w:sz w:val="20"/>
              </w:rPr>
              <w:t>
2. Оформлять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6" w:id="2131"/>
          <w:p>
            <w:pPr>
              <w:spacing w:after="20"/>
              <w:ind w:left="20"/>
              <w:jc w:val="both"/>
            </w:pPr>
            <w:r>
              <w:rPr>
                <w:rFonts w:ascii="Times New Roman"/>
                <w:b w:val="false"/>
                <w:i w:val="false"/>
                <w:color w:val="000000"/>
                <w:sz w:val="20"/>
              </w:rPr>
              <w:t>
Знания:</w:t>
            </w:r>
          </w:p>
          <w:bookmarkEnd w:id="2131"/>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Нормы расхода сырья, материалов, фурнитуры;</w:t>
            </w:r>
          </w:p>
          <w:p>
            <w:pPr>
              <w:spacing w:after="20"/>
              <w:ind w:left="20"/>
              <w:jc w:val="both"/>
            </w:pPr>
            <w:r>
              <w:rPr>
                <w:rFonts w:ascii="Times New Roman"/>
                <w:b w:val="false"/>
                <w:i w:val="false"/>
                <w:color w:val="000000"/>
                <w:sz w:val="20"/>
              </w:rPr>
              <w:t>
2. Правила ведения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9" w:id="2132"/>
          <w:p>
            <w:pPr>
              <w:spacing w:after="20"/>
              <w:ind w:left="20"/>
              <w:jc w:val="both"/>
            </w:pPr>
            <w:r>
              <w:rPr>
                <w:rFonts w:ascii="Times New Roman"/>
                <w:b w:val="false"/>
                <w:i w:val="false"/>
                <w:color w:val="000000"/>
                <w:sz w:val="20"/>
              </w:rPr>
              <w:t>
Навык 2:</w:t>
            </w:r>
          </w:p>
          <w:bookmarkEnd w:id="2132"/>
          <w:p>
            <w:pPr>
              <w:spacing w:after="20"/>
              <w:ind w:left="20"/>
              <w:jc w:val="both"/>
            </w:pPr>
            <w:r>
              <w:rPr>
                <w:rFonts w:ascii="Times New Roman"/>
                <w:b w:val="false"/>
                <w:i w:val="false"/>
                <w:color w:val="000000"/>
                <w:sz w:val="20"/>
              </w:rPr>
              <w:t>
Чистка оборудования и уборка рабочего места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0" w:id="2133"/>
          <w:p>
            <w:pPr>
              <w:spacing w:after="20"/>
              <w:ind w:left="20"/>
              <w:jc w:val="both"/>
            </w:pPr>
            <w:r>
              <w:rPr>
                <w:rFonts w:ascii="Times New Roman"/>
                <w:b w:val="false"/>
                <w:i w:val="false"/>
                <w:color w:val="000000"/>
                <w:sz w:val="20"/>
              </w:rPr>
              <w:t>
Умения:</w:t>
            </w:r>
          </w:p>
          <w:bookmarkEnd w:id="2133"/>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Чистить оборудования;</w:t>
            </w:r>
          </w:p>
          <w:p>
            <w:pPr>
              <w:spacing w:after="20"/>
              <w:ind w:left="20"/>
              <w:jc w:val="both"/>
            </w:pPr>
            <w:r>
              <w:rPr>
                <w:rFonts w:ascii="Times New Roman"/>
                <w:b w:val="false"/>
                <w:i w:val="false"/>
                <w:color w:val="000000"/>
                <w:sz w:val="20"/>
              </w:rPr>
              <w:t>
2.Содержать рабочие места в порядке.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3" w:id="2134"/>
          <w:p>
            <w:pPr>
              <w:spacing w:after="20"/>
              <w:ind w:left="20"/>
              <w:jc w:val="both"/>
            </w:pPr>
            <w:r>
              <w:rPr>
                <w:rFonts w:ascii="Times New Roman"/>
                <w:b w:val="false"/>
                <w:i w:val="false"/>
                <w:color w:val="000000"/>
                <w:sz w:val="20"/>
              </w:rPr>
              <w:t>
Знания:</w:t>
            </w:r>
          </w:p>
          <w:bookmarkEnd w:id="2134"/>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Уход за оборудованием, правила приемки и сдачи смены;</w:t>
            </w:r>
          </w:p>
          <w:p>
            <w:pPr>
              <w:spacing w:after="20"/>
              <w:ind w:left="20"/>
              <w:jc w:val="both"/>
            </w:pPr>
            <w:r>
              <w:rPr>
                <w:rFonts w:ascii="Times New Roman"/>
                <w:b w:val="false"/>
                <w:i w:val="false"/>
                <w:color w:val="000000"/>
                <w:sz w:val="20"/>
              </w:rPr>
              <w:t>
2. Правила техники безопасности, противопожарной безопасности, правила внутреннего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6" w:id="2135"/>
          <w:p>
            <w:pPr>
              <w:spacing w:after="20"/>
              <w:ind w:left="20"/>
              <w:jc w:val="both"/>
            </w:pPr>
            <w:r>
              <w:rPr>
                <w:rFonts w:ascii="Times New Roman"/>
                <w:b w:val="false"/>
                <w:i w:val="false"/>
                <w:color w:val="000000"/>
                <w:sz w:val="20"/>
              </w:rPr>
              <w:t>
Аккуратность;</w:t>
            </w:r>
          </w:p>
          <w:bookmarkEnd w:id="2135"/>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Хорошая координация рук и пальцев.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трикотажных изделий, полотна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трикотажных изделий, полотна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трикотажных изделий, полотна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"Вязальщица трикотажных изделий, полотна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трикотажных изделий, полотна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1" w:id="2136"/>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2136"/>
          <w:p>
            <w:pPr>
              <w:spacing w:after="20"/>
              <w:ind w:left="20"/>
              <w:jc w:val="both"/>
            </w:pPr>
            <w:r>
              <w:rPr>
                <w:rFonts w:ascii="Times New Roman"/>
                <w:b w:val="false"/>
                <w:i w:val="false"/>
                <w:color w:val="000000"/>
                <w:sz w:val="20"/>
              </w:rPr>
              <w:t>
Вязальщика трикотажных изделий, полотна (3 разряд, Параграф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2" w:id="2137"/>
          <w:p>
            <w:pPr>
              <w:spacing w:after="20"/>
              <w:ind w:left="20"/>
              <w:jc w:val="both"/>
            </w:pPr>
            <w:r>
              <w:rPr>
                <w:rFonts w:ascii="Times New Roman"/>
                <w:b w:val="false"/>
                <w:i w:val="false"/>
                <w:color w:val="000000"/>
                <w:sz w:val="20"/>
              </w:rPr>
              <w:t>
Уровень образования:</w:t>
            </w:r>
          </w:p>
          <w:bookmarkEnd w:id="2137"/>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3" w:id="2138"/>
          <w:p>
            <w:pPr>
              <w:spacing w:after="20"/>
              <w:ind w:left="20"/>
              <w:jc w:val="both"/>
            </w:pPr>
            <w:r>
              <w:rPr>
                <w:rFonts w:ascii="Times New Roman"/>
                <w:b w:val="false"/>
                <w:i w:val="false"/>
                <w:color w:val="000000"/>
                <w:sz w:val="20"/>
              </w:rPr>
              <w:t>
Специальность:</w:t>
            </w:r>
          </w:p>
          <w:bookmarkEnd w:id="2138"/>
          <w:p>
            <w:pPr>
              <w:spacing w:after="20"/>
              <w:ind w:left="20"/>
              <w:jc w:val="both"/>
            </w:pPr>
            <w:r>
              <w:rPr>
                <w:rFonts w:ascii="Times New Roman"/>
                <w:b w:val="false"/>
                <w:i w:val="false"/>
                <w:color w:val="000000"/>
                <w:sz w:val="20"/>
              </w:rPr>
              <w:t>
Технология трикотажных, текстильных, галантерийных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4" w:id="2139"/>
          <w:p>
            <w:pPr>
              <w:spacing w:after="20"/>
              <w:ind w:left="20"/>
              <w:jc w:val="both"/>
            </w:pPr>
            <w:r>
              <w:rPr>
                <w:rFonts w:ascii="Times New Roman"/>
                <w:b w:val="false"/>
                <w:i w:val="false"/>
                <w:color w:val="000000"/>
                <w:sz w:val="20"/>
              </w:rPr>
              <w:t>
Квалификация:</w:t>
            </w:r>
          </w:p>
          <w:bookmarkEnd w:id="213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7316-9-003 - Вязальщица текстильно-галантерейных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полотен и трикотажных изделий с использованием вязальной машины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Подготовительные работы к ведению и ведение процесса ткачества текстильно-галантерейных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5" w:id="2140"/>
          <w:p>
            <w:pPr>
              <w:spacing w:after="20"/>
              <w:ind w:left="20"/>
              <w:jc w:val="both"/>
            </w:pPr>
            <w:r>
              <w:rPr>
                <w:rFonts w:ascii="Times New Roman"/>
                <w:b w:val="false"/>
                <w:i w:val="false"/>
                <w:color w:val="000000"/>
                <w:sz w:val="20"/>
              </w:rPr>
              <w:t>
Трудовая функция 1:</w:t>
            </w:r>
          </w:p>
          <w:bookmarkEnd w:id="2140"/>
          <w:p>
            <w:pPr>
              <w:spacing w:after="20"/>
              <w:ind w:left="20"/>
              <w:jc w:val="both"/>
            </w:pPr>
            <w:r>
              <w:rPr>
                <w:rFonts w:ascii="Times New Roman"/>
                <w:b w:val="false"/>
                <w:i w:val="false"/>
                <w:color w:val="000000"/>
                <w:sz w:val="20"/>
              </w:rPr>
              <w:t>
Подготовительные работы к ведению и ведение процесса ткачества текстильно-галантерейных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6" w:id="2141"/>
          <w:p>
            <w:pPr>
              <w:spacing w:after="20"/>
              <w:ind w:left="20"/>
              <w:jc w:val="both"/>
            </w:pPr>
            <w:r>
              <w:rPr>
                <w:rFonts w:ascii="Times New Roman"/>
                <w:b w:val="false"/>
                <w:i w:val="false"/>
                <w:color w:val="000000"/>
                <w:sz w:val="20"/>
              </w:rPr>
              <w:t>
Навык 1:</w:t>
            </w:r>
          </w:p>
          <w:bookmarkEnd w:id="2141"/>
          <w:p>
            <w:pPr>
              <w:spacing w:after="20"/>
              <w:ind w:left="20"/>
              <w:jc w:val="both"/>
            </w:pPr>
            <w:r>
              <w:rPr>
                <w:rFonts w:ascii="Times New Roman"/>
                <w:b w:val="false"/>
                <w:i w:val="false"/>
                <w:color w:val="000000"/>
                <w:sz w:val="20"/>
              </w:rPr>
              <w:t>
Вязание средней сложности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2142"/>
          <w:p>
            <w:pPr>
              <w:spacing w:after="20"/>
              <w:ind w:left="20"/>
              <w:jc w:val="both"/>
            </w:pPr>
            <w:r>
              <w:rPr>
                <w:rFonts w:ascii="Times New Roman"/>
                <w:b w:val="false"/>
                <w:i w:val="false"/>
                <w:color w:val="000000"/>
                <w:sz w:val="20"/>
              </w:rPr>
              <w:t>
Умения:</w:t>
            </w:r>
          </w:p>
          <w:bookmarkEnd w:id="2142"/>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Вязать платки, шарфы, палантины, бейки гладкого переплетения и гладкого полотна на ручных, механизированных и полуавтоматических плосковязальных машинах, оборотных и многозамковых машинах, ластика для напульсников, технического чулка на кругловязальных и плосковязальных машинах, шнур для отделки верхнего трикотажа и упаковочной тесьмы на шнуровязальных машинах, одноцветных изделий верхнего трикотажа, детских гарнитуров и перчаток гладью или изнаночным переплетением с окантовкой двухцветным узором вручную на спицах или машинах, художественной каймы к платку из пряжи машинного прядения вручную на спицах;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подготовку пряжи и заправку обслуживаемых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Регулировать натяжения нитей и плотности вязания;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Подбирать спицы, крючки соответствующих номеров;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Ликвидировать обрыв нитей, срывов полотна;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Надрезать замковые петли и разделять изделия по штукам при отсутствии самозарабатывающего механизма;</w:t>
            </w:r>
          </w:p>
          <w:p>
            <w:pPr>
              <w:spacing w:after="20"/>
              <w:ind w:left="20"/>
              <w:jc w:val="both"/>
            </w:pPr>
            <w:r>
              <w:rPr>
                <w:rFonts w:ascii="Times New Roman"/>
                <w:b w:val="false"/>
                <w:i w:val="false"/>
                <w:color w:val="000000"/>
                <w:sz w:val="20"/>
              </w:rPr>
              <w:t>
</w:t>
            </w:r>
            <w:r>
              <w:rPr>
                <w:rFonts w:ascii="Times New Roman"/>
                <w:b w:val="false"/>
                <w:i w:val="false"/>
                <w:color w:val="000000"/>
                <w:sz w:val="20"/>
              </w:rPr>
              <w:t>7. Снимать и разделять наработанные изделия или полотна с обслуживаемых машин;</w:t>
            </w:r>
          </w:p>
          <w:p>
            <w:pPr>
              <w:spacing w:after="20"/>
              <w:ind w:left="20"/>
              <w:jc w:val="both"/>
            </w:pPr>
            <w:r>
              <w:rPr>
                <w:rFonts w:ascii="Times New Roman"/>
                <w:b w:val="false"/>
                <w:i w:val="false"/>
                <w:color w:val="000000"/>
                <w:sz w:val="20"/>
              </w:rPr>
              <w:t>
8. Чистить обслуживаемые машины и смазывать трущиеся поверхности.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6" w:id="2143"/>
          <w:p>
            <w:pPr>
              <w:spacing w:after="20"/>
              <w:ind w:left="20"/>
              <w:jc w:val="both"/>
            </w:pPr>
            <w:r>
              <w:rPr>
                <w:rFonts w:ascii="Times New Roman"/>
                <w:b w:val="false"/>
                <w:i w:val="false"/>
                <w:color w:val="000000"/>
                <w:sz w:val="20"/>
              </w:rPr>
              <w:t>
Знания:</w:t>
            </w:r>
          </w:p>
          <w:bookmarkEnd w:id="2143"/>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Классы обслуживаемых машин, их устройство и взаимодействие основных механизмов, номера спиц или крючков;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Применение игольно-платинных изделий по классам, позициям и назначению;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переплетений и способы их получения;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и линейная плотность пряжи;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регулирования плотности вязания;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Ассортимент трикотажных изделий;</w:t>
            </w:r>
          </w:p>
          <w:p>
            <w:pPr>
              <w:spacing w:after="20"/>
              <w:ind w:left="20"/>
              <w:jc w:val="both"/>
            </w:pPr>
            <w:r>
              <w:rPr>
                <w:rFonts w:ascii="Times New Roman"/>
                <w:b w:val="false"/>
                <w:i w:val="false"/>
                <w:color w:val="000000"/>
                <w:sz w:val="20"/>
              </w:rPr>
              <w:t>
7. Способы и периодичность чистки и смазки обслуживаемых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2144"/>
          <w:p>
            <w:pPr>
              <w:spacing w:after="20"/>
              <w:ind w:left="20"/>
              <w:jc w:val="both"/>
            </w:pPr>
            <w:r>
              <w:rPr>
                <w:rFonts w:ascii="Times New Roman"/>
                <w:b w:val="false"/>
                <w:i w:val="false"/>
                <w:color w:val="000000"/>
                <w:sz w:val="20"/>
              </w:rPr>
              <w:t>
Навык 2:</w:t>
            </w:r>
          </w:p>
          <w:bookmarkEnd w:id="2144"/>
          <w:p>
            <w:pPr>
              <w:spacing w:after="20"/>
              <w:ind w:left="20"/>
              <w:jc w:val="both"/>
            </w:pPr>
            <w:r>
              <w:rPr>
                <w:rFonts w:ascii="Times New Roman"/>
                <w:b w:val="false"/>
                <w:i w:val="false"/>
                <w:color w:val="000000"/>
                <w:sz w:val="20"/>
              </w:rPr>
              <w:t>
Проверка готовности к работе обслуживающих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5" w:id="2145"/>
          <w:p>
            <w:pPr>
              <w:spacing w:after="20"/>
              <w:ind w:left="20"/>
              <w:jc w:val="both"/>
            </w:pPr>
            <w:r>
              <w:rPr>
                <w:rFonts w:ascii="Times New Roman"/>
                <w:b w:val="false"/>
                <w:i w:val="false"/>
                <w:color w:val="000000"/>
                <w:sz w:val="20"/>
              </w:rPr>
              <w:t>
Умения:</w:t>
            </w:r>
          </w:p>
          <w:bookmarkEnd w:id="2145"/>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 :</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Подготавливать и заправлять обслуживаемые машины;</w:t>
            </w:r>
          </w:p>
          <w:p>
            <w:pPr>
              <w:spacing w:after="20"/>
              <w:ind w:left="20"/>
              <w:jc w:val="both"/>
            </w:pPr>
            <w:r>
              <w:rPr>
                <w:rFonts w:ascii="Times New Roman"/>
                <w:b w:val="false"/>
                <w:i w:val="false"/>
                <w:color w:val="000000"/>
                <w:sz w:val="20"/>
              </w:rPr>
              <w:t>
2. Подбирать спицы или крючки.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8" w:id="2146"/>
          <w:p>
            <w:pPr>
              <w:spacing w:after="20"/>
              <w:ind w:left="20"/>
              <w:jc w:val="both"/>
            </w:pPr>
            <w:r>
              <w:rPr>
                <w:rFonts w:ascii="Times New Roman"/>
                <w:b w:val="false"/>
                <w:i w:val="false"/>
                <w:color w:val="000000"/>
                <w:sz w:val="20"/>
              </w:rPr>
              <w:t>
Знания:</w:t>
            </w:r>
          </w:p>
          <w:bookmarkEnd w:id="2146"/>
          <w:p>
            <w:pPr>
              <w:spacing w:after="20"/>
              <w:ind w:left="20"/>
              <w:jc w:val="both"/>
            </w:pPr>
            <w:r>
              <w:rPr>
                <w:rFonts w:ascii="Times New Roman"/>
                <w:b w:val="false"/>
                <w:i w:val="false"/>
                <w:color w:val="000000"/>
                <w:sz w:val="20"/>
              </w:rPr>
              <w:t>
</w:t>
            </w:r>
            <w:r>
              <w:rPr>
                <w:rFonts w:ascii="Times New Roman"/>
                <w:b w:val="false"/>
                <w:i w:val="false"/>
                <w:color w:val="000000"/>
                <w:sz w:val="20"/>
              </w:rPr>
              <w:t>Для 3 разряда :</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изготовления различных видов лент и тесьмы;</w:t>
            </w:r>
          </w:p>
          <w:p>
            <w:pPr>
              <w:spacing w:after="20"/>
              <w:ind w:left="20"/>
              <w:jc w:val="both"/>
            </w:pPr>
            <w:r>
              <w:rPr>
                <w:rFonts w:ascii="Times New Roman"/>
                <w:b w:val="false"/>
                <w:i w:val="false"/>
                <w:color w:val="000000"/>
                <w:sz w:val="20"/>
              </w:rPr>
              <w:t>
2. Технические требования к сырью.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 w:id="2147"/>
          <w:p>
            <w:pPr>
              <w:spacing w:after="20"/>
              <w:ind w:left="20"/>
              <w:jc w:val="both"/>
            </w:pPr>
            <w:r>
              <w:rPr>
                <w:rFonts w:ascii="Times New Roman"/>
                <w:b w:val="false"/>
                <w:i w:val="false"/>
                <w:color w:val="000000"/>
                <w:sz w:val="20"/>
              </w:rPr>
              <w:t>
Выносливость;</w:t>
            </w:r>
          </w:p>
          <w:bookmarkEnd w:id="2147"/>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трикотажных изделий, полотна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"Вязальщица трикотажных изделий, полотна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трикотажных изделий, полотна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3" w:id="2148"/>
          <w:p>
            <w:pPr>
              <w:spacing w:after="20"/>
              <w:ind w:left="20"/>
              <w:jc w:val="both"/>
            </w:pPr>
            <w:r>
              <w:rPr>
                <w:rFonts w:ascii="Times New Roman"/>
                <w:b w:val="false"/>
                <w:i w:val="false"/>
                <w:color w:val="000000"/>
                <w:sz w:val="20"/>
              </w:rPr>
              <w:t>
Выпуск 44. Приказ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2148"/>
          <w:p>
            <w:pPr>
              <w:spacing w:after="20"/>
              <w:ind w:left="20"/>
              <w:jc w:val="both"/>
            </w:pPr>
            <w:r>
              <w:rPr>
                <w:rFonts w:ascii="Times New Roman"/>
                <w:b w:val="false"/>
                <w:i w:val="false"/>
                <w:color w:val="000000"/>
                <w:sz w:val="20"/>
              </w:rPr>
              <w:t>
Вязальщица трикотажных изделий, полотна (5 разряд, Параграф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4" w:id="2149"/>
          <w:p>
            <w:pPr>
              <w:spacing w:after="20"/>
              <w:ind w:left="20"/>
              <w:jc w:val="both"/>
            </w:pPr>
            <w:r>
              <w:rPr>
                <w:rFonts w:ascii="Times New Roman"/>
                <w:b w:val="false"/>
                <w:i w:val="false"/>
                <w:color w:val="000000"/>
                <w:sz w:val="20"/>
              </w:rPr>
              <w:t>
Уровень образования:</w:t>
            </w:r>
          </w:p>
          <w:bookmarkEnd w:id="2149"/>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5" w:id="2150"/>
          <w:p>
            <w:pPr>
              <w:spacing w:after="20"/>
              <w:ind w:left="20"/>
              <w:jc w:val="both"/>
            </w:pPr>
            <w:r>
              <w:rPr>
                <w:rFonts w:ascii="Times New Roman"/>
                <w:b w:val="false"/>
                <w:i w:val="false"/>
                <w:color w:val="000000"/>
                <w:sz w:val="20"/>
              </w:rPr>
              <w:t>
Специальность:</w:t>
            </w:r>
          </w:p>
          <w:bookmarkEnd w:id="2150"/>
          <w:p>
            <w:pPr>
              <w:spacing w:after="20"/>
              <w:ind w:left="20"/>
              <w:jc w:val="both"/>
            </w:pPr>
            <w:r>
              <w:rPr>
                <w:rFonts w:ascii="Times New Roman"/>
                <w:b w:val="false"/>
                <w:i w:val="false"/>
                <w:color w:val="000000"/>
                <w:sz w:val="20"/>
              </w:rPr>
              <w:t>
Технология трикотажных, текстильных, галантерийных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6" w:id="2151"/>
          <w:p>
            <w:pPr>
              <w:spacing w:after="20"/>
              <w:ind w:left="20"/>
              <w:jc w:val="both"/>
            </w:pPr>
            <w:r>
              <w:rPr>
                <w:rFonts w:ascii="Times New Roman"/>
                <w:b w:val="false"/>
                <w:i w:val="false"/>
                <w:color w:val="000000"/>
                <w:sz w:val="20"/>
              </w:rPr>
              <w:t>
Квалификация:</w:t>
            </w:r>
          </w:p>
          <w:bookmarkEnd w:id="215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7316-9-003 - Вязальщица текстильно-галантерейных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полотен и трикотажных изделий с использованием вязальной машины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7" w:id="2152"/>
          <w:p>
            <w:pPr>
              <w:spacing w:after="20"/>
              <w:ind w:left="20"/>
              <w:jc w:val="both"/>
            </w:pPr>
            <w:r>
              <w:rPr>
                <w:rFonts w:ascii="Times New Roman"/>
                <w:b w:val="false"/>
                <w:i w:val="false"/>
                <w:color w:val="000000"/>
                <w:sz w:val="20"/>
              </w:rPr>
              <w:t>
1. Подготовительные работы к ведению и ведение процесса ткачества текстильно-галантерейных изделий</w:t>
            </w:r>
          </w:p>
          <w:bookmarkEnd w:id="2152"/>
          <w:p>
            <w:pPr>
              <w:spacing w:after="20"/>
              <w:ind w:left="20"/>
              <w:jc w:val="both"/>
            </w:pPr>
            <w:r>
              <w:rPr>
                <w:rFonts w:ascii="Times New Roman"/>
                <w:b w:val="false"/>
                <w:i w:val="false"/>
                <w:color w:val="000000"/>
                <w:sz w:val="20"/>
              </w:rPr>
              <w:t>
2. Заключительные процессы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8" w:id="2153"/>
          <w:p>
            <w:pPr>
              <w:spacing w:after="20"/>
              <w:ind w:left="20"/>
              <w:jc w:val="both"/>
            </w:pPr>
            <w:r>
              <w:rPr>
                <w:rFonts w:ascii="Times New Roman"/>
                <w:b w:val="false"/>
                <w:i w:val="false"/>
                <w:color w:val="000000"/>
                <w:sz w:val="20"/>
              </w:rPr>
              <w:t>
Трудовая функция 1:</w:t>
            </w:r>
          </w:p>
          <w:bookmarkEnd w:id="2153"/>
          <w:p>
            <w:pPr>
              <w:spacing w:after="20"/>
              <w:ind w:left="20"/>
              <w:jc w:val="both"/>
            </w:pPr>
            <w:r>
              <w:rPr>
                <w:rFonts w:ascii="Times New Roman"/>
                <w:b w:val="false"/>
                <w:i w:val="false"/>
                <w:color w:val="000000"/>
                <w:sz w:val="20"/>
              </w:rPr>
              <w:t>
Подготовительные работы к ведению и ведение процесса ткачества текстильно-галантерейных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9" w:id="2154"/>
          <w:p>
            <w:pPr>
              <w:spacing w:after="20"/>
              <w:ind w:left="20"/>
              <w:jc w:val="both"/>
            </w:pPr>
            <w:r>
              <w:rPr>
                <w:rFonts w:ascii="Times New Roman"/>
                <w:b w:val="false"/>
                <w:i w:val="false"/>
                <w:color w:val="000000"/>
                <w:sz w:val="20"/>
              </w:rPr>
              <w:t>
Навык 1:</w:t>
            </w:r>
          </w:p>
          <w:bookmarkEnd w:id="2154"/>
          <w:p>
            <w:pPr>
              <w:spacing w:after="20"/>
              <w:ind w:left="20"/>
              <w:jc w:val="both"/>
            </w:pPr>
            <w:r>
              <w:rPr>
                <w:rFonts w:ascii="Times New Roman"/>
                <w:b w:val="false"/>
                <w:i w:val="false"/>
                <w:color w:val="000000"/>
                <w:sz w:val="20"/>
              </w:rPr>
              <w:t>
Проверка готовности к работе обслуживающих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0" w:id="2155"/>
          <w:p>
            <w:pPr>
              <w:spacing w:after="20"/>
              <w:ind w:left="20"/>
              <w:jc w:val="both"/>
            </w:pPr>
            <w:r>
              <w:rPr>
                <w:rFonts w:ascii="Times New Roman"/>
                <w:b w:val="false"/>
                <w:i w:val="false"/>
                <w:color w:val="000000"/>
                <w:sz w:val="20"/>
              </w:rPr>
              <w:t>
Умения:</w:t>
            </w:r>
          </w:p>
          <w:bookmarkEnd w:id="2155"/>
          <w:p>
            <w:pPr>
              <w:spacing w:after="20"/>
              <w:ind w:left="20"/>
              <w:jc w:val="both"/>
            </w:pPr>
            <w:r>
              <w:rPr>
                <w:rFonts w:ascii="Times New Roman"/>
                <w:b w:val="false"/>
                <w:i w:val="false"/>
                <w:color w:val="000000"/>
                <w:sz w:val="20"/>
              </w:rPr>
              <w:t>
</w:t>
            </w:r>
            <w:r>
              <w:rPr>
                <w:rFonts w:ascii="Times New Roman"/>
                <w:b w:val="false"/>
                <w:i w:val="false"/>
                <w:color w:val="000000"/>
                <w:sz w:val="20"/>
              </w:rPr>
              <w:t>Для 5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Подготавливать и заправлять обслуживаемые машины;</w:t>
            </w:r>
          </w:p>
          <w:p>
            <w:pPr>
              <w:spacing w:after="20"/>
              <w:ind w:left="20"/>
              <w:jc w:val="both"/>
            </w:pPr>
            <w:r>
              <w:rPr>
                <w:rFonts w:ascii="Times New Roman"/>
                <w:b w:val="false"/>
                <w:i w:val="false"/>
                <w:color w:val="000000"/>
                <w:sz w:val="20"/>
              </w:rPr>
              <w:t>
2. Подбирать спицы или крючки.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3" w:id="2156"/>
          <w:p>
            <w:pPr>
              <w:spacing w:after="20"/>
              <w:ind w:left="20"/>
              <w:jc w:val="both"/>
            </w:pPr>
            <w:r>
              <w:rPr>
                <w:rFonts w:ascii="Times New Roman"/>
                <w:b w:val="false"/>
                <w:i w:val="false"/>
                <w:color w:val="000000"/>
                <w:sz w:val="20"/>
              </w:rPr>
              <w:t>
Знания:</w:t>
            </w:r>
          </w:p>
          <w:bookmarkEnd w:id="2156"/>
          <w:p>
            <w:pPr>
              <w:spacing w:after="20"/>
              <w:ind w:left="20"/>
              <w:jc w:val="both"/>
            </w:pPr>
            <w:r>
              <w:rPr>
                <w:rFonts w:ascii="Times New Roman"/>
                <w:b w:val="false"/>
                <w:i w:val="false"/>
                <w:color w:val="000000"/>
                <w:sz w:val="20"/>
              </w:rPr>
              <w:t>
</w:t>
            </w:r>
            <w:r>
              <w:rPr>
                <w:rFonts w:ascii="Times New Roman"/>
                <w:b w:val="false"/>
                <w:i w:val="false"/>
                <w:color w:val="000000"/>
                <w:sz w:val="20"/>
              </w:rPr>
              <w:t>Для 5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изготовления различных видов лент и тесьмы;</w:t>
            </w:r>
          </w:p>
          <w:p>
            <w:pPr>
              <w:spacing w:after="20"/>
              <w:ind w:left="20"/>
              <w:jc w:val="both"/>
            </w:pPr>
            <w:r>
              <w:rPr>
                <w:rFonts w:ascii="Times New Roman"/>
                <w:b w:val="false"/>
                <w:i w:val="false"/>
                <w:color w:val="000000"/>
                <w:sz w:val="20"/>
              </w:rPr>
              <w:t>
2. Технические требования к сырью.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6" w:id="2157"/>
          <w:p>
            <w:pPr>
              <w:spacing w:after="20"/>
              <w:ind w:left="20"/>
              <w:jc w:val="both"/>
            </w:pPr>
            <w:r>
              <w:rPr>
                <w:rFonts w:ascii="Times New Roman"/>
                <w:b w:val="false"/>
                <w:i w:val="false"/>
                <w:color w:val="000000"/>
                <w:sz w:val="20"/>
              </w:rPr>
              <w:t>
Навык 2:</w:t>
            </w:r>
          </w:p>
          <w:bookmarkEnd w:id="2157"/>
          <w:p>
            <w:pPr>
              <w:spacing w:after="20"/>
              <w:ind w:left="20"/>
              <w:jc w:val="both"/>
            </w:pPr>
            <w:r>
              <w:rPr>
                <w:rFonts w:ascii="Times New Roman"/>
                <w:b w:val="false"/>
                <w:i w:val="false"/>
                <w:color w:val="000000"/>
                <w:sz w:val="20"/>
              </w:rPr>
              <w:t>
Вязание особо сложных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7" w:id="2158"/>
          <w:p>
            <w:pPr>
              <w:spacing w:after="20"/>
              <w:ind w:left="20"/>
              <w:jc w:val="both"/>
            </w:pPr>
            <w:r>
              <w:rPr>
                <w:rFonts w:ascii="Times New Roman"/>
                <w:b w:val="false"/>
                <w:i w:val="false"/>
                <w:color w:val="000000"/>
                <w:sz w:val="20"/>
              </w:rPr>
              <w:t>
Умения:</w:t>
            </w:r>
          </w:p>
          <w:bookmarkEnd w:id="2158"/>
          <w:p>
            <w:pPr>
              <w:spacing w:after="20"/>
              <w:ind w:left="20"/>
              <w:jc w:val="both"/>
            </w:pPr>
            <w:r>
              <w:rPr>
                <w:rFonts w:ascii="Times New Roman"/>
                <w:b w:val="false"/>
                <w:i w:val="false"/>
                <w:color w:val="000000"/>
                <w:sz w:val="20"/>
              </w:rPr>
              <w:t>
</w:t>
            </w:r>
            <w:r>
              <w:rPr>
                <w:rFonts w:ascii="Times New Roman"/>
                <w:b w:val="false"/>
                <w:i w:val="false"/>
                <w:color w:val="000000"/>
                <w:sz w:val="20"/>
              </w:rPr>
              <w:t>Для 5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Вязать регулярные изделия верхнего трикотажа, полотна и кружев, пуховых платков, шарфов и палантинов с художественной каймой, выполняемой методом ручной деккеровки, чулочно-носочных изделий рисунчатых, с цветными поперечными полосами и изделий с автоматически закрытым мыском на котонных, основовязальных, оборотных, круглочулочных автоматах различных систем и классов, в том числе на выработке гладких чулочно-носочных изделий (кроме подследников) на круглочулочных автоматах 28-34 классов, ажурных платков, шарфов и палантинов из пряжи ручного приготовления вручную на спицах, трикотажных изделий и полотна на всех видах оборудования и вручную в Домах моделей, художественных мастерских, лабораториях, трикотажных изделий по индивидуальным заказам населения в цехах, ателье, мастерских по ремонту и изготовлению трикотажных изделий любыми видами переплетений, рисунков, расцветок по эскизам, зарисовкам, описаниям, прилагаемым образцам и по размерам совместно с художником и технологом;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Ликвидировать срывы полотен, изделий с переводом счетной цепи;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Наблюдать за техническим состоянием и работой оборудования, приспособлений и натяжных устройств, их регулирование;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Выправлять и менять иглы, игловодители, заправочные крючки и деккеры;</w:t>
            </w:r>
          </w:p>
          <w:p>
            <w:pPr>
              <w:spacing w:after="20"/>
              <w:ind w:left="20"/>
              <w:jc w:val="both"/>
            </w:pPr>
            <w:r>
              <w:rPr>
                <w:rFonts w:ascii="Times New Roman"/>
                <w:b w:val="false"/>
                <w:i w:val="false"/>
                <w:color w:val="000000"/>
                <w:sz w:val="20"/>
              </w:rPr>
              <w:t>
5. Вязать на машинах с программным управлением всех видов и классов авторских образцов, модель - конструкций с самостоятельным построением лекал, расчетом соответствующих заправочных карт.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3" w:id="2159"/>
          <w:p>
            <w:pPr>
              <w:spacing w:after="20"/>
              <w:ind w:left="20"/>
              <w:jc w:val="both"/>
            </w:pPr>
            <w:r>
              <w:rPr>
                <w:rFonts w:ascii="Times New Roman"/>
                <w:b w:val="false"/>
                <w:i w:val="false"/>
                <w:color w:val="000000"/>
                <w:sz w:val="20"/>
              </w:rPr>
              <w:t>
Знания:</w:t>
            </w:r>
          </w:p>
          <w:bookmarkEnd w:id="2159"/>
          <w:p>
            <w:pPr>
              <w:spacing w:after="20"/>
              <w:ind w:left="20"/>
              <w:jc w:val="both"/>
            </w:pPr>
            <w:r>
              <w:rPr>
                <w:rFonts w:ascii="Times New Roman"/>
                <w:b w:val="false"/>
                <w:i w:val="false"/>
                <w:color w:val="000000"/>
                <w:sz w:val="20"/>
              </w:rPr>
              <w:t>
</w:t>
            </w:r>
            <w:r>
              <w:rPr>
                <w:rFonts w:ascii="Times New Roman"/>
                <w:b w:val="false"/>
                <w:i w:val="false"/>
                <w:color w:val="000000"/>
                <w:sz w:val="20"/>
              </w:rPr>
              <w:t>Для 5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 работы счетных устройств, линейной плотности пряжи, артикулы и размеры трикотажных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виды переплетений полотна 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их получения, расчет петель для образования рисунков и узоров переплетения, плотность вязания;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переключения автоматических механизмов и регулирования плотности, проборки и присучивания основ, рациональные приемы выполнения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Ассортимент изделий, модели; виды сырья, виды переплетений, плотность вязания;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Расчет петель для образования рисунков, заправочные карты;</w:t>
            </w:r>
          </w:p>
          <w:p>
            <w:pPr>
              <w:spacing w:after="20"/>
              <w:ind w:left="20"/>
              <w:jc w:val="both"/>
            </w:pPr>
            <w:r>
              <w:rPr>
                <w:rFonts w:ascii="Times New Roman"/>
                <w:b w:val="false"/>
                <w:i w:val="false"/>
                <w:color w:val="000000"/>
                <w:sz w:val="20"/>
              </w:rPr>
              <w:t>
7. Правила вызова на компьютере необходимых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1" w:id="2160"/>
          <w:p>
            <w:pPr>
              <w:spacing w:after="20"/>
              <w:ind w:left="20"/>
              <w:jc w:val="both"/>
            </w:pPr>
            <w:r>
              <w:rPr>
                <w:rFonts w:ascii="Times New Roman"/>
                <w:b w:val="false"/>
                <w:i w:val="false"/>
                <w:color w:val="000000"/>
                <w:sz w:val="20"/>
              </w:rPr>
              <w:t>
Навык 3:</w:t>
            </w:r>
          </w:p>
          <w:bookmarkEnd w:id="2160"/>
          <w:p>
            <w:pPr>
              <w:spacing w:after="20"/>
              <w:ind w:left="20"/>
              <w:jc w:val="both"/>
            </w:pPr>
            <w:r>
              <w:rPr>
                <w:rFonts w:ascii="Times New Roman"/>
                <w:b w:val="false"/>
                <w:i w:val="false"/>
                <w:color w:val="000000"/>
                <w:sz w:val="20"/>
              </w:rPr>
              <w:t>
Контроль и оценка качества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2" w:id="2161"/>
          <w:p>
            <w:pPr>
              <w:spacing w:after="20"/>
              <w:ind w:left="20"/>
              <w:jc w:val="both"/>
            </w:pPr>
            <w:r>
              <w:rPr>
                <w:rFonts w:ascii="Times New Roman"/>
                <w:b w:val="false"/>
                <w:i w:val="false"/>
                <w:color w:val="000000"/>
                <w:sz w:val="20"/>
              </w:rPr>
              <w:t>
Умения:</w:t>
            </w:r>
          </w:p>
          <w:bookmarkEnd w:id="2161"/>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технологический процесс;</w:t>
            </w:r>
          </w:p>
          <w:p>
            <w:pPr>
              <w:spacing w:after="20"/>
              <w:ind w:left="20"/>
              <w:jc w:val="both"/>
            </w:pPr>
            <w:r>
              <w:rPr>
                <w:rFonts w:ascii="Times New Roman"/>
                <w:b w:val="false"/>
                <w:i w:val="false"/>
                <w:color w:val="000000"/>
                <w:sz w:val="20"/>
              </w:rPr>
              <w:t>
2. Оценивать качество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4" w:id="2162"/>
          <w:p>
            <w:pPr>
              <w:spacing w:after="20"/>
              <w:ind w:left="20"/>
              <w:jc w:val="both"/>
            </w:pPr>
            <w:r>
              <w:rPr>
                <w:rFonts w:ascii="Times New Roman"/>
                <w:b w:val="false"/>
                <w:i w:val="false"/>
                <w:color w:val="000000"/>
                <w:sz w:val="20"/>
              </w:rPr>
              <w:t>
Знания:</w:t>
            </w:r>
          </w:p>
          <w:bookmarkEnd w:id="2162"/>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качеству продукции;</w:t>
            </w:r>
          </w:p>
          <w:p>
            <w:pPr>
              <w:spacing w:after="20"/>
              <w:ind w:left="20"/>
              <w:jc w:val="both"/>
            </w:pPr>
            <w:r>
              <w:rPr>
                <w:rFonts w:ascii="Times New Roman"/>
                <w:b w:val="false"/>
                <w:i w:val="false"/>
                <w:color w:val="000000"/>
                <w:sz w:val="20"/>
              </w:rPr>
              <w:t>
2. Стандарты и инструкции по качеству.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2163"/>
          <w:p>
            <w:pPr>
              <w:spacing w:after="20"/>
              <w:ind w:left="20"/>
              <w:jc w:val="both"/>
            </w:pPr>
            <w:r>
              <w:rPr>
                <w:rFonts w:ascii="Times New Roman"/>
                <w:b w:val="false"/>
                <w:i w:val="false"/>
                <w:color w:val="000000"/>
                <w:sz w:val="20"/>
              </w:rPr>
              <w:t>
Трудовая функция 2:</w:t>
            </w:r>
          </w:p>
          <w:bookmarkEnd w:id="2163"/>
          <w:p>
            <w:pPr>
              <w:spacing w:after="20"/>
              <w:ind w:left="20"/>
              <w:jc w:val="both"/>
            </w:pPr>
            <w:r>
              <w:rPr>
                <w:rFonts w:ascii="Times New Roman"/>
                <w:b w:val="false"/>
                <w:i w:val="false"/>
                <w:color w:val="000000"/>
                <w:sz w:val="20"/>
              </w:rPr>
              <w:t>
Заключительные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7" w:id="2164"/>
          <w:p>
            <w:pPr>
              <w:spacing w:after="20"/>
              <w:ind w:left="20"/>
              <w:jc w:val="both"/>
            </w:pPr>
            <w:r>
              <w:rPr>
                <w:rFonts w:ascii="Times New Roman"/>
                <w:b w:val="false"/>
                <w:i w:val="false"/>
                <w:color w:val="000000"/>
                <w:sz w:val="20"/>
              </w:rPr>
              <w:t>
Навык 1:</w:t>
            </w:r>
          </w:p>
          <w:bookmarkEnd w:id="2164"/>
          <w:p>
            <w:pPr>
              <w:spacing w:after="20"/>
              <w:ind w:left="20"/>
              <w:jc w:val="both"/>
            </w:pPr>
            <w:r>
              <w:rPr>
                <w:rFonts w:ascii="Times New Roman"/>
                <w:b w:val="false"/>
                <w:i w:val="false"/>
                <w:color w:val="000000"/>
                <w:sz w:val="20"/>
              </w:rPr>
              <w:t>
Чистка оборудования и уборка рабочего места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2165"/>
          <w:p>
            <w:pPr>
              <w:spacing w:after="20"/>
              <w:ind w:left="20"/>
              <w:jc w:val="both"/>
            </w:pPr>
            <w:r>
              <w:rPr>
                <w:rFonts w:ascii="Times New Roman"/>
                <w:b w:val="false"/>
                <w:i w:val="false"/>
                <w:color w:val="000000"/>
                <w:sz w:val="20"/>
              </w:rPr>
              <w:t>
Умения:</w:t>
            </w:r>
          </w:p>
          <w:bookmarkEnd w:id="2165"/>
          <w:p>
            <w:pPr>
              <w:spacing w:after="20"/>
              <w:ind w:left="20"/>
              <w:jc w:val="both"/>
            </w:pPr>
            <w:r>
              <w:rPr>
                <w:rFonts w:ascii="Times New Roman"/>
                <w:b w:val="false"/>
                <w:i w:val="false"/>
                <w:color w:val="000000"/>
                <w:sz w:val="20"/>
              </w:rPr>
              <w:t>
</w:t>
            </w:r>
            <w:r>
              <w:rPr>
                <w:rFonts w:ascii="Times New Roman"/>
                <w:b w:val="false"/>
                <w:i w:val="false"/>
                <w:color w:val="000000"/>
                <w:sz w:val="20"/>
              </w:rPr>
              <w:t>1. Чистить оборудования;</w:t>
            </w:r>
          </w:p>
          <w:p>
            <w:pPr>
              <w:spacing w:after="20"/>
              <w:ind w:left="20"/>
              <w:jc w:val="both"/>
            </w:pPr>
            <w:r>
              <w:rPr>
                <w:rFonts w:ascii="Times New Roman"/>
                <w:b w:val="false"/>
                <w:i w:val="false"/>
                <w:color w:val="000000"/>
                <w:sz w:val="20"/>
              </w:rPr>
              <w:t>
2. Содержать в порядке рабочие места.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0" w:id="2166"/>
          <w:p>
            <w:pPr>
              <w:spacing w:after="20"/>
              <w:ind w:left="20"/>
              <w:jc w:val="both"/>
            </w:pPr>
            <w:r>
              <w:rPr>
                <w:rFonts w:ascii="Times New Roman"/>
                <w:b w:val="false"/>
                <w:i w:val="false"/>
                <w:color w:val="000000"/>
                <w:sz w:val="20"/>
              </w:rPr>
              <w:t>
Знания:</w:t>
            </w:r>
          </w:p>
          <w:bookmarkEnd w:id="2166"/>
          <w:p>
            <w:pPr>
              <w:spacing w:after="20"/>
              <w:ind w:left="20"/>
              <w:jc w:val="both"/>
            </w:pPr>
            <w:r>
              <w:rPr>
                <w:rFonts w:ascii="Times New Roman"/>
                <w:b w:val="false"/>
                <w:i w:val="false"/>
                <w:color w:val="000000"/>
                <w:sz w:val="20"/>
              </w:rPr>
              <w:t>
</w:t>
            </w:r>
            <w:r>
              <w:rPr>
                <w:rFonts w:ascii="Times New Roman"/>
                <w:b w:val="false"/>
                <w:i w:val="false"/>
                <w:color w:val="000000"/>
                <w:sz w:val="20"/>
              </w:rPr>
              <w:t>1. Уход за оборудованием;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приемки и сдачи смены;</w:t>
            </w:r>
          </w:p>
          <w:p>
            <w:pPr>
              <w:spacing w:after="20"/>
              <w:ind w:left="20"/>
              <w:jc w:val="both"/>
            </w:pPr>
            <w:r>
              <w:rPr>
                <w:rFonts w:ascii="Times New Roman"/>
                <w:b w:val="false"/>
                <w:i w:val="false"/>
                <w:color w:val="000000"/>
                <w:sz w:val="20"/>
              </w:rPr>
              <w:t>
3. Правила техники безопасности, противопожарной безопасности, правила внутреннего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2167"/>
          <w:p>
            <w:pPr>
              <w:spacing w:after="20"/>
              <w:ind w:left="20"/>
              <w:jc w:val="both"/>
            </w:pPr>
            <w:r>
              <w:rPr>
                <w:rFonts w:ascii="Times New Roman"/>
                <w:b w:val="false"/>
                <w:i w:val="false"/>
                <w:color w:val="000000"/>
                <w:sz w:val="20"/>
              </w:rPr>
              <w:t>
Навык 2:</w:t>
            </w:r>
          </w:p>
          <w:bookmarkEnd w:id="2167"/>
          <w:p>
            <w:pPr>
              <w:spacing w:after="20"/>
              <w:ind w:left="20"/>
              <w:jc w:val="both"/>
            </w:pPr>
            <w:r>
              <w:rPr>
                <w:rFonts w:ascii="Times New Roman"/>
                <w:b w:val="false"/>
                <w:i w:val="false"/>
                <w:color w:val="000000"/>
                <w:sz w:val="20"/>
              </w:rPr>
              <w:t>
Ведение учета технологических параметров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4" w:id="2168"/>
          <w:p>
            <w:pPr>
              <w:spacing w:after="20"/>
              <w:ind w:left="20"/>
              <w:jc w:val="both"/>
            </w:pPr>
            <w:r>
              <w:rPr>
                <w:rFonts w:ascii="Times New Roman"/>
                <w:b w:val="false"/>
                <w:i w:val="false"/>
                <w:color w:val="000000"/>
                <w:sz w:val="20"/>
              </w:rPr>
              <w:t>
Умения:</w:t>
            </w:r>
          </w:p>
          <w:bookmarkEnd w:id="2168"/>
          <w:p>
            <w:pPr>
              <w:spacing w:after="20"/>
              <w:ind w:left="20"/>
              <w:jc w:val="both"/>
            </w:pPr>
            <w:r>
              <w:rPr>
                <w:rFonts w:ascii="Times New Roman"/>
                <w:b w:val="false"/>
                <w:i w:val="false"/>
                <w:color w:val="000000"/>
                <w:sz w:val="20"/>
              </w:rPr>
              <w:t>
</w:t>
            </w:r>
            <w:r>
              <w:rPr>
                <w:rFonts w:ascii="Times New Roman"/>
                <w:b w:val="false"/>
                <w:i w:val="false"/>
                <w:color w:val="000000"/>
                <w:sz w:val="20"/>
              </w:rPr>
              <w:t>1. Чистить и ремонтировать оборудования;</w:t>
            </w:r>
          </w:p>
          <w:p>
            <w:pPr>
              <w:spacing w:after="20"/>
              <w:ind w:left="20"/>
              <w:jc w:val="both"/>
            </w:pPr>
            <w:r>
              <w:rPr>
                <w:rFonts w:ascii="Times New Roman"/>
                <w:b w:val="false"/>
                <w:i w:val="false"/>
                <w:color w:val="000000"/>
                <w:sz w:val="20"/>
              </w:rPr>
              <w:t>
2. Убирать рабочие места.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2169"/>
          <w:p>
            <w:pPr>
              <w:spacing w:after="20"/>
              <w:ind w:left="20"/>
              <w:jc w:val="both"/>
            </w:pPr>
            <w:r>
              <w:rPr>
                <w:rFonts w:ascii="Times New Roman"/>
                <w:b w:val="false"/>
                <w:i w:val="false"/>
                <w:color w:val="000000"/>
                <w:sz w:val="20"/>
              </w:rPr>
              <w:t>
Знания:</w:t>
            </w:r>
          </w:p>
          <w:bookmarkEnd w:id="2169"/>
          <w:p>
            <w:pPr>
              <w:spacing w:after="20"/>
              <w:ind w:left="20"/>
              <w:jc w:val="both"/>
            </w:pPr>
            <w:r>
              <w:rPr>
                <w:rFonts w:ascii="Times New Roman"/>
                <w:b w:val="false"/>
                <w:i w:val="false"/>
                <w:color w:val="000000"/>
                <w:sz w:val="20"/>
              </w:rPr>
              <w:t>
</w:t>
            </w:r>
            <w:r>
              <w:rPr>
                <w:rFonts w:ascii="Times New Roman"/>
                <w:b w:val="false"/>
                <w:i w:val="false"/>
                <w:color w:val="000000"/>
                <w:sz w:val="20"/>
              </w:rPr>
              <w:t>1. Нормы расхода сырья и вспомогательных материалов;</w:t>
            </w:r>
          </w:p>
          <w:p>
            <w:pPr>
              <w:spacing w:after="20"/>
              <w:ind w:left="20"/>
              <w:jc w:val="both"/>
            </w:pPr>
            <w:r>
              <w:rPr>
                <w:rFonts w:ascii="Times New Roman"/>
                <w:b w:val="false"/>
                <w:i w:val="false"/>
                <w:color w:val="000000"/>
                <w:sz w:val="20"/>
              </w:rPr>
              <w:t>
2. Учет технологических параметров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8" w:id="2170"/>
          <w:p>
            <w:pPr>
              <w:spacing w:after="20"/>
              <w:ind w:left="20"/>
              <w:jc w:val="both"/>
            </w:pPr>
            <w:r>
              <w:rPr>
                <w:rFonts w:ascii="Times New Roman"/>
                <w:b w:val="false"/>
                <w:i w:val="false"/>
                <w:color w:val="000000"/>
                <w:sz w:val="20"/>
              </w:rPr>
              <w:t>
Ответственность;</w:t>
            </w:r>
          </w:p>
          <w:bookmarkEnd w:id="2170"/>
          <w:p>
            <w:pPr>
              <w:spacing w:after="20"/>
              <w:ind w:left="20"/>
              <w:jc w:val="both"/>
            </w:pPr>
            <w:r>
              <w:rPr>
                <w:rFonts w:ascii="Times New Roman"/>
                <w:b w:val="false"/>
                <w:i w:val="false"/>
                <w:color w:val="000000"/>
                <w:sz w:val="20"/>
              </w:rPr>
              <w:t>
</w:t>
            </w:r>
            <w:r>
              <w:rPr>
                <w:rFonts w:ascii="Times New Roman"/>
                <w:b w:val="false"/>
                <w:i w:val="false"/>
                <w:color w:val="000000"/>
                <w:sz w:val="20"/>
              </w:rPr>
              <w:t>Креативное мышление;</w:t>
            </w:r>
          </w:p>
          <w:p>
            <w:pPr>
              <w:spacing w:after="20"/>
              <w:ind w:left="20"/>
              <w:jc w:val="both"/>
            </w:pPr>
            <w:r>
              <w:rPr>
                <w:rFonts w:ascii="Times New Roman"/>
                <w:b w:val="false"/>
                <w:i w:val="false"/>
                <w:color w:val="000000"/>
                <w:sz w:val="20"/>
              </w:rPr>
              <w:t>
Хорошее пространственное воображение.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трикотажных изделий, полотна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"Оператор вязального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вязального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2171"/>
          <w:p>
            <w:pPr>
              <w:spacing w:after="20"/>
              <w:ind w:left="20"/>
              <w:jc w:val="both"/>
            </w:pPr>
            <w:r>
              <w:rPr>
                <w:rFonts w:ascii="Times New Roman"/>
                <w:b w:val="false"/>
                <w:i w:val="false"/>
                <w:color w:val="000000"/>
                <w:sz w:val="20"/>
              </w:rPr>
              <w:t>
Уровень образования:</w:t>
            </w:r>
          </w:p>
          <w:bookmarkEnd w:id="2171"/>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1" w:id="2172"/>
          <w:p>
            <w:pPr>
              <w:spacing w:after="20"/>
              <w:ind w:left="20"/>
              <w:jc w:val="both"/>
            </w:pPr>
            <w:r>
              <w:rPr>
                <w:rFonts w:ascii="Times New Roman"/>
                <w:b w:val="false"/>
                <w:i w:val="false"/>
                <w:color w:val="000000"/>
                <w:sz w:val="20"/>
              </w:rPr>
              <w:t>
Специальность:</w:t>
            </w:r>
          </w:p>
          <w:bookmarkEnd w:id="2172"/>
          <w:p>
            <w:pPr>
              <w:spacing w:after="20"/>
              <w:ind w:left="20"/>
              <w:jc w:val="both"/>
            </w:pPr>
            <w:r>
              <w:rPr>
                <w:rFonts w:ascii="Times New Roman"/>
                <w:b w:val="false"/>
                <w:i w:val="false"/>
                <w:color w:val="000000"/>
                <w:sz w:val="20"/>
              </w:rPr>
              <w:t>
Технология нетканых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2" w:id="2173"/>
          <w:p>
            <w:pPr>
              <w:spacing w:after="20"/>
              <w:ind w:left="20"/>
              <w:jc w:val="both"/>
            </w:pPr>
            <w:r>
              <w:rPr>
                <w:rFonts w:ascii="Times New Roman"/>
                <w:b w:val="false"/>
                <w:i w:val="false"/>
                <w:color w:val="000000"/>
                <w:sz w:val="20"/>
              </w:rPr>
              <w:t>
7316-9-003 - Вязальщица текстильно-галантерейных изделий;</w:t>
            </w:r>
          </w:p>
          <w:bookmarkEnd w:id="2173"/>
          <w:p>
            <w:pPr>
              <w:spacing w:after="20"/>
              <w:ind w:left="20"/>
              <w:jc w:val="both"/>
            </w:pPr>
            <w:r>
              <w:rPr>
                <w:rFonts w:ascii="Times New Roman"/>
                <w:b w:val="false"/>
                <w:i w:val="false"/>
                <w:color w:val="000000"/>
                <w:sz w:val="20"/>
              </w:rPr>
              <w:t>
8152-2-002 - Вязальщица трикотажных изделий, полотна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Вязание полотна, купонов и готовых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2174"/>
          <w:p>
            <w:pPr>
              <w:spacing w:after="20"/>
              <w:ind w:left="20"/>
              <w:jc w:val="both"/>
            </w:pPr>
            <w:r>
              <w:rPr>
                <w:rFonts w:ascii="Times New Roman"/>
                <w:b w:val="false"/>
                <w:i w:val="false"/>
                <w:color w:val="000000"/>
                <w:sz w:val="20"/>
              </w:rPr>
              <w:t>
1. Подготовка сырья к вязанию по видам, линейным плотностям, цвету и качеству;</w:t>
            </w:r>
          </w:p>
          <w:bookmarkEnd w:id="2174"/>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Контроль процесса вязания;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Разделение и комплектование купонов;</w:t>
            </w:r>
          </w:p>
          <w:p>
            <w:pPr>
              <w:spacing w:after="20"/>
              <w:ind w:left="20"/>
              <w:jc w:val="both"/>
            </w:pPr>
            <w:r>
              <w:rPr>
                <w:rFonts w:ascii="Times New Roman"/>
                <w:b w:val="false"/>
                <w:i w:val="false"/>
                <w:color w:val="000000"/>
                <w:sz w:val="20"/>
              </w:rPr>
              <w:t>
4. Наблюдение за техническим состоянием вязального оборудования, за работой механизмов и приспособлений.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Сбор и сдача угаров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6" w:id="2175"/>
          <w:p>
            <w:pPr>
              <w:spacing w:after="20"/>
              <w:ind w:left="20"/>
              <w:jc w:val="both"/>
            </w:pPr>
            <w:r>
              <w:rPr>
                <w:rFonts w:ascii="Times New Roman"/>
                <w:b w:val="false"/>
                <w:i w:val="false"/>
                <w:color w:val="000000"/>
                <w:sz w:val="20"/>
              </w:rPr>
              <w:t>
Трудовая функция 1:</w:t>
            </w:r>
          </w:p>
          <w:bookmarkEnd w:id="2175"/>
          <w:p>
            <w:pPr>
              <w:spacing w:after="20"/>
              <w:ind w:left="20"/>
              <w:jc w:val="both"/>
            </w:pPr>
            <w:r>
              <w:rPr>
                <w:rFonts w:ascii="Times New Roman"/>
                <w:b w:val="false"/>
                <w:i w:val="false"/>
                <w:color w:val="000000"/>
                <w:sz w:val="20"/>
              </w:rPr>
              <w:t>
Подготовка сырья к вязанию по видам, линейным плотностям, цвету и качеству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7" w:id="2176"/>
          <w:p>
            <w:pPr>
              <w:spacing w:after="20"/>
              <w:ind w:left="20"/>
              <w:jc w:val="both"/>
            </w:pPr>
            <w:r>
              <w:rPr>
                <w:rFonts w:ascii="Times New Roman"/>
                <w:b w:val="false"/>
                <w:i w:val="false"/>
                <w:color w:val="000000"/>
                <w:sz w:val="20"/>
              </w:rPr>
              <w:t>
Навык 1:</w:t>
            </w:r>
          </w:p>
          <w:bookmarkEnd w:id="2176"/>
          <w:p>
            <w:pPr>
              <w:spacing w:after="20"/>
              <w:ind w:left="20"/>
              <w:jc w:val="both"/>
            </w:pPr>
            <w:r>
              <w:rPr>
                <w:rFonts w:ascii="Times New Roman"/>
                <w:b w:val="false"/>
                <w:i w:val="false"/>
                <w:color w:val="000000"/>
                <w:sz w:val="20"/>
              </w:rPr>
              <w:t>
Получить пряжу, согласно заправочным данным на полотно, купоны и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8" w:id="2177"/>
          <w:p>
            <w:pPr>
              <w:spacing w:after="20"/>
              <w:ind w:left="20"/>
              <w:jc w:val="both"/>
            </w:pPr>
            <w:r>
              <w:rPr>
                <w:rFonts w:ascii="Times New Roman"/>
                <w:b w:val="false"/>
                <w:i w:val="false"/>
                <w:color w:val="000000"/>
                <w:sz w:val="20"/>
              </w:rPr>
              <w:t>
Умения:</w:t>
            </w:r>
          </w:p>
          <w:bookmarkEnd w:id="2177"/>
          <w:p>
            <w:pPr>
              <w:spacing w:after="20"/>
              <w:ind w:left="20"/>
              <w:jc w:val="both"/>
            </w:pPr>
            <w:r>
              <w:rPr>
                <w:rFonts w:ascii="Times New Roman"/>
                <w:b w:val="false"/>
                <w:i w:val="false"/>
                <w:color w:val="000000"/>
                <w:sz w:val="20"/>
              </w:rPr>
              <w:t>
</w:t>
            </w:r>
            <w:r>
              <w:rPr>
                <w:rFonts w:ascii="Times New Roman"/>
                <w:b w:val="false"/>
                <w:i w:val="false"/>
                <w:color w:val="000000"/>
                <w:sz w:val="20"/>
              </w:rPr>
              <w:t>1. Принимать пряжу, согласно заправочным данным по видам, линейным плотностям, цвету и качеству;</w:t>
            </w:r>
          </w:p>
          <w:p>
            <w:pPr>
              <w:spacing w:after="20"/>
              <w:ind w:left="20"/>
              <w:jc w:val="both"/>
            </w:pPr>
            <w:r>
              <w:rPr>
                <w:rFonts w:ascii="Times New Roman"/>
                <w:b w:val="false"/>
                <w:i w:val="false"/>
                <w:color w:val="000000"/>
                <w:sz w:val="20"/>
              </w:rPr>
              <w:t>
2. Получать пряжу, согласно заправочным данным на полотно, купоны и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 w:id="2178"/>
          <w:p>
            <w:pPr>
              <w:spacing w:after="20"/>
              <w:ind w:left="20"/>
              <w:jc w:val="both"/>
            </w:pPr>
            <w:r>
              <w:rPr>
                <w:rFonts w:ascii="Times New Roman"/>
                <w:b w:val="false"/>
                <w:i w:val="false"/>
                <w:color w:val="000000"/>
                <w:sz w:val="20"/>
              </w:rPr>
              <w:t>
Знания:</w:t>
            </w:r>
          </w:p>
          <w:bookmarkEnd w:id="2178"/>
          <w:p>
            <w:pPr>
              <w:spacing w:after="20"/>
              <w:ind w:left="20"/>
              <w:jc w:val="both"/>
            </w:pPr>
            <w:r>
              <w:rPr>
                <w:rFonts w:ascii="Times New Roman"/>
                <w:b w:val="false"/>
                <w:i w:val="false"/>
                <w:color w:val="000000"/>
                <w:sz w:val="20"/>
              </w:rPr>
              <w:t>
</w:t>
            </w:r>
            <w:r>
              <w:rPr>
                <w:rFonts w:ascii="Times New Roman"/>
                <w:b w:val="false"/>
                <w:i w:val="false"/>
                <w:color w:val="000000"/>
                <w:sz w:val="20"/>
              </w:rPr>
              <w:t>1. Виды сырья, используемого для переработки на вязальных машинах:</w:t>
            </w:r>
          </w:p>
          <w:p>
            <w:pPr>
              <w:spacing w:after="20"/>
              <w:ind w:left="20"/>
              <w:jc w:val="both"/>
            </w:pPr>
            <w:r>
              <w:rPr>
                <w:rFonts w:ascii="Times New Roman"/>
                <w:b w:val="false"/>
                <w:i w:val="false"/>
                <w:color w:val="000000"/>
                <w:sz w:val="20"/>
              </w:rPr>
              <w:t>
2. Характеристика структуры пряжи: линейная плотность пряжи и нитей, число элементарных нитей в комплексной нити.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2179"/>
          <w:p>
            <w:pPr>
              <w:spacing w:after="20"/>
              <w:ind w:left="20"/>
              <w:jc w:val="both"/>
            </w:pPr>
            <w:r>
              <w:rPr>
                <w:rFonts w:ascii="Times New Roman"/>
                <w:b w:val="false"/>
                <w:i w:val="false"/>
                <w:color w:val="000000"/>
                <w:sz w:val="20"/>
              </w:rPr>
              <w:t>
Навык 2:</w:t>
            </w:r>
          </w:p>
          <w:bookmarkEnd w:id="2179"/>
          <w:p>
            <w:pPr>
              <w:spacing w:after="20"/>
              <w:ind w:left="20"/>
              <w:jc w:val="both"/>
            </w:pPr>
            <w:r>
              <w:rPr>
                <w:rFonts w:ascii="Times New Roman"/>
                <w:b w:val="false"/>
                <w:i w:val="false"/>
                <w:color w:val="000000"/>
                <w:sz w:val="20"/>
              </w:rPr>
              <w:t>
Осуществить заправку вязального оборудования пряжей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3" w:id="2180"/>
          <w:p>
            <w:pPr>
              <w:spacing w:after="20"/>
              <w:ind w:left="20"/>
              <w:jc w:val="both"/>
            </w:pPr>
            <w:r>
              <w:rPr>
                <w:rFonts w:ascii="Times New Roman"/>
                <w:b w:val="false"/>
                <w:i w:val="false"/>
                <w:color w:val="000000"/>
                <w:sz w:val="20"/>
              </w:rPr>
              <w:t>
Умения:</w:t>
            </w:r>
          </w:p>
          <w:bookmarkEnd w:id="2180"/>
          <w:p>
            <w:pPr>
              <w:spacing w:after="20"/>
              <w:ind w:left="20"/>
              <w:jc w:val="both"/>
            </w:pPr>
            <w:r>
              <w:rPr>
                <w:rFonts w:ascii="Times New Roman"/>
                <w:b w:val="false"/>
                <w:i w:val="false"/>
                <w:color w:val="000000"/>
                <w:sz w:val="20"/>
              </w:rPr>
              <w:t>
</w:t>
            </w:r>
            <w:r>
              <w:rPr>
                <w:rFonts w:ascii="Times New Roman"/>
                <w:b w:val="false"/>
                <w:i w:val="false"/>
                <w:color w:val="000000"/>
                <w:sz w:val="20"/>
              </w:rPr>
              <w:t>1. Заправлять пряжу;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Заправлять и настраивать параметры вязания;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Перематывать пряжу с дефектами намотки с одновременным парафированием;</w:t>
            </w:r>
          </w:p>
          <w:p>
            <w:pPr>
              <w:spacing w:after="20"/>
              <w:ind w:left="20"/>
              <w:jc w:val="both"/>
            </w:pPr>
            <w:r>
              <w:rPr>
                <w:rFonts w:ascii="Times New Roman"/>
                <w:b w:val="false"/>
                <w:i w:val="false"/>
                <w:color w:val="000000"/>
                <w:sz w:val="20"/>
              </w:rPr>
              <w:t>
4. Удалять дефекты пряжи: узлов, утолщений, утонений.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2181"/>
          <w:p>
            <w:pPr>
              <w:spacing w:after="20"/>
              <w:ind w:left="20"/>
              <w:jc w:val="both"/>
            </w:pPr>
            <w:r>
              <w:rPr>
                <w:rFonts w:ascii="Times New Roman"/>
                <w:b w:val="false"/>
                <w:i w:val="false"/>
                <w:color w:val="000000"/>
                <w:sz w:val="20"/>
              </w:rPr>
              <w:t>
Знания:</w:t>
            </w:r>
          </w:p>
          <w:bookmarkEnd w:id="2181"/>
          <w:p>
            <w:pPr>
              <w:spacing w:after="20"/>
              <w:ind w:left="20"/>
              <w:jc w:val="both"/>
            </w:pPr>
            <w:r>
              <w:rPr>
                <w:rFonts w:ascii="Times New Roman"/>
                <w:b w:val="false"/>
                <w:i w:val="false"/>
                <w:color w:val="000000"/>
                <w:sz w:val="20"/>
              </w:rPr>
              <w:t>
</w:t>
            </w:r>
            <w:r>
              <w:rPr>
                <w:rFonts w:ascii="Times New Roman"/>
                <w:b w:val="false"/>
                <w:i w:val="false"/>
                <w:color w:val="000000"/>
                <w:sz w:val="20"/>
              </w:rPr>
              <w:t>1. Заправочные данные на полотно, купоны;</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нитенаправляющих механизмов;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предъявляемые к сырью, поступающему на вязальные машины;</w:t>
            </w:r>
          </w:p>
          <w:p>
            <w:pPr>
              <w:spacing w:after="20"/>
              <w:ind w:left="20"/>
              <w:jc w:val="both"/>
            </w:pPr>
            <w:r>
              <w:rPr>
                <w:rFonts w:ascii="Times New Roman"/>
                <w:b w:val="false"/>
                <w:i w:val="false"/>
                <w:color w:val="000000"/>
                <w:sz w:val="20"/>
              </w:rPr>
              <w:t>
4. Виды пороков пряжи, дефекты намотки.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1" w:id="2182"/>
          <w:p>
            <w:pPr>
              <w:spacing w:after="20"/>
              <w:ind w:left="20"/>
              <w:jc w:val="both"/>
            </w:pPr>
            <w:r>
              <w:rPr>
                <w:rFonts w:ascii="Times New Roman"/>
                <w:b w:val="false"/>
                <w:i w:val="false"/>
                <w:color w:val="000000"/>
                <w:sz w:val="20"/>
              </w:rPr>
              <w:t>
Трудовая функция 2:</w:t>
            </w:r>
          </w:p>
          <w:bookmarkEnd w:id="2182"/>
          <w:p>
            <w:pPr>
              <w:spacing w:after="20"/>
              <w:ind w:left="20"/>
              <w:jc w:val="both"/>
            </w:pPr>
            <w:r>
              <w:rPr>
                <w:rFonts w:ascii="Times New Roman"/>
                <w:b w:val="false"/>
                <w:i w:val="false"/>
                <w:color w:val="000000"/>
                <w:sz w:val="20"/>
              </w:rPr>
              <w:t>
Контроль процесса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2" w:id="2183"/>
          <w:p>
            <w:pPr>
              <w:spacing w:after="20"/>
              <w:ind w:left="20"/>
              <w:jc w:val="both"/>
            </w:pPr>
            <w:r>
              <w:rPr>
                <w:rFonts w:ascii="Times New Roman"/>
                <w:b w:val="false"/>
                <w:i w:val="false"/>
                <w:color w:val="000000"/>
                <w:sz w:val="20"/>
              </w:rPr>
              <w:t>
Навык 1:</w:t>
            </w:r>
          </w:p>
          <w:bookmarkEnd w:id="2183"/>
          <w:p>
            <w:pPr>
              <w:spacing w:after="20"/>
              <w:ind w:left="20"/>
              <w:jc w:val="both"/>
            </w:pPr>
            <w:r>
              <w:rPr>
                <w:rFonts w:ascii="Times New Roman"/>
                <w:b w:val="false"/>
                <w:i w:val="false"/>
                <w:color w:val="000000"/>
                <w:sz w:val="20"/>
              </w:rPr>
              <w:t>
Вязать полотно, купоны согласно заправочным данным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2184"/>
          <w:p>
            <w:pPr>
              <w:spacing w:after="20"/>
              <w:ind w:left="20"/>
              <w:jc w:val="both"/>
            </w:pPr>
            <w:r>
              <w:rPr>
                <w:rFonts w:ascii="Times New Roman"/>
                <w:b w:val="false"/>
                <w:i w:val="false"/>
                <w:color w:val="000000"/>
                <w:sz w:val="20"/>
              </w:rPr>
              <w:t>
Умения:</w:t>
            </w:r>
          </w:p>
          <w:bookmarkEnd w:id="2184"/>
          <w:p>
            <w:pPr>
              <w:spacing w:after="20"/>
              <w:ind w:left="20"/>
              <w:jc w:val="both"/>
            </w:pPr>
            <w:r>
              <w:rPr>
                <w:rFonts w:ascii="Times New Roman"/>
                <w:b w:val="false"/>
                <w:i w:val="false"/>
                <w:color w:val="000000"/>
                <w:sz w:val="20"/>
              </w:rPr>
              <w:t>
</w:t>
            </w:r>
            <w:r>
              <w:rPr>
                <w:rFonts w:ascii="Times New Roman"/>
                <w:b w:val="false"/>
                <w:i w:val="false"/>
                <w:color w:val="000000"/>
                <w:sz w:val="20"/>
              </w:rPr>
              <w:t>1. Наблюдать за процессом вязания полотна и купонов;</w:t>
            </w:r>
          </w:p>
          <w:p>
            <w:pPr>
              <w:spacing w:after="20"/>
              <w:ind w:left="20"/>
              <w:jc w:val="both"/>
            </w:pPr>
            <w:r>
              <w:rPr>
                <w:rFonts w:ascii="Times New Roman"/>
                <w:b w:val="false"/>
                <w:i w:val="false"/>
                <w:color w:val="000000"/>
                <w:sz w:val="20"/>
              </w:rPr>
              <w:t>
2. Вязать полотно и купоны.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5" w:id="2185"/>
          <w:p>
            <w:pPr>
              <w:spacing w:after="20"/>
              <w:ind w:left="20"/>
              <w:jc w:val="both"/>
            </w:pPr>
            <w:r>
              <w:rPr>
                <w:rFonts w:ascii="Times New Roman"/>
                <w:b w:val="false"/>
                <w:i w:val="false"/>
                <w:color w:val="000000"/>
                <w:sz w:val="20"/>
              </w:rPr>
              <w:t>
Знания:</w:t>
            </w:r>
          </w:p>
          <w:bookmarkEnd w:id="2185"/>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производства трикотажного полотна и купонов;</w:t>
            </w:r>
          </w:p>
          <w:p>
            <w:pPr>
              <w:spacing w:after="20"/>
              <w:ind w:left="20"/>
              <w:jc w:val="both"/>
            </w:pPr>
            <w:r>
              <w:rPr>
                <w:rFonts w:ascii="Times New Roman"/>
                <w:b w:val="false"/>
                <w:i w:val="false"/>
                <w:color w:val="000000"/>
                <w:sz w:val="20"/>
              </w:rPr>
              <w:t>
2. Правила и методы съема, среза наработанных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7" w:id="2186"/>
          <w:p>
            <w:pPr>
              <w:spacing w:after="20"/>
              <w:ind w:left="20"/>
              <w:jc w:val="both"/>
            </w:pPr>
            <w:r>
              <w:rPr>
                <w:rFonts w:ascii="Times New Roman"/>
                <w:b w:val="false"/>
                <w:i w:val="false"/>
                <w:color w:val="000000"/>
                <w:sz w:val="20"/>
              </w:rPr>
              <w:t>
Навык 2:</w:t>
            </w:r>
          </w:p>
          <w:bookmarkEnd w:id="2186"/>
          <w:p>
            <w:pPr>
              <w:spacing w:after="20"/>
              <w:ind w:left="20"/>
              <w:jc w:val="both"/>
            </w:pPr>
            <w:r>
              <w:rPr>
                <w:rFonts w:ascii="Times New Roman"/>
                <w:b w:val="false"/>
                <w:i w:val="false"/>
                <w:color w:val="000000"/>
                <w:sz w:val="20"/>
              </w:rPr>
              <w:t>
Ликвидация обрывов пряжи и нитей и остановок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8" w:id="2187"/>
          <w:p>
            <w:pPr>
              <w:spacing w:after="20"/>
              <w:ind w:left="20"/>
              <w:jc w:val="both"/>
            </w:pPr>
            <w:r>
              <w:rPr>
                <w:rFonts w:ascii="Times New Roman"/>
                <w:b w:val="false"/>
                <w:i w:val="false"/>
                <w:color w:val="000000"/>
                <w:sz w:val="20"/>
              </w:rPr>
              <w:t>
Умения:</w:t>
            </w:r>
          </w:p>
          <w:bookmarkEnd w:id="2187"/>
          <w:p>
            <w:pPr>
              <w:spacing w:after="20"/>
              <w:ind w:left="20"/>
              <w:jc w:val="both"/>
            </w:pPr>
            <w:r>
              <w:rPr>
                <w:rFonts w:ascii="Times New Roman"/>
                <w:b w:val="false"/>
                <w:i w:val="false"/>
                <w:color w:val="000000"/>
                <w:sz w:val="20"/>
              </w:rPr>
              <w:t>
</w:t>
            </w:r>
            <w:r>
              <w:rPr>
                <w:rFonts w:ascii="Times New Roman"/>
                <w:b w:val="false"/>
                <w:i w:val="false"/>
                <w:color w:val="000000"/>
                <w:sz w:val="20"/>
              </w:rPr>
              <w:t>1. Заправлять пряжу или нити через нитенаправляющие устройства вязальной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Устранять обрывы и остановки оборудования из-за пряжи;</w:t>
            </w:r>
          </w:p>
          <w:p>
            <w:pPr>
              <w:spacing w:after="20"/>
              <w:ind w:left="20"/>
              <w:jc w:val="both"/>
            </w:pPr>
            <w:r>
              <w:rPr>
                <w:rFonts w:ascii="Times New Roman"/>
                <w:b w:val="false"/>
                <w:i w:val="false"/>
                <w:color w:val="000000"/>
                <w:sz w:val="20"/>
              </w:rPr>
              <w:t>
3. Завязывать текстильный узел.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1" w:id="2188"/>
          <w:p>
            <w:pPr>
              <w:spacing w:after="20"/>
              <w:ind w:left="20"/>
              <w:jc w:val="both"/>
            </w:pPr>
            <w:r>
              <w:rPr>
                <w:rFonts w:ascii="Times New Roman"/>
                <w:b w:val="false"/>
                <w:i w:val="false"/>
                <w:color w:val="000000"/>
                <w:sz w:val="20"/>
              </w:rPr>
              <w:t>
Знания:</w:t>
            </w:r>
          </w:p>
          <w:bookmarkEnd w:id="2188"/>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нитенаправляющей системы вязальной машины;</w:t>
            </w:r>
          </w:p>
          <w:p>
            <w:pPr>
              <w:spacing w:after="20"/>
              <w:ind w:left="20"/>
              <w:jc w:val="both"/>
            </w:pPr>
            <w:r>
              <w:rPr>
                <w:rFonts w:ascii="Times New Roman"/>
                <w:b w:val="false"/>
                <w:i w:val="false"/>
                <w:color w:val="000000"/>
                <w:sz w:val="20"/>
              </w:rPr>
              <w:t>
2. Характеристики пряжи.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2189"/>
          <w:p>
            <w:pPr>
              <w:spacing w:after="20"/>
              <w:ind w:left="20"/>
              <w:jc w:val="both"/>
            </w:pPr>
            <w:r>
              <w:rPr>
                <w:rFonts w:ascii="Times New Roman"/>
                <w:b w:val="false"/>
                <w:i w:val="false"/>
                <w:color w:val="000000"/>
                <w:sz w:val="20"/>
              </w:rPr>
              <w:t>
Трудовая функция 3:</w:t>
            </w:r>
          </w:p>
          <w:bookmarkEnd w:id="2189"/>
          <w:p>
            <w:pPr>
              <w:spacing w:after="20"/>
              <w:ind w:left="20"/>
              <w:jc w:val="both"/>
            </w:pPr>
            <w:r>
              <w:rPr>
                <w:rFonts w:ascii="Times New Roman"/>
                <w:b w:val="false"/>
                <w:i w:val="false"/>
                <w:color w:val="000000"/>
                <w:sz w:val="20"/>
              </w:rPr>
              <w:t>
Разделение и комплектование купонов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4" w:id="2190"/>
          <w:p>
            <w:pPr>
              <w:spacing w:after="20"/>
              <w:ind w:left="20"/>
              <w:jc w:val="both"/>
            </w:pPr>
            <w:r>
              <w:rPr>
                <w:rFonts w:ascii="Times New Roman"/>
                <w:b w:val="false"/>
                <w:i w:val="false"/>
                <w:color w:val="000000"/>
                <w:sz w:val="20"/>
              </w:rPr>
              <w:t>
Навык 1:</w:t>
            </w:r>
          </w:p>
          <w:bookmarkEnd w:id="2190"/>
          <w:p>
            <w:pPr>
              <w:spacing w:after="20"/>
              <w:ind w:left="20"/>
              <w:jc w:val="both"/>
            </w:pPr>
            <w:r>
              <w:rPr>
                <w:rFonts w:ascii="Times New Roman"/>
                <w:b w:val="false"/>
                <w:i w:val="false"/>
                <w:color w:val="000000"/>
                <w:sz w:val="20"/>
              </w:rPr>
              <w:t>
Разделить и скомплектовать купоны в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2191"/>
          <w:p>
            <w:pPr>
              <w:spacing w:after="20"/>
              <w:ind w:left="20"/>
              <w:jc w:val="both"/>
            </w:pPr>
            <w:r>
              <w:rPr>
                <w:rFonts w:ascii="Times New Roman"/>
                <w:b w:val="false"/>
                <w:i w:val="false"/>
                <w:color w:val="000000"/>
                <w:sz w:val="20"/>
              </w:rPr>
              <w:t>
Умения:</w:t>
            </w:r>
          </w:p>
          <w:bookmarkEnd w:id="2191"/>
          <w:p>
            <w:pPr>
              <w:spacing w:after="20"/>
              <w:ind w:left="20"/>
              <w:jc w:val="both"/>
            </w:pPr>
            <w:r>
              <w:rPr>
                <w:rFonts w:ascii="Times New Roman"/>
                <w:b w:val="false"/>
                <w:i w:val="false"/>
                <w:color w:val="000000"/>
                <w:sz w:val="20"/>
              </w:rPr>
              <w:t>
</w:t>
            </w:r>
            <w:r>
              <w:rPr>
                <w:rFonts w:ascii="Times New Roman"/>
                <w:b w:val="false"/>
                <w:i w:val="false"/>
                <w:color w:val="000000"/>
                <w:sz w:val="20"/>
              </w:rPr>
              <w:t>1. Разделять купоны;</w:t>
            </w:r>
          </w:p>
          <w:p>
            <w:pPr>
              <w:spacing w:after="20"/>
              <w:ind w:left="20"/>
              <w:jc w:val="both"/>
            </w:pPr>
            <w:r>
              <w:rPr>
                <w:rFonts w:ascii="Times New Roman"/>
                <w:b w:val="false"/>
                <w:i w:val="false"/>
                <w:color w:val="000000"/>
                <w:sz w:val="20"/>
              </w:rPr>
              <w:t>
</w:t>
            </w:r>
            <w:r>
              <w:rPr>
                <w:rFonts w:ascii="Times New Roman"/>
                <w:b w:val="false"/>
                <w:i w:val="false"/>
                <w:color w:val="000000"/>
                <w:sz w:val="20"/>
              </w:rPr>
              <w:t>2. Удалять отработку;</w:t>
            </w:r>
          </w:p>
          <w:p>
            <w:pPr>
              <w:spacing w:after="20"/>
              <w:ind w:left="20"/>
              <w:jc w:val="both"/>
            </w:pPr>
            <w:r>
              <w:rPr>
                <w:rFonts w:ascii="Times New Roman"/>
                <w:b w:val="false"/>
                <w:i w:val="false"/>
                <w:color w:val="000000"/>
                <w:sz w:val="20"/>
              </w:rPr>
              <w:t>
3. Комплектовать купоны в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8" w:id="2192"/>
          <w:p>
            <w:pPr>
              <w:spacing w:after="20"/>
              <w:ind w:left="20"/>
              <w:jc w:val="both"/>
            </w:pPr>
            <w:r>
              <w:rPr>
                <w:rFonts w:ascii="Times New Roman"/>
                <w:b w:val="false"/>
                <w:i w:val="false"/>
                <w:color w:val="000000"/>
                <w:sz w:val="20"/>
              </w:rPr>
              <w:t>
Знания:</w:t>
            </w:r>
          </w:p>
          <w:bookmarkEnd w:id="2192"/>
          <w:p>
            <w:pPr>
              <w:spacing w:after="20"/>
              <w:ind w:left="20"/>
              <w:jc w:val="both"/>
            </w:pPr>
            <w:r>
              <w:rPr>
                <w:rFonts w:ascii="Times New Roman"/>
                <w:b w:val="false"/>
                <w:i w:val="false"/>
                <w:color w:val="000000"/>
                <w:sz w:val="20"/>
              </w:rPr>
              <w:t>
</w:t>
            </w:r>
            <w:r>
              <w:rPr>
                <w:rFonts w:ascii="Times New Roman"/>
                <w:b w:val="false"/>
                <w:i w:val="false"/>
                <w:color w:val="000000"/>
                <w:sz w:val="20"/>
              </w:rPr>
              <w:t>1. Структура трикотажа; строение купона: заработок, отработка, разделительный ряд;</w:t>
            </w:r>
          </w:p>
          <w:p>
            <w:pPr>
              <w:spacing w:after="20"/>
              <w:ind w:left="20"/>
              <w:jc w:val="both"/>
            </w:pPr>
            <w:r>
              <w:rPr>
                <w:rFonts w:ascii="Times New Roman"/>
                <w:b w:val="false"/>
                <w:i w:val="false"/>
                <w:color w:val="000000"/>
                <w:sz w:val="20"/>
              </w:rPr>
              <w:t>
2. Техническая характеристика выпускаемой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2193"/>
          <w:p>
            <w:pPr>
              <w:spacing w:after="20"/>
              <w:ind w:left="20"/>
              <w:jc w:val="both"/>
            </w:pPr>
            <w:r>
              <w:rPr>
                <w:rFonts w:ascii="Times New Roman"/>
                <w:b w:val="false"/>
                <w:i w:val="false"/>
                <w:color w:val="000000"/>
                <w:sz w:val="20"/>
              </w:rPr>
              <w:t>
Навык 2:</w:t>
            </w:r>
          </w:p>
          <w:bookmarkEnd w:id="2193"/>
          <w:p>
            <w:pPr>
              <w:spacing w:after="20"/>
              <w:ind w:left="20"/>
              <w:jc w:val="both"/>
            </w:pPr>
            <w:r>
              <w:rPr>
                <w:rFonts w:ascii="Times New Roman"/>
                <w:b w:val="false"/>
                <w:i w:val="false"/>
                <w:color w:val="000000"/>
                <w:sz w:val="20"/>
              </w:rPr>
              <w:t>
Заправить концы пряжи купонов, поднять петли и заштопать дефектные места купонов.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2194"/>
          <w:p>
            <w:pPr>
              <w:spacing w:after="20"/>
              <w:ind w:left="20"/>
              <w:jc w:val="both"/>
            </w:pPr>
            <w:r>
              <w:rPr>
                <w:rFonts w:ascii="Times New Roman"/>
                <w:b w:val="false"/>
                <w:i w:val="false"/>
                <w:color w:val="000000"/>
                <w:sz w:val="20"/>
              </w:rPr>
              <w:t>
Умения:</w:t>
            </w:r>
          </w:p>
          <w:bookmarkEnd w:id="2194"/>
          <w:p>
            <w:pPr>
              <w:spacing w:after="20"/>
              <w:ind w:left="20"/>
              <w:jc w:val="both"/>
            </w:pPr>
            <w:r>
              <w:rPr>
                <w:rFonts w:ascii="Times New Roman"/>
                <w:b w:val="false"/>
                <w:i w:val="false"/>
                <w:color w:val="000000"/>
                <w:sz w:val="20"/>
              </w:rPr>
              <w:t>
</w:t>
            </w:r>
            <w:r>
              <w:rPr>
                <w:rFonts w:ascii="Times New Roman"/>
                <w:b w:val="false"/>
                <w:i w:val="false"/>
                <w:color w:val="000000"/>
                <w:sz w:val="20"/>
              </w:rPr>
              <w:t>1. Заправлять концы пряжи;</w:t>
            </w:r>
          </w:p>
          <w:p>
            <w:pPr>
              <w:spacing w:after="20"/>
              <w:ind w:left="20"/>
              <w:jc w:val="both"/>
            </w:pPr>
            <w:r>
              <w:rPr>
                <w:rFonts w:ascii="Times New Roman"/>
                <w:b w:val="false"/>
                <w:i w:val="false"/>
                <w:color w:val="000000"/>
                <w:sz w:val="20"/>
              </w:rPr>
              <w:t>
2. Поднимать петли и штопать дефектные места полотна или купона.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3" w:id="2195"/>
          <w:p>
            <w:pPr>
              <w:spacing w:after="20"/>
              <w:ind w:left="20"/>
              <w:jc w:val="both"/>
            </w:pPr>
            <w:r>
              <w:rPr>
                <w:rFonts w:ascii="Times New Roman"/>
                <w:b w:val="false"/>
                <w:i w:val="false"/>
                <w:color w:val="000000"/>
                <w:sz w:val="20"/>
              </w:rPr>
              <w:t>
Знания:</w:t>
            </w:r>
          </w:p>
          <w:bookmarkEnd w:id="2195"/>
          <w:p>
            <w:pPr>
              <w:spacing w:after="20"/>
              <w:ind w:left="20"/>
              <w:jc w:val="both"/>
            </w:pPr>
            <w:r>
              <w:rPr>
                <w:rFonts w:ascii="Times New Roman"/>
                <w:b w:val="false"/>
                <w:i w:val="false"/>
                <w:color w:val="000000"/>
                <w:sz w:val="20"/>
              </w:rPr>
              <w:t>
</w:t>
            </w:r>
            <w:r>
              <w:rPr>
                <w:rFonts w:ascii="Times New Roman"/>
                <w:b w:val="false"/>
                <w:i w:val="false"/>
                <w:color w:val="000000"/>
                <w:sz w:val="20"/>
              </w:rPr>
              <w:t>1. Характеристики структуры выпускаемого трикотажного полотна или купонов;</w:t>
            </w:r>
          </w:p>
          <w:p>
            <w:pPr>
              <w:spacing w:after="20"/>
              <w:ind w:left="20"/>
              <w:jc w:val="both"/>
            </w:pPr>
            <w:r>
              <w:rPr>
                <w:rFonts w:ascii="Times New Roman"/>
                <w:b w:val="false"/>
                <w:i w:val="false"/>
                <w:color w:val="000000"/>
                <w:sz w:val="20"/>
              </w:rPr>
              <w:t>
2. Виды брака, причины возникновения, способы предупреждения и устранения.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2196"/>
          <w:p>
            <w:pPr>
              <w:spacing w:after="20"/>
              <w:ind w:left="20"/>
              <w:jc w:val="both"/>
            </w:pPr>
            <w:r>
              <w:rPr>
                <w:rFonts w:ascii="Times New Roman"/>
                <w:b w:val="false"/>
                <w:i w:val="false"/>
                <w:color w:val="000000"/>
                <w:sz w:val="20"/>
              </w:rPr>
              <w:t>
Навык 3:</w:t>
            </w:r>
          </w:p>
          <w:bookmarkEnd w:id="2196"/>
          <w:p>
            <w:pPr>
              <w:spacing w:after="20"/>
              <w:ind w:left="20"/>
              <w:jc w:val="both"/>
            </w:pPr>
            <w:r>
              <w:rPr>
                <w:rFonts w:ascii="Times New Roman"/>
                <w:b w:val="false"/>
                <w:i w:val="false"/>
                <w:color w:val="000000"/>
                <w:sz w:val="20"/>
              </w:rPr>
              <w:t>
Срезать и проверить качество и обмерные данные полотна и купонов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2197"/>
          <w:p>
            <w:pPr>
              <w:spacing w:after="20"/>
              <w:ind w:left="20"/>
              <w:jc w:val="both"/>
            </w:pPr>
            <w:r>
              <w:rPr>
                <w:rFonts w:ascii="Times New Roman"/>
                <w:b w:val="false"/>
                <w:i w:val="false"/>
                <w:color w:val="000000"/>
                <w:sz w:val="20"/>
              </w:rPr>
              <w:t>
Умения:</w:t>
            </w:r>
          </w:p>
          <w:bookmarkEnd w:id="2197"/>
          <w:p>
            <w:pPr>
              <w:spacing w:after="20"/>
              <w:ind w:left="20"/>
              <w:jc w:val="both"/>
            </w:pPr>
            <w:r>
              <w:rPr>
                <w:rFonts w:ascii="Times New Roman"/>
                <w:b w:val="false"/>
                <w:i w:val="false"/>
                <w:color w:val="000000"/>
                <w:sz w:val="20"/>
              </w:rPr>
              <w:t>
</w:t>
            </w:r>
            <w:r>
              <w:rPr>
                <w:rFonts w:ascii="Times New Roman"/>
                <w:b w:val="false"/>
                <w:i w:val="false"/>
                <w:color w:val="000000"/>
                <w:sz w:val="20"/>
              </w:rPr>
              <w:t>1. Срезать и снимать полотна или купоны;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проверки качества и обмерных данных;</w:t>
            </w:r>
          </w:p>
          <w:p>
            <w:pPr>
              <w:spacing w:after="20"/>
              <w:ind w:left="20"/>
              <w:jc w:val="both"/>
            </w:pPr>
            <w:r>
              <w:rPr>
                <w:rFonts w:ascii="Times New Roman"/>
                <w:b w:val="false"/>
                <w:i w:val="false"/>
                <w:color w:val="000000"/>
                <w:sz w:val="20"/>
              </w:rPr>
              <w:t>
3. Взвешивать и записывать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9" w:id="2198"/>
          <w:p>
            <w:pPr>
              <w:spacing w:after="20"/>
              <w:ind w:left="20"/>
              <w:jc w:val="both"/>
            </w:pPr>
            <w:r>
              <w:rPr>
                <w:rFonts w:ascii="Times New Roman"/>
                <w:b w:val="false"/>
                <w:i w:val="false"/>
                <w:color w:val="000000"/>
                <w:sz w:val="20"/>
              </w:rPr>
              <w:t>
Знания:</w:t>
            </w:r>
          </w:p>
          <w:bookmarkEnd w:id="2198"/>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и приемы безопасного съема полотна и купонов;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Технологическая характеристика изделия и обмерные данные после снятия с машины полотна или купонов;</w:t>
            </w:r>
          </w:p>
          <w:p>
            <w:pPr>
              <w:spacing w:after="20"/>
              <w:ind w:left="20"/>
              <w:jc w:val="both"/>
            </w:pPr>
            <w:r>
              <w:rPr>
                <w:rFonts w:ascii="Times New Roman"/>
                <w:b w:val="false"/>
                <w:i w:val="false"/>
                <w:color w:val="000000"/>
                <w:sz w:val="20"/>
              </w:rPr>
              <w:t>
3. Дефекты полотна и купонов и причины их возникновения, способы разделения купонов.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2199"/>
          <w:p>
            <w:pPr>
              <w:spacing w:after="20"/>
              <w:ind w:left="20"/>
              <w:jc w:val="both"/>
            </w:pPr>
            <w:r>
              <w:rPr>
                <w:rFonts w:ascii="Times New Roman"/>
                <w:b w:val="false"/>
                <w:i w:val="false"/>
                <w:color w:val="000000"/>
                <w:sz w:val="20"/>
              </w:rPr>
              <w:t>
Навык 4:</w:t>
            </w:r>
          </w:p>
          <w:bookmarkEnd w:id="2199"/>
          <w:p>
            <w:pPr>
              <w:spacing w:after="20"/>
              <w:ind w:left="20"/>
              <w:jc w:val="both"/>
            </w:pPr>
            <w:r>
              <w:rPr>
                <w:rFonts w:ascii="Times New Roman"/>
                <w:b w:val="false"/>
                <w:i w:val="false"/>
                <w:color w:val="000000"/>
                <w:sz w:val="20"/>
              </w:rPr>
              <w:t>
Разделить и скомплектовать купоны с заполнением паспорта или ярлыка и сдать продукцию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2200"/>
          <w:p>
            <w:pPr>
              <w:spacing w:after="20"/>
              <w:ind w:left="20"/>
              <w:jc w:val="both"/>
            </w:pPr>
            <w:r>
              <w:rPr>
                <w:rFonts w:ascii="Times New Roman"/>
                <w:b w:val="false"/>
                <w:i w:val="false"/>
                <w:color w:val="000000"/>
                <w:sz w:val="20"/>
              </w:rPr>
              <w:t>
Умения:</w:t>
            </w:r>
          </w:p>
          <w:bookmarkEnd w:id="2200"/>
          <w:p>
            <w:pPr>
              <w:spacing w:after="20"/>
              <w:ind w:left="20"/>
              <w:jc w:val="both"/>
            </w:pPr>
            <w:r>
              <w:rPr>
                <w:rFonts w:ascii="Times New Roman"/>
                <w:b w:val="false"/>
                <w:i w:val="false"/>
                <w:color w:val="000000"/>
                <w:sz w:val="20"/>
              </w:rPr>
              <w:t>
</w:t>
            </w:r>
            <w:r>
              <w:rPr>
                <w:rFonts w:ascii="Times New Roman"/>
                <w:b w:val="false"/>
                <w:i w:val="false"/>
                <w:color w:val="000000"/>
                <w:sz w:val="20"/>
              </w:rPr>
              <w:t>1. Разделять купоны и комплектовать в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Выписывать ярлыки или паспорта на продукцию;</w:t>
            </w:r>
          </w:p>
          <w:p>
            <w:pPr>
              <w:spacing w:after="20"/>
              <w:ind w:left="20"/>
              <w:jc w:val="both"/>
            </w:pPr>
            <w:r>
              <w:rPr>
                <w:rFonts w:ascii="Times New Roman"/>
                <w:b w:val="false"/>
                <w:i w:val="false"/>
                <w:color w:val="000000"/>
                <w:sz w:val="20"/>
              </w:rPr>
              <w:t>
3. Сдавать продукцию.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2201"/>
          <w:p>
            <w:pPr>
              <w:spacing w:after="20"/>
              <w:ind w:left="20"/>
              <w:jc w:val="both"/>
            </w:pPr>
            <w:r>
              <w:rPr>
                <w:rFonts w:ascii="Times New Roman"/>
                <w:b w:val="false"/>
                <w:i w:val="false"/>
                <w:color w:val="000000"/>
                <w:sz w:val="20"/>
              </w:rPr>
              <w:t>
Знания:</w:t>
            </w:r>
          </w:p>
          <w:bookmarkEnd w:id="220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Технологическая характеристика изделия и обмерные данные после снятия с машины полотна или купонов;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комплектования купонов;</w:t>
            </w:r>
          </w:p>
          <w:p>
            <w:pPr>
              <w:spacing w:after="20"/>
              <w:ind w:left="20"/>
              <w:jc w:val="both"/>
            </w:pPr>
            <w:r>
              <w:rPr>
                <w:rFonts w:ascii="Times New Roman"/>
                <w:b w:val="false"/>
                <w:i w:val="false"/>
                <w:color w:val="000000"/>
                <w:sz w:val="20"/>
              </w:rPr>
              <w:t>
3. Порядок заполнения паспорта или ярлыка и сдачи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2202"/>
          <w:p>
            <w:pPr>
              <w:spacing w:after="20"/>
              <w:ind w:left="20"/>
              <w:jc w:val="both"/>
            </w:pPr>
            <w:r>
              <w:rPr>
                <w:rFonts w:ascii="Times New Roman"/>
                <w:b w:val="false"/>
                <w:i w:val="false"/>
                <w:color w:val="000000"/>
                <w:sz w:val="20"/>
              </w:rPr>
              <w:t>
Трудовая функция 4:</w:t>
            </w:r>
          </w:p>
          <w:bookmarkEnd w:id="2202"/>
          <w:p>
            <w:pPr>
              <w:spacing w:after="20"/>
              <w:ind w:left="20"/>
              <w:jc w:val="both"/>
            </w:pPr>
            <w:r>
              <w:rPr>
                <w:rFonts w:ascii="Times New Roman"/>
                <w:b w:val="false"/>
                <w:i w:val="false"/>
                <w:color w:val="000000"/>
                <w:sz w:val="20"/>
              </w:rPr>
              <w:t>
Наблюдение за техническим состоянием вязального оборудования, за работой механизмов и приспособлений.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2203"/>
          <w:p>
            <w:pPr>
              <w:spacing w:after="20"/>
              <w:ind w:left="20"/>
              <w:jc w:val="both"/>
            </w:pPr>
            <w:r>
              <w:rPr>
                <w:rFonts w:ascii="Times New Roman"/>
                <w:b w:val="false"/>
                <w:i w:val="false"/>
                <w:color w:val="000000"/>
                <w:sz w:val="20"/>
              </w:rPr>
              <w:t>
Навык 1:</w:t>
            </w:r>
          </w:p>
          <w:bookmarkEnd w:id="2203"/>
          <w:p>
            <w:pPr>
              <w:spacing w:after="20"/>
              <w:ind w:left="20"/>
              <w:jc w:val="both"/>
            </w:pPr>
            <w:r>
              <w:rPr>
                <w:rFonts w:ascii="Times New Roman"/>
                <w:b w:val="false"/>
                <w:i w:val="false"/>
                <w:color w:val="000000"/>
                <w:sz w:val="20"/>
              </w:rPr>
              <w:t>
Следить за техническим состоянием вязального оборудования, за работой механизмов и приспособлений.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2204"/>
          <w:p>
            <w:pPr>
              <w:spacing w:after="20"/>
              <w:ind w:left="20"/>
              <w:jc w:val="both"/>
            </w:pPr>
            <w:r>
              <w:rPr>
                <w:rFonts w:ascii="Times New Roman"/>
                <w:b w:val="false"/>
                <w:i w:val="false"/>
                <w:color w:val="000000"/>
                <w:sz w:val="20"/>
              </w:rPr>
              <w:t>
Умения:</w:t>
            </w:r>
          </w:p>
          <w:bookmarkEnd w:id="2204"/>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за техническим состоянием устройств и механизмов вязального оборудования;</w:t>
            </w:r>
          </w:p>
          <w:p>
            <w:pPr>
              <w:spacing w:after="20"/>
              <w:ind w:left="20"/>
              <w:jc w:val="both"/>
            </w:pPr>
            <w:r>
              <w:rPr>
                <w:rFonts w:ascii="Times New Roman"/>
                <w:b w:val="false"/>
                <w:i w:val="false"/>
                <w:color w:val="000000"/>
                <w:sz w:val="20"/>
              </w:rPr>
              <w:t>
2. Следить за работой механизмов и приспособлений.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3" w:id="2205"/>
          <w:p>
            <w:pPr>
              <w:spacing w:after="20"/>
              <w:ind w:left="20"/>
              <w:jc w:val="both"/>
            </w:pPr>
            <w:r>
              <w:rPr>
                <w:rFonts w:ascii="Times New Roman"/>
                <w:b w:val="false"/>
                <w:i w:val="false"/>
                <w:color w:val="000000"/>
                <w:sz w:val="20"/>
              </w:rPr>
              <w:t>
Знания:</w:t>
            </w:r>
          </w:p>
          <w:bookmarkEnd w:id="2205"/>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взаимодействие основных механизмов вязальной машины;</w:t>
            </w:r>
          </w:p>
          <w:p>
            <w:pPr>
              <w:spacing w:after="20"/>
              <w:ind w:left="20"/>
              <w:jc w:val="both"/>
            </w:pPr>
            <w:r>
              <w:rPr>
                <w:rFonts w:ascii="Times New Roman"/>
                <w:b w:val="false"/>
                <w:i w:val="false"/>
                <w:color w:val="000000"/>
                <w:sz w:val="20"/>
              </w:rPr>
              <w:t>
2. Способы и приемы безопасного 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2206"/>
          <w:p>
            <w:pPr>
              <w:spacing w:after="20"/>
              <w:ind w:left="20"/>
              <w:jc w:val="both"/>
            </w:pPr>
            <w:r>
              <w:rPr>
                <w:rFonts w:ascii="Times New Roman"/>
                <w:b w:val="false"/>
                <w:i w:val="false"/>
                <w:color w:val="000000"/>
                <w:sz w:val="20"/>
              </w:rPr>
              <w:t>
Навык 2:</w:t>
            </w:r>
          </w:p>
          <w:bookmarkEnd w:id="2206"/>
          <w:p>
            <w:pPr>
              <w:spacing w:after="20"/>
              <w:ind w:left="20"/>
              <w:jc w:val="both"/>
            </w:pPr>
            <w:r>
              <w:rPr>
                <w:rFonts w:ascii="Times New Roman"/>
                <w:b w:val="false"/>
                <w:i w:val="false"/>
                <w:color w:val="000000"/>
                <w:sz w:val="20"/>
              </w:rPr>
              <w:t>
Обдув, чистка и смазка машины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2207"/>
          <w:p>
            <w:pPr>
              <w:spacing w:after="20"/>
              <w:ind w:left="20"/>
              <w:jc w:val="both"/>
            </w:pPr>
            <w:r>
              <w:rPr>
                <w:rFonts w:ascii="Times New Roman"/>
                <w:b w:val="false"/>
                <w:i w:val="false"/>
                <w:color w:val="000000"/>
                <w:sz w:val="20"/>
              </w:rPr>
              <w:t>
Умения:</w:t>
            </w:r>
          </w:p>
          <w:bookmarkEnd w:id="2207"/>
          <w:p>
            <w:pPr>
              <w:spacing w:after="20"/>
              <w:ind w:left="20"/>
              <w:jc w:val="both"/>
            </w:pPr>
            <w:r>
              <w:rPr>
                <w:rFonts w:ascii="Times New Roman"/>
                <w:b w:val="false"/>
                <w:i w:val="false"/>
                <w:color w:val="000000"/>
                <w:sz w:val="20"/>
              </w:rPr>
              <w:t>
</w:t>
            </w:r>
            <w:r>
              <w:rPr>
                <w:rFonts w:ascii="Times New Roman"/>
                <w:b w:val="false"/>
                <w:i w:val="false"/>
                <w:color w:val="000000"/>
                <w:sz w:val="20"/>
              </w:rPr>
              <w:t>1. Обдувать, чистить петлеобразующие системы и механизмы от пуха и остатков пряжи;</w:t>
            </w:r>
          </w:p>
          <w:p>
            <w:pPr>
              <w:spacing w:after="20"/>
              <w:ind w:left="20"/>
              <w:jc w:val="both"/>
            </w:pPr>
            <w:r>
              <w:rPr>
                <w:rFonts w:ascii="Times New Roman"/>
                <w:b w:val="false"/>
                <w:i w:val="false"/>
                <w:color w:val="000000"/>
                <w:sz w:val="20"/>
              </w:rPr>
              <w:t>
2. Смазывать трущиеся поверхности петлеобразующих систем и механизмов.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2208"/>
          <w:p>
            <w:pPr>
              <w:spacing w:after="20"/>
              <w:ind w:left="20"/>
              <w:jc w:val="both"/>
            </w:pPr>
            <w:r>
              <w:rPr>
                <w:rFonts w:ascii="Times New Roman"/>
                <w:b w:val="false"/>
                <w:i w:val="false"/>
                <w:color w:val="000000"/>
                <w:sz w:val="20"/>
              </w:rPr>
              <w:t>
Знания:</w:t>
            </w:r>
          </w:p>
          <w:bookmarkEnd w:id="2208"/>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взаимодействие основных механизмов вязальной машины;</w:t>
            </w:r>
          </w:p>
          <w:p>
            <w:pPr>
              <w:spacing w:after="20"/>
              <w:ind w:left="20"/>
              <w:jc w:val="both"/>
            </w:pPr>
            <w:r>
              <w:rPr>
                <w:rFonts w:ascii="Times New Roman"/>
                <w:b w:val="false"/>
                <w:i w:val="false"/>
                <w:color w:val="000000"/>
                <w:sz w:val="20"/>
              </w:rPr>
              <w:t>
2. Режим чистки и смазки вязальной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2209"/>
          <w:p>
            <w:pPr>
              <w:spacing w:after="20"/>
              <w:ind w:left="20"/>
              <w:jc w:val="both"/>
            </w:pPr>
            <w:r>
              <w:rPr>
                <w:rFonts w:ascii="Times New Roman"/>
                <w:b w:val="false"/>
                <w:i w:val="false"/>
                <w:color w:val="000000"/>
                <w:sz w:val="20"/>
              </w:rPr>
              <w:t>
Дополнительная трудовая функция 1:</w:t>
            </w:r>
          </w:p>
          <w:bookmarkEnd w:id="2209"/>
          <w:p>
            <w:pPr>
              <w:spacing w:after="20"/>
              <w:ind w:left="20"/>
              <w:jc w:val="both"/>
            </w:pPr>
            <w:r>
              <w:rPr>
                <w:rFonts w:ascii="Times New Roman"/>
                <w:b w:val="false"/>
                <w:i w:val="false"/>
                <w:color w:val="000000"/>
                <w:sz w:val="20"/>
              </w:rPr>
              <w:t>
Сбор и сдача угаров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1" w:id="2210"/>
          <w:p>
            <w:pPr>
              <w:spacing w:after="20"/>
              <w:ind w:left="20"/>
              <w:jc w:val="both"/>
            </w:pPr>
            <w:r>
              <w:rPr>
                <w:rFonts w:ascii="Times New Roman"/>
                <w:b w:val="false"/>
                <w:i w:val="false"/>
                <w:color w:val="000000"/>
                <w:sz w:val="20"/>
              </w:rPr>
              <w:t>
Навык 1:</w:t>
            </w:r>
          </w:p>
          <w:bookmarkEnd w:id="2210"/>
          <w:p>
            <w:pPr>
              <w:spacing w:after="20"/>
              <w:ind w:left="20"/>
              <w:jc w:val="both"/>
            </w:pPr>
            <w:r>
              <w:rPr>
                <w:rFonts w:ascii="Times New Roman"/>
                <w:b w:val="false"/>
                <w:i w:val="false"/>
                <w:color w:val="000000"/>
                <w:sz w:val="20"/>
              </w:rPr>
              <w:t>
Сбор угаров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2211"/>
          <w:p>
            <w:pPr>
              <w:spacing w:after="20"/>
              <w:ind w:left="20"/>
              <w:jc w:val="both"/>
            </w:pPr>
            <w:r>
              <w:rPr>
                <w:rFonts w:ascii="Times New Roman"/>
                <w:b w:val="false"/>
                <w:i w:val="false"/>
                <w:color w:val="000000"/>
                <w:sz w:val="20"/>
              </w:rPr>
              <w:t>
Умения:</w:t>
            </w:r>
          </w:p>
          <w:bookmarkEnd w:id="2211"/>
          <w:p>
            <w:pPr>
              <w:spacing w:after="20"/>
              <w:ind w:left="20"/>
              <w:jc w:val="both"/>
            </w:pPr>
            <w:r>
              <w:rPr>
                <w:rFonts w:ascii="Times New Roman"/>
                <w:b w:val="false"/>
                <w:i w:val="false"/>
                <w:color w:val="000000"/>
                <w:sz w:val="20"/>
              </w:rPr>
              <w:t>
</w:t>
            </w:r>
            <w:r>
              <w:rPr>
                <w:rFonts w:ascii="Times New Roman"/>
                <w:b w:val="false"/>
                <w:i w:val="false"/>
                <w:color w:val="000000"/>
                <w:sz w:val="20"/>
              </w:rPr>
              <w:t>1. Собирать угары;</w:t>
            </w:r>
          </w:p>
          <w:p>
            <w:pPr>
              <w:spacing w:after="20"/>
              <w:ind w:left="20"/>
              <w:jc w:val="both"/>
            </w:pPr>
            <w:r>
              <w:rPr>
                <w:rFonts w:ascii="Times New Roman"/>
                <w:b w:val="false"/>
                <w:i w:val="false"/>
                <w:color w:val="000000"/>
                <w:sz w:val="20"/>
              </w:rPr>
              <w:t>
2. Оформлять угары.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2212"/>
          <w:p>
            <w:pPr>
              <w:spacing w:after="20"/>
              <w:ind w:left="20"/>
              <w:jc w:val="both"/>
            </w:pPr>
            <w:r>
              <w:rPr>
                <w:rFonts w:ascii="Times New Roman"/>
                <w:b w:val="false"/>
                <w:i w:val="false"/>
                <w:color w:val="000000"/>
                <w:sz w:val="20"/>
              </w:rPr>
              <w:t>
Знания:</w:t>
            </w:r>
          </w:p>
          <w:bookmarkEnd w:id="2212"/>
          <w:p>
            <w:pPr>
              <w:spacing w:after="20"/>
              <w:ind w:left="20"/>
              <w:jc w:val="both"/>
            </w:pPr>
            <w:r>
              <w:rPr>
                <w:rFonts w:ascii="Times New Roman"/>
                <w:b w:val="false"/>
                <w:i w:val="false"/>
                <w:color w:val="000000"/>
                <w:sz w:val="20"/>
              </w:rPr>
              <w:t>
</w:t>
            </w:r>
            <w:r>
              <w:rPr>
                <w:rFonts w:ascii="Times New Roman"/>
                <w:b w:val="false"/>
                <w:i w:val="false"/>
                <w:color w:val="000000"/>
                <w:sz w:val="20"/>
              </w:rPr>
              <w:t>1. Виды и нормы угаров.</w:t>
            </w:r>
          </w:p>
          <w:p>
            <w:pPr>
              <w:spacing w:after="20"/>
              <w:ind w:left="20"/>
              <w:jc w:val="both"/>
            </w:pPr>
            <w:r>
              <w:rPr>
                <w:rFonts w:ascii="Times New Roman"/>
                <w:b w:val="false"/>
                <w:i w:val="false"/>
                <w:color w:val="000000"/>
                <w:sz w:val="20"/>
              </w:rPr>
              <w:t>
2. Методика сбора угаров.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6" w:id="2213"/>
          <w:p>
            <w:pPr>
              <w:spacing w:after="20"/>
              <w:ind w:left="20"/>
              <w:jc w:val="both"/>
            </w:pPr>
            <w:r>
              <w:rPr>
                <w:rFonts w:ascii="Times New Roman"/>
                <w:b w:val="false"/>
                <w:i w:val="false"/>
                <w:color w:val="000000"/>
                <w:sz w:val="20"/>
              </w:rPr>
              <w:t>
Навык 2:</w:t>
            </w:r>
          </w:p>
          <w:bookmarkEnd w:id="2213"/>
          <w:p>
            <w:pPr>
              <w:spacing w:after="20"/>
              <w:ind w:left="20"/>
              <w:jc w:val="both"/>
            </w:pPr>
            <w:r>
              <w:rPr>
                <w:rFonts w:ascii="Times New Roman"/>
                <w:b w:val="false"/>
                <w:i w:val="false"/>
                <w:color w:val="000000"/>
                <w:sz w:val="20"/>
              </w:rPr>
              <w:t>
Сдача угаров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7" w:id="2214"/>
          <w:p>
            <w:pPr>
              <w:spacing w:after="20"/>
              <w:ind w:left="20"/>
              <w:jc w:val="both"/>
            </w:pPr>
            <w:r>
              <w:rPr>
                <w:rFonts w:ascii="Times New Roman"/>
                <w:b w:val="false"/>
                <w:i w:val="false"/>
                <w:color w:val="000000"/>
                <w:sz w:val="20"/>
              </w:rPr>
              <w:t>
Умения:</w:t>
            </w:r>
          </w:p>
          <w:bookmarkEnd w:id="2214"/>
          <w:p>
            <w:pPr>
              <w:spacing w:after="20"/>
              <w:ind w:left="20"/>
              <w:jc w:val="both"/>
            </w:pPr>
            <w:r>
              <w:rPr>
                <w:rFonts w:ascii="Times New Roman"/>
                <w:b w:val="false"/>
                <w:i w:val="false"/>
                <w:color w:val="000000"/>
                <w:sz w:val="20"/>
              </w:rPr>
              <w:t>
</w:t>
            </w:r>
            <w:r>
              <w:rPr>
                <w:rFonts w:ascii="Times New Roman"/>
                <w:b w:val="false"/>
                <w:i w:val="false"/>
                <w:color w:val="000000"/>
                <w:sz w:val="20"/>
              </w:rPr>
              <w:t>1. Сдавать угары;</w:t>
            </w:r>
          </w:p>
          <w:p>
            <w:pPr>
              <w:spacing w:after="20"/>
              <w:ind w:left="20"/>
              <w:jc w:val="both"/>
            </w:pPr>
            <w:r>
              <w:rPr>
                <w:rFonts w:ascii="Times New Roman"/>
                <w:b w:val="false"/>
                <w:i w:val="false"/>
                <w:color w:val="000000"/>
                <w:sz w:val="20"/>
              </w:rPr>
              <w:t>
2. Оформлять сдачу угаров.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2215"/>
          <w:p>
            <w:pPr>
              <w:spacing w:after="20"/>
              <w:ind w:left="20"/>
              <w:jc w:val="both"/>
            </w:pPr>
            <w:r>
              <w:rPr>
                <w:rFonts w:ascii="Times New Roman"/>
                <w:b w:val="false"/>
                <w:i w:val="false"/>
                <w:color w:val="000000"/>
                <w:sz w:val="20"/>
              </w:rPr>
              <w:t>
Знания:</w:t>
            </w:r>
          </w:p>
          <w:bookmarkEnd w:id="2215"/>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сдачи угаров;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2" w:id="2216"/>
          <w:p>
            <w:pPr>
              <w:spacing w:after="20"/>
              <w:ind w:left="20"/>
              <w:jc w:val="both"/>
            </w:pPr>
            <w:r>
              <w:rPr>
                <w:rFonts w:ascii="Times New Roman"/>
                <w:b w:val="false"/>
                <w:i w:val="false"/>
                <w:color w:val="000000"/>
                <w:sz w:val="20"/>
              </w:rPr>
              <w:t>
Точность и внимательность;</w:t>
            </w:r>
          </w:p>
          <w:bookmarkEnd w:id="2216"/>
          <w:p>
            <w:pPr>
              <w:spacing w:after="20"/>
              <w:ind w:left="20"/>
              <w:jc w:val="both"/>
            </w:pPr>
            <w:r>
              <w:rPr>
                <w:rFonts w:ascii="Times New Roman"/>
                <w:b w:val="false"/>
                <w:i w:val="false"/>
                <w:color w:val="000000"/>
                <w:sz w:val="20"/>
              </w:rPr>
              <w:t>
</w:t>
            </w:r>
            <w:r>
              <w:rPr>
                <w:rFonts w:ascii="Times New Roman"/>
                <w:b w:val="false"/>
                <w:i w:val="false"/>
                <w:color w:val="000000"/>
                <w:sz w:val="20"/>
              </w:rPr>
              <w:t>Профессиональная дисциплина;</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Решительность;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вязального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"Оператор вязального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вязального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2217"/>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2217"/>
          <w:p>
            <w:pPr>
              <w:spacing w:after="20"/>
              <w:ind w:left="20"/>
              <w:jc w:val="both"/>
            </w:pPr>
            <w:r>
              <w:rPr>
                <w:rFonts w:ascii="Times New Roman"/>
                <w:b w:val="false"/>
                <w:i w:val="false"/>
                <w:color w:val="000000"/>
                <w:sz w:val="20"/>
              </w:rPr>
              <w:t>
Вязальщица трикотажных изделий, полотна (6 разряд, Параграф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7" w:id="2218"/>
          <w:p>
            <w:pPr>
              <w:spacing w:after="20"/>
              <w:ind w:left="20"/>
              <w:jc w:val="both"/>
            </w:pPr>
            <w:r>
              <w:rPr>
                <w:rFonts w:ascii="Times New Roman"/>
                <w:b w:val="false"/>
                <w:i w:val="false"/>
                <w:color w:val="000000"/>
                <w:sz w:val="20"/>
              </w:rPr>
              <w:t>
Уровень образования:</w:t>
            </w:r>
          </w:p>
          <w:bookmarkEnd w:id="2218"/>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8" w:id="2219"/>
          <w:p>
            <w:pPr>
              <w:spacing w:after="20"/>
              <w:ind w:left="20"/>
              <w:jc w:val="both"/>
            </w:pPr>
            <w:r>
              <w:rPr>
                <w:rFonts w:ascii="Times New Roman"/>
                <w:b w:val="false"/>
                <w:i w:val="false"/>
                <w:color w:val="000000"/>
                <w:sz w:val="20"/>
              </w:rPr>
              <w:t>
Специальность:</w:t>
            </w:r>
          </w:p>
          <w:bookmarkEnd w:id="2219"/>
          <w:p>
            <w:pPr>
              <w:spacing w:after="20"/>
              <w:ind w:left="20"/>
              <w:jc w:val="both"/>
            </w:pPr>
            <w:r>
              <w:rPr>
                <w:rFonts w:ascii="Times New Roman"/>
                <w:b w:val="false"/>
                <w:i w:val="false"/>
                <w:color w:val="000000"/>
                <w:sz w:val="20"/>
              </w:rPr>
              <w:t>
Технология нетканых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9" w:id="2220"/>
          <w:p>
            <w:pPr>
              <w:spacing w:after="20"/>
              <w:ind w:left="20"/>
              <w:jc w:val="both"/>
            </w:pPr>
            <w:r>
              <w:rPr>
                <w:rFonts w:ascii="Times New Roman"/>
                <w:b w:val="false"/>
                <w:i w:val="false"/>
                <w:color w:val="000000"/>
                <w:sz w:val="20"/>
              </w:rPr>
              <w:t>
Квалификация:</w:t>
            </w:r>
          </w:p>
          <w:bookmarkEnd w:id="222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0" w:id="2221"/>
          <w:p>
            <w:pPr>
              <w:spacing w:after="20"/>
              <w:ind w:left="20"/>
              <w:jc w:val="both"/>
            </w:pPr>
            <w:r>
              <w:rPr>
                <w:rFonts w:ascii="Times New Roman"/>
                <w:b w:val="false"/>
                <w:i w:val="false"/>
                <w:color w:val="000000"/>
                <w:sz w:val="20"/>
              </w:rPr>
              <w:t>
7316-9-003 - Вязальщица текстильно-галантерейных изделий</w:t>
            </w:r>
          </w:p>
          <w:bookmarkEnd w:id="2221"/>
          <w:p>
            <w:pPr>
              <w:spacing w:after="20"/>
              <w:ind w:left="20"/>
              <w:jc w:val="both"/>
            </w:pPr>
            <w:r>
              <w:rPr>
                <w:rFonts w:ascii="Times New Roman"/>
                <w:b w:val="false"/>
                <w:i w:val="false"/>
                <w:color w:val="000000"/>
                <w:sz w:val="20"/>
              </w:rPr>
              <w:t>
8152-2-002 - Вязальщица трикотажных изделий, полотна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полотен и трикотажных изделий с использованием вязальной машины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1" w:id="2222"/>
          <w:p>
            <w:pPr>
              <w:spacing w:after="20"/>
              <w:ind w:left="20"/>
              <w:jc w:val="both"/>
            </w:pPr>
            <w:r>
              <w:rPr>
                <w:rFonts w:ascii="Times New Roman"/>
                <w:b w:val="false"/>
                <w:i w:val="false"/>
                <w:color w:val="000000"/>
                <w:sz w:val="20"/>
              </w:rPr>
              <w:t>
1. Подготовительные работы к ведению и ведение процесса ткачества текстильно-галантерейных изделий;</w:t>
            </w:r>
          </w:p>
          <w:bookmarkEnd w:id="2222"/>
          <w:p>
            <w:pPr>
              <w:spacing w:after="20"/>
              <w:ind w:left="20"/>
              <w:jc w:val="both"/>
            </w:pPr>
            <w:r>
              <w:rPr>
                <w:rFonts w:ascii="Times New Roman"/>
                <w:b w:val="false"/>
                <w:i w:val="false"/>
                <w:color w:val="000000"/>
                <w:sz w:val="20"/>
              </w:rPr>
              <w:t>
2. Заключительные процессы.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2223"/>
          <w:p>
            <w:pPr>
              <w:spacing w:after="20"/>
              <w:ind w:left="20"/>
              <w:jc w:val="both"/>
            </w:pPr>
            <w:r>
              <w:rPr>
                <w:rFonts w:ascii="Times New Roman"/>
                <w:b w:val="false"/>
                <w:i w:val="false"/>
                <w:color w:val="000000"/>
                <w:sz w:val="20"/>
              </w:rPr>
              <w:t>
Трудовая функция 1:</w:t>
            </w:r>
          </w:p>
          <w:bookmarkEnd w:id="2223"/>
          <w:p>
            <w:pPr>
              <w:spacing w:after="20"/>
              <w:ind w:left="20"/>
              <w:jc w:val="both"/>
            </w:pPr>
            <w:r>
              <w:rPr>
                <w:rFonts w:ascii="Times New Roman"/>
                <w:b w:val="false"/>
                <w:i w:val="false"/>
                <w:color w:val="000000"/>
                <w:sz w:val="20"/>
              </w:rPr>
              <w:t>
Подготовительные работы к ведению и ведение процесса ткачества текстильно-галантерейных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3" w:id="2224"/>
          <w:p>
            <w:pPr>
              <w:spacing w:after="20"/>
              <w:ind w:left="20"/>
              <w:jc w:val="both"/>
            </w:pPr>
            <w:r>
              <w:rPr>
                <w:rFonts w:ascii="Times New Roman"/>
                <w:b w:val="false"/>
                <w:i w:val="false"/>
                <w:color w:val="000000"/>
                <w:sz w:val="20"/>
              </w:rPr>
              <w:t>
Навык 1:</w:t>
            </w:r>
          </w:p>
          <w:bookmarkEnd w:id="2224"/>
          <w:p>
            <w:pPr>
              <w:spacing w:after="20"/>
              <w:ind w:left="20"/>
              <w:jc w:val="both"/>
            </w:pPr>
            <w:r>
              <w:rPr>
                <w:rFonts w:ascii="Times New Roman"/>
                <w:b w:val="false"/>
                <w:i w:val="false"/>
                <w:color w:val="000000"/>
                <w:sz w:val="20"/>
              </w:rPr>
              <w:t>
Подготовка к работе сырья и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4" w:id="2225"/>
          <w:p>
            <w:pPr>
              <w:spacing w:after="20"/>
              <w:ind w:left="20"/>
              <w:jc w:val="both"/>
            </w:pPr>
            <w:r>
              <w:rPr>
                <w:rFonts w:ascii="Times New Roman"/>
                <w:b w:val="false"/>
                <w:i w:val="false"/>
                <w:color w:val="000000"/>
                <w:sz w:val="20"/>
              </w:rPr>
              <w:t>
Умения:</w:t>
            </w:r>
          </w:p>
          <w:bookmarkEnd w:id="2225"/>
          <w:p>
            <w:pPr>
              <w:spacing w:after="20"/>
              <w:ind w:left="20"/>
              <w:jc w:val="both"/>
            </w:pPr>
            <w:r>
              <w:rPr>
                <w:rFonts w:ascii="Times New Roman"/>
                <w:b w:val="false"/>
                <w:i w:val="false"/>
                <w:color w:val="000000"/>
                <w:sz w:val="20"/>
              </w:rPr>
              <w:t>
</w:t>
            </w:r>
            <w:r>
              <w:rPr>
                <w:rFonts w:ascii="Times New Roman"/>
                <w:b w:val="false"/>
                <w:i w:val="false"/>
                <w:color w:val="000000"/>
                <w:sz w:val="20"/>
              </w:rPr>
              <w:t>1. Распознавать нужное сырье;</w:t>
            </w:r>
          </w:p>
          <w:p>
            <w:pPr>
              <w:spacing w:after="20"/>
              <w:ind w:left="20"/>
              <w:jc w:val="both"/>
            </w:pPr>
            <w:r>
              <w:rPr>
                <w:rFonts w:ascii="Times New Roman"/>
                <w:b w:val="false"/>
                <w:i w:val="false"/>
                <w:color w:val="000000"/>
                <w:sz w:val="20"/>
              </w:rPr>
              <w:t>
2. Оценивать качества сырья и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2226"/>
          <w:p>
            <w:pPr>
              <w:spacing w:after="20"/>
              <w:ind w:left="20"/>
              <w:jc w:val="both"/>
            </w:pPr>
            <w:r>
              <w:rPr>
                <w:rFonts w:ascii="Times New Roman"/>
                <w:b w:val="false"/>
                <w:i w:val="false"/>
                <w:color w:val="000000"/>
                <w:sz w:val="20"/>
              </w:rPr>
              <w:t>
Знания:</w:t>
            </w:r>
          </w:p>
          <w:bookmarkEnd w:id="2226"/>
          <w:p>
            <w:pPr>
              <w:spacing w:after="20"/>
              <w:ind w:left="20"/>
              <w:jc w:val="both"/>
            </w:pPr>
            <w:r>
              <w:rPr>
                <w:rFonts w:ascii="Times New Roman"/>
                <w:b w:val="false"/>
                <w:i w:val="false"/>
                <w:color w:val="000000"/>
                <w:sz w:val="20"/>
              </w:rPr>
              <w:t>
</w:t>
            </w:r>
            <w:r>
              <w:rPr>
                <w:rFonts w:ascii="Times New Roman"/>
                <w:b w:val="false"/>
                <w:i w:val="false"/>
                <w:color w:val="000000"/>
                <w:sz w:val="20"/>
              </w:rPr>
              <w:t>1. Свойства перерабатываемой пряжи;</w:t>
            </w:r>
          </w:p>
          <w:p>
            <w:pPr>
              <w:spacing w:after="20"/>
              <w:ind w:left="20"/>
              <w:jc w:val="both"/>
            </w:pPr>
            <w:r>
              <w:rPr>
                <w:rFonts w:ascii="Times New Roman"/>
                <w:b w:val="false"/>
                <w:i w:val="false"/>
                <w:color w:val="000000"/>
                <w:sz w:val="20"/>
              </w:rPr>
              <w:t>
2. Классификация пряжи, требования к качеству.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2227"/>
          <w:p>
            <w:pPr>
              <w:spacing w:after="20"/>
              <w:ind w:left="20"/>
              <w:jc w:val="both"/>
            </w:pPr>
            <w:r>
              <w:rPr>
                <w:rFonts w:ascii="Times New Roman"/>
                <w:b w:val="false"/>
                <w:i w:val="false"/>
                <w:color w:val="000000"/>
                <w:sz w:val="20"/>
              </w:rPr>
              <w:t>
Навык 2:</w:t>
            </w:r>
          </w:p>
          <w:bookmarkEnd w:id="2227"/>
          <w:p>
            <w:pPr>
              <w:spacing w:after="20"/>
              <w:ind w:left="20"/>
              <w:jc w:val="both"/>
            </w:pPr>
            <w:r>
              <w:rPr>
                <w:rFonts w:ascii="Times New Roman"/>
                <w:b w:val="false"/>
                <w:i w:val="false"/>
                <w:color w:val="000000"/>
                <w:sz w:val="20"/>
              </w:rPr>
              <w:t>
Вязание особо сложных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9" w:id="2228"/>
          <w:p>
            <w:pPr>
              <w:spacing w:after="20"/>
              <w:ind w:left="20"/>
              <w:jc w:val="both"/>
            </w:pPr>
            <w:r>
              <w:rPr>
                <w:rFonts w:ascii="Times New Roman"/>
                <w:b w:val="false"/>
                <w:i w:val="false"/>
                <w:color w:val="000000"/>
                <w:sz w:val="20"/>
              </w:rPr>
              <w:t>
Умения:</w:t>
            </w:r>
          </w:p>
          <w:bookmarkEnd w:id="2228"/>
          <w:p>
            <w:pPr>
              <w:spacing w:after="20"/>
              <w:ind w:left="20"/>
              <w:jc w:val="both"/>
            </w:pPr>
            <w:r>
              <w:rPr>
                <w:rFonts w:ascii="Times New Roman"/>
                <w:b w:val="false"/>
                <w:i w:val="false"/>
                <w:color w:val="000000"/>
                <w:sz w:val="20"/>
              </w:rPr>
              <w:t>
</w:t>
            </w:r>
            <w:r>
              <w:rPr>
                <w:rFonts w:ascii="Times New Roman"/>
                <w:b w:val="false"/>
                <w:i w:val="false"/>
                <w:color w:val="000000"/>
                <w:sz w:val="20"/>
              </w:rPr>
              <w:t>1. Ликвидировать срывы полотна, изделий с переводом счетной цепи;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Наблюдать за техническим состоянием и работой оборудования, приспособлений и натяжных устройств, их регулировать;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Выправлять и менять иглы, игловодители, заправочные крючки и деккеры;</w:t>
            </w:r>
          </w:p>
          <w:p>
            <w:pPr>
              <w:spacing w:after="20"/>
              <w:ind w:left="20"/>
              <w:jc w:val="both"/>
            </w:pPr>
            <w:r>
              <w:rPr>
                <w:rFonts w:ascii="Times New Roman"/>
                <w:b w:val="false"/>
                <w:i w:val="false"/>
                <w:color w:val="000000"/>
                <w:sz w:val="20"/>
              </w:rPr>
              <w:t>
4. Вязать на машинах с программным управлением всех видов и классов авторских образцов, модель - конструкций с самостоятельным построением лекал, расчетом соответствующих заправочных карт.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 w:id="2229"/>
          <w:p>
            <w:pPr>
              <w:spacing w:after="20"/>
              <w:ind w:left="20"/>
              <w:jc w:val="both"/>
            </w:pPr>
            <w:r>
              <w:rPr>
                <w:rFonts w:ascii="Times New Roman"/>
                <w:b w:val="false"/>
                <w:i w:val="false"/>
                <w:color w:val="000000"/>
                <w:sz w:val="20"/>
              </w:rPr>
              <w:t>
Знания:</w:t>
            </w:r>
          </w:p>
          <w:bookmarkEnd w:id="2229"/>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расчета заправочных карт и построение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эксплуатации обслуживаемого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игольно-платинных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Ассортимент изделий, 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сырья, виды переплетений, плотность вязания;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Расчет петель для образования рисунков, заправочные карты;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вызова на компьютере необходимых программ;</w:t>
            </w:r>
          </w:p>
          <w:p>
            <w:pPr>
              <w:spacing w:after="20"/>
              <w:ind w:left="20"/>
              <w:jc w:val="both"/>
            </w:pPr>
            <w:r>
              <w:rPr>
                <w:rFonts w:ascii="Times New Roman"/>
                <w:b w:val="false"/>
                <w:i w:val="false"/>
                <w:color w:val="000000"/>
                <w:sz w:val="20"/>
              </w:rPr>
              <w:t>
8. Способы устранения мелких неполадок в работе машин с программным управлением.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1" w:id="2230"/>
          <w:p>
            <w:pPr>
              <w:spacing w:after="20"/>
              <w:ind w:left="20"/>
              <w:jc w:val="both"/>
            </w:pPr>
            <w:r>
              <w:rPr>
                <w:rFonts w:ascii="Times New Roman"/>
                <w:b w:val="false"/>
                <w:i w:val="false"/>
                <w:color w:val="000000"/>
                <w:sz w:val="20"/>
              </w:rPr>
              <w:t>
Навык 3:</w:t>
            </w:r>
          </w:p>
          <w:bookmarkEnd w:id="2230"/>
          <w:p>
            <w:pPr>
              <w:spacing w:after="20"/>
              <w:ind w:left="20"/>
              <w:jc w:val="both"/>
            </w:pPr>
            <w:r>
              <w:rPr>
                <w:rFonts w:ascii="Times New Roman"/>
                <w:b w:val="false"/>
                <w:i w:val="false"/>
                <w:color w:val="000000"/>
                <w:sz w:val="20"/>
              </w:rPr>
              <w:t>
Контроль и оценка качества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2" w:id="2231"/>
          <w:p>
            <w:pPr>
              <w:spacing w:after="20"/>
              <w:ind w:left="20"/>
              <w:jc w:val="both"/>
            </w:pPr>
            <w:r>
              <w:rPr>
                <w:rFonts w:ascii="Times New Roman"/>
                <w:b w:val="false"/>
                <w:i w:val="false"/>
                <w:color w:val="000000"/>
                <w:sz w:val="20"/>
              </w:rPr>
              <w:t>
Умения:</w:t>
            </w:r>
          </w:p>
          <w:bookmarkEnd w:id="2231"/>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технологический процесс;</w:t>
            </w:r>
          </w:p>
          <w:p>
            <w:pPr>
              <w:spacing w:after="20"/>
              <w:ind w:left="20"/>
              <w:jc w:val="both"/>
            </w:pPr>
            <w:r>
              <w:rPr>
                <w:rFonts w:ascii="Times New Roman"/>
                <w:b w:val="false"/>
                <w:i w:val="false"/>
                <w:color w:val="000000"/>
                <w:sz w:val="20"/>
              </w:rPr>
              <w:t>
2. Оценивать качество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2232"/>
          <w:p>
            <w:pPr>
              <w:spacing w:after="20"/>
              <w:ind w:left="20"/>
              <w:jc w:val="both"/>
            </w:pPr>
            <w:r>
              <w:rPr>
                <w:rFonts w:ascii="Times New Roman"/>
                <w:b w:val="false"/>
                <w:i w:val="false"/>
                <w:color w:val="000000"/>
                <w:sz w:val="20"/>
              </w:rPr>
              <w:t>
Знания:</w:t>
            </w:r>
          </w:p>
          <w:bookmarkEnd w:id="2232"/>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качеству продукции;</w:t>
            </w:r>
          </w:p>
          <w:p>
            <w:pPr>
              <w:spacing w:after="20"/>
              <w:ind w:left="20"/>
              <w:jc w:val="both"/>
            </w:pPr>
            <w:r>
              <w:rPr>
                <w:rFonts w:ascii="Times New Roman"/>
                <w:b w:val="false"/>
                <w:i w:val="false"/>
                <w:color w:val="000000"/>
                <w:sz w:val="20"/>
              </w:rPr>
              <w:t>
2. Стандарты и инструкции по качеству.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6" w:id="2233"/>
          <w:p>
            <w:pPr>
              <w:spacing w:after="20"/>
              <w:ind w:left="20"/>
              <w:jc w:val="both"/>
            </w:pPr>
            <w:r>
              <w:rPr>
                <w:rFonts w:ascii="Times New Roman"/>
                <w:b w:val="false"/>
                <w:i w:val="false"/>
                <w:color w:val="000000"/>
                <w:sz w:val="20"/>
              </w:rPr>
              <w:t>
Трудовая функция 2:</w:t>
            </w:r>
          </w:p>
          <w:bookmarkEnd w:id="2233"/>
          <w:p>
            <w:pPr>
              <w:spacing w:after="20"/>
              <w:ind w:left="20"/>
              <w:jc w:val="both"/>
            </w:pPr>
            <w:r>
              <w:rPr>
                <w:rFonts w:ascii="Times New Roman"/>
                <w:b w:val="false"/>
                <w:i w:val="false"/>
                <w:color w:val="000000"/>
                <w:sz w:val="20"/>
              </w:rPr>
              <w:t>
Заключительные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7" w:id="2234"/>
          <w:p>
            <w:pPr>
              <w:spacing w:after="20"/>
              <w:ind w:left="20"/>
              <w:jc w:val="both"/>
            </w:pPr>
            <w:r>
              <w:rPr>
                <w:rFonts w:ascii="Times New Roman"/>
                <w:b w:val="false"/>
                <w:i w:val="false"/>
                <w:color w:val="000000"/>
                <w:sz w:val="20"/>
              </w:rPr>
              <w:t>
Навык 1:</w:t>
            </w:r>
          </w:p>
          <w:bookmarkEnd w:id="2234"/>
          <w:p>
            <w:pPr>
              <w:spacing w:after="20"/>
              <w:ind w:left="20"/>
              <w:jc w:val="both"/>
            </w:pPr>
            <w:r>
              <w:rPr>
                <w:rFonts w:ascii="Times New Roman"/>
                <w:b w:val="false"/>
                <w:i w:val="false"/>
                <w:color w:val="000000"/>
                <w:sz w:val="20"/>
              </w:rPr>
              <w:t>
Ведение учета сырья, материалов, изготовленной продукции, ведение принятой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8" w:id="2235"/>
          <w:p>
            <w:pPr>
              <w:spacing w:after="20"/>
              <w:ind w:left="20"/>
              <w:jc w:val="both"/>
            </w:pPr>
            <w:r>
              <w:rPr>
                <w:rFonts w:ascii="Times New Roman"/>
                <w:b w:val="false"/>
                <w:i w:val="false"/>
                <w:color w:val="000000"/>
                <w:sz w:val="20"/>
              </w:rPr>
              <w:t>
Умения:</w:t>
            </w:r>
          </w:p>
          <w:bookmarkEnd w:id="2235"/>
          <w:p>
            <w:pPr>
              <w:spacing w:after="20"/>
              <w:ind w:left="20"/>
              <w:jc w:val="both"/>
            </w:pPr>
            <w:r>
              <w:rPr>
                <w:rFonts w:ascii="Times New Roman"/>
                <w:b w:val="false"/>
                <w:i w:val="false"/>
                <w:color w:val="000000"/>
                <w:sz w:val="20"/>
              </w:rPr>
              <w:t>
</w:t>
            </w:r>
            <w:r>
              <w:rPr>
                <w:rFonts w:ascii="Times New Roman"/>
                <w:b w:val="false"/>
                <w:i w:val="false"/>
                <w:color w:val="000000"/>
                <w:sz w:val="20"/>
              </w:rPr>
              <w:t>1. Вести учет сырья, материалов, изготовленной продукции;</w:t>
            </w:r>
          </w:p>
          <w:p>
            <w:pPr>
              <w:spacing w:after="20"/>
              <w:ind w:left="20"/>
              <w:jc w:val="both"/>
            </w:pPr>
            <w:r>
              <w:rPr>
                <w:rFonts w:ascii="Times New Roman"/>
                <w:b w:val="false"/>
                <w:i w:val="false"/>
                <w:color w:val="000000"/>
                <w:sz w:val="20"/>
              </w:rPr>
              <w:t>
2. Оформлять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0" w:id="2236"/>
          <w:p>
            <w:pPr>
              <w:spacing w:after="20"/>
              <w:ind w:left="20"/>
              <w:jc w:val="both"/>
            </w:pPr>
            <w:r>
              <w:rPr>
                <w:rFonts w:ascii="Times New Roman"/>
                <w:b w:val="false"/>
                <w:i w:val="false"/>
                <w:color w:val="000000"/>
                <w:sz w:val="20"/>
              </w:rPr>
              <w:t>
Знания:</w:t>
            </w:r>
          </w:p>
          <w:bookmarkEnd w:id="2236"/>
          <w:p>
            <w:pPr>
              <w:spacing w:after="20"/>
              <w:ind w:left="20"/>
              <w:jc w:val="both"/>
            </w:pPr>
            <w:r>
              <w:rPr>
                <w:rFonts w:ascii="Times New Roman"/>
                <w:b w:val="false"/>
                <w:i w:val="false"/>
                <w:color w:val="000000"/>
                <w:sz w:val="20"/>
              </w:rPr>
              <w:t>
</w:t>
            </w:r>
            <w:r>
              <w:rPr>
                <w:rFonts w:ascii="Times New Roman"/>
                <w:b w:val="false"/>
                <w:i w:val="false"/>
                <w:color w:val="000000"/>
                <w:sz w:val="20"/>
              </w:rPr>
              <w:t>1. Нормы расхода сырья, материалов, фурнитуры;</w:t>
            </w:r>
          </w:p>
          <w:p>
            <w:pPr>
              <w:spacing w:after="20"/>
              <w:ind w:left="20"/>
              <w:jc w:val="both"/>
            </w:pPr>
            <w:r>
              <w:rPr>
                <w:rFonts w:ascii="Times New Roman"/>
                <w:b w:val="false"/>
                <w:i w:val="false"/>
                <w:color w:val="000000"/>
                <w:sz w:val="20"/>
              </w:rPr>
              <w:t>
2. Правила ведения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2" w:id="2237"/>
          <w:p>
            <w:pPr>
              <w:spacing w:after="20"/>
              <w:ind w:left="20"/>
              <w:jc w:val="both"/>
            </w:pPr>
            <w:r>
              <w:rPr>
                <w:rFonts w:ascii="Times New Roman"/>
                <w:b w:val="false"/>
                <w:i w:val="false"/>
                <w:color w:val="000000"/>
                <w:sz w:val="20"/>
              </w:rPr>
              <w:t>
Навык 2:</w:t>
            </w:r>
          </w:p>
          <w:bookmarkEnd w:id="2237"/>
          <w:p>
            <w:pPr>
              <w:spacing w:after="20"/>
              <w:ind w:left="20"/>
              <w:jc w:val="both"/>
            </w:pPr>
            <w:r>
              <w:rPr>
                <w:rFonts w:ascii="Times New Roman"/>
                <w:b w:val="false"/>
                <w:i w:val="false"/>
                <w:color w:val="000000"/>
                <w:sz w:val="20"/>
              </w:rPr>
              <w:t>
Ведение учета технологических параметров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3" w:id="2238"/>
          <w:p>
            <w:pPr>
              <w:spacing w:after="20"/>
              <w:ind w:left="20"/>
              <w:jc w:val="both"/>
            </w:pPr>
            <w:r>
              <w:rPr>
                <w:rFonts w:ascii="Times New Roman"/>
                <w:b w:val="false"/>
                <w:i w:val="false"/>
                <w:color w:val="000000"/>
                <w:sz w:val="20"/>
              </w:rPr>
              <w:t>
Умения:</w:t>
            </w:r>
          </w:p>
          <w:bookmarkEnd w:id="2238"/>
          <w:p>
            <w:pPr>
              <w:spacing w:after="20"/>
              <w:ind w:left="20"/>
              <w:jc w:val="both"/>
            </w:pPr>
            <w:r>
              <w:rPr>
                <w:rFonts w:ascii="Times New Roman"/>
                <w:b w:val="false"/>
                <w:i w:val="false"/>
                <w:color w:val="000000"/>
                <w:sz w:val="20"/>
              </w:rPr>
              <w:t>
</w:t>
            </w:r>
            <w:r>
              <w:rPr>
                <w:rFonts w:ascii="Times New Roman"/>
                <w:b w:val="false"/>
                <w:i w:val="false"/>
                <w:color w:val="000000"/>
                <w:sz w:val="20"/>
              </w:rPr>
              <w:t>1. Вести учет расхода сырья и вспомогательных материалов;</w:t>
            </w:r>
          </w:p>
          <w:p>
            <w:pPr>
              <w:spacing w:after="20"/>
              <w:ind w:left="20"/>
              <w:jc w:val="both"/>
            </w:pPr>
            <w:r>
              <w:rPr>
                <w:rFonts w:ascii="Times New Roman"/>
                <w:b w:val="false"/>
                <w:i w:val="false"/>
                <w:color w:val="000000"/>
                <w:sz w:val="20"/>
              </w:rPr>
              <w:t>
2. Вести учет технологических параметров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2239"/>
          <w:p>
            <w:pPr>
              <w:spacing w:after="20"/>
              <w:ind w:left="20"/>
              <w:jc w:val="both"/>
            </w:pPr>
            <w:r>
              <w:rPr>
                <w:rFonts w:ascii="Times New Roman"/>
                <w:b w:val="false"/>
                <w:i w:val="false"/>
                <w:color w:val="000000"/>
                <w:sz w:val="20"/>
              </w:rPr>
              <w:t>
Знания:</w:t>
            </w:r>
          </w:p>
          <w:bookmarkEnd w:id="2239"/>
          <w:p>
            <w:pPr>
              <w:spacing w:after="20"/>
              <w:ind w:left="20"/>
              <w:jc w:val="both"/>
            </w:pPr>
            <w:r>
              <w:rPr>
                <w:rFonts w:ascii="Times New Roman"/>
                <w:b w:val="false"/>
                <w:i w:val="false"/>
                <w:color w:val="000000"/>
                <w:sz w:val="20"/>
              </w:rPr>
              <w:t>
</w:t>
            </w:r>
            <w:r>
              <w:rPr>
                <w:rFonts w:ascii="Times New Roman"/>
                <w:b w:val="false"/>
                <w:i w:val="false"/>
                <w:color w:val="000000"/>
                <w:sz w:val="20"/>
              </w:rPr>
              <w:t>1. Нормы расхода сырья и вспомогательных материалов;</w:t>
            </w:r>
          </w:p>
          <w:p>
            <w:pPr>
              <w:spacing w:after="20"/>
              <w:ind w:left="20"/>
              <w:jc w:val="both"/>
            </w:pPr>
            <w:r>
              <w:rPr>
                <w:rFonts w:ascii="Times New Roman"/>
                <w:b w:val="false"/>
                <w:i w:val="false"/>
                <w:color w:val="000000"/>
                <w:sz w:val="20"/>
              </w:rPr>
              <w:t>
2. Правила техники безопасности, противопожарной безопасности, правила внутреннего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 w:id="2240"/>
          <w:p>
            <w:pPr>
              <w:spacing w:after="20"/>
              <w:ind w:left="20"/>
              <w:jc w:val="both"/>
            </w:pPr>
            <w:r>
              <w:rPr>
                <w:rFonts w:ascii="Times New Roman"/>
                <w:b w:val="false"/>
                <w:i w:val="false"/>
                <w:color w:val="000000"/>
                <w:sz w:val="20"/>
              </w:rPr>
              <w:t>
Креативное мышление</w:t>
            </w:r>
          </w:p>
          <w:bookmarkEnd w:id="2240"/>
          <w:p>
            <w:pPr>
              <w:spacing w:after="20"/>
              <w:ind w:left="20"/>
              <w:jc w:val="both"/>
            </w:pPr>
            <w:r>
              <w:rPr>
                <w:rFonts w:ascii="Times New Roman"/>
                <w:b w:val="false"/>
                <w:i w:val="false"/>
                <w:color w:val="000000"/>
                <w:sz w:val="20"/>
              </w:rPr>
              <w:t>
Хорошее пространственное воображение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подготовке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организации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"Техник-технолог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8" w:id="2241"/>
          <w:p>
            <w:pPr>
              <w:spacing w:after="20"/>
              <w:ind w:left="20"/>
              <w:jc w:val="both"/>
            </w:pPr>
            <w:r>
              <w:rPr>
                <w:rFonts w:ascii="Times New Roman"/>
                <w:b w:val="false"/>
                <w:i w:val="false"/>
                <w:color w:val="000000"/>
                <w:sz w:val="20"/>
              </w:rPr>
              <w:t>
Уровень образования:</w:t>
            </w:r>
          </w:p>
          <w:bookmarkEnd w:id="224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2242"/>
          <w:p>
            <w:pPr>
              <w:spacing w:after="20"/>
              <w:ind w:left="20"/>
              <w:jc w:val="both"/>
            </w:pPr>
            <w:r>
              <w:rPr>
                <w:rFonts w:ascii="Times New Roman"/>
                <w:b w:val="false"/>
                <w:i w:val="false"/>
                <w:color w:val="000000"/>
                <w:sz w:val="20"/>
              </w:rPr>
              <w:t>
Специальность:</w:t>
            </w:r>
          </w:p>
          <w:bookmarkEnd w:id="224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2243"/>
          <w:p>
            <w:pPr>
              <w:spacing w:after="20"/>
              <w:ind w:left="20"/>
              <w:jc w:val="both"/>
            </w:pPr>
            <w:r>
              <w:rPr>
                <w:rFonts w:ascii="Times New Roman"/>
                <w:b w:val="false"/>
                <w:i w:val="false"/>
                <w:color w:val="000000"/>
                <w:sz w:val="20"/>
              </w:rPr>
              <w:t>
Квалификация:</w:t>
            </w:r>
          </w:p>
          <w:bookmarkEnd w:id="224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данной карточки находится в ПС "Моделирование, конструирование и технология швейных изделий" 2024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2244"/>
          <w:p>
            <w:pPr>
              <w:spacing w:after="20"/>
              <w:ind w:left="20"/>
              <w:jc w:val="both"/>
            </w:pPr>
            <w:r>
              <w:rPr>
                <w:rFonts w:ascii="Times New Roman"/>
                <w:b w:val="false"/>
                <w:i w:val="false"/>
                <w:color w:val="000000"/>
                <w:sz w:val="20"/>
              </w:rPr>
              <w:t>
Трудовая функция 1:</w:t>
            </w:r>
          </w:p>
          <w:bookmarkEnd w:id="224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2" w:id="2245"/>
          <w:p>
            <w:pPr>
              <w:spacing w:after="20"/>
              <w:ind w:left="20"/>
              <w:jc w:val="both"/>
            </w:pPr>
            <w:r>
              <w:rPr>
                <w:rFonts w:ascii="Times New Roman"/>
                <w:b w:val="false"/>
                <w:i w:val="false"/>
                <w:color w:val="000000"/>
                <w:sz w:val="20"/>
              </w:rPr>
              <w:t>
Навык 1:</w:t>
            </w:r>
          </w:p>
          <w:bookmarkEnd w:id="224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2246"/>
          <w:p>
            <w:pPr>
              <w:spacing w:after="20"/>
              <w:ind w:left="20"/>
              <w:jc w:val="both"/>
            </w:pPr>
            <w:r>
              <w:rPr>
                <w:rFonts w:ascii="Times New Roman"/>
                <w:b w:val="false"/>
                <w:i w:val="false"/>
                <w:color w:val="000000"/>
                <w:sz w:val="20"/>
              </w:rPr>
              <w:t>
Умения:</w:t>
            </w:r>
          </w:p>
          <w:bookmarkEnd w:id="224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2247"/>
          <w:p>
            <w:pPr>
              <w:spacing w:after="20"/>
              <w:ind w:left="20"/>
              <w:jc w:val="both"/>
            </w:pPr>
            <w:r>
              <w:rPr>
                <w:rFonts w:ascii="Times New Roman"/>
                <w:b w:val="false"/>
                <w:i w:val="false"/>
                <w:color w:val="000000"/>
                <w:sz w:val="20"/>
              </w:rPr>
              <w:t>
Знания:</w:t>
            </w:r>
          </w:p>
          <w:bookmarkEnd w:id="224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"Начальник производства (обрабатывающая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производства (обрабатывающая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2248"/>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Зарегистрированный в Министерстве юстиции Республики Казахстан 31 декабря 2020 года № 22003.</w:t>
            </w:r>
          </w:p>
          <w:bookmarkEnd w:id="2248"/>
          <w:p>
            <w:pPr>
              <w:spacing w:after="20"/>
              <w:ind w:left="20"/>
              <w:jc w:val="both"/>
            </w:pPr>
            <w:r>
              <w:rPr>
                <w:rFonts w:ascii="Times New Roman"/>
                <w:b w:val="false"/>
                <w:i w:val="false"/>
                <w:color w:val="000000"/>
                <w:sz w:val="20"/>
              </w:rPr>
              <w:t>
Начальник производственного отдела (производственно-технического отела)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6" w:id="2249"/>
          <w:p>
            <w:pPr>
              <w:spacing w:after="20"/>
              <w:ind w:left="20"/>
              <w:jc w:val="both"/>
            </w:pPr>
            <w:r>
              <w:rPr>
                <w:rFonts w:ascii="Times New Roman"/>
                <w:b w:val="false"/>
                <w:i w:val="false"/>
                <w:color w:val="000000"/>
                <w:sz w:val="20"/>
              </w:rPr>
              <w:t>
Уровень образования:</w:t>
            </w:r>
          </w:p>
          <w:bookmarkEnd w:id="2249"/>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7" w:id="2250"/>
          <w:p>
            <w:pPr>
              <w:spacing w:after="20"/>
              <w:ind w:left="20"/>
              <w:jc w:val="both"/>
            </w:pPr>
            <w:r>
              <w:rPr>
                <w:rFonts w:ascii="Times New Roman"/>
                <w:b w:val="false"/>
                <w:i w:val="false"/>
                <w:color w:val="000000"/>
                <w:sz w:val="20"/>
              </w:rPr>
              <w:t>
Специальность:</w:t>
            </w:r>
          </w:p>
          <w:bookmarkEnd w:id="2250"/>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8" w:id="2251"/>
          <w:p>
            <w:pPr>
              <w:spacing w:after="20"/>
              <w:ind w:left="20"/>
              <w:jc w:val="both"/>
            </w:pPr>
            <w:r>
              <w:rPr>
                <w:rFonts w:ascii="Times New Roman"/>
                <w:b w:val="false"/>
                <w:i w:val="false"/>
                <w:color w:val="000000"/>
                <w:sz w:val="20"/>
              </w:rPr>
              <w:t>
Квалификация:</w:t>
            </w:r>
          </w:p>
          <w:bookmarkEnd w:id="225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работы по оперативному управлению производством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1321-0-053 - Технический руководитель (обрабатывающая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высококачественной продукции, удовлетворяющей потребности рынка, а также на обеспечение безопасных и эффективных условий труда для работников предприятия.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9" w:id="2252"/>
          <w:p>
            <w:pPr>
              <w:spacing w:after="20"/>
              <w:ind w:left="20"/>
              <w:jc w:val="both"/>
            </w:pPr>
            <w:r>
              <w:rPr>
                <w:rFonts w:ascii="Times New Roman"/>
                <w:b w:val="false"/>
                <w:i w:val="false"/>
                <w:color w:val="000000"/>
                <w:sz w:val="20"/>
              </w:rPr>
              <w:t>
1. Организация и управление производственным процессом;</w:t>
            </w:r>
          </w:p>
          <w:bookmarkEnd w:id="2252"/>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качеством продукции;</w:t>
            </w:r>
          </w:p>
          <w:p>
            <w:pPr>
              <w:spacing w:after="20"/>
              <w:ind w:left="20"/>
              <w:jc w:val="both"/>
            </w:pPr>
            <w:r>
              <w:rPr>
                <w:rFonts w:ascii="Times New Roman"/>
                <w:b w:val="false"/>
                <w:i w:val="false"/>
                <w:color w:val="000000"/>
                <w:sz w:val="20"/>
              </w:rPr>
              <w:t>
3. Управление персоналом.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1" w:id="2253"/>
          <w:p>
            <w:pPr>
              <w:spacing w:after="20"/>
              <w:ind w:left="20"/>
              <w:jc w:val="both"/>
            </w:pPr>
            <w:r>
              <w:rPr>
                <w:rFonts w:ascii="Times New Roman"/>
                <w:b w:val="false"/>
                <w:i w:val="false"/>
                <w:color w:val="000000"/>
                <w:sz w:val="20"/>
              </w:rPr>
              <w:t>
Трудовая функция 1:</w:t>
            </w:r>
          </w:p>
          <w:bookmarkEnd w:id="2253"/>
          <w:p>
            <w:pPr>
              <w:spacing w:after="20"/>
              <w:ind w:left="20"/>
              <w:jc w:val="both"/>
            </w:pPr>
            <w:r>
              <w:rPr>
                <w:rFonts w:ascii="Times New Roman"/>
                <w:b w:val="false"/>
                <w:i w:val="false"/>
                <w:color w:val="000000"/>
                <w:sz w:val="20"/>
              </w:rPr>
              <w:t>
Организация и управление производственным процессом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2" w:id="2254"/>
          <w:p>
            <w:pPr>
              <w:spacing w:after="20"/>
              <w:ind w:left="20"/>
              <w:jc w:val="both"/>
            </w:pPr>
            <w:r>
              <w:rPr>
                <w:rFonts w:ascii="Times New Roman"/>
                <w:b w:val="false"/>
                <w:i w:val="false"/>
                <w:color w:val="000000"/>
                <w:sz w:val="20"/>
              </w:rPr>
              <w:t>
Навык 1:</w:t>
            </w:r>
          </w:p>
          <w:bookmarkEnd w:id="2254"/>
          <w:p>
            <w:pPr>
              <w:spacing w:after="20"/>
              <w:ind w:left="20"/>
              <w:jc w:val="both"/>
            </w:pPr>
            <w:r>
              <w:rPr>
                <w:rFonts w:ascii="Times New Roman"/>
                <w:b w:val="false"/>
                <w:i w:val="false"/>
                <w:color w:val="000000"/>
                <w:sz w:val="20"/>
              </w:rPr>
              <w:t>
Планирование и оптимизация производственных процессов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3" w:id="2255"/>
          <w:p>
            <w:pPr>
              <w:spacing w:after="20"/>
              <w:ind w:left="20"/>
              <w:jc w:val="both"/>
            </w:pPr>
            <w:r>
              <w:rPr>
                <w:rFonts w:ascii="Times New Roman"/>
                <w:b w:val="false"/>
                <w:i w:val="false"/>
                <w:color w:val="000000"/>
                <w:sz w:val="20"/>
              </w:rPr>
              <w:t>
Умения:</w:t>
            </w:r>
          </w:p>
          <w:bookmarkEnd w:id="2255"/>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текущие производственные процессы и выявлять узкие места, которые могут снижать эффективность;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инструменты и методы планирования для управления ресурсами и временем;</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и внедрять мероприятий по оптимизации производственного процесса, включая перераспределение ресурсов, изменение рабочих потоков и внедрение новых технологий;</w:t>
            </w:r>
          </w:p>
          <w:p>
            <w:pPr>
              <w:spacing w:after="20"/>
              <w:ind w:left="20"/>
              <w:jc w:val="both"/>
            </w:pPr>
            <w:r>
              <w:rPr>
                <w:rFonts w:ascii="Times New Roman"/>
                <w:b w:val="false"/>
                <w:i w:val="false"/>
                <w:color w:val="000000"/>
                <w:sz w:val="20"/>
              </w:rPr>
              <w:t>
4. Координировать работу всех подразделений и поддерживать высокий уровень коммуникации для обеспечения слаженности в производственном процессе.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7" w:id="2256"/>
          <w:p>
            <w:pPr>
              <w:spacing w:after="20"/>
              <w:ind w:left="20"/>
              <w:jc w:val="both"/>
            </w:pPr>
            <w:r>
              <w:rPr>
                <w:rFonts w:ascii="Times New Roman"/>
                <w:b w:val="false"/>
                <w:i w:val="false"/>
                <w:color w:val="000000"/>
                <w:sz w:val="20"/>
              </w:rPr>
              <w:t>
Знания:</w:t>
            </w:r>
          </w:p>
          <w:bookmarkEnd w:id="2256"/>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этапы производственного процесса, включая прядение, ткачество, отделку и сборку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Характеристика сырья и материалов, используемых в производстве, а также их влияния на качество и производительность;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прогнозирования спроса и оценки потребностей в ресурсах для эффективного планирования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Принципы управления запасами, трудозатратами и оборудованием, включая методы оптимизации их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мониторинга и оценки производственной эффективности;</w:t>
            </w:r>
          </w:p>
          <w:p>
            <w:pPr>
              <w:spacing w:after="20"/>
              <w:ind w:left="20"/>
              <w:jc w:val="both"/>
            </w:pPr>
            <w:r>
              <w:rPr>
                <w:rFonts w:ascii="Times New Roman"/>
                <w:b w:val="false"/>
                <w:i w:val="false"/>
                <w:color w:val="000000"/>
                <w:sz w:val="20"/>
              </w:rPr>
              <w:t>
6. Процессы внедрения изменений в производственной среде и управления проектами, включая управление рисками и оценку последствий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3" w:id="2257"/>
          <w:p>
            <w:pPr>
              <w:spacing w:after="20"/>
              <w:ind w:left="20"/>
              <w:jc w:val="both"/>
            </w:pPr>
            <w:r>
              <w:rPr>
                <w:rFonts w:ascii="Times New Roman"/>
                <w:b w:val="false"/>
                <w:i w:val="false"/>
                <w:color w:val="000000"/>
                <w:sz w:val="20"/>
              </w:rPr>
              <w:t>
Трудовая функция 2:</w:t>
            </w:r>
          </w:p>
          <w:bookmarkEnd w:id="2257"/>
          <w:p>
            <w:pPr>
              <w:spacing w:after="20"/>
              <w:ind w:left="20"/>
              <w:jc w:val="both"/>
            </w:pPr>
            <w:r>
              <w:rPr>
                <w:rFonts w:ascii="Times New Roman"/>
                <w:b w:val="false"/>
                <w:i w:val="false"/>
                <w:color w:val="000000"/>
                <w:sz w:val="20"/>
              </w:rPr>
              <w:t>
Управление качеством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2258"/>
          <w:p>
            <w:pPr>
              <w:spacing w:after="20"/>
              <w:ind w:left="20"/>
              <w:jc w:val="both"/>
            </w:pPr>
            <w:r>
              <w:rPr>
                <w:rFonts w:ascii="Times New Roman"/>
                <w:b w:val="false"/>
                <w:i w:val="false"/>
                <w:color w:val="000000"/>
                <w:sz w:val="20"/>
              </w:rPr>
              <w:t>
Навык 1:</w:t>
            </w:r>
          </w:p>
          <w:bookmarkEnd w:id="2258"/>
          <w:p>
            <w:pPr>
              <w:spacing w:after="20"/>
              <w:ind w:left="20"/>
              <w:jc w:val="both"/>
            </w:pPr>
            <w:r>
              <w:rPr>
                <w:rFonts w:ascii="Times New Roman"/>
                <w:b w:val="false"/>
                <w:i w:val="false"/>
                <w:color w:val="000000"/>
                <w:sz w:val="20"/>
              </w:rPr>
              <w:t>
Системный подход к управлению качеством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5" w:id="2259"/>
          <w:p>
            <w:pPr>
              <w:spacing w:after="20"/>
              <w:ind w:left="20"/>
              <w:jc w:val="both"/>
            </w:pPr>
            <w:r>
              <w:rPr>
                <w:rFonts w:ascii="Times New Roman"/>
                <w:b w:val="false"/>
                <w:i w:val="false"/>
                <w:color w:val="000000"/>
                <w:sz w:val="20"/>
              </w:rPr>
              <w:t>
Умения:</w:t>
            </w:r>
          </w:p>
          <w:bookmarkEnd w:id="2259"/>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и реализовывать стратегии контроля качества на различных этапах производства, начиная от выбора сырья и заканчивая готовой продукцией;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современные методы и инструменты контроля качества, такие как статистические методы, контрольные карты и инспекционные процедуры;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регулярные аудиты и оценивать эффективность системы управления качеством, выявлять проблемы и разработать мероприятий по их устранению;</w:t>
            </w:r>
          </w:p>
          <w:p>
            <w:pPr>
              <w:spacing w:after="20"/>
              <w:ind w:left="20"/>
              <w:jc w:val="both"/>
            </w:pPr>
            <w:r>
              <w:rPr>
                <w:rFonts w:ascii="Times New Roman"/>
                <w:b w:val="false"/>
                <w:i w:val="false"/>
                <w:color w:val="000000"/>
                <w:sz w:val="20"/>
              </w:rPr>
              <w:t>
4. Обучать и вовлекать персонала в процессы управления качеством, создавать культуры качества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9" w:id="2260"/>
          <w:p>
            <w:pPr>
              <w:spacing w:after="20"/>
              <w:ind w:left="20"/>
              <w:jc w:val="both"/>
            </w:pPr>
            <w:r>
              <w:rPr>
                <w:rFonts w:ascii="Times New Roman"/>
                <w:b w:val="false"/>
                <w:i w:val="false"/>
                <w:color w:val="000000"/>
                <w:sz w:val="20"/>
              </w:rPr>
              <w:t>
Знания:</w:t>
            </w:r>
          </w:p>
          <w:bookmarkEnd w:id="2260"/>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принципы управления качеством, таких как ориентация на потребителя, вовлечение сотрудников, процессный подход и непрерывное улучшение;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Международные стандарты, такие как ISO 9001, ISO 14001 и другие, регулирующие системы управления качеством;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к качеству продукции и процессов в текстильной промышленности, включая спецификации и технические условия;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проведения внутреннего и внешнего аудита системы управления качеством;</w:t>
            </w:r>
          </w:p>
          <w:p>
            <w:pPr>
              <w:spacing w:after="20"/>
              <w:ind w:left="20"/>
              <w:jc w:val="both"/>
            </w:pPr>
            <w:r>
              <w:rPr>
                <w:rFonts w:ascii="Times New Roman"/>
                <w:b w:val="false"/>
                <w:i w:val="false"/>
                <w:color w:val="000000"/>
                <w:sz w:val="20"/>
              </w:rPr>
              <w:t>
5. Методы анализа данных о качестве продукции и процессов, включая методы статистической обработки данных и использование программного обеспечения для анализа.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4" w:id="2261"/>
          <w:p>
            <w:pPr>
              <w:spacing w:after="20"/>
              <w:ind w:left="20"/>
              <w:jc w:val="both"/>
            </w:pPr>
            <w:r>
              <w:rPr>
                <w:rFonts w:ascii="Times New Roman"/>
                <w:b w:val="false"/>
                <w:i w:val="false"/>
                <w:color w:val="000000"/>
                <w:sz w:val="20"/>
              </w:rPr>
              <w:t>
Трудовая функция 3:</w:t>
            </w:r>
          </w:p>
          <w:bookmarkEnd w:id="2261"/>
          <w:p>
            <w:pPr>
              <w:spacing w:after="20"/>
              <w:ind w:left="20"/>
              <w:jc w:val="both"/>
            </w:pPr>
            <w:r>
              <w:rPr>
                <w:rFonts w:ascii="Times New Roman"/>
                <w:b w:val="false"/>
                <w:i w:val="false"/>
                <w:color w:val="000000"/>
                <w:sz w:val="20"/>
              </w:rPr>
              <w:t>
Управление персоналом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2262"/>
          <w:p>
            <w:pPr>
              <w:spacing w:after="20"/>
              <w:ind w:left="20"/>
              <w:jc w:val="both"/>
            </w:pPr>
            <w:r>
              <w:rPr>
                <w:rFonts w:ascii="Times New Roman"/>
                <w:b w:val="false"/>
                <w:i w:val="false"/>
                <w:color w:val="000000"/>
                <w:sz w:val="20"/>
              </w:rPr>
              <w:t>
Навык 1:</w:t>
            </w:r>
          </w:p>
          <w:bookmarkEnd w:id="2262"/>
          <w:p>
            <w:pPr>
              <w:spacing w:after="20"/>
              <w:ind w:left="20"/>
              <w:jc w:val="both"/>
            </w:pPr>
            <w:r>
              <w:rPr>
                <w:rFonts w:ascii="Times New Roman"/>
                <w:b w:val="false"/>
                <w:i w:val="false"/>
                <w:color w:val="000000"/>
                <w:sz w:val="20"/>
              </w:rPr>
              <w:t>
Лидерство и развитие команды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6" w:id="2263"/>
          <w:p>
            <w:pPr>
              <w:spacing w:after="20"/>
              <w:ind w:left="20"/>
              <w:jc w:val="both"/>
            </w:pPr>
            <w:r>
              <w:rPr>
                <w:rFonts w:ascii="Times New Roman"/>
                <w:b w:val="false"/>
                <w:i w:val="false"/>
                <w:color w:val="000000"/>
                <w:sz w:val="20"/>
              </w:rPr>
              <w:t>
Умения:</w:t>
            </w:r>
          </w:p>
          <w:bookmarkEnd w:id="2263"/>
          <w:p>
            <w:pPr>
              <w:spacing w:after="20"/>
              <w:ind w:left="20"/>
              <w:jc w:val="both"/>
            </w:pPr>
            <w:r>
              <w:rPr>
                <w:rFonts w:ascii="Times New Roman"/>
                <w:b w:val="false"/>
                <w:i w:val="false"/>
                <w:color w:val="000000"/>
                <w:sz w:val="20"/>
              </w:rPr>
              <w:t>
</w:t>
            </w:r>
            <w:r>
              <w:rPr>
                <w:rFonts w:ascii="Times New Roman"/>
                <w:b w:val="false"/>
                <w:i w:val="false"/>
                <w:color w:val="000000"/>
                <w:sz w:val="20"/>
              </w:rPr>
              <w:t>1. Формировать команду, подбирать специалистов с необходимыми компетенциями и опытом для достижения производственных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Устанавливать четкие цели и ожидания, обеспечивать обратную связь и поддерживать открытость в коммуникациях;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Разработать и внедрять программ обучения и повышать квалификацию для сотрудников, с целью их профессионального роста и адаптации к изменениям в производственном процессе;</w:t>
            </w:r>
          </w:p>
          <w:p>
            <w:pPr>
              <w:spacing w:after="20"/>
              <w:ind w:left="20"/>
              <w:jc w:val="both"/>
            </w:pPr>
            <w:r>
              <w:rPr>
                <w:rFonts w:ascii="Times New Roman"/>
                <w:b w:val="false"/>
                <w:i w:val="false"/>
                <w:color w:val="000000"/>
                <w:sz w:val="20"/>
              </w:rPr>
              <w:t>
4. Выявлять и развивать сильные стороны сотрудников, а также эффективно управлять их карьерным ростом и мотивацией.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2264"/>
          <w:p>
            <w:pPr>
              <w:spacing w:after="20"/>
              <w:ind w:left="20"/>
              <w:jc w:val="both"/>
            </w:pPr>
            <w:r>
              <w:rPr>
                <w:rFonts w:ascii="Times New Roman"/>
                <w:b w:val="false"/>
                <w:i w:val="false"/>
                <w:color w:val="000000"/>
                <w:sz w:val="20"/>
              </w:rPr>
              <w:t>
Знания:</w:t>
            </w:r>
          </w:p>
          <w:bookmarkEnd w:id="2264"/>
          <w:p>
            <w:pPr>
              <w:spacing w:after="20"/>
              <w:ind w:left="20"/>
              <w:jc w:val="both"/>
            </w:pPr>
            <w:r>
              <w:rPr>
                <w:rFonts w:ascii="Times New Roman"/>
                <w:b w:val="false"/>
                <w:i w:val="false"/>
                <w:color w:val="000000"/>
                <w:sz w:val="20"/>
              </w:rPr>
              <w:t>
</w:t>
            </w:r>
            <w:r>
              <w:rPr>
                <w:rFonts w:ascii="Times New Roman"/>
                <w:b w:val="false"/>
                <w:i w:val="false"/>
                <w:color w:val="000000"/>
                <w:sz w:val="20"/>
              </w:rPr>
              <w:t>1. Факторы, способствующие эффективному лидерству и созданию позитивной рабочей атмосферы;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теории мотивации и их применения для повышения мотивации 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и технологии формирования команды, включая этапы развития группы и способы решения конфликтов;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оценки производительности сотрудников, включая установку целей, обратную связь и методы аттестации;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карьерного роста и профессионального развития, включая создание индивидуальных планов развития для сотрудников;</w:t>
            </w:r>
          </w:p>
          <w:p>
            <w:pPr>
              <w:spacing w:after="20"/>
              <w:ind w:left="20"/>
              <w:jc w:val="both"/>
            </w:pPr>
            <w:r>
              <w:rPr>
                <w:rFonts w:ascii="Times New Roman"/>
                <w:b w:val="false"/>
                <w:i w:val="false"/>
                <w:color w:val="000000"/>
                <w:sz w:val="20"/>
              </w:rPr>
              <w:t>
6. Методы эффективной коммуникации, включая активное слушание, навыки ведения переговоров и разрешения конфликтов.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2265"/>
          <w:p>
            <w:pPr>
              <w:spacing w:after="20"/>
              <w:ind w:left="20"/>
              <w:jc w:val="both"/>
            </w:pPr>
            <w:r>
              <w:rPr>
                <w:rFonts w:ascii="Times New Roman"/>
                <w:b w:val="false"/>
                <w:i w:val="false"/>
                <w:color w:val="000000"/>
                <w:sz w:val="20"/>
              </w:rPr>
              <w:t>
Адаптивность;</w:t>
            </w:r>
          </w:p>
          <w:bookmarkEnd w:id="2265"/>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Устные коммуникативные навыки;</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Организационные 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Конфликтное управление;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Нацеленность на результат;</w:t>
            </w:r>
          </w:p>
          <w:p>
            <w:pPr>
              <w:spacing w:after="20"/>
              <w:ind w:left="20"/>
              <w:jc w:val="both"/>
            </w:pPr>
            <w:r>
              <w:rPr>
                <w:rFonts w:ascii="Times New Roman"/>
                <w:b w:val="false"/>
                <w:i w:val="false"/>
                <w:color w:val="000000"/>
                <w:sz w:val="20"/>
              </w:rPr>
              <w:t>
Эмоциональный интеллект.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(начальник, управляющий) предприятия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директор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руководитель (обрабатывающая промышленность)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инженер-инструктор (обрабатывающая промышленность)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Карточка профессии "Оператор вязально-прошивного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вязально-прошивного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3" w:id="2266"/>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2266"/>
          <w:p>
            <w:pPr>
              <w:spacing w:after="20"/>
              <w:ind w:left="20"/>
              <w:jc w:val="both"/>
            </w:pPr>
            <w:r>
              <w:rPr>
                <w:rFonts w:ascii="Times New Roman"/>
                <w:b w:val="false"/>
                <w:i w:val="false"/>
                <w:color w:val="000000"/>
                <w:sz w:val="20"/>
              </w:rPr>
              <w:t>
Оператор вязально-прошивного оборудования, 4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2267"/>
          <w:p>
            <w:pPr>
              <w:spacing w:after="20"/>
              <w:ind w:left="20"/>
              <w:jc w:val="both"/>
            </w:pPr>
            <w:r>
              <w:rPr>
                <w:rFonts w:ascii="Times New Roman"/>
                <w:b w:val="false"/>
                <w:i w:val="false"/>
                <w:color w:val="000000"/>
                <w:sz w:val="20"/>
              </w:rPr>
              <w:t>
Уровень образования:</w:t>
            </w:r>
          </w:p>
          <w:bookmarkEnd w:id="2267"/>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2268"/>
          <w:p>
            <w:pPr>
              <w:spacing w:after="20"/>
              <w:ind w:left="20"/>
              <w:jc w:val="both"/>
            </w:pPr>
            <w:r>
              <w:rPr>
                <w:rFonts w:ascii="Times New Roman"/>
                <w:b w:val="false"/>
                <w:i w:val="false"/>
                <w:color w:val="000000"/>
                <w:sz w:val="20"/>
              </w:rPr>
              <w:t>
Специальность:</w:t>
            </w:r>
          </w:p>
          <w:bookmarkEnd w:id="2268"/>
          <w:p>
            <w:pPr>
              <w:spacing w:after="20"/>
              <w:ind w:left="20"/>
              <w:jc w:val="both"/>
            </w:pPr>
            <w:r>
              <w:rPr>
                <w:rFonts w:ascii="Times New Roman"/>
                <w:b w:val="false"/>
                <w:i w:val="false"/>
                <w:color w:val="000000"/>
                <w:sz w:val="20"/>
              </w:rPr>
              <w:t>
Технология трикотажных, текстильных, галантерийных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процесса выработки нетканых полотен на вязально-прошивном оборудовании всех видов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6" w:id="2269"/>
          <w:p>
            <w:pPr>
              <w:spacing w:after="20"/>
              <w:ind w:left="20"/>
              <w:jc w:val="both"/>
            </w:pPr>
            <w:r>
              <w:rPr>
                <w:rFonts w:ascii="Times New Roman"/>
                <w:b w:val="false"/>
                <w:i w:val="false"/>
                <w:color w:val="000000"/>
                <w:sz w:val="20"/>
              </w:rPr>
              <w:t>
1. Подготовительная работа к процессу выработки полотен</w:t>
            </w:r>
          </w:p>
          <w:bookmarkEnd w:id="2269"/>
          <w:p>
            <w:pPr>
              <w:spacing w:after="20"/>
              <w:ind w:left="20"/>
              <w:jc w:val="both"/>
            </w:pPr>
            <w:r>
              <w:rPr>
                <w:rFonts w:ascii="Times New Roman"/>
                <w:b w:val="false"/>
                <w:i w:val="false"/>
                <w:color w:val="000000"/>
                <w:sz w:val="20"/>
              </w:rPr>
              <w:t>
</w:t>
            </w:r>
            <w:r>
              <w:rPr>
                <w:rFonts w:ascii="Times New Roman"/>
                <w:b w:val="false"/>
                <w:i w:val="false"/>
                <w:color w:val="000000"/>
                <w:sz w:val="20"/>
              </w:rPr>
              <w:t>2. Ведение процесса выработки полотна</w:t>
            </w:r>
          </w:p>
          <w:p>
            <w:pPr>
              <w:spacing w:after="20"/>
              <w:ind w:left="20"/>
              <w:jc w:val="both"/>
            </w:pPr>
            <w:r>
              <w:rPr>
                <w:rFonts w:ascii="Times New Roman"/>
                <w:b w:val="false"/>
                <w:i w:val="false"/>
                <w:color w:val="000000"/>
                <w:sz w:val="20"/>
              </w:rPr>
              <w:t>
3. Проверка качества обработанного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8" w:id="2270"/>
          <w:p>
            <w:pPr>
              <w:spacing w:after="20"/>
              <w:ind w:left="20"/>
              <w:jc w:val="both"/>
            </w:pPr>
            <w:r>
              <w:rPr>
                <w:rFonts w:ascii="Times New Roman"/>
                <w:b w:val="false"/>
                <w:i w:val="false"/>
                <w:color w:val="000000"/>
                <w:sz w:val="20"/>
              </w:rPr>
              <w:t>
Трудовая функция 1:</w:t>
            </w:r>
          </w:p>
          <w:bookmarkEnd w:id="2270"/>
          <w:p>
            <w:pPr>
              <w:spacing w:after="20"/>
              <w:ind w:left="20"/>
              <w:jc w:val="both"/>
            </w:pPr>
            <w:r>
              <w:rPr>
                <w:rFonts w:ascii="Times New Roman"/>
                <w:b w:val="false"/>
                <w:i w:val="false"/>
                <w:color w:val="000000"/>
                <w:sz w:val="20"/>
              </w:rPr>
              <w:t>
Подготовительная работа к процессу выработки полотен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9" w:id="2271"/>
          <w:p>
            <w:pPr>
              <w:spacing w:after="20"/>
              <w:ind w:left="20"/>
              <w:jc w:val="both"/>
            </w:pPr>
            <w:r>
              <w:rPr>
                <w:rFonts w:ascii="Times New Roman"/>
                <w:b w:val="false"/>
                <w:i w:val="false"/>
                <w:color w:val="000000"/>
                <w:sz w:val="20"/>
              </w:rPr>
              <w:t>
Навык 1:</w:t>
            </w:r>
          </w:p>
          <w:bookmarkEnd w:id="2271"/>
          <w:p>
            <w:pPr>
              <w:spacing w:after="20"/>
              <w:ind w:left="20"/>
              <w:jc w:val="both"/>
            </w:pPr>
            <w:r>
              <w:rPr>
                <w:rFonts w:ascii="Times New Roman"/>
                <w:b w:val="false"/>
                <w:i w:val="false"/>
                <w:color w:val="000000"/>
                <w:sz w:val="20"/>
              </w:rPr>
              <w:t>
Подбор материалов и подготовка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2272"/>
          <w:p>
            <w:pPr>
              <w:spacing w:after="20"/>
              <w:ind w:left="20"/>
              <w:jc w:val="both"/>
            </w:pPr>
            <w:r>
              <w:rPr>
                <w:rFonts w:ascii="Times New Roman"/>
                <w:b w:val="false"/>
                <w:i w:val="false"/>
                <w:color w:val="000000"/>
                <w:sz w:val="20"/>
              </w:rPr>
              <w:t>
Умения:</w:t>
            </w:r>
          </w:p>
          <w:bookmarkEnd w:id="2272"/>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Распознавать разновидности пряж;</w:t>
            </w:r>
          </w:p>
          <w:p>
            <w:pPr>
              <w:spacing w:after="20"/>
              <w:ind w:left="20"/>
              <w:jc w:val="both"/>
            </w:pPr>
            <w:r>
              <w:rPr>
                <w:rFonts w:ascii="Times New Roman"/>
                <w:b w:val="false"/>
                <w:i w:val="false"/>
                <w:color w:val="000000"/>
                <w:sz w:val="20"/>
              </w:rPr>
              <w:t>
2. Подбирать номера спиц и крючков.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3" w:id="2273"/>
          <w:p>
            <w:pPr>
              <w:spacing w:after="20"/>
              <w:ind w:left="20"/>
              <w:jc w:val="both"/>
            </w:pPr>
            <w:r>
              <w:rPr>
                <w:rFonts w:ascii="Times New Roman"/>
                <w:b w:val="false"/>
                <w:i w:val="false"/>
                <w:color w:val="000000"/>
                <w:sz w:val="20"/>
              </w:rPr>
              <w:t>
Знания:</w:t>
            </w:r>
          </w:p>
          <w:bookmarkEnd w:id="2273"/>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Свойства и сорта пряж;</w:t>
            </w:r>
          </w:p>
          <w:p>
            <w:pPr>
              <w:spacing w:after="20"/>
              <w:ind w:left="20"/>
              <w:jc w:val="both"/>
            </w:pPr>
            <w:r>
              <w:rPr>
                <w:rFonts w:ascii="Times New Roman"/>
                <w:b w:val="false"/>
                <w:i w:val="false"/>
                <w:color w:val="000000"/>
                <w:sz w:val="20"/>
              </w:rPr>
              <w:t>
2. Номера спиц, крючков.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6" w:id="2274"/>
          <w:p>
            <w:pPr>
              <w:spacing w:after="20"/>
              <w:ind w:left="20"/>
              <w:jc w:val="both"/>
            </w:pPr>
            <w:r>
              <w:rPr>
                <w:rFonts w:ascii="Times New Roman"/>
                <w:b w:val="false"/>
                <w:i w:val="false"/>
                <w:color w:val="000000"/>
                <w:sz w:val="20"/>
              </w:rPr>
              <w:t>
Навык 2:</w:t>
            </w:r>
          </w:p>
          <w:bookmarkEnd w:id="2274"/>
          <w:p>
            <w:pPr>
              <w:spacing w:after="20"/>
              <w:ind w:left="20"/>
              <w:jc w:val="both"/>
            </w:pPr>
            <w:r>
              <w:rPr>
                <w:rFonts w:ascii="Times New Roman"/>
                <w:b w:val="false"/>
                <w:i w:val="false"/>
                <w:color w:val="000000"/>
                <w:sz w:val="20"/>
              </w:rPr>
              <w:t>
Проверка качества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7" w:id="2275"/>
          <w:p>
            <w:pPr>
              <w:spacing w:after="20"/>
              <w:ind w:left="20"/>
              <w:jc w:val="both"/>
            </w:pPr>
            <w:r>
              <w:rPr>
                <w:rFonts w:ascii="Times New Roman"/>
                <w:b w:val="false"/>
                <w:i w:val="false"/>
                <w:color w:val="000000"/>
                <w:sz w:val="20"/>
              </w:rPr>
              <w:t>
Умения:</w:t>
            </w:r>
          </w:p>
          <w:bookmarkEnd w:id="2275"/>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качество сырья;</w:t>
            </w:r>
          </w:p>
          <w:p>
            <w:pPr>
              <w:spacing w:after="20"/>
              <w:ind w:left="20"/>
              <w:jc w:val="both"/>
            </w:pPr>
            <w:r>
              <w:rPr>
                <w:rFonts w:ascii="Times New Roman"/>
                <w:b w:val="false"/>
                <w:i w:val="false"/>
                <w:color w:val="000000"/>
                <w:sz w:val="20"/>
              </w:rPr>
              <w:t>
2. Проводить отбраковку сырья.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0" w:id="2276"/>
          <w:p>
            <w:pPr>
              <w:spacing w:after="20"/>
              <w:ind w:left="20"/>
              <w:jc w:val="both"/>
            </w:pPr>
            <w:r>
              <w:rPr>
                <w:rFonts w:ascii="Times New Roman"/>
                <w:b w:val="false"/>
                <w:i w:val="false"/>
                <w:color w:val="000000"/>
                <w:sz w:val="20"/>
              </w:rPr>
              <w:t>
Знания:</w:t>
            </w:r>
          </w:p>
          <w:bookmarkEnd w:id="2276"/>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дефектов пряж и технологические свойства сырья;</w:t>
            </w:r>
          </w:p>
          <w:p>
            <w:pPr>
              <w:spacing w:after="20"/>
              <w:ind w:left="20"/>
              <w:jc w:val="both"/>
            </w:pPr>
            <w:r>
              <w:rPr>
                <w:rFonts w:ascii="Times New Roman"/>
                <w:b w:val="false"/>
                <w:i w:val="false"/>
                <w:color w:val="000000"/>
                <w:sz w:val="20"/>
              </w:rPr>
              <w:t>
2. Виды, линейная плотность и свойства применяемой пряжи.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3" w:id="2277"/>
          <w:p>
            <w:pPr>
              <w:spacing w:after="20"/>
              <w:ind w:left="20"/>
              <w:jc w:val="both"/>
            </w:pPr>
            <w:r>
              <w:rPr>
                <w:rFonts w:ascii="Times New Roman"/>
                <w:b w:val="false"/>
                <w:i w:val="false"/>
                <w:color w:val="000000"/>
                <w:sz w:val="20"/>
              </w:rPr>
              <w:t>
Навык 3:</w:t>
            </w:r>
          </w:p>
          <w:bookmarkEnd w:id="2277"/>
          <w:p>
            <w:pPr>
              <w:spacing w:after="20"/>
              <w:ind w:left="20"/>
              <w:jc w:val="both"/>
            </w:pPr>
            <w:r>
              <w:rPr>
                <w:rFonts w:ascii="Times New Roman"/>
                <w:b w:val="false"/>
                <w:i w:val="false"/>
                <w:color w:val="000000"/>
                <w:sz w:val="20"/>
              </w:rPr>
              <w:t>
Подбор, заправка и установка мелких неполадок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4" w:id="2278"/>
          <w:p>
            <w:pPr>
              <w:spacing w:after="20"/>
              <w:ind w:left="20"/>
              <w:jc w:val="both"/>
            </w:pPr>
            <w:r>
              <w:rPr>
                <w:rFonts w:ascii="Times New Roman"/>
                <w:b w:val="false"/>
                <w:i w:val="false"/>
                <w:color w:val="000000"/>
                <w:sz w:val="20"/>
              </w:rPr>
              <w:t>
Умения:</w:t>
            </w:r>
          </w:p>
          <w:bookmarkEnd w:id="2278"/>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Заправлять вязальные машины и устранять мелкие неполадки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Менять шпули, бобины, копсы;</w:t>
            </w:r>
          </w:p>
          <w:p>
            <w:pPr>
              <w:spacing w:after="20"/>
              <w:ind w:left="20"/>
              <w:jc w:val="both"/>
            </w:pPr>
            <w:r>
              <w:rPr>
                <w:rFonts w:ascii="Times New Roman"/>
                <w:b w:val="false"/>
                <w:i w:val="false"/>
                <w:color w:val="000000"/>
                <w:sz w:val="20"/>
              </w:rPr>
              <w:t>
3. Выправлять и менять иглы, игловодители, заправочные крючки и деккеры;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8" w:id="2279"/>
          <w:p>
            <w:pPr>
              <w:spacing w:after="20"/>
              <w:ind w:left="20"/>
              <w:jc w:val="both"/>
            </w:pPr>
            <w:r>
              <w:rPr>
                <w:rFonts w:ascii="Times New Roman"/>
                <w:b w:val="false"/>
                <w:i w:val="false"/>
                <w:color w:val="000000"/>
                <w:sz w:val="20"/>
              </w:rPr>
              <w:t>
Знания:</w:t>
            </w:r>
          </w:p>
          <w:bookmarkEnd w:id="2279"/>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 :</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техники безопасности;</w:t>
            </w:r>
          </w:p>
          <w:p>
            <w:pPr>
              <w:spacing w:after="20"/>
              <w:ind w:left="20"/>
              <w:jc w:val="both"/>
            </w:pPr>
            <w:r>
              <w:rPr>
                <w:rFonts w:ascii="Times New Roman"/>
                <w:b w:val="false"/>
                <w:i w:val="false"/>
                <w:color w:val="000000"/>
                <w:sz w:val="20"/>
              </w:rPr>
              <w:t>
2. Правила трудового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1" w:id="2280"/>
          <w:p>
            <w:pPr>
              <w:spacing w:after="20"/>
              <w:ind w:left="20"/>
              <w:jc w:val="both"/>
            </w:pPr>
            <w:r>
              <w:rPr>
                <w:rFonts w:ascii="Times New Roman"/>
                <w:b w:val="false"/>
                <w:i w:val="false"/>
                <w:color w:val="000000"/>
                <w:sz w:val="20"/>
              </w:rPr>
              <w:t>
Трудовая функция 2:</w:t>
            </w:r>
          </w:p>
          <w:bookmarkEnd w:id="2280"/>
          <w:p>
            <w:pPr>
              <w:spacing w:after="20"/>
              <w:ind w:left="20"/>
              <w:jc w:val="both"/>
            </w:pPr>
            <w:r>
              <w:rPr>
                <w:rFonts w:ascii="Times New Roman"/>
                <w:b w:val="false"/>
                <w:i w:val="false"/>
                <w:color w:val="000000"/>
                <w:sz w:val="20"/>
              </w:rPr>
              <w:t>
Ведение процесса выработки полотна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2" w:id="2281"/>
          <w:p>
            <w:pPr>
              <w:spacing w:after="20"/>
              <w:ind w:left="20"/>
              <w:jc w:val="both"/>
            </w:pPr>
            <w:r>
              <w:rPr>
                <w:rFonts w:ascii="Times New Roman"/>
                <w:b w:val="false"/>
                <w:i w:val="false"/>
                <w:color w:val="000000"/>
                <w:sz w:val="20"/>
              </w:rPr>
              <w:t>
Навык 1:</w:t>
            </w:r>
          </w:p>
          <w:bookmarkEnd w:id="2281"/>
          <w:p>
            <w:pPr>
              <w:spacing w:after="20"/>
              <w:ind w:left="20"/>
              <w:jc w:val="both"/>
            </w:pPr>
            <w:r>
              <w:rPr>
                <w:rFonts w:ascii="Times New Roman"/>
                <w:b w:val="false"/>
                <w:i w:val="false"/>
                <w:color w:val="000000"/>
                <w:sz w:val="20"/>
              </w:rPr>
              <w:t>
Вязание трикотажных образцов и полотен различных переплетений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3" w:id="2282"/>
          <w:p>
            <w:pPr>
              <w:spacing w:after="20"/>
              <w:ind w:left="20"/>
              <w:jc w:val="both"/>
            </w:pPr>
            <w:r>
              <w:rPr>
                <w:rFonts w:ascii="Times New Roman"/>
                <w:b w:val="false"/>
                <w:i w:val="false"/>
                <w:color w:val="000000"/>
                <w:sz w:val="20"/>
              </w:rPr>
              <w:t>
Умения:</w:t>
            </w:r>
          </w:p>
          <w:bookmarkEnd w:id="2282"/>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процесса выработки нетканых полотен на вязально-прошивном оборудовании всех видов;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Рассчитывать соответствующие заправочные карты;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Вязать образцы различных трикотажных переплетений;</w:t>
            </w:r>
          </w:p>
          <w:p>
            <w:pPr>
              <w:spacing w:after="20"/>
              <w:ind w:left="20"/>
              <w:jc w:val="both"/>
            </w:pPr>
            <w:r>
              <w:rPr>
                <w:rFonts w:ascii="Times New Roman"/>
                <w:b w:val="false"/>
                <w:i w:val="false"/>
                <w:color w:val="000000"/>
                <w:sz w:val="20"/>
              </w:rPr>
              <w:t>
4. Вязать полотна.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8" w:id="2283"/>
          <w:p>
            <w:pPr>
              <w:spacing w:after="20"/>
              <w:ind w:left="20"/>
              <w:jc w:val="both"/>
            </w:pPr>
            <w:r>
              <w:rPr>
                <w:rFonts w:ascii="Times New Roman"/>
                <w:b w:val="false"/>
                <w:i w:val="false"/>
                <w:color w:val="000000"/>
                <w:sz w:val="20"/>
              </w:rPr>
              <w:t>
Знания:</w:t>
            </w:r>
          </w:p>
          <w:bookmarkEnd w:id="2283"/>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процессы петлеобразования различными способами, виды переплетений;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Расчеты заправок по видам переплетений;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Линейная плотность нити или пряжи;</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Артикулы и размеры трикотажных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Рациональные приемы выполнения технологических операций;</w:t>
            </w:r>
          </w:p>
          <w:p>
            <w:pPr>
              <w:spacing w:after="20"/>
              <w:ind w:left="20"/>
              <w:jc w:val="both"/>
            </w:pPr>
            <w:r>
              <w:rPr>
                <w:rFonts w:ascii="Times New Roman"/>
                <w:b w:val="false"/>
                <w:i w:val="false"/>
                <w:color w:val="000000"/>
                <w:sz w:val="20"/>
              </w:rPr>
              <w:t>
6. Правила регулирования плотности вязания.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5" w:id="2284"/>
          <w:p>
            <w:pPr>
              <w:spacing w:after="20"/>
              <w:ind w:left="20"/>
              <w:jc w:val="both"/>
            </w:pPr>
            <w:r>
              <w:rPr>
                <w:rFonts w:ascii="Times New Roman"/>
                <w:b w:val="false"/>
                <w:i w:val="false"/>
                <w:color w:val="000000"/>
                <w:sz w:val="20"/>
              </w:rPr>
              <w:t>
Навык 2:</w:t>
            </w:r>
          </w:p>
          <w:bookmarkEnd w:id="2284"/>
          <w:p>
            <w:pPr>
              <w:spacing w:after="20"/>
              <w:ind w:left="20"/>
              <w:jc w:val="both"/>
            </w:pPr>
            <w:r>
              <w:rPr>
                <w:rFonts w:ascii="Times New Roman"/>
                <w:b w:val="false"/>
                <w:i w:val="false"/>
                <w:color w:val="000000"/>
                <w:sz w:val="20"/>
              </w:rPr>
              <w:t>
Вязание отдельных деталей и узлов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6" w:id="2285"/>
          <w:p>
            <w:pPr>
              <w:spacing w:after="20"/>
              <w:ind w:left="20"/>
              <w:jc w:val="both"/>
            </w:pPr>
            <w:r>
              <w:rPr>
                <w:rFonts w:ascii="Times New Roman"/>
                <w:b w:val="false"/>
                <w:i w:val="false"/>
                <w:color w:val="000000"/>
                <w:sz w:val="20"/>
              </w:rPr>
              <w:t>
Умения:</w:t>
            </w:r>
          </w:p>
          <w:bookmarkEnd w:id="2285"/>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заправки заправочных карт по вязанию;</w:t>
            </w:r>
          </w:p>
          <w:p>
            <w:pPr>
              <w:spacing w:after="20"/>
              <w:ind w:left="20"/>
              <w:jc w:val="both"/>
            </w:pPr>
            <w:r>
              <w:rPr>
                <w:rFonts w:ascii="Times New Roman"/>
                <w:b w:val="false"/>
                <w:i w:val="false"/>
                <w:color w:val="000000"/>
                <w:sz w:val="20"/>
              </w:rPr>
              <w:t>
2. Вязать трикотажные детали и узлы на машинах с программным управлением всех видов и классов;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9" w:id="2286"/>
          <w:p>
            <w:pPr>
              <w:spacing w:after="20"/>
              <w:ind w:left="20"/>
              <w:jc w:val="both"/>
            </w:pPr>
            <w:r>
              <w:rPr>
                <w:rFonts w:ascii="Times New Roman"/>
                <w:b w:val="false"/>
                <w:i w:val="false"/>
                <w:color w:val="000000"/>
                <w:sz w:val="20"/>
              </w:rPr>
              <w:t>
Знания:</w:t>
            </w:r>
          </w:p>
          <w:bookmarkEnd w:id="2286"/>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Процесс петлеобразования трикотажных машин различными способами;</w:t>
            </w:r>
          </w:p>
          <w:p>
            <w:pPr>
              <w:spacing w:after="20"/>
              <w:ind w:left="20"/>
              <w:jc w:val="both"/>
            </w:pPr>
            <w:r>
              <w:rPr>
                <w:rFonts w:ascii="Times New Roman"/>
                <w:b w:val="false"/>
                <w:i w:val="false"/>
                <w:color w:val="000000"/>
                <w:sz w:val="20"/>
              </w:rPr>
              <w:t>
2. Виды переплетений.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2" w:id="2287"/>
          <w:p>
            <w:pPr>
              <w:spacing w:after="20"/>
              <w:ind w:left="20"/>
              <w:jc w:val="both"/>
            </w:pPr>
            <w:r>
              <w:rPr>
                <w:rFonts w:ascii="Times New Roman"/>
                <w:b w:val="false"/>
                <w:i w:val="false"/>
                <w:color w:val="000000"/>
                <w:sz w:val="20"/>
              </w:rPr>
              <w:t>
Навык 3:</w:t>
            </w:r>
          </w:p>
          <w:bookmarkEnd w:id="2287"/>
          <w:p>
            <w:pPr>
              <w:spacing w:after="20"/>
              <w:ind w:left="20"/>
              <w:jc w:val="both"/>
            </w:pPr>
            <w:r>
              <w:rPr>
                <w:rFonts w:ascii="Times New Roman"/>
                <w:b w:val="false"/>
                <w:i w:val="false"/>
                <w:color w:val="000000"/>
                <w:sz w:val="20"/>
              </w:rPr>
              <w:t>
Вязание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3" w:id="2288"/>
          <w:p>
            <w:pPr>
              <w:spacing w:after="20"/>
              <w:ind w:left="20"/>
              <w:jc w:val="both"/>
            </w:pPr>
            <w:r>
              <w:rPr>
                <w:rFonts w:ascii="Times New Roman"/>
                <w:b w:val="false"/>
                <w:i w:val="false"/>
                <w:color w:val="000000"/>
                <w:sz w:val="20"/>
              </w:rPr>
              <w:t>
Умения:</w:t>
            </w:r>
          </w:p>
          <w:bookmarkEnd w:id="2288"/>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Вязать трикотажные изделия на машинах с программным управлением;</w:t>
            </w:r>
          </w:p>
          <w:p>
            <w:pPr>
              <w:spacing w:after="20"/>
              <w:ind w:left="20"/>
              <w:jc w:val="both"/>
            </w:pPr>
            <w:r>
              <w:rPr>
                <w:rFonts w:ascii="Times New Roman"/>
                <w:b w:val="false"/>
                <w:i w:val="false"/>
                <w:color w:val="000000"/>
                <w:sz w:val="20"/>
              </w:rPr>
              <w:t>
2. Выполнять заправки заправочных карт по вязанию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6" w:id="2289"/>
          <w:p>
            <w:pPr>
              <w:spacing w:after="20"/>
              <w:ind w:left="20"/>
              <w:jc w:val="both"/>
            </w:pPr>
            <w:r>
              <w:rPr>
                <w:rFonts w:ascii="Times New Roman"/>
                <w:b w:val="false"/>
                <w:i w:val="false"/>
                <w:color w:val="000000"/>
                <w:sz w:val="20"/>
              </w:rPr>
              <w:t>
Знания:</w:t>
            </w:r>
          </w:p>
          <w:bookmarkEnd w:id="2289"/>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Процесс вязания трикотажного изделия;</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9" w:id="2290"/>
          <w:p>
            <w:pPr>
              <w:spacing w:after="20"/>
              <w:ind w:left="20"/>
              <w:jc w:val="both"/>
            </w:pPr>
            <w:r>
              <w:rPr>
                <w:rFonts w:ascii="Times New Roman"/>
                <w:b w:val="false"/>
                <w:i w:val="false"/>
                <w:color w:val="000000"/>
                <w:sz w:val="20"/>
              </w:rPr>
              <w:t>
Трудовая функция 3:</w:t>
            </w:r>
          </w:p>
          <w:bookmarkEnd w:id="2290"/>
          <w:p>
            <w:pPr>
              <w:spacing w:after="20"/>
              <w:ind w:left="20"/>
              <w:jc w:val="both"/>
            </w:pPr>
            <w:r>
              <w:rPr>
                <w:rFonts w:ascii="Times New Roman"/>
                <w:b w:val="false"/>
                <w:i w:val="false"/>
                <w:color w:val="000000"/>
                <w:sz w:val="20"/>
              </w:rPr>
              <w:t>
Проверка качества обработанного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0" w:id="2291"/>
          <w:p>
            <w:pPr>
              <w:spacing w:after="20"/>
              <w:ind w:left="20"/>
              <w:jc w:val="both"/>
            </w:pPr>
            <w:r>
              <w:rPr>
                <w:rFonts w:ascii="Times New Roman"/>
                <w:b w:val="false"/>
                <w:i w:val="false"/>
                <w:color w:val="000000"/>
                <w:sz w:val="20"/>
              </w:rPr>
              <w:t>
Навык 1:</w:t>
            </w:r>
          </w:p>
          <w:bookmarkEnd w:id="2291"/>
          <w:p>
            <w:pPr>
              <w:spacing w:after="20"/>
              <w:ind w:left="20"/>
              <w:jc w:val="both"/>
            </w:pPr>
            <w:r>
              <w:rPr>
                <w:rFonts w:ascii="Times New Roman"/>
                <w:b w:val="false"/>
                <w:i w:val="false"/>
                <w:color w:val="000000"/>
                <w:sz w:val="20"/>
              </w:rPr>
              <w:t>
Выгрузка готовых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2292"/>
          <w:p>
            <w:pPr>
              <w:spacing w:after="20"/>
              <w:ind w:left="20"/>
              <w:jc w:val="both"/>
            </w:pPr>
            <w:r>
              <w:rPr>
                <w:rFonts w:ascii="Times New Roman"/>
                <w:b w:val="false"/>
                <w:i w:val="false"/>
                <w:color w:val="000000"/>
                <w:sz w:val="20"/>
              </w:rPr>
              <w:t>
Умения:</w:t>
            </w:r>
          </w:p>
          <w:bookmarkEnd w:id="2292"/>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Снимать наработанное полотно и изделия;</w:t>
            </w:r>
          </w:p>
          <w:p>
            <w:pPr>
              <w:spacing w:after="20"/>
              <w:ind w:left="20"/>
              <w:jc w:val="both"/>
            </w:pPr>
            <w:r>
              <w:rPr>
                <w:rFonts w:ascii="Times New Roman"/>
                <w:b w:val="false"/>
                <w:i w:val="false"/>
                <w:color w:val="000000"/>
                <w:sz w:val="20"/>
              </w:rPr>
              <w:t>
2. Маркировать готовые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4" w:id="2293"/>
          <w:p>
            <w:pPr>
              <w:spacing w:after="20"/>
              <w:ind w:left="20"/>
              <w:jc w:val="both"/>
            </w:pPr>
            <w:r>
              <w:rPr>
                <w:rFonts w:ascii="Times New Roman"/>
                <w:b w:val="false"/>
                <w:i w:val="false"/>
                <w:color w:val="000000"/>
                <w:sz w:val="20"/>
              </w:rPr>
              <w:t>
Знания:</w:t>
            </w:r>
          </w:p>
          <w:bookmarkEnd w:id="2293"/>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и методы съема готового изделия;</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7" w:id="2294"/>
          <w:p>
            <w:pPr>
              <w:spacing w:after="20"/>
              <w:ind w:left="20"/>
              <w:jc w:val="both"/>
            </w:pPr>
            <w:r>
              <w:rPr>
                <w:rFonts w:ascii="Times New Roman"/>
                <w:b w:val="false"/>
                <w:i w:val="false"/>
                <w:color w:val="000000"/>
                <w:sz w:val="20"/>
              </w:rPr>
              <w:t>
Навык 2:</w:t>
            </w:r>
          </w:p>
          <w:bookmarkEnd w:id="2294"/>
          <w:p>
            <w:pPr>
              <w:spacing w:after="20"/>
              <w:ind w:left="20"/>
              <w:jc w:val="both"/>
            </w:pPr>
            <w:r>
              <w:rPr>
                <w:rFonts w:ascii="Times New Roman"/>
                <w:b w:val="false"/>
                <w:i w:val="false"/>
                <w:color w:val="000000"/>
                <w:sz w:val="20"/>
              </w:rPr>
              <w:t>
Контроль и оценка качества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8" w:id="2295"/>
          <w:p>
            <w:pPr>
              <w:spacing w:after="20"/>
              <w:ind w:left="20"/>
              <w:jc w:val="both"/>
            </w:pPr>
            <w:r>
              <w:rPr>
                <w:rFonts w:ascii="Times New Roman"/>
                <w:b w:val="false"/>
                <w:i w:val="false"/>
                <w:color w:val="000000"/>
                <w:sz w:val="20"/>
              </w:rPr>
              <w:t>
Умения:</w:t>
            </w:r>
          </w:p>
          <w:bookmarkEnd w:id="2295"/>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качество готового продукта;</w:t>
            </w:r>
          </w:p>
          <w:p>
            <w:pPr>
              <w:spacing w:after="20"/>
              <w:ind w:left="20"/>
              <w:jc w:val="both"/>
            </w:pPr>
            <w:r>
              <w:rPr>
                <w:rFonts w:ascii="Times New Roman"/>
                <w:b w:val="false"/>
                <w:i w:val="false"/>
                <w:color w:val="000000"/>
                <w:sz w:val="20"/>
              </w:rPr>
              <w:t>
2. Оценивать качества выполненных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1" w:id="2296"/>
          <w:p>
            <w:pPr>
              <w:spacing w:after="20"/>
              <w:ind w:left="20"/>
              <w:jc w:val="both"/>
            </w:pPr>
            <w:r>
              <w:rPr>
                <w:rFonts w:ascii="Times New Roman"/>
                <w:b w:val="false"/>
                <w:i w:val="false"/>
                <w:color w:val="000000"/>
                <w:sz w:val="20"/>
              </w:rPr>
              <w:t>
Знания:</w:t>
            </w:r>
          </w:p>
          <w:bookmarkEnd w:id="2296"/>
          <w:p>
            <w:pPr>
              <w:spacing w:after="20"/>
              <w:ind w:left="20"/>
              <w:jc w:val="both"/>
            </w:pPr>
            <w:r>
              <w:rPr>
                <w:rFonts w:ascii="Times New Roman"/>
                <w:b w:val="false"/>
                <w:i w:val="false"/>
                <w:color w:val="000000"/>
                <w:sz w:val="20"/>
              </w:rPr>
              <w:t>
</w:t>
            </w:r>
            <w:r>
              <w:rPr>
                <w:rFonts w:ascii="Times New Roman"/>
                <w:b w:val="false"/>
                <w:i w:val="false"/>
                <w:color w:val="000000"/>
                <w:sz w:val="20"/>
              </w:rPr>
              <w:t>Для 4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выполнению технологических операций.</w:t>
            </w:r>
          </w:p>
          <w:p>
            <w:pPr>
              <w:spacing w:after="20"/>
              <w:ind w:left="20"/>
              <w:jc w:val="both"/>
            </w:pPr>
            <w:r>
              <w:rPr>
                <w:rFonts w:ascii="Times New Roman"/>
                <w:b w:val="false"/>
                <w:i w:val="false"/>
                <w:color w:val="000000"/>
                <w:sz w:val="20"/>
              </w:rPr>
              <w:t>
2. Сборка и качества трикотажных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4" w:id="2297"/>
          <w:p>
            <w:pPr>
              <w:spacing w:after="20"/>
              <w:ind w:left="20"/>
              <w:jc w:val="both"/>
            </w:pPr>
            <w:r>
              <w:rPr>
                <w:rFonts w:ascii="Times New Roman"/>
                <w:b w:val="false"/>
                <w:i w:val="false"/>
                <w:color w:val="000000"/>
                <w:sz w:val="20"/>
              </w:rPr>
              <w:t>
Ответственность;</w:t>
            </w:r>
          </w:p>
          <w:bookmarkEnd w:id="2297"/>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Профессиональная компетентность;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Технические навыки;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Творческое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Художественные способности;</w:t>
            </w:r>
          </w:p>
          <w:p>
            <w:pPr>
              <w:spacing w:after="20"/>
              <w:ind w:left="20"/>
              <w:jc w:val="both"/>
            </w:pPr>
            <w:r>
              <w:rPr>
                <w:rFonts w:ascii="Times New Roman"/>
                <w:b w:val="false"/>
                <w:i w:val="false"/>
                <w:color w:val="000000"/>
                <w:sz w:val="20"/>
              </w:rPr>
              <w:t>
Обучаемость.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Карточка профессии "Оператор-раскройщик":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Оператор-раскройщик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2" w:id="2298"/>
          <w:p>
            <w:pPr>
              <w:spacing w:after="20"/>
              <w:ind w:left="20"/>
              <w:jc w:val="both"/>
            </w:pPr>
            <w:r>
              <w:rPr>
                <w:rFonts w:ascii="Times New Roman"/>
                <w:b w:val="false"/>
                <w:i w:val="false"/>
                <w:color w:val="000000"/>
                <w:sz w:val="20"/>
              </w:rPr>
              <w:t xml:space="preserve">
Выпуск 45.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9 декабря 2020 года № 490 "Об утверждении Единого тарифно-квалификационного справочника работ и профессий рабочих (выпуск 45)". Зарегистрированный в Министерстве юстиции Республики Казахстан 11 декабря 2020 года № 21757.</w:t>
            </w:r>
          </w:p>
          <w:bookmarkEnd w:id="2298"/>
          <w:p>
            <w:pPr>
              <w:spacing w:after="20"/>
              <w:ind w:left="20"/>
              <w:jc w:val="both"/>
            </w:pPr>
            <w:r>
              <w:rPr>
                <w:rFonts w:ascii="Times New Roman"/>
                <w:b w:val="false"/>
                <w:i w:val="false"/>
                <w:color w:val="000000"/>
                <w:sz w:val="20"/>
              </w:rPr>
              <w:t>
Параграф 104. Раскройщик материалов, 2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3" w:id="2299"/>
          <w:p>
            <w:pPr>
              <w:spacing w:after="20"/>
              <w:ind w:left="20"/>
              <w:jc w:val="both"/>
            </w:pPr>
            <w:r>
              <w:rPr>
                <w:rFonts w:ascii="Times New Roman"/>
                <w:b w:val="false"/>
                <w:i w:val="false"/>
                <w:color w:val="000000"/>
                <w:sz w:val="20"/>
              </w:rPr>
              <w:t>
Уровень образования:</w:t>
            </w:r>
          </w:p>
          <w:bookmarkEnd w:id="229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4" w:id="2300"/>
          <w:p>
            <w:pPr>
              <w:spacing w:after="20"/>
              <w:ind w:left="20"/>
              <w:jc w:val="both"/>
            </w:pPr>
            <w:r>
              <w:rPr>
                <w:rFonts w:ascii="Times New Roman"/>
                <w:b w:val="false"/>
                <w:i w:val="false"/>
                <w:color w:val="000000"/>
                <w:sz w:val="20"/>
              </w:rPr>
              <w:t>
Специальность:</w:t>
            </w:r>
          </w:p>
          <w:bookmarkEnd w:id="230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5" w:id="2301"/>
          <w:p>
            <w:pPr>
              <w:spacing w:after="20"/>
              <w:ind w:left="20"/>
              <w:jc w:val="both"/>
            </w:pPr>
            <w:r>
              <w:rPr>
                <w:rFonts w:ascii="Times New Roman"/>
                <w:b w:val="false"/>
                <w:i w:val="false"/>
                <w:color w:val="000000"/>
                <w:sz w:val="20"/>
              </w:rPr>
              <w:t>
Квалификация:</w:t>
            </w:r>
          </w:p>
          <w:bookmarkEnd w:id="230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6" w:id="2302"/>
          <w:p>
            <w:pPr>
              <w:spacing w:after="20"/>
              <w:ind w:left="20"/>
              <w:jc w:val="both"/>
            </w:pPr>
            <w:r>
              <w:rPr>
                <w:rFonts w:ascii="Times New Roman"/>
                <w:b w:val="false"/>
                <w:i w:val="false"/>
                <w:color w:val="000000"/>
                <w:sz w:val="20"/>
              </w:rPr>
              <w:t>
Уровень образования:</w:t>
            </w:r>
          </w:p>
          <w:bookmarkEnd w:id="2302"/>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7" w:id="2303"/>
          <w:p>
            <w:pPr>
              <w:spacing w:after="20"/>
              <w:ind w:left="20"/>
              <w:jc w:val="both"/>
            </w:pPr>
            <w:r>
              <w:rPr>
                <w:rFonts w:ascii="Times New Roman"/>
                <w:b w:val="false"/>
                <w:i w:val="false"/>
                <w:color w:val="000000"/>
                <w:sz w:val="20"/>
              </w:rPr>
              <w:t>
Специальность:</w:t>
            </w:r>
          </w:p>
          <w:bookmarkEnd w:id="230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8" w:id="2304"/>
          <w:p>
            <w:pPr>
              <w:spacing w:after="20"/>
              <w:ind w:left="20"/>
              <w:jc w:val="both"/>
            </w:pPr>
            <w:r>
              <w:rPr>
                <w:rFonts w:ascii="Times New Roman"/>
                <w:b w:val="false"/>
                <w:i w:val="false"/>
                <w:color w:val="000000"/>
                <w:sz w:val="20"/>
              </w:rPr>
              <w:t>
Квалификация:</w:t>
            </w:r>
          </w:p>
          <w:bookmarkEnd w:id="230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опыта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7316-9-002 - Вязальщик (ручное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Настилание, раскрой трикотажного полотна, лоскута-остатка трикотажного полотна вручную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9" w:id="2305"/>
          <w:p>
            <w:pPr>
              <w:spacing w:after="20"/>
              <w:ind w:left="20"/>
              <w:jc w:val="both"/>
            </w:pPr>
            <w:r>
              <w:rPr>
                <w:rFonts w:ascii="Times New Roman"/>
                <w:b w:val="false"/>
                <w:i w:val="false"/>
                <w:color w:val="000000"/>
                <w:sz w:val="20"/>
              </w:rPr>
              <w:t>
1. Настилание полотна, лоскута-остатка трикотажного полотна;</w:t>
            </w:r>
          </w:p>
          <w:bookmarkEnd w:id="2305"/>
          <w:p>
            <w:pPr>
              <w:spacing w:after="20"/>
              <w:ind w:left="20"/>
              <w:jc w:val="both"/>
            </w:pPr>
            <w:r>
              <w:rPr>
                <w:rFonts w:ascii="Times New Roman"/>
                <w:b w:val="false"/>
                <w:i w:val="false"/>
                <w:color w:val="000000"/>
                <w:sz w:val="20"/>
              </w:rPr>
              <w:t>
</w:t>
            </w:r>
            <w:r>
              <w:rPr>
                <w:rFonts w:ascii="Times New Roman"/>
                <w:b w:val="false"/>
                <w:i w:val="false"/>
                <w:color w:val="000000"/>
                <w:sz w:val="20"/>
              </w:rPr>
              <w:t>2. Раскрой трикотажного полотна, лоскута-остатка трикотажного полотна вручную;</w:t>
            </w:r>
          </w:p>
          <w:p>
            <w:pPr>
              <w:spacing w:after="20"/>
              <w:ind w:left="20"/>
              <w:jc w:val="both"/>
            </w:pPr>
            <w:r>
              <w:rPr>
                <w:rFonts w:ascii="Times New Roman"/>
                <w:b w:val="false"/>
                <w:i w:val="false"/>
                <w:color w:val="000000"/>
                <w:sz w:val="20"/>
              </w:rPr>
              <w:t>
3. Завершение технологического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1" w:id="2306"/>
          <w:p>
            <w:pPr>
              <w:spacing w:after="20"/>
              <w:ind w:left="20"/>
              <w:jc w:val="both"/>
            </w:pPr>
            <w:r>
              <w:rPr>
                <w:rFonts w:ascii="Times New Roman"/>
                <w:b w:val="false"/>
                <w:i w:val="false"/>
                <w:color w:val="000000"/>
                <w:sz w:val="20"/>
              </w:rPr>
              <w:t>
Трудовая функция 1:</w:t>
            </w:r>
          </w:p>
          <w:bookmarkEnd w:id="2306"/>
          <w:p>
            <w:pPr>
              <w:spacing w:after="20"/>
              <w:ind w:left="20"/>
              <w:jc w:val="both"/>
            </w:pPr>
            <w:r>
              <w:rPr>
                <w:rFonts w:ascii="Times New Roman"/>
                <w:b w:val="false"/>
                <w:i w:val="false"/>
                <w:color w:val="000000"/>
                <w:sz w:val="20"/>
              </w:rPr>
              <w:t>
Настилание полотна, лоскута-остатка трикотажного полотна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2" w:id="2307"/>
          <w:p>
            <w:pPr>
              <w:spacing w:after="20"/>
              <w:ind w:left="20"/>
              <w:jc w:val="both"/>
            </w:pPr>
            <w:r>
              <w:rPr>
                <w:rFonts w:ascii="Times New Roman"/>
                <w:b w:val="false"/>
                <w:i w:val="false"/>
                <w:color w:val="000000"/>
                <w:sz w:val="20"/>
              </w:rPr>
              <w:t>
Навык 1:</w:t>
            </w:r>
          </w:p>
          <w:bookmarkEnd w:id="2307"/>
          <w:p>
            <w:pPr>
              <w:spacing w:after="20"/>
              <w:ind w:left="20"/>
              <w:jc w:val="both"/>
            </w:pPr>
            <w:r>
              <w:rPr>
                <w:rFonts w:ascii="Times New Roman"/>
                <w:b w:val="false"/>
                <w:i w:val="false"/>
                <w:color w:val="000000"/>
                <w:sz w:val="20"/>
              </w:rPr>
              <w:t>
Настилание полотна, лоскута-остатка трикотажного полотна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3" w:id="2308"/>
          <w:p>
            <w:pPr>
              <w:spacing w:after="20"/>
              <w:ind w:left="20"/>
              <w:jc w:val="both"/>
            </w:pPr>
            <w:r>
              <w:rPr>
                <w:rFonts w:ascii="Times New Roman"/>
                <w:b w:val="false"/>
                <w:i w:val="false"/>
                <w:color w:val="000000"/>
                <w:sz w:val="20"/>
              </w:rPr>
              <w:t>
Умения:</w:t>
            </w:r>
          </w:p>
          <w:bookmarkEnd w:id="2308"/>
          <w:p>
            <w:pPr>
              <w:spacing w:after="20"/>
              <w:ind w:left="20"/>
              <w:jc w:val="both"/>
            </w:pPr>
            <w:r>
              <w:rPr>
                <w:rFonts w:ascii="Times New Roman"/>
                <w:b w:val="false"/>
                <w:i w:val="false"/>
                <w:color w:val="000000"/>
                <w:sz w:val="20"/>
              </w:rPr>
              <w:t>
</w:t>
            </w:r>
            <w:r>
              <w:rPr>
                <w:rFonts w:ascii="Times New Roman"/>
                <w:b w:val="false"/>
                <w:i w:val="false"/>
                <w:color w:val="000000"/>
                <w:sz w:val="20"/>
              </w:rPr>
              <w:t>1. Аккуратно складывать купоны с одновременным выравниванием по сторонам:</w:t>
            </w:r>
          </w:p>
          <w:p>
            <w:pPr>
              <w:spacing w:after="20"/>
              <w:ind w:left="20"/>
              <w:jc w:val="both"/>
            </w:pPr>
            <w:r>
              <w:rPr>
                <w:rFonts w:ascii="Times New Roman"/>
                <w:b w:val="false"/>
                <w:i w:val="false"/>
                <w:color w:val="000000"/>
                <w:sz w:val="20"/>
              </w:rPr>
              <w:t>
2. Настилать полотно, лоскут-остаток трикотажного полотна.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5" w:id="2309"/>
          <w:p>
            <w:pPr>
              <w:spacing w:after="20"/>
              <w:ind w:left="20"/>
              <w:jc w:val="both"/>
            </w:pPr>
            <w:r>
              <w:rPr>
                <w:rFonts w:ascii="Times New Roman"/>
                <w:b w:val="false"/>
                <w:i w:val="false"/>
                <w:color w:val="000000"/>
                <w:sz w:val="20"/>
              </w:rPr>
              <w:t>
Знания:</w:t>
            </w:r>
          </w:p>
          <w:bookmarkEnd w:id="2309"/>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производства купонов;</w:t>
            </w:r>
          </w:p>
          <w:p>
            <w:pPr>
              <w:spacing w:after="20"/>
              <w:ind w:left="20"/>
              <w:jc w:val="both"/>
            </w:pPr>
            <w:r>
              <w:rPr>
                <w:rFonts w:ascii="Times New Roman"/>
                <w:b w:val="false"/>
                <w:i w:val="false"/>
                <w:color w:val="000000"/>
                <w:sz w:val="20"/>
              </w:rPr>
              <w:t>
2. Технологическая характеристика. изделия, параметры купонов.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7" w:id="2310"/>
          <w:p>
            <w:pPr>
              <w:spacing w:after="20"/>
              <w:ind w:left="20"/>
              <w:jc w:val="both"/>
            </w:pPr>
            <w:r>
              <w:rPr>
                <w:rFonts w:ascii="Times New Roman"/>
                <w:b w:val="false"/>
                <w:i w:val="false"/>
                <w:color w:val="000000"/>
                <w:sz w:val="20"/>
              </w:rPr>
              <w:t>
Трудовая функция 2:</w:t>
            </w:r>
          </w:p>
          <w:bookmarkEnd w:id="2310"/>
          <w:p>
            <w:pPr>
              <w:spacing w:after="20"/>
              <w:ind w:left="20"/>
              <w:jc w:val="both"/>
            </w:pPr>
            <w:r>
              <w:rPr>
                <w:rFonts w:ascii="Times New Roman"/>
                <w:b w:val="false"/>
                <w:i w:val="false"/>
                <w:color w:val="000000"/>
                <w:sz w:val="20"/>
              </w:rPr>
              <w:t>
Раскрой трикотажного полотна, лоскута-остатка трикотажного полотна вручную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8" w:id="2311"/>
          <w:p>
            <w:pPr>
              <w:spacing w:after="20"/>
              <w:ind w:left="20"/>
              <w:jc w:val="both"/>
            </w:pPr>
            <w:r>
              <w:rPr>
                <w:rFonts w:ascii="Times New Roman"/>
                <w:b w:val="false"/>
                <w:i w:val="false"/>
                <w:color w:val="000000"/>
                <w:sz w:val="20"/>
              </w:rPr>
              <w:t>
Навык 1:</w:t>
            </w:r>
          </w:p>
          <w:bookmarkEnd w:id="2311"/>
          <w:p>
            <w:pPr>
              <w:spacing w:after="20"/>
              <w:ind w:left="20"/>
              <w:jc w:val="both"/>
            </w:pPr>
            <w:r>
              <w:rPr>
                <w:rFonts w:ascii="Times New Roman"/>
                <w:b w:val="false"/>
                <w:i w:val="false"/>
                <w:color w:val="000000"/>
                <w:sz w:val="20"/>
              </w:rPr>
              <w:t>
Раскрой вручную трикотажного полотна, лоскута трикотажного полотна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9" w:id="2312"/>
          <w:p>
            <w:pPr>
              <w:spacing w:after="20"/>
              <w:ind w:left="20"/>
              <w:jc w:val="both"/>
            </w:pPr>
            <w:r>
              <w:rPr>
                <w:rFonts w:ascii="Times New Roman"/>
                <w:b w:val="false"/>
                <w:i w:val="false"/>
                <w:color w:val="000000"/>
                <w:sz w:val="20"/>
              </w:rPr>
              <w:t>
Умения:</w:t>
            </w:r>
          </w:p>
          <w:bookmarkEnd w:id="2312"/>
          <w:p>
            <w:pPr>
              <w:spacing w:after="20"/>
              <w:ind w:left="20"/>
              <w:jc w:val="both"/>
            </w:pPr>
            <w:r>
              <w:rPr>
                <w:rFonts w:ascii="Times New Roman"/>
                <w:b w:val="false"/>
                <w:i w:val="false"/>
                <w:color w:val="000000"/>
                <w:sz w:val="20"/>
              </w:rPr>
              <w:t>
</w:t>
            </w:r>
            <w:r>
              <w:rPr>
                <w:rFonts w:ascii="Times New Roman"/>
                <w:b w:val="false"/>
                <w:i w:val="false"/>
                <w:color w:val="000000"/>
                <w:sz w:val="20"/>
              </w:rPr>
              <w:t>1. Раскраивать вручную трикотажное полотно, лоскут трикотажного полотна, купоны;</w:t>
            </w:r>
          </w:p>
          <w:p>
            <w:pPr>
              <w:spacing w:after="20"/>
              <w:ind w:left="20"/>
              <w:jc w:val="both"/>
            </w:pPr>
            <w:r>
              <w:rPr>
                <w:rFonts w:ascii="Times New Roman"/>
                <w:b w:val="false"/>
                <w:i w:val="false"/>
                <w:color w:val="000000"/>
                <w:sz w:val="20"/>
              </w:rPr>
              <w:t>
2. Проверять детали по лекалам и подкрою.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1" w:id="2313"/>
          <w:p>
            <w:pPr>
              <w:spacing w:after="20"/>
              <w:ind w:left="20"/>
              <w:jc w:val="both"/>
            </w:pPr>
            <w:r>
              <w:rPr>
                <w:rFonts w:ascii="Times New Roman"/>
                <w:b w:val="false"/>
                <w:i w:val="false"/>
                <w:color w:val="000000"/>
                <w:sz w:val="20"/>
              </w:rPr>
              <w:t>
Знания:</w:t>
            </w:r>
          </w:p>
          <w:bookmarkEnd w:id="2313"/>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раскроя, проверки деталей по лекалам и подкроя;</w:t>
            </w:r>
          </w:p>
          <w:p>
            <w:pPr>
              <w:spacing w:after="20"/>
              <w:ind w:left="20"/>
              <w:jc w:val="both"/>
            </w:pPr>
            <w:r>
              <w:rPr>
                <w:rFonts w:ascii="Times New Roman"/>
                <w:b w:val="false"/>
                <w:i w:val="false"/>
                <w:color w:val="000000"/>
                <w:sz w:val="20"/>
              </w:rPr>
              <w:t>
2. Правила определения лицевой стороны трикотажного полотна, направления петельных столбиков, петельных рядов, направления.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3" w:id="2314"/>
          <w:p>
            <w:pPr>
              <w:spacing w:after="20"/>
              <w:ind w:left="20"/>
              <w:jc w:val="both"/>
            </w:pPr>
            <w:r>
              <w:rPr>
                <w:rFonts w:ascii="Times New Roman"/>
                <w:b w:val="false"/>
                <w:i w:val="false"/>
                <w:color w:val="000000"/>
                <w:sz w:val="20"/>
              </w:rPr>
              <w:t>
Навык 2:</w:t>
            </w:r>
          </w:p>
          <w:bookmarkEnd w:id="2314"/>
          <w:p>
            <w:pPr>
              <w:spacing w:after="20"/>
              <w:ind w:left="20"/>
              <w:jc w:val="both"/>
            </w:pPr>
            <w:r>
              <w:rPr>
                <w:rFonts w:ascii="Times New Roman"/>
                <w:b w:val="false"/>
                <w:i w:val="false"/>
                <w:color w:val="000000"/>
                <w:sz w:val="20"/>
              </w:rPr>
              <w:t>
Подкрой полурегулярных деталей изделий или купонов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4" w:id="2315"/>
          <w:p>
            <w:pPr>
              <w:spacing w:after="20"/>
              <w:ind w:left="20"/>
              <w:jc w:val="both"/>
            </w:pPr>
            <w:r>
              <w:rPr>
                <w:rFonts w:ascii="Times New Roman"/>
                <w:b w:val="false"/>
                <w:i w:val="false"/>
                <w:color w:val="000000"/>
                <w:sz w:val="20"/>
              </w:rPr>
              <w:t>
Умения:</w:t>
            </w:r>
          </w:p>
          <w:bookmarkEnd w:id="2315"/>
          <w:p>
            <w:pPr>
              <w:spacing w:after="20"/>
              <w:ind w:left="20"/>
              <w:jc w:val="both"/>
            </w:pPr>
            <w:r>
              <w:rPr>
                <w:rFonts w:ascii="Times New Roman"/>
                <w:b w:val="false"/>
                <w:i w:val="false"/>
                <w:color w:val="000000"/>
                <w:sz w:val="20"/>
              </w:rPr>
              <w:t>
</w:t>
            </w:r>
            <w:r>
              <w:rPr>
                <w:rFonts w:ascii="Times New Roman"/>
                <w:b w:val="false"/>
                <w:i w:val="false"/>
                <w:color w:val="000000"/>
                <w:sz w:val="20"/>
              </w:rPr>
              <w:t>1. Подкраивать полурегулярные детали или купоны вручную;</w:t>
            </w:r>
          </w:p>
          <w:p>
            <w:pPr>
              <w:spacing w:after="20"/>
              <w:ind w:left="20"/>
              <w:jc w:val="both"/>
            </w:pPr>
            <w:r>
              <w:rPr>
                <w:rFonts w:ascii="Times New Roman"/>
                <w:b w:val="false"/>
                <w:i w:val="false"/>
                <w:color w:val="000000"/>
                <w:sz w:val="20"/>
              </w:rPr>
              <w:t>
2. Проверять детали изделия и купоны в ручную.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6" w:id="2316"/>
          <w:p>
            <w:pPr>
              <w:spacing w:after="20"/>
              <w:ind w:left="20"/>
              <w:jc w:val="both"/>
            </w:pPr>
            <w:r>
              <w:rPr>
                <w:rFonts w:ascii="Times New Roman"/>
                <w:b w:val="false"/>
                <w:i w:val="false"/>
                <w:color w:val="000000"/>
                <w:sz w:val="20"/>
              </w:rPr>
              <w:t>
Знания:</w:t>
            </w:r>
          </w:p>
          <w:bookmarkEnd w:id="2316"/>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подкроя полурегулярных деталей изделий и купонов;</w:t>
            </w:r>
          </w:p>
          <w:p>
            <w:pPr>
              <w:spacing w:after="20"/>
              <w:ind w:left="20"/>
              <w:jc w:val="both"/>
            </w:pPr>
            <w:r>
              <w:rPr>
                <w:rFonts w:ascii="Times New Roman"/>
                <w:b w:val="false"/>
                <w:i w:val="false"/>
                <w:color w:val="000000"/>
                <w:sz w:val="20"/>
              </w:rPr>
              <w:t>
2. Приемы подкроя полурегулярных деталей изделий и купонов.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8" w:id="2317"/>
          <w:p>
            <w:pPr>
              <w:spacing w:after="20"/>
              <w:ind w:left="20"/>
              <w:jc w:val="both"/>
            </w:pPr>
            <w:r>
              <w:rPr>
                <w:rFonts w:ascii="Times New Roman"/>
                <w:b w:val="false"/>
                <w:i w:val="false"/>
                <w:color w:val="000000"/>
                <w:sz w:val="20"/>
              </w:rPr>
              <w:t>
Трудовая функция 3:</w:t>
            </w:r>
          </w:p>
          <w:bookmarkEnd w:id="2317"/>
          <w:p>
            <w:pPr>
              <w:spacing w:after="20"/>
              <w:ind w:left="20"/>
              <w:jc w:val="both"/>
            </w:pPr>
            <w:r>
              <w:rPr>
                <w:rFonts w:ascii="Times New Roman"/>
                <w:b w:val="false"/>
                <w:i w:val="false"/>
                <w:color w:val="000000"/>
                <w:sz w:val="20"/>
              </w:rPr>
              <w:t>
Завершение технологического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9" w:id="2318"/>
          <w:p>
            <w:pPr>
              <w:spacing w:after="20"/>
              <w:ind w:left="20"/>
              <w:jc w:val="both"/>
            </w:pPr>
            <w:r>
              <w:rPr>
                <w:rFonts w:ascii="Times New Roman"/>
                <w:b w:val="false"/>
                <w:i w:val="false"/>
                <w:color w:val="000000"/>
                <w:sz w:val="20"/>
              </w:rPr>
              <w:t>
Навык 1:</w:t>
            </w:r>
          </w:p>
          <w:bookmarkEnd w:id="2318"/>
          <w:p>
            <w:pPr>
              <w:spacing w:after="20"/>
              <w:ind w:left="20"/>
              <w:jc w:val="both"/>
            </w:pPr>
            <w:r>
              <w:rPr>
                <w:rFonts w:ascii="Times New Roman"/>
                <w:b w:val="false"/>
                <w:i w:val="false"/>
                <w:color w:val="000000"/>
                <w:sz w:val="20"/>
              </w:rPr>
              <w:t>
Съем и сдача готовой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0" w:id="2319"/>
          <w:p>
            <w:pPr>
              <w:spacing w:after="20"/>
              <w:ind w:left="20"/>
              <w:jc w:val="both"/>
            </w:pPr>
            <w:r>
              <w:rPr>
                <w:rFonts w:ascii="Times New Roman"/>
                <w:b w:val="false"/>
                <w:i w:val="false"/>
                <w:color w:val="000000"/>
                <w:sz w:val="20"/>
              </w:rPr>
              <w:t>
Умения:</w:t>
            </w:r>
          </w:p>
          <w:bookmarkEnd w:id="2319"/>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упаковку готового изделия и сдачу его в установленном порядке;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правила внутреннего трудового распорядка;</w:t>
            </w:r>
          </w:p>
          <w:p>
            <w:pPr>
              <w:spacing w:after="20"/>
              <w:ind w:left="20"/>
              <w:jc w:val="both"/>
            </w:pPr>
            <w:r>
              <w:rPr>
                <w:rFonts w:ascii="Times New Roman"/>
                <w:b w:val="false"/>
                <w:i w:val="false"/>
                <w:color w:val="000000"/>
                <w:sz w:val="20"/>
              </w:rPr>
              <w:t>
3. Соблюдать требования по охране труда, производственной санитарии и экологической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3" w:id="2320"/>
          <w:p>
            <w:pPr>
              <w:spacing w:after="20"/>
              <w:ind w:left="20"/>
              <w:jc w:val="both"/>
            </w:pPr>
            <w:r>
              <w:rPr>
                <w:rFonts w:ascii="Times New Roman"/>
                <w:b w:val="false"/>
                <w:i w:val="false"/>
                <w:color w:val="000000"/>
                <w:sz w:val="20"/>
              </w:rPr>
              <w:t>
Знания:</w:t>
            </w:r>
          </w:p>
          <w:bookmarkEnd w:id="2320"/>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поставки готовой продукции;</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5" w:id="2321"/>
          <w:p>
            <w:pPr>
              <w:spacing w:after="20"/>
              <w:ind w:left="20"/>
              <w:jc w:val="both"/>
            </w:pPr>
            <w:r>
              <w:rPr>
                <w:rFonts w:ascii="Times New Roman"/>
                <w:b w:val="false"/>
                <w:i w:val="false"/>
                <w:color w:val="000000"/>
                <w:sz w:val="20"/>
              </w:rPr>
              <w:t>
Ответственность;</w:t>
            </w:r>
          </w:p>
          <w:bookmarkEnd w:id="2321"/>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 и усердие;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Художественные способности.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Карточка профессии "Инженер-технолог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9" w:id="2322"/>
          <w:p>
            <w:pPr>
              <w:spacing w:after="20"/>
              <w:ind w:left="20"/>
              <w:jc w:val="both"/>
            </w:pPr>
            <w:r>
              <w:rPr>
                <w:rFonts w:ascii="Times New Roman"/>
                <w:b w:val="false"/>
                <w:i w:val="false"/>
                <w:color w:val="000000"/>
                <w:sz w:val="20"/>
              </w:rPr>
              <w:t>
Уровень образования:</w:t>
            </w:r>
          </w:p>
          <w:bookmarkEnd w:id="232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0" w:id="2323"/>
          <w:p>
            <w:pPr>
              <w:spacing w:after="20"/>
              <w:ind w:left="20"/>
              <w:jc w:val="both"/>
            </w:pPr>
            <w:r>
              <w:rPr>
                <w:rFonts w:ascii="Times New Roman"/>
                <w:b w:val="false"/>
                <w:i w:val="false"/>
                <w:color w:val="000000"/>
                <w:sz w:val="20"/>
              </w:rPr>
              <w:t>
Специальность:</w:t>
            </w:r>
          </w:p>
          <w:bookmarkEnd w:id="232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1" w:id="2324"/>
          <w:p>
            <w:pPr>
              <w:spacing w:after="20"/>
              <w:ind w:left="20"/>
              <w:jc w:val="both"/>
            </w:pPr>
            <w:r>
              <w:rPr>
                <w:rFonts w:ascii="Times New Roman"/>
                <w:b w:val="false"/>
                <w:i w:val="false"/>
                <w:color w:val="000000"/>
                <w:sz w:val="20"/>
              </w:rPr>
              <w:t>
Квалификация:</w:t>
            </w:r>
          </w:p>
          <w:bookmarkEnd w:id="232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данной карточки находится в ПС "Моделирование, конструирование и технология швейных изделий" 2024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2" w:id="2325"/>
          <w:p>
            <w:pPr>
              <w:spacing w:after="20"/>
              <w:ind w:left="20"/>
              <w:jc w:val="both"/>
            </w:pPr>
            <w:r>
              <w:rPr>
                <w:rFonts w:ascii="Times New Roman"/>
                <w:b w:val="false"/>
                <w:i w:val="false"/>
                <w:color w:val="000000"/>
                <w:sz w:val="20"/>
              </w:rPr>
              <w:t>
Трудовая функция 1:</w:t>
            </w:r>
          </w:p>
          <w:bookmarkEnd w:id="232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3" w:id="2326"/>
          <w:p>
            <w:pPr>
              <w:spacing w:after="20"/>
              <w:ind w:left="20"/>
              <w:jc w:val="both"/>
            </w:pPr>
            <w:r>
              <w:rPr>
                <w:rFonts w:ascii="Times New Roman"/>
                <w:b w:val="false"/>
                <w:i w:val="false"/>
                <w:color w:val="000000"/>
                <w:sz w:val="20"/>
              </w:rPr>
              <w:t>
Навык 1:</w:t>
            </w:r>
          </w:p>
          <w:bookmarkEnd w:id="232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4" w:id="2327"/>
          <w:p>
            <w:pPr>
              <w:spacing w:after="20"/>
              <w:ind w:left="20"/>
              <w:jc w:val="both"/>
            </w:pPr>
            <w:r>
              <w:rPr>
                <w:rFonts w:ascii="Times New Roman"/>
                <w:b w:val="false"/>
                <w:i w:val="false"/>
                <w:color w:val="000000"/>
                <w:sz w:val="20"/>
              </w:rPr>
              <w:t>
Умения:</w:t>
            </w:r>
          </w:p>
          <w:bookmarkEnd w:id="232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5" w:id="2328"/>
          <w:p>
            <w:pPr>
              <w:spacing w:after="20"/>
              <w:ind w:left="20"/>
              <w:jc w:val="both"/>
            </w:pPr>
            <w:r>
              <w:rPr>
                <w:rFonts w:ascii="Times New Roman"/>
                <w:b w:val="false"/>
                <w:i w:val="false"/>
                <w:color w:val="000000"/>
                <w:sz w:val="20"/>
              </w:rPr>
              <w:t>
Знания:</w:t>
            </w:r>
          </w:p>
          <w:bookmarkEnd w:id="232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Карточка профессии "Первые руководители учреждений, организаций и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руководители учреждений, организаций и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2329"/>
          <w:p>
            <w:pPr>
              <w:spacing w:after="20"/>
              <w:ind w:left="20"/>
              <w:jc w:val="both"/>
            </w:pPr>
            <w:r>
              <w:rPr>
                <w:rFonts w:ascii="Times New Roman"/>
                <w:b w:val="false"/>
                <w:i w:val="false"/>
                <w:color w:val="000000"/>
                <w:sz w:val="20"/>
              </w:rPr>
              <w:t>
Уровень образования:</w:t>
            </w:r>
          </w:p>
          <w:bookmarkEnd w:id="232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7" w:id="2330"/>
          <w:p>
            <w:pPr>
              <w:spacing w:after="20"/>
              <w:ind w:left="20"/>
              <w:jc w:val="both"/>
            </w:pPr>
            <w:r>
              <w:rPr>
                <w:rFonts w:ascii="Times New Roman"/>
                <w:b w:val="false"/>
                <w:i w:val="false"/>
                <w:color w:val="000000"/>
                <w:sz w:val="20"/>
              </w:rPr>
              <w:t>
Специальность:</w:t>
            </w:r>
          </w:p>
          <w:bookmarkEnd w:id="233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8" w:id="2331"/>
          <w:p>
            <w:pPr>
              <w:spacing w:after="20"/>
              <w:ind w:left="20"/>
              <w:jc w:val="both"/>
            </w:pPr>
            <w:r>
              <w:rPr>
                <w:rFonts w:ascii="Times New Roman"/>
                <w:b w:val="false"/>
                <w:i w:val="false"/>
                <w:color w:val="000000"/>
                <w:sz w:val="20"/>
              </w:rPr>
              <w:t>
Квалификация:</w:t>
            </w:r>
          </w:p>
          <w:bookmarkEnd w:id="233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9" w:id="2332"/>
          <w:p>
            <w:pPr>
              <w:spacing w:after="20"/>
              <w:ind w:left="20"/>
              <w:jc w:val="both"/>
            </w:pPr>
            <w:r>
              <w:rPr>
                <w:rFonts w:ascii="Times New Roman"/>
                <w:b w:val="false"/>
                <w:i w:val="false"/>
                <w:color w:val="000000"/>
                <w:sz w:val="20"/>
              </w:rPr>
              <w:t>
Уровень образования:</w:t>
            </w:r>
          </w:p>
          <w:bookmarkEnd w:id="233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0" w:id="2333"/>
          <w:p>
            <w:pPr>
              <w:spacing w:after="20"/>
              <w:ind w:left="20"/>
              <w:jc w:val="both"/>
            </w:pPr>
            <w:r>
              <w:rPr>
                <w:rFonts w:ascii="Times New Roman"/>
                <w:b w:val="false"/>
                <w:i w:val="false"/>
                <w:color w:val="000000"/>
                <w:sz w:val="20"/>
              </w:rPr>
              <w:t>
Специальность:</w:t>
            </w:r>
          </w:p>
          <w:bookmarkEnd w:id="233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1" w:id="2334"/>
          <w:p>
            <w:pPr>
              <w:spacing w:after="20"/>
              <w:ind w:left="20"/>
              <w:jc w:val="both"/>
            </w:pPr>
            <w:r>
              <w:rPr>
                <w:rFonts w:ascii="Times New Roman"/>
                <w:b w:val="false"/>
                <w:i w:val="false"/>
                <w:color w:val="000000"/>
                <w:sz w:val="20"/>
              </w:rPr>
              <w:t>
Квалификация:</w:t>
            </w:r>
          </w:p>
          <w:bookmarkEnd w:id="233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данной карточки находится в ПС "Моделирование, конструирование и технология швейных изделий" 2024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2335"/>
          <w:p>
            <w:pPr>
              <w:spacing w:after="20"/>
              <w:ind w:left="20"/>
              <w:jc w:val="both"/>
            </w:pPr>
            <w:r>
              <w:rPr>
                <w:rFonts w:ascii="Times New Roman"/>
                <w:b w:val="false"/>
                <w:i w:val="false"/>
                <w:color w:val="000000"/>
                <w:sz w:val="20"/>
              </w:rPr>
              <w:t>
Трудовая функция 1:</w:t>
            </w:r>
          </w:p>
          <w:bookmarkEnd w:id="233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3" w:id="2336"/>
          <w:p>
            <w:pPr>
              <w:spacing w:after="20"/>
              <w:ind w:left="20"/>
              <w:jc w:val="both"/>
            </w:pPr>
            <w:r>
              <w:rPr>
                <w:rFonts w:ascii="Times New Roman"/>
                <w:b w:val="false"/>
                <w:i w:val="false"/>
                <w:color w:val="000000"/>
                <w:sz w:val="20"/>
              </w:rPr>
              <w:t>
Навык 1:</w:t>
            </w:r>
          </w:p>
          <w:bookmarkEnd w:id="233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4" w:id="2337"/>
          <w:p>
            <w:pPr>
              <w:spacing w:after="20"/>
              <w:ind w:left="20"/>
              <w:jc w:val="both"/>
            </w:pPr>
            <w:r>
              <w:rPr>
                <w:rFonts w:ascii="Times New Roman"/>
                <w:b w:val="false"/>
                <w:i w:val="false"/>
                <w:color w:val="000000"/>
                <w:sz w:val="20"/>
              </w:rPr>
              <w:t>
Умения:</w:t>
            </w:r>
          </w:p>
          <w:bookmarkEnd w:id="233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5" w:id="2338"/>
          <w:p>
            <w:pPr>
              <w:spacing w:after="20"/>
              <w:ind w:left="20"/>
              <w:jc w:val="both"/>
            </w:pPr>
            <w:r>
              <w:rPr>
                <w:rFonts w:ascii="Times New Roman"/>
                <w:b w:val="false"/>
                <w:i w:val="false"/>
                <w:color w:val="000000"/>
                <w:sz w:val="20"/>
              </w:rPr>
              <w:t>
Знания:</w:t>
            </w:r>
          </w:p>
          <w:bookmarkEnd w:id="233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Карточка профессии "Главный инженер-инструктор (обрабатывающая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инженер-инструктор (обрабатывающая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6" w:id="2339"/>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Зарегистрированный в Министерстве юстиции Республики Казахстан 31 декабря 2020 года № 22003.</w:t>
            </w:r>
          </w:p>
          <w:bookmarkEnd w:id="2339"/>
          <w:p>
            <w:pPr>
              <w:spacing w:after="20"/>
              <w:ind w:left="20"/>
              <w:jc w:val="both"/>
            </w:pPr>
            <w:r>
              <w:rPr>
                <w:rFonts w:ascii="Times New Roman"/>
                <w:b w:val="false"/>
                <w:i w:val="false"/>
                <w:color w:val="000000"/>
                <w:sz w:val="20"/>
              </w:rPr>
              <w:t>
Главный инженер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7" w:id="2340"/>
          <w:p>
            <w:pPr>
              <w:spacing w:after="20"/>
              <w:ind w:left="20"/>
              <w:jc w:val="both"/>
            </w:pPr>
            <w:r>
              <w:rPr>
                <w:rFonts w:ascii="Times New Roman"/>
                <w:b w:val="false"/>
                <w:i w:val="false"/>
                <w:color w:val="000000"/>
                <w:sz w:val="20"/>
              </w:rPr>
              <w:t>
Уровень образования:</w:t>
            </w:r>
          </w:p>
          <w:bookmarkEnd w:id="2340"/>
          <w:p>
            <w:pPr>
              <w:spacing w:after="20"/>
              <w:ind w:left="20"/>
              <w:jc w:val="both"/>
            </w:pPr>
            <w:r>
              <w:rPr>
                <w:rFonts w:ascii="Times New Roman"/>
                <w:b w:val="false"/>
                <w:i w:val="false"/>
                <w:color w:val="000000"/>
                <w:sz w:val="20"/>
              </w:rPr>
              <w:t>
послевузовское образование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8" w:id="2341"/>
          <w:p>
            <w:pPr>
              <w:spacing w:after="20"/>
              <w:ind w:left="20"/>
              <w:jc w:val="both"/>
            </w:pPr>
            <w:r>
              <w:rPr>
                <w:rFonts w:ascii="Times New Roman"/>
                <w:b w:val="false"/>
                <w:i w:val="false"/>
                <w:color w:val="000000"/>
                <w:sz w:val="20"/>
              </w:rPr>
              <w:t>
Специальность:</w:t>
            </w:r>
          </w:p>
          <w:bookmarkEnd w:id="2341"/>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9" w:id="2342"/>
          <w:p>
            <w:pPr>
              <w:spacing w:after="20"/>
              <w:ind w:left="20"/>
              <w:jc w:val="both"/>
            </w:pPr>
            <w:r>
              <w:rPr>
                <w:rFonts w:ascii="Times New Roman"/>
                <w:b w:val="false"/>
                <w:i w:val="false"/>
                <w:color w:val="000000"/>
                <w:sz w:val="20"/>
              </w:rPr>
              <w:t>
Квалификация:</w:t>
            </w:r>
          </w:p>
          <w:bookmarkEnd w:id="234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0" w:id="2343"/>
          <w:p>
            <w:pPr>
              <w:spacing w:after="20"/>
              <w:ind w:left="20"/>
              <w:jc w:val="both"/>
            </w:pPr>
            <w:r>
              <w:rPr>
                <w:rFonts w:ascii="Times New Roman"/>
                <w:b w:val="false"/>
                <w:i w:val="false"/>
                <w:color w:val="000000"/>
                <w:sz w:val="20"/>
              </w:rPr>
              <w:t>
Уровень образования:</w:t>
            </w:r>
          </w:p>
          <w:bookmarkEnd w:id="2343"/>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1" w:id="2344"/>
          <w:p>
            <w:pPr>
              <w:spacing w:after="20"/>
              <w:ind w:left="20"/>
              <w:jc w:val="both"/>
            </w:pPr>
            <w:r>
              <w:rPr>
                <w:rFonts w:ascii="Times New Roman"/>
                <w:b w:val="false"/>
                <w:i w:val="false"/>
                <w:color w:val="000000"/>
                <w:sz w:val="20"/>
              </w:rPr>
              <w:t>
Специальность:</w:t>
            </w:r>
          </w:p>
          <w:bookmarkEnd w:id="2344"/>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2" w:id="2345"/>
          <w:p>
            <w:pPr>
              <w:spacing w:after="20"/>
              <w:ind w:left="20"/>
              <w:jc w:val="both"/>
            </w:pPr>
            <w:r>
              <w:rPr>
                <w:rFonts w:ascii="Times New Roman"/>
                <w:b w:val="false"/>
                <w:i w:val="false"/>
                <w:color w:val="000000"/>
                <w:sz w:val="20"/>
              </w:rPr>
              <w:t>
Квалификация:</w:t>
            </w:r>
          </w:p>
          <w:bookmarkEnd w:id="234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в отрасли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1321-0-054 - Главный инженер (в обрабатывающей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высококачественной продукции, удовлетворяющей потребности рынка, а также на обеспечение безопасных и эффективных условий труда для работников предприятия.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3" w:id="2346"/>
          <w:p>
            <w:pPr>
              <w:spacing w:after="20"/>
              <w:ind w:left="20"/>
              <w:jc w:val="both"/>
            </w:pPr>
            <w:r>
              <w:rPr>
                <w:rFonts w:ascii="Times New Roman"/>
                <w:b w:val="false"/>
                <w:i w:val="false"/>
                <w:color w:val="000000"/>
                <w:sz w:val="20"/>
              </w:rPr>
              <w:t>
1. Разработка и внедрение технической документации;</w:t>
            </w:r>
          </w:p>
          <w:bookmarkEnd w:id="2346"/>
          <w:p>
            <w:pPr>
              <w:spacing w:after="20"/>
              <w:ind w:left="20"/>
              <w:jc w:val="both"/>
            </w:pPr>
            <w:r>
              <w:rPr>
                <w:rFonts w:ascii="Times New Roman"/>
                <w:b w:val="false"/>
                <w:i w:val="false"/>
                <w:color w:val="000000"/>
                <w:sz w:val="20"/>
              </w:rPr>
              <w:t>
</w:t>
            </w:r>
            <w:r>
              <w:rPr>
                <w:rFonts w:ascii="Times New Roman"/>
                <w:b w:val="false"/>
                <w:i w:val="false"/>
                <w:color w:val="000000"/>
                <w:sz w:val="20"/>
              </w:rPr>
              <w:t>2. Обучение и аттестация персонала;</w:t>
            </w:r>
          </w:p>
          <w:p>
            <w:pPr>
              <w:spacing w:after="20"/>
              <w:ind w:left="20"/>
              <w:jc w:val="both"/>
            </w:pPr>
            <w:r>
              <w:rPr>
                <w:rFonts w:ascii="Times New Roman"/>
                <w:b w:val="false"/>
                <w:i w:val="false"/>
                <w:color w:val="000000"/>
                <w:sz w:val="20"/>
              </w:rPr>
              <w:t>
3. Мониторинг и анализ производственных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5" w:id="2347"/>
          <w:p>
            <w:pPr>
              <w:spacing w:after="20"/>
              <w:ind w:left="20"/>
              <w:jc w:val="both"/>
            </w:pPr>
            <w:r>
              <w:rPr>
                <w:rFonts w:ascii="Times New Roman"/>
                <w:b w:val="false"/>
                <w:i w:val="false"/>
                <w:color w:val="000000"/>
                <w:sz w:val="20"/>
              </w:rPr>
              <w:t>
Трудовая функция 1:</w:t>
            </w:r>
          </w:p>
          <w:bookmarkEnd w:id="2347"/>
          <w:p>
            <w:pPr>
              <w:spacing w:after="20"/>
              <w:ind w:left="20"/>
              <w:jc w:val="both"/>
            </w:pPr>
            <w:r>
              <w:rPr>
                <w:rFonts w:ascii="Times New Roman"/>
                <w:b w:val="false"/>
                <w:i w:val="false"/>
                <w:color w:val="000000"/>
                <w:sz w:val="20"/>
              </w:rPr>
              <w:t>
Разработка и внедрение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6" w:id="2348"/>
          <w:p>
            <w:pPr>
              <w:spacing w:after="20"/>
              <w:ind w:left="20"/>
              <w:jc w:val="both"/>
            </w:pPr>
            <w:r>
              <w:rPr>
                <w:rFonts w:ascii="Times New Roman"/>
                <w:b w:val="false"/>
                <w:i w:val="false"/>
                <w:color w:val="000000"/>
                <w:sz w:val="20"/>
              </w:rPr>
              <w:t>
Навык 1:</w:t>
            </w:r>
          </w:p>
          <w:bookmarkEnd w:id="2348"/>
          <w:p>
            <w:pPr>
              <w:spacing w:after="20"/>
              <w:ind w:left="20"/>
              <w:jc w:val="both"/>
            </w:pPr>
            <w:r>
              <w:rPr>
                <w:rFonts w:ascii="Times New Roman"/>
                <w:b w:val="false"/>
                <w:i w:val="false"/>
                <w:color w:val="000000"/>
                <w:sz w:val="20"/>
              </w:rPr>
              <w:t>
Навык системного документирования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7" w:id="2349"/>
          <w:p>
            <w:pPr>
              <w:spacing w:after="20"/>
              <w:ind w:left="20"/>
              <w:jc w:val="both"/>
            </w:pPr>
            <w:r>
              <w:rPr>
                <w:rFonts w:ascii="Times New Roman"/>
                <w:b w:val="false"/>
                <w:i w:val="false"/>
                <w:color w:val="000000"/>
                <w:sz w:val="20"/>
              </w:rPr>
              <w:t>
Умения:</w:t>
            </w:r>
          </w:p>
          <w:bookmarkEnd w:id="2349"/>
          <w:p>
            <w:pPr>
              <w:spacing w:after="20"/>
              <w:ind w:left="20"/>
              <w:jc w:val="both"/>
            </w:pPr>
            <w:r>
              <w:rPr>
                <w:rFonts w:ascii="Times New Roman"/>
                <w:b w:val="false"/>
                <w:i w:val="false"/>
                <w:color w:val="000000"/>
                <w:sz w:val="20"/>
              </w:rPr>
              <w:t>
</w:t>
            </w:r>
            <w:r>
              <w:rPr>
                <w:rFonts w:ascii="Times New Roman"/>
                <w:b w:val="false"/>
                <w:i w:val="false"/>
                <w:color w:val="000000"/>
                <w:sz w:val="20"/>
              </w:rPr>
              <w:t>1. Выявлять и анализировать требования к документации, включая нормы и стандарты, которые необходимо учитывать;</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Организовывать информацию логически и последовательно, чтобы обеспечить ее доступность и понимание для пользователей;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Оформлять документы, включая использование графиков, таблиц и других визуальных элементов для улучшения восприятия;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Обновлять и проверять документацию на соответствие действующим требованиям и изменениям в производственных процессах;</w:t>
            </w:r>
          </w:p>
          <w:p>
            <w:pPr>
              <w:spacing w:after="20"/>
              <w:ind w:left="20"/>
              <w:jc w:val="both"/>
            </w:pPr>
            <w:r>
              <w:rPr>
                <w:rFonts w:ascii="Times New Roman"/>
                <w:b w:val="false"/>
                <w:i w:val="false"/>
                <w:color w:val="000000"/>
                <w:sz w:val="20"/>
              </w:rPr>
              <w:t>
5. Получать и обрабатывать отзывы пользователей документации для ее улучшения и адаптации к потребностям сотрудников.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2350"/>
          <w:p>
            <w:pPr>
              <w:spacing w:after="20"/>
              <w:ind w:left="20"/>
              <w:jc w:val="both"/>
            </w:pPr>
            <w:r>
              <w:rPr>
                <w:rFonts w:ascii="Times New Roman"/>
                <w:b w:val="false"/>
                <w:i w:val="false"/>
                <w:color w:val="000000"/>
                <w:sz w:val="20"/>
              </w:rPr>
              <w:t>
Знания:</w:t>
            </w:r>
          </w:p>
          <w:bookmarkEnd w:id="2350"/>
          <w:p>
            <w:pPr>
              <w:spacing w:after="20"/>
              <w:ind w:left="20"/>
              <w:jc w:val="both"/>
            </w:pPr>
            <w:r>
              <w:rPr>
                <w:rFonts w:ascii="Times New Roman"/>
                <w:b w:val="false"/>
                <w:i w:val="false"/>
                <w:color w:val="000000"/>
                <w:sz w:val="20"/>
              </w:rPr>
              <w:t>
</w:t>
            </w:r>
            <w:r>
              <w:rPr>
                <w:rFonts w:ascii="Times New Roman"/>
                <w:b w:val="false"/>
                <w:i w:val="false"/>
                <w:color w:val="000000"/>
                <w:sz w:val="20"/>
              </w:rPr>
              <w:t>1. Действующие нормативные акты, стандарты и регламенты, касающиеся разработки технической документации в текстильной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оформлению документов, установленные международными и национальными стандартами (например, ISO, ГОСТ);</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Различные типы технической документации (инструкции, регламенты, стандарты, схемы, чертежи) и их особенностей;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Структура документации, включая основные разделы, содержание и порядок их размещения: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Современные методы и технологии документирования, включая использование текстовых редакторов, систем управления документами и других программных решений:</w:t>
            </w:r>
          </w:p>
          <w:p>
            <w:pPr>
              <w:spacing w:after="20"/>
              <w:ind w:left="20"/>
              <w:jc w:val="both"/>
            </w:pPr>
            <w:r>
              <w:rPr>
                <w:rFonts w:ascii="Times New Roman"/>
                <w:b w:val="false"/>
                <w:i w:val="false"/>
                <w:color w:val="000000"/>
                <w:sz w:val="20"/>
              </w:rPr>
              <w:t>
6. Процессы управления изменениями в документации, включая порядок внесения правок и актуализации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8" w:id="2351"/>
          <w:p>
            <w:pPr>
              <w:spacing w:after="20"/>
              <w:ind w:left="20"/>
              <w:jc w:val="both"/>
            </w:pPr>
            <w:r>
              <w:rPr>
                <w:rFonts w:ascii="Times New Roman"/>
                <w:b w:val="false"/>
                <w:i w:val="false"/>
                <w:color w:val="000000"/>
                <w:sz w:val="20"/>
              </w:rPr>
              <w:t>
Трудовая функция 2:</w:t>
            </w:r>
          </w:p>
          <w:bookmarkEnd w:id="2351"/>
          <w:p>
            <w:pPr>
              <w:spacing w:after="20"/>
              <w:ind w:left="20"/>
              <w:jc w:val="both"/>
            </w:pPr>
            <w:r>
              <w:rPr>
                <w:rFonts w:ascii="Times New Roman"/>
                <w:b w:val="false"/>
                <w:i w:val="false"/>
                <w:color w:val="000000"/>
                <w:sz w:val="20"/>
              </w:rPr>
              <w:t>
Обучение и аттестация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9" w:id="2352"/>
          <w:p>
            <w:pPr>
              <w:spacing w:after="20"/>
              <w:ind w:left="20"/>
              <w:jc w:val="both"/>
            </w:pPr>
            <w:r>
              <w:rPr>
                <w:rFonts w:ascii="Times New Roman"/>
                <w:b w:val="false"/>
                <w:i w:val="false"/>
                <w:color w:val="000000"/>
                <w:sz w:val="20"/>
              </w:rPr>
              <w:t>
Навык 1:</w:t>
            </w:r>
          </w:p>
          <w:bookmarkEnd w:id="2352"/>
          <w:p>
            <w:pPr>
              <w:spacing w:after="20"/>
              <w:ind w:left="20"/>
              <w:jc w:val="both"/>
            </w:pPr>
            <w:r>
              <w:rPr>
                <w:rFonts w:ascii="Times New Roman"/>
                <w:b w:val="false"/>
                <w:i w:val="false"/>
                <w:color w:val="000000"/>
                <w:sz w:val="20"/>
              </w:rPr>
              <w:t>
Навык организации образовательного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0" w:id="2353"/>
          <w:p>
            <w:pPr>
              <w:spacing w:after="20"/>
              <w:ind w:left="20"/>
              <w:jc w:val="both"/>
            </w:pPr>
            <w:r>
              <w:rPr>
                <w:rFonts w:ascii="Times New Roman"/>
                <w:b w:val="false"/>
                <w:i w:val="false"/>
                <w:color w:val="000000"/>
                <w:sz w:val="20"/>
              </w:rPr>
              <w:t>
Умения:</w:t>
            </w:r>
          </w:p>
          <w:bookmarkEnd w:id="2353"/>
          <w:p>
            <w:pPr>
              <w:spacing w:after="20"/>
              <w:ind w:left="20"/>
              <w:jc w:val="both"/>
            </w:pPr>
            <w:r>
              <w:rPr>
                <w:rFonts w:ascii="Times New Roman"/>
                <w:b w:val="false"/>
                <w:i w:val="false"/>
                <w:color w:val="000000"/>
                <w:sz w:val="20"/>
              </w:rPr>
              <w:t>
</w:t>
            </w:r>
            <w:r>
              <w:rPr>
                <w:rFonts w:ascii="Times New Roman"/>
                <w:b w:val="false"/>
                <w:i w:val="false"/>
                <w:color w:val="000000"/>
                <w:sz w:val="20"/>
              </w:rPr>
              <w:t>1. Выявлять потребности сотрудников в обучении на основе их текущих навыков и компетенций, а также требований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учебные планы и программы, которые учитывают как теоретические, так и практические аспекты, необходимые для выполнения должностных обязанностей;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критерии и методы оценки эффективности обучающих программ и аттестации, а также проводить анализ результатов;</w:t>
            </w:r>
          </w:p>
          <w:p>
            <w:pPr>
              <w:spacing w:after="20"/>
              <w:ind w:left="20"/>
              <w:jc w:val="both"/>
            </w:pPr>
            <w:r>
              <w:rPr>
                <w:rFonts w:ascii="Times New Roman"/>
                <w:b w:val="false"/>
                <w:i w:val="false"/>
                <w:color w:val="000000"/>
                <w:sz w:val="20"/>
              </w:rPr>
              <w:t>
4. Собирать и анализировать отзывы участников обучения для улучшения программ и методов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4" w:id="2354"/>
          <w:p>
            <w:pPr>
              <w:spacing w:after="20"/>
              <w:ind w:left="20"/>
              <w:jc w:val="both"/>
            </w:pPr>
            <w:r>
              <w:rPr>
                <w:rFonts w:ascii="Times New Roman"/>
                <w:b w:val="false"/>
                <w:i w:val="false"/>
                <w:color w:val="000000"/>
                <w:sz w:val="20"/>
              </w:rPr>
              <w:t>
Знания:</w:t>
            </w:r>
          </w:p>
          <w:bookmarkEnd w:id="2354"/>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анализа потребностей в обучении сотрудников, включая оценку их текущих навыков и компетенций.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разработки учебных планов и программ, включая составление учебных целей, задач и содержания курсов.</w:t>
            </w:r>
          </w:p>
          <w:p>
            <w:pPr>
              <w:spacing w:after="20"/>
              <w:ind w:left="20"/>
              <w:jc w:val="both"/>
            </w:pPr>
            <w:r>
              <w:rPr>
                <w:rFonts w:ascii="Times New Roman"/>
                <w:b w:val="false"/>
                <w:i w:val="false"/>
                <w:color w:val="000000"/>
                <w:sz w:val="20"/>
              </w:rPr>
              <w:t>
3. Методики оценки эффективности обучающих программ и систематизация обратной связи от участников.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7" w:id="2355"/>
          <w:p>
            <w:pPr>
              <w:spacing w:after="20"/>
              <w:ind w:left="20"/>
              <w:jc w:val="both"/>
            </w:pPr>
            <w:r>
              <w:rPr>
                <w:rFonts w:ascii="Times New Roman"/>
                <w:b w:val="false"/>
                <w:i w:val="false"/>
                <w:color w:val="000000"/>
                <w:sz w:val="20"/>
              </w:rPr>
              <w:t>
Трудовая функция 3:</w:t>
            </w:r>
          </w:p>
          <w:bookmarkEnd w:id="2355"/>
          <w:p>
            <w:pPr>
              <w:spacing w:after="20"/>
              <w:ind w:left="20"/>
              <w:jc w:val="both"/>
            </w:pPr>
            <w:r>
              <w:rPr>
                <w:rFonts w:ascii="Times New Roman"/>
                <w:b w:val="false"/>
                <w:i w:val="false"/>
                <w:color w:val="000000"/>
                <w:sz w:val="20"/>
              </w:rPr>
              <w:t>
Мониторинг и анализ производственных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8" w:id="2356"/>
          <w:p>
            <w:pPr>
              <w:spacing w:after="20"/>
              <w:ind w:left="20"/>
              <w:jc w:val="both"/>
            </w:pPr>
            <w:r>
              <w:rPr>
                <w:rFonts w:ascii="Times New Roman"/>
                <w:b w:val="false"/>
                <w:i w:val="false"/>
                <w:color w:val="000000"/>
                <w:sz w:val="20"/>
              </w:rPr>
              <w:t>
Навык 1:</w:t>
            </w:r>
          </w:p>
          <w:bookmarkEnd w:id="2356"/>
          <w:p>
            <w:pPr>
              <w:spacing w:after="20"/>
              <w:ind w:left="20"/>
              <w:jc w:val="both"/>
            </w:pPr>
            <w:r>
              <w:rPr>
                <w:rFonts w:ascii="Times New Roman"/>
                <w:b w:val="false"/>
                <w:i w:val="false"/>
                <w:color w:val="000000"/>
                <w:sz w:val="20"/>
              </w:rPr>
              <w:t>
Анализ производственных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9" w:id="2357"/>
          <w:p>
            <w:pPr>
              <w:spacing w:after="20"/>
              <w:ind w:left="20"/>
              <w:jc w:val="both"/>
            </w:pPr>
            <w:r>
              <w:rPr>
                <w:rFonts w:ascii="Times New Roman"/>
                <w:b w:val="false"/>
                <w:i w:val="false"/>
                <w:color w:val="000000"/>
                <w:sz w:val="20"/>
              </w:rPr>
              <w:t>
Умения:</w:t>
            </w:r>
          </w:p>
          <w:bookmarkEnd w:id="2357"/>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Организовывать процесс сбора данных о производительности, качестве продукции, времени простоя и других ключевых показателях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специализированные программные инструменты для обработки данных (например, системы мониторинга производственных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анализ данных для выявления причин отклонений от запланированных показателей, включая анализ производственных циклов и операций;</w:t>
            </w:r>
          </w:p>
          <w:p>
            <w:pPr>
              <w:spacing w:after="20"/>
              <w:ind w:left="20"/>
              <w:jc w:val="both"/>
            </w:pPr>
            <w:r>
              <w:rPr>
                <w:rFonts w:ascii="Times New Roman"/>
                <w:b w:val="false"/>
                <w:i w:val="false"/>
                <w:color w:val="000000"/>
                <w:sz w:val="20"/>
              </w:rPr>
              <w:t>
4. Разрабатывать на основе полученных данных рекомендации по оптимизации процессов, включая улучшение технологических процессов, управлению ресурсами и снижению производственных потерь.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3" w:id="2358"/>
          <w:p>
            <w:pPr>
              <w:spacing w:after="20"/>
              <w:ind w:left="20"/>
              <w:jc w:val="both"/>
            </w:pPr>
            <w:r>
              <w:rPr>
                <w:rFonts w:ascii="Times New Roman"/>
                <w:b w:val="false"/>
                <w:i w:val="false"/>
                <w:color w:val="000000"/>
                <w:sz w:val="20"/>
              </w:rPr>
              <w:t>
Знания:</w:t>
            </w:r>
          </w:p>
          <w:bookmarkEnd w:id="2358"/>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инструменты для сбора и обработки производственных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Ключевые показатели эффективности, таких как время цикла, производительность оборудования, уровень брака, коэффициент использования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инструменты и методы повышения эффективности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оценки эффективности внедрения новых технологий и процессов, включая расчет показателей рентабельности (ROI), сроков окупаемости, а также влияние на производительность и качество продукции;</w:t>
            </w:r>
          </w:p>
          <w:p>
            <w:pPr>
              <w:spacing w:after="20"/>
              <w:ind w:left="20"/>
              <w:jc w:val="both"/>
            </w:pPr>
            <w:r>
              <w:rPr>
                <w:rFonts w:ascii="Times New Roman"/>
                <w:b w:val="false"/>
                <w:i w:val="false"/>
                <w:color w:val="000000"/>
                <w:sz w:val="20"/>
              </w:rPr>
              <w:t>
5. Принципы работы "умных" фабрик и применения технологий промышленного интернета вещей.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8" w:id="2359"/>
          <w:p>
            <w:pPr>
              <w:spacing w:after="20"/>
              <w:ind w:left="20"/>
              <w:jc w:val="both"/>
            </w:pPr>
            <w:r>
              <w:rPr>
                <w:rFonts w:ascii="Times New Roman"/>
                <w:b w:val="false"/>
                <w:i w:val="false"/>
                <w:color w:val="000000"/>
                <w:sz w:val="20"/>
              </w:rPr>
              <w:t>
Ответственность;</w:t>
            </w:r>
          </w:p>
          <w:bookmarkEnd w:id="2359"/>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Устные коммуникативные навыки;</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Организованность и внимание к деталям ;</w:t>
            </w:r>
          </w:p>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Инновационное мышление;</w:t>
            </w:r>
          </w:p>
          <w:p>
            <w:pPr>
              <w:spacing w:after="20"/>
              <w:ind w:left="20"/>
              <w:jc w:val="both"/>
            </w:pPr>
            <w:r>
              <w:rPr>
                <w:rFonts w:ascii="Times New Roman"/>
                <w:b w:val="false"/>
                <w:i w:val="false"/>
                <w:color w:val="000000"/>
                <w:sz w:val="20"/>
              </w:rPr>
              <w:t>
Этичность и ответственность;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производства (обрабатывающая промышленность)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директор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Карточка профессии "Руководители (управляющие) специализированных производственных (обрабатывающих) подразделений":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(управляющие) специализированных производственных (обрабатывающих) подразделений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5" w:id="2360"/>
          <w:p>
            <w:pPr>
              <w:spacing w:after="20"/>
              <w:ind w:left="20"/>
              <w:jc w:val="both"/>
            </w:pPr>
            <w:r>
              <w:rPr>
                <w:rFonts w:ascii="Times New Roman"/>
                <w:b w:val="false"/>
                <w:i w:val="false"/>
                <w:color w:val="000000"/>
                <w:sz w:val="20"/>
              </w:rPr>
              <w:t>
Уровень образования:</w:t>
            </w:r>
          </w:p>
          <w:bookmarkEnd w:id="236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6" w:id="2361"/>
          <w:p>
            <w:pPr>
              <w:spacing w:after="20"/>
              <w:ind w:left="20"/>
              <w:jc w:val="both"/>
            </w:pPr>
            <w:r>
              <w:rPr>
                <w:rFonts w:ascii="Times New Roman"/>
                <w:b w:val="false"/>
                <w:i w:val="false"/>
                <w:color w:val="000000"/>
                <w:sz w:val="20"/>
              </w:rPr>
              <w:t>
Специальность:</w:t>
            </w:r>
          </w:p>
          <w:bookmarkEnd w:id="236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7" w:id="2362"/>
          <w:p>
            <w:pPr>
              <w:spacing w:after="20"/>
              <w:ind w:left="20"/>
              <w:jc w:val="both"/>
            </w:pPr>
            <w:r>
              <w:rPr>
                <w:rFonts w:ascii="Times New Roman"/>
                <w:b w:val="false"/>
                <w:i w:val="false"/>
                <w:color w:val="000000"/>
                <w:sz w:val="20"/>
              </w:rPr>
              <w:t>
Квалификация:</w:t>
            </w:r>
          </w:p>
          <w:bookmarkEnd w:id="236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8" w:id="2363"/>
          <w:p>
            <w:pPr>
              <w:spacing w:after="20"/>
              <w:ind w:left="20"/>
              <w:jc w:val="both"/>
            </w:pPr>
            <w:r>
              <w:rPr>
                <w:rFonts w:ascii="Times New Roman"/>
                <w:b w:val="false"/>
                <w:i w:val="false"/>
                <w:color w:val="000000"/>
                <w:sz w:val="20"/>
              </w:rPr>
              <w:t>
Уровень образования:</w:t>
            </w:r>
          </w:p>
          <w:bookmarkEnd w:id="236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9" w:id="2364"/>
          <w:p>
            <w:pPr>
              <w:spacing w:after="20"/>
              <w:ind w:left="20"/>
              <w:jc w:val="both"/>
            </w:pPr>
            <w:r>
              <w:rPr>
                <w:rFonts w:ascii="Times New Roman"/>
                <w:b w:val="false"/>
                <w:i w:val="false"/>
                <w:color w:val="000000"/>
                <w:sz w:val="20"/>
              </w:rPr>
              <w:t>
Специальность:</w:t>
            </w:r>
          </w:p>
          <w:bookmarkEnd w:id="236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0" w:id="2365"/>
          <w:p>
            <w:pPr>
              <w:spacing w:after="20"/>
              <w:ind w:left="20"/>
              <w:jc w:val="both"/>
            </w:pPr>
            <w:r>
              <w:rPr>
                <w:rFonts w:ascii="Times New Roman"/>
                <w:b w:val="false"/>
                <w:i w:val="false"/>
                <w:color w:val="000000"/>
                <w:sz w:val="20"/>
              </w:rPr>
              <w:t>
Квалификация:</w:t>
            </w:r>
          </w:p>
          <w:bookmarkEnd w:id="236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данной карточки находится в ПС "Моделирование, конструирование и технология швейных изделий" 2024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1" w:id="2366"/>
          <w:p>
            <w:pPr>
              <w:spacing w:after="20"/>
              <w:ind w:left="20"/>
              <w:jc w:val="both"/>
            </w:pPr>
            <w:r>
              <w:rPr>
                <w:rFonts w:ascii="Times New Roman"/>
                <w:b w:val="false"/>
                <w:i w:val="false"/>
                <w:color w:val="000000"/>
                <w:sz w:val="20"/>
              </w:rPr>
              <w:t>
Трудовая функция 1:</w:t>
            </w:r>
          </w:p>
          <w:bookmarkEnd w:id="236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2" w:id="2367"/>
          <w:p>
            <w:pPr>
              <w:spacing w:after="20"/>
              <w:ind w:left="20"/>
              <w:jc w:val="both"/>
            </w:pPr>
            <w:r>
              <w:rPr>
                <w:rFonts w:ascii="Times New Roman"/>
                <w:b w:val="false"/>
                <w:i w:val="false"/>
                <w:color w:val="000000"/>
                <w:sz w:val="20"/>
              </w:rPr>
              <w:t>
Навык 1:</w:t>
            </w:r>
          </w:p>
          <w:bookmarkEnd w:id="236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3" w:id="2368"/>
          <w:p>
            <w:pPr>
              <w:spacing w:after="20"/>
              <w:ind w:left="20"/>
              <w:jc w:val="both"/>
            </w:pPr>
            <w:r>
              <w:rPr>
                <w:rFonts w:ascii="Times New Roman"/>
                <w:b w:val="false"/>
                <w:i w:val="false"/>
                <w:color w:val="000000"/>
                <w:sz w:val="20"/>
              </w:rPr>
              <w:t>
Умения:</w:t>
            </w:r>
          </w:p>
          <w:bookmarkEnd w:id="236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4" w:id="2369"/>
          <w:p>
            <w:pPr>
              <w:spacing w:after="20"/>
              <w:ind w:left="20"/>
              <w:jc w:val="both"/>
            </w:pPr>
            <w:r>
              <w:rPr>
                <w:rFonts w:ascii="Times New Roman"/>
                <w:b w:val="false"/>
                <w:i w:val="false"/>
                <w:color w:val="000000"/>
                <w:sz w:val="20"/>
              </w:rPr>
              <w:t>
Знания:</w:t>
            </w:r>
          </w:p>
          <w:bookmarkEnd w:id="236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Карточка профессии "Вязальщица трикотажных изделий, полотна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трикотажных изделий, полотна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5" w:id="2370"/>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2370"/>
          <w:p>
            <w:pPr>
              <w:spacing w:after="20"/>
              <w:ind w:left="20"/>
              <w:jc w:val="both"/>
            </w:pPr>
            <w:r>
              <w:rPr>
                <w:rFonts w:ascii="Times New Roman"/>
                <w:b w:val="false"/>
                <w:i w:val="false"/>
                <w:color w:val="000000"/>
                <w:sz w:val="20"/>
              </w:rPr>
              <w:t>
Вязальщица трикотажных изделий, полотна (4 разряд, Параграф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6" w:id="2371"/>
          <w:p>
            <w:pPr>
              <w:spacing w:after="20"/>
              <w:ind w:left="20"/>
              <w:jc w:val="both"/>
            </w:pPr>
            <w:r>
              <w:rPr>
                <w:rFonts w:ascii="Times New Roman"/>
                <w:b w:val="false"/>
                <w:i w:val="false"/>
                <w:color w:val="000000"/>
                <w:sz w:val="20"/>
              </w:rPr>
              <w:t>
Уровень образования:</w:t>
            </w:r>
          </w:p>
          <w:bookmarkEnd w:id="2371"/>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7" w:id="2372"/>
          <w:p>
            <w:pPr>
              <w:spacing w:after="20"/>
              <w:ind w:left="20"/>
              <w:jc w:val="both"/>
            </w:pPr>
            <w:r>
              <w:rPr>
                <w:rFonts w:ascii="Times New Roman"/>
                <w:b w:val="false"/>
                <w:i w:val="false"/>
                <w:color w:val="000000"/>
                <w:sz w:val="20"/>
              </w:rPr>
              <w:t>
Специальность:</w:t>
            </w:r>
          </w:p>
          <w:bookmarkEnd w:id="2372"/>
          <w:p>
            <w:pPr>
              <w:spacing w:after="20"/>
              <w:ind w:left="20"/>
              <w:jc w:val="both"/>
            </w:pPr>
            <w:r>
              <w:rPr>
                <w:rFonts w:ascii="Times New Roman"/>
                <w:b w:val="false"/>
                <w:i w:val="false"/>
                <w:color w:val="000000"/>
                <w:sz w:val="20"/>
              </w:rPr>
              <w:t>
Технология трикотажных, текстильных, галантерийных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8" w:id="2373"/>
          <w:p>
            <w:pPr>
              <w:spacing w:after="20"/>
              <w:ind w:left="20"/>
              <w:jc w:val="both"/>
            </w:pPr>
            <w:r>
              <w:rPr>
                <w:rFonts w:ascii="Times New Roman"/>
                <w:b w:val="false"/>
                <w:i w:val="false"/>
                <w:color w:val="000000"/>
                <w:sz w:val="20"/>
              </w:rPr>
              <w:t>
Квалификация:</w:t>
            </w:r>
          </w:p>
          <w:bookmarkEnd w:id="237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7316-9-003 - Вязальщица текстильно-галантерейных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полотен и трикотажных изделий с использованием вязальной машины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9" w:id="2374"/>
          <w:p>
            <w:pPr>
              <w:spacing w:after="20"/>
              <w:ind w:left="20"/>
              <w:jc w:val="both"/>
            </w:pPr>
            <w:r>
              <w:rPr>
                <w:rFonts w:ascii="Times New Roman"/>
                <w:b w:val="false"/>
                <w:i w:val="false"/>
                <w:color w:val="000000"/>
                <w:sz w:val="20"/>
              </w:rPr>
              <w:t>
1. Подготовительные работы к ведению и ведение процесса ткачества текстильно-галантерейных изделий</w:t>
            </w:r>
          </w:p>
          <w:bookmarkEnd w:id="2374"/>
          <w:p>
            <w:pPr>
              <w:spacing w:after="20"/>
              <w:ind w:left="20"/>
              <w:jc w:val="both"/>
            </w:pPr>
            <w:r>
              <w:rPr>
                <w:rFonts w:ascii="Times New Roman"/>
                <w:b w:val="false"/>
                <w:i w:val="false"/>
                <w:color w:val="000000"/>
                <w:sz w:val="20"/>
              </w:rPr>
              <w:t>
2. Заключительные процессы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0" w:id="2375"/>
          <w:p>
            <w:pPr>
              <w:spacing w:after="20"/>
              <w:ind w:left="20"/>
              <w:jc w:val="both"/>
            </w:pPr>
            <w:r>
              <w:rPr>
                <w:rFonts w:ascii="Times New Roman"/>
                <w:b w:val="false"/>
                <w:i w:val="false"/>
                <w:color w:val="000000"/>
                <w:sz w:val="20"/>
              </w:rPr>
              <w:t>
Трудовая функция 1:</w:t>
            </w:r>
          </w:p>
          <w:bookmarkEnd w:id="2375"/>
          <w:p>
            <w:pPr>
              <w:spacing w:after="20"/>
              <w:ind w:left="20"/>
              <w:jc w:val="both"/>
            </w:pPr>
            <w:r>
              <w:rPr>
                <w:rFonts w:ascii="Times New Roman"/>
                <w:b w:val="false"/>
                <w:i w:val="false"/>
                <w:color w:val="000000"/>
                <w:sz w:val="20"/>
              </w:rPr>
              <w:t>
Подготовительные работы к ведению и ведение процесса ткачества текстильно-галантерейных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1" w:id="2376"/>
          <w:p>
            <w:pPr>
              <w:spacing w:after="20"/>
              <w:ind w:left="20"/>
              <w:jc w:val="both"/>
            </w:pPr>
            <w:r>
              <w:rPr>
                <w:rFonts w:ascii="Times New Roman"/>
                <w:b w:val="false"/>
                <w:i w:val="false"/>
                <w:color w:val="000000"/>
                <w:sz w:val="20"/>
              </w:rPr>
              <w:t>
Навык 1:</w:t>
            </w:r>
          </w:p>
          <w:bookmarkEnd w:id="2376"/>
          <w:p>
            <w:pPr>
              <w:spacing w:after="20"/>
              <w:ind w:left="20"/>
              <w:jc w:val="both"/>
            </w:pPr>
            <w:r>
              <w:rPr>
                <w:rFonts w:ascii="Times New Roman"/>
                <w:b w:val="false"/>
                <w:i w:val="false"/>
                <w:color w:val="000000"/>
                <w:sz w:val="20"/>
              </w:rPr>
              <w:t>
Вязание сложных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2" w:id="2377"/>
          <w:p>
            <w:pPr>
              <w:spacing w:after="20"/>
              <w:ind w:left="20"/>
              <w:jc w:val="both"/>
            </w:pPr>
            <w:r>
              <w:rPr>
                <w:rFonts w:ascii="Times New Roman"/>
                <w:b w:val="false"/>
                <w:i w:val="false"/>
                <w:color w:val="000000"/>
                <w:sz w:val="20"/>
              </w:rPr>
              <w:t>
Умения:</w:t>
            </w:r>
          </w:p>
          <w:bookmarkEnd w:id="2377"/>
          <w:p>
            <w:pPr>
              <w:spacing w:after="20"/>
              <w:ind w:left="20"/>
              <w:jc w:val="both"/>
            </w:pPr>
            <w:r>
              <w:rPr>
                <w:rFonts w:ascii="Times New Roman"/>
                <w:b w:val="false"/>
                <w:i w:val="false"/>
                <w:color w:val="000000"/>
                <w:sz w:val="20"/>
              </w:rPr>
              <w:t>
</w:t>
            </w:r>
            <w:r>
              <w:rPr>
                <w:rFonts w:ascii="Times New Roman"/>
                <w:b w:val="false"/>
                <w:i w:val="false"/>
                <w:color w:val="000000"/>
                <w:sz w:val="20"/>
              </w:rPr>
              <w:t>1. Вязать полурегулярные изделия верхнего трикотажа, перчаточных изделий, полотна, купонов и приклада всех видов и переплетений, пуховых платков, шарфов и палантинов с художественной каймой, трикотажного искусственного меха, гладких чулочно-носочных изделий (в том числе подследников) на плосковязальных, оборотных, кругловязальных, круглотрикотажных, овальных, основовязальных беечных машинах и круглочулочных автоматах, многоцветных и одноцветных изделий верхнего трикотажа, детских гарнитуров, перчаток, гетр, шалей и детских гольфов рисунчатыми и ажурными переплетениями с окантовкой многоцветным узором на спицах или машинах, платков с художественной каймой из пряжи ручного приготовления вручную на спицах;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Заменять и выправлять иглы, игольные плитки, игловодители, менять шпули и бобины;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Подбирать спицы и крючки, вести расчет петель и структуры вязания;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Ликвидировать обрывы нитей, чесальной ленты, срывов полотна и изделий с переводом счетной цепи;</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Регулировать плотность вязания, натяжения полотна, проверять обмерные данные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Наблюдать за техническим состоянием и работой вязального оборудования и приспособлений, чесальных аппаратов вязальных машин и правильной подачей ленты;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7. Срезать и снимать наработанные полуфабрикаты, полотна - при необходимости разделение их, выворачивать изделия вручную или на специальных приспособлениях, надрезать замковые петли, закреплять резиновые нити;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Поднимать петли и подштопывать сбросы с восстановлением рисунка;</w:t>
            </w:r>
          </w:p>
          <w:p>
            <w:pPr>
              <w:spacing w:after="20"/>
              <w:ind w:left="20"/>
              <w:jc w:val="both"/>
            </w:pPr>
            <w:r>
              <w:rPr>
                <w:rFonts w:ascii="Times New Roman"/>
                <w:b w:val="false"/>
                <w:i w:val="false"/>
                <w:color w:val="000000"/>
                <w:sz w:val="20"/>
              </w:rPr>
              <w:t>
9. Определять размеры трикотажных изделий, сортировать их, комплектовать, отмечать выработки, прикреплять талон, связывать изделия в пачки и сдача.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2378"/>
          <w:p>
            <w:pPr>
              <w:spacing w:after="20"/>
              <w:ind w:left="20"/>
              <w:jc w:val="both"/>
            </w:pPr>
            <w:r>
              <w:rPr>
                <w:rFonts w:ascii="Times New Roman"/>
                <w:b w:val="false"/>
                <w:i w:val="false"/>
                <w:color w:val="000000"/>
                <w:sz w:val="20"/>
              </w:rPr>
              <w:t>
Знания:</w:t>
            </w:r>
          </w:p>
          <w:bookmarkEnd w:id="2378"/>
          <w:p>
            <w:pPr>
              <w:spacing w:after="20"/>
              <w:ind w:left="20"/>
              <w:jc w:val="both"/>
            </w:pPr>
            <w:r>
              <w:rPr>
                <w:rFonts w:ascii="Times New Roman"/>
                <w:b w:val="false"/>
                <w:i w:val="false"/>
                <w:color w:val="000000"/>
                <w:sz w:val="20"/>
              </w:rPr>
              <w:t>
</w:t>
            </w:r>
            <w:r>
              <w:rPr>
                <w:rFonts w:ascii="Times New Roman"/>
                <w:b w:val="false"/>
                <w:i w:val="false"/>
                <w:color w:val="000000"/>
                <w:sz w:val="20"/>
              </w:rPr>
              <w:t>1. Расчеты заправок по видам переплетений, линейная плотность нити или пряжи, артикулы и размеры трикотажных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Рациональные приемы выполнения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регулирования плотности вязания, государственные стандарты;</w:t>
            </w:r>
          </w:p>
          <w:p>
            <w:pPr>
              <w:spacing w:after="20"/>
              <w:ind w:left="20"/>
              <w:jc w:val="both"/>
            </w:pPr>
            <w:r>
              <w:rPr>
                <w:rFonts w:ascii="Times New Roman"/>
                <w:b w:val="false"/>
                <w:i w:val="false"/>
                <w:color w:val="000000"/>
                <w:sz w:val="20"/>
              </w:rPr>
              <w:t>
4. Технические условия и инструкции по сортировке трикотажных изделий и полотна.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5" w:id="2379"/>
          <w:p>
            <w:pPr>
              <w:spacing w:after="20"/>
              <w:ind w:left="20"/>
              <w:jc w:val="both"/>
            </w:pPr>
            <w:r>
              <w:rPr>
                <w:rFonts w:ascii="Times New Roman"/>
                <w:b w:val="false"/>
                <w:i w:val="false"/>
                <w:color w:val="000000"/>
                <w:sz w:val="20"/>
              </w:rPr>
              <w:t>
Навык 2:</w:t>
            </w:r>
          </w:p>
          <w:bookmarkEnd w:id="2379"/>
          <w:p>
            <w:pPr>
              <w:spacing w:after="20"/>
              <w:ind w:left="20"/>
              <w:jc w:val="both"/>
            </w:pPr>
            <w:r>
              <w:rPr>
                <w:rFonts w:ascii="Times New Roman"/>
                <w:b w:val="false"/>
                <w:i w:val="false"/>
                <w:color w:val="000000"/>
                <w:sz w:val="20"/>
              </w:rPr>
              <w:t>
Контроль и оценка качества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6" w:id="2380"/>
          <w:p>
            <w:pPr>
              <w:spacing w:after="20"/>
              <w:ind w:left="20"/>
              <w:jc w:val="both"/>
            </w:pPr>
            <w:r>
              <w:rPr>
                <w:rFonts w:ascii="Times New Roman"/>
                <w:b w:val="false"/>
                <w:i w:val="false"/>
                <w:color w:val="000000"/>
                <w:sz w:val="20"/>
              </w:rPr>
              <w:t>
Умения:</w:t>
            </w:r>
          </w:p>
          <w:bookmarkEnd w:id="2380"/>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технологический процесс;</w:t>
            </w:r>
          </w:p>
          <w:p>
            <w:pPr>
              <w:spacing w:after="20"/>
              <w:ind w:left="20"/>
              <w:jc w:val="both"/>
            </w:pPr>
            <w:r>
              <w:rPr>
                <w:rFonts w:ascii="Times New Roman"/>
                <w:b w:val="false"/>
                <w:i w:val="false"/>
                <w:color w:val="000000"/>
                <w:sz w:val="20"/>
              </w:rPr>
              <w:t>
2. Оценивать качество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8" w:id="2381"/>
          <w:p>
            <w:pPr>
              <w:spacing w:after="20"/>
              <w:ind w:left="20"/>
              <w:jc w:val="both"/>
            </w:pPr>
            <w:r>
              <w:rPr>
                <w:rFonts w:ascii="Times New Roman"/>
                <w:b w:val="false"/>
                <w:i w:val="false"/>
                <w:color w:val="000000"/>
                <w:sz w:val="20"/>
              </w:rPr>
              <w:t>
Знания:</w:t>
            </w:r>
          </w:p>
          <w:bookmarkEnd w:id="2381"/>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качеству продукции;</w:t>
            </w:r>
          </w:p>
          <w:p>
            <w:pPr>
              <w:spacing w:after="20"/>
              <w:ind w:left="20"/>
              <w:jc w:val="both"/>
            </w:pPr>
            <w:r>
              <w:rPr>
                <w:rFonts w:ascii="Times New Roman"/>
                <w:b w:val="false"/>
                <w:i w:val="false"/>
                <w:color w:val="000000"/>
                <w:sz w:val="20"/>
              </w:rPr>
              <w:t>
2. Стандарты и инструкции по качеству.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0" w:id="2382"/>
          <w:p>
            <w:pPr>
              <w:spacing w:after="20"/>
              <w:ind w:left="20"/>
              <w:jc w:val="both"/>
            </w:pPr>
            <w:r>
              <w:rPr>
                <w:rFonts w:ascii="Times New Roman"/>
                <w:b w:val="false"/>
                <w:i w:val="false"/>
                <w:color w:val="000000"/>
                <w:sz w:val="20"/>
              </w:rPr>
              <w:t>
Навык 3:</w:t>
            </w:r>
          </w:p>
          <w:bookmarkEnd w:id="2382"/>
          <w:p>
            <w:pPr>
              <w:spacing w:after="20"/>
              <w:ind w:left="20"/>
              <w:jc w:val="both"/>
            </w:pPr>
            <w:r>
              <w:rPr>
                <w:rFonts w:ascii="Times New Roman"/>
                <w:b w:val="false"/>
                <w:i w:val="false"/>
                <w:color w:val="000000"/>
                <w:sz w:val="20"/>
              </w:rPr>
              <w:t>
Подготовительные работы к ведению и ведение процесса ткачества текстильно-галантерейных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1" w:id="2383"/>
          <w:p>
            <w:pPr>
              <w:spacing w:after="20"/>
              <w:ind w:left="20"/>
              <w:jc w:val="both"/>
            </w:pPr>
            <w:r>
              <w:rPr>
                <w:rFonts w:ascii="Times New Roman"/>
                <w:b w:val="false"/>
                <w:i w:val="false"/>
                <w:color w:val="000000"/>
                <w:sz w:val="20"/>
              </w:rPr>
              <w:t>
Умения:</w:t>
            </w:r>
          </w:p>
          <w:bookmarkEnd w:id="2383"/>
          <w:p>
            <w:pPr>
              <w:spacing w:after="20"/>
              <w:ind w:left="20"/>
              <w:jc w:val="both"/>
            </w:pPr>
            <w:r>
              <w:rPr>
                <w:rFonts w:ascii="Times New Roman"/>
                <w:b w:val="false"/>
                <w:i w:val="false"/>
                <w:color w:val="000000"/>
                <w:sz w:val="20"/>
              </w:rPr>
              <w:t>
</w:t>
            </w:r>
            <w:r>
              <w:rPr>
                <w:rFonts w:ascii="Times New Roman"/>
                <w:b w:val="false"/>
                <w:i w:val="false"/>
                <w:color w:val="000000"/>
                <w:sz w:val="20"/>
              </w:rPr>
              <w:t>1. Распознавать нужное сырье;</w:t>
            </w:r>
          </w:p>
          <w:p>
            <w:pPr>
              <w:spacing w:after="20"/>
              <w:ind w:left="20"/>
              <w:jc w:val="both"/>
            </w:pPr>
            <w:r>
              <w:rPr>
                <w:rFonts w:ascii="Times New Roman"/>
                <w:b w:val="false"/>
                <w:i w:val="false"/>
                <w:color w:val="000000"/>
                <w:sz w:val="20"/>
              </w:rPr>
              <w:t>
2. Определять его качества.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3" w:id="2384"/>
          <w:p>
            <w:pPr>
              <w:spacing w:after="20"/>
              <w:ind w:left="20"/>
              <w:jc w:val="both"/>
            </w:pPr>
            <w:r>
              <w:rPr>
                <w:rFonts w:ascii="Times New Roman"/>
                <w:b w:val="false"/>
                <w:i w:val="false"/>
                <w:color w:val="000000"/>
                <w:sz w:val="20"/>
              </w:rPr>
              <w:t>
Знания:</w:t>
            </w:r>
          </w:p>
          <w:bookmarkEnd w:id="2384"/>
          <w:p>
            <w:pPr>
              <w:spacing w:after="20"/>
              <w:ind w:left="20"/>
              <w:jc w:val="both"/>
            </w:pPr>
            <w:r>
              <w:rPr>
                <w:rFonts w:ascii="Times New Roman"/>
                <w:b w:val="false"/>
                <w:i w:val="false"/>
                <w:color w:val="000000"/>
                <w:sz w:val="20"/>
              </w:rPr>
              <w:t>
</w:t>
            </w:r>
            <w:r>
              <w:rPr>
                <w:rFonts w:ascii="Times New Roman"/>
                <w:b w:val="false"/>
                <w:i w:val="false"/>
                <w:color w:val="000000"/>
                <w:sz w:val="20"/>
              </w:rPr>
              <w:t>1. Свойства перерабатываемой пряжи;</w:t>
            </w:r>
          </w:p>
          <w:p>
            <w:pPr>
              <w:spacing w:after="20"/>
              <w:ind w:left="20"/>
              <w:jc w:val="both"/>
            </w:pPr>
            <w:r>
              <w:rPr>
                <w:rFonts w:ascii="Times New Roman"/>
                <w:b w:val="false"/>
                <w:i w:val="false"/>
                <w:color w:val="000000"/>
                <w:sz w:val="20"/>
              </w:rPr>
              <w:t>
2. Классификация пряжи и требования к качеству.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5" w:id="2385"/>
          <w:p>
            <w:pPr>
              <w:spacing w:after="20"/>
              <w:ind w:left="20"/>
              <w:jc w:val="both"/>
            </w:pPr>
            <w:r>
              <w:rPr>
                <w:rFonts w:ascii="Times New Roman"/>
                <w:b w:val="false"/>
                <w:i w:val="false"/>
                <w:color w:val="000000"/>
                <w:sz w:val="20"/>
              </w:rPr>
              <w:t>
Трудовая функция 2:</w:t>
            </w:r>
          </w:p>
          <w:bookmarkEnd w:id="2385"/>
          <w:p>
            <w:pPr>
              <w:spacing w:after="20"/>
              <w:ind w:left="20"/>
              <w:jc w:val="both"/>
            </w:pPr>
            <w:r>
              <w:rPr>
                <w:rFonts w:ascii="Times New Roman"/>
                <w:b w:val="false"/>
                <w:i w:val="false"/>
                <w:color w:val="000000"/>
                <w:sz w:val="20"/>
              </w:rPr>
              <w:t>
Заключительные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6" w:id="2386"/>
          <w:p>
            <w:pPr>
              <w:spacing w:after="20"/>
              <w:ind w:left="20"/>
              <w:jc w:val="both"/>
            </w:pPr>
            <w:r>
              <w:rPr>
                <w:rFonts w:ascii="Times New Roman"/>
                <w:b w:val="false"/>
                <w:i w:val="false"/>
                <w:color w:val="000000"/>
                <w:sz w:val="20"/>
              </w:rPr>
              <w:t>
Навык 1:</w:t>
            </w:r>
          </w:p>
          <w:bookmarkEnd w:id="2386"/>
          <w:p>
            <w:pPr>
              <w:spacing w:after="20"/>
              <w:ind w:left="20"/>
              <w:jc w:val="both"/>
            </w:pPr>
            <w:r>
              <w:rPr>
                <w:rFonts w:ascii="Times New Roman"/>
                <w:b w:val="false"/>
                <w:i w:val="false"/>
                <w:color w:val="000000"/>
                <w:sz w:val="20"/>
              </w:rPr>
              <w:t>
Чистка оборудования и уборка рабочего места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7" w:id="2387"/>
          <w:p>
            <w:pPr>
              <w:spacing w:after="20"/>
              <w:ind w:left="20"/>
              <w:jc w:val="both"/>
            </w:pPr>
            <w:r>
              <w:rPr>
                <w:rFonts w:ascii="Times New Roman"/>
                <w:b w:val="false"/>
                <w:i w:val="false"/>
                <w:color w:val="000000"/>
                <w:sz w:val="20"/>
              </w:rPr>
              <w:t>
Умения:</w:t>
            </w:r>
          </w:p>
          <w:bookmarkEnd w:id="2387"/>
          <w:p>
            <w:pPr>
              <w:spacing w:after="20"/>
              <w:ind w:left="20"/>
              <w:jc w:val="both"/>
            </w:pPr>
            <w:r>
              <w:rPr>
                <w:rFonts w:ascii="Times New Roman"/>
                <w:b w:val="false"/>
                <w:i w:val="false"/>
                <w:color w:val="000000"/>
                <w:sz w:val="20"/>
              </w:rPr>
              <w:t>
</w:t>
            </w:r>
            <w:r>
              <w:rPr>
                <w:rFonts w:ascii="Times New Roman"/>
                <w:b w:val="false"/>
                <w:i w:val="false"/>
                <w:color w:val="000000"/>
                <w:sz w:val="20"/>
              </w:rPr>
              <w:t>1. Чистить оборудования;</w:t>
            </w:r>
          </w:p>
          <w:p>
            <w:pPr>
              <w:spacing w:after="20"/>
              <w:ind w:left="20"/>
              <w:jc w:val="both"/>
            </w:pPr>
            <w:r>
              <w:rPr>
                <w:rFonts w:ascii="Times New Roman"/>
                <w:b w:val="false"/>
                <w:i w:val="false"/>
                <w:color w:val="000000"/>
                <w:sz w:val="20"/>
              </w:rPr>
              <w:t>
2. Содержать рабочие места в порядке.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9" w:id="2388"/>
          <w:p>
            <w:pPr>
              <w:spacing w:after="20"/>
              <w:ind w:left="20"/>
              <w:jc w:val="both"/>
            </w:pPr>
            <w:r>
              <w:rPr>
                <w:rFonts w:ascii="Times New Roman"/>
                <w:b w:val="false"/>
                <w:i w:val="false"/>
                <w:color w:val="000000"/>
                <w:sz w:val="20"/>
              </w:rPr>
              <w:t>
Знания:</w:t>
            </w:r>
          </w:p>
          <w:bookmarkEnd w:id="2388"/>
          <w:p>
            <w:pPr>
              <w:spacing w:after="20"/>
              <w:ind w:left="20"/>
              <w:jc w:val="both"/>
            </w:pPr>
            <w:r>
              <w:rPr>
                <w:rFonts w:ascii="Times New Roman"/>
                <w:b w:val="false"/>
                <w:i w:val="false"/>
                <w:color w:val="000000"/>
                <w:sz w:val="20"/>
              </w:rPr>
              <w:t>
</w:t>
            </w:r>
            <w:r>
              <w:rPr>
                <w:rFonts w:ascii="Times New Roman"/>
                <w:b w:val="false"/>
                <w:i w:val="false"/>
                <w:color w:val="000000"/>
                <w:sz w:val="20"/>
              </w:rPr>
              <w:t>1. Уход за оборудованием, правила приемки и сдачи смены;</w:t>
            </w:r>
          </w:p>
          <w:p>
            <w:pPr>
              <w:spacing w:after="20"/>
              <w:ind w:left="20"/>
              <w:jc w:val="both"/>
            </w:pPr>
            <w:r>
              <w:rPr>
                <w:rFonts w:ascii="Times New Roman"/>
                <w:b w:val="false"/>
                <w:i w:val="false"/>
                <w:color w:val="000000"/>
                <w:sz w:val="20"/>
              </w:rPr>
              <w:t>
2. Правила техники безопасности, противопожарной безопасности, правила внутреннего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1" w:id="2389"/>
          <w:p>
            <w:pPr>
              <w:spacing w:after="20"/>
              <w:ind w:left="20"/>
              <w:jc w:val="both"/>
            </w:pPr>
            <w:r>
              <w:rPr>
                <w:rFonts w:ascii="Times New Roman"/>
                <w:b w:val="false"/>
                <w:i w:val="false"/>
                <w:color w:val="000000"/>
                <w:sz w:val="20"/>
              </w:rPr>
              <w:t>
Навык 2:</w:t>
            </w:r>
          </w:p>
          <w:bookmarkEnd w:id="2389"/>
          <w:p>
            <w:pPr>
              <w:spacing w:after="20"/>
              <w:ind w:left="20"/>
              <w:jc w:val="both"/>
            </w:pPr>
            <w:r>
              <w:rPr>
                <w:rFonts w:ascii="Times New Roman"/>
                <w:b w:val="false"/>
                <w:i w:val="false"/>
                <w:color w:val="000000"/>
                <w:sz w:val="20"/>
              </w:rPr>
              <w:t>
Ведение учета сырья, материалов, изготовленной продукции, ведение принятой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2" w:id="2390"/>
          <w:p>
            <w:pPr>
              <w:spacing w:after="20"/>
              <w:ind w:left="20"/>
              <w:jc w:val="both"/>
            </w:pPr>
            <w:r>
              <w:rPr>
                <w:rFonts w:ascii="Times New Roman"/>
                <w:b w:val="false"/>
                <w:i w:val="false"/>
                <w:color w:val="000000"/>
                <w:sz w:val="20"/>
              </w:rPr>
              <w:t>
Умения:</w:t>
            </w:r>
          </w:p>
          <w:bookmarkEnd w:id="2390"/>
          <w:p>
            <w:pPr>
              <w:spacing w:after="20"/>
              <w:ind w:left="20"/>
              <w:jc w:val="both"/>
            </w:pPr>
            <w:r>
              <w:rPr>
                <w:rFonts w:ascii="Times New Roman"/>
                <w:b w:val="false"/>
                <w:i w:val="false"/>
                <w:color w:val="000000"/>
                <w:sz w:val="20"/>
              </w:rPr>
              <w:t>
</w:t>
            </w:r>
            <w:r>
              <w:rPr>
                <w:rFonts w:ascii="Times New Roman"/>
                <w:b w:val="false"/>
                <w:i w:val="false"/>
                <w:color w:val="000000"/>
                <w:sz w:val="20"/>
              </w:rPr>
              <w:t>1. Вести учет сырья и материалов;</w:t>
            </w:r>
          </w:p>
          <w:p>
            <w:pPr>
              <w:spacing w:after="20"/>
              <w:ind w:left="20"/>
              <w:jc w:val="both"/>
            </w:pPr>
            <w:r>
              <w:rPr>
                <w:rFonts w:ascii="Times New Roman"/>
                <w:b w:val="false"/>
                <w:i w:val="false"/>
                <w:color w:val="000000"/>
                <w:sz w:val="20"/>
              </w:rPr>
              <w:t>
2. Оформлять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4" w:id="2391"/>
          <w:p>
            <w:pPr>
              <w:spacing w:after="20"/>
              <w:ind w:left="20"/>
              <w:jc w:val="both"/>
            </w:pPr>
            <w:r>
              <w:rPr>
                <w:rFonts w:ascii="Times New Roman"/>
                <w:b w:val="false"/>
                <w:i w:val="false"/>
                <w:color w:val="000000"/>
                <w:sz w:val="20"/>
              </w:rPr>
              <w:t>
Знания:</w:t>
            </w:r>
          </w:p>
          <w:bookmarkEnd w:id="2391"/>
          <w:p>
            <w:pPr>
              <w:spacing w:after="20"/>
              <w:ind w:left="20"/>
              <w:jc w:val="both"/>
            </w:pPr>
            <w:r>
              <w:rPr>
                <w:rFonts w:ascii="Times New Roman"/>
                <w:b w:val="false"/>
                <w:i w:val="false"/>
                <w:color w:val="000000"/>
                <w:sz w:val="20"/>
              </w:rPr>
              <w:t>
</w:t>
            </w:r>
            <w:r>
              <w:rPr>
                <w:rFonts w:ascii="Times New Roman"/>
                <w:b w:val="false"/>
                <w:i w:val="false"/>
                <w:color w:val="000000"/>
                <w:sz w:val="20"/>
              </w:rPr>
              <w:t>1. Нормы расхода сырья, материалов, фурнитуры;</w:t>
            </w:r>
          </w:p>
          <w:p>
            <w:pPr>
              <w:spacing w:after="20"/>
              <w:ind w:left="20"/>
              <w:jc w:val="both"/>
            </w:pPr>
            <w:r>
              <w:rPr>
                <w:rFonts w:ascii="Times New Roman"/>
                <w:b w:val="false"/>
                <w:i w:val="false"/>
                <w:color w:val="000000"/>
                <w:sz w:val="20"/>
              </w:rPr>
              <w:t>
2. Правила ведения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6" w:id="2392"/>
          <w:p>
            <w:pPr>
              <w:spacing w:after="20"/>
              <w:ind w:left="20"/>
              <w:jc w:val="both"/>
            </w:pPr>
            <w:r>
              <w:rPr>
                <w:rFonts w:ascii="Times New Roman"/>
                <w:b w:val="false"/>
                <w:i w:val="false"/>
                <w:color w:val="000000"/>
                <w:sz w:val="20"/>
              </w:rPr>
              <w:t>
Умение работать самостоятельно и в коллективе;</w:t>
            </w:r>
          </w:p>
          <w:bookmarkEnd w:id="2392"/>
          <w:p>
            <w:pPr>
              <w:spacing w:after="20"/>
              <w:ind w:left="20"/>
              <w:jc w:val="both"/>
            </w:pPr>
            <w:r>
              <w:rPr>
                <w:rFonts w:ascii="Times New Roman"/>
                <w:b w:val="false"/>
                <w:i w:val="false"/>
                <w:color w:val="000000"/>
                <w:sz w:val="20"/>
              </w:rPr>
              <w:t>
</w:t>
            </w:r>
            <w:r>
              <w:rPr>
                <w:rFonts w:ascii="Times New Roman"/>
                <w:b w:val="false"/>
                <w:i w:val="false"/>
                <w:color w:val="000000"/>
                <w:sz w:val="20"/>
              </w:rPr>
              <w:t>Владение навыками работы с технической документацией, справочной литературой;</w:t>
            </w:r>
          </w:p>
          <w:p>
            <w:pPr>
              <w:spacing w:after="20"/>
              <w:ind w:left="20"/>
              <w:jc w:val="both"/>
            </w:pPr>
            <w:r>
              <w:rPr>
                <w:rFonts w:ascii="Times New Roman"/>
                <w:b w:val="false"/>
                <w:i w:val="false"/>
                <w:color w:val="000000"/>
                <w:sz w:val="20"/>
              </w:rPr>
              <w:t>
Выносливость.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Вязальщица трикотажных изделий, полотна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Карточка профессии "Оператор вязального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вязального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8" w:id="2393"/>
          <w:p>
            <w:pPr>
              <w:spacing w:after="20"/>
              <w:ind w:left="20"/>
              <w:jc w:val="both"/>
            </w:pPr>
            <w:r>
              <w:rPr>
                <w:rFonts w:ascii="Times New Roman"/>
                <w:b w:val="false"/>
                <w:i w:val="false"/>
                <w:color w:val="000000"/>
                <w:sz w:val="20"/>
              </w:rPr>
              <w:t>
Уровень образования:</w:t>
            </w:r>
          </w:p>
          <w:bookmarkEnd w:id="2393"/>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9" w:id="2394"/>
          <w:p>
            <w:pPr>
              <w:spacing w:after="20"/>
              <w:ind w:left="20"/>
              <w:jc w:val="both"/>
            </w:pPr>
            <w:r>
              <w:rPr>
                <w:rFonts w:ascii="Times New Roman"/>
                <w:b w:val="false"/>
                <w:i w:val="false"/>
                <w:color w:val="000000"/>
                <w:sz w:val="20"/>
              </w:rPr>
              <w:t>
Специальность:</w:t>
            </w:r>
          </w:p>
          <w:bookmarkEnd w:id="239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0" w:id="2395"/>
          <w:p>
            <w:pPr>
              <w:spacing w:after="20"/>
              <w:ind w:left="20"/>
              <w:jc w:val="both"/>
            </w:pPr>
            <w:r>
              <w:rPr>
                <w:rFonts w:ascii="Times New Roman"/>
                <w:b w:val="false"/>
                <w:i w:val="false"/>
                <w:color w:val="000000"/>
                <w:sz w:val="20"/>
              </w:rPr>
              <w:t>
Квалификация:</w:t>
            </w:r>
          </w:p>
          <w:bookmarkEnd w:id="239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Вязание полотна, купонов и готовых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1" w:id="2396"/>
          <w:p>
            <w:pPr>
              <w:spacing w:after="20"/>
              <w:ind w:left="20"/>
              <w:jc w:val="both"/>
            </w:pPr>
            <w:r>
              <w:rPr>
                <w:rFonts w:ascii="Times New Roman"/>
                <w:b w:val="false"/>
                <w:i w:val="false"/>
                <w:color w:val="000000"/>
                <w:sz w:val="20"/>
              </w:rPr>
              <w:t>
1. Подготовка сырья к вязанию по видам, линейным плотностям, цвету и линейной плотности;</w:t>
            </w:r>
          </w:p>
          <w:bookmarkEnd w:id="2396"/>
          <w:p>
            <w:pPr>
              <w:spacing w:after="20"/>
              <w:ind w:left="20"/>
              <w:jc w:val="both"/>
            </w:pPr>
            <w:r>
              <w:rPr>
                <w:rFonts w:ascii="Times New Roman"/>
                <w:b w:val="false"/>
                <w:i w:val="false"/>
                <w:color w:val="000000"/>
                <w:sz w:val="20"/>
              </w:rPr>
              <w:t>
</w:t>
            </w:r>
            <w:r>
              <w:rPr>
                <w:rFonts w:ascii="Times New Roman"/>
                <w:b w:val="false"/>
                <w:i w:val="false"/>
                <w:color w:val="000000"/>
                <w:sz w:val="20"/>
              </w:rPr>
              <w:t>2. Заправка машины пряжей;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Вязание изделий полурегулярным и регулярным способом;</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Разделение и комплектование купонов. Заправка концов пряжи купонов, подъем петель и штопка дефектных мест полотна и купонов;</w:t>
            </w:r>
          </w:p>
          <w:p>
            <w:pPr>
              <w:spacing w:after="20"/>
              <w:ind w:left="20"/>
              <w:jc w:val="both"/>
            </w:pPr>
            <w:r>
              <w:rPr>
                <w:rFonts w:ascii="Times New Roman"/>
                <w:b w:val="false"/>
                <w:i w:val="false"/>
                <w:color w:val="000000"/>
                <w:sz w:val="20"/>
              </w:rPr>
              <w:t>
5. Вязание изделий, расчет заправочных данных, вязание полотна на основовязальной машине, чулочных, перчаточных автоматах.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5" w:id="2397"/>
          <w:p>
            <w:pPr>
              <w:spacing w:after="20"/>
              <w:ind w:left="20"/>
              <w:jc w:val="both"/>
            </w:pPr>
            <w:r>
              <w:rPr>
                <w:rFonts w:ascii="Times New Roman"/>
                <w:b w:val="false"/>
                <w:i w:val="false"/>
                <w:color w:val="000000"/>
                <w:sz w:val="20"/>
              </w:rPr>
              <w:t>
Трудовая функция 1:</w:t>
            </w:r>
          </w:p>
          <w:bookmarkEnd w:id="2397"/>
          <w:p>
            <w:pPr>
              <w:spacing w:after="20"/>
              <w:ind w:left="20"/>
              <w:jc w:val="both"/>
            </w:pPr>
            <w:r>
              <w:rPr>
                <w:rFonts w:ascii="Times New Roman"/>
                <w:b w:val="false"/>
                <w:i w:val="false"/>
                <w:color w:val="000000"/>
                <w:sz w:val="20"/>
              </w:rPr>
              <w:t>
Подготовка сырья к вязанию по видам, линейным плотностям, цвету и линейной плотности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6" w:id="2398"/>
          <w:p>
            <w:pPr>
              <w:spacing w:after="20"/>
              <w:ind w:left="20"/>
              <w:jc w:val="both"/>
            </w:pPr>
            <w:r>
              <w:rPr>
                <w:rFonts w:ascii="Times New Roman"/>
                <w:b w:val="false"/>
                <w:i w:val="false"/>
                <w:color w:val="000000"/>
                <w:sz w:val="20"/>
              </w:rPr>
              <w:t>
Навык 1:</w:t>
            </w:r>
          </w:p>
          <w:bookmarkEnd w:id="2398"/>
          <w:p>
            <w:pPr>
              <w:spacing w:after="20"/>
              <w:ind w:left="20"/>
              <w:jc w:val="both"/>
            </w:pPr>
            <w:r>
              <w:rPr>
                <w:rFonts w:ascii="Times New Roman"/>
                <w:b w:val="false"/>
                <w:i w:val="false"/>
                <w:color w:val="000000"/>
                <w:sz w:val="20"/>
              </w:rPr>
              <w:t>
Подготовить сырье к вязанию по видам, цвету и линейной плотности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7" w:id="2399"/>
          <w:p>
            <w:pPr>
              <w:spacing w:after="20"/>
              <w:ind w:left="20"/>
              <w:jc w:val="both"/>
            </w:pPr>
            <w:r>
              <w:rPr>
                <w:rFonts w:ascii="Times New Roman"/>
                <w:b w:val="false"/>
                <w:i w:val="false"/>
                <w:color w:val="000000"/>
                <w:sz w:val="20"/>
              </w:rPr>
              <w:t>
Умения:</w:t>
            </w:r>
          </w:p>
          <w:bookmarkEnd w:id="2399"/>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подготовку пряжи к вязанию по видам, составу, линейной плотности и цвету;</w:t>
            </w:r>
          </w:p>
          <w:p>
            <w:pPr>
              <w:spacing w:after="20"/>
              <w:ind w:left="20"/>
              <w:jc w:val="both"/>
            </w:pPr>
            <w:r>
              <w:rPr>
                <w:rFonts w:ascii="Times New Roman"/>
                <w:b w:val="false"/>
                <w:i w:val="false"/>
                <w:color w:val="000000"/>
                <w:sz w:val="20"/>
              </w:rPr>
              <w:t>
2. Наблюдать за техническим состоянием вязального оборудования, за работой механизмов и приспособлений.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9" w:id="2400"/>
          <w:p>
            <w:pPr>
              <w:spacing w:after="20"/>
              <w:ind w:left="20"/>
              <w:jc w:val="both"/>
            </w:pPr>
            <w:r>
              <w:rPr>
                <w:rFonts w:ascii="Times New Roman"/>
                <w:b w:val="false"/>
                <w:i w:val="false"/>
                <w:color w:val="000000"/>
                <w:sz w:val="20"/>
              </w:rPr>
              <w:t>
Знания:</w:t>
            </w:r>
          </w:p>
          <w:bookmarkEnd w:id="2400"/>
          <w:p>
            <w:pPr>
              <w:spacing w:after="20"/>
              <w:ind w:left="20"/>
              <w:jc w:val="both"/>
            </w:pPr>
            <w:r>
              <w:rPr>
                <w:rFonts w:ascii="Times New Roman"/>
                <w:b w:val="false"/>
                <w:i w:val="false"/>
                <w:color w:val="000000"/>
                <w:sz w:val="20"/>
              </w:rPr>
              <w:t>
</w:t>
            </w:r>
            <w:r>
              <w:rPr>
                <w:rFonts w:ascii="Times New Roman"/>
                <w:b w:val="false"/>
                <w:i w:val="false"/>
                <w:color w:val="000000"/>
                <w:sz w:val="20"/>
              </w:rPr>
              <w:t>1. Этапы подготовки оборудования к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сырья используемого для переработки на вязальных машинах;</w:t>
            </w:r>
          </w:p>
          <w:p>
            <w:pPr>
              <w:spacing w:after="20"/>
              <w:ind w:left="20"/>
              <w:jc w:val="both"/>
            </w:pPr>
            <w:r>
              <w:rPr>
                <w:rFonts w:ascii="Times New Roman"/>
                <w:b w:val="false"/>
                <w:i w:val="false"/>
                <w:color w:val="000000"/>
                <w:sz w:val="20"/>
              </w:rPr>
              <w:t>
</w:t>
            </w:r>
            <w:r>
              <w:rPr>
                <w:rFonts w:ascii="Times New Roman"/>
                <w:b w:val="false"/>
                <w:i w:val="false"/>
                <w:color w:val="000000"/>
                <w:sz w:val="20"/>
              </w:rPr>
              <w:t>3. Характеристика структуры пряжи: линейная плотность пряжи и нитей, сырьевой состав пряжи;</w:t>
            </w:r>
          </w:p>
          <w:p>
            <w:pPr>
              <w:spacing w:after="20"/>
              <w:ind w:left="20"/>
              <w:jc w:val="both"/>
            </w:pPr>
            <w:r>
              <w:rPr>
                <w:rFonts w:ascii="Times New Roman"/>
                <w:b w:val="false"/>
                <w:i w:val="false"/>
                <w:color w:val="000000"/>
                <w:sz w:val="20"/>
              </w:rPr>
              <w:t>
</w:t>
            </w:r>
            <w:r>
              <w:rPr>
                <w:rFonts w:ascii="Times New Roman"/>
                <w:b w:val="false"/>
                <w:i w:val="false"/>
                <w:color w:val="000000"/>
                <w:sz w:val="20"/>
              </w:rPr>
              <w:t>4.Технологические инструкции по заправке и пуску/ остановке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предъявляемые к сырью, поступающему на вязальные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Наблюдение за техническим состоянием вязального оборудования, за работой механизмов и приспособлений. Обдув, чистка и смазка машины;</w:t>
            </w:r>
          </w:p>
          <w:p>
            <w:pPr>
              <w:spacing w:after="20"/>
              <w:ind w:left="20"/>
              <w:jc w:val="both"/>
            </w:pPr>
            <w:r>
              <w:rPr>
                <w:rFonts w:ascii="Times New Roman"/>
                <w:b w:val="false"/>
                <w:i w:val="false"/>
                <w:color w:val="000000"/>
                <w:sz w:val="20"/>
              </w:rPr>
              <w:t>
7. Виды пороков пряжи, дефекты намотки.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6" w:id="2401"/>
          <w:p>
            <w:pPr>
              <w:spacing w:after="20"/>
              <w:ind w:left="20"/>
              <w:jc w:val="both"/>
            </w:pPr>
            <w:r>
              <w:rPr>
                <w:rFonts w:ascii="Times New Roman"/>
                <w:b w:val="false"/>
                <w:i w:val="false"/>
                <w:color w:val="000000"/>
                <w:sz w:val="20"/>
              </w:rPr>
              <w:t>
Навык 2:</w:t>
            </w:r>
          </w:p>
          <w:bookmarkEnd w:id="2401"/>
          <w:p>
            <w:pPr>
              <w:spacing w:after="20"/>
              <w:ind w:left="20"/>
              <w:jc w:val="both"/>
            </w:pPr>
            <w:r>
              <w:rPr>
                <w:rFonts w:ascii="Times New Roman"/>
                <w:b w:val="false"/>
                <w:i w:val="false"/>
                <w:color w:val="000000"/>
                <w:sz w:val="20"/>
              </w:rPr>
              <w:t>
Осуществить подготовку сырья к вязанию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7" w:id="2402"/>
          <w:p>
            <w:pPr>
              <w:spacing w:after="20"/>
              <w:ind w:left="20"/>
              <w:jc w:val="both"/>
            </w:pPr>
            <w:r>
              <w:rPr>
                <w:rFonts w:ascii="Times New Roman"/>
                <w:b w:val="false"/>
                <w:i w:val="false"/>
                <w:color w:val="000000"/>
                <w:sz w:val="20"/>
              </w:rPr>
              <w:t>
Умения:</w:t>
            </w:r>
          </w:p>
          <w:bookmarkEnd w:id="2402"/>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перемотку пряжу с дефектами намотки с одновременным парафинированием;</w:t>
            </w:r>
          </w:p>
          <w:p>
            <w:pPr>
              <w:spacing w:after="20"/>
              <w:ind w:left="20"/>
              <w:jc w:val="both"/>
            </w:pPr>
            <w:r>
              <w:rPr>
                <w:rFonts w:ascii="Times New Roman"/>
                <w:b w:val="false"/>
                <w:i w:val="false"/>
                <w:color w:val="000000"/>
                <w:sz w:val="20"/>
              </w:rPr>
              <w:t>
2. Удалять дефекты пряжи: узлов, утолщений, уплотнений.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9" w:id="2403"/>
          <w:p>
            <w:pPr>
              <w:spacing w:after="20"/>
              <w:ind w:left="20"/>
              <w:jc w:val="both"/>
            </w:pPr>
            <w:r>
              <w:rPr>
                <w:rFonts w:ascii="Times New Roman"/>
                <w:b w:val="false"/>
                <w:i w:val="false"/>
                <w:color w:val="000000"/>
                <w:sz w:val="20"/>
              </w:rPr>
              <w:t>
Знания:</w:t>
            </w:r>
          </w:p>
          <w:bookmarkEnd w:id="2403"/>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сырью, поступающему на вязальные машины;</w:t>
            </w:r>
          </w:p>
          <w:p>
            <w:pPr>
              <w:spacing w:after="20"/>
              <w:ind w:left="20"/>
              <w:jc w:val="both"/>
            </w:pPr>
            <w:r>
              <w:rPr>
                <w:rFonts w:ascii="Times New Roman"/>
                <w:b w:val="false"/>
                <w:i w:val="false"/>
                <w:color w:val="000000"/>
                <w:sz w:val="20"/>
              </w:rPr>
              <w:t>
2. Виды пороков пряжи, дефекты намотки.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1" w:id="2404"/>
          <w:p>
            <w:pPr>
              <w:spacing w:after="20"/>
              <w:ind w:left="20"/>
              <w:jc w:val="both"/>
            </w:pPr>
            <w:r>
              <w:rPr>
                <w:rFonts w:ascii="Times New Roman"/>
                <w:b w:val="false"/>
                <w:i w:val="false"/>
                <w:color w:val="000000"/>
                <w:sz w:val="20"/>
              </w:rPr>
              <w:t>
Трудовая функция 2:</w:t>
            </w:r>
          </w:p>
          <w:bookmarkEnd w:id="2404"/>
          <w:p>
            <w:pPr>
              <w:spacing w:after="20"/>
              <w:ind w:left="20"/>
              <w:jc w:val="both"/>
            </w:pPr>
            <w:r>
              <w:rPr>
                <w:rFonts w:ascii="Times New Roman"/>
                <w:b w:val="false"/>
                <w:i w:val="false"/>
                <w:color w:val="000000"/>
                <w:sz w:val="20"/>
              </w:rPr>
              <w:t>
Заправка машины пряжей.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2" w:id="2405"/>
          <w:p>
            <w:pPr>
              <w:spacing w:after="20"/>
              <w:ind w:left="20"/>
              <w:jc w:val="both"/>
            </w:pPr>
            <w:r>
              <w:rPr>
                <w:rFonts w:ascii="Times New Roman"/>
                <w:b w:val="false"/>
                <w:i w:val="false"/>
                <w:color w:val="000000"/>
                <w:sz w:val="20"/>
              </w:rPr>
              <w:t>
Навык 1:</w:t>
            </w:r>
          </w:p>
          <w:bookmarkEnd w:id="2405"/>
          <w:p>
            <w:pPr>
              <w:spacing w:after="20"/>
              <w:ind w:left="20"/>
              <w:jc w:val="both"/>
            </w:pPr>
            <w:r>
              <w:rPr>
                <w:rFonts w:ascii="Times New Roman"/>
                <w:b w:val="false"/>
                <w:i w:val="false"/>
                <w:color w:val="000000"/>
                <w:sz w:val="20"/>
              </w:rPr>
              <w:t>
Замена бобин согласно заправочных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2406"/>
          <w:p>
            <w:pPr>
              <w:spacing w:after="20"/>
              <w:ind w:left="20"/>
              <w:jc w:val="both"/>
            </w:pPr>
            <w:r>
              <w:rPr>
                <w:rFonts w:ascii="Times New Roman"/>
                <w:b w:val="false"/>
                <w:i w:val="false"/>
                <w:color w:val="000000"/>
                <w:sz w:val="20"/>
              </w:rPr>
              <w:t>
Умения:</w:t>
            </w:r>
          </w:p>
          <w:bookmarkEnd w:id="2406"/>
          <w:p>
            <w:pPr>
              <w:spacing w:after="20"/>
              <w:ind w:left="20"/>
              <w:jc w:val="both"/>
            </w:pPr>
            <w:r>
              <w:rPr>
                <w:rFonts w:ascii="Times New Roman"/>
                <w:b w:val="false"/>
                <w:i w:val="false"/>
                <w:color w:val="000000"/>
                <w:sz w:val="20"/>
              </w:rPr>
              <w:t>
</w:t>
            </w:r>
            <w:r>
              <w:rPr>
                <w:rFonts w:ascii="Times New Roman"/>
                <w:b w:val="false"/>
                <w:i w:val="false"/>
                <w:color w:val="000000"/>
                <w:sz w:val="20"/>
              </w:rPr>
              <w:t>1. Заменять пряжу согласно заправочным данным;</w:t>
            </w:r>
          </w:p>
          <w:p>
            <w:pPr>
              <w:spacing w:after="20"/>
              <w:ind w:left="20"/>
              <w:jc w:val="both"/>
            </w:pPr>
            <w:r>
              <w:rPr>
                <w:rFonts w:ascii="Times New Roman"/>
                <w:b w:val="false"/>
                <w:i w:val="false"/>
                <w:color w:val="000000"/>
                <w:sz w:val="20"/>
              </w:rPr>
              <w:t>
2. Заправлять устройство, основных частей машины, шпулярника, механизмов, контролирующих подачу пряжи и нитей к петлеобразующим системам.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5" w:id="2407"/>
          <w:p>
            <w:pPr>
              <w:spacing w:after="20"/>
              <w:ind w:left="20"/>
              <w:jc w:val="both"/>
            </w:pPr>
            <w:r>
              <w:rPr>
                <w:rFonts w:ascii="Times New Roman"/>
                <w:b w:val="false"/>
                <w:i w:val="false"/>
                <w:color w:val="000000"/>
                <w:sz w:val="20"/>
              </w:rPr>
              <w:t>
Знания:</w:t>
            </w:r>
          </w:p>
          <w:bookmarkEnd w:id="2407"/>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нитенаправляющей системы вязальной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Характеристики пряжи;</w:t>
            </w:r>
          </w:p>
          <w:p>
            <w:pPr>
              <w:spacing w:after="20"/>
              <w:ind w:left="20"/>
              <w:jc w:val="both"/>
            </w:pPr>
            <w:r>
              <w:rPr>
                <w:rFonts w:ascii="Times New Roman"/>
                <w:b w:val="false"/>
                <w:i w:val="false"/>
                <w:color w:val="000000"/>
                <w:sz w:val="20"/>
              </w:rPr>
              <w:t>
3. Правила техники безопасности, противопожарной безопасности, правила внутреннего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8" w:id="2408"/>
          <w:p>
            <w:pPr>
              <w:spacing w:after="20"/>
              <w:ind w:left="20"/>
              <w:jc w:val="both"/>
            </w:pPr>
            <w:r>
              <w:rPr>
                <w:rFonts w:ascii="Times New Roman"/>
                <w:b w:val="false"/>
                <w:i w:val="false"/>
                <w:color w:val="000000"/>
                <w:sz w:val="20"/>
              </w:rPr>
              <w:t>
Навык 2:</w:t>
            </w:r>
          </w:p>
          <w:bookmarkEnd w:id="2408"/>
          <w:p>
            <w:pPr>
              <w:spacing w:after="20"/>
              <w:ind w:left="20"/>
              <w:jc w:val="both"/>
            </w:pPr>
            <w:r>
              <w:rPr>
                <w:rFonts w:ascii="Times New Roman"/>
                <w:b w:val="false"/>
                <w:i w:val="false"/>
                <w:color w:val="000000"/>
                <w:sz w:val="20"/>
              </w:rPr>
              <w:t>
Заправить машину пряжей и нитями согласно, заправочных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9" w:id="2409"/>
          <w:p>
            <w:pPr>
              <w:spacing w:after="20"/>
              <w:ind w:left="20"/>
              <w:jc w:val="both"/>
            </w:pPr>
            <w:r>
              <w:rPr>
                <w:rFonts w:ascii="Times New Roman"/>
                <w:b w:val="false"/>
                <w:i w:val="false"/>
                <w:color w:val="000000"/>
                <w:sz w:val="20"/>
              </w:rPr>
              <w:t>
Умения:</w:t>
            </w:r>
          </w:p>
          <w:bookmarkEnd w:id="2409"/>
          <w:p>
            <w:pPr>
              <w:spacing w:after="20"/>
              <w:ind w:left="20"/>
              <w:jc w:val="both"/>
            </w:pPr>
            <w:r>
              <w:rPr>
                <w:rFonts w:ascii="Times New Roman"/>
                <w:b w:val="false"/>
                <w:i w:val="false"/>
                <w:color w:val="000000"/>
                <w:sz w:val="20"/>
              </w:rPr>
              <w:t>
</w:t>
            </w:r>
            <w:r>
              <w:rPr>
                <w:rFonts w:ascii="Times New Roman"/>
                <w:b w:val="false"/>
                <w:i w:val="false"/>
                <w:color w:val="000000"/>
                <w:sz w:val="20"/>
              </w:rPr>
              <w:t>1. Заправлять машины пряжей и нитями;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Заменять бобины;</w:t>
            </w:r>
          </w:p>
          <w:p>
            <w:pPr>
              <w:spacing w:after="20"/>
              <w:ind w:left="20"/>
              <w:jc w:val="both"/>
            </w:pPr>
            <w:r>
              <w:rPr>
                <w:rFonts w:ascii="Times New Roman"/>
                <w:b w:val="false"/>
                <w:i w:val="false"/>
                <w:color w:val="000000"/>
                <w:sz w:val="20"/>
              </w:rPr>
              <w:t>
3. Заправлять устройство, основных частей машины, шпулярника, механизмов, контролирующих подачу пряжи и нитей к петлеобразующим системам.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2" w:id="2410"/>
          <w:p>
            <w:pPr>
              <w:spacing w:after="20"/>
              <w:ind w:left="20"/>
              <w:jc w:val="both"/>
            </w:pPr>
            <w:r>
              <w:rPr>
                <w:rFonts w:ascii="Times New Roman"/>
                <w:b w:val="false"/>
                <w:i w:val="false"/>
                <w:color w:val="000000"/>
                <w:sz w:val="20"/>
              </w:rPr>
              <w:t>
Знания:</w:t>
            </w:r>
          </w:p>
          <w:bookmarkEnd w:id="2410"/>
          <w:p>
            <w:pPr>
              <w:spacing w:after="20"/>
              <w:ind w:left="20"/>
              <w:jc w:val="both"/>
            </w:pPr>
            <w:r>
              <w:rPr>
                <w:rFonts w:ascii="Times New Roman"/>
                <w:b w:val="false"/>
                <w:i w:val="false"/>
                <w:color w:val="000000"/>
                <w:sz w:val="20"/>
              </w:rPr>
              <w:t>
</w:t>
            </w:r>
            <w:r>
              <w:rPr>
                <w:rFonts w:ascii="Times New Roman"/>
                <w:b w:val="false"/>
                <w:i w:val="false"/>
                <w:color w:val="000000"/>
                <w:sz w:val="20"/>
              </w:rPr>
              <w:t>1. Заправочные данные на вязание полотна;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Общее устройство и работа вязальной машины;</w:t>
            </w:r>
          </w:p>
          <w:p>
            <w:pPr>
              <w:spacing w:after="20"/>
              <w:ind w:left="20"/>
              <w:jc w:val="both"/>
            </w:pPr>
            <w:r>
              <w:rPr>
                <w:rFonts w:ascii="Times New Roman"/>
                <w:b w:val="false"/>
                <w:i w:val="false"/>
                <w:color w:val="000000"/>
                <w:sz w:val="20"/>
              </w:rPr>
              <w:t>
3. Способы соединения пряжи и нитей при устранении обрывов пряжи и нитей.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5" w:id="2411"/>
          <w:p>
            <w:pPr>
              <w:spacing w:after="20"/>
              <w:ind w:left="20"/>
              <w:jc w:val="both"/>
            </w:pPr>
            <w:r>
              <w:rPr>
                <w:rFonts w:ascii="Times New Roman"/>
                <w:b w:val="false"/>
                <w:i w:val="false"/>
                <w:color w:val="000000"/>
                <w:sz w:val="20"/>
              </w:rPr>
              <w:t>
Трудовая функция 3:</w:t>
            </w:r>
          </w:p>
          <w:bookmarkEnd w:id="2411"/>
          <w:p>
            <w:pPr>
              <w:spacing w:after="20"/>
              <w:ind w:left="20"/>
              <w:jc w:val="both"/>
            </w:pPr>
            <w:r>
              <w:rPr>
                <w:rFonts w:ascii="Times New Roman"/>
                <w:b w:val="false"/>
                <w:i w:val="false"/>
                <w:color w:val="000000"/>
                <w:sz w:val="20"/>
              </w:rPr>
              <w:t>
Вязание изделий полурегулярным и регулярным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6" w:id="2412"/>
          <w:p>
            <w:pPr>
              <w:spacing w:after="20"/>
              <w:ind w:left="20"/>
              <w:jc w:val="both"/>
            </w:pPr>
            <w:r>
              <w:rPr>
                <w:rFonts w:ascii="Times New Roman"/>
                <w:b w:val="false"/>
                <w:i w:val="false"/>
                <w:color w:val="000000"/>
                <w:sz w:val="20"/>
              </w:rPr>
              <w:t>
Навык 1:</w:t>
            </w:r>
          </w:p>
          <w:bookmarkEnd w:id="2412"/>
          <w:p>
            <w:pPr>
              <w:spacing w:after="20"/>
              <w:ind w:left="20"/>
              <w:jc w:val="both"/>
            </w:pPr>
            <w:r>
              <w:rPr>
                <w:rFonts w:ascii="Times New Roman"/>
                <w:b w:val="false"/>
                <w:i w:val="false"/>
                <w:color w:val="000000"/>
                <w:sz w:val="20"/>
              </w:rPr>
              <w:t>
Вязать полотно, изделия полурегулярным и регулярным способом согласно заправочной карте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7" w:id="2413"/>
          <w:p>
            <w:pPr>
              <w:spacing w:after="20"/>
              <w:ind w:left="20"/>
              <w:jc w:val="both"/>
            </w:pPr>
            <w:r>
              <w:rPr>
                <w:rFonts w:ascii="Times New Roman"/>
                <w:b w:val="false"/>
                <w:i w:val="false"/>
                <w:color w:val="000000"/>
                <w:sz w:val="20"/>
              </w:rPr>
              <w:t>
Умения:</w:t>
            </w:r>
          </w:p>
          <w:bookmarkEnd w:id="2413"/>
          <w:p>
            <w:pPr>
              <w:spacing w:after="20"/>
              <w:ind w:left="20"/>
              <w:jc w:val="both"/>
            </w:pPr>
            <w:r>
              <w:rPr>
                <w:rFonts w:ascii="Times New Roman"/>
                <w:b w:val="false"/>
                <w:i w:val="false"/>
                <w:color w:val="000000"/>
                <w:sz w:val="20"/>
              </w:rPr>
              <w:t>
</w:t>
            </w:r>
            <w:r>
              <w:rPr>
                <w:rFonts w:ascii="Times New Roman"/>
                <w:b w:val="false"/>
                <w:i w:val="false"/>
                <w:color w:val="000000"/>
                <w:sz w:val="20"/>
              </w:rPr>
              <w:t>1. Вязать изделия полурегулярным и регулярным способом согласно заправочной карте;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Вязать полотна на основовязальных машинах;</w:t>
            </w:r>
          </w:p>
          <w:p>
            <w:pPr>
              <w:spacing w:after="20"/>
              <w:ind w:left="20"/>
              <w:jc w:val="both"/>
            </w:pPr>
            <w:r>
              <w:rPr>
                <w:rFonts w:ascii="Times New Roman"/>
                <w:b w:val="false"/>
                <w:i w:val="false"/>
                <w:color w:val="000000"/>
                <w:sz w:val="20"/>
              </w:rPr>
              <w:t>
3. Вязать штучные изделия на чулочных автоматах, перчаточных машинах.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2414"/>
          <w:p>
            <w:pPr>
              <w:spacing w:after="20"/>
              <w:ind w:left="20"/>
              <w:jc w:val="both"/>
            </w:pPr>
            <w:r>
              <w:rPr>
                <w:rFonts w:ascii="Times New Roman"/>
                <w:b w:val="false"/>
                <w:i w:val="false"/>
                <w:color w:val="000000"/>
                <w:sz w:val="20"/>
              </w:rPr>
              <w:t>
Знания:</w:t>
            </w:r>
          </w:p>
          <w:bookmarkEnd w:id="2414"/>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различных типов трикотажных машин, плосковязальных, кругловязальных и трикотажных автоматов;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отдельных узлов и деталей различных типов трикотажных станков, плосковязальных, кругловязальных и трикотажных автоматов;</w:t>
            </w:r>
          </w:p>
          <w:p>
            <w:pPr>
              <w:spacing w:after="20"/>
              <w:ind w:left="20"/>
              <w:jc w:val="both"/>
            </w:pPr>
            <w:r>
              <w:rPr>
                <w:rFonts w:ascii="Times New Roman"/>
                <w:b w:val="false"/>
                <w:i w:val="false"/>
                <w:color w:val="000000"/>
                <w:sz w:val="20"/>
              </w:rPr>
              <w:t>
3. Назначение всех других машин и механизмов вязального цеха.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2415"/>
          <w:p>
            <w:pPr>
              <w:spacing w:after="20"/>
              <w:ind w:left="20"/>
              <w:jc w:val="both"/>
            </w:pPr>
            <w:r>
              <w:rPr>
                <w:rFonts w:ascii="Times New Roman"/>
                <w:b w:val="false"/>
                <w:i w:val="false"/>
                <w:color w:val="000000"/>
                <w:sz w:val="20"/>
              </w:rPr>
              <w:t>
Трудовая функция 4:</w:t>
            </w:r>
          </w:p>
          <w:bookmarkEnd w:id="2415"/>
          <w:p>
            <w:pPr>
              <w:spacing w:after="20"/>
              <w:ind w:left="20"/>
              <w:jc w:val="both"/>
            </w:pPr>
            <w:r>
              <w:rPr>
                <w:rFonts w:ascii="Times New Roman"/>
                <w:b w:val="false"/>
                <w:i w:val="false"/>
                <w:color w:val="000000"/>
                <w:sz w:val="20"/>
              </w:rPr>
              <w:t>
Разделение и комплектование купонов. Заправка концов пряжи купонов, подъем петель и штопка дефектных мест полотна и купонов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4" w:id="2416"/>
          <w:p>
            <w:pPr>
              <w:spacing w:after="20"/>
              <w:ind w:left="20"/>
              <w:jc w:val="both"/>
            </w:pPr>
            <w:r>
              <w:rPr>
                <w:rFonts w:ascii="Times New Roman"/>
                <w:b w:val="false"/>
                <w:i w:val="false"/>
                <w:color w:val="000000"/>
                <w:sz w:val="20"/>
              </w:rPr>
              <w:t>
Навык 1:</w:t>
            </w:r>
          </w:p>
          <w:bookmarkEnd w:id="2416"/>
          <w:p>
            <w:pPr>
              <w:spacing w:after="20"/>
              <w:ind w:left="20"/>
              <w:jc w:val="both"/>
            </w:pPr>
            <w:r>
              <w:rPr>
                <w:rFonts w:ascii="Times New Roman"/>
                <w:b w:val="false"/>
                <w:i w:val="false"/>
                <w:color w:val="000000"/>
                <w:sz w:val="20"/>
              </w:rPr>
              <w:t>
Разделить и скомплектовать купоны в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5" w:id="2417"/>
          <w:p>
            <w:pPr>
              <w:spacing w:after="20"/>
              <w:ind w:left="20"/>
              <w:jc w:val="both"/>
            </w:pPr>
            <w:r>
              <w:rPr>
                <w:rFonts w:ascii="Times New Roman"/>
                <w:b w:val="false"/>
                <w:i w:val="false"/>
                <w:color w:val="000000"/>
                <w:sz w:val="20"/>
              </w:rPr>
              <w:t>
Умения:</w:t>
            </w:r>
          </w:p>
          <w:bookmarkEnd w:id="2417"/>
          <w:p>
            <w:pPr>
              <w:spacing w:after="20"/>
              <w:ind w:left="20"/>
              <w:jc w:val="both"/>
            </w:pPr>
            <w:r>
              <w:rPr>
                <w:rFonts w:ascii="Times New Roman"/>
                <w:b w:val="false"/>
                <w:i w:val="false"/>
                <w:color w:val="000000"/>
                <w:sz w:val="20"/>
              </w:rPr>
              <w:t>
</w:t>
            </w:r>
            <w:r>
              <w:rPr>
                <w:rFonts w:ascii="Times New Roman"/>
                <w:b w:val="false"/>
                <w:i w:val="false"/>
                <w:color w:val="000000"/>
                <w:sz w:val="20"/>
              </w:rPr>
              <w:t>1. Разделять купоны, удалять отработку;</w:t>
            </w:r>
          </w:p>
          <w:p>
            <w:pPr>
              <w:spacing w:after="20"/>
              <w:ind w:left="20"/>
              <w:jc w:val="both"/>
            </w:pPr>
            <w:r>
              <w:rPr>
                <w:rFonts w:ascii="Times New Roman"/>
                <w:b w:val="false"/>
                <w:i w:val="false"/>
                <w:color w:val="000000"/>
                <w:sz w:val="20"/>
              </w:rPr>
              <w:t>
2. Комплектовать купоны в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7" w:id="2418"/>
          <w:p>
            <w:pPr>
              <w:spacing w:after="20"/>
              <w:ind w:left="20"/>
              <w:jc w:val="both"/>
            </w:pPr>
            <w:r>
              <w:rPr>
                <w:rFonts w:ascii="Times New Roman"/>
                <w:b w:val="false"/>
                <w:i w:val="false"/>
                <w:color w:val="000000"/>
                <w:sz w:val="20"/>
              </w:rPr>
              <w:t>
Знания:</w:t>
            </w:r>
          </w:p>
          <w:bookmarkEnd w:id="2418"/>
          <w:p>
            <w:pPr>
              <w:spacing w:after="20"/>
              <w:ind w:left="20"/>
              <w:jc w:val="both"/>
            </w:pPr>
            <w:r>
              <w:rPr>
                <w:rFonts w:ascii="Times New Roman"/>
                <w:b w:val="false"/>
                <w:i w:val="false"/>
                <w:color w:val="000000"/>
                <w:sz w:val="20"/>
              </w:rPr>
              <w:t>
</w:t>
            </w:r>
            <w:r>
              <w:rPr>
                <w:rFonts w:ascii="Times New Roman"/>
                <w:b w:val="false"/>
                <w:i w:val="false"/>
                <w:color w:val="000000"/>
                <w:sz w:val="20"/>
              </w:rPr>
              <w:t>1. Структура трикотажа; строение купона заработок, отработка, разделительный ряд;</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Заправочные параметры вязания полотна, купонов;</w:t>
            </w:r>
          </w:p>
          <w:p>
            <w:pPr>
              <w:spacing w:after="20"/>
              <w:ind w:left="20"/>
              <w:jc w:val="both"/>
            </w:pPr>
            <w:r>
              <w:rPr>
                <w:rFonts w:ascii="Times New Roman"/>
                <w:b w:val="false"/>
                <w:i w:val="false"/>
                <w:color w:val="000000"/>
                <w:sz w:val="20"/>
              </w:rPr>
              <w:t>
3. Виды брака, причины возникновения, способы предупреждения и устранения.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0" w:id="2419"/>
          <w:p>
            <w:pPr>
              <w:spacing w:after="20"/>
              <w:ind w:left="20"/>
              <w:jc w:val="both"/>
            </w:pPr>
            <w:r>
              <w:rPr>
                <w:rFonts w:ascii="Times New Roman"/>
                <w:b w:val="false"/>
                <w:i w:val="false"/>
                <w:color w:val="000000"/>
                <w:sz w:val="20"/>
              </w:rPr>
              <w:t>
Навык 2:</w:t>
            </w:r>
          </w:p>
          <w:bookmarkEnd w:id="2419"/>
          <w:p>
            <w:pPr>
              <w:spacing w:after="20"/>
              <w:ind w:left="20"/>
              <w:jc w:val="both"/>
            </w:pPr>
            <w:r>
              <w:rPr>
                <w:rFonts w:ascii="Times New Roman"/>
                <w:b w:val="false"/>
                <w:i w:val="false"/>
                <w:color w:val="000000"/>
                <w:sz w:val="20"/>
              </w:rPr>
              <w:t>
Заправить концы пряжи купонов, поднять петли и заштопать дефектные места купонов.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1" w:id="2420"/>
          <w:p>
            <w:pPr>
              <w:spacing w:after="20"/>
              <w:ind w:left="20"/>
              <w:jc w:val="both"/>
            </w:pPr>
            <w:r>
              <w:rPr>
                <w:rFonts w:ascii="Times New Roman"/>
                <w:b w:val="false"/>
                <w:i w:val="false"/>
                <w:color w:val="000000"/>
                <w:sz w:val="20"/>
              </w:rPr>
              <w:t>
Умения:</w:t>
            </w:r>
          </w:p>
          <w:bookmarkEnd w:id="2420"/>
          <w:p>
            <w:pPr>
              <w:spacing w:after="20"/>
              <w:ind w:left="20"/>
              <w:jc w:val="both"/>
            </w:pPr>
            <w:r>
              <w:rPr>
                <w:rFonts w:ascii="Times New Roman"/>
                <w:b w:val="false"/>
                <w:i w:val="false"/>
                <w:color w:val="000000"/>
                <w:sz w:val="20"/>
              </w:rPr>
              <w:t>
</w:t>
            </w:r>
            <w:r>
              <w:rPr>
                <w:rFonts w:ascii="Times New Roman"/>
                <w:b w:val="false"/>
                <w:i w:val="false"/>
                <w:color w:val="000000"/>
                <w:sz w:val="20"/>
              </w:rPr>
              <w:t>1. Заправлять концы пряжи;</w:t>
            </w:r>
          </w:p>
          <w:p>
            <w:pPr>
              <w:spacing w:after="20"/>
              <w:ind w:left="20"/>
              <w:jc w:val="both"/>
            </w:pPr>
            <w:r>
              <w:rPr>
                <w:rFonts w:ascii="Times New Roman"/>
                <w:b w:val="false"/>
                <w:i w:val="false"/>
                <w:color w:val="000000"/>
                <w:sz w:val="20"/>
              </w:rPr>
              <w:t>
2. Поднимать петли и штопать дефектные места полотна или купона.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3" w:id="2421"/>
          <w:p>
            <w:pPr>
              <w:spacing w:after="20"/>
              <w:ind w:left="20"/>
              <w:jc w:val="both"/>
            </w:pPr>
            <w:r>
              <w:rPr>
                <w:rFonts w:ascii="Times New Roman"/>
                <w:b w:val="false"/>
                <w:i w:val="false"/>
                <w:color w:val="000000"/>
                <w:sz w:val="20"/>
              </w:rPr>
              <w:t>
Знания:</w:t>
            </w:r>
          </w:p>
          <w:bookmarkEnd w:id="2421"/>
          <w:p>
            <w:pPr>
              <w:spacing w:after="20"/>
              <w:ind w:left="20"/>
              <w:jc w:val="both"/>
            </w:pPr>
            <w:r>
              <w:rPr>
                <w:rFonts w:ascii="Times New Roman"/>
                <w:b w:val="false"/>
                <w:i w:val="false"/>
                <w:color w:val="000000"/>
                <w:sz w:val="20"/>
              </w:rPr>
              <w:t>
</w:t>
            </w:r>
            <w:r>
              <w:rPr>
                <w:rFonts w:ascii="Times New Roman"/>
                <w:b w:val="false"/>
                <w:i w:val="false"/>
                <w:color w:val="000000"/>
                <w:sz w:val="20"/>
              </w:rPr>
              <w:t>1. Характеристики структуры выпускаемого трикотажного полотна или купонов;</w:t>
            </w:r>
          </w:p>
          <w:p>
            <w:pPr>
              <w:spacing w:after="20"/>
              <w:ind w:left="20"/>
              <w:jc w:val="both"/>
            </w:pPr>
            <w:r>
              <w:rPr>
                <w:rFonts w:ascii="Times New Roman"/>
                <w:b w:val="false"/>
                <w:i w:val="false"/>
                <w:color w:val="000000"/>
                <w:sz w:val="20"/>
              </w:rPr>
              <w:t>
2. Виды брака, причины возникновения, способы предупреждения и устранения.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5" w:id="2422"/>
          <w:p>
            <w:pPr>
              <w:spacing w:after="20"/>
              <w:ind w:left="20"/>
              <w:jc w:val="both"/>
            </w:pPr>
            <w:r>
              <w:rPr>
                <w:rFonts w:ascii="Times New Roman"/>
                <w:b w:val="false"/>
                <w:i w:val="false"/>
                <w:color w:val="000000"/>
                <w:sz w:val="20"/>
              </w:rPr>
              <w:t>
Трудовая функция 5:</w:t>
            </w:r>
          </w:p>
          <w:bookmarkEnd w:id="2422"/>
          <w:p>
            <w:pPr>
              <w:spacing w:after="20"/>
              <w:ind w:left="20"/>
              <w:jc w:val="both"/>
            </w:pPr>
            <w:r>
              <w:rPr>
                <w:rFonts w:ascii="Times New Roman"/>
                <w:b w:val="false"/>
                <w:i w:val="false"/>
                <w:color w:val="000000"/>
                <w:sz w:val="20"/>
              </w:rPr>
              <w:t>
Вязание изделий, расчет заправочных данных, вязание полотна на основовязальной машине, чулочных, перчаточных автоматах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6" w:id="2423"/>
          <w:p>
            <w:pPr>
              <w:spacing w:after="20"/>
              <w:ind w:left="20"/>
              <w:jc w:val="both"/>
            </w:pPr>
            <w:r>
              <w:rPr>
                <w:rFonts w:ascii="Times New Roman"/>
                <w:b w:val="false"/>
                <w:i w:val="false"/>
                <w:color w:val="000000"/>
                <w:sz w:val="20"/>
              </w:rPr>
              <w:t>
Навык 1:</w:t>
            </w:r>
          </w:p>
          <w:bookmarkEnd w:id="2423"/>
          <w:p>
            <w:pPr>
              <w:spacing w:after="20"/>
              <w:ind w:left="20"/>
              <w:jc w:val="both"/>
            </w:pPr>
            <w:r>
              <w:rPr>
                <w:rFonts w:ascii="Times New Roman"/>
                <w:b w:val="false"/>
                <w:i w:val="false"/>
                <w:color w:val="000000"/>
                <w:sz w:val="20"/>
              </w:rPr>
              <w:t>
Вязать изделия, производить расчет заправочных данных, вязать полотна на основовязальной машине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2424"/>
          <w:p>
            <w:pPr>
              <w:spacing w:after="20"/>
              <w:ind w:left="20"/>
              <w:jc w:val="both"/>
            </w:pPr>
            <w:r>
              <w:rPr>
                <w:rFonts w:ascii="Times New Roman"/>
                <w:b w:val="false"/>
                <w:i w:val="false"/>
                <w:color w:val="000000"/>
                <w:sz w:val="20"/>
              </w:rPr>
              <w:t>
Умения:</w:t>
            </w:r>
          </w:p>
          <w:bookmarkEnd w:id="2424"/>
          <w:p>
            <w:pPr>
              <w:spacing w:after="20"/>
              <w:ind w:left="20"/>
              <w:jc w:val="both"/>
            </w:pPr>
            <w:r>
              <w:rPr>
                <w:rFonts w:ascii="Times New Roman"/>
                <w:b w:val="false"/>
                <w:i w:val="false"/>
                <w:color w:val="000000"/>
                <w:sz w:val="20"/>
              </w:rPr>
              <w:t>
</w:t>
            </w:r>
            <w:r>
              <w:rPr>
                <w:rFonts w:ascii="Times New Roman"/>
                <w:b w:val="false"/>
                <w:i w:val="false"/>
                <w:color w:val="000000"/>
                <w:sz w:val="20"/>
              </w:rPr>
              <w:t>1. Вязать изделия, расчитать заправочные данные, количество сбавок, прибавок, переключений при вязании по контуру;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Вязать полотна на основовязальной машине, осуществлять проборку по рапорту рисунка с числом гребенок до 4;</w:t>
            </w:r>
          </w:p>
          <w:p>
            <w:pPr>
              <w:spacing w:after="20"/>
              <w:ind w:left="20"/>
              <w:jc w:val="both"/>
            </w:pPr>
            <w:r>
              <w:rPr>
                <w:rFonts w:ascii="Times New Roman"/>
                <w:b w:val="false"/>
                <w:i w:val="false"/>
                <w:color w:val="000000"/>
                <w:sz w:val="20"/>
              </w:rPr>
              <w:t>
</w:t>
            </w:r>
            <w:r>
              <w:rPr>
                <w:rFonts w:ascii="Times New Roman"/>
                <w:b w:val="false"/>
                <w:i w:val="false"/>
                <w:color w:val="000000"/>
                <w:sz w:val="20"/>
              </w:rPr>
              <w:t>3. Вязать штучные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Наблюдать за техническим состоянием вязального оборудования, за работой механизмов и приспособлений;</w:t>
            </w:r>
          </w:p>
          <w:p>
            <w:pPr>
              <w:spacing w:after="20"/>
              <w:ind w:left="20"/>
              <w:jc w:val="both"/>
            </w:pPr>
            <w:r>
              <w:rPr>
                <w:rFonts w:ascii="Times New Roman"/>
                <w:b w:val="false"/>
                <w:i w:val="false"/>
                <w:color w:val="000000"/>
                <w:sz w:val="20"/>
              </w:rPr>
              <w:t>
5. Наблюдать за техническим состоянием вязального оборудования, за работой механизмов и приспособлений: чулочных, перчаточных автоматах.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2" w:id="2425"/>
          <w:p>
            <w:pPr>
              <w:spacing w:after="20"/>
              <w:ind w:left="20"/>
              <w:jc w:val="both"/>
            </w:pPr>
            <w:r>
              <w:rPr>
                <w:rFonts w:ascii="Times New Roman"/>
                <w:b w:val="false"/>
                <w:i w:val="false"/>
                <w:color w:val="000000"/>
                <w:sz w:val="20"/>
              </w:rPr>
              <w:t>
Знания:</w:t>
            </w:r>
          </w:p>
          <w:bookmarkEnd w:id="2425"/>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вязания полотна или купонов;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переплетений выпускаемой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регулирования плотности вязания и оттяжки;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Виды брака полотна и купонов, причины его порождающие, способы его предупреждения и устранения;</w:t>
            </w:r>
          </w:p>
          <w:p>
            <w:pPr>
              <w:spacing w:after="20"/>
              <w:ind w:left="20"/>
              <w:jc w:val="both"/>
            </w:pPr>
            <w:r>
              <w:rPr>
                <w:rFonts w:ascii="Times New Roman"/>
                <w:b w:val="false"/>
                <w:i w:val="false"/>
                <w:color w:val="000000"/>
                <w:sz w:val="20"/>
              </w:rPr>
              <w:t>
5. Устройство и принцип работы обслуживаемых вязальных машин для производства трикотажных полотен, регулярных и полурегулярных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7" w:id="2426"/>
          <w:p>
            <w:pPr>
              <w:spacing w:after="20"/>
              <w:ind w:left="20"/>
              <w:jc w:val="both"/>
            </w:pPr>
            <w:r>
              <w:rPr>
                <w:rFonts w:ascii="Times New Roman"/>
                <w:b w:val="false"/>
                <w:i w:val="false"/>
                <w:color w:val="000000"/>
                <w:sz w:val="20"/>
              </w:rPr>
              <w:t>
Ответственность;</w:t>
            </w:r>
          </w:p>
          <w:bookmarkEnd w:id="2426"/>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 к деталям;</w:t>
            </w:r>
          </w:p>
          <w:p>
            <w:pPr>
              <w:spacing w:after="20"/>
              <w:ind w:left="20"/>
              <w:jc w:val="both"/>
            </w:pPr>
            <w:r>
              <w:rPr>
                <w:rFonts w:ascii="Times New Roman"/>
                <w:b w:val="false"/>
                <w:i w:val="false"/>
                <w:color w:val="000000"/>
                <w:sz w:val="20"/>
              </w:rPr>
              <w:t>
Обучаемость.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вязально-прошивного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Карточка профессии "Дизайнер вязанных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 вязанных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0" w:id="2427"/>
          <w:p>
            <w:pPr>
              <w:spacing w:after="20"/>
              <w:ind w:left="20"/>
              <w:jc w:val="both"/>
            </w:pPr>
            <w:r>
              <w:rPr>
                <w:rFonts w:ascii="Times New Roman"/>
                <w:b w:val="false"/>
                <w:i w:val="false"/>
                <w:color w:val="000000"/>
                <w:sz w:val="20"/>
              </w:rPr>
              <w:t xml:space="preserve">
Выпуск 46.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2427"/>
          <w:p>
            <w:pPr>
              <w:spacing w:after="20"/>
              <w:ind w:left="20"/>
              <w:jc w:val="both"/>
            </w:pPr>
            <w:r>
              <w:rPr>
                <w:rFonts w:ascii="Times New Roman"/>
                <w:b w:val="false"/>
                <w:i w:val="false"/>
                <w:color w:val="000000"/>
                <w:sz w:val="20"/>
              </w:rPr>
              <w:t>
"Художник по костюму" 6-7 разряды (параграф 21, 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1" w:id="2428"/>
          <w:p>
            <w:pPr>
              <w:spacing w:after="20"/>
              <w:ind w:left="20"/>
              <w:jc w:val="both"/>
            </w:pPr>
            <w:r>
              <w:rPr>
                <w:rFonts w:ascii="Times New Roman"/>
                <w:b w:val="false"/>
                <w:i w:val="false"/>
                <w:color w:val="000000"/>
                <w:sz w:val="20"/>
              </w:rPr>
              <w:t>
Уровень образования:</w:t>
            </w:r>
          </w:p>
          <w:bookmarkEnd w:id="2428"/>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Специальность:Дизайн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2" w:id="2429"/>
          <w:p>
            <w:pPr>
              <w:spacing w:after="20"/>
              <w:ind w:left="20"/>
              <w:jc w:val="both"/>
            </w:pPr>
            <w:r>
              <w:rPr>
                <w:rFonts w:ascii="Times New Roman"/>
                <w:b w:val="false"/>
                <w:i w:val="false"/>
                <w:color w:val="000000"/>
                <w:sz w:val="20"/>
              </w:rPr>
              <w:t>
Уровень образования:</w:t>
            </w:r>
          </w:p>
          <w:bookmarkEnd w:id="2429"/>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3" w:id="2430"/>
          <w:p>
            <w:pPr>
              <w:spacing w:after="20"/>
              <w:ind w:left="20"/>
              <w:jc w:val="both"/>
            </w:pPr>
            <w:r>
              <w:rPr>
                <w:rFonts w:ascii="Times New Roman"/>
                <w:b w:val="false"/>
                <w:i w:val="false"/>
                <w:color w:val="000000"/>
                <w:sz w:val="20"/>
              </w:rPr>
              <w:t>
Специальность:</w:t>
            </w:r>
          </w:p>
          <w:bookmarkEnd w:id="2430"/>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4" w:id="2431"/>
          <w:p>
            <w:pPr>
              <w:spacing w:after="20"/>
              <w:ind w:left="20"/>
              <w:jc w:val="both"/>
            </w:pPr>
            <w:r>
              <w:rPr>
                <w:rFonts w:ascii="Times New Roman"/>
                <w:b w:val="false"/>
                <w:i w:val="false"/>
                <w:color w:val="000000"/>
                <w:sz w:val="20"/>
              </w:rPr>
              <w:t>
Квалификация:</w:t>
            </w:r>
          </w:p>
          <w:bookmarkEnd w:id="243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 в отрасли.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художественного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5" w:id="2432"/>
          <w:p>
            <w:pPr>
              <w:spacing w:after="20"/>
              <w:ind w:left="20"/>
              <w:jc w:val="both"/>
            </w:pPr>
            <w:r>
              <w:rPr>
                <w:rFonts w:ascii="Times New Roman"/>
                <w:b w:val="false"/>
                <w:i w:val="false"/>
                <w:color w:val="000000"/>
                <w:sz w:val="20"/>
              </w:rPr>
              <w:t>
2163-1-009 - Модельер одежды;</w:t>
            </w:r>
          </w:p>
          <w:bookmarkEnd w:id="2432"/>
          <w:p>
            <w:pPr>
              <w:spacing w:after="20"/>
              <w:ind w:left="20"/>
              <w:jc w:val="both"/>
            </w:pPr>
            <w:r>
              <w:rPr>
                <w:rFonts w:ascii="Times New Roman"/>
                <w:b w:val="false"/>
                <w:i w:val="false"/>
                <w:color w:val="000000"/>
                <w:sz w:val="20"/>
              </w:rPr>
              <w:t>
2163-1-011 - Художник по костюмам.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конструирование и изготовление моделей одежды из текстильных материалов с учетом потребительского спроса, актуальных стилистических трендов, современных технологий производства, функциональных и эстетических требований, создание рекламных и выставочных моделей одежды, а также коллекций для участия в модных показах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6" w:id="2433"/>
          <w:p>
            <w:pPr>
              <w:spacing w:after="20"/>
              <w:ind w:left="20"/>
              <w:jc w:val="both"/>
            </w:pPr>
            <w:r>
              <w:rPr>
                <w:rFonts w:ascii="Times New Roman"/>
                <w:b w:val="false"/>
                <w:i w:val="false"/>
                <w:color w:val="000000"/>
                <w:sz w:val="20"/>
              </w:rPr>
              <w:t>
1. Выполнение работ по созданию дизайна моделей одежды.</w:t>
            </w:r>
          </w:p>
          <w:bookmarkEnd w:id="2433"/>
          <w:p>
            <w:pPr>
              <w:spacing w:after="20"/>
              <w:ind w:left="20"/>
              <w:jc w:val="both"/>
            </w:pPr>
            <w:r>
              <w:rPr>
                <w:rFonts w:ascii="Times New Roman"/>
                <w:b w:val="false"/>
                <w:i w:val="false"/>
                <w:color w:val="000000"/>
                <w:sz w:val="20"/>
              </w:rPr>
              <w:t>
2. Проектирование коллекций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7" w:id="2434"/>
          <w:p>
            <w:pPr>
              <w:spacing w:after="20"/>
              <w:ind w:left="20"/>
              <w:jc w:val="both"/>
            </w:pPr>
            <w:r>
              <w:rPr>
                <w:rFonts w:ascii="Times New Roman"/>
                <w:b w:val="false"/>
                <w:i w:val="false"/>
                <w:color w:val="000000"/>
                <w:sz w:val="20"/>
              </w:rPr>
              <w:t>
Трудовая функция 1:</w:t>
            </w:r>
          </w:p>
          <w:bookmarkEnd w:id="2434"/>
          <w:p>
            <w:pPr>
              <w:spacing w:after="20"/>
              <w:ind w:left="20"/>
              <w:jc w:val="both"/>
            </w:pPr>
            <w:r>
              <w:rPr>
                <w:rFonts w:ascii="Times New Roman"/>
                <w:b w:val="false"/>
                <w:i w:val="false"/>
                <w:color w:val="000000"/>
                <w:sz w:val="20"/>
              </w:rPr>
              <w:t>
Выполнение работ по созданию дизайна моделей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8" w:id="2435"/>
          <w:p>
            <w:pPr>
              <w:spacing w:after="20"/>
              <w:ind w:left="20"/>
              <w:jc w:val="both"/>
            </w:pPr>
            <w:r>
              <w:rPr>
                <w:rFonts w:ascii="Times New Roman"/>
                <w:b w:val="false"/>
                <w:i w:val="false"/>
                <w:color w:val="000000"/>
                <w:sz w:val="20"/>
              </w:rPr>
              <w:t>
Навык 1:</w:t>
            </w:r>
          </w:p>
          <w:bookmarkEnd w:id="2435"/>
          <w:p>
            <w:pPr>
              <w:spacing w:after="20"/>
              <w:ind w:left="20"/>
              <w:jc w:val="both"/>
            </w:pPr>
            <w:r>
              <w:rPr>
                <w:rFonts w:ascii="Times New Roman"/>
                <w:b w:val="false"/>
                <w:i w:val="false"/>
                <w:color w:val="000000"/>
                <w:sz w:val="20"/>
              </w:rPr>
              <w:t>
Выполнение работ по проведению предпроектных 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9" w:id="2436"/>
          <w:p>
            <w:pPr>
              <w:spacing w:after="20"/>
              <w:ind w:left="20"/>
              <w:jc w:val="both"/>
            </w:pPr>
            <w:r>
              <w:rPr>
                <w:rFonts w:ascii="Times New Roman"/>
                <w:b w:val="false"/>
                <w:i w:val="false"/>
                <w:color w:val="000000"/>
                <w:sz w:val="20"/>
              </w:rPr>
              <w:t>
Умения:</w:t>
            </w:r>
          </w:p>
          <w:bookmarkEnd w:id="2436"/>
          <w:p>
            <w:pPr>
              <w:spacing w:after="20"/>
              <w:ind w:left="20"/>
              <w:jc w:val="both"/>
            </w:pPr>
            <w:r>
              <w:rPr>
                <w:rFonts w:ascii="Times New Roman"/>
                <w:b w:val="false"/>
                <w:i w:val="false"/>
                <w:color w:val="000000"/>
                <w:sz w:val="20"/>
              </w:rPr>
              <w:t>
</w:t>
            </w:r>
            <w:r>
              <w:rPr>
                <w:rFonts w:ascii="Times New Roman"/>
                <w:b w:val="false"/>
                <w:i w:val="false"/>
                <w:color w:val="000000"/>
                <w:sz w:val="20"/>
              </w:rPr>
              <w:t>Для 6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Выбирать и систематизировать информацию по теме технического задания;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Искать различные источники информации о направлениях моды (журналов, каталогов, интернет-ресурсов);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Визуализировать идеи в художественно-графическом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Работать в компьютерных программах, предназначенных для визуализации и презентации;</w:t>
            </w:r>
          </w:p>
          <w:p>
            <w:pPr>
              <w:spacing w:after="20"/>
              <w:ind w:left="20"/>
              <w:jc w:val="both"/>
            </w:pPr>
            <w:r>
              <w:rPr>
                <w:rFonts w:ascii="Times New Roman"/>
                <w:b w:val="false"/>
                <w:i w:val="false"/>
                <w:color w:val="000000"/>
                <w:sz w:val="20"/>
              </w:rPr>
              <w:t>
5. Оформлять и редактировать отчетную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5" w:id="2437"/>
          <w:p>
            <w:pPr>
              <w:spacing w:after="20"/>
              <w:ind w:left="20"/>
              <w:jc w:val="both"/>
            </w:pPr>
            <w:r>
              <w:rPr>
                <w:rFonts w:ascii="Times New Roman"/>
                <w:b w:val="false"/>
                <w:i w:val="false"/>
                <w:color w:val="000000"/>
                <w:sz w:val="20"/>
              </w:rPr>
              <w:t>
Знания:</w:t>
            </w:r>
          </w:p>
          <w:bookmarkEnd w:id="2437"/>
          <w:p>
            <w:pPr>
              <w:spacing w:after="20"/>
              <w:ind w:left="20"/>
              <w:jc w:val="both"/>
            </w:pPr>
            <w:r>
              <w:rPr>
                <w:rFonts w:ascii="Times New Roman"/>
                <w:b w:val="false"/>
                <w:i w:val="false"/>
                <w:color w:val="000000"/>
                <w:sz w:val="20"/>
              </w:rPr>
              <w:t>
</w:t>
            </w:r>
            <w:r>
              <w:rPr>
                <w:rFonts w:ascii="Times New Roman"/>
                <w:b w:val="false"/>
                <w:i w:val="false"/>
                <w:color w:val="000000"/>
                <w:sz w:val="20"/>
              </w:rPr>
              <w:t>Для 6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Источники и современные технологии сбора информации для дизайнерских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приемы и методы художественно-графических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Компьютерные программы, предназначенные для визуализации и презентации;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Категориально-понятийный аппарат дизайнерской деятельности;</w:t>
            </w:r>
          </w:p>
          <w:p>
            <w:pPr>
              <w:spacing w:after="20"/>
              <w:ind w:left="20"/>
              <w:jc w:val="both"/>
            </w:pPr>
            <w:r>
              <w:rPr>
                <w:rFonts w:ascii="Times New Roman"/>
                <w:b w:val="false"/>
                <w:i w:val="false"/>
                <w:color w:val="000000"/>
                <w:sz w:val="20"/>
              </w:rPr>
              <w:t>
5. Требования, предъявляемые к разработке и оформлению эскизов, презентаций и отчетной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 w:id="2438"/>
          <w:p>
            <w:pPr>
              <w:spacing w:after="20"/>
              <w:ind w:left="20"/>
              <w:jc w:val="both"/>
            </w:pPr>
            <w:r>
              <w:rPr>
                <w:rFonts w:ascii="Times New Roman"/>
                <w:b w:val="false"/>
                <w:i w:val="false"/>
                <w:color w:val="000000"/>
                <w:sz w:val="20"/>
              </w:rPr>
              <w:t>
Навык 2:</w:t>
            </w:r>
          </w:p>
          <w:bookmarkEnd w:id="2438"/>
          <w:p>
            <w:pPr>
              <w:spacing w:after="20"/>
              <w:ind w:left="20"/>
              <w:jc w:val="both"/>
            </w:pPr>
            <w:r>
              <w:rPr>
                <w:rFonts w:ascii="Times New Roman"/>
                <w:b w:val="false"/>
                <w:i w:val="false"/>
                <w:color w:val="000000"/>
                <w:sz w:val="20"/>
              </w:rPr>
              <w:t>
Выполнение работ по созданию и внедрению в производство моделей одежды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2" w:id="2439"/>
          <w:p>
            <w:pPr>
              <w:spacing w:after="20"/>
              <w:ind w:left="20"/>
              <w:jc w:val="both"/>
            </w:pPr>
            <w:r>
              <w:rPr>
                <w:rFonts w:ascii="Times New Roman"/>
                <w:b w:val="false"/>
                <w:i w:val="false"/>
                <w:color w:val="000000"/>
                <w:sz w:val="20"/>
              </w:rPr>
              <w:t>
Умения:</w:t>
            </w:r>
          </w:p>
          <w:bookmarkEnd w:id="2439"/>
          <w:p>
            <w:pPr>
              <w:spacing w:after="20"/>
              <w:ind w:left="20"/>
              <w:jc w:val="both"/>
            </w:pPr>
            <w:r>
              <w:rPr>
                <w:rFonts w:ascii="Times New Roman"/>
                <w:b w:val="false"/>
                <w:i w:val="false"/>
                <w:color w:val="000000"/>
                <w:sz w:val="20"/>
              </w:rPr>
              <w:t>
</w:t>
            </w:r>
            <w:r>
              <w:rPr>
                <w:rFonts w:ascii="Times New Roman"/>
                <w:b w:val="false"/>
                <w:i w:val="false"/>
                <w:color w:val="000000"/>
                <w:sz w:val="20"/>
              </w:rPr>
              <w:t>Для 6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Создавать эскизы человеческих фигур и моделей одежды вручную или с использованием компьютерных графических редакторов различными приемами и способами.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Визуализировать идеи в художественно-графическом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Рассчитывать конструкцию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Выявлять и устранять незначительные конструктивные и технологические дефекты образцов моделей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Прорабатывать чертежи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Прорабатывать конструкторско-техническую документации для моделей одежды.</w:t>
            </w:r>
          </w:p>
          <w:p>
            <w:pPr>
              <w:spacing w:after="20"/>
              <w:ind w:left="20"/>
              <w:jc w:val="both"/>
            </w:pPr>
            <w:r>
              <w:rPr>
                <w:rFonts w:ascii="Times New Roman"/>
                <w:b w:val="false"/>
                <w:i w:val="false"/>
                <w:color w:val="000000"/>
                <w:sz w:val="20"/>
              </w:rPr>
              <w:t>
7. Осуществлять изготовление комплектов и ансамблей одежды различного назначения с учетом национальных традиций.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0" w:id="2440"/>
          <w:p>
            <w:pPr>
              <w:spacing w:after="20"/>
              <w:ind w:left="20"/>
              <w:jc w:val="both"/>
            </w:pPr>
            <w:r>
              <w:rPr>
                <w:rFonts w:ascii="Times New Roman"/>
                <w:b w:val="false"/>
                <w:i w:val="false"/>
                <w:color w:val="000000"/>
                <w:sz w:val="20"/>
              </w:rPr>
              <w:t>
Знания:</w:t>
            </w:r>
          </w:p>
          <w:bookmarkEnd w:id="2440"/>
          <w:p>
            <w:pPr>
              <w:spacing w:after="20"/>
              <w:ind w:left="20"/>
              <w:jc w:val="both"/>
            </w:pPr>
            <w:r>
              <w:rPr>
                <w:rFonts w:ascii="Times New Roman"/>
                <w:b w:val="false"/>
                <w:i w:val="false"/>
                <w:color w:val="000000"/>
                <w:sz w:val="20"/>
              </w:rPr>
              <w:t>
</w:t>
            </w:r>
            <w:r>
              <w:rPr>
                <w:rFonts w:ascii="Times New Roman"/>
                <w:b w:val="false"/>
                <w:i w:val="false"/>
                <w:color w:val="000000"/>
                <w:sz w:val="20"/>
              </w:rPr>
              <w:t>Для 6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разработке и оформлению эскизов и конструкторско-технологической документации моделей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приемы и методы художественно-графических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Конфекционирование тканей и фурнитуры.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конструирования и технического моделирования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Компьютерные программы, предназначенные для конструирования, моделирования и визуализации моделей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Анатомо-физиологические, антропометрические и биомеханические основы проектирования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Показатели качества современной одежды (потребительские, технико-экономические), средства и методы их квалиметрии.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Конструктивное направление моды.</w:t>
            </w:r>
          </w:p>
          <w:p>
            <w:pPr>
              <w:spacing w:after="20"/>
              <w:ind w:left="20"/>
              <w:jc w:val="both"/>
            </w:pPr>
            <w:r>
              <w:rPr>
                <w:rFonts w:ascii="Times New Roman"/>
                <w:b w:val="false"/>
                <w:i w:val="false"/>
                <w:color w:val="000000"/>
                <w:sz w:val="20"/>
              </w:rPr>
              <w:t>
</w:t>
            </w:r>
            <w:r>
              <w:rPr>
                <w:rFonts w:ascii="Times New Roman"/>
                <w:b w:val="false"/>
                <w:i w:val="false"/>
                <w:color w:val="000000"/>
                <w:sz w:val="20"/>
              </w:rPr>
              <w:t>9. Требования нормативных документов к основным видам продукции (услуг) и процессов.</w:t>
            </w:r>
          </w:p>
          <w:p>
            <w:pPr>
              <w:spacing w:after="20"/>
              <w:ind w:left="20"/>
              <w:jc w:val="both"/>
            </w:pPr>
            <w:r>
              <w:rPr>
                <w:rFonts w:ascii="Times New Roman"/>
                <w:b w:val="false"/>
                <w:i w:val="false"/>
                <w:color w:val="000000"/>
                <w:sz w:val="20"/>
              </w:rPr>
              <w:t>
10. Национальные особенности развития костюма и орнамента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1" w:id="2441"/>
          <w:p>
            <w:pPr>
              <w:spacing w:after="20"/>
              <w:ind w:left="20"/>
              <w:jc w:val="both"/>
            </w:pPr>
            <w:r>
              <w:rPr>
                <w:rFonts w:ascii="Times New Roman"/>
                <w:b w:val="false"/>
                <w:i w:val="false"/>
                <w:color w:val="000000"/>
                <w:sz w:val="20"/>
              </w:rPr>
              <w:t>
Трудовая функция 2:</w:t>
            </w:r>
          </w:p>
          <w:bookmarkEnd w:id="2441"/>
          <w:p>
            <w:pPr>
              <w:spacing w:after="20"/>
              <w:ind w:left="20"/>
              <w:jc w:val="both"/>
            </w:pPr>
            <w:r>
              <w:rPr>
                <w:rFonts w:ascii="Times New Roman"/>
                <w:b w:val="false"/>
                <w:i w:val="false"/>
                <w:color w:val="000000"/>
                <w:sz w:val="20"/>
              </w:rPr>
              <w:t>
Проектирование коллекций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2442"/>
          <w:p>
            <w:pPr>
              <w:spacing w:after="20"/>
              <w:ind w:left="20"/>
              <w:jc w:val="both"/>
            </w:pPr>
            <w:r>
              <w:rPr>
                <w:rFonts w:ascii="Times New Roman"/>
                <w:b w:val="false"/>
                <w:i w:val="false"/>
                <w:color w:val="000000"/>
                <w:sz w:val="20"/>
              </w:rPr>
              <w:t>
Навык 1:</w:t>
            </w:r>
          </w:p>
          <w:bookmarkEnd w:id="2442"/>
          <w:p>
            <w:pPr>
              <w:spacing w:after="20"/>
              <w:ind w:left="20"/>
              <w:jc w:val="both"/>
            </w:pPr>
            <w:r>
              <w:rPr>
                <w:rFonts w:ascii="Times New Roman"/>
                <w:b w:val="false"/>
                <w:i w:val="false"/>
                <w:color w:val="000000"/>
                <w:sz w:val="20"/>
              </w:rPr>
              <w:t>
Проведение предпроектных исследований для разработки коллекций одежды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3" w:id="2443"/>
          <w:p>
            <w:pPr>
              <w:spacing w:after="20"/>
              <w:ind w:left="20"/>
              <w:jc w:val="both"/>
            </w:pPr>
            <w:r>
              <w:rPr>
                <w:rFonts w:ascii="Times New Roman"/>
                <w:b w:val="false"/>
                <w:i w:val="false"/>
                <w:color w:val="000000"/>
                <w:sz w:val="20"/>
              </w:rPr>
              <w:t>
Умения:</w:t>
            </w:r>
          </w:p>
          <w:bookmarkEnd w:id="2443"/>
          <w:p>
            <w:pPr>
              <w:spacing w:after="20"/>
              <w:ind w:left="20"/>
              <w:jc w:val="both"/>
            </w:pPr>
            <w:r>
              <w:rPr>
                <w:rFonts w:ascii="Times New Roman"/>
                <w:b w:val="false"/>
                <w:i w:val="false"/>
                <w:color w:val="000000"/>
                <w:sz w:val="20"/>
              </w:rPr>
              <w:t>
</w:t>
            </w:r>
            <w:r>
              <w:rPr>
                <w:rFonts w:ascii="Times New Roman"/>
                <w:b w:val="false"/>
                <w:i w:val="false"/>
                <w:color w:val="000000"/>
                <w:sz w:val="20"/>
              </w:rPr>
              <w:t>Для 7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Отбирать, анализировать систематизацию информации по теме технического задания;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информацию, предоставляемой заказчиком, и определять необходимость запроса на дополнительные данные;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Выстраивать эффективные коммуникаций с заказчиком;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Работать с целевой аудиторией заказчика;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существующие и потенциальные требования заказчика/потребителей, и значимых для них характеристик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Выявлять факторы внешней среды, влияющих на конструктивную форму и дизайн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Осуществлять сбор, синтезирования и интерпретирования информации по истории искусств, моды и этнических культур, современным модным тенденциям;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8. Анализировать и прогнозировать тенденции в одежде, технологиях и текстильных материалов с учетом выявленных требований заказчика/потребителей;</w:t>
            </w:r>
          </w:p>
          <w:p>
            <w:pPr>
              <w:spacing w:after="20"/>
              <w:ind w:left="20"/>
              <w:jc w:val="both"/>
            </w:pPr>
            <w:r>
              <w:rPr>
                <w:rFonts w:ascii="Times New Roman"/>
                <w:b w:val="false"/>
                <w:i w:val="false"/>
                <w:color w:val="000000"/>
                <w:sz w:val="20"/>
              </w:rPr>
              <w:t>
9. Оценивать модели одежды различных брендов одежды с помощью методов визуального, критического, конструктивного и практического анализа.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2444"/>
          <w:p>
            <w:pPr>
              <w:spacing w:after="20"/>
              <w:ind w:left="20"/>
              <w:jc w:val="both"/>
            </w:pPr>
            <w:r>
              <w:rPr>
                <w:rFonts w:ascii="Times New Roman"/>
                <w:b w:val="false"/>
                <w:i w:val="false"/>
                <w:color w:val="000000"/>
                <w:sz w:val="20"/>
              </w:rPr>
              <w:t>
Знания:</w:t>
            </w:r>
          </w:p>
          <w:bookmarkEnd w:id="2444"/>
          <w:p>
            <w:pPr>
              <w:spacing w:after="20"/>
              <w:ind w:left="20"/>
              <w:jc w:val="both"/>
            </w:pPr>
            <w:r>
              <w:rPr>
                <w:rFonts w:ascii="Times New Roman"/>
                <w:b w:val="false"/>
                <w:i w:val="false"/>
                <w:color w:val="000000"/>
                <w:sz w:val="20"/>
              </w:rPr>
              <w:t>
</w:t>
            </w:r>
            <w:r>
              <w:rPr>
                <w:rFonts w:ascii="Times New Roman"/>
                <w:b w:val="false"/>
                <w:i w:val="false"/>
                <w:color w:val="000000"/>
                <w:sz w:val="20"/>
              </w:rPr>
              <w:t>Для 7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структуре и содержанию исходных производственных и экономических данных, необходимых для разработки моделей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проведения системно-комплексных дизайнерских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Критерии оценки потенциала и материально-технической базы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Технологии и средства сбора и обработки данных, необходимых для разработки моделей одежд;</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маркетинга, экономики, социологии, культурологии;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нормативных документов к основным видам продукции (услуг) и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Источники информации о модных тенденциях;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8. Критерии оценки эстетичности, функциональности, безопасности, физиологичности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9. История костюма и стилей;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Категориально-понятийный аппарат дизайнерской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11. Основы маркетинговых стратегий, культурологии, социологии, эргономики;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Принципы прогнозирования формы одежды;</w:t>
            </w:r>
          </w:p>
          <w:p>
            <w:pPr>
              <w:spacing w:after="20"/>
              <w:ind w:left="20"/>
              <w:jc w:val="both"/>
            </w:pPr>
            <w:r>
              <w:rPr>
                <w:rFonts w:ascii="Times New Roman"/>
                <w:b w:val="false"/>
                <w:i w:val="false"/>
                <w:color w:val="000000"/>
                <w:sz w:val="20"/>
              </w:rPr>
              <w:t>
13. Основы маркетинговых стратегий и бренд-менеджмента.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7" w:id="2445"/>
          <w:p>
            <w:pPr>
              <w:spacing w:after="20"/>
              <w:ind w:left="20"/>
              <w:jc w:val="both"/>
            </w:pPr>
            <w:r>
              <w:rPr>
                <w:rFonts w:ascii="Times New Roman"/>
                <w:b w:val="false"/>
                <w:i w:val="false"/>
                <w:color w:val="000000"/>
                <w:sz w:val="20"/>
              </w:rPr>
              <w:t>
Навык 2:</w:t>
            </w:r>
          </w:p>
          <w:bookmarkEnd w:id="2445"/>
          <w:p>
            <w:pPr>
              <w:spacing w:after="20"/>
              <w:ind w:left="20"/>
              <w:jc w:val="both"/>
            </w:pPr>
            <w:r>
              <w:rPr>
                <w:rFonts w:ascii="Times New Roman"/>
                <w:b w:val="false"/>
                <w:i w:val="false"/>
                <w:color w:val="000000"/>
                <w:sz w:val="20"/>
              </w:rPr>
              <w:t>
Оформление результатов исследований и формулирование предложений о направлениях работ по созданию коллекций одежды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8" w:id="2446"/>
          <w:p>
            <w:pPr>
              <w:spacing w:after="20"/>
              <w:ind w:left="20"/>
              <w:jc w:val="both"/>
            </w:pPr>
            <w:r>
              <w:rPr>
                <w:rFonts w:ascii="Times New Roman"/>
                <w:b w:val="false"/>
                <w:i w:val="false"/>
                <w:color w:val="000000"/>
                <w:sz w:val="20"/>
              </w:rPr>
              <w:t>
Умения:</w:t>
            </w:r>
          </w:p>
          <w:bookmarkEnd w:id="2446"/>
          <w:p>
            <w:pPr>
              <w:spacing w:after="20"/>
              <w:ind w:left="20"/>
              <w:jc w:val="both"/>
            </w:pPr>
            <w:r>
              <w:rPr>
                <w:rFonts w:ascii="Times New Roman"/>
                <w:b w:val="false"/>
                <w:i w:val="false"/>
                <w:color w:val="000000"/>
                <w:sz w:val="20"/>
              </w:rPr>
              <w:t>
</w:t>
            </w:r>
            <w:r>
              <w:rPr>
                <w:rFonts w:ascii="Times New Roman"/>
                <w:b w:val="false"/>
                <w:i w:val="false"/>
                <w:color w:val="000000"/>
                <w:sz w:val="20"/>
              </w:rPr>
              <w:t>Для 7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Систематизировать, обобщать и синтезировать новую информацию;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Генерировать новые идеи и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Адаптировать тенденции моды согласно пожеланиям заказчика/требованиям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Формулировать предложения в письменной и устной форме;</w:t>
            </w:r>
          </w:p>
          <w:p>
            <w:pPr>
              <w:spacing w:after="20"/>
              <w:ind w:left="20"/>
              <w:jc w:val="both"/>
            </w:pPr>
            <w:r>
              <w:rPr>
                <w:rFonts w:ascii="Times New Roman"/>
                <w:b w:val="false"/>
                <w:i w:val="false"/>
                <w:color w:val="000000"/>
                <w:sz w:val="20"/>
              </w:rPr>
              <w:t>
5. Визуализировать идеи в художественно-графическом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4" w:id="2447"/>
          <w:p>
            <w:pPr>
              <w:spacing w:after="20"/>
              <w:ind w:left="20"/>
              <w:jc w:val="both"/>
            </w:pPr>
            <w:r>
              <w:rPr>
                <w:rFonts w:ascii="Times New Roman"/>
                <w:b w:val="false"/>
                <w:i w:val="false"/>
                <w:color w:val="000000"/>
                <w:sz w:val="20"/>
              </w:rPr>
              <w:t>
Знания:</w:t>
            </w:r>
          </w:p>
          <w:bookmarkEnd w:id="2447"/>
          <w:p>
            <w:pPr>
              <w:spacing w:after="20"/>
              <w:ind w:left="20"/>
              <w:jc w:val="both"/>
            </w:pPr>
            <w:r>
              <w:rPr>
                <w:rFonts w:ascii="Times New Roman"/>
                <w:b w:val="false"/>
                <w:i w:val="false"/>
                <w:color w:val="000000"/>
                <w:sz w:val="20"/>
              </w:rPr>
              <w:t>
</w:t>
            </w:r>
            <w:r>
              <w:rPr>
                <w:rFonts w:ascii="Times New Roman"/>
                <w:b w:val="false"/>
                <w:i w:val="false"/>
                <w:color w:val="000000"/>
                <w:sz w:val="20"/>
              </w:rPr>
              <w:t>Для 7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Категориально-понятийный аппарат дизайнерской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Методики поиска творческих идей и вдохновения;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приемы и методы художественно-графических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Компьютерные программы, предназначенные для визуализации;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предъявляемые к разработке и оформлению эскизов и презентаций;</w:t>
            </w:r>
          </w:p>
          <w:p>
            <w:pPr>
              <w:spacing w:after="20"/>
              <w:ind w:left="20"/>
              <w:jc w:val="both"/>
            </w:pPr>
            <w:r>
              <w:rPr>
                <w:rFonts w:ascii="Times New Roman"/>
                <w:b w:val="false"/>
                <w:i w:val="false"/>
                <w:color w:val="000000"/>
                <w:sz w:val="20"/>
              </w:rPr>
              <w:t>
6. Государственные и отраслевые стандарты, технические условия и технические требования, регламентирующие процесс изготовления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1" w:id="2448"/>
          <w:p>
            <w:pPr>
              <w:spacing w:after="20"/>
              <w:ind w:left="20"/>
              <w:jc w:val="both"/>
            </w:pPr>
            <w:r>
              <w:rPr>
                <w:rFonts w:ascii="Times New Roman"/>
                <w:b w:val="false"/>
                <w:i w:val="false"/>
                <w:color w:val="000000"/>
                <w:sz w:val="20"/>
              </w:rPr>
              <w:t>
Навык 3:</w:t>
            </w:r>
          </w:p>
          <w:bookmarkEnd w:id="2448"/>
          <w:p>
            <w:pPr>
              <w:spacing w:after="20"/>
              <w:ind w:left="20"/>
              <w:jc w:val="both"/>
            </w:pPr>
            <w:r>
              <w:rPr>
                <w:rFonts w:ascii="Times New Roman"/>
                <w:b w:val="false"/>
                <w:i w:val="false"/>
                <w:color w:val="000000"/>
                <w:sz w:val="20"/>
              </w:rPr>
              <w:t>
Разработка моделей/коллекций одежды.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2" w:id="2449"/>
          <w:p>
            <w:pPr>
              <w:spacing w:after="20"/>
              <w:ind w:left="20"/>
              <w:jc w:val="both"/>
            </w:pPr>
            <w:r>
              <w:rPr>
                <w:rFonts w:ascii="Times New Roman"/>
                <w:b w:val="false"/>
                <w:i w:val="false"/>
                <w:color w:val="000000"/>
                <w:sz w:val="20"/>
              </w:rPr>
              <w:t>
Умения:</w:t>
            </w:r>
          </w:p>
          <w:bookmarkEnd w:id="2449"/>
          <w:p>
            <w:pPr>
              <w:spacing w:after="20"/>
              <w:ind w:left="20"/>
              <w:jc w:val="both"/>
            </w:pPr>
            <w:r>
              <w:rPr>
                <w:rFonts w:ascii="Times New Roman"/>
                <w:b w:val="false"/>
                <w:i w:val="false"/>
                <w:color w:val="000000"/>
                <w:sz w:val="20"/>
              </w:rPr>
              <w:t>
</w:t>
            </w:r>
            <w:r>
              <w:rPr>
                <w:rFonts w:ascii="Times New Roman"/>
                <w:b w:val="false"/>
                <w:i w:val="false"/>
                <w:color w:val="000000"/>
                <w:sz w:val="20"/>
              </w:rPr>
              <w:t>Для 7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Генерировать новые идеи и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Выбирать источники проектирования;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Изучать стилистические тренды и отслеживать модные тенденции;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Создавать новые образы для коллекции на основе тенденций моды, требований и образа заказчика/потребителя;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Создавать эскизы человеческих фигур и моделей одежды вручную или с использованием компьютерных графических редакторов различными приемами и способами;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Визуализировать идеи в художественно-графическом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Создавать коллекцию одежды, соблюдая стилевое единство деталей, законы композиции;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Подбирать цветовые сочетания, формы, фактуру материалов, фурнитур, аксессуаров, прогнозировать свойства и качества моделей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9. Обосновывать основные идеи, культурно-исторических и модных предпосылок, формообразований, цветовых сочетаний и стилей разрабатываемых моделей одежды, описать их преимущества по отношению к существующим аналогам;</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Применять различные приемы и техники художественно-графических работ;</w:t>
            </w:r>
          </w:p>
          <w:p>
            <w:pPr>
              <w:spacing w:after="20"/>
              <w:ind w:left="20"/>
              <w:jc w:val="both"/>
            </w:pPr>
            <w:r>
              <w:rPr>
                <w:rFonts w:ascii="Times New Roman"/>
                <w:b w:val="false"/>
                <w:i w:val="false"/>
                <w:color w:val="000000"/>
                <w:sz w:val="20"/>
              </w:rPr>
              <w:t>
11. Находить компромисс между требованиями заказчика, экономическими требованиями, технологическими возможностями производства, сроков исполнения заказа и определять оптимальное решение.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4" w:id="2450"/>
          <w:p>
            <w:pPr>
              <w:spacing w:after="20"/>
              <w:ind w:left="20"/>
              <w:jc w:val="both"/>
            </w:pPr>
            <w:r>
              <w:rPr>
                <w:rFonts w:ascii="Times New Roman"/>
                <w:b w:val="false"/>
                <w:i w:val="false"/>
                <w:color w:val="000000"/>
                <w:sz w:val="20"/>
              </w:rPr>
              <w:t>
Знания:</w:t>
            </w:r>
          </w:p>
          <w:bookmarkEnd w:id="2450"/>
          <w:p>
            <w:pPr>
              <w:spacing w:after="20"/>
              <w:ind w:left="20"/>
              <w:jc w:val="both"/>
            </w:pPr>
            <w:r>
              <w:rPr>
                <w:rFonts w:ascii="Times New Roman"/>
                <w:b w:val="false"/>
                <w:i w:val="false"/>
                <w:color w:val="000000"/>
                <w:sz w:val="20"/>
              </w:rPr>
              <w:t>
</w:t>
            </w:r>
            <w:r>
              <w:rPr>
                <w:rFonts w:ascii="Times New Roman"/>
                <w:b w:val="false"/>
                <w:i w:val="false"/>
                <w:color w:val="000000"/>
                <w:sz w:val="20"/>
              </w:rPr>
              <w:t>Для 7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Функции одежды для различных групп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Технологии проектирования моделей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Стили в одежде и направления моды;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История костюма и стилей;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Методики поиска творческих идей и вдохновения;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Основные приемы, методы и техники художественно-графических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Принципы и методы конфекционирования материалов с учетом особенностей изготовления и условий эксплуатации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Особенности формообразования одежды из разных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Анатомо-физиологические, антропометрические и биомеханические основы проектирования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Потребительские требования к одежде;</w:t>
            </w:r>
          </w:p>
          <w:p>
            <w:pPr>
              <w:spacing w:after="20"/>
              <w:ind w:left="20"/>
              <w:jc w:val="both"/>
            </w:pPr>
            <w:r>
              <w:rPr>
                <w:rFonts w:ascii="Times New Roman"/>
                <w:b w:val="false"/>
                <w:i w:val="false"/>
                <w:color w:val="000000"/>
                <w:sz w:val="20"/>
              </w:rPr>
              <w:t>
</w:t>
            </w:r>
            <w:r>
              <w:rPr>
                <w:rFonts w:ascii="Times New Roman"/>
                <w:b w:val="false"/>
                <w:i w:val="false"/>
                <w:color w:val="000000"/>
                <w:sz w:val="20"/>
              </w:rPr>
              <w:t>11. Графические редакторы и программы, предназначенные для моделирования и визуализации моделей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12. Требования, предъявляемые к разработке и оформлению эскизов моделей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Принципы прогнозирования признаков формы одежды на основе изучения модных тенденций и стилевых направлений последних сезонов;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Законы гармонизации цвета в проектировании одежды, принципы взаимосвязи колористического решения и формы модели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Подбор цветовых сочетаний, фактур, форм, материалов, фурнитур, аксессуаров к моделям одежды, прогноз свойства и качества готовых моделей по их показателям;</w:t>
            </w:r>
          </w:p>
          <w:p>
            <w:pPr>
              <w:spacing w:after="20"/>
              <w:ind w:left="20"/>
              <w:jc w:val="both"/>
            </w:pPr>
            <w:r>
              <w:rPr>
                <w:rFonts w:ascii="Times New Roman"/>
                <w:b w:val="false"/>
                <w:i w:val="false"/>
                <w:color w:val="000000"/>
                <w:sz w:val="20"/>
              </w:rPr>
              <w:t>
16. Категориально-понятийный аппарат дизайнерской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1" w:id="2451"/>
          <w:p>
            <w:pPr>
              <w:spacing w:after="20"/>
              <w:ind w:left="20"/>
              <w:jc w:val="both"/>
            </w:pPr>
            <w:r>
              <w:rPr>
                <w:rFonts w:ascii="Times New Roman"/>
                <w:b w:val="false"/>
                <w:i w:val="false"/>
                <w:color w:val="000000"/>
                <w:sz w:val="20"/>
              </w:rPr>
              <w:t>
Ответственность;</w:t>
            </w:r>
          </w:p>
          <w:bookmarkEnd w:id="2451"/>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Творческое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Художественные 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Умение работать самостоятельно и в коллективе.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организации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подготовке производства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Карточка профессии "Оператор наладчик вязального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наладчик вязального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7" w:id="2452"/>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2452"/>
          <w:p>
            <w:pPr>
              <w:spacing w:after="20"/>
              <w:ind w:left="20"/>
              <w:jc w:val="both"/>
            </w:pPr>
            <w:r>
              <w:rPr>
                <w:rFonts w:ascii="Times New Roman"/>
                <w:b w:val="false"/>
                <w:i w:val="false"/>
                <w:color w:val="000000"/>
                <w:sz w:val="20"/>
              </w:rPr>
              <w:t>
Параграф 2. Помощник мастера, 5-й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8" w:id="2453"/>
          <w:p>
            <w:pPr>
              <w:spacing w:after="20"/>
              <w:ind w:left="20"/>
              <w:jc w:val="both"/>
            </w:pPr>
            <w:r>
              <w:rPr>
                <w:rFonts w:ascii="Times New Roman"/>
                <w:b w:val="false"/>
                <w:i w:val="false"/>
                <w:color w:val="000000"/>
                <w:sz w:val="20"/>
              </w:rPr>
              <w:t>
Уровень образования:</w:t>
            </w:r>
          </w:p>
          <w:bookmarkEnd w:id="2453"/>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9" w:id="2454"/>
          <w:p>
            <w:pPr>
              <w:spacing w:after="20"/>
              <w:ind w:left="20"/>
              <w:jc w:val="both"/>
            </w:pPr>
            <w:r>
              <w:rPr>
                <w:rFonts w:ascii="Times New Roman"/>
                <w:b w:val="false"/>
                <w:i w:val="false"/>
                <w:color w:val="000000"/>
                <w:sz w:val="20"/>
              </w:rPr>
              <w:t>
Специальность:</w:t>
            </w:r>
          </w:p>
          <w:bookmarkEnd w:id="2454"/>
          <w:p>
            <w:pPr>
              <w:spacing w:after="20"/>
              <w:ind w:left="20"/>
              <w:jc w:val="both"/>
            </w:pPr>
            <w:r>
              <w:rPr>
                <w:rFonts w:ascii="Times New Roman"/>
                <w:b w:val="false"/>
                <w:i w:val="false"/>
                <w:color w:val="000000"/>
                <w:sz w:val="20"/>
              </w:rPr>
              <w:t>
Профессиональное обучение (по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 w:id="2455"/>
          <w:p>
            <w:pPr>
              <w:spacing w:after="20"/>
              <w:ind w:left="20"/>
              <w:jc w:val="both"/>
            </w:pPr>
            <w:r>
              <w:rPr>
                <w:rFonts w:ascii="Times New Roman"/>
                <w:b w:val="false"/>
                <w:i w:val="false"/>
                <w:color w:val="000000"/>
                <w:sz w:val="20"/>
              </w:rPr>
              <w:t>
Квалификация:</w:t>
            </w:r>
          </w:p>
          <w:bookmarkEnd w:id="245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1" w:id="2456"/>
          <w:p>
            <w:pPr>
              <w:spacing w:after="20"/>
              <w:ind w:left="20"/>
              <w:jc w:val="both"/>
            </w:pPr>
            <w:r>
              <w:rPr>
                <w:rFonts w:ascii="Times New Roman"/>
                <w:b w:val="false"/>
                <w:i w:val="false"/>
                <w:color w:val="000000"/>
                <w:sz w:val="20"/>
              </w:rPr>
              <w:t>
8212-2-005 - Электрослесарь по ремонту электрических машин;</w:t>
            </w:r>
          </w:p>
          <w:bookmarkEnd w:id="2456"/>
          <w:p>
            <w:pPr>
              <w:spacing w:after="20"/>
              <w:ind w:left="20"/>
              <w:jc w:val="both"/>
            </w:pPr>
            <w:r>
              <w:rPr>
                <w:rFonts w:ascii="Times New Roman"/>
                <w:b w:val="false"/>
                <w:i w:val="false"/>
                <w:color w:val="000000"/>
                <w:sz w:val="20"/>
              </w:rPr>
              <w:t>
7412-4 - Механики и монтеры электротехнического производства.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причин, вызывающих понижение качества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2" w:id="2457"/>
          <w:p>
            <w:pPr>
              <w:spacing w:after="20"/>
              <w:ind w:left="20"/>
              <w:jc w:val="both"/>
            </w:pPr>
            <w:r>
              <w:rPr>
                <w:rFonts w:ascii="Times New Roman"/>
                <w:b w:val="false"/>
                <w:i w:val="false"/>
                <w:color w:val="000000"/>
                <w:sz w:val="20"/>
              </w:rPr>
              <w:t>
1. Наладка обслуживаемых машин;</w:t>
            </w:r>
          </w:p>
          <w:bookmarkEnd w:id="2457"/>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Определение и устранение причин, вызывающих понижение качества;</w:t>
            </w:r>
          </w:p>
          <w:p>
            <w:pPr>
              <w:spacing w:after="20"/>
              <w:ind w:left="20"/>
              <w:jc w:val="both"/>
            </w:pPr>
            <w:r>
              <w:rPr>
                <w:rFonts w:ascii="Times New Roman"/>
                <w:b w:val="false"/>
                <w:i w:val="false"/>
                <w:color w:val="000000"/>
                <w:sz w:val="20"/>
              </w:rPr>
              <w:t>
3. Наблюдение за техническим состоянием оборудования согласно установленных графиков и инструкций.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4" w:id="2458"/>
          <w:p>
            <w:pPr>
              <w:spacing w:after="20"/>
              <w:ind w:left="20"/>
              <w:jc w:val="both"/>
            </w:pPr>
            <w:r>
              <w:rPr>
                <w:rFonts w:ascii="Times New Roman"/>
                <w:b w:val="false"/>
                <w:i w:val="false"/>
                <w:color w:val="000000"/>
                <w:sz w:val="20"/>
              </w:rPr>
              <w:t>
Трудовая функция 1:</w:t>
            </w:r>
          </w:p>
          <w:bookmarkEnd w:id="2458"/>
          <w:p>
            <w:pPr>
              <w:spacing w:after="20"/>
              <w:ind w:left="20"/>
              <w:jc w:val="both"/>
            </w:pPr>
            <w:r>
              <w:rPr>
                <w:rFonts w:ascii="Times New Roman"/>
                <w:b w:val="false"/>
                <w:i w:val="false"/>
                <w:color w:val="000000"/>
                <w:sz w:val="20"/>
              </w:rPr>
              <w:t>
Наладка обслуживаемых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5" w:id="2459"/>
          <w:p>
            <w:pPr>
              <w:spacing w:after="20"/>
              <w:ind w:left="20"/>
              <w:jc w:val="both"/>
            </w:pPr>
            <w:r>
              <w:rPr>
                <w:rFonts w:ascii="Times New Roman"/>
                <w:b w:val="false"/>
                <w:i w:val="false"/>
                <w:color w:val="000000"/>
                <w:sz w:val="20"/>
              </w:rPr>
              <w:t>
Навык 1:</w:t>
            </w:r>
          </w:p>
          <w:bookmarkEnd w:id="2459"/>
          <w:p>
            <w:pPr>
              <w:spacing w:after="20"/>
              <w:ind w:left="20"/>
              <w:jc w:val="both"/>
            </w:pPr>
            <w:r>
              <w:rPr>
                <w:rFonts w:ascii="Times New Roman"/>
                <w:b w:val="false"/>
                <w:i w:val="false"/>
                <w:color w:val="000000"/>
                <w:sz w:val="20"/>
              </w:rPr>
              <w:t>
Разобрать, провести чистку и испытание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6" w:id="2460"/>
          <w:p>
            <w:pPr>
              <w:spacing w:after="20"/>
              <w:ind w:left="20"/>
              <w:jc w:val="both"/>
            </w:pPr>
            <w:r>
              <w:rPr>
                <w:rFonts w:ascii="Times New Roman"/>
                <w:b w:val="false"/>
                <w:i w:val="false"/>
                <w:color w:val="000000"/>
                <w:sz w:val="20"/>
              </w:rPr>
              <w:t>
Умения:</w:t>
            </w:r>
          </w:p>
          <w:bookmarkEnd w:id="2460"/>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 соответствии с установленным графиком профилактический осмотр, наладку машин и оборудования (автоматы круглочулочные одно- и двухсистемные всех классов (кроме круглочулочных, оснащенных механизмами узорообразующими или для образования цветных поперечных полос, круглочулочных 28 класса и выше), машины тростильные, мотальные, сновальные, круглоластичные, кругловязальные всех систем и классов (кроме кругловязальных жаккардовых, кругловязальных с электронным программным управлением, кругловязальных многосистемных высокоскоростных), овальные, плосковязальные, оборотные, стригальные, отделочные для искусственного меха, шлифовальные, оборудование красильно-отделочное (кроме оборудования с электронным программным управлением), оборудование швейно-кеттельное для чулочного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заправку, перезаправку, пробные работы и испытания;</w:t>
            </w:r>
          </w:p>
          <w:p>
            <w:pPr>
              <w:spacing w:after="20"/>
              <w:ind w:left="20"/>
              <w:jc w:val="both"/>
            </w:pPr>
            <w:r>
              <w:rPr>
                <w:rFonts w:ascii="Times New Roman"/>
                <w:b w:val="false"/>
                <w:i w:val="false"/>
                <w:color w:val="000000"/>
                <w:sz w:val="20"/>
              </w:rPr>
              <w:t>
3. Осуществлять устранение неполадок и дефектов.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9" w:id="2461"/>
          <w:p>
            <w:pPr>
              <w:spacing w:after="20"/>
              <w:ind w:left="20"/>
              <w:jc w:val="both"/>
            </w:pPr>
            <w:r>
              <w:rPr>
                <w:rFonts w:ascii="Times New Roman"/>
                <w:b w:val="false"/>
                <w:i w:val="false"/>
                <w:color w:val="000000"/>
                <w:sz w:val="20"/>
              </w:rPr>
              <w:t>
Знания:</w:t>
            </w:r>
          </w:p>
          <w:bookmarkEnd w:id="2461"/>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ремонтируемого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и взаимодействие основных узлов и механизмов;</w:t>
            </w:r>
          </w:p>
          <w:p>
            <w:pPr>
              <w:spacing w:after="20"/>
              <w:ind w:left="20"/>
              <w:jc w:val="both"/>
            </w:pPr>
            <w:r>
              <w:rPr>
                <w:rFonts w:ascii="Times New Roman"/>
                <w:b w:val="false"/>
                <w:i w:val="false"/>
                <w:color w:val="000000"/>
                <w:sz w:val="20"/>
              </w:rPr>
              <w:t>
3. Технологическая последовательность разборки.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2" w:id="2462"/>
          <w:p>
            <w:pPr>
              <w:spacing w:after="20"/>
              <w:ind w:left="20"/>
              <w:jc w:val="both"/>
            </w:pPr>
            <w:r>
              <w:rPr>
                <w:rFonts w:ascii="Times New Roman"/>
                <w:b w:val="false"/>
                <w:i w:val="false"/>
                <w:color w:val="000000"/>
                <w:sz w:val="20"/>
              </w:rPr>
              <w:t>
Навык 2:</w:t>
            </w:r>
          </w:p>
          <w:bookmarkEnd w:id="2462"/>
          <w:p>
            <w:pPr>
              <w:spacing w:after="20"/>
              <w:ind w:left="20"/>
              <w:jc w:val="both"/>
            </w:pPr>
            <w:r>
              <w:rPr>
                <w:rFonts w:ascii="Times New Roman"/>
                <w:b w:val="false"/>
                <w:i w:val="false"/>
                <w:color w:val="000000"/>
                <w:sz w:val="20"/>
              </w:rPr>
              <w:t>
Произвести смазку и сборку узлов и механизмов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3" w:id="2463"/>
          <w:p>
            <w:pPr>
              <w:spacing w:after="20"/>
              <w:ind w:left="20"/>
              <w:jc w:val="both"/>
            </w:pPr>
            <w:r>
              <w:rPr>
                <w:rFonts w:ascii="Times New Roman"/>
                <w:b w:val="false"/>
                <w:i w:val="false"/>
                <w:color w:val="000000"/>
                <w:sz w:val="20"/>
              </w:rPr>
              <w:t>
Умения:</w:t>
            </w:r>
          </w:p>
          <w:bookmarkEnd w:id="2463"/>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смазку узлов и механизмов оборудования;</w:t>
            </w:r>
          </w:p>
          <w:p>
            <w:pPr>
              <w:spacing w:after="20"/>
              <w:ind w:left="20"/>
              <w:jc w:val="both"/>
            </w:pPr>
            <w:r>
              <w:rPr>
                <w:rFonts w:ascii="Times New Roman"/>
                <w:b w:val="false"/>
                <w:i w:val="false"/>
                <w:color w:val="000000"/>
                <w:sz w:val="20"/>
              </w:rPr>
              <w:t>
2. Производить сборку средней и высокой сложности узлов и механизмов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5" w:id="2464"/>
          <w:p>
            <w:pPr>
              <w:spacing w:after="20"/>
              <w:ind w:left="20"/>
              <w:jc w:val="both"/>
            </w:pPr>
            <w:r>
              <w:rPr>
                <w:rFonts w:ascii="Times New Roman"/>
                <w:b w:val="false"/>
                <w:i w:val="false"/>
                <w:color w:val="000000"/>
                <w:sz w:val="20"/>
              </w:rPr>
              <w:t>
Знания:</w:t>
            </w:r>
          </w:p>
          <w:bookmarkEnd w:id="2464"/>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ремонтируемого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и взаимодействие основных узлов и механизмов;</w:t>
            </w:r>
          </w:p>
          <w:p>
            <w:pPr>
              <w:spacing w:after="20"/>
              <w:ind w:left="20"/>
              <w:jc w:val="both"/>
            </w:pPr>
            <w:r>
              <w:rPr>
                <w:rFonts w:ascii="Times New Roman"/>
                <w:b w:val="false"/>
                <w:i w:val="false"/>
                <w:color w:val="000000"/>
                <w:sz w:val="20"/>
              </w:rPr>
              <w:t>
3. Технологическая последовательность разборки.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8" w:id="2465"/>
          <w:p>
            <w:pPr>
              <w:spacing w:after="20"/>
              <w:ind w:left="20"/>
              <w:jc w:val="both"/>
            </w:pPr>
            <w:r>
              <w:rPr>
                <w:rFonts w:ascii="Times New Roman"/>
                <w:b w:val="false"/>
                <w:i w:val="false"/>
                <w:color w:val="000000"/>
                <w:sz w:val="20"/>
              </w:rPr>
              <w:t>
Трудовая функция 2:</w:t>
            </w:r>
          </w:p>
          <w:bookmarkEnd w:id="2465"/>
          <w:p>
            <w:pPr>
              <w:spacing w:after="20"/>
              <w:ind w:left="20"/>
              <w:jc w:val="both"/>
            </w:pPr>
            <w:r>
              <w:rPr>
                <w:rFonts w:ascii="Times New Roman"/>
                <w:b w:val="false"/>
                <w:i w:val="false"/>
                <w:color w:val="000000"/>
                <w:sz w:val="20"/>
              </w:rPr>
              <w:t>
Определение и устранение причин, вызывающих понижение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9" w:id="2466"/>
          <w:p>
            <w:pPr>
              <w:spacing w:after="20"/>
              <w:ind w:left="20"/>
              <w:jc w:val="both"/>
            </w:pPr>
            <w:r>
              <w:rPr>
                <w:rFonts w:ascii="Times New Roman"/>
                <w:b w:val="false"/>
                <w:i w:val="false"/>
                <w:color w:val="000000"/>
                <w:sz w:val="20"/>
              </w:rPr>
              <w:t>
Навык 1:</w:t>
            </w:r>
          </w:p>
          <w:bookmarkEnd w:id="2466"/>
          <w:p>
            <w:pPr>
              <w:spacing w:after="20"/>
              <w:ind w:left="20"/>
              <w:jc w:val="both"/>
            </w:pPr>
            <w:r>
              <w:rPr>
                <w:rFonts w:ascii="Times New Roman"/>
                <w:b w:val="false"/>
                <w:i w:val="false"/>
                <w:color w:val="000000"/>
                <w:sz w:val="20"/>
              </w:rPr>
              <w:t>
Выявление причины, вызывающую понижение качества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0" w:id="2467"/>
          <w:p>
            <w:pPr>
              <w:spacing w:after="20"/>
              <w:ind w:left="20"/>
              <w:jc w:val="both"/>
            </w:pPr>
            <w:r>
              <w:rPr>
                <w:rFonts w:ascii="Times New Roman"/>
                <w:b w:val="false"/>
                <w:i w:val="false"/>
                <w:color w:val="000000"/>
                <w:sz w:val="20"/>
              </w:rPr>
              <w:t>
Умения:</w:t>
            </w:r>
          </w:p>
          <w:bookmarkEnd w:id="2467"/>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качества выпускаемой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причину, вызывающую понижение качества полотна и купонов;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Устранять дефекты и причины, вызывающие снижение качества изделий;</w:t>
            </w:r>
          </w:p>
          <w:p>
            <w:pPr>
              <w:spacing w:after="20"/>
              <w:ind w:left="20"/>
              <w:jc w:val="both"/>
            </w:pPr>
            <w:r>
              <w:rPr>
                <w:rFonts w:ascii="Times New Roman"/>
                <w:b w:val="false"/>
                <w:i w:val="false"/>
                <w:color w:val="000000"/>
                <w:sz w:val="20"/>
              </w:rPr>
              <w:t>
4. Осуществлять ведение учета простоев обслуживаемого оборудования по причинам их возникновения.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4" w:id="2468"/>
          <w:p>
            <w:pPr>
              <w:spacing w:after="20"/>
              <w:ind w:left="20"/>
              <w:jc w:val="both"/>
            </w:pPr>
            <w:r>
              <w:rPr>
                <w:rFonts w:ascii="Times New Roman"/>
                <w:b w:val="false"/>
                <w:i w:val="false"/>
                <w:color w:val="000000"/>
                <w:sz w:val="20"/>
              </w:rPr>
              <w:t>
Знания:</w:t>
            </w:r>
          </w:p>
          <w:bookmarkEnd w:id="2468"/>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узлов и механизмов вязального оборудования;</w:t>
            </w:r>
          </w:p>
          <w:p>
            <w:pPr>
              <w:spacing w:after="20"/>
              <w:ind w:left="20"/>
              <w:jc w:val="both"/>
            </w:pPr>
            <w:r>
              <w:rPr>
                <w:rFonts w:ascii="Times New Roman"/>
                <w:b w:val="false"/>
                <w:i w:val="false"/>
                <w:color w:val="000000"/>
                <w:sz w:val="20"/>
              </w:rPr>
              <w:t>
2. Технические условия на испытание, регулировку и приемку узлов и механизмов, основные свойства обрабатываемых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2469"/>
          <w:p>
            <w:pPr>
              <w:spacing w:after="20"/>
              <w:ind w:left="20"/>
              <w:jc w:val="both"/>
            </w:pPr>
            <w:r>
              <w:rPr>
                <w:rFonts w:ascii="Times New Roman"/>
                <w:b w:val="false"/>
                <w:i w:val="false"/>
                <w:color w:val="000000"/>
                <w:sz w:val="20"/>
              </w:rPr>
              <w:t>
Навык 2:</w:t>
            </w:r>
          </w:p>
          <w:bookmarkEnd w:id="2469"/>
          <w:p>
            <w:pPr>
              <w:spacing w:after="20"/>
              <w:ind w:left="20"/>
              <w:jc w:val="both"/>
            </w:pPr>
            <w:r>
              <w:rPr>
                <w:rFonts w:ascii="Times New Roman"/>
                <w:b w:val="false"/>
                <w:i w:val="false"/>
                <w:color w:val="000000"/>
                <w:sz w:val="20"/>
              </w:rPr>
              <w:t>
Принять меры по устранению неполадок, вызывающих понижение качества полотна и купонов.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7" w:id="2470"/>
          <w:p>
            <w:pPr>
              <w:spacing w:after="20"/>
              <w:ind w:left="20"/>
              <w:jc w:val="both"/>
            </w:pPr>
            <w:r>
              <w:rPr>
                <w:rFonts w:ascii="Times New Roman"/>
                <w:b w:val="false"/>
                <w:i w:val="false"/>
                <w:color w:val="000000"/>
                <w:sz w:val="20"/>
              </w:rPr>
              <w:t>
Умения:</w:t>
            </w:r>
          </w:p>
          <w:bookmarkEnd w:id="2470"/>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ремонт деталей или узлов вязального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Заменять детали или узлы вязального оборудования;</w:t>
            </w:r>
          </w:p>
          <w:p>
            <w:pPr>
              <w:spacing w:after="20"/>
              <w:ind w:left="20"/>
              <w:jc w:val="both"/>
            </w:pPr>
            <w:r>
              <w:rPr>
                <w:rFonts w:ascii="Times New Roman"/>
                <w:b w:val="false"/>
                <w:i w:val="false"/>
                <w:color w:val="000000"/>
                <w:sz w:val="20"/>
              </w:rPr>
              <w:t>
3. Принимать меры по устранению неполадок.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0" w:id="2471"/>
          <w:p>
            <w:pPr>
              <w:spacing w:after="20"/>
              <w:ind w:left="20"/>
              <w:jc w:val="both"/>
            </w:pPr>
            <w:r>
              <w:rPr>
                <w:rFonts w:ascii="Times New Roman"/>
                <w:b w:val="false"/>
                <w:i w:val="false"/>
                <w:color w:val="000000"/>
                <w:sz w:val="20"/>
              </w:rPr>
              <w:t>
Знания:</w:t>
            </w:r>
          </w:p>
          <w:bookmarkEnd w:id="2471"/>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узлов и механизмов вязального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условия на испытание, регулировку и приемку узлов и механизмов;</w:t>
            </w:r>
          </w:p>
          <w:p>
            <w:pPr>
              <w:spacing w:after="20"/>
              <w:ind w:left="20"/>
              <w:jc w:val="both"/>
            </w:pPr>
            <w:r>
              <w:rPr>
                <w:rFonts w:ascii="Times New Roman"/>
                <w:b w:val="false"/>
                <w:i w:val="false"/>
                <w:color w:val="000000"/>
                <w:sz w:val="20"/>
              </w:rPr>
              <w:t>
3. Основные свойства обрабатываемых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3" w:id="2472"/>
          <w:p>
            <w:pPr>
              <w:spacing w:after="20"/>
              <w:ind w:left="20"/>
              <w:jc w:val="both"/>
            </w:pPr>
            <w:r>
              <w:rPr>
                <w:rFonts w:ascii="Times New Roman"/>
                <w:b w:val="false"/>
                <w:i w:val="false"/>
                <w:color w:val="000000"/>
                <w:sz w:val="20"/>
              </w:rPr>
              <w:t>
Трудовая функция 3:</w:t>
            </w:r>
          </w:p>
          <w:bookmarkEnd w:id="2472"/>
          <w:p>
            <w:pPr>
              <w:spacing w:after="20"/>
              <w:ind w:left="20"/>
              <w:jc w:val="both"/>
            </w:pPr>
            <w:r>
              <w:rPr>
                <w:rFonts w:ascii="Times New Roman"/>
                <w:b w:val="false"/>
                <w:i w:val="false"/>
                <w:color w:val="000000"/>
                <w:sz w:val="20"/>
              </w:rPr>
              <w:t>
Наблюдение за техническим состоянием оборудования согласно установленных графиков и инструкций.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4" w:id="2473"/>
          <w:p>
            <w:pPr>
              <w:spacing w:after="20"/>
              <w:ind w:left="20"/>
              <w:jc w:val="both"/>
            </w:pPr>
            <w:r>
              <w:rPr>
                <w:rFonts w:ascii="Times New Roman"/>
                <w:b w:val="false"/>
                <w:i w:val="false"/>
                <w:color w:val="000000"/>
                <w:sz w:val="20"/>
              </w:rPr>
              <w:t>
Навык 1:</w:t>
            </w:r>
          </w:p>
          <w:bookmarkEnd w:id="2473"/>
          <w:p>
            <w:pPr>
              <w:spacing w:after="20"/>
              <w:ind w:left="20"/>
              <w:jc w:val="both"/>
            </w:pPr>
            <w:r>
              <w:rPr>
                <w:rFonts w:ascii="Times New Roman"/>
                <w:b w:val="false"/>
                <w:i w:val="false"/>
                <w:color w:val="000000"/>
                <w:sz w:val="20"/>
              </w:rPr>
              <w:t>
Произвести осмотр узлов и механизмов вязального оборудования согласно установленных графиков и инструкций.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5" w:id="2474"/>
          <w:p>
            <w:pPr>
              <w:spacing w:after="20"/>
              <w:ind w:left="20"/>
              <w:jc w:val="both"/>
            </w:pPr>
            <w:r>
              <w:rPr>
                <w:rFonts w:ascii="Times New Roman"/>
                <w:b w:val="false"/>
                <w:i w:val="false"/>
                <w:color w:val="000000"/>
                <w:sz w:val="20"/>
              </w:rPr>
              <w:t>
Умения:</w:t>
            </w:r>
          </w:p>
          <w:bookmarkEnd w:id="2474"/>
          <w:p>
            <w:pPr>
              <w:spacing w:after="20"/>
              <w:ind w:left="20"/>
              <w:jc w:val="both"/>
            </w:pPr>
            <w:r>
              <w:rPr>
                <w:rFonts w:ascii="Times New Roman"/>
                <w:b w:val="false"/>
                <w:i w:val="false"/>
                <w:color w:val="000000"/>
                <w:sz w:val="20"/>
              </w:rPr>
              <w:t>
</w:t>
            </w:r>
            <w:r>
              <w:rPr>
                <w:rFonts w:ascii="Times New Roman"/>
                <w:b w:val="false"/>
                <w:i w:val="false"/>
                <w:color w:val="000000"/>
                <w:sz w:val="20"/>
              </w:rPr>
              <w:t>1. Наблюдать за состоянием узлов и механизмов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Наблюдать за работой контрольно-измерительных приборов согласно установленных графиков и инструкций;</w:t>
            </w:r>
          </w:p>
          <w:p>
            <w:pPr>
              <w:spacing w:after="20"/>
              <w:ind w:left="20"/>
              <w:jc w:val="both"/>
            </w:pPr>
            <w:r>
              <w:rPr>
                <w:rFonts w:ascii="Times New Roman"/>
                <w:b w:val="false"/>
                <w:i w:val="false"/>
                <w:color w:val="000000"/>
                <w:sz w:val="20"/>
              </w:rPr>
              <w:t>
3. Осуществлять соблюдение установленного скоростного режима работы обслуживаемого оборудования, технологических параметров, рецептуры приготовления растворов и хода технологического процесса, контроль и обеспечение комплекта (участка) всем необходимым для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8" w:id="2475"/>
          <w:p>
            <w:pPr>
              <w:spacing w:after="20"/>
              <w:ind w:left="20"/>
              <w:jc w:val="both"/>
            </w:pPr>
            <w:r>
              <w:rPr>
                <w:rFonts w:ascii="Times New Roman"/>
                <w:b w:val="false"/>
                <w:i w:val="false"/>
                <w:color w:val="000000"/>
                <w:sz w:val="20"/>
              </w:rPr>
              <w:t>
Знания:</w:t>
            </w:r>
          </w:p>
          <w:bookmarkEnd w:id="2475"/>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Конструкции и устройство узлов и механизмов оборудования, приборов, контролирующих работу всех систем и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распознавания дефектов в работе оборудования;</w:t>
            </w:r>
          </w:p>
          <w:p>
            <w:pPr>
              <w:spacing w:after="20"/>
              <w:ind w:left="20"/>
              <w:jc w:val="both"/>
            </w:pPr>
            <w:r>
              <w:rPr>
                <w:rFonts w:ascii="Times New Roman"/>
                <w:b w:val="false"/>
                <w:i w:val="false"/>
                <w:color w:val="000000"/>
                <w:sz w:val="20"/>
              </w:rPr>
              <w:t>
3. Графики и инструкции профилактического обслуживания вязального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1" w:id="2476"/>
          <w:p>
            <w:pPr>
              <w:spacing w:after="20"/>
              <w:ind w:left="20"/>
              <w:jc w:val="both"/>
            </w:pPr>
            <w:r>
              <w:rPr>
                <w:rFonts w:ascii="Times New Roman"/>
                <w:b w:val="false"/>
                <w:i w:val="false"/>
                <w:color w:val="000000"/>
                <w:sz w:val="20"/>
              </w:rPr>
              <w:t>
Навык 2:</w:t>
            </w:r>
          </w:p>
          <w:bookmarkEnd w:id="2476"/>
          <w:p>
            <w:pPr>
              <w:spacing w:after="20"/>
              <w:ind w:left="20"/>
              <w:jc w:val="both"/>
            </w:pPr>
            <w:r>
              <w:rPr>
                <w:rFonts w:ascii="Times New Roman"/>
                <w:b w:val="false"/>
                <w:i w:val="false"/>
                <w:color w:val="000000"/>
                <w:sz w:val="20"/>
              </w:rPr>
              <w:t>
Приемка машины после чистки, смазки и ремонта (если эту работу выполняют другие рабочие).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2" w:id="2477"/>
          <w:p>
            <w:pPr>
              <w:spacing w:after="20"/>
              <w:ind w:left="20"/>
              <w:jc w:val="both"/>
            </w:pPr>
            <w:r>
              <w:rPr>
                <w:rFonts w:ascii="Times New Roman"/>
                <w:b w:val="false"/>
                <w:i w:val="false"/>
                <w:color w:val="000000"/>
                <w:sz w:val="20"/>
              </w:rPr>
              <w:t>
Умения:</w:t>
            </w:r>
          </w:p>
          <w:bookmarkEnd w:id="2477"/>
          <w:p>
            <w:pPr>
              <w:spacing w:after="20"/>
              <w:ind w:left="20"/>
              <w:jc w:val="both"/>
            </w:pPr>
            <w:r>
              <w:rPr>
                <w:rFonts w:ascii="Times New Roman"/>
                <w:b w:val="false"/>
                <w:i w:val="false"/>
                <w:color w:val="000000"/>
                <w:sz w:val="20"/>
              </w:rPr>
              <w:t>
</w:t>
            </w:r>
            <w:r>
              <w:rPr>
                <w:rFonts w:ascii="Times New Roman"/>
                <w:b w:val="false"/>
                <w:i w:val="false"/>
                <w:color w:val="000000"/>
                <w:sz w:val="20"/>
              </w:rPr>
              <w:t>1. Следить за состоянием устройств и механизмов, работой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натяжение и состояние ремней, цепей, различных соединений;</w:t>
            </w:r>
          </w:p>
          <w:p>
            <w:pPr>
              <w:spacing w:after="20"/>
              <w:ind w:left="20"/>
              <w:jc w:val="both"/>
            </w:pPr>
            <w:r>
              <w:rPr>
                <w:rFonts w:ascii="Times New Roman"/>
                <w:b w:val="false"/>
                <w:i w:val="false"/>
                <w:color w:val="000000"/>
                <w:sz w:val="20"/>
              </w:rPr>
              <w:t>
3. Проверять исправность защитных ограждений.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5" w:id="2478"/>
          <w:p>
            <w:pPr>
              <w:spacing w:after="20"/>
              <w:ind w:left="20"/>
              <w:jc w:val="both"/>
            </w:pPr>
            <w:r>
              <w:rPr>
                <w:rFonts w:ascii="Times New Roman"/>
                <w:b w:val="false"/>
                <w:i w:val="false"/>
                <w:color w:val="000000"/>
                <w:sz w:val="20"/>
              </w:rPr>
              <w:t>
Знания:</w:t>
            </w:r>
          </w:p>
          <w:bookmarkEnd w:id="247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Взаимодействие частей и узлов оборудования;</w:t>
            </w:r>
          </w:p>
          <w:p>
            <w:pPr>
              <w:spacing w:after="20"/>
              <w:ind w:left="20"/>
              <w:jc w:val="both"/>
            </w:pPr>
            <w:r>
              <w:rPr>
                <w:rFonts w:ascii="Times New Roman"/>
                <w:b w:val="false"/>
                <w:i w:val="false"/>
                <w:color w:val="000000"/>
                <w:sz w:val="20"/>
              </w:rPr>
              <w:t>
3. Графики смазки.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8" w:id="2479"/>
          <w:p>
            <w:pPr>
              <w:spacing w:after="20"/>
              <w:ind w:left="20"/>
              <w:jc w:val="both"/>
            </w:pPr>
            <w:r>
              <w:rPr>
                <w:rFonts w:ascii="Times New Roman"/>
                <w:b w:val="false"/>
                <w:i w:val="false"/>
                <w:color w:val="000000"/>
                <w:sz w:val="20"/>
              </w:rPr>
              <w:t>
Ответственность;</w:t>
            </w:r>
          </w:p>
          <w:bookmarkEnd w:id="2479"/>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Художественные 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автоматизированными системами и базами данных,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Карточка профессии "Дессинатор":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Дессинатор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4" w:id="2480"/>
          <w:p>
            <w:pPr>
              <w:spacing w:after="20"/>
              <w:ind w:left="20"/>
              <w:jc w:val="both"/>
            </w:pPr>
            <w:r>
              <w:rPr>
                <w:rFonts w:ascii="Times New Roman"/>
                <w:b w:val="false"/>
                <w:i w:val="false"/>
                <w:color w:val="000000"/>
                <w:sz w:val="20"/>
              </w:rPr>
              <w:t>
Уровень образования:</w:t>
            </w:r>
          </w:p>
          <w:bookmarkEnd w:id="2480"/>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5" w:id="2481"/>
          <w:p>
            <w:pPr>
              <w:spacing w:after="20"/>
              <w:ind w:left="20"/>
              <w:jc w:val="both"/>
            </w:pPr>
            <w:r>
              <w:rPr>
                <w:rFonts w:ascii="Times New Roman"/>
                <w:b w:val="false"/>
                <w:i w:val="false"/>
                <w:color w:val="000000"/>
                <w:sz w:val="20"/>
              </w:rPr>
              <w:t>
Специальность:</w:t>
            </w:r>
          </w:p>
          <w:bookmarkEnd w:id="2481"/>
          <w:p>
            <w:pPr>
              <w:spacing w:after="20"/>
              <w:ind w:left="20"/>
              <w:jc w:val="both"/>
            </w:pPr>
            <w:r>
              <w:rPr>
                <w:rFonts w:ascii="Times New Roman"/>
                <w:b w:val="false"/>
                <w:i w:val="false"/>
                <w:color w:val="000000"/>
                <w:sz w:val="20"/>
              </w:rPr>
              <w:t>
Дизайн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6" w:id="2482"/>
          <w:p>
            <w:pPr>
              <w:spacing w:after="20"/>
              <w:ind w:left="20"/>
              <w:jc w:val="both"/>
            </w:pPr>
            <w:r>
              <w:rPr>
                <w:rFonts w:ascii="Times New Roman"/>
                <w:b w:val="false"/>
                <w:i w:val="false"/>
                <w:color w:val="000000"/>
                <w:sz w:val="20"/>
              </w:rPr>
              <w:t>
Квалификация:</w:t>
            </w:r>
          </w:p>
          <w:bookmarkEnd w:id="248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7" w:id="2483"/>
          <w:p>
            <w:pPr>
              <w:spacing w:after="20"/>
              <w:ind w:left="20"/>
              <w:jc w:val="both"/>
            </w:pPr>
            <w:r>
              <w:rPr>
                <w:rFonts w:ascii="Times New Roman"/>
                <w:b w:val="false"/>
                <w:i w:val="false"/>
                <w:color w:val="000000"/>
                <w:sz w:val="20"/>
              </w:rPr>
              <w:t>
Уровень образования:</w:t>
            </w:r>
          </w:p>
          <w:bookmarkEnd w:id="2483"/>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8" w:id="2484"/>
          <w:p>
            <w:pPr>
              <w:spacing w:after="20"/>
              <w:ind w:left="20"/>
              <w:jc w:val="both"/>
            </w:pPr>
            <w:r>
              <w:rPr>
                <w:rFonts w:ascii="Times New Roman"/>
                <w:b w:val="false"/>
                <w:i w:val="false"/>
                <w:color w:val="000000"/>
                <w:sz w:val="20"/>
              </w:rPr>
              <w:t>
Специальность:</w:t>
            </w:r>
          </w:p>
          <w:bookmarkEnd w:id="2484"/>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9" w:id="2485"/>
          <w:p>
            <w:pPr>
              <w:spacing w:after="20"/>
              <w:ind w:left="20"/>
              <w:jc w:val="both"/>
            </w:pPr>
            <w:r>
              <w:rPr>
                <w:rFonts w:ascii="Times New Roman"/>
                <w:b w:val="false"/>
                <w:i w:val="false"/>
                <w:color w:val="000000"/>
                <w:sz w:val="20"/>
              </w:rPr>
              <w:t>
Квалификация:</w:t>
            </w:r>
          </w:p>
          <w:bookmarkEnd w:id="248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0" w:id="2486"/>
          <w:p>
            <w:pPr>
              <w:spacing w:after="20"/>
              <w:ind w:left="20"/>
              <w:jc w:val="both"/>
            </w:pPr>
            <w:r>
              <w:rPr>
                <w:rFonts w:ascii="Times New Roman"/>
                <w:b w:val="false"/>
                <w:i w:val="false"/>
                <w:color w:val="000000"/>
                <w:sz w:val="20"/>
              </w:rPr>
              <w:t>
Уровень образования:</w:t>
            </w:r>
          </w:p>
          <w:bookmarkEnd w:id="2486"/>
          <w:p>
            <w:pPr>
              <w:spacing w:after="20"/>
              <w:ind w:left="20"/>
              <w:jc w:val="both"/>
            </w:pPr>
            <w:r>
              <w:rPr>
                <w:rFonts w:ascii="Times New Roman"/>
                <w:b w:val="false"/>
                <w:i w:val="false"/>
                <w:color w:val="000000"/>
                <w:sz w:val="20"/>
              </w:rPr>
              <w:t>
послевузовское образование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1" w:id="2487"/>
          <w:p>
            <w:pPr>
              <w:spacing w:after="20"/>
              <w:ind w:left="20"/>
              <w:jc w:val="both"/>
            </w:pPr>
            <w:r>
              <w:rPr>
                <w:rFonts w:ascii="Times New Roman"/>
                <w:b w:val="false"/>
                <w:i w:val="false"/>
                <w:color w:val="000000"/>
                <w:sz w:val="20"/>
              </w:rPr>
              <w:t>
Специальность:</w:t>
            </w:r>
          </w:p>
          <w:bookmarkEnd w:id="2487"/>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2" w:id="2488"/>
          <w:p>
            <w:pPr>
              <w:spacing w:after="20"/>
              <w:ind w:left="20"/>
              <w:jc w:val="both"/>
            </w:pPr>
            <w:r>
              <w:rPr>
                <w:rFonts w:ascii="Times New Roman"/>
                <w:b w:val="false"/>
                <w:i w:val="false"/>
                <w:color w:val="000000"/>
                <w:sz w:val="20"/>
              </w:rPr>
              <w:t>
Квалификация:</w:t>
            </w:r>
          </w:p>
          <w:bookmarkEnd w:id="248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художественного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1321-0-001 - Главный дессинатор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новых моделей трикотажной одежды по образцу, эскизу, расчет изделия и отделочных деталей по плотности вязания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3" w:id="2489"/>
          <w:p>
            <w:pPr>
              <w:spacing w:after="20"/>
              <w:ind w:left="20"/>
              <w:jc w:val="both"/>
            </w:pPr>
            <w:r>
              <w:rPr>
                <w:rFonts w:ascii="Times New Roman"/>
                <w:b w:val="false"/>
                <w:i w:val="false"/>
                <w:color w:val="000000"/>
                <w:sz w:val="20"/>
              </w:rPr>
              <w:t>
1. Разработка и запуск программ вязания полотна и изделий, отработка тестов и образцов изделий;</w:t>
            </w:r>
          </w:p>
          <w:bookmarkEnd w:id="2489"/>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Разработка новых моделей трикотажной одежды;</w:t>
            </w:r>
          </w:p>
          <w:p>
            <w:pPr>
              <w:spacing w:after="20"/>
              <w:ind w:left="20"/>
              <w:jc w:val="both"/>
            </w:pPr>
            <w:r>
              <w:rPr>
                <w:rFonts w:ascii="Times New Roman"/>
                <w:b w:val="false"/>
                <w:i w:val="false"/>
                <w:color w:val="000000"/>
                <w:sz w:val="20"/>
              </w:rPr>
              <w:t>
3. Участие в запуске новых моделей в производство и осуществлении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5" w:id="2490"/>
          <w:p>
            <w:pPr>
              <w:spacing w:after="20"/>
              <w:ind w:left="20"/>
              <w:jc w:val="both"/>
            </w:pPr>
            <w:r>
              <w:rPr>
                <w:rFonts w:ascii="Times New Roman"/>
                <w:b w:val="false"/>
                <w:i w:val="false"/>
                <w:color w:val="000000"/>
                <w:sz w:val="20"/>
              </w:rPr>
              <w:t>
Трудовая функция 1:</w:t>
            </w:r>
          </w:p>
          <w:bookmarkEnd w:id="2490"/>
          <w:p>
            <w:pPr>
              <w:spacing w:after="20"/>
              <w:ind w:left="20"/>
              <w:jc w:val="both"/>
            </w:pPr>
            <w:r>
              <w:rPr>
                <w:rFonts w:ascii="Times New Roman"/>
                <w:b w:val="false"/>
                <w:i w:val="false"/>
                <w:color w:val="000000"/>
                <w:sz w:val="20"/>
              </w:rPr>
              <w:t>
Разработка и запуск программ вязания полотна и изделий, отработка тестов и образцов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6" w:id="2491"/>
          <w:p>
            <w:pPr>
              <w:spacing w:after="20"/>
              <w:ind w:left="20"/>
              <w:jc w:val="both"/>
            </w:pPr>
            <w:r>
              <w:rPr>
                <w:rFonts w:ascii="Times New Roman"/>
                <w:b w:val="false"/>
                <w:i w:val="false"/>
                <w:color w:val="000000"/>
                <w:sz w:val="20"/>
              </w:rPr>
              <w:t>
Навык 1:</w:t>
            </w:r>
          </w:p>
          <w:bookmarkEnd w:id="2491"/>
          <w:p>
            <w:pPr>
              <w:spacing w:after="20"/>
              <w:ind w:left="20"/>
              <w:jc w:val="both"/>
            </w:pPr>
            <w:r>
              <w:rPr>
                <w:rFonts w:ascii="Times New Roman"/>
                <w:b w:val="false"/>
                <w:i w:val="false"/>
                <w:color w:val="000000"/>
                <w:sz w:val="20"/>
              </w:rPr>
              <w:t>
Разработка программы вязания полотна и изделий различных переплетений и рисунков для вязального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7" w:id="2492"/>
          <w:p>
            <w:pPr>
              <w:spacing w:after="20"/>
              <w:ind w:left="20"/>
              <w:jc w:val="both"/>
            </w:pPr>
            <w:r>
              <w:rPr>
                <w:rFonts w:ascii="Times New Roman"/>
                <w:b w:val="false"/>
                <w:i w:val="false"/>
                <w:color w:val="000000"/>
                <w:sz w:val="20"/>
              </w:rPr>
              <w:t>
Умения:</w:t>
            </w:r>
          </w:p>
          <w:bookmarkEnd w:id="2492"/>
          <w:p>
            <w:pPr>
              <w:spacing w:after="20"/>
              <w:ind w:left="20"/>
              <w:jc w:val="both"/>
            </w:pPr>
            <w:r>
              <w:rPr>
                <w:rFonts w:ascii="Times New Roman"/>
                <w:b w:val="false"/>
                <w:i w:val="false"/>
                <w:color w:val="000000"/>
                <w:sz w:val="20"/>
              </w:rPr>
              <w:t>
</w:t>
            </w:r>
            <w:r>
              <w:rPr>
                <w:rFonts w:ascii="Times New Roman"/>
                <w:b w:val="false"/>
                <w:i w:val="false"/>
                <w:color w:val="000000"/>
                <w:sz w:val="20"/>
              </w:rPr>
              <w:t>1. Программировать вязание полотна, основных и отделочных деталей различными переплетениями;</w:t>
            </w:r>
          </w:p>
          <w:p>
            <w:pPr>
              <w:spacing w:after="20"/>
              <w:ind w:left="20"/>
              <w:jc w:val="both"/>
            </w:pPr>
            <w:r>
              <w:rPr>
                <w:rFonts w:ascii="Times New Roman"/>
                <w:b w:val="false"/>
                <w:i w:val="false"/>
                <w:color w:val="000000"/>
                <w:sz w:val="20"/>
              </w:rPr>
              <w:t>
2. Разрабатывать программу вязания изделия с различными контурами.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9" w:id="2493"/>
          <w:p>
            <w:pPr>
              <w:spacing w:after="20"/>
              <w:ind w:left="20"/>
              <w:jc w:val="both"/>
            </w:pPr>
            <w:r>
              <w:rPr>
                <w:rFonts w:ascii="Times New Roman"/>
                <w:b w:val="false"/>
                <w:i w:val="false"/>
                <w:color w:val="000000"/>
                <w:sz w:val="20"/>
              </w:rPr>
              <w:t>
Знания:</w:t>
            </w:r>
          </w:p>
          <w:bookmarkEnd w:id="2493"/>
          <w:p>
            <w:pPr>
              <w:spacing w:after="20"/>
              <w:ind w:left="20"/>
              <w:jc w:val="both"/>
            </w:pPr>
            <w:r>
              <w:rPr>
                <w:rFonts w:ascii="Times New Roman"/>
                <w:b w:val="false"/>
                <w:i w:val="false"/>
                <w:color w:val="000000"/>
                <w:sz w:val="20"/>
              </w:rPr>
              <w:t>
</w:t>
            </w:r>
            <w:r>
              <w:rPr>
                <w:rFonts w:ascii="Times New Roman"/>
                <w:b w:val="false"/>
                <w:i w:val="false"/>
                <w:color w:val="000000"/>
                <w:sz w:val="20"/>
              </w:rPr>
              <w:t>1. Руководящие, методические и нормативные материалы, касающиеся создания различных структур трикотажных полотен из различных видов пряжи;</w:t>
            </w:r>
          </w:p>
          <w:p>
            <w:pPr>
              <w:spacing w:after="20"/>
              <w:ind w:left="20"/>
              <w:jc w:val="both"/>
            </w:pPr>
            <w:r>
              <w:rPr>
                <w:rFonts w:ascii="Times New Roman"/>
                <w:b w:val="false"/>
                <w:i w:val="false"/>
                <w:color w:val="000000"/>
                <w:sz w:val="20"/>
              </w:rPr>
              <w:t>
2. Основы программирования вязания и технологии изготовления трикотажных изделий, перспективы технического развития предприятия.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1" w:id="2494"/>
          <w:p>
            <w:pPr>
              <w:spacing w:after="20"/>
              <w:ind w:left="20"/>
              <w:jc w:val="both"/>
            </w:pPr>
            <w:r>
              <w:rPr>
                <w:rFonts w:ascii="Times New Roman"/>
                <w:b w:val="false"/>
                <w:i w:val="false"/>
                <w:color w:val="000000"/>
                <w:sz w:val="20"/>
              </w:rPr>
              <w:t>
Навык 2:</w:t>
            </w:r>
          </w:p>
          <w:bookmarkEnd w:id="2494"/>
          <w:p>
            <w:pPr>
              <w:spacing w:after="20"/>
              <w:ind w:left="20"/>
              <w:jc w:val="both"/>
            </w:pPr>
            <w:r>
              <w:rPr>
                <w:rFonts w:ascii="Times New Roman"/>
                <w:b w:val="false"/>
                <w:i w:val="false"/>
                <w:color w:val="000000"/>
                <w:sz w:val="20"/>
              </w:rPr>
              <w:t>
Запуск программы вязания полотна и изделий различных переплетений и рисунков для вязального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2" w:id="2495"/>
          <w:p>
            <w:pPr>
              <w:spacing w:after="20"/>
              <w:ind w:left="20"/>
              <w:jc w:val="both"/>
            </w:pPr>
            <w:r>
              <w:rPr>
                <w:rFonts w:ascii="Times New Roman"/>
                <w:b w:val="false"/>
                <w:i w:val="false"/>
                <w:color w:val="000000"/>
                <w:sz w:val="20"/>
              </w:rPr>
              <w:t>
Умения:</w:t>
            </w:r>
          </w:p>
          <w:bookmarkEnd w:id="2495"/>
          <w:p>
            <w:pPr>
              <w:spacing w:after="20"/>
              <w:ind w:left="20"/>
              <w:jc w:val="both"/>
            </w:pPr>
            <w:r>
              <w:rPr>
                <w:rFonts w:ascii="Times New Roman"/>
                <w:b w:val="false"/>
                <w:i w:val="false"/>
                <w:color w:val="000000"/>
                <w:sz w:val="20"/>
              </w:rPr>
              <w:t>
</w:t>
            </w:r>
            <w:r>
              <w:rPr>
                <w:rFonts w:ascii="Times New Roman"/>
                <w:b w:val="false"/>
                <w:i w:val="false"/>
                <w:color w:val="000000"/>
                <w:sz w:val="20"/>
              </w:rPr>
              <w:t>1. Запускать программы вязания полотна с различными переплетениями и рисунками;</w:t>
            </w:r>
          </w:p>
          <w:p>
            <w:pPr>
              <w:spacing w:after="20"/>
              <w:ind w:left="20"/>
              <w:jc w:val="both"/>
            </w:pPr>
            <w:r>
              <w:rPr>
                <w:rFonts w:ascii="Times New Roman"/>
                <w:b w:val="false"/>
                <w:i w:val="false"/>
                <w:color w:val="000000"/>
                <w:sz w:val="20"/>
              </w:rPr>
              <w:t>
2. Вязать изделия с различными контурами.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4" w:id="2496"/>
          <w:p>
            <w:pPr>
              <w:spacing w:after="20"/>
              <w:ind w:left="20"/>
              <w:jc w:val="both"/>
            </w:pPr>
            <w:r>
              <w:rPr>
                <w:rFonts w:ascii="Times New Roman"/>
                <w:b w:val="false"/>
                <w:i w:val="false"/>
                <w:color w:val="000000"/>
                <w:sz w:val="20"/>
              </w:rPr>
              <w:t>
Знания:</w:t>
            </w:r>
          </w:p>
          <w:bookmarkEnd w:id="2496"/>
          <w:p>
            <w:pPr>
              <w:spacing w:after="20"/>
              <w:ind w:left="20"/>
              <w:jc w:val="both"/>
            </w:pPr>
            <w:r>
              <w:rPr>
                <w:rFonts w:ascii="Times New Roman"/>
                <w:b w:val="false"/>
                <w:i w:val="false"/>
                <w:color w:val="000000"/>
                <w:sz w:val="20"/>
              </w:rPr>
              <w:t>
</w:t>
            </w:r>
            <w:r>
              <w:rPr>
                <w:rFonts w:ascii="Times New Roman"/>
                <w:b w:val="false"/>
                <w:i w:val="false"/>
                <w:color w:val="000000"/>
                <w:sz w:val="20"/>
              </w:rPr>
              <w:t>1. Руководящие, методические и нормативные материалы, касающиеся создания различных структур трикотажных полотен из различных видов пряжи;</w:t>
            </w:r>
          </w:p>
          <w:p>
            <w:pPr>
              <w:spacing w:after="20"/>
              <w:ind w:left="20"/>
              <w:jc w:val="both"/>
            </w:pPr>
            <w:r>
              <w:rPr>
                <w:rFonts w:ascii="Times New Roman"/>
                <w:b w:val="false"/>
                <w:i w:val="false"/>
                <w:color w:val="000000"/>
                <w:sz w:val="20"/>
              </w:rPr>
              <w:t>
2. Основы программирования вязания и технологии изготовления трикотажных изделий, перспективы технического развития предприятия.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6" w:id="2497"/>
          <w:p>
            <w:pPr>
              <w:spacing w:after="20"/>
              <w:ind w:left="20"/>
              <w:jc w:val="both"/>
            </w:pPr>
            <w:r>
              <w:rPr>
                <w:rFonts w:ascii="Times New Roman"/>
                <w:b w:val="false"/>
                <w:i w:val="false"/>
                <w:color w:val="000000"/>
                <w:sz w:val="20"/>
              </w:rPr>
              <w:t>
Навык 3:</w:t>
            </w:r>
          </w:p>
          <w:bookmarkEnd w:id="2497"/>
          <w:p>
            <w:pPr>
              <w:spacing w:after="20"/>
              <w:ind w:left="20"/>
              <w:jc w:val="both"/>
            </w:pPr>
            <w:r>
              <w:rPr>
                <w:rFonts w:ascii="Times New Roman"/>
                <w:b w:val="false"/>
                <w:i w:val="false"/>
                <w:color w:val="000000"/>
                <w:sz w:val="20"/>
              </w:rPr>
              <w:t>
Отработка тестов и образцов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7" w:id="2498"/>
          <w:p>
            <w:pPr>
              <w:spacing w:after="20"/>
              <w:ind w:left="20"/>
              <w:jc w:val="both"/>
            </w:pPr>
            <w:r>
              <w:rPr>
                <w:rFonts w:ascii="Times New Roman"/>
                <w:b w:val="false"/>
                <w:i w:val="false"/>
                <w:color w:val="000000"/>
                <w:sz w:val="20"/>
              </w:rPr>
              <w:t>
Умения:</w:t>
            </w:r>
          </w:p>
          <w:bookmarkEnd w:id="2498"/>
          <w:p>
            <w:pPr>
              <w:spacing w:after="20"/>
              <w:ind w:left="20"/>
              <w:jc w:val="both"/>
            </w:pPr>
            <w:r>
              <w:rPr>
                <w:rFonts w:ascii="Times New Roman"/>
                <w:b w:val="false"/>
                <w:i w:val="false"/>
                <w:color w:val="000000"/>
                <w:sz w:val="20"/>
              </w:rPr>
              <w:t>
</w:t>
            </w:r>
            <w:r>
              <w:rPr>
                <w:rFonts w:ascii="Times New Roman"/>
                <w:b w:val="false"/>
                <w:i w:val="false"/>
                <w:color w:val="000000"/>
                <w:sz w:val="20"/>
              </w:rPr>
              <w:t>1. Запускать и тестировать программы вязания полотна с различными переплетениями и рисунками;</w:t>
            </w:r>
          </w:p>
          <w:p>
            <w:pPr>
              <w:spacing w:after="20"/>
              <w:ind w:left="20"/>
              <w:jc w:val="both"/>
            </w:pPr>
            <w:r>
              <w:rPr>
                <w:rFonts w:ascii="Times New Roman"/>
                <w:b w:val="false"/>
                <w:i w:val="false"/>
                <w:color w:val="000000"/>
                <w:sz w:val="20"/>
              </w:rPr>
              <w:t>
2. Вязать изделия с различными контурами.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9" w:id="2499"/>
          <w:p>
            <w:pPr>
              <w:spacing w:after="20"/>
              <w:ind w:left="20"/>
              <w:jc w:val="both"/>
            </w:pPr>
            <w:r>
              <w:rPr>
                <w:rFonts w:ascii="Times New Roman"/>
                <w:b w:val="false"/>
                <w:i w:val="false"/>
                <w:color w:val="000000"/>
                <w:sz w:val="20"/>
              </w:rPr>
              <w:t>
Знания:</w:t>
            </w:r>
          </w:p>
          <w:bookmarkEnd w:id="2499"/>
          <w:p>
            <w:pPr>
              <w:spacing w:after="20"/>
              <w:ind w:left="20"/>
              <w:jc w:val="both"/>
            </w:pPr>
            <w:r>
              <w:rPr>
                <w:rFonts w:ascii="Times New Roman"/>
                <w:b w:val="false"/>
                <w:i w:val="false"/>
                <w:color w:val="000000"/>
                <w:sz w:val="20"/>
              </w:rPr>
              <w:t>
</w:t>
            </w:r>
            <w:r>
              <w:rPr>
                <w:rFonts w:ascii="Times New Roman"/>
                <w:b w:val="false"/>
                <w:i w:val="false"/>
                <w:color w:val="000000"/>
                <w:sz w:val="20"/>
              </w:rPr>
              <w:t>1. Руководящие, методические и нормативные материалы, касающиеся создания различных структур трикотажных полотен из различных видов пряжи;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Строение, свойства и особенности петлеобразования трикотажа рисунчатых и комбинированных переплетений;</w:t>
            </w:r>
          </w:p>
          <w:p>
            <w:pPr>
              <w:spacing w:after="20"/>
              <w:ind w:left="20"/>
              <w:jc w:val="both"/>
            </w:pPr>
            <w:r>
              <w:rPr>
                <w:rFonts w:ascii="Times New Roman"/>
                <w:b w:val="false"/>
                <w:i w:val="false"/>
                <w:color w:val="000000"/>
                <w:sz w:val="20"/>
              </w:rPr>
              <w:t>
3. Основы программирования вязания и технологии изготовления трикотажных изделий, перспективы технического развития предприятия.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2" w:id="2500"/>
          <w:p>
            <w:pPr>
              <w:spacing w:after="20"/>
              <w:ind w:left="20"/>
              <w:jc w:val="both"/>
            </w:pPr>
            <w:r>
              <w:rPr>
                <w:rFonts w:ascii="Times New Roman"/>
                <w:b w:val="false"/>
                <w:i w:val="false"/>
                <w:color w:val="000000"/>
                <w:sz w:val="20"/>
              </w:rPr>
              <w:t>
Трудовая функция 2:</w:t>
            </w:r>
          </w:p>
          <w:bookmarkEnd w:id="2500"/>
          <w:p>
            <w:pPr>
              <w:spacing w:after="20"/>
              <w:ind w:left="20"/>
              <w:jc w:val="both"/>
            </w:pPr>
            <w:r>
              <w:rPr>
                <w:rFonts w:ascii="Times New Roman"/>
                <w:b w:val="false"/>
                <w:i w:val="false"/>
                <w:color w:val="000000"/>
                <w:sz w:val="20"/>
              </w:rPr>
              <w:t>
Разработка новых моделей трикотажной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3" w:id="2501"/>
          <w:p>
            <w:pPr>
              <w:spacing w:after="20"/>
              <w:ind w:left="20"/>
              <w:jc w:val="both"/>
            </w:pPr>
            <w:r>
              <w:rPr>
                <w:rFonts w:ascii="Times New Roman"/>
                <w:b w:val="false"/>
                <w:i w:val="false"/>
                <w:color w:val="000000"/>
                <w:sz w:val="20"/>
              </w:rPr>
              <w:t>
Навык 1:</w:t>
            </w:r>
          </w:p>
          <w:bookmarkEnd w:id="2501"/>
          <w:p>
            <w:pPr>
              <w:spacing w:after="20"/>
              <w:ind w:left="20"/>
              <w:jc w:val="both"/>
            </w:pPr>
            <w:r>
              <w:rPr>
                <w:rFonts w:ascii="Times New Roman"/>
                <w:b w:val="false"/>
                <w:i w:val="false"/>
                <w:color w:val="000000"/>
                <w:sz w:val="20"/>
              </w:rPr>
              <w:t>
Разработка новых моделей трикотажной одежды по образцу, эскизу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4" w:id="2502"/>
          <w:p>
            <w:pPr>
              <w:spacing w:after="20"/>
              <w:ind w:left="20"/>
              <w:jc w:val="both"/>
            </w:pPr>
            <w:r>
              <w:rPr>
                <w:rFonts w:ascii="Times New Roman"/>
                <w:b w:val="false"/>
                <w:i w:val="false"/>
                <w:color w:val="000000"/>
                <w:sz w:val="20"/>
              </w:rPr>
              <w:t>
Умения:</w:t>
            </w:r>
          </w:p>
          <w:bookmarkEnd w:id="2502"/>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новые модели трикотажной одежды по образцу, эскизу;</w:t>
            </w:r>
          </w:p>
          <w:p>
            <w:pPr>
              <w:spacing w:after="20"/>
              <w:ind w:left="20"/>
              <w:jc w:val="both"/>
            </w:pPr>
            <w:r>
              <w:rPr>
                <w:rFonts w:ascii="Times New Roman"/>
                <w:b w:val="false"/>
                <w:i w:val="false"/>
                <w:color w:val="000000"/>
                <w:sz w:val="20"/>
              </w:rPr>
              <w:t>
2. Производить расчет изделия и отделочных деталей по плотности вязания.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6" w:id="2503"/>
          <w:p>
            <w:pPr>
              <w:spacing w:after="20"/>
              <w:ind w:left="20"/>
              <w:jc w:val="both"/>
            </w:pPr>
            <w:r>
              <w:rPr>
                <w:rFonts w:ascii="Times New Roman"/>
                <w:b w:val="false"/>
                <w:i w:val="false"/>
                <w:color w:val="000000"/>
                <w:sz w:val="20"/>
              </w:rPr>
              <w:t>
Знания:</w:t>
            </w:r>
          </w:p>
          <w:bookmarkEnd w:id="2503"/>
          <w:p>
            <w:pPr>
              <w:spacing w:after="20"/>
              <w:ind w:left="20"/>
              <w:jc w:val="both"/>
            </w:pPr>
            <w:r>
              <w:rPr>
                <w:rFonts w:ascii="Times New Roman"/>
                <w:b w:val="false"/>
                <w:i w:val="false"/>
                <w:color w:val="000000"/>
                <w:sz w:val="20"/>
              </w:rPr>
              <w:t>
</w:t>
            </w:r>
            <w:r>
              <w:rPr>
                <w:rFonts w:ascii="Times New Roman"/>
                <w:b w:val="false"/>
                <w:i w:val="false"/>
                <w:color w:val="000000"/>
                <w:sz w:val="20"/>
              </w:rPr>
              <w:t>1. Строение и свойства петлеобразования трикотажа рисунчатых и комбинированных переплетений;</w:t>
            </w:r>
          </w:p>
          <w:p>
            <w:pPr>
              <w:spacing w:after="20"/>
              <w:ind w:left="20"/>
              <w:jc w:val="both"/>
            </w:pPr>
            <w:r>
              <w:rPr>
                <w:rFonts w:ascii="Times New Roman"/>
                <w:b w:val="false"/>
                <w:i w:val="false"/>
                <w:color w:val="000000"/>
                <w:sz w:val="20"/>
              </w:rPr>
              <w:t>
2. Особенности петлеобразования трикотажа рисунчатых и комбинированных переплетений.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8" w:id="2504"/>
          <w:p>
            <w:pPr>
              <w:spacing w:after="20"/>
              <w:ind w:left="20"/>
              <w:jc w:val="both"/>
            </w:pPr>
            <w:r>
              <w:rPr>
                <w:rFonts w:ascii="Times New Roman"/>
                <w:b w:val="false"/>
                <w:i w:val="false"/>
                <w:color w:val="000000"/>
                <w:sz w:val="20"/>
              </w:rPr>
              <w:t>
Навык 2:</w:t>
            </w:r>
          </w:p>
          <w:bookmarkEnd w:id="2504"/>
          <w:p>
            <w:pPr>
              <w:spacing w:after="20"/>
              <w:ind w:left="20"/>
              <w:jc w:val="both"/>
            </w:pPr>
            <w:r>
              <w:rPr>
                <w:rFonts w:ascii="Times New Roman"/>
                <w:b w:val="false"/>
                <w:i w:val="false"/>
                <w:color w:val="000000"/>
                <w:sz w:val="20"/>
              </w:rPr>
              <w:t>
Расчет изделия и отделочных деталей по плотности вязания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9" w:id="2505"/>
          <w:p>
            <w:pPr>
              <w:spacing w:after="20"/>
              <w:ind w:left="20"/>
              <w:jc w:val="both"/>
            </w:pPr>
            <w:r>
              <w:rPr>
                <w:rFonts w:ascii="Times New Roman"/>
                <w:b w:val="false"/>
                <w:i w:val="false"/>
                <w:color w:val="000000"/>
                <w:sz w:val="20"/>
              </w:rPr>
              <w:t>
Умения:</w:t>
            </w:r>
          </w:p>
          <w:bookmarkEnd w:id="2505"/>
          <w:p>
            <w:pPr>
              <w:spacing w:after="20"/>
              <w:ind w:left="20"/>
              <w:jc w:val="both"/>
            </w:pPr>
            <w:r>
              <w:rPr>
                <w:rFonts w:ascii="Times New Roman"/>
                <w:b w:val="false"/>
                <w:i w:val="false"/>
                <w:color w:val="000000"/>
                <w:sz w:val="20"/>
              </w:rPr>
              <w:t>
</w:t>
            </w:r>
            <w:r>
              <w:rPr>
                <w:rFonts w:ascii="Times New Roman"/>
                <w:b w:val="false"/>
                <w:i w:val="false"/>
                <w:color w:val="000000"/>
                <w:sz w:val="20"/>
              </w:rPr>
              <w:t>1. Рассчитывать изделия по плотности вязания;</w:t>
            </w:r>
          </w:p>
          <w:p>
            <w:pPr>
              <w:spacing w:after="20"/>
              <w:ind w:left="20"/>
              <w:jc w:val="both"/>
            </w:pPr>
            <w:r>
              <w:rPr>
                <w:rFonts w:ascii="Times New Roman"/>
                <w:b w:val="false"/>
                <w:i w:val="false"/>
                <w:color w:val="000000"/>
                <w:sz w:val="20"/>
              </w:rPr>
              <w:t>
2. Осуществлять расчет отделочных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1" w:id="2506"/>
          <w:p>
            <w:pPr>
              <w:spacing w:after="20"/>
              <w:ind w:left="20"/>
              <w:jc w:val="both"/>
            </w:pPr>
            <w:r>
              <w:rPr>
                <w:rFonts w:ascii="Times New Roman"/>
                <w:b w:val="false"/>
                <w:i w:val="false"/>
                <w:color w:val="000000"/>
                <w:sz w:val="20"/>
              </w:rPr>
              <w:t>
Знания:</w:t>
            </w:r>
          </w:p>
          <w:bookmarkEnd w:id="2506"/>
          <w:p>
            <w:pPr>
              <w:spacing w:after="20"/>
              <w:ind w:left="20"/>
              <w:jc w:val="both"/>
            </w:pPr>
            <w:r>
              <w:rPr>
                <w:rFonts w:ascii="Times New Roman"/>
                <w:b w:val="false"/>
                <w:i w:val="false"/>
                <w:color w:val="000000"/>
                <w:sz w:val="20"/>
              </w:rPr>
              <w:t>
</w:t>
            </w:r>
            <w:r>
              <w:rPr>
                <w:rFonts w:ascii="Times New Roman"/>
                <w:b w:val="false"/>
                <w:i w:val="false"/>
                <w:color w:val="000000"/>
                <w:sz w:val="20"/>
              </w:rPr>
              <w:t>1. Методические и нормативные документы по созданию различных структур трикотажных полотен из различных видов пряжи;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Строение, свойства и особенности петлеобразования трикотажа рисунчатых и комбинированных переплетений;</w:t>
            </w:r>
          </w:p>
          <w:p>
            <w:pPr>
              <w:spacing w:after="20"/>
              <w:ind w:left="20"/>
              <w:jc w:val="both"/>
            </w:pPr>
            <w:r>
              <w:rPr>
                <w:rFonts w:ascii="Times New Roman"/>
                <w:b w:val="false"/>
                <w:i w:val="false"/>
                <w:color w:val="000000"/>
                <w:sz w:val="20"/>
              </w:rPr>
              <w:t>
3. Основы программирования вязания и технологии изготовления трикотажных изделий, перспективы технического развития предприятия.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4" w:id="2507"/>
          <w:p>
            <w:pPr>
              <w:spacing w:after="20"/>
              <w:ind w:left="20"/>
              <w:jc w:val="both"/>
            </w:pPr>
            <w:r>
              <w:rPr>
                <w:rFonts w:ascii="Times New Roman"/>
                <w:b w:val="false"/>
                <w:i w:val="false"/>
                <w:color w:val="000000"/>
                <w:sz w:val="20"/>
              </w:rPr>
              <w:t>
Трудовая функция 3:</w:t>
            </w:r>
          </w:p>
          <w:bookmarkEnd w:id="2507"/>
          <w:p>
            <w:pPr>
              <w:spacing w:after="20"/>
              <w:ind w:left="20"/>
              <w:jc w:val="both"/>
            </w:pPr>
            <w:r>
              <w:rPr>
                <w:rFonts w:ascii="Times New Roman"/>
                <w:b w:val="false"/>
                <w:i w:val="false"/>
                <w:color w:val="000000"/>
                <w:sz w:val="20"/>
              </w:rPr>
              <w:t>
Участие в запуске новых моделей в производство и осуществлении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5" w:id="2508"/>
          <w:p>
            <w:pPr>
              <w:spacing w:after="20"/>
              <w:ind w:left="20"/>
              <w:jc w:val="both"/>
            </w:pPr>
            <w:r>
              <w:rPr>
                <w:rFonts w:ascii="Times New Roman"/>
                <w:b w:val="false"/>
                <w:i w:val="false"/>
                <w:color w:val="000000"/>
                <w:sz w:val="20"/>
              </w:rPr>
              <w:t>
Навык 1:</w:t>
            </w:r>
          </w:p>
          <w:bookmarkEnd w:id="2508"/>
          <w:p>
            <w:pPr>
              <w:spacing w:after="20"/>
              <w:ind w:left="20"/>
              <w:jc w:val="both"/>
            </w:pPr>
            <w:r>
              <w:rPr>
                <w:rFonts w:ascii="Times New Roman"/>
                <w:b w:val="false"/>
                <w:i w:val="false"/>
                <w:color w:val="000000"/>
                <w:sz w:val="20"/>
              </w:rPr>
              <w:t>
Участие в запуске новых моделей в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6" w:id="2509"/>
          <w:p>
            <w:pPr>
              <w:spacing w:after="20"/>
              <w:ind w:left="20"/>
              <w:jc w:val="both"/>
            </w:pPr>
            <w:r>
              <w:rPr>
                <w:rFonts w:ascii="Times New Roman"/>
                <w:b w:val="false"/>
                <w:i w:val="false"/>
                <w:color w:val="000000"/>
                <w:sz w:val="20"/>
              </w:rPr>
              <w:t>
Умения:</w:t>
            </w:r>
          </w:p>
          <w:bookmarkEnd w:id="2509"/>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новые модели изделия;</w:t>
            </w:r>
          </w:p>
          <w:p>
            <w:pPr>
              <w:spacing w:after="20"/>
              <w:ind w:left="20"/>
              <w:jc w:val="both"/>
            </w:pPr>
            <w:r>
              <w:rPr>
                <w:rFonts w:ascii="Times New Roman"/>
                <w:b w:val="false"/>
                <w:i w:val="false"/>
                <w:color w:val="000000"/>
                <w:sz w:val="20"/>
              </w:rPr>
              <w:t>
2. Участвовать в запуске новых моделей в производство.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8" w:id="2510"/>
          <w:p>
            <w:pPr>
              <w:spacing w:after="20"/>
              <w:ind w:left="20"/>
              <w:jc w:val="both"/>
            </w:pPr>
            <w:r>
              <w:rPr>
                <w:rFonts w:ascii="Times New Roman"/>
                <w:b w:val="false"/>
                <w:i w:val="false"/>
                <w:color w:val="000000"/>
                <w:sz w:val="20"/>
              </w:rPr>
              <w:t>
Знания:</w:t>
            </w:r>
          </w:p>
          <w:bookmarkEnd w:id="2510"/>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разработки 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патентоведения;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экономики, организации производства, труда и управления; основы трудового законодательства;</w:t>
            </w:r>
          </w:p>
          <w:p>
            <w:pPr>
              <w:spacing w:after="20"/>
              <w:ind w:left="20"/>
              <w:jc w:val="both"/>
            </w:pPr>
            <w:r>
              <w:rPr>
                <w:rFonts w:ascii="Times New Roman"/>
                <w:b w:val="false"/>
                <w:i w:val="false"/>
                <w:color w:val="000000"/>
                <w:sz w:val="20"/>
              </w:rPr>
              <w:t>
4. Правила и нормы охраны труда 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2" w:id="2511"/>
          <w:p>
            <w:pPr>
              <w:spacing w:after="20"/>
              <w:ind w:left="20"/>
              <w:jc w:val="both"/>
            </w:pPr>
            <w:r>
              <w:rPr>
                <w:rFonts w:ascii="Times New Roman"/>
                <w:b w:val="false"/>
                <w:i w:val="false"/>
                <w:color w:val="000000"/>
                <w:sz w:val="20"/>
              </w:rPr>
              <w:t>
Навык 2:</w:t>
            </w:r>
          </w:p>
          <w:bookmarkEnd w:id="2511"/>
          <w:p>
            <w:pPr>
              <w:spacing w:after="20"/>
              <w:ind w:left="20"/>
              <w:jc w:val="both"/>
            </w:pPr>
            <w:r>
              <w:rPr>
                <w:rFonts w:ascii="Times New Roman"/>
                <w:b w:val="false"/>
                <w:i w:val="false"/>
                <w:color w:val="000000"/>
                <w:sz w:val="20"/>
              </w:rPr>
              <w:t>
Осуществление контроля за соответствием изготовления трикотажных изделий авторскому образцу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3" w:id="2512"/>
          <w:p>
            <w:pPr>
              <w:spacing w:after="20"/>
              <w:ind w:left="20"/>
              <w:jc w:val="both"/>
            </w:pPr>
            <w:r>
              <w:rPr>
                <w:rFonts w:ascii="Times New Roman"/>
                <w:b w:val="false"/>
                <w:i w:val="false"/>
                <w:color w:val="000000"/>
                <w:sz w:val="20"/>
              </w:rPr>
              <w:t>
Умения:</w:t>
            </w:r>
          </w:p>
          <w:bookmarkEnd w:id="2512"/>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за соответствием изготовления трикотажных изделий авторскому образцу;</w:t>
            </w:r>
          </w:p>
          <w:p>
            <w:pPr>
              <w:spacing w:after="20"/>
              <w:ind w:left="20"/>
              <w:jc w:val="both"/>
            </w:pPr>
            <w:r>
              <w:rPr>
                <w:rFonts w:ascii="Times New Roman"/>
                <w:b w:val="false"/>
                <w:i w:val="false"/>
                <w:color w:val="000000"/>
                <w:sz w:val="20"/>
              </w:rPr>
              <w:t>
2. Вязать трикотажные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5" w:id="2513"/>
          <w:p>
            <w:pPr>
              <w:spacing w:after="20"/>
              <w:ind w:left="20"/>
              <w:jc w:val="both"/>
            </w:pPr>
            <w:r>
              <w:rPr>
                <w:rFonts w:ascii="Times New Roman"/>
                <w:b w:val="false"/>
                <w:i w:val="false"/>
                <w:color w:val="000000"/>
                <w:sz w:val="20"/>
              </w:rPr>
              <w:t>
Знания:</w:t>
            </w:r>
          </w:p>
          <w:bookmarkEnd w:id="2513"/>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разработки 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патентоведения;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экономики, организации производства, труда и управления. основы трудового законодательства;</w:t>
            </w:r>
          </w:p>
          <w:p>
            <w:pPr>
              <w:spacing w:after="20"/>
              <w:ind w:left="20"/>
              <w:jc w:val="both"/>
            </w:pPr>
            <w:r>
              <w:rPr>
                <w:rFonts w:ascii="Times New Roman"/>
                <w:b w:val="false"/>
                <w:i w:val="false"/>
                <w:color w:val="000000"/>
                <w:sz w:val="20"/>
              </w:rPr>
              <w:t>
4. Правила и нормы охраны труда 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9" w:id="2514"/>
          <w:p>
            <w:pPr>
              <w:spacing w:after="20"/>
              <w:ind w:left="20"/>
              <w:jc w:val="both"/>
            </w:pPr>
            <w:r>
              <w:rPr>
                <w:rFonts w:ascii="Times New Roman"/>
                <w:b w:val="false"/>
                <w:i w:val="false"/>
                <w:color w:val="000000"/>
                <w:sz w:val="20"/>
              </w:rPr>
              <w:t>
Навык 3:</w:t>
            </w:r>
          </w:p>
          <w:bookmarkEnd w:id="2514"/>
          <w:p>
            <w:pPr>
              <w:spacing w:after="20"/>
              <w:ind w:left="20"/>
              <w:jc w:val="both"/>
            </w:pPr>
            <w:r>
              <w:rPr>
                <w:rFonts w:ascii="Times New Roman"/>
                <w:b w:val="false"/>
                <w:i w:val="false"/>
                <w:color w:val="000000"/>
                <w:sz w:val="20"/>
              </w:rPr>
              <w:t>
Изучение и анализ передового опыта в разработке новых структур и рисунков трикотажных полотен и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0" w:id="2515"/>
          <w:p>
            <w:pPr>
              <w:spacing w:after="20"/>
              <w:ind w:left="20"/>
              <w:jc w:val="both"/>
            </w:pPr>
            <w:r>
              <w:rPr>
                <w:rFonts w:ascii="Times New Roman"/>
                <w:b w:val="false"/>
                <w:i w:val="false"/>
                <w:color w:val="000000"/>
                <w:sz w:val="20"/>
              </w:rPr>
              <w:t>
Умения:</w:t>
            </w:r>
          </w:p>
          <w:bookmarkEnd w:id="2515"/>
          <w:p>
            <w:pPr>
              <w:spacing w:after="20"/>
              <w:ind w:left="20"/>
              <w:jc w:val="both"/>
            </w:pPr>
            <w:r>
              <w:rPr>
                <w:rFonts w:ascii="Times New Roman"/>
                <w:b w:val="false"/>
                <w:i w:val="false"/>
                <w:color w:val="000000"/>
                <w:sz w:val="20"/>
              </w:rPr>
              <w:t>
</w:t>
            </w:r>
            <w:r>
              <w:rPr>
                <w:rFonts w:ascii="Times New Roman"/>
                <w:b w:val="false"/>
                <w:i w:val="false"/>
                <w:color w:val="000000"/>
                <w:sz w:val="20"/>
              </w:rPr>
              <w:t>1. Находить информацию об имеющемся опыте в разработке новых структур и рисунков трикотажных полотен и изделий.</w:t>
            </w:r>
          </w:p>
          <w:p>
            <w:pPr>
              <w:spacing w:after="20"/>
              <w:ind w:left="20"/>
              <w:jc w:val="both"/>
            </w:pPr>
            <w:r>
              <w:rPr>
                <w:rFonts w:ascii="Times New Roman"/>
                <w:b w:val="false"/>
                <w:i w:val="false"/>
                <w:color w:val="000000"/>
                <w:sz w:val="20"/>
              </w:rPr>
              <w:t>
2. Обрабатывать информацию о прогрессивных технологиях производства трикотажных изделий в различных источниках.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2" w:id="2516"/>
          <w:p>
            <w:pPr>
              <w:spacing w:after="20"/>
              <w:ind w:left="20"/>
              <w:jc w:val="both"/>
            </w:pPr>
            <w:r>
              <w:rPr>
                <w:rFonts w:ascii="Times New Roman"/>
                <w:b w:val="false"/>
                <w:i w:val="false"/>
                <w:color w:val="000000"/>
                <w:sz w:val="20"/>
              </w:rPr>
              <w:t>
Знания:</w:t>
            </w:r>
          </w:p>
          <w:bookmarkEnd w:id="2516"/>
          <w:p>
            <w:pPr>
              <w:spacing w:after="20"/>
              <w:ind w:left="20"/>
              <w:jc w:val="both"/>
            </w:pPr>
            <w:r>
              <w:rPr>
                <w:rFonts w:ascii="Times New Roman"/>
                <w:b w:val="false"/>
                <w:i w:val="false"/>
                <w:color w:val="000000"/>
                <w:sz w:val="20"/>
              </w:rPr>
              <w:t>
</w:t>
            </w:r>
            <w:r>
              <w:rPr>
                <w:rFonts w:ascii="Times New Roman"/>
                <w:b w:val="false"/>
                <w:i w:val="false"/>
                <w:color w:val="000000"/>
                <w:sz w:val="20"/>
              </w:rPr>
              <w:t>1. История развития технологии производства трикотажных изделий.</w:t>
            </w:r>
          </w:p>
          <w:p>
            <w:pPr>
              <w:spacing w:after="20"/>
              <w:ind w:left="20"/>
              <w:jc w:val="both"/>
            </w:pPr>
            <w:r>
              <w:rPr>
                <w:rFonts w:ascii="Times New Roman"/>
                <w:b w:val="false"/>
                <w:i w:val="false"/>
                <w:color w:val="000000"/>
                <w:sz w:val="20"/>
              </w:rPr>
              <w:t>
2. Способы поиска и обработки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4" w:id="2517"/>
          <w:p>
            <w:pPr>
              <w:spacing w:after="20"/>
              <w:ind w:left="20"/>
              <w:jc w:val="both"/>
            </w:pPr>
            <w:r>
              <w:rPr>
                <w:rFonts w:ascii="Times New Roman"/>
                <w:b w:val="false"/>
                <w:i w:val="false"/>
                <w:color w:val="000000"/>
                <w:sz w:val="20"/>
              </w:rPr>
              <w:t>
Ответственность</w:t>
            </w:r>
          </w:p>
          <w:bookmarkEnd w:id="2517"/>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Творческое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Художественные 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Профессиональное мастерство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 программным обеспечением</w:t>
            </w:r>
          </w:p>
          <w:p>
            <w:pPr>
              <w:spacing w:after="20"/>
              <w:ind w:left="20"/>
              <w:jc w:val="both"/>
            </w:pPr>
            <w:r>
              <w:rPr>
                <w:rFonts w:ascii="Times New Roman"/>
                <w:b w:val="false"/>
                <w:i w:val="false"/>
                <w:color w:val="000000"/>
                <w:sz w:val="20"/>
              </w:rPr>
              <w:t>
Системное мышление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подготовке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Карточка профессии "Конструктор трикотажной одежды":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 трикотажной одежды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1" w:id="2518"/>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Зарегистрированный в Министерстве юстиции Республики Казахстан 31 декабря 2020 года № 22003.</w:t>
            </w:r>
          </w:p>
          <w:bookmarkEnd w:id="2518"/>
          <w:p>
            <w:pPr>
              <w:spacing w:after="20"/>
              <w:ind w:left="20"/>
              <w:jc w:val="both"/>
            </w:pPr>
            <w:r>
              <w:rPr>
                <w:rFonts w:ascii="Times New Roman"/>
                <w:b w:val="false"/>
                <w:i w:val="false"/>
                <w:color w:val="000000"/>
                <w:sz w:val="20"/>
              </w:rPr>
              <w:t>
Параграф 102. Художник-конструктор ("Дизайнер")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2" w:id="2519"/>
          <w:p>
            <w:pPr>
              <w:spacing w:after="20"/>
              <w:ind w:left="20"/>
              <w:jc w:val="both"/>
            </w:pPr>
            <w:r>
              <w:rPr>
                <w:rFonts w:ascii="Times New Roman"/>
                <w:b w:val="false"/>
                <w:i w:val="false"/>
                <w:color w:val="000000"/>
                <w:sz w:val="20"/>
              </w:rPr>
              <w:t>
Уровень образования:</w:t>
            </w:r>
          </w:p>
          <w:bookmarkEnd w:id="251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3" w:id="2520"/>
          <w:p>
            <w:pPr>
              <w:spacing w:after="20"/>
              <w:ind w:left="20"/>
              <w:jc w:val="both"/>
            </w:pPr>
            <w:r>
              <w:rPr>
                <w:rFonts w:ascii="Times New Roman"/>
                <w:b w:val="false"/>
                <w:i w:val="false"/>
                <w:color w:val="000000"/>
                <w:sz w:val="20"/>
              </w:rPr>
              <w:t>
Специальность:</w:t>
            </w:r>
          </w:p>
          <w:bookmarkEnd w:id="252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4" w:id="2521"/>
          <w:p>
            <w:pPr>
              <w:spacing w:after="20"/>
              <w:ind w:left="20"/>
              <w:jc w:val="both"/>
            </w:pPr>
            <w:r>
              <w:rPr>
                <w:rFonts w:ascii="Times New Roman"/>
                <w:b w:val="false"/>
                <w:i w:val="false"/>
                <w:color w:val="000000"/>
                <w:sz w:val="20"/>
              </w:rPr>
              <w:t>
Квалификация:</w:t>
            </w:r>
          </w:p>
          <w:bookmarkEnd w:id="252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5" w:id="2522"/>
          <w:p>
            <w:pPr>
              <w:spacing w:after="20"/>
              <w:ind w:left="20"/>
              <w:jc w:val="both"/>
            </w:pPr>
            <w:r>
              <w:rPr>
                <w:rFonts w:ascii="Times New Roman"/>
                <w:b w:val="false"/>
                <w:i w:val="false"/>
                <w:color w:val="000000"/>
                <w:sz w:val="20"/>
              </w:rPr>
              <w:t>
Уровень образования:</w:t>
            </w:r>
          </w:p>
          <w:bookmarkEnd w:id="2522"/>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2523"/>
          <w:p>
            <w:pPr>
              <w:spacing w:after="20"/>
              <w:ind w:left="20"/>
              <w:jc w:val="both"/>
            </w:pPr>
            <w:r>
              <w:rPr>
                <w:rFonts w:ascii="Times New Roman"/>
                <w:b w:val="false"/>
                <w:i w:val="false"/>
                <w:color w:val="000000"/>
                <w:sz w:val="20"/>
              </w:rPr>
              <w:t>
Специальность:</w:t>
            </w:r>
          </w:p>
          <w:bookmarkEnd w:id="2523"/>
          <w:p>
            <w:pPr>
              <w:spacing w:after="20"/>
              <w:ind w:left="20"/>
              <w:jc w:val="both"/>
            </w:pPr>
            <w:r>
              <w:rPr>
                <w:rFonts w:ascii="Times New Roman"/>
                <w:b w:val="false"/>
                <w:i w:val="false"/>
                <w:color w:val="000000"/>
                <w:sz w:val="20"/>
              </w:rPr>
              <w:t>
Технология трикотажных, текстильных, галантерийных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2524"/>
          <w:p>
            <w:pPr>
              <w:spacing w:after="20"/>
              <w:ind w:left="20"/>
              <w:jc w:val="both"/>
            </w:pPr>
            <w:r>
              <w:rPr>
                <w:rFonts w:ascii="Times New Roman"/>
                <w:b w:val="false"/>
                <w:i w:val="false"/>
                <w:color w:val="000000"/>
                <w:sz w:val="20"/>
              </w:rPr>
              <w:t>
Квалификация:</w:t>
            </w:r>
          </w:p>
          <w:bookmarkEnd w:id="252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8" w:id="2525"/>
          <w:p>
            <w:pPr>
              <w:spacing w:after="20"/>
              <w:ind w:left="20"/>
              <w:jc w:val="both"/>
            </w:pPr>
            <w:r>
              <w:rPr>
                <w:rFonts w:ascii="Times New Roman"/>
                <w:b w:val="false"/>
                <w:i w:val="false"/>
                <w:color w:val="000000"/>
                <w:sz w:val="20"/>
              </w:rPr>
              <w:t>
Уровень образования:</w:t>
            </w:r>
          </w:p>
          <w:bookmarkEnd w:id="2525"/>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2526"/>
          <w:p>
            <w:pPr>
              <w:spacing w:after="20"/>
              <w:ind w:left="20"/>
              <w:jc w:val="both"/>
            </w:pPr>
            <w:r>
              <w:rPr>
                <w:rFonts w:ascii="Times New Roman"/>
                <w:b w:val="false"/>
                <w:i w:val="false"/>
                <w:color w:val="000000"/>
                <w:sz w:val="20"/>
              </w:rPr>
              <w:t>
Специальность:</w:t>
            </w:r>
          </w:p>
          <w:bookmarkEnd w:id="2526"/>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2527"/>
          <w:p>
            <w:pPr>
              <w:spacing w:after="20"/>
              <w:ind w:left="20"/>
              <w:jc w:val="both"/>
            </w:pPr>
            <w:r>
              <w:rPr>
                <w:rFonts w:ascii="Times New Roman"/>
                <w:b w:val="false"/>
                <w:i w:val="false"/>
                <w:color w:val="000000"/>
                <w:sz w:val="20"/>
              </w:rPr>
              <w:t>
Квалификация:</w:t>
            </w:r>
          </w:p>
          <w:bookmarkEnd w:id="252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отрасли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7531-1-002 - Портной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базовых конструкций, модельных конструкций и комплектов лекал для изделий из трикотажа и головных уборов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1" w:id="2528"/>
          <w:p>
            <w:pPr>
              <w:spacing w:after="20"/>
              <w:ind w:left="20"/>
              <w:jc w:val="both"/>
            </w:pPr>
            <w:r>
              <w:rPr>
                <w:rFonts w:ascii="Times New Roman"/>
                <w:b w:val="false"/>
                <w:i w:val="false"/>
                <w:color w:val="000000"/>
                <w:sz w:val="20"/>
              </w:rPr>
              <w:t>
1. Построение базовых конструкций, модельных конструкций и комплектов лекал для изделий из трикотажа и головных уборов.</w:t>
            </w:r>
          </w:p>
          <w:bookmarkEnd w:id="2528"/>
          <w:p>
            <w:pPr>
              <w:spacing w:after="20"/>
              <w:ind w:left="20"/>
              <w:jc w:val="both"/>
            </w:pPr>
            <w:r>
              <w:rPr>
                <w:rFonts w:ascii="Times New Roman"/>
                <w:b w:val="false"/>
                <w:i w:val="false"/>
                <w:color w:val="000000"/>
                <w:sz w:val="20"/>
              </w:rPr>
              <w:t>
2. Корректировка и поразмерное размножение лекал, анализ посадки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2" w:id="2529"/>
          <w:p>
            <w:pPr>
              <w:spacing w:after="20"/>
              <w:ind w:left="20"/>
              <w:jc w:val="both"/>
            </w:pPr>
            <w:r>
              <w:rPr>
                <w:rFonts w:ascii="Times New Roman"/>
                <w:b w:val="false"/>
                <w:i w:val="false"/>
                <w:color w:val="000000"/>
                <w:sz w:val="20"/>
              </w:rPr>
              <w:t>
Трудовая функция 1:</w:t>
            </w:r>
          </w:p>
          <w:bookmarkEnd w:id="2529"/>
          <w:p>
            <w:pPr>
              <w:spacing w:after="20"/>
              <w:ind w:left="20"/>
              <w:jc w:val="both"/>
            </w:pPr>
            <w:r>
              <w:rPr>
                <w:rFonts w:ascii="Times New Roman"/>
                <w:b w:val="false"/>
                <w:i w:val="false"/>
                <w:color w:val="000000"/>
                <w:sz w:val="20"/>
              </w:rPr>
              <w:t>
Построение базовых конструкций, модельных конструкций и комплектов лекал для изделий из трикотажа и головных уборов.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3" w:id="2530"/>
          <w:p>
            <w:pPr>
              <w:spacing w:after="20"/>
              <w:ind w:left="20"/>
              <w:jc w:val="both"/>
            </w:pPr>
            <w:r>
              <w:rPr>
                <w:rFonts w:ascii="Times New Roman"/>
                <w:b w:val="false"/>
                <w:i w:val="false"/>
                <w:color w:val="000000"/>
                <w:sz w:val="20"/>
              </w:rPr>
              <w:t>
Навык 1:</w:t>
            </w:r>
          </w:p>
          <w:bookmarkEnd w:id="2530"/>
          <w:p>
            <w:pPr>
              <w:spacing w:after="20"/>
              <w:ind w:left="20"/>
              <w:jc w:val="both"/>
            </w:pPr>
            <w:r>
              <w:rPr>
                <w:rFonts w:ascii="Times New Roman"/>
                <w:b w:val="false"/>
                <w:i w:val="false"/>
                <w:color w:val="000000"/>
                <w:sz w:val="20"/>
              </w:rPr>
              <w:t>
Построение базовых конструкции и комплектов лекал для изделий из трикотажа и головных уборов.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2531"/>
          <w:p>
            <w:pPr>
              <w:spacing w:after="20"/>
              <w:ind w:left="20"/>
              <w:jc w:val="both"/>
            </w:pPr>
            <w:r>
              <w:rPr>
                <w:rFonts w:ascii="Times New Roman"/>
                <w:b w:val="false"/>
                <w:i w:val="false"/>
                <w:color w:val="000000"/>
                <w:sz w:val="20"/>
              </w:rPr>
              <w:t>
Умения:</w:t>
            </w:r>
          </w:p>
          <w:bookmarkEnd w:id="2531"/>
          <w:p>
            <w:pPr>
              <w:spacing w:after="20"/>
              <w:ind w:left="20"/>
              <w:jc w:val="both"/>
            </w:pPr>
            <w:r>
              <w:rPr>
                <w:rFonts w:ascii="Times New Roman"/>
                <w:b w:val="false"/>
                <w:i w:val="false"/>
                <w:color w:val="000000"/>
                <w:sz w:val="20"/>
              </w:rPr>
              <w:t>
</w:t>
            </w:r>
            <w:r>
              <w:rPr>
                <w:rFonts w:ascii="Times New Roman"/>
                <w:b w:val="false"/>
                <w:i w:val="false"/>
                <w:color w:val="000000"/>
                <w:sz w:val="20"/>
              </w:rPr>
              <w:t>1. Строить базовые конструкции для изделий из трикотажа.</w:t>
            </w:r>
          </w:p>
          <w:p>
            <w:pPr>
              <w:spacing w:after="20"/>
              <w:ind w:left="20"/>
              <w:jc w:val="both"/>
            </w:pPr>
            <w:r>
              <w:rPr>
                <w:rFonts w:ascii="Times New Roman"/>
                <w:b w:val="false"/>
                <w:i w:val="false"/>
                <w:color w:val="000000"/>
                <w:sz w:val="20"/>
              </w:rPr>
              <w:t>
2. Разрабатывать комплекты лекал для изделий из трикотажа.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2532"/>
          <w:p>
            <w:pPr>
              <w:spacing w:after="20"/>
              <w:ind w:left="20"/>
              <w:jc w:val="both"/>
            </w:pPr>
            <w:r>
              <w:rPr>
                <w:rFonts w:ascii="Times New Roman"/>
                <w:b w:val="false"/>
                <w:i w:val="false"/>
                <w:color w:val="000000"/>
                <w:sz w:val="20"/>
              </w:rPr>
              <w:t>
Знания:</w:t>
            </w:r>
          </w:p>
          <w:bookmarkEnd w:id="2532"/>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Конструирование и моделирование изделий из трикотажа.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 с техническим заданием, эскизами и прототипами.</w:t>
            </w:r>
          </w:p>
          <w:p>
            <w:pPr>
              <w:spacing w:after="20"/>
              <w:ind w:left="20"/>
              <w:jc w:val="both"/>
            </w:pPr>
            <w:r>
              <w:rPr>
                <w:rFonts w:ascii="Times New Roman"/>
                <w:b w:val="false"/>
                <w:i w:val="false"/>
                <w:color w:val="000000"/>
                <w:sz w:val="20"/>
              </w:rPr>
              <w:t>
3. Основные виды переплетений трикотажного полотна и купонов, свойства трикотажа из различных видов пряжи.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9" w:id="2533"/>
          <w:p>
            <w:pPr>
              <w:spacing w:after="20"/>
              <w:ind w:left="20"/>
              <w:jc w:val="both"/>
            </w:pPr>
            <w:r>
              <w:rPr>
                <w:rFonts w:ascii="Times New Roman"/>
                <w:b w:val="false"/>
                <w:i w:val="false"/>
                <w:color w:val="000000"/>
                <w:sz w:val="20"/>
              </w:rPr>
              <w:t>
Навык 2:</w:t>
            </w:r>
          </w:p>
          <w:bookmarkEnd w:id="2533"/>
          <w:p>
            <w:pPr>
              <w:spacing w:after="20"/>
              <w:ind w:left="20"/>
              <w:jc w:val="both"/>
            </w:pPr>
            <w:r>
              <w:rPr>
                <w:rFonts w:ascii="Times New Roman"/>
                <w:b w:val="false"/>
                <w:i w:val="false"/>
                <w:color w:val="000000"/>
                <w:sz w:val="20"/>
              </w:rPr>
              <w:t>
Построение модельных конструкций и комплектов лекал для изделий из трикотажа и головных уборов.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0" w:id="2534"/>
          <w:p>
            <w:pPr>
              <w:spacing w:after="20"/>
              <w:ind w:left="20"/>
              <w:jc w:val="both"/>
            </w:pPr>
            <w:r>
              <w:rPr>
                <w:rFonts w:ascii="Times New Roman"/>
                <w:b w:val="false"/>
                <w:i w:val="false"/>
                <w:color w:val="000000"/>
                <w:sz w:val="20"/>
              </w:rPr>
              <w:t>
Умения:</w:t>
            </w:r>
          </w:p>
          <w:bookmarkEnd w:id="2534"/>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модельные конструкции для изделий из трикотажа и головных уборов .</w:t>
            </w:r>
          </w:p>
          <w:p>
            <w:pPr>
              <w:spacing w:after="20"/>
              <w:ind w:left="20"/>
              <w:jc w:val="both"/>
            </w:pPr>
            <w:r>
              <w:rPr>
                <w:rFonts w:ascii="Times New Roman"/>
                <w:b w:val="false"/>
                <w:i w:val="false"/>
                <w:color w:val="000000"/>
                <w:sz w:val="20"/>
              </w:rPr>
              <w:t>
2. Разрабатывать комплекты лекал для изделий из трикотажа и головных уборов.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2535"/>
          <w:p>
            <w:pPr>
              <w:spacing w:after="20"/>
              <w:ind w:left="20"/>
              <w:jc w:val="both"/>
            </w:pPr>
            <w:r>
              <w:rPr>
                <w:rFonts w:ascii="Times New Roman"/>
                <w:b w:val="false"/>
                <w:i w:val="false"/>
                <w:color w:val="000000"/>
                <w:sz w:val="20"/>
              </w:rPr>
              <w:t>
Знания:</w:t>
            </w:r>
          </w:p>
          <w:bookmarkEnd w:id="2535"/>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Конструирование и моделирование изделий из трикотажа. Работа с техническим заданием, эскизами и прототипами.</w:t>
            </w:r>
          </w:p>
          <w:p>
            <w:pPr>
              <w:spacing w:after="20"/>
              <w:ind w:left="20"/>
              <w:jc w:val="both"/>
            </w:pPr>
            <w:r>
              <w:rPr>
                <w:rFonts w:ascii="Times New Roman"/>
                <w:b w:val="false"/>
                <w:i w:val="false"/>
                <w:color w:val="000000"/>
                <w:sz w:val="20"/>
              </w:rPr>
              <w:t>
2. Основные виды переплетений трикотажного полотна и купонов, свойства трикотажа из различных видов пряжи.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4" w:id="2536"/>
          <w:p>
            <w:pPr>
              <w:spacing w:after="20"/>
              <w:ind w:left="20"/>
              <w:jc w:val="both"/>
            </w:pPr>
            <w:r>
              <w:rPr>
                <w:rFonts w:ascii="Times New Roman"/>
                <w:b w:val="false"/>
                <w:i w:val="false"/>
                <w:color w:val="000000"/>
                <w:sz w:val="20"/>
              </w:rPr>
              <w:t>
Трудовая функция 2:</w:t>
            </w:r>
          </w:p>
          <w:bookmarkEnd w:id="2536"/>
          <w:p>
            <w:pPr>
              <w:spacing w:after="20"/>
              <w:ind w:left="20"/>
              <w:jc w:val="both"/>
            </w:pPr>
            <w:r>
              <w:rPr>
                <w:rFonts w:ascii="Times New Roman"/>
                <w:b w:val="false"/>
                <w:i w:val="false"/>
                <w:color w:val="000000"/>
                <w:sz w:val="20"/>
              </w:rPr>
              <w:t>
Корректировка и поразмерное размножение лекал, анализ посадки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5" w:id="2537"/>
          <w:p>
            <w:pPr>
              <w:spacing w:after="20"/>
              <w:ind w:left="20"/>
              <w:jc w:val="both"/>
            </w:pPr>
            <w:r>
              <w:rPr>
                <w:rFonts w:ascii="Times New Roman"/>
                <w:b w:val="false"/>
                <w:i w:val="false"/>
                <w:color w:val="000000"/>
                <w:sz w:val="20"/>
              </w:rPr>
              <w:t>
Навык 1:</w:t>
            </w:r>
          </w:p>
          <w:bookmarkEnd w:id="2537"/>
          <w:p>
            <w:pPr>
              <w:spacing w:after="20"/>
              <w:ind w:left="20"/>
              <w:jc w:val="both"/>
            </w:pPr>
            <w:r>
              <w:rPr>
                <w:rFonts w:ascii="Times New Roman"/>
                <w:b w:val="false"/>
                <w:i w:val="false"/>
                <w:color w:val="000000"/>
                <w:sz w:val="20"/>
              </w:rPr>
              <w:t>
Корректировать поразмерное размножение лекал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6" w:id="2538"/>
          <w:p>
            <w:pPr>
              <w:spacing w:after="20"/>
              <w:ind w:left="20"/>
              <w:jc w:val="both"/>
            </w:pPr>
            <w:r>
              <w:rPr>
                <w:rFonts w:ascii="Times New Roman"/>
                <w:b w:val="false"/>
                <w:i w:val="false"/>
                <w:color w:val="000000"/>
                <w:sz w:val="20"/>
              </w:rPr>
              <w:t>
Умения:</w:t>
            </w:r>
          </w:p>
          <w:bookmarkEnd w:id="2538"/>
          <w:p>
            <w:pPr>
              <w:spacing w:after="20"/>
              <w:ind w:left="20"/>
              <w:jc w:val="both"/>
            </w:pPr>
            <w:r>
              <w:rPr>
                <w:rFonts w:ascii="Times New Roman"/>
                <w:b w:val="false"/>
                <w:i w:val="false"/>
                <w:color w:val="000000"/>
                <w:sz w:val="20"/>
              </w:rPr>
              <w:t>
</w:t>
            </w:r>
            <w:r>
              <w:rPr>
                <w:rFonts w:ascii="Times New Roman"/>
                <w:b w:val="false"/>
                <w:i w:val="false"/>
                <w:color w:val="000000"/>
                <w:sz w:val="20"/>
              </w:rPr>
              <w:t>1. Корректировать лекала.</w:t>
            </w:r>
          </w:p>
          <w:p>
            <w:pPr>
              <w:spacing w:after="20"/>
              <w:ind w:left="20"/>
              <w:jc w:val="both"/>
            </w:pPr>
            <w:r>
              <w:rPr>
                <w:rFonts w:ascii="Times New Roman"/>
                <w:b w:val="false"/>
                <w:i w:val="false"/>
                <w:color w:val="000000"/>
                <w:sz w:val="20"/>
              </w:rPr>
              <w:t>
2. Размножать поразмерно лекала.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8" w:id="2539"/>
          <w:p>
            <w:pPr>
              <w:spacing w:after="20"/>
              <w:ind w:left="20"/>
              <w:jc w:val="both"/>
            </w:pPr>
            <w:r>
              <w:rPr>
                <w:rFonts w:ascii="Times New Roman"/>
                <w:b w:val="false"/>
                <w:i w:val="false"/>
                <w:color w:val="000000"/>
                <w:sz w:val="20"/>
              </w:rPr>
              <w:t>
Знания:</w:t>
            </w:r>
          </w:p>
          <w:bookmarkEnd w:id="2539"/>
          <w:p>
            <w:pPr>
              <w:spacing w:after="20"/>
              <w:ind w:left="20"/>
              <w:jc w:val="both"/>
            </w:pPr>
            <w:r>
              <w:rPr>
                <w:rFonts w:ascii="Times New Roman"/>
                <w:b w:val="false"/>
                <w:i w:val="false"/>
                <w:color w:val="000000"/>
                <w:sz w:val="20"/>
              </w:rPr>
              <w:t>
</w:t>
            </w:r>
            <w:r>
              <w:rPr>
                <w:rFonts w:ascii="Times New Roman"/>
                <w:b w:val="false"/>
                <w:i w:val="false"/>
                <w:color w:val="000000"/>
                <w:sz w:val="20"/>
              </w:rPr>
              <w:t>1. Методика разработки эскизов и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Новые виды одежды.</w:t>
            </w:r>
          </w:p>
          <w:p>
            <w:pPr>
              <w:spacing w:after="20"/>
              <w:ind w:left="20"/>
              <w:jc w:val="both"/>
            </w:pPr>
            <w:r>
              <w:rPr>
                <w:rFonts w:ascii="Times New Roman"/>
                <w:b w:val="false"/>
                <w:i w:val="false"/>
                <w:color w:val="000000"/>
                <w:sz w:val="20"/>
              </w:rPr>
              <w:t>
3. Принципы художественного оформления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1" w:id="2540"/>
          <w:p>
            <w:pPr>
              <w:spacing w:after="20"/>
              <w:ind w:left="20"/>
              <w:jc w:val="both"/>
            </w:pPr>
            <w:r>
              <w:rPr>
                <w:rFonts w:ascii="Times New Roman"/>
                <w:b w:val="false"/>
                <w:i w:val="false"/>
                <w:color w:val="000000"/>
                <w:sz w:val="20"/>
              </w:rPr>
              <w:t>
Навык 2:</w:t>
            </w:r>
          </w:p>
          <w:bookmarkEnd w:id="2540"/>
          <w:p>
            <w:pPr>
              <w:spacing w:after="20"/>
              <w:ind w:left="20"/>
              <w:jc w:val="both"/>
            </w:pPr>
            <w:r>
              <w:rPr>
                <w:rFonts w:ascii="Times New Roman"/>
                <w:b w:val="false"/>
                <w:i w:val="false"/>
                <w:color w:val="000000"/>
                <w:sz w:val="20"/>
              </w:rPr>
              <w:t>
Анализ посадки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2" w:id="2541"/>
          <w:p>
            <w:pPr>
              <w:spacing w:after="20"/>
              <w:ind w:left="20"/>
              <w:jc w:val="both"/>
            </w:pPr>
            <w:r>
              <w:rPr>
                <w:rFonts w:ascii="Times New Roman"/>
                <w:b w:val="false"/>
                <w:i w:val="false"/>
                <w:color w:val="000000"/>
                <w:sz w:val="20"/>
              </w:rPr>
              <w:t>
Умения:</w:t>
            </w:r>
          </w:p>
          <w:bookmarkEnd w:id="2541"/>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посадку изделия.</w:t>
            </w:r>
          </w:p>
          <w:p>
            <w:pPr>
              <w:spacing w:after="20"/>
              <w:ind w:left="20"/>
              <w:jc w:val="both"/>
            </w:pPr>
            <w:r>
              <w:rPr>
                <w:rFonts w:ascii="Times New Roman"/>
                <w:b w:val="false"/>
                <w:i w:val="false"/>
                <w:color w:val="000000"/>
                <w:sz w:val="20"/>
              </w:rPr>
              <w:t>
2. Разрабатывать лекала по размерам и ростам.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4" w:id="2542"/>
          <w:p>
            <w:pPr>
              <w:spacing w:after="20"/>
              <w:ind w:left="20"/>
              <w:jc w:val="both"/>
            </w:pPr>
            <w:r>
              <w:rPr>
                <w:rFonts w:ascii="Times New Roman"/>
                <w:b w:val="false"/>
                <w:i w:val="false"/>
                <w:color w:val="000000"/>
                <w:sz w:val="20"/>
              </w:rPr>
              <w:t>
Знания:</w:t>
            </w:r>
          </w:p>
          <w:bookmarkEnd w:id="2542"/>
          <w:p>
            <w:pPr>
              <w:spacing w:after="20"/>
              <w:ind w:left="20"/>
              <w:jc w:val="both"/>
            </w:pPr>
            <w:r>
              <w:rPr>
                <w:rFonts w:ascii="Times New Roman"/>
                <w:b w:val="false"/>
                <w:i w:val="false"/>
                <w:color w:val="000000"/>
                <w:sz w:val="20"/>
              </w:rPr>
              <w:t>
</w:t>
            </w:r>
            <w:r>
              <w:rPr>
                <w:rFonts w:ascii="Times New Roman"/>
                <w:b w:val="false"/>
                <w:i w:val="false"/>
                <w:color w:val="000000"/>
                <w:sz w:val="20"/>
              </w:rPr>
              <w:t>1. Методика разработки эскизов и лекал.</w:t>
            </w:r>
          </w:p>
          <w:p>
            <w:pPr>
              <w:spacing w:after="20"/>
              <w:ind w:left="20"/>
              <w:jc w:val="both"/>
            </w:pPr>
            <w:r>
              <w:rPr>
                <w:rFonts w:ascii="Times New Roman"/>
                <w:b w:val="false"/>
                <w:i w:val="false"/>
                <w:color w:val="000000"/>
                <w:sz w:val="20"/>
              </w:rPr>
              <w:t>
2. Принципы художественного оформления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6" w:id="2543"/>
          <w:p>
            <w:pPr>
              <w:spacing w:after="20"/>
              <w:ind w:left="20"/>
              <w:jc w:val="both"/>
            </w:pPr>
            <w:r>
              <w:rPr>
                <w:rFonts w:ascii="Times New Roman"/>
                <w:b w:val="false"/>
                <w:i w:val="false"/>
                <w:color w:val="000000"/>
                <w:sz w:val="20"/>
              </w:rPr>
              <w:t>
Ответственность</w:t>
            </w:r>
          </w:p>
          <w:bookmarkEnd w:id="2543"/>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Владеть навыками работы с технической документацией и справочной литературой и нормативными документами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Творческое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Художественные 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Уметь работать самостоятельно и в коллективе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Карточка профессии "Технический руководитель (обрабатывающая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руководитель (обрабатывающая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3" w:id="2544"/>
          <w:p>
            <w:pPr>
              <w:spacing w:after="20"/>
              <w:ind w:left="20"/>
              <w:jc w:val="both"/>
            </w:pPr>
            <w:r>
              <w:rPr>
                <w:rFonts w:ascii="Times New Roman"/>
                <w:b w:val="false"/>
                <w:i w:val="false"/>
                <w:color w:val="000000"/>
                <w:sz w:val="20"/>
              </w:rPr>
              <w:t xml:space="preserve">
Выпуск 45.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9 декабря 2020 года № 490 "Об утверждении Единого тарифно-квалификационного справочника работ и профессий рабочих (выпуск 45)". Зарегистрированный в Министерстве юстиции Республики Казахстан 11 декабря 2020 года № 21757.</w:t>
            </w:r>
          </w:p>
          <w:bookmarkEnd w:id="2544"/>
          <w:p>
            <w:pPr>
              <w:spacing w:after="20"/>
              <w:ind w:left="20"/>
              <w:jc w:val="both"/>
            </w:pPr>
            <w:r>
              <w:rPr>
                <w:rFonts w:ascii="Times New Roman"/>
                <w:b w:val="false"/>
                <w:i w:val="false"/>
                <w:color w:val="000000"/>
                <w:sz w:val="20"/>
              </w:rPr>
              <w:t>
Параграф 15. Главный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4" w:id="2545"/>
          <w:p>
            <w:pPr>
              <w:spacing w:after="20"/>
              <w:ind w:left="20"/>
              <w:jc w:val="both"/>
            </w:pPr>
            <w:r>
              <w:rPr>
                <w:rFonts w:ascii="Times New Roman"/>
                <w:b w:val="false"/>
                <w:i w:val="false"/>
                <w:color w:val="000000"/>
                <w:sz w:val="20"/>
              </w:rPr>
              <w:t>
Уровень образования:</w:t>
            </w:r>
          </w:p>
          <w:bookmarkEnd w:id="2545"/>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5" w:id="2546"/>
          <w:p>
            <w:pPr>
              <w:spacing w:after="20"/>
              <w:ind w:left="20"/>
              <w:jc w:val="both"/>
            </w:pPr>
            <w:r>
              <w:rPr>
                <w:rFonts w:ascii="Times New Roman"/>
                <w:b w:val="false"/>
                <w:i w:val="false"/>
                <w:color w:val="000000"/>
                <w:sz w:val="20"/>
              </w:rPr>
              <w:t>
Специальность:</w:t>
            </w:r>
          </w:p>
          <w:bookmarkEnd w:id="2546"/>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2547"/>
          <w:p>
            <w:pPr>
              <w:spacing w:after="20"/>
              <w:ind w:left="20"/>
              <w:jc w:val="both"/>
            </w:pPr>
            <w:r>
              <w:rPr>
                <w:rFonts w:ascii="Times New Roman"/>
                <w:b w:val="false"/>
                <w:i w:val="false"/>
                <w:color w:val="000000"/>
                <w:sz w:val="20"/>
              </w:rPr>
              <w:t>
Квалификация:</w:t>
            </w:r>
          </w:p>
          <w:bookmarkEnd w:id="254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в отрасли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высококачественной продукции, удовлетворяющей потребности рынка, а также обеспечение безопасных и эффективных условий труда для работников предприятия.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7" w:id="2548"/>
          <w:p>
            <w:pPr>
              <w:spacing w:after="20"/>
              <w:ind w:left="20"/>
              <w:jc w:val="both"/>
            </w:pPr>
            <w:r>
              <w:rPr>
                <w:rFonts w:ascii="Times New Roman"/>
                <w:b w:val="false"/>
                <w:i w:val="false"/>
                <w:color w:val="000000"/>
                <w:sz w:val="20"/>
              </w:rPr>
              <w:t>
1. Контроль качества и эффективности производства</w:t>
            </w:r>
          </w:p>
          <w:bookmarkEnd w:id="2548"/>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проектами</w:t>
            </w:r>
          </w:p>
          <w:p>
            <w:pPr>
              <w:spacing w:after="20"/>
              <w:ind w:left="20"/>
              <w:jc w:val="both"/>
            </w:pPr>
            <w:r>
              <w:rPr>
                <w:rFonts w:ascii="Times New Roman"/>
                <w:b w:val="false"/>
                <w:i w:val="false"/>
                <w:color w:val="000000"/>
                <w:sz w:val="20"/>
              </w:rPr>
              <w:t>
3. Координация работы с другими подразделениями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 w:id="2549"/>
          <w:p>
            <w:pPr>
              <w:spacing w:after="20"/>
              <w:ind w:left="20"/>
              <w:jc w:val="both"/>
            </w:pPr>
            <w:r>
              <w:rPr>
                <w:rFonts w:ascii="Times New Roman"/>
                <w:b w:val="false"/>
                <w:i w:val="false"/>
                <w:color w:val="000000"/>
                <w:sz w:val="20"/>
              </w:rPr>
              <w:t>
Трудовая функция 1:</w:t>
            </w:r>
          </w:p>
          <w:bookmarkEnd w:id="2549"/>
          <w:p>
            <w:pPr>
              <w:spacing w:after="20"/>
              <w:ind w:left="20"/>
              <w:jc w:val="both"/>
            </w:pPr>
            <w:r>
              <w:rPr>
                <w:rFonts w:ascii="Times New Roman"/>
                <w:b w:val="false"/>
                <w:i w:val="false"/>
                <w:color w:val="000000"/>
                <w:sz w:val="20"/>
              </w:rPr>
              <w:t>
Контроль качества и эффективности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0" w:id="2550"/>
          <w:p>
            <w:pPr>
              <w:spacing w:after="20"/>
              <w:ind w:left="20"/>
              <w:jc w:val="both"/>
            </w:pPr>
            <w:r>
              <w:rPr>
                <w:rFonts w:ascii="Times New Roman"/>
                <w:b w:val="false"/>
                <w:i w:val="false"/>
                <w:color w:val="000000"/>
                <w:sz w:val="20"/>
              </w:rPr>
              <w:t>
Навык 1:</w:t>
            </w:r>
          </w:p>
          <w:bookmarkEnd w:id="2550"/>
          <w:p>
            <w:pPr>
              <w:spacing w:after="20"/>
              <w:ind w:left="20"/>
              <w:jc w:val="both"/>
            </w:pPr>
            <w:r>
              <w:rPr>
                <w:rFonts w:ascii="Times New Roman"/>
                <w:b w:val="false"/>
                <w:i w:val="false"/>
                <w:color w:val="000000"/>
                <w:sz w:val="20"/>
              </w:rPr>
              <w:t>
Анализ данных и принятие решений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1" w:id="2551"/>
          <w:p>
            <w:pPr>
              <w:spacing w:after="20"/>
              <w:ind w:left="20"/>
              <w:jc w:val="both"/>
            </w:pPr>
            <w:r>
              <w:rPr>
                <w:rFonts w:ascii="Times New Roman"/>
                <w:b w:val="false"/>
                <w:i w:val="false"/>
                <w:color w:val="000000"/>
                <w:sz w:val="20"/>
              </w:rPr>
              <w:t>
Умения:</w:t>
            </w:r>
          </w:p>
          <w:bookmarkEnd w:id="2551"/>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статистические методы и инструменты (например, SPC, контрольные карты) для мониторинга и оценки качества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аудит и анализ производственных процессов, выявляя узкие места и возможности для улучшения.</w:t>
            </w:r>
          </w:p>
          <w:p>
            <w:pPr>
              <w:spacing w:after="20"/>
              <w:ind w:left="20"/>
              <w:jc w:val="both"/>
            </w:pPr>
            <w:r>
              <w:rPr>
                <w:rFonts w:ascii="Times New Roman"/>
                <w:b w:val="false"/>
                <w:i w:val="false"/>
                <w:color w:val="000000"/>
                <w:sz w:val="20"/>
              </w:rPr>
              <w:t>
3. Представлять результаты анализа в понятной и доступной форме для коллег и руководства, что способствует принятию обоснованных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4" w:id="2552"/>
          <w:p>
            <w:pPr>
              <w:spacing w:after="20"/>
              <w:ind w:left="20"/>
              <w:jc w:val="both"/>
            </w:pPr>
            <w:r>
              <w:rPr>
                <w:rFonts w:ascii="Times New Roman"/>
                <w:b w:val="false"/>
                <w:i w:val="false"/>
                <w:color w:val="000000"/>
                <w:sz w:val="20"/>
              </w:rPr>
              <w:t>
Знания:</w:t>
            </w:r>
          </w:p>
          <w:bookmarkEnd w:id="2552"/>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статистические методы, такие как описательная статистика, корреляционный анализ, регрессионный анализ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Различные методв сбора данных (опросы, анкетирование, наблюдения) и их применение в производственной среде.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выявления узких мест и их устранения для повышения эффективности производства</w:t>
            </w:r>
          </w:p>
          <w:p>
            <w:pPr>
              <w:spacing w:after="20"/>
              <w:ind w:left="20"/>
              <w:jc w:val="both"/>
            </w:pPr>
            <w:r>
              <w:rPr>
                <w:rFonts w:ascii="Times New Roman"/>
                <w:b w:val="false"/>
                <w:i w:val="false"/>
                <w:color w:val="000000"/>
                <w:sz w:val="20"/>
              </w:rPr>
              <w:t>
4. Основы финансового анализа для оценки рентабельности и эффективности инвестиций в улучшение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2553"/>
          <w:p>
            <w:pPr>
              <w:spacing w:after="20"/>
              <w:ind w:left="20"/>
              <w:jc w:val="both"/>
            </w:pPr>
            <w:r>
              <w:rPr>
                <w:rFonts w:ascii="Times New Roman"/>
                <w:b w:val="false"/>
                <w:i w:val="false"/>
                <w:color w:val="000000"/>
                <w:sz w:val="20"/>
              </w:rPr>
              <w:t>
Трудовая функция 2:</w:t>
            </w:r>
          </w:p>
          <w:bookmarkEnd w:id="2553"/>
          <w:p>
            <w:pPr>
              <w:spacing w:after="20"/>
              <w:ind w:left="20"/>
              <w:jc w:val="both"/>
            </w:pPr>
            <w:r>
              <w:rPr>
                <w:rFonts w:ascii="Times New Roman"/>
                <w:b w:val="false"/>
                <w:i w:val="false"/>
                <w:color w:val="000000"/>
                <w:sz w:val="20"/>
              </w:rPr>
              <w:t>
Управление проектами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9" w:id="2554"/>
          <w:p>
            <w:pPr>
              <w:spacing w:after="20"/>
              <w:ind w:left="20"/>
              <w:jc w:val="both"/>
            </w:pPr>
            <w:r>
              <w:rPr>
                <w:rFonts w:ascii="Times New Roman"/>
                <w:b w:val="false"/>
                <w:i w:val="false"/>
                <w:color w:val="000000"/>
                <w:sz w:val="20"/>
              </w:rPr>
              <w:t>
Навык 1:</w:t>
            </w:r>
          </w:p>
          <w:bookmarkEnd w:id="2554"/>
          <w:p>
            <w:pPr>
              <w:spacing w:after="20"/>
              <w:ind w:left="20"/>
              <w:jc w:val="both"/>
            </w:pPr>
            <w:r>
              <w:rPr>
                <w:rFonts w:ascii="Times New Roman"/>
                <w:b w:val="false"/>
                <w:i w:val="false"/>
                <w:color w:val="000000"/>
                <w:sz w:val="20"/>
              </w:rPr>
              <w:t>
Управление проектами и ресурсами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0" w:id="2555"/>
          <w:p>
            <w:pPr>
              <w:spacing w:after="20"/>
              <w:ind w:left="20"/>
              <w:jc w:val="both"/>
            </w:pPr>
            <w:r>
              <w:rPr>
                <w:rFonts w:ascii="Times New Roman"/>
                <w:b w:val="false"/>
                <w:i w:val="false"/>
                <w:color w:val="000000"/>
                <w:sz w:val="20"/>
              </w:rPr>
              <w:t>
Умения:</w:t>
            </w:r>
          </w:p>
          <w:bookmarkEnd w:id="2555"/>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детализированные планы проектов, включая определение целей, задач, сроков и необходимых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Координировать действия команды и распределять задачи между участниками проекта, обеспечивая их вовлеченность и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Отслеживать ход выполнения проекта, анализа отклонений от плана и принятия корректирующих мер для достижения поставленных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Идентифицировать потенциальные риски проекта, разрабатывать стратегии их минимизации и управления ими.</w:t>
            </w:r>
          </w:p>
          <w:p>
            <w:pPr>
              <w:spacing w:after="20"/>
              <w:ind w:left="20"/>
              <w:jc w:val="both"/>
            </w:pPr>
            <w:r>
              <w:rPr>
                <w:rFonts w:ascii="Times New Roman"/>
                <w:b w:val="false"/>
                <w:i w:val="false"/>
                <w:color w:val="000000"/>
                <w:sz w:val="20"/>
              </w:rPr>
              <w:t>
5. Эффективно взаимодействовать с заинтересованными сторонами (командой, руководством, поставщиками и заказчиками), предоставляя регулярные отчеты о ходе проекта и его результатах.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5" w:id="2556"/>
          <w:p>
            <w:pPr>
              <w:spacing w:after="20"/>
              <w:ind w:left="20"/>
              <w:jc w:val="both"/>
            </w:pPr>
            <w:r>
              <w:rPr>
                <w:rFonts w:ascii="Times New Roman"/>
                <w:b w:val="false"/>
                <w:i w:val="false"/>
                <w:color w:val="000000"/>
                <w:sz w:val="20"/>
              </w:rPr>
              <w:t>
Знания:</w:t>
            </w:r>
          </w:p>
          <w:bookmarkEnd w:id="2556"/>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методологии и подходе к управлению проектами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оценки временных затрат, таких как метод критической цепи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Принципы и методы управления ресурсами (человеческими, материальными и финансовыми)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идентификации, оценки и управления рисками в рамках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Техники для разработки планов реагирования на риски, включая стратегию минимизации и устранения рисков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командной работы и управления людьми, включая методы мотивации, делегирования и разрешения конфликтов.</w:t>
            </w:r>
          </w:p>
          <w:p>
            <w:pPr>
              <w:spacing w:after="20"/>
              <w:ind w:left="20"/>
              <w:jc w:val="both"/>
            </w:pPr>
            <w:r>
              <w:rPr>
                <w:rFonts w:ascii="Times New Roman"/>
                <w:b w:val="false"/>
                <w:i w:val="false"/>
                <w:color w:val="000000"/>
                <w:sz w:val="20"/>
              </w:rPr>
              <w:t>
7. Программное обеспечение и инструменты для управления проектами, а также систем для отслеживания выполнения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2557"/>
          <w:p>
            <w:pPr>
              <w:spacing w:after="20"/>
              <w:ind w:left="20"/>
              <w:jc w:val="both"/>
            </w:pPr>
            <w:r>
              <w:rPr>
                <w:rFonts w:ascii="Times New Roman"/>
                <w:b w:val="false"/>
                <w:i w:val="false"/>
                <w:color w:val="000000"/>
                <w:sz w:val="20"/>
              </w:rPr>
              <w:t>
Трудовая функция 3:</w:t>
            </w:r>
          </w:p>
          <w:bookmarkEnd w:id="2557"/>
          <w:p>
            <w:pPr>
              <w:spacing w:after="20"/>
              <w:ind w:left="20"/>
              <w:jc w:val="both"/>
            </w:pPr>
            <w:r>
              <w:rPr>
                <w:rFonts w:ascii="Times New Roman"/>
                <w:b w:val="false"/>
                <w:i w:val="false"/>
                <w:color w:val="000000"/>
                <w:sz w:val="20"/>
              </w:rPr>
              <w:t>
Координация работы с другими подразделениями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3" w:id="2558"/>
          <w:p>
            <w:pPr>
              <w:spacing w:after="20"/>
              <w:ind w:left="20"/>
              <w:jc w:val="both"/>
            </w:pPr>
            <w:r>
              <w:rPr>
                <w:rFonts w:ascii="Times New Roman"/>
                <w:b w:val="false"/>
                <w:i w:val="false"/>
                <w:color w:val="000000"/>
                <w:sz w:val="20"/>
              </w:rPr>
              <w:t>
Навык 1:</w:t>
            </w:r>
          </w:p>
          <w:bookmarkEnd w:id="2558"/>
          <w:p>
            <w:pPr>
              <w:spacing w:after="20"/>
              <w:ind w:left="20"/>
              <w:jc w:val="both"/>
            </w:pPr>
            <w:r>
              <w:rPr>
                <w:rFonts w:ascii="Times New Roman"/>
                <w:b w:val="false"/>
                <w:i w:val="false"/>
                <w:color w:val="000000"/>
                <w:sz w:val="20"/>
              </w:rPr>
              <w:t>
Эффективная межфункциональная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4" w:id="2559"/>
          <w:p>
            <w:pPr>
              <w:spacing w:after="20"/>
              <w:ind w:left="20"/>
              <w:jc w:val="both"/>
            </w:pPr>
            <w:r>
              <w:rPr>
                <w:rFonts w:ascii="Times New Roman"/>
                <w:b w:val="false"/>
                <w:i w:val="false"/>
                <w:color w:val="000000"/>
                <w:sz w:val="20"/>
              </w:rPr>
              <w:t>
Умения:</w:t>
            </w:r>
          </w:p>
          <w:bookmarkEnd w:id="2559"/>
          <w:p>
            <w:pPr>
              <w:spacing w:after="20"/>
              <w:ind w:left="20"/>
              <w:jc w:val="both"/>
            </w:pPr>
            <w:r>
              <w:rPr>
                <w:rFonts w:ascii="Times New Roman"/>
                <w:b w:val="false"/>
                <w:i w:val="false"/>
                <w:color w:val="000000"/>
                <w:sz w:val="20"/>
              </w:rPr>
              <w:t>
</w:t>
            </w:r>
            <w:r>
              <w:rPr>
                <w:rFonts w:ascii="Times New Roman"/>
                <w:b w:val="false"/>
                <w:i w:val="false"/>
                <w:color w:val="000000"/>
                <w:sz w:val="20"/>
              </w:rPr>
              <w:t>1. Создавать и поддерживать рабочие группы для решения конкретных задач, обеспечивая участие всех заинтересованных сторон.</w:t>
            </w:r>
          </w:p>
          <w:p>
            <w:pPr>
              <w:spacing w:after="20"/>
              <w:ind w:left="20"/>
              <w:jc w:val="both"/>
            </w:pPr>
            <w:r>
              <w:rPr>
                <w:rFonts w:ascii="Times New Roman"/>
                <w:b w:val="false"/>
                <w:i w:val="false"/>
                <w:color w:val="000000"/>
                <w:sz w:val="20"/>
              </w:rPr>
              <w:t>
</w:t>
            </w:r>
            <w:r>
              <w:rPr>
                <w:rFonts w:ascii="Times New Roman"/>
                <w:b w:val="false"/>
                <w:i w:val="false"/>
                <w:color w:val="000000"/>
                <w:sz w:val="20"/>
              </w:rPr>
              <w:t>2. Четко и понятно доносить информацию о планах, задачах и изменениях в процессе работы, учитывая интересы всех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Выявлять и решать проблемы, возникающие в результате недопонимания или расхождений между подразделениями, с целью достижения консенсуса.</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Выявлять возможности для сотрудничества между подразделениями, оптимизируя процессы и ресурсы для повышения эффективности работы компании в целом.</w:t>
            </w:r>
          </w:p>
          <w:p>
            <w:pPr>
              <w:spacing w:after="20"/>
              <w:ind w:left="20"/>
              <w:jc w:val="both"/>
            </w:pPr>
            <w:r>
              <w:rPr>
                <w:rFonts w:ascii="Times New Roman"/>
                <w:b w:val="false"/>
                <w:i w:val="false"/>
                <w:color w:val="000000"/>
                <w:sz w:val="20"/>
              </w:rPr>
              <w:t>
5. Быстро реагировать на изменения и корректировать взаимодействие между подразделениями в зависимости от новых условий или требований.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9" w:id="2560"/>
          <w:p>
            <w:pPr>
              <w:spacing w:after="20"/>
              <w:ind w:left="20"/>
              <w:jc w:val="both"/>
            </w:pPr>
            <w:r>
              <w:rPr>
                <w:rFonts w:ascii="Times New Roman"/>
                <w:b w:val="false"/>
                <w:i w:val="false"/>
                <w:color w:val="000000"/>
                <w:sz w:val="20"/>
              </w:rPr>
              <w:t>
Знания:</w:t>
            </w:r>
          </w:p>
          <w:bookmarkEnd w:id="2560"/>
          <w:p>
            <w:pPr>
              <w:spacing w:after="20"/>
              <w:ind w:left="20"/>
              <w:jc w:val="both"/>
            </w:pPr>
            <w:r>
              <w:rPr>
                <w:rFonts w:ascii="Times New Roman"/>
                <w:b w:val="false"/>
                <w:i w:val="false"/>
                <w:color w:val="000000"/>
                <w:sz w:val="20"/>
              </w:rPr>
              <w:t>
</w:t>
            </w:r>
            <w:r>
              <w:rPr>
                <w:rFonts w:ascii="Times New Roman"/>
                <w:b w:val="false"/>
                <w:i w:val="false"/>
                <w:color w:val="000000"/>
                <w:sz w:val="20"/>
              </w:rPr>
              <w:t>1. Структура организации и функции различных подразделений, их ролей и ответственности в производственном процессе.</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 техники эффективной коммуникации, включая активное слушание, навыки обратной связи и правильное формулирование сообщений.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конфликтологии и методов разрешения конфликтов, включая техники ведения переговоров и медиативные подходы.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Принципы управления проектами, включая управление задачами и ресурсами, что позволяет лучше понимать потребности и ограничения других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планирования и координации работ в рамках проектной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Принципы создания и поддержания культуры сотрудничества и командной работы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Современные инструменты и технологии для межфункциональной коммуникации (например, системы управления проектами, мессенджеры, видеоконференции) и их эффективного использования.</w:t>
            </w:r>
          </w:p>
          <w:p>
            <w:pPr>
              <w:spacing w:after="20"/>
              <w:ind w:left="20"/>
              <w:jc w:val="both"/>
            </w:pPr>
            <w:r>
              <w:rPr>
                <w:rFonts w:ascii="Times New Roman"/>
                <w:b w:val="false"/>
                <w:i w:val="false"/>
                <w:color w:val="000000"/>
                <w:sz w:val="20"/>
              </w:rPr>
              <w:t>
8. Стратегии адаптации коммуникации в зависимости от изменений в организации, таких как изменения в структуре команды, руководстве или проектных приоритетах.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 w:id="2561"/>
          <w:p>
            <w:pPr>
              <w:spacing w:after="20"/>
              <w:ind w:left="20"/>
              <w:jc w:val="both"/>
            </w:pPr>
            <w:r>
              <w:rPr>
                <w:rFonts w:ascii="Times New Roman"/>
                <w:b w:val="false"/>
                <w:i w:val="false"/>
                <w:color w:val="000000"/>
                <w:sz w:val="20"/>
              </w:rPr>
              <w:t>
Адаптивность</w:t>
            </w:r>
          </w:p>
          <w:bookmarkEnd w:id="2561"/>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Эмоциональный интеллект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Инициативность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Коммуникабельность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Гибкость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Командный дух</w:t>
            </w:r>
          </w:p>
          <w:p>
            <w:pPr>
              <w:spacing w:after="20"/>
              <w:ind w:left="20"/>
              <w:jc w:val="both"/>
            </w:pPr>
            <w:r>
              <w:rPr>
                <w:rFonts w:ascii="Times New Roman"/>
                <w:b w:val="false"/>
                <w:i w:val="false"/>
                <w:color w:val="000000"/>
                <w:sz w:val="20"/>
              </w:rPr>
              <w:t>
Стратегическое мышление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производства (обрабатывающая промышленность)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инженер-инструктор (обрабатывающая промышленность)</w:t>
            </w:r>
          </w:p>
        </w:tc>
      </w:tr>
    </w:tbl>
    <w:bookmarkStart w:name="z4977" w:id="2562"/>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2562"/>
    <w:bookmarkStart w:name="z4978" w:id="2563"/>
    <w:p>
      <w:pPr>
        <w:spacing w:after="0"/>
        <w:ind w:left="0"/>
        <w:jc w:val="both"/>
      </w:pPr>
      <w:r>
        <w:rPr>
          <w:rFonts w:ascii="Times New Roman"/>
          <w:b w:val="false"/>
          <w:i w:val="false"/>
          <w:color w:val="000000"/>
          <w:sz w:val="28"/>
        </w:rPr>
        <w:t>
      31. Наименование государственного органа: Министерство промышленности и строительства Республики Казахстан.</w:t>
      </w:r>
    </w:p>
    <w:bookmarkEnd w:id="2563"/>
    <w:bookmarkStart w:name="z4979" w:id="2564"/>
    <w:p>
      <w:pPr>
        <w:spacing w:after="0"/>
        <w:ind w:left="0"/>
        <w:jc w:val="both"/>
      </w:pPr>
      <w:r>
        <w:rPr>
          <w:rFonts w:ascii="Times New Roman"/>
          <w:b w:val="false"/>
          <w:i w:val="false"/>
          <w:color w:val="000000"/>
          <w:sz w:val="28"/>
        </w:rPr>
        <w:t>
      Исполнитель: Каржаубаева А.С. эксперт Управления легкой промышленности Комитета промышленности Министерства промышленности и строительства РК, +7 (717) 257-20-82, a.karzhaubaeva@mps.gov.kz.</w:t>
      </w:r>
    </w:p>
    <w:bookmarkEnd w:id="2564"/>
    <w:bookmarkStart w:name="z4980" w:id="2565"/>
    <w:p>
      <w:pPr>
        <w:spacing w:after="0"/>
        <w:ind w:left="0"/>
        <w:jc w:val="both"/>
      </w:pPr>
      <w:r>
        <w:rPr>
          <w:rFonts w:ascii="Times New Roman"/>
          <w:b w:val="false"/>
          <w:i w:val="false"/>
          <w:color w:val="000000"/>
          <w:sz w:val="28"/>
        </w:rPr>
        <w:t>
      32. Отраслевой совет по профессиональным квалификациям: протокол №7, 18 марта 2025 года.</w:t>
      </w:r>
    </w:p>
    <w:bookmarkEnd w:id="2565"/>
    <w:bookmarkStart w:name="z4981" w:id="2566"/>
    <w:p>
      <w:pPr>
        <w:spacing w:after="0"/>
        <w:ind w:left="0"/>
        <w:jc w:val="both"/>
      </w:pPr>
      <w:r>
        <w:rPr>
          <w:rFonts w:ascii="Times New Roman"/>
          <w:b w:val="false"/>
          <w:i w:val="false"/>
          <w:color w:val="000000"/>
          <w:sz w:val="28"/>
        </w:rPr>
        <w:t>
      33. Национальный орган по профессиональным квалификациям: заключение от 2 июня 2025 года.</w:t>
      </w:r>
    </w:p>
    <w:bookmarkEnd w:id="2566"/>
    <w:bookmarkStart w:name="z4982" w:id="2567"/>
    <w:p>
      <w:pPr>
        <w:spacing w:after="0"/>
        <w:ind w:left="0"/>
        <w:jc w:val="both"/>
      </w:pPr>
      <w:r>
        <w:rPr>
          <w:rFonts w:ascii="Times New Roman"/>
          <w:b w:val="false"/>
          <w:i w:val="false"/>
          <w:color w:val="000000"/>
          <w:sz w:val="28"/>
        </w:rPr>
        <w:t>
      34. Национальная палата предпринимателей Республики Казахстан "Атамекен": -</w:t>
      </w:r>
    </w:p>
    <w:bookmarkEnd w:id="2567"/>
    <w:bookmarkStart w:name="z4983" w:id="2568"/>
    <w:p>
      <w:pPr>
        <w:spacing w:after="0"/>
        <w:ind w:left="0"/>
        <w:jc w:val="both"/>
      </w:pPr>
      <w:r>
        <w:rPr>
          <w:rFonts w:ascii="Times New Roman"/>
          <w:b w:val="false"/>
          <w:i w:val="false"/>
          <w:color w:val="000000"/>
          <w:sz w:val="28"/>
        </w:rPr>
        <w:t>
      35. Номер версии и год выпуска: 1 версия, 2025 год.</w:t>
      </w:r>
    </w:p>
    <w:bookmarkEnd w:id="2568"/>
    <w:bookmarkStart w:name="z4984" w:id="2569"/>
    <w:p>
      <w:pPr>
        <w:spacing w:after="0"/>
        <w:ind w:left="0"/>
        <w:jc w:val="both"/>
      </w:pPr>
      <w:r>
        <w:rPr>
          <w:rFonts w:ascii="Times New Roman"/>
          <w:b w:val="false"/>
          <w:i w:val="false"/>
          <w:color w:val="000000"/>
          <w:sz w:val="28"/>
        </w:rPr>
        <w:t>
      36. Дата ориентировочного пересмотра: 31 декабря 2028 года.</w:t>
      </w:r>
    </w:p>
    <w:bookmarkEnd w:id="2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августа 2025 года № 296</w:t>
            </w:r>
          </w:p>
        </w:tc>
      </w:tr>
    </w:tbl>
    <w:bookmarkStart w:name="z4986" w:id="2570"/>
    <w:p>
      <w:pPr>
        <w:spacing w:after="0"/>
        <w:ind w:left="0"/>
        <w:jc w:val="left"/>
      </w:pPr>
      <w:r>
        <w:rPr>
          <w:rFonts w:ascii="Times New Roman"/>
          <w:b/>
          <w:i w:val="false"/>
          <w:color w:val="000000"/>
        </w:rPr>
        <w:t xml:space="preserve"> Профессиональный стандарт "Моделирование, конструирование и технология швейных изделий"</w:t>
      </w:r>
    </w:p>
    <w:bookmarkEnd w:id="2570"/>
    <w:bookmarkStart w:name="z4987" w:id="2571"/>
    <w:p>
      <w:pPr>
        <w:spacing w:after="0"/>
        <w:ind w:left="0"/>
        <w:jc w:val="left"/>
      </w:pPr>
      <w:r>
        <w:rPr>
          <w:rFonts w:ascii="Times New Roman"/>
          <w:b/>
          <w:i w:val="false"/>
          <w:color w:val="000000"/>
        </w:rPr>
        <w:t xml:space="preserve"> Глава 1. Общие положения</w:t>
      </w:r>
    </w:p>
    <w:bookmarkEnd w:id="2571"/>
    <w:bookmarkStart w:name="z4988" w:id="2572"/>
    <w:p>
      <w:pPr>
        <w:spacing w:after="0"/>
        <w:ind w:left="0"/>
        <w:jc w:val="both"/>
      </w:pPr>
      <w:r>
        <w:rPr>
          <w:rFonts w:ascii="Times New Roman"/>
          <w:b w:val="false"/>
          <w:i w:val="false"/>
          <w:color w:val="000000"/>
          <w:sz w:val="28"/>
        </w:rPr>
        <w:t xml:space="preserve">
      1. Область применения профессионального стандарта: Профессиональный стандарт "Моделирование, конструирование и технология швейных изделий " разработан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профессиональных квалификациях", устанавливает требования к формированию образовательных программ, в том числе обучения персонала на предприятиях,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осуществляющих деятельность в сфере легкой промышленности.</w:t>
      </w:r>
    </w:p>
    <w:bookmarkEnd w:id="2572"/>
    <w:bookmarkStart w:name="z4989" w:id="2573"/>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2573"/>
    <w:bookmarkStart w:name="z4990" w:id="2574"/>
    <w:p>
      <w:pPr>
        <w:spacing w:after="0"/>
        <w:ind w:left="0"/>
        <w:jc w:val="both"/>
      </w:pPr>
      <w:r>
        <w:rPr>
          <w:rFonts w:ascii="Times New Roman"/>
          <w:b w:val="false"/>
          <w:i w:val="false"/>
          <w:color w:val="000000"/>
          <w:sz w:val="28"/>
        </w:rPr>
        <w:t>
      1) дизайн и мода – влияние дизайнерских решений на производство и маркетинг текстильных и галантерейных изделий, включая цветовые и текстурные решения;</w:t>
      </w:r>
    </w:p>
    <w:bookmarkEnd w:id="2574"/>
    <w:bookmarkStart w:name="z4991" w:id="2575"/>
    <w:p>
      <w:pPr>
        <w:spacing w:after="0"/>
        <w:ind w:left="0"/>
        <w:jc w:val="both"/>
      </w:pPr>
      <w:r>
        <w:rPr>
          <w:rFonts w:ascii="Times New Roman"/>
          <w:b w:val="false"/>
          <w:i w:val="false"/>
          <w:color w:val="000000"/>
          <w:sz w:val="28"/>
        </w:rPr>
        <w:t>
      2) швейное изделие – изделие, изготовленное в условиях швейного производства из всех видов материалов, предназначенных для одежды и бельевых изделий;</w:t>
      </w:r>
    </w:p>
    <w:bookmarkEnd w:id="2575"/>
    <w:bookmarkStart w:name="z4992" w:id="2576"/>
    <w:p>
      <w:pPr>
        <w:spacing w:after="0"/>
        <w:ind w:left="0"/>
        <w:jc w:val="both"/>
      </w:pPr>
      <w:r>
        <w:rPr>
          <w:rFonts w:ascii="Times New Roman"/>
          <w:b w:val="false"/>
          <w:i w:val="false"/>
          <w:color w:val="000000"/>
          <w:sz w:val="28"/>
        </w:rPr>
        <w:t>
      3) технологические процессы – описание всех этапов производства швейных изделий, включая подготовку, раскрой материалов, пошив и окончательную обработку изделий.</w:t>
      </w:r>
    </w:p>
    <w:bookmarkEnd w:id="2576"/>
    <w:bookmarkStart w:name="z4993" w:id="2577"/>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2577"/>
    <w:bookmarkStart w:name="z4994" w:id="2578"/>
    <w:p>
      <w:pPr>
        <w:spacing w:after="0"/>
        <w:ind w:left="0"/>
        <w:jc w:val="both"/>
      </w:pPr>
      <w:r>
        <w:rPr>
          <w:rFonts w:ascii="Times New Roman"/>
          <w:b w:val="false"/>
          <w:i w:val="false"/>
          <w:color w:val="000000"/>
          <w:sz w:val="28"/>
        </w:rPr>
        <w:t>
      1) КС – квалификационный справочник должностей руководителей, специалистов и других слушащих;</w:t>
      </w:r>
    </w:p>
    <w:bookmarkEnd w:id="2578"/>
    <w:bookmarkStart w:name="z4995" w:id="2579"/>
    <w:p>
      <w:pPr>
        <w:spacing w:after="0"/>
        <w:ind w:left="0"/>
        <w:jc w:val="both"/>
      </w:pPr>
      <w:r>
        <w:rPr>
          <w:rFonts w:ascii="Times New Roman"/>
          <w:b w:val="false"/>
          <w:i w:val="false"/>
          <w:color w:val="000000"/>
          <w:sz w:val="28"/>
        </w:rPr>
        <w:t>
      2) ЕТКС – единый тарифно-квалификационный справочник работ и профессий рабочих;</w:t>
      </w:r>
    </w:p>
    <w:bookmarkEnd w:id="2579"/>
    <w:bookmarkStart w:name="z4996" w:id="2580"/>
    <w:p>
      <w:pPr>
        <w:spacing w:after="0"/>
        <w:ind w:left="0"/>
        <w:jc w:val="both"/>
      </w:pPr>
      <w:r>
        <w:rPr>
          <w:rFonts w:ascii="Times New Roman"/>
          <w:b w:val="false"/>
          <w:i w:val="false"/>
          <w:color w:val="000000"/>
          <w:sz w:val="28"/>
        </w:rPr>
        <w:t>
      3) ТР ТС – технический регламент Таможенного союза;</w:t>
      </w:r>
    </w:p>
    <w:bookmarkEnd w:id="2580"/>
    <w:bookmarkStart w:name="z4997" w:id="2581"/>
    <w:p>
      <w:pPr>
        <w:spacing w:after="0"/>
        <w:ind w:left="0"/>
        <w:jc w:val="both"/>
      </w:pPr>
      <w:r>
        <w:rPr>
          <w:rFonts w:ascii="Times New Roman"/>
          <w:b w:val="false"/>
          <w:i w:val="false"/>
          <w:color w:val="000000"/>
          <w:sz w:val="28"/>
        </w:rPr>
        <w:t>
      4) ПС – Профессиональный стандарт;</w:t>
      </w:r>
    </w:p>
    <w:bookmarkEnd w:id="2581"/>
    <w:bookmarkStart w:name="z4998" w:id="2582"/>
    <w:p>
      <w:pPr>
        <w:spacing w:after="0"/>
        <w:ind w:left="0"/>
        <w:jc w:val="both"/>
      </w:pPr>
      <w:r>
        <w:rPr>
          <w:rFonts w:ascii="Times New Roman"/>
          <w:b w:val="false"/>
          <w:i w:val="false"/>
          <w:color w:val="000000"/>
          <w:sz w:val="28"/>
        </w:rPr>
        <w:t>
      5) СТ РК – национальный стандарт Республики Казахстан;</w:t>
      </w:r>
    </w:p>
    <w:bookmarkEnd w:id="2582"/>
    <w:bookmarkStart w:name="z4999" w:id="2583"/>
    <w:p>
      <w:pPr>
        <w:spacing w:after="0"/>
        <w:ind w:left="0"/>
        <w:jc w:val="both"/>
      </w:pPr>
      <w:r>
        <w:rPr>
          <w:rFonts w:ascii="Times New Roman"/>
          <w:b w:val="false"/>
          <w:i w:val="false"/>
          <w:color w:val="000000"/>
          <w:sz w:val="28"/>
        </w:rPr>
        <w:t>
      6) ОРК – отраслевая рамка квалификаций;</w:t>
      </w:r>
    </w:p>
    <w:bookmarkEnd w:id="2583"/>
    <w:bookmarkStart w:name="z5000" w:id="2584"/>
    <w:p>
      <w:pPr>
        <w:spacing w:after="0"/>
        <w:ind w:left="0"/>
        <w:jc w:val="both"/>
      </w:pPr>
      <w:r>
        <w:rPr>
          <w:rFonts w:ascii="Times New Roman"/>
          <w:b w:val="false"/>
          <w:i w:val="false"/>
          <w:color w:val="000000"/>
          <w:sz w:val="28"/>
        </w:rPr>
        <w:t>
      7) ТиПО – техническое и профессиональное образование;</w:t>
      </w:r>
    </w:p>
    <w:bookmarkEnd w:id="2584"/>
    <w:bookmarkStart w:name="z5001" w:id="2585"/>
    <w:p>
      <w:pPr>
        <w:spacing w:after="0"/>
        <w:ind w:left="0"/>
        <w:jc w:val="both"/>
      </w:pPr>
      <w:r>
        <w:rPr>
          <w:rFonts w:ascii="Times New Roman"/>
          <w:b w:val="false"/>
          <w:i w:val="false"/>
          <w:color w:val="000000"/>
          <w:sz w:val="28"/>
        </w:rPr>
        <w:t>
      8) ВТО – влажно-тепловая обработка;</w:t>
      </w:r>
    </w:p>
    <w:bookmarkEnd w:id="2585"/>
    <w:bookmarkStart w:name="z5002" w:id="2586"/>
    <w:p>
      <w:pPr>
        <w:spacing w:after="0"/>
        <w:ind w:left="0"/>
        <w:jc w:val="both"/>
      </w:pPr>
      <w:r>
        <w:rPr>
          <w:rFonts w:ascii="Times New Roman"/>
          <w:b w:val="false"/>
          <w:i w:val="false"/>
          <w:color w:val="000000"/>
          <w:sz w:val="28"/>
        </w:rPr>
        <w:t>
      9) ОКЭД – общий классификатор видов экономической деятельности.</w:t>
      </w:r>
    </w:p>
    <w:bookmarkEnd w:id="2586"/>
    <w:bookmarkStart w:name="z5003" w:id="2587"/>
    <w:p>
      <w:pPr>
        <w:spacing w:after="0"/>
        <w:ind w:left="0"/>
        <w:jc w:val="left"/>
      </w:pPr>
      <w:r>
        <w:rPr>
          <w:rFonts w:ascii="Times New Roman"/>
          <w:b/>
          <w:i w:val="false"/>
          <w:color w:val="000000"/>
        </w:rPr>
        <w:t xml:space="preserve"> Глава 2. Паспорт профессионального стандарта</w:t>
      </w:r>
    </w:p>
    <w:bookmarkEnd w:id="2587"/>
    <w:bookmarkStart w:name="z5004" w:id="2588"/>
    <w:p>
      <w:pPr>
        <w:spacing w:after="0"/>
        <w:ind w:left="0"/>
        <w:jc w:val="both"/>
      </w:pPr>
      <w:r>
        <w:rPr>
          <w:rFonts w:ascii="Times New Roman"/>
          <w:b w:val="false"/>
          <w:i w:val="false"/>
          <w:color w:val="000000"/>
          <w:sz w:val="28"/>
        </w:rPr>
        <w:t>
      4. Название профессионального стандарта: Моделирование, конструирование и технология швейных изделий.</w:t>
      </w:r>
    </w:p>
    <w:bookmarkEnd w:id="2588"/>
    <w:bookmarkStart w:name="z5005" w:id="2589"/>
    <w:p>
      <w:pPr>
        <w:spacing w:after="0"/>
        <w:ind w:left="0"/>
        <w:jc w:val="both"/>
      </w:pPr>
      <w:r>
        <w:rPr>
          <w:rFonts w:ascii="Times New Roman"/>
          <w:b w:val="false"/>
          <w:i w:val="false"/>
          <w:color w:val="000000"/>
          <w:sz w:val="28"/>
        </w:rPr>
        <w:t>
      5. Код профессионального стандарта: C14199097.</w:t>
      </w:r>
    </w:p>
    <w:bookmarkEnd w:id="2589"/>
    <w:bookmarkStart w:name="z5006" w:id="2590"/>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2590"/>
    <w:bookmarkStart w:name="z5007" w:id="2591"/>
    <w:p>
      <w:pPr>
        <w:spacing w:after="0"/>
        <w:ind w:left="0"/>
        <w:jc w:val="both"/>
      </w:pPr>
      <w:r>
        <w:rPr>
          <w:rFonts w:ascii="Times New Roman"/>
          <w:b w:val="false"/>
          <w:i w:val="false"/>
          <w:color w:val="000000"/>
          <w:sz w:val="28"/>
        </w:rPr>
        <w:t>
      с Обрабатывающая промышленность</w:t>
      </w:r>
    </w:p>
    <w:bookmarkEnd w:id="2591"/>
    <w:bookmarkStart w:name="z5008" w:id="2592"/>
    <w:p>
      <w:pPr>
        <w:spacing w:after="0"/>
        <w:ind w:left="0"/>
        <w:jc w:val="both"/>
      </w:pPr>
      <w:r>
        <w:rPr>
          <w:rFonts w:ascii="Times New Roman"/>
          <w:b w:val="false"/>
          <w:i w:val="false"/>
          <w:color w:val="000000"/>
          <w:sz w:val="28"/>
        </w:rPr>
        <w:t>
      14 Производство одежды</w:t>
      </w:r>
    </w:p>
    <w:bookmarkEnd w:id="2592"/>
    <w:bookmarkStart w:name="z5009" w:id="2593"/>
    <w:p>
      <w:pPr>
        <w:spacing w:after="0"/>
        <w:ind w:left="0"/>
        <w:jc w:val="both"/>
      </w:pPr>
      <w:r>
        <w:rPr>
          <w:rFonts w:ascii="Times New Roman"/>
          <w:b w:val="false"/>
          <w:i w:val="false"/>
          <w:color w:val="000000"/>
          <w:sz w:val="28"/>
        </w:rPr>
        <w:t>
      14.1 Производство одежды, кроме одежды из меха</w:t>
      </w:r>
    </w:p>
    <w:bookmarkEnd w:id="2593"/>
    <w:bookmarkStart w:name="z5010" w:id="2594"/>
    <w:p>
      <w:pPr>
        <w:spacing w:after="0"/>
        <w:ind w:left="0"/>
        <w:jc w:val="both"/>
      </w:pPr>
      <w:r>
        <w:rPr>
          <w:rFonts w:ascii="Times New Roman"/>
          <w:b w:val="false"/>
          <w:i w:val="false"/>
          <w:color w:val="000000"/>
          <w:sz w:val="28"/>
        </w:rPr>
        <w:t>
      14.19 Производство прочих видов одежды и аксессуаров</w:t>
      </w:r>
    </w:p>
    <w:bookmarkEnd w:id="2594"/>
    <w:bookmarkStart w:name="z5011" w:id="2595"/>
    <w:p>
      <w:pPr>
        <w:spacing w:after="0"/>
        <w:ind w:left="0"/>
        <w:jc w:val="both"/>
      </w:pPr>
      <w:r>
        <w:rPr>
          <w:rFonts w:ascii="Times New Roman"/>
          <w:b w:val="false"/>
          <w:i w:val="false"/>
          <w:color w:val="000000"/>
          <w:sz w:val="28"/>
        </w:rPr>
        <w:t>
      14.19.9 Производство прочих видов одежды и аксессуаров, не включенных в другие группировки.</w:t>
      </w:r>
    </w:p>
    <w:bookmarkEnd w:id="2595"/>
    <w:bookmarkStart w:name="z5012" w:id="2596"/>
    <w:p>
      <w:pPr>
        <w:spacing w:after="0"/>
        <w:ind w:left="0"/>
        <w:jc w:val="both"/>
      </w:pPr>
      <w:r>
        <w:rPr>
          <w:rFonts w:ascii="Times New Roman"/>
          <w:b w:val="false"/>
          <w:i w:val="false"/>
          <w:color w:val="000000"/>
          <w:sz w:val="28"/>
        </w:rPr>
        <w:t>
      7. Краткое описание профессионального стандарта: Стандарт определяет требования к уровню квалификации и компетентности специалистов, содержанию, качеству и условиям труда в сфере швейного производства.</w:t>
      </w:r>
    </w:p>
    <w:bookmarkEnd w:id="2596"/>
    <w:bookmarkStart w:name="z5013" w:id="2597"/>
    <w:p>
      <w:pPr>
        <w:spacing w:after="0"/>
        <w:ind w:left="0"/>
        <w:jc w:val="both"/>
      </w:pPr>
      <w:r>
        <w:rPr>
          <w:rFonts w:ascii="Times New Roman"/>
          <w:b w:val="false"/>
          <w:i w:val="false"/>
          <w:color w:val="000000"/>
          <w:sz w:val="28"/>
        </w:rPr>
        <w:t>
      8. Перечень карточек профессий:</w:t>
      </w:r>
    </w:p>
    <w:bookmarkEnd w:id="2597"/>
    <w:bookmarkStart w:name="z5014" w:id="2598"/>
    <w:p>
      <w:pPr>
        <w:spacing w:after="0"/>
        <w:ind w:left="0"/>
        <w:jc w:val="both"/>
      </w:pPr>
      <w:r>
        <w:rPr>
          <w:rFonts w:ascii="Times New Roman"/>
          <w:b w:val="false"/>
          <w:i w:val="false"/>
          <w:color w:val="000000"/>
          <w:sz w:val="28"/>
        </w:rPr>
        <w:t>
      1) закройщик - 4 уровень ОРК;</w:t>
      </w:r>
    </w:p>
    <w:bookmarkEnd w:id="2598"/>
    <w:bookmarkStart w:name="z5015" w:id="2599"/>
    <w:p>
      <w:pPr>
        <w:spacing w:after="0"/>
        <w:ind w:left="0"/>
        <w:jc w:val="both"/>
      </w:pPr>
      <w:r>
        <w:rPr>
          <w:rFonts w:ascii="Times New Roman"/>
          <w:b w:val="false"/>
          <w:i w:val="false"/>
          <w:color w:val="000000"/>
          <w:sz w:val="28"/>
        </w:rPr>
        <w:t>
      2) закройщик - 3 уровень ОРК;</w:t>
      </w:r>
    </w:p>
    <w:bookmarkEnd w:id="2599"/>
    <w:bookmarkStart w:name="z5016" w:id="2600"/>
    <w:p>
      <w:pPr>
        <w:spacing w:after="0"/>
        <w:ind w:left="0"/>
        <w:jc w:val="both"/>
      </w:pPr>
      <w:r>
        <w:rPr>
          <w:rFonts w:ascii="Times New Roman"/>
          <w:b w:val="false"/>
          <w:i w:val="false"/>
          <w:color w:val="000000"/>
          <w:sz w:val="28"/>
        </w:rPr>
        <w:t>
      3) контролер материалов, лекал и изделий - 2 уровень ОРК;</w:t>
      </w:r>
    </w:p>
    <w:bookmarkEnd w:id="2600"/>
    <w:bookmarkStart w:name="z5017" w:id="2601"/>
    <w:p>
      <w:pPr>
        <w:spacing w:after="0"/>
        <w:ind w:left="0"/>
        <w:jc w:val="both"/>
      </w:pPr>
      <w:r>
        <w:rPr>
          <w:rFonts w:ascii="Times New Roman"/>
          <w:b w:val="false"/>
          <w:i w:val="false"/>
          <w:color w:val="000000"/>
          <w:sz w:val="28"/>
        </w:rPr>
        <w:t>
      4) портной - 2 уровень ОРК;</w:t>
      </w:r>
    </w:p>
    <w:bookmarkEnd w:id="2601"/>
    <w:bookmarkStart w:name="z5018" w:id="2602"/>
    <w:p>
      <w:pPr>
        <w:spacing w:after="0"/>
        <w:ind w:left="0"/>
        <w:jc w:val="both"/>
      </w:pPr>
      <w:r>
        <w:rPr>
          <w:rFonts w:ascii="Times New Roman"/>
          <w:b w:val="false"/>
          <w:i w:val="false"/>
          <w:color w:val="000000"/>
          <w:sz w:val="28"/>
        </w:rPr>
        <w:t>
      5) оператор вышивальной машины - 2 уровень ОРК;</w:t>
      </w:r>
    </w:p>
    <w:bookmarkEnd w:id="2602"/>
    <w:bookmarkStart w:name="z5019" w:id="2603"/>
    <w:p>
      <w:pPr>
        <w:spacing w:after="0"/>
        <w:ind w:left="0"/>
        <w:jc w:val="both"/>
      </w:pPr>
      <w:r>
        <w:rPr>
          <w:rFonts w:ascii="Times New Roman"/>
          <w:b w:val="false"/>
          <w:i w:val="false"/>
          <w:color w:val="000000"/>
          <w:sz w:val="28"/>
        </w:rPr>
        <w:t>
      6) настильщик - 2 уровень ОРК;</w:t>
      </w:r>
    </w:p>
    <w:bookmarkEnd w:id="2603"/>
    <w:bookmarkStart w:name="z5020" w:id="2604"/>
    <w:p>
      <w:pPr>
        <w:spacing w:after="0"/>
        <w:ind w:left="0"/>
        <w:jc w:val="both"/>
      </w:pPr>
      <w:r>
        <w:rPr>
          <w:rFonts w:ascii="Times New Roman"/>
          <w:b w:val="false"/>
          <w:i w:val="false"/>
          <w:color w:val="000000"/>
          <w:sz w:val="28"/>
        </w:rPr>
        <w:t>
      7) комплектовщик материалов, кроя и изделий - 2 уровень ОРК;</w:t>
      </w:r>
    </w:p>
    <w:bookmarkEnd w:id="2604"/>
    <w:bookmarkStart w:name="z5021" w:id="2605"/>
    <w:p>
      <w:pPr>
        <w:spacing w:after="0"/>
        <w:ind w:left="0"/>
        <w:jc w:val="both"/>
      </w:pPr>
      <w:r>
        <w:rPr>
          <w:rFonts w:ascii="Times New Roman"/>
          <w:b w:val="false"/>
          <w:i w:val="false"/>
          <w:color w:val="000000"/>
          <w:sz w:val="28"/>
        </w:rPr>
        <w:t>
      8) контролер материалов, лекал и изделий - 2 уровень ОРК;</w:t>
      </w:r>
    </w:p>
    <w:bookmarkEnd w:id="2605"/>
    <w:bookmarkStart w:name="z5022" w:id="2606"/>
    <w:p>
      <w:pPr>
        <w:spacing w:after="0"/>
        <w:ind w:left="0"/>
        <w:jc w:val="both"/>
      </w:pPr>
      <w:r>
        <w:rPr>
          <w:rFonts w:ascii="Times New Roman"/>
          <w:b w:val="false"/>
          <w:i w:val="false"/>
          <w:color w:val="000000"/>
          <w:sz w:val="28"/>
        </w:rPr>
        <w:t>
      9) плиссировщик-гофрировщик - 2 уровень ОРК;</w:t>
      </w:r>
    </w:p>
    <w:bookmarkEnd w:id="2606"/>
    <w:bookmarkStart w:name="z5023" w:id="2607"/>
    <w:p>
      <w:pPr>
        <w:spacing w:after="0"/>
        <w:ind w:left="0"/>
        <w:jc w:val="both"/>
      </w:pPr>
      <w:r>
        <w:rPr>
          <w:rFonts w:ascii="Times New Roman"/>
          <w:b w:val="false"/>
          <w:i w:val="false"/>
          <w:color w:val="000000"/>
          <w:sz w:val="28"/>
        </w:rPr>
        <w:t>
      10) портной - 2 уровень ОРК;</w:t>
      </w:r>
    </w:p>
    <w:bookmarkEnd w:id="2607"/>
    <w:bookmarkStart w:name="z5024" w:id="2608"/>
    <w:p>
      <w:pPr>
        <w:spacing w:after="0"/>
        <w:ind w:left="0"/>
        <w:jc w:val="both"/>
      </w:pPr>
      <w:r>
        <w:rPr>
          <w:rFonts w:ascii="Times New Roman"/>
          <w:b w:val="false"/>
          <w:i w:val="false"/>
          <w:color w:val="000000"/>
          <w:sz w:val="28"/>
        </w:rPr>
        <w:t>
      11) оператор вышивальной машины - 2 уровень ОРК;</w:t>
      </w:r>
    </w:p>
    <w:bookmarkEnd w:id="2608"/>
    <w:bookmarkStart w:name="z5025" w:id="2609"/>
    <w:p>
      <w:pPr>
        <w:spacing w:after="0"/>
        <w:ind w:left="0"/>
        <w:jc w:val="both"/>
      </w:pPr>
      <w:r>
        <w:rPr>
          <w:rFonts w:ascii="Times New Roman"/>
          <w:b w:val="false"/>
          <w:i w:val="false"/>
          <w:color w:val="000000"/>
          <w:sz w:val="28"/>
        </w:rPr>
        <w:t>
      12) контролер материалов, лекал и изделий - 3 уровень ОРК;</w:t>
      </w:r>
    </w:p>
    <w:bookmarkEnd w:id="2609"/>
    <w:bookmarkStart w:name="z5026" w:id="2610"/>
    <w:p>
      <w:pPr>
        <w:spacing w:after="0"/>
        <w:ind w:left="0"/>
        <w:jc w:val="both"/>
      </w:pPr>
      <w:r>
        <w:rPr>
          <w:rFonts w:ascii="Times New Roman"/>
          <w:b w:val="false"/>
          <w:i w:val="false"/>
          <w:color w:val="000000"/>
          <w:sz w:val="28"/>
        </w:rPr>
        <w:t>
      13) плиссировщик-гофрировщик - 3 уровень ОРК;</w:t>
      </w:r>
    </w:p>
    <w:bookmarkEnd w:id="2610"/>
    <w:bookmarkStart w:name="z5027" w:id="2611"/>
    <w:p>
      <w:pPr>
        <w:spacing w:after="0"/>
        <w:ind w:left="0"/>
        <w:jc w:val="both"/>
      </w:pPr>
      <w:r>
        <w:rPr>
          <w:rFonts w:ascii="Times New Roman"/>
          <w:b w:val="false"/>
          <w:i w:val="false"/>
          <w:color w:val="000000"/>
          <w:sz w:val="28"/>
        </w:rPr>
        <w:t>
      14) оператор-швея - 3 уровень ОРК;</w:t>
      </w:r>
    </w:p>
    <w:bookmarkEnd w:id="2611"/>
    <w:bookmarkStart w:name="z5028" w:id="2612"/>
    <w:p>
      <w:pPr>
        <w:spacing w:after="0"/>
        <w:ind w:left="0"/>
        <w:jc w:val="both"/>
      </w:pPr>
      <w:r>
        <w:rPr>
          <w:rFonts w:ascii="Times New Roman"/>
          <w:b w:val="false"/>
          <w:i w:val="false"/>
          <w:color w:val="000000"/>
          <w:sz w:val="28"/>
        </w:rPr>
        <w:t>
      15) настильщик - 3 уровень ОРК;</w:t>
      </w:r>
    </w:p>
    <w:bookmarkEnd w:id="2612"/>
    <w:bookmarkStart w:name="z5029" w:id="2613"/>
    <w:p>
      <w:pPr>
        <w:spacing w:after="0"/>
        <w:ind w:left="0"/>
        <w:jc w:val="both"/>
      </w:pPr>
      <w:r>
        <w:rPr>
          <w:rFonts w:ascii="Times New Roman"/>
          <w:b w:val="false"/>
          <w:i w:val="false"/>
          <w:color w:val="000000"/>
          <w:sz w:val="28"/>
        </w:rPr>
        <w:t>
      16) вышивальщица - 3 уровень ОРК;</w:t>
      </w:r>
    </w:p>
    <w:bookmarkEnd w:id="2613"/>
    <w:bookmarkStart w:name="z5030" w:id="2614"/>
    <w:p>
      <w:pPr>
        <w:spacing w:after="0"/>
        <w:ind w:left="0"/>
        <w:jc w:val="both"/>
      </w:pPr>
      <w:r>
        <w:rPr>
          <w:rFonts w:ascii="Times New Roman"/>
          <w:b w:val="false"/>
          <w:i w:val="false"/>
          <w:color w:val="000000"/>
          <w:sz w:val="28"/>
        </w:rPr>
        <w:t>
      17) контролер материалов, лекал и изделий - 3 уровень ОРК;</w:t>
      </w:r>
    </w:p>
    <w:bookmarkEnd w:id="2614"/>
    <w:bookmarkStart w:name="z5031" w:id="2615"/>
    <w:p>
      <w:pPr>
        <w:spacing w:after="0"/>
        <w:ind w:left="0"/>
        <w:jc w:val="both"/>
      </w:pPr>
      <w:r>
        <w:rPr>
          <w:rFonts w:ascii="Times New Roman"/>
          <w:b w:val="false"/>
          <w:i w:val="false"/>
          <w:color w:val="000000"/>
          <w:sz w:val="28"/>
        </w:rPr>
        <w:t>
      18) плиссировщик-гофрировщик - 3 уровень ОРК;</w:t>
      </w:r>
    </w:p>
    <w:bookmarkEnd w:id="2615"/>
    <w:bookmarkStart w:name="z5032" w:id="2616"/>
    <w:p>
      <w:pPr>
        <w:spacing w:after="0"/>
        <w:ind w:left="0"/>
        <w:jc w:val="both"/>
      </w:pPr>
      <w:r>
        <w:rPr>
          <w:rFonts w:ascii="Times New Roman"/>
          <w:b w:val="false"/>
          <w:i w:val="false"/>
          <w:color w:val="000000"/>
          <w:sz w:val="28"/>
        </w:rPr>
        <w:t>
      19) термоотделочник швейных изделий - 3 уровень ОРК;</w:t>
      </w:r>
    </w:p>
    <w:bookmarkEnd w:id="2616"/>
    <w:bookmarkStart w:name="z5033" w:id="2617"/>
    <w:p>
      <w:pPr>
        <w:spacing w:after="0"/>
        <w:ind w:left="0"/>
        <w:jc w:val="both"/>
      </w:pPr>
      <w:r>
        <w:rPr>
          <w:rFonts w:ascii="Times New Roman"/>
          <w:b w:val="false"/>
          <w:i w:val="false"/>
          <w:color w:val="000000"/>
          <w:sz w:val="28"/>
        </w:rPr>
        <w:t>
      20) конструктор одежды - 3 уровень ОРК;</w:t>
      </w:r>
    </w:p>
    <w:bookmarkEnd w:id="2617"/>
    <w:bookmarkStart w:name="z5034" w:id="2618"/>
    <w:p>
      <w:pPr>
        <w:spacing w:after="0"/>
        <w:ind w:left="0"/>
        <w:jc w:val="both"/>
      </w:pPr>
      <w:r>
        <w:rPr>
          <w:rFonts w:ascii="Times New Roman"/>
          <w:b w:val="false"/>
          <w:i w:val="false"/>
          <w:color w:val="000000"/>
          <w:sz w:val="28"/>
        </w:rPr>
        <w:t>
      21) оператор-швея - 3 уровень ОРК;</w:t>
      </w:r>
    </w:p>
    <w:bookmarkEnd w:id="2618"/>
    <w:bookmarkStart w:name="z5035" w:id="2619"/>
    <w:p>
      <w:pPr>
        <w:spacing w:after="0"/>
        <w:ind w:left="0"/>
        <w:jc w:val="both"/>
      </w:pPr>
      <w:r>
        <w:rPr>
          <w:rFonts w:ascii="Times New Roman"/>
          <w:b w:val="false"/>
          <w:i w:val="false"/>
          <w:color w:val="000000"/>
          <w:sz w:val="28"/>
        </w:rPr>
        <w:t>
      22) портной - 3 уровень ОРК;</w:t>
      </w:r>
    </w:p>
    <w:bookmarkEnd w:id="2619"/>
    <w:bookmarkStart w:name="z5036" w:id="2620"/>
    <w:p>
      <w:pPr>
        <w:spacing w:after="0"/>
        <w:ind w:left="0"/>
        <w:jc w:val="both"/>
      </w:pPr>
      <w:r>
        <w:rPr>
          <w:rFonts w:ascii="Times New Roman"/>
          <w:b w:val="false"/>
          <w:i w:val="false"/>
          <w:color w:val="000000"/>
          <w:sz w:val="28"/>
        </w:rPr>
        <w:t>
      23) вышивальщица - 3 уровень ОРК;</w:t>
      </w:r>
    </w:p>
    <w:bookmarkEnd w:id="2620"/>
    <w:bookmarkStart w:name="z5037" w:id="2621"/>
    <w:p>
      <w:pPr>
        <w:spacing w:after="0"/>
        <w:ind w:left="0"/>
        <w:jc w:val="both"/>
      </w:pPr>
      <w:r>
        <w:rPr>
          <w:rFonts w:ascii="Times New Roman"/>
          <w:b w:val="false"/>
          <w:i w:val="false"/>
          <w:color w:val="000000"/>
          <w:sz w:val="28"/>
        </w:rPr>
        <w:t>
      24) закройщик - 3 уровень ОРК;</w:t>
      </w:r>
    </w:p>
    <w:bookmarkEnd w:id="2621"/>
    <w:bookmarkStart w:name="z5038" w:id="2622"/>
    <w:p>
      <w:pPr>
        <w:spacing w:after="0"/>
        <w:ind w:left="0"/>
        <w:jc w:val="both"/>
      </w:pPr>
      <w:r>
        <w:rPr>
          <w:rFonts w:ascii="Times New Roman"/>
          <w:b w:val="false"/>
          <w:i w:val="false"/>
          <w:color w:val="000000"/>
          <w:sz w:val="28"/>
        </w:rPr>
        <w:t>
      25) дизайнер головных уборов - 3 уровень ОРК;</w:t>
      </w:r>
    </w:p>
    <w:bookmarkEnd w:id="2622"/>
    <w:bookmarkStart w:name="z5039" w:id="2623"/>
    <w:p>
      <w:pPr>
        <w:spacing w:after="0"/>
        <w:ind w:left="0"/>
        <w:jc w:val="both"/>
      </w:pPr>
      <w:r>
        <w:rPr>
          <w:rFonts w:ascii="Times New Roman"/>
          <w:b w:val="false"/>
          <w:i w:val="false"/>
          <w:color w:val="000000"/>
          <w:sz w:val="28"/>
        </w:rPr>
        <w:t>
      26) контролер материалов, лекал и изделий - 4 уровень ОРК;</w:t>
      </w:r>
    </w:p>
    <w:bookmarkEnd w:id="2623"/>
    <w:bookmarkStart w:name="z5040" w:id="2624"/>
    <w:p>
      <w:pPr>
        <w:spacing w:after="0"/>
        <w:ind w:left="0"/>
        <w:jc w:val="both"/>
      </w:pPr>
      <w:r>
        <w:rPr>
          <w:rFonts w:ascii="Times New Roman"/>
          <w:b w:val="false"/>
          <w:i w:val="false"/>
          <w:color w:val="000000"/>
          <w:sz w:val="28"/>
        </w:rPr>
        <w:t>
      27) конструктор одежды - 4 уровень ОРК;</w:t>
      </w:r>
    </w:p>
    <w:bookmarkEnd w:id="2624"/>
    <w:bookmarkStart w:name="z5041" w:id="2625"/>
    <w:p>
      <w:pPr>
        <w:spacing w:after="0"/>
        <w:ind w:left="0"/>
        <w:jc w:val="both"/>
      </w:pPr>
      <w:r>
        <w:rPr>
          <w:rFonts w:ascii="Times New Roman"/>
          <w:b w:val="false"/>
          <w:i w:val="false"/>
          <w:color w:val="000000"/>
          <w:sz w:val="28"/>
        </w:rPr>
        <w:t>
      28) оператор-швея - 4 уровень ОРК;</w:t>
      </w:r>
    </w:p>
    <w:bookmarkEnd w:id="2625"/>
    <w:bookmarkStart w:name="z5042" w:id="2626"/>
    <w:p>
      <w:pPr>
        <w:spacing w:after="0"/>
        <w:ind w:left="0"/>
        <w:jc w:val="both"/>
      </w:pPr>
      <w:r>
        <w:rPr>
          <w:rFonts w:ascii="Times New Roman"/>
          <w:b w:val="false"/>
          <w:i w:val="false"/>
          <w:color w:val="000000"/>
          <w:sz w:val="28"/>
        </w:rPr>
        <w:t>
      29) техник-технолог (общий профиль) - 4 уровень ОРК;</w:t>
      </w:r>
    </w:p>
    <w:bookmarkEnd w:id="2626"/>
    <w:bookmarkStart w:name="z5043" w:id="2627"/>
    <w:p>
      <w:pPr>
        <w:spacing w:after="0"/>
        <w:ind w:left="0"/>
        <w:jc w:val="both"/>
      </w:pPr>
      <w:r>
        <w:rPr>
          <w:rFonts w:ascii="Times New Roman"/>
          <w:b w:val="false"/>
          <w:i w:val="false"/>
          <w:color w:val="000000"/>
          <w:sz w:val="28"/>
        </w:rPr>
        <w:t>
      30) закройщик - 4 уровень ОРК;</w:t>
      </w:r>
    </w:p>
    <w:bookmarkEnd w:id="2627"/>
    <w:bookmarkStart w:name="z5044" w:id="2628"/>
    <w:p>
      <w:pPr>
        <w:spacing w:after="0"/>
        <w:ind w:left="0"/>
        <w:jc w:val="both"/>
      </w:pPr>
      <w:r>
        <w:rPr>
          <w:rFonts w:ascii="Times New Roman"/>
          <w:b w:val="false"/>
          <w:i w:val="false"/>
          <w:color w:val="000000"/>
          <w:sz w:val="28"/>
        </w:rPr>
        <w:t>
      31) оператор-раскройщик - 4 уровень ОРК;</w:t>
      </w:r>
    </w:p>
    <w:bookmarkEnd w:id="2628"/>
    <w:bookmarkStart w:name="z5045" w:id="2629"/>
    <w:p>
      <w:pPr>
        <w:spacing w:after="0"/>
        <w:ind w:left="0"/>
        <w:jc w:val="both"/>
      </w:pPr>
      <w:r>
        <w:rPr>
          <w:rFonts w:ascii="Times New Roman"/>
          <w:b w:val="false"/>
          <w:i w:val="false"/>
          <w:color w:val="000000"/>
          <w:sz w:val="28"/>
        </w:rPr>
        <w:t>
      32) изготовитель лекал (швейное производство) - 4 уровень ОРК;</w:t>
      </w:r>
    </w:p>
    <w:bookmarkEnd w:id="2629"/>
    <w:bookmarkStart w:name="z5046" w:id="2630"/>
    <w:p>
      <w:pPr>
        <w:spacing w:after="0"/>
        <w:ind w:left="0"/>
        <w:jc w:val="both"/>
      </w:pPr>
      <w:r>
        <w:rPr>
          <w:rFonts w:ascii="Times New Roman"/>
          <w:b w:val="false"/>
          <w:i w:val="false"/>
          <w:color w:val="000000"/>
          <w:sz w:val="28"/>
        </w:rPr>
        <w:t>
      33) инженер-технолог (общий профиль) - 6 уровень ОРК;</w:t>
      </w:r>
    </w:p>
    <w:bookmarkEnd w:id="2630"/>
    <w:bookmarkStart w:name="z5047" w:id="2631"/>
    <w:p>
      <w:pPr>
        <w:spacing w:after="0"/>
        <w:ind w:left="0"/>
        <w:jc w:val="both"/>
      </w:pPr>
      <w:r>
        <w:rPr>
          <w:rFonts w:ascii="Times New Roman"/>
          <w:b w:val="false"/>
          <w:i w:val="false"/>
          <w:color w:val="000000"/>
          <w:sz w:val="28"/>
        </w:rPr>
        <w:t>
      34) дизайнер по одежде - 4 уровень ОРК;</w:t>
      </w:r>
    </w:p>
    <w:bookmarkEnd w:id="2631"/>
    <w:bookmarkStart w:name="z5048" w:id="2632"/>
    <w:p>
      <w:pPr>
        <w:spacing w:after="0"/>
        <w:ind w:left="0"/>
        <w:jc w:val="both"/>
      </w:pPr>
      <w:r>
        <w:rPr>
          <w:rFonts w:ascii="Times New Roman"/>
          <w:b w:val="false"/>
          <w:i w:val="false"/>
          <w:color w:val="000000"/>
          <w:sz w:val="28"/>
        </w:rPr>
        <w:t>
      35) дизайнер по одежде - 3 уровень ОРК;</w:t>
      </w:r>
    </w:p>
    <w:bookmarkEnd w:id="2632"/>
    <w:bookmarkStart w:name="z5049" w:id="2633"/>
    <w:p>
      <w:pPr>
        <w:spacing w:after="0"/>
        <w:ind w:left="0"/>
        <w:jc w:val="both"/>
      </w:pPr>
      <w:r>
        <w:rPr>
          <w:rFonts w:ascii="Times New Roman"/>
          <w:b w:val="false"/>
          <w:i w:val="false"/>
          <w:color w:val="000000"/>
          <w:sz w:val="28"/>
        </w:rPr>
        <w:t>
      36) техник-технолог (общий профиль) - 4 уровень ОРК;</w:t>
      </w:r>
    </w:p>
    <w:bookmarkEnd w:id="2633"/>
    <w:bookmarkStart w:name="z5050" w:id="2634"/>
    <w:p>
      <w:pPr>
        <w:spacing w:after="0"/>
        <w:ind w:left="0"/>
        <w:jc w:val="both"/>
      </w:pPr>
      <w:r>
        <w:rPr>
          <w:rFonts w:ascii="Times New Roman"/>
          <w:b w:val="false"/>
          <w:i w:val="false"/>
          <w:color w:val="000000"/>
          <w:sz w:val="28"/>
        </w:rPr>
        <w:t>
      37) раскладчик лекал - 4 уровень ОРК;</w:t>
      </w:r>
    </w:p>
    <w:bookmarkEnd w:id="2634"/>
    <w:bookmarkStart w:name="z5051" w:id="2635"/>
    <w:p>
      <w:pPr>
        <w:spacing w:after="0"/>
        <w:ind w:left="0"/>
        <w:jc w:val="both"/>
      </w:pPr>
      <w:r>
        <w:rPr>
          <w:rFonts w:ascii="Times New Roman"/>
          <w:b w:val="false"/>
          <w:i w:val="false"/>
          <w:color w:val="000000"/>
          <w:sz w:val="28"/>
        </w:rPr>
        <w:t>
      38) вышивальщица - 4 уровень ОРК;</w:t>
      </w:r>
    </w:p>
    <w:bookmarkEnd w:id="2635"/>
    <w:bookmarkStart w:name="z5052" w:id="2636"/>
    <w:p>
      <w:pPr>
        <w:spacing w:after="0"/>
        <w:ind w:left="0"/>
        <w:jc w:val="both"/>
      </w:pPr>
      <w:r>
        <w:rPr>
          <w:rFonts w:ascii="Times New Roman"/>
          <w:b w:val="false"/>
          <w:i w:val="false"/>
          <w:color w:val="000000"/>
          <w:sz w:val="28"/>
        </w:rPr>
        <w:t>
      39) термоотделочник швейных изделий - 2 уровень ОРК;</w:t>
      </w:r>
    </w:p>
    <w:bookmarkEnd w:id="2636"/>
    <w:bookmarkStart w:name="z5053" w:id="2637"/>
    <w:p>
      <w:pPr>
        <w:spacing w:after="0"/>
        <w:ind w:left="0"/>
        <w:jc w:val="both"/>
      </w:pPr>
      <w:r>
        <w:rPr>
          <w:rFonts w:ascii="Times New Roman"/>
          <w:b w:val="false"/>
          <w:i w:val="false"/>
          <w:color w:val="000000"/>
          <w:sz w:val="28"/>
        </w:rPr>
        <w:t>
      40) портной - 3 уровень ОРК;</w:t>
      </w:r>
    </w:p>
    <w:bookmarkEnd w:id="2637"/>
    <w:bookmarkStart w:name="z5054" w:id="2638"/>
    <w:p>
      <w:pPr>
        <w:spacing w:after="0"/>
        <w:ind w:left="0"/>
        <w:jc w:val="both"/>
      </w:pPr>
      <w:r>
        <w:rPr>
          <w:rFonts w:ascii="Times New Roman"/>
          <w:b w:val="false"/>
          <w:i w:val="false"/>
          <w:color w:val="000000"/>
          <w:sz w:val="28"/>
        </w:rPr>
        <w:t>
      41) модельер одежды - 3 уровень ОРК;</w:t>
      </w:r>
    </w:p>
    <w:bookmarkEnd w:id="2638"/>
    <w:bookmarkStart w:name="z5055" w:id="2639"/>
    <w:p>
      <w:pPr>
        <w:spacing w:after="0"/>
        <w:ind w:left="0"/>
        <w:jc w:val="both"/>
      </w:pPr>
      <w:r>
        <w:rPr>
          <w:rFonts w:ascii="Times New Roman"/>
          <w:b w:val="false"/>
          <w:i w:val="false"/>
          <w:color w:val="000000"/>
          <w:sz w:val="28"/>
        </w:rPr>
        <w:t>
      42) оператор автоматической раскройной машины - 3 уровень ОРК;</w:t>
      </w:r>
    </w:p>
    <w:bookmarkEnd w:id="2639"/>
    <w:bookmarkStart w:name="z5056" w:id="2640"/>
    <w:p>
      <w:pPr>
        <w:spacing w:after="0"/>
        <w:ind w:left="0"/>
        <w:jc w:val="both"/>
      </w:pPr>
      <w:r>
        <w:rPr>
          <w:rFonts w:ascii="Times New Roman"/>
          <w:b w:val="false"/>
          <w:i w:val="false"/>
          <w:color w:val="000000"/>
          <w:sz w:val="28"/>
        </w:rPr>
        <w:t>
      43) термоотделочник швейных изделий - 1 уровень ОРК;</w:t>
      </w:r>
    </w:p>
    <w:bookmarkEnd w:id="2640"/>
    <w:bookmarkStart w:name="z5057" w:id="2641"/>
    <w:p>
      <w:pPr>
        <w:spacing w:after="0"/>
        <w:ind w:left="0"/>
        <w:jc w:val="both"/>
      </w:pPr>
      <w:r>
        <w:rPr>
          <w:rFonts w:ascii="Times New Roman"/>
          <w:b w:val="false"/>
          <w:i w:val="false"/>
          <w:color w:val="000000"/>
          <w:sz w:val="28"/>
        </w:rPr>
        <w:t>
      44) формовщик головных уборов (швейное производство) - 3 уровень ОРК;</w:t>
      </w:r>
    </w:p>
    <w:bookmarkEnd w:id="2641"/>
    <w:bookmarkStart w:name="z5058" w:id="2642"/>
    <w:p>
      <w:pPr>
        <w:spacing w:after="0"/>
        <w:ind w:left="0"/>
        <w:jc w:val="both"/>
      </w:pPr>
      <w:r>
        <w:rPr>
          <w:rFonts w:ascii="Times New Roman"/>
          <w:b w:val="false"/>
          <w:i w:val="false"/>
          <w:color w:val="000000"/>
          <w:sz w:val="28"/>
        </w:rPr>
        <w:t>
      45) вышивальщица - 1 уровень ОРК;</w:t>
      </w:r>
    </w:p>
    <w:bookmarkEnd w:id="2642"/>
    <w:bookmarkStart w:name="z5059" w:id="2643"/>
    <w:p>
      <w:pPr>
        <w:spacing w:after="0"/>
        <w:ind w:left="0"/>
        <w:jc w:val="both"/>
      </w:pPr>
      <w:r>
        <w:rPr>
          <w:rFonts w:ascii="Times New Roman"/>
          <w:b w:val="false"/>
          <w:i w:val="false"/>
          <w:color w:val="000000"/>
          <w:sz w:val="28"/>
        </w:rPr>
        <w:t>
      46) фурнитурщик - 2 уровень ОРК;</w:t>
      </w:r>
    </w:p>
    <w:bookmarkEnd w:id="2643"/>
    <w:bookmarkStart w:name="z5060" w:id="2644"/>
    <w:p>
      <w:pPr>
        <w:spacing w:after="0"/>
        <w:ind w:left="0"/>
        <w:jc w:val="both"/>
      </w:pPr>
      <w:r>
        <w:rPr>
          <w:rFonts w:ascii="Times New Roman"/>
          <w:b w:val="false"/>
          <w:i w:val="false"/>
          <w:color w:val="000000"/>
          <w:sz w:val="28"/>
        </w:rPr>
        <w:t>
      47) изготовитель лекал (швейное производство) - 2 уровень ОРК;</w:t>
      </w:r>
    </w:p>
    <w:bookmarkEnd w:id="2644"/>
    <w:bookmarkStart w:name="z5061" w:id="2645"/>
    <w:p>
      <w:pPr>
        <w:spacing w:after="0"/>
        <w:ind w:left="0"/>
        <w:jc w:val="both"/>
      </w:pPr>
      <w:r>
        <w:rPr>
          <w:rFonts w:ascii="Times New Roman"/>
          <w:b w:val="false"/>
          <w:i w:val="false"/>
          <w:color w:val="000000"/>
          <w:sz w:val="28"/>
        </w:rPr>
        <w:t>
      48) комплектовщик материалов, кроя и изделий - 3 уровень ОРК;</w:t>
      </w:r>
    </w:p>
    <w:bookmarkEnd w:id="2645"/>
    <w:bookmarkStart w:name="z5062" w:id="2646"/>
    <w:p>
      <w:pPr>
        <w:spacing w:after="0"/>
        <w:ind w:left="0"/>
        <w:jc w:val="both"/>
      </w:pPr>
      <w:r>
        <w:rPr>
          <w:rFonts w:ascii="Times New Roman"/>
          <w:b w:val="false"/>
          <w:i w:val="false"/>
          <w:color w:val="000000"/>
          <w:sz w:val="28"/>
        </w:rPr>
        <w:t>
      49) фурнитурщик - 2 уровень ОРК;</w:t>
      </w:r>
    </w:p>
    <w:bookmarkEnd w:id="2646"/>
    <w:bookmarkStart w:name="z5063" w:id="2647"/>
    <w:p>
      <w:pPr>
        <w:spacing w:after="0"/>
        <w:ind w:left="0"/>
        <w:jc w:val="both"/>
      </w:pPr>
      <w:r>
        <w:rPr>
          <w:rFonts w:ascii="Times New Roman"/>
          <w:b w:val="false"/>
          <w:i w:val="false"/>
          <w:color w:val="000000"/>
          <w:sz w:val="28"/>
        </w:rPr>
        <w:t>
      50) оператор-швея - 2 уровень ОРК;</w:t>
      </w:r>
    </w:p>
    <w:bookmarkEnd w:id="2647"/>
    <w:bookmarkStart w:name="z5064" w:id="2648"/>
    <w:p>
      <w:pPr>
        <w:spacing w:after="0"/>
        <w:ind w:left="0"/>
        <w:jc w:val="both"/>
      </w:pPr>
      <w:r>
        <w:rPr>
          <w:rFonts w:ascii="Times New Roman"/>
          <w:b w:val="false"/>
          <w:i w:val="false"/>
          <w:color w:val="000000"/>
          <w:sz w:val="28"/>
        </w:rPr>
        <w:t>
      51) фурнитурщик - 3 уровень ОРК;</w:t>
      </w:r>
    </w:p>
    <w:bookmarkEnd w:id="2648"/>
    <w:bookmarkStart w:name="z5065" w:id="2649"/>
    <w:p>
      <w:pPr>
        <w:spacing w:after="0"/>
        <w:ind w:left="0"/>
        <w:jc w:val="both"/>
      </w:pPr>
      <w:r>
        <w:rPr>
          <w:rFonts w:ascii="Times New Roman"/>
          <w:b w:val="false"/>
          <w:i w:val="false"/>
          <w:color w:val="000000"/>
          <w:sz w:val="28"/>
        </w:rPr>
        <w:t>
      52) термоотделочник швейных изделий - 3 уровень ОРК;</w:t>
      </w:r>
    </w:p>
    <w:bookmarkEnd w:id="2649"/>
    <w:bookmarkStart w:name="z5066" w:id="2650"/>
    <w:p>
      <w:pPr>
        <w:spacing w:after="0"/>
        <w:ind w:left="0"/>
        <w:jc w:val="both"/>
      </w:pPr>
      <w:r>
        <w:rPr>
          <w:rFonts w:ascii="Times New Roman"/>
          <w:b w:val="false"/>
          <w:i w:val="false"/>
          <w:color w:val="000000"/>
          <w:sz w:val="28"/>
        </w:rPr>
        <w:t>
      53) комплектовщик материалов, кроя и изделий - 1 уровень ОРК;</w:t>
      </w:r>
    </w:p>
    <w:bookmarkEnd w:id="2650"/>
    <w:bookmarkStart w:name="z5067" w:id="2651"/>
    <w:p>
      <w:pPr>
        <w:spacing w:after="0"/>
        <w:ind w:left="0"/>
        <w:jc w:val="both"/>
      </w:pPr>
      <w:r>
        <w:rPr>
          <w:rFonts w:ascii="Times New Roman"/>
          <w:b w:val="false"/>
          <w:i w:val="false"/>
          <w:color w:val="000000"/>
          <w:sz w:val="28"/>
        </w:rPr>
        <w:t>
      54) комплектовщик материалов, кроя и изделий - 2 уровень ОРК;</w:t>
      </w:r>
    </w:p>
    <w:bookmarkEnd w:id="2651"/>
    <w:bookmarkStart w:name="z5068" w:id="2652"/>
    <w:p>
      <w:pPr>
        <w:spacing w:after="0"/>
        <w:ind w:left="0"/>
        <w:jc w:val="both"/>
      </w:pPr>
      <w:r>
        <w:rPr>
          <w:rFonts w:ascii="Times New Roman"/>
          <w:b w:val="false"/>
          <w:i w:val="false"/>
          <w:color w:val="000000"/>
          <w:sz w:val="28"/>
        </w:rPr>
        <w:t>
      55) термоотделочник швейных изделий - 2 уровень ОРК;</w:t>
      </w:r>
    </w:p>
    <w:bookmarkEnd w:id="2652"/>
    <w:bookmarkStart w:name="z5069" w:id="2653"/>
    <w:p>
      <w:pPr>
        <w:spacing w:after="0"/>
        <w:ind w:left="0"/>
        <w:jc w:val="both"/>
      </w:pPr>
      <w:r>
        <w:rPr>
          <w:rFonts w:ascii="Times New Roman"/>
          <w:b w:val="false"/>
          <w:i w:val="false"/>
          <w:color w:val="000000"/>
          <w:sz w:val="28"/>
        </w:rPr>
        <w:t>
      56) вышивальщица - 2 уровень ОРК;</w:t>
      </w:r>
    </w:p>
    <w:bookmarkEnd w:id="2653"/>
    <w:bookmarkStart w:name="z5070" w:id="2654"/>
    <w:p>
      <w:pPr>
        <w:spacing w:after="0"/>
        <w:ind w:left="0"/>
        <w:jc w:val="both"/>
      </w:pPr>
      <w:r>
        <w:rPr>
          <w:rFonts w:ascii="Times New Roman"/>
          <w:b w:val="false"/>
          <w:i w:val="false"/>
          <w:color w:val="000000"/>
          <w:sz w:val="28"/>
        </w:rPr>
        <w:t>
      57) вышивальщица - 2 уровень ОРК;</w:t>
      </w:r>
    </w:p>
    <w:bookmarkEnd w:id="2654"/>
    <w:bookmarkStart w:name="z5071" w:id="2655"/>
    <w:p>
      <w:pPr>
        <w:spacing w:after="0"/>
        <w:ind w:left="0"/>
        <w:jc w:val="both"/>
      </w:pPr>
      <w:r>
        <w:rPr>
          <w:rFonts w:ascii="Times New Roman"/>
          <w:b w:val="false"/>
          <w:i w:val="false"/>
          <w:color w:val="000000"/>
          <w:sz w:val="28"/>
        </w:rPr>
        <w:t>
      58) настильщик - 2 уровень ОРК;</w:t>
      </w:r>
    </w:p>
    <w:bookmarkEnd w:id="2655"/>
    <w:bookmarkStart w:name="z5072" w:id="2656"/>
    <w:p>
      <w:pPr>
        <w:spacing w:after="0"/>
        <w:ind w:left="0"/>
        <w:jc w:val="both"/>
      </w:pPr>
      <w:r>
        <w:rPr>
          <w:rFonts w:ascii="Times New Roman"/>
          <w:b w:val="false"/>
          <w:i w:val="false"/>
          <w:color w:val="000000"/>
          <w:sz w:val="28"/>
        </w:rPr>
        <w:t>
      59) руководители (управляющие) специализированных производственных (обрабатывающих) подразделений - 7 уровень ОРК;</w:t>
      </w:r>
    </w:p>
    <w:bookmarkEnd w:id="2656"/>
    <w:bookmarkStart w:name="z5073" w:id="2657"/>
    <w:p>
      <w:pPr>
        <w:spacing w:after="0"/>
        <w:ind w:left="0"/>
        <w:jc w:val="both"/>
      </w:pPr>
      <w:r>
        <w:rPr>
          <w:rFonts w:ascii="Times New Roman"/>
          <w:b w:val="false"/>
          <w:i w:val="false"/>
          <w:color w:val="000000"/>
          <w:sz w:val="28"/>
        </w:rPr>
        <w:t>
      60) изготовитель лекал (швейное производство) - 3 уровень ОРК;</w:t>
      </w:r>
    </w:p>
    <w:bookmarkEnd w:id="2657"/>
    <w:bookmarkStart w:name="z5074" w:id="2658"/>
    <w:p>
      <w:pPr>
        <w:spacing w:after="0"/>
        <w:ind w:left="0"/>
        <w:jc w:val="both"/>
      </w:pPr>
      <w:r>
        <w:rPr>
          <w:rFonts w:ascii="Times New Roman"/>
          <w:b w:val="false"/>
          <w:i w:val="false"/>
          <w:color w:val="000000"/>
          <w:sz w:val="28"/>
        </w:rPr>
        <w:t>
      61) первые руководители учреждений, организаций и предприятий - 8 уровень ОРК;</w:t>
      </w:r>
    </w:p>
    <w:bookmarkEnd w:id="2658"/>
    <w:bookmarkStart w:name="z5075" w:id="2659"/>
    <w:p>
      <w:pPr>
        <w:spacing w:after="0"/>
        <w:ind w:left="0"/>
        <w:jc w:val="both"/>
      </w:pPr>
      <w:r>
        <w:rPr>
          <w:rFonts w:ascii="Times New Roman"/>
          <w:b w:val="false"/>
          <w:i w:val="false"/>
          <w:color w:val="000000"/>
          <w:sz w:val="28"/>
        </w:rPr>
        <w:t>
      62) модельер-конструктор - 6 уровень ОРК.</w:t>
      </w:r>
    </w:p>
    <w:bookmarkEnd w:id="2659"/>
    <w:bookmarkStart w:name="z5076" w:id="2660"/>
    <w:p>
      <w:pPr>
        <w:spacing w:after="0"/>
        <w:ind w:left="0"/>
        <w:jc w:val="left"/>
      </w:pPr>
      <w:r>
        <w:rPr>
          <w:rFonts w:ascii="Times New Roman"/>
          <w:b/>
          <w:i w:val="false"/>
          <w:color w:val="000000"/>
        </w:rPr>
        <w:t xml:space="preserve"> Глава 3. Карточки профессий</w:t>
      </w:r>
    </w:p>
    <w:bookmarkEnd w:id="2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"Закройщик":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Закройщик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7" w:id="2661"/>
          <w:p>
            <w:pPr>
              <w:spacing w:after="20"/>
              <w:ind w:left="20"/>
              <w:jc w:val="both"/>
            </w:pPr>
            <w:r>
              <w:rPr>
                <w:rFonts w:ascii="Times New Roman"/>
                <w:b w:val="false"/>
                <w:i w:val="false"/>
                <w:color w:val="000000"/>
                <w:sz w:val="20"/>
              </w:rPr>
              <w:t xml:space="preserve">
Выпуск 46.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2661"/>
          <w:p>
            <w:pPr>
              <w:spacing w:after="20"/>
              <w:ind w:left="20"/>
              <w:jc w:val="both"/>
            </w:pPr>
            <w:r>
              <w:rPr>
                <w:rFonts w:ascii="Times New Roman"/>
                <w:b w:val="false"/>
                <w:i w:val="false"/>
                <w:color w:val="000000"/>
                <w:sz w:val="20"/>
              </w:rPr>
              <w:t>
Закройщик, 6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8" w:id="2662"/>
          <w:p>
            <w:pPr>
              <w:spacing w:after="20"/>
              <w:ind w:left="20"/>
              <w:jc w:val="both"/>
            </w:pPr>
            <w:r>
              <w:rPr>
                <w:rFonts w:ascii="Times New Roman"/>
                <w:b w:val="false"/>
                <w:i w:val="false"/>
                <w:color w:val="000000"/>
                <w:sz w:val="20"/>
              </w:rPr>
              <w:t>
Уровень образования:</w:t>
            </w:r>
          </w:p>
          <w:bookmarkEnd w:id="2662"/>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9" w:id="2663"/>
          <w:p>
            <w:pPr>
              <w:spacing w:after="20"/>
              <w:ind w:left="20"/>
              <w:jc w:val="both"/>
            </w:pPr>
            <w:r>
              <w:rPr>
                <w:rFonts w:ascii="Times New Roman"/>
                <w:b w:val="false"/>
                <w:i w:val="false"/>
                <w:color w:val="000000"/>
                <w:sz w:val="20"/>
              </w:rPr>
              <w:t>
Специальность:</w:t>
            </w:r>
          </w:p>
          <w:bookmarkEnd w:id="2663"/>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0" w:id="2664"/>
          <w:p>
            <w:pPr>
              <w:spacing w:after="20"/>
              <w:ind w:left="20"/>
              <w:jc w:val="both"/>
            </w:pPr>
            <w:r>
              <w:rPr>
                <w:rFonts w:ascii="Times New Roman"/>
                <w:b w:val="false"/>
                <w:i w:val="false"/>
                <w:color w:val="000000"/>
                <w:sz w:val="20"/>
              </w:rPr>
              <w:t>
Квалификация:</w:t>
            </w:r>
          </w:p>
          <w:bookmarkEnd w:id="266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8173-9-003 - Закройщик-резак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 материалов при изготовлении швейных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 ведения раскроя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1" w:id="2665"/>
          <w:p>
            <w:pPr>
              <w:spacing w:after="20"/>
              <w:ind w:left="20"/>
              <w:jc w:val="both"/>
            </w:pPr>
            <w:r>
              <w:rPr>
                <w:rFonts w:ascii="Times New Roman"/>
                <w:b w:val="false"/>
                <w:i w:val="false"/>
                <w:color w:val="000000"/>
                <w:sz w:val="20"/>
              </w:rPr>
              <w:t>
Трудовая функция 1:</w:t>
            </w:r>
          </w:p>
          <w:bookmarkEnd w:id="2665"/>
          <w:p>
            <w:pPr>
              <w:spacing w:after="20"/>
              <w:ind w:left="20"/>
              <w:jc w:val="both"/>
            </w:pPr>
            <w:r>
              <w:rPr>
                <w:rFonts w:ascii="Times New Roman"/>
                <w:b w:val="false"/>
                <w:i w:val="false"/>
                <w:color w:val="000000"/>
                <w:sz w:val="20"/>
              </w:rPr>
              <w:t>
Процесс ведения раскроя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2" w:id="2666"/>
          <w:p>
            <w:pPr>
              <w:spacing w:after="20"/>
              <w:ind w:left="20"/>
              <w:jc w:val="both"/>
            </w:pPr>
            <w:r>
              <w:rPr>
                <w:rFonts w:ascii="Times New Roman"/>
                <w:b w:val="false"/>
                <w:i w:val="false"/>
                <w:color w:val="000000"/>
                <w:sz w:val="20"/>
              </w:rPr>
              <w:t>
Навык 1:</w:t>
            </w:r>
          </w:p>
          <w:bookmarkEnd w:id="2666"/>
          <w:p>
            <w:pPr>
              <w:spacing w:after="20"/>
              <w:ind w:left="20"/>
              <w:jc w:val="both"/>
            </w:pPr>
            <w:r>
              <w:rPr>
                <w:rFonts w:ascii="Times New Roman"/>
                <w:b w:val="false"/>
                <w:i w:val="false"/>
                <w:color w:val="000000"/>
                <w:sz w:val="20"/>
              </w:rPr>
              <w:t>
Раскрой сложных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3" w:id="2667"/>
          <w:p>
            <w:pPr>
              <w:spacing w:after="20"/>
              <w:ind w:left="20"/>
              <w:jc w:val="both"/>
            </w:pPr>
            <w:r>
              <w:rPr>
                <w:rFonts w:ascii="Times New Roman"/>
                <w:b w:val="false"/>
                <w:i w:val="false"/>
                <w:color w:val="000000"/>
                <w:sz w:val="20"/>
              </w:rPr>
              <w:t>
Умения:</w:t>
            </w:r>
          </w:p>
          <w:bookmarkEnd w:id="2667"/>
          <w:p>
            <w:pPr>
              <w:spacing w:after="20"/>
              <w:ind w:left="20"/>
              <w:jc w:val="both"/>
            </w:pPr>
            <w:r>
              <w:rPr>
                <w:rFonts w:ascii="Times New Roman"/>
                <w:b w:val="false"/>
                <w:i w:val="false"/>
                <w:color w:val="000000"/>
                <w:sz w:val="20"/>
              </w:rPr>
              <w:t>
</w:t>
            </w:r>
            <w:r>
              <w:rPr>
                <w:rFonts w:ascii="Times New Roman"/>
                <w:b w:val="false"/>
                <w:i w:val="false"/>
                <w:color w:val="000000"/>
                <w:sz w:val="20"/>
              </w:rPr>
              <w:t>1. Раскраивать материал при пошиве, перекраивать при ремонте, обновлении и переделке одежды пальтово-костюмного и плательного ассортимента, производственной одежды по лекалам или путем построения чертежей деталей непосредственно на материале;</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Выбирать модели с зарисовками их в паспорте заказов, снимать мерки с фигуры заказчиков;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Изготавливать лекала для раскроя изделий выбранных фасонов;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примерку изделия на фигуре заказчиков в процессе изготовления, отмечать мелом и осноравливать детали после примерки, согласовывать с заказчиками характер ремонта одежды, выявлять дефекты материала или изделий, принесенных для ремонта, обновления, переделки - при самостоятельной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порядок внутреннего трудового распорядка;</w:t>
            </w:r>
          </w:p>
          <w:p>
            <w:pPr>
              <w:spacing w:after="20"/>
              <w:ind w:left="20"/>
              <w:jc w:val="both"/>
            </w:pPr>
            <w:r>
              <w:rPr>
                <w:rFonts w:ascii="Times New Roman"/>
                <w:b w:val="false"/>
                <w:i w:val="false"/>
                <w:color w:val="000000"/>
                <w:sz w:val="20"/>
              </w:rPr>
              <w:t>
6.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9" w:id="2668"/>
          <w:p>
            <w:pPr>
              <w:spacing w:after="20"/>
              <w:ind w:left="20"/>
              <w:jc w:val="both"/>
            </w:pPr>
            <w:r>
              <w:rPr>
                <w:rFonts w:ascii="Times New Roman"/>
                <w:b w:val="false"/>
                <w:i w:val="false"/>
                <w:color w:val="000000"/>
                <w:sz w:val="20"/>
              </w:rPr>
              <w:t>
Знания:</w:t>
            </w:r>
          </w:p>
          <w:bookmarkEnd w:id="2668"/>
          <w:p>
            <w:pPr>
              <w:spacing w:after="20"/>
              <w:ind w:left="20"/>
              <w:jc w:val="both"/>
            </w:pPr>
            <w:r>
              <w:rPr>
                <w:rFonts w:ascii="Times New Roman"/>
                <w:b w:val="false"/>
                <w:i w:val="false"/>
                <w:color w:val="000000"/>
                <w:sz w:val="20"/>
              </w:rPr>
              <w:t>
</w:t>
            </w:r>
            <w:r>
              <w:rPr>
                <w:rFonts w:ascii="Times New Roman"/>
                <w:b w:val="false"/>
                <w:i w:val="false"/>
                <w:color w:val="000000"/>
                <w:sz w:val="20"/>
              </w:rPr>
              <w:t>1. Прогрессивные методы конструирования и раскроя, технологию раскроя, пошива и ремонта изделий одежды пальтово-костюмного и плательного ассортимента, производственной одежды, особенности выбора фасонов, материалов, конструирования, моделирования изделий одежды, способы устранения дефектов и подгонки изделий одежды по фигуре;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рационального использования материалов и нормы расхода материалов на изделия одежды, технику зарисовки фасонов одежды, действующую техническую документацию по раскрою материала при пошиве и ремонте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организации пошива при работе с разделением и без разделения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4" w:id="2669"/>
          <w:p>
            <w:pPr>
              <w:spacing w:after="20"/>
              <w:ind w:left="20"/>
              <w:jc w:val="both"/>
            </w:pPr>
            <w:r>
              <w:rPr>
                <w:rFonts w:ascii="Times New Roman"/>
                <w:b w:val="false"/>
                <w:i w:val="false"/>
                <w:color w:val="000000"/>
                <w:sz w:val="20"/>
              </w:rPr>
              <w:t>
Навык 2:</w:t>
            </w:r>
          </w:p>
          <w:bookmarkEnd w:id="2669"/>
          <w:p>
            <w:pPr>
              <w:spacing w:after="20"/>
              <w:ind w:left="20"/>
              <w:jc w:val="both"/>
            </w:pPr>
            <w:r>
              <w:rPr>
                <w:rFonts w:ascii="Times New Roman"/>
                <w:b w:val="false"/>
                <w:i w:val="false"/>
                <w:color w:val="000000"/>
                <w:sz w:val="20"/>
              </w:rPr>
              <w:t>
Контроль оценка качества и сдача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5" w:id="2670"/>
          <w:p>
            <w:pPr>
              <w:spacing w:after="20"/>
              <w:ind w:left="20"/>
              <w:jc w:val="both"/>
            </w:pPr>
            <w:r>
              <w:rPr>
                <w:rFonts w:ascii="Times New Roman"/>
                <w:b w:val="false"/>
                <w:i w:val="false"/>
                <w:color w:val="000000"/>
                <w:sz w:val="20"/>
              </w:rPr>
              <w:t>
Умения:</w:t>
            </w:r>
          </w:p>
          <w:bookmarkEnd w:id="2670"/>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качество готовых изделий по эстетическим и конструктивно-эргономическим показателям;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Сдавать готовые изделия заказчикам;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9" w:id="2671"/>
          <w:p>
            <w:pPr>
              <w:spacing w:after="20"/>
              <w:ind w:left="20"/>
              <w:jc w:val="both"/>
            </w:pPr>
            <w:r>
              <w:rPr>
                <w:rFonts w:ascii="Times New Roman"/>
                <w:b w:val="false"/>
                <w:i w:val="false"/>
                <w:color w:val="000000"/>
                <w:sz w:val="20"/>
              </w:rPr>
              <w:t>
Знания:</w:t>
            </w:r>
          </w:p>
          <w:bookmarkEnd w:id="2671"/>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устранения дефектов и подгонки изделий одежды по фигуре;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проведения сдачи готовых изделий заказчикам;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3" w:id="2672"/>
          <w:p>
            <w:pPr>
              <w:spacing w:after="20"/>
              <w:ind w:left="20"/>
              <w:jc w:val="both"/>
            </w:pPr>
            <w:r>
              <w:rPr>
                <w:rFonts w:ascii="Times New Roman"/>
                <w:b w:val="false"/>
                <w:i w:val="false"/>
                <w:color w:val="000000"/>
                <w:sz w:val="20"/>
              </w:rPr>
              <w:t>
Многозадачность;</w:t>
            </w:r>
          </w:p>
          <w:bookmarkEnd w:id="2672"/>
          <w:p>
            <w:pPr>
              <w:spacing w:after="20"/>
              <w:ind w:left="20"/>
              <w:jc w:val="both"/>
            </w:pPr>
            <w:r>
              <w:rPr>
                <w:rFonts w:ascii="Times New Roman"/>
                <w:b w:val="false"/>
                <w:i w:val="false"/>
                <w:color w:val="000000"/>
                <w:sz w:val="20"/>
              </w:rPr>
              <w:t>
Решение сложных задач.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Закройщик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"Закройщик":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Закройщик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4" w:id="2673"/>
          <w:p>
            <w:pPr>
              <w:spacing w:after="20"/>
              <w:ind w:left="20"/>
              <w:jc w:val="both"/>
            </w:pPr>
            <w:r>
              <w:rPr>
                <w:rFonts w:ascii="Times New Roman"/>
                <w:b w:val="false"/>
                <w:i w:val="false"/>
                <w:color w:val="000000"/>
                <w:sz w:val="20"/>
              </w:rPr>
              <w:t>
Выпуск 46. Приказ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2673"/>
          <w:p>
            <w:pPr>
              <w:spacing w:after="20"/>
              <w:ind w:left="20"/>
              <w:jc w:val="both"/>
            </w:pPr>
            <w:r>
              <w:rPr>
                <w:rFonts w:ascii="Times New Roman"/>
                <w:b w:val="false"/>
                <w:i w:val="false"/>
                <w:color w:val="000000"/>
                <w:sz w:val="20"/>
              </w:rPr>
              <w:t>
Закройщик, 4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 w:id="2674"/>
          <w:p>
            <w:pPr>
              <w:spacing w:after="20"/>
              <w:ind w:left="20"/>
              <w:jc w:val="both"/>
            </w:pPr>
            <w:r>
              <w:rPr>
                <w:rFonts w:ascii="Times New Roman"/>
                <w:b w:val="false"/>
                <w:i w:val="false"/>
                <w:color w:val="000000"/>
                <w:sz w:val="20"/>
              </w:rPr>
              <w:t>
Уровень образования:</w:t>
            </w:r>
          </w:p>
          <w:bookmarkEnd w:id="2674"/>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6" w:id="2675"/>
          <w:p>
            <w:pPr>
              <w:spacing w:after="20"/>
              <w:ind w:left="20"/>
              <w:jc w:val="both"/>
            </w:pPr>
            <w:r>
              <w:rPr>
                <w:rFonts w:ascii="Times New Roman"/>
                <w:b w:val="false"/>
                <w:i w:val="false"/>
                <w:color w:val="000000"/>
                <w:sz w:val="20"/>
              </w:rPr>
              <w:t>
Специальность:</w:t>
            </w:r>
          </w:p>
          <w:bookmarkEnd w:id="2675"/>
          <w:p>
            <w:pPr>
              <w:spacing w:after="20"/>
              <w:ind w:left="20"/>
              <w:jc w:val="both"/>
            </w:pPr>
            <w:r>
              <w:rPr>
                <w:rFonts w:ascii="Times New Roman"/>
                <w:b w:val="false"/>
                <w:i w:val="false"/>
                <w:color w:val="000000"/>
                <w:sz w:val="20"/>
              </w:rPr>
              <w:t>
Технология производства меховых и шубных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7" w:id="2676"/>
          <w:p>
            <w:pPr>
              <w:spacing w:after="20"/>
              <w:ind w:left="20"/>
              <w:jc w:val="both"/>
            </w:pPr>
            <w:r>
              <w:rPr>
                <w:rFonts w:ascii="Times New Roman"/>
                <w:b w:val="false"/>
                <w:i w:val="false"/>
                <w:color w:val="000000"/>
                <w:sz w:val="20"/>
              </w:rPr>
              <w:t>
Квалификация:</w:t>
            </w:r>
          </w:p>
          <w:bookmarkEnd w:id="267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8" w:id="2677"/>
          <w:p>
            <w:pPr>
              <w:spacing w:after="20"/>
              <w:ind w:left="20"/>
              <w:jc w:val="both"/>
            </w:pPr>
            <w:r>
              <w:rPr>
                <w:rFonts w:ascii="Times New Roman"/>
                <w:b w:val="false"/>
                <w:i w:val="false"/>
                <w:color w:val="000000"/>
                <w:sz w:val="20"/>
              </w:rPr>
              <w:t>
Уровень образования:</w:t>
            </w:r>
          </w:p>
          <w:bookmarkEnd w:id="2677"/>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 w:id="2678"/>
          <w:p>
            <w:pPr>
              <w:spacing w:after="20"/>
              <w:ind w:left="20"/>
              <w:jc w:val="both"/>
            </w:pPr>
            <w:r>
              <w:rPr>
                <w:rFonts w:ascii="Times New Roman"/>
                <w:b w:val="false"/>
                <w:i w:val="false"/>
                <w:color w:val="000000"/>
                <w:sz w:val="20"/>
              </w:rPr>
              <w:t>
Специальность:</w:t>
            </w:r>
          </w:p>
          <w:bookmarkEnd w:id="267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0" w:id="2679"/>
          <w:p>
            <w:pPr>
              <w:spacing w:after="20"/>
              <w:ind w:left="20"/>
              <w:jc w:val="both"/>
            </w:pPr>
            <w:r>
              <w:rPr>
                <w:rFonts w:ascii="Times New Roman"/>
                <w:b w:val="false"/>
                <w:i w:val="false"/>
                <w:color w:val="000000"/>
                <w:sz w:val="20"/>
              </w:rPr>
              <w:t>
Квалификация:</w:t>
            </w:r>
          </w:p>
          <w:bookmarkEnd w:id="267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опыта, краткосрочное обучение на предприятии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8173-9-003 - Закройщик-резак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 материалов при изготовлении швейных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1" w:id="2680"/>
          <w:p>
            <w:pPr>
              <w:spacing w:after="20"/>
              <w:ind w:left="20"/>
              <w:jc w:val="both"/>
            </w:pPr>
            <w:r>
              <w:rPr>
                <w:rFonts w:ascii="Times New Roman"/>
                <w:b w:val="false"/>
                <w:i w:val="false"/>
                <w:color w:val="000000"/>
                <w:sz w:val="20"/>
              </w:rPr>
              <w:t>
1. Процесс ведения раскроя изделий</w:t>
            </w:r>
          </w:p>
          <w:bookmarkEnd w:id="2680"/>
          <w:p>
            <w:pPr>
              <w:spacing w:after="20"/>
              <w:ind w:left="20"/>
              <w:jc w:val="both"/>
            </w:pPr>
            <w:r>
              <w:rPr>
                <w:rFonts w:ascii="Times New Roman"/>
                <w:b w:val="false"/>
                <w:i w:val="false"/>
                <w:color w:val="000000"/>
                <w:sz w:val="20"/>
              </w:rPr>
              <w:t>
2. Заключительные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2" w:id="2681"/>
          <w:p>
            <w:pPr>
              <w:spacing w:after="20"/>
              <w:ind w:left="20"/>
              <w:jc w:val="both"/>
            </w:pPr>
            <w:r>
              <w:rPr>
                <w:rFonts w:ascii="Times New Roman"/>
                <w:b w:val="false"/>
                <w:i w:val="false"/>
                <w:color w:val="000000"/>
                <w:sz w:val="20"/>
              </w:rPr>
              <w:t>
Трудовая функция 1:</w:t>
            </w:r>
          </w:p>
          <w:bookmarkEnd w:id="2681"/>
          <w:p>
            <w:pPr>
              <w:spacing w:after="20"/>
              <w:ind w:left="20"/>
              <w:jc w:val="both"/>
            </w:pPr>
            <w:r>
              <w:rPr>
                <w:rFonts w:ascii="Times New Roman"/>
                <w:b w:val="false"/>
                <w:i w:val="false"/>
                <w:color w:val="000000"/>
                <w:sz w:val="20"/>
              </w:rPr>
              <w:t>
Процесс ведения раскроя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3" w:id="2682"/>
          <w:p>
            <w:pPr>
              <w:spacing w:after="20"/>
              <w:ind w:left="20"/>
              <w:jc w:val="both"/>
            </w:pPr>
            <w:r>
              <w:rPr>
                <w:rFonts w:ascii="Times New Roman"/>
                <w:b w:val="false"/>
                <w:i w:val="false"/>
                <w:color w:val="000000"/>
                <w:sz w:val="20"/>
              </w:rPr>
              <w:t>
Навык 1:</w:t>
            </w:r>
          </w:p>
          <w:bookmarkEnd w:id="2682"/>
          <w:p>
            <w:pPr>
              <w:spacing w:after="20"/>
              <w:ind w:left="20"/>
              <w:jc w:val="both"/>
            </w:pPr>
            <w:r>
              <w:rPr>
                <w:rFonts w:ascii="Times New Roman"/>
                <w:b w:val="false"/>
                <w:i w:val="false"/>
                <w:color w:val="000000"/>
                <w:sz w:val="20"/>
              </w:rPr>
              <w:t>
Раскрой простых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2683"/>
          <w:p>
            <w:pPr>
              <w:spacing w:after="20"/>
              <w:ind w:left="20"/>
              <w:jc w:val="both"/>
            </w:pPr>
            <w:r>
              <w:rPr>
                <w:rFonts w:ascii="Times New Roman"/>
                <w:b w:val="false"/>
                <w:i w:val="false"/>
                <w:color w:val="000000"/>
                <w:sz w:val="20"/>
              </w:rPr>
              <w:t>
Умения:</w:t>
            </w:r>
          </w:p>
          <w:bookmarkEnd w:id="2683"/>
          <w:p>
            <w:pPr>
              <w:spacing w:after="20"/>
              <w:ind w:left="20"/>
              <w:jc w:val="both"/>
            </w:pPr>
            <w:r>
              <w:rPr>
                <w:rFonts w:ascii="Times New Roman"/>
                <w:b w:val="false"/>
                <w:i w:val="false"/>
                <w:color w:val="000000"/>
                <w:sz w:val="20"/>
              </w:rPr>
              <w:t>
</w:t>
            </w:r>
            <w:r>
              <w:rPr>
                <w:rFonts w:ascii="Times New Roman"/>
                <w:b w:val="false"/>
                <w:i w:val="false"/>
                <w:color w:val="000000"/>
                <w:sz w:val="20"/>
              </w:rPr>
              <w:t>1. Раскраивать материал при пошиве, перекраивать при ремонте нательного и постельного белья, корсетных изделий со снятием мерок по силуэтным основам лекал, полученных от моделирующих организаций, выбор фасонов изделий, примерка изделий на фигуре заказчиков, отметка мелом и подрезание деталей после примерки;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Согласовывать с заказчиками характер ремонта нательного белья, корсетных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Выявлять дефекты материалов или корсетных изделий, принесенных на ремонт - при работе под руководством закройщика более высокой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9" w:id="2684"/>
          <w:p>
            <w:pPr>
              <w:spacing w:after="20"/>
              <w:ind w:left="20"/>
              <w:jc w:val="both"/>
            </w:pPr>
            <w:r>
              <w:rPr>
                <w:rFonts w:ascii="Times New Roman"/>
                <w:b w:val="false"/>
                <w:i w:val="false"/>
                <w:color w:val="000000"/>
                <w:sz w:val="20"/>
              </w:rPr>
              <w:t>
Знания:</w:t>
            </w:r>
          </w:p>
          <w:bookmarkEnd w:id="2684"/>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конструирования и раскроя;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раскроя, пошива и ремонта нательного и постельного белья, корсетных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Современное направление моделирования;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Назначение и свойства применяемых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w:t>
            </w:r>
          </w:p>
          <w:p>
            <w:pPr>
              <w:spacing w:after="20"/>
              <w:ind w:left="20"/>
              <w:jc w:val="both"/>
            </w:pPr>
            <w:r>
              <w:rPr>
                <w:rFonts w:ascii="Times New Roman"/>
                <w:b w:val="false"/>
                <w:i w:val="false"/>
                <w:color w:val="000000"/>
                <w:sz w:val="20"/>
              </w:rPr>
              <w:t>
6.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5" w:id="2685"/>
          <w:p>
            <w:pPr>
              <w:spacing w:after="20"/>
              <w:ind w:left="20"/>
              <w:jc w:val="both"/>
            </w:pPr>
            <w:r>
              <w:rPr>
                <w:rFonts w:ascii="Times New Roman"/>
                <w:b w:val="false"/>
                <w:i w:val="false"/>
                <w:color w:val="000000"/>
                <w:sz w:val="20"/>
              </w:rPr>
              <w:t>
Трудовая функция 2:</w:t>
            </w:r>
          </w:p>
          <w:bookmarkEnd w:id="2685"/>
          <w:p>
            <w:pPr>
              <w:spacing w:after="20"/>
              <w:ind w:left="20"/>
              <w:jc w:val="both"/>
            </w:pPr>
            <w:r>
              <w:rPr>
                <w:rFonts w:ascii="Times New Roman"/>
                <w:b w:val="false"/>
                <w:i w:val="false"/>
                <w:color w:val="000000"/>
                <w:sz w:val="20"/>
              </w:rPr>
              <w:t>
Заключительные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6" w:id="2686"/>
          <w:p>
            <w:pPr>
              <w:spacing w:after="20"/>
              <w:ind w:left="20"/>
              <w:jc w:val="both"/>
            </w:pPr>
            <w:r>
              <w:rPr>
                <w:rFonts w:ascii="Times New Roman"/>
                <w:b w:val="false"/>
                <w:i w:val="false"/>
                <w:color w:val="000000"/>
                <w:sz w:val="20"/>
              </w:rPr>
              <w:t>
Навык 1:</w:t>
            </w:r>
          </w:p>
          <w:bookmarkEnd w:id="2686"/>
          <w:p>
            <w:pPr>
              <w:spacing w:after="20"/>
              <w:ind w:left="20"/>
              <w:jc w:val="both"/>
            </w:pPr>
            <w:r>
              <w:rPr>
                <w:rFonts w:ascii="Times New Roman"/>
                <w:b w:val="false"/>
                <w:i w:val="false"/>
                <w:color w:val="000000"/>
                <w:sz w:val="20"/>
              </w:rPr>
              <w:t>
Контроль и оценка качества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7" w:id="2687"/>
          <w:p>
            <w:pPr>
              <w:spacing w:after="20"/>
              <w:ind w:left="20"/>
              <w:jc w:val="both"/>
            </w:pPr>
            <w:r>
              <w:rPr>
                <w:rFonts w:ascii="Times New Roman"/>
                <w:b w:val="false"/>
                <w:i w:val="false"/>
                <w:color w:val="000000"/>
                <w:sz w:val="20"/>
              </w:rPr>
              <w:t>
Умения:</w:t>
            </w:r>
          </w:p>
          <w:bookmarkEnd w:id="2687"/>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качество готовых изделий по эстетическим и конструктивно-эргономическим показателям;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0" w:id="2688"/>
          <w:p>
            <w:pPr>
              <w:spacing w:after="20"/>
              <w:ind w:left="20"/>
              <w:jc w:val="both"/>
            </w:pPr>
            <w:r>
              <w:rPr>
                <w:rFonts w:ascii="Times New Roman"/>
                <w:b w:val="false"/>
                <w:i w:val="false"/>
                <w:color w:val="000000"/>
                <w:sz w:val="20"/>
              </w:rPr>
              <w:t>
Знания:</w:t>
            </w:r>
          </w:p>
          <w:bookmarkEnd w:id="2688"/>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устранения дефектов и подгонки изделий одежды по фигуре;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3" w:id="2689"/>
          <w:p>
            <w:pPr>
              <w:spacing w:after="20"/>
              <w:ind w:left="20"/>
              <w:jc w:val="both"/>
            </w:pPr>
            <w:r>
              <w:rPr>
                <w:rFonts w:ascii="Times New Roman"/>
                <w:b w:val="false"/>
                <w:i w:val="false"/>
                <w:color w:val="000000"/>
                <w:sz w:val="20"/>
              </w:rPr>
              <w:t>
Навык 2:</w:t>
            </w:r>
          </w:p>
          <w:bookmarkEnd w:id="2689"/>
          <w:p>
            <w:pPr>
              <w:spacing w:after="20"/>
              <w:ind w:left="20"/>
              <w:jc w:val="both"/>
            </w:pPr>
            <w:r>
              <w:rPr>
                <w:rFonts w:ascii="Times New Roman"/>
                <w:b w:val="false"/>
                <w:i w:val="false"/>
                <w:color w:val="000000"/>
                <w:sz w:val="20"/>
              </w:rPr>
              <w:t>
Сдача готовых изделий заказчикам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4" w:id="2690"/>
          <w:p>
            <w:pPr>
              <w:spacing w:after="20"/>
              <w:ind w:left="20"/>
              <w:jc w:val="both"/>
            </w:pPr>
            <w:r>
              <w:rPr>
                <w:rFonts w:ascii="Times New Roman"/>
                <w:b w:val="false"/>
                <w:i w:val="false"/>
                <w:color w:val="000000"/>
                <w:sz w:val="20"/>
              </w:rPr>
              <w:t>
Умения:</w:t>
            </w:r>
          </w:p>
          <w:bookmarkEnd w:id="2690"/>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качество готовых изделий заказчикам;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7" w:id="2691"/>
          <w:p>
            <w:pPr>
              <w:spacing w:after="20"/>
              <w:ind w:left="20"/>
              <w:jc w:val="both"/>
            </w:pPr>
            <w:r>
              <w:rPr>
                <w:rFonts w:ascii="Times New Roman"/>
                <w:b w:val="false"/>
                <w:i w:val="false"/>
                <w:color w:val="000000"/>
                <w:sz w:val="20"/>
              </w:rPr>
              <w:t>
Знания:</w:t>
            </w:r>
          </w:p>
          <w:bookmarkEnd w:id="2691"/>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проведения сдачи готовых изделий заказчикам;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0" w:id="2692"/>
          <w:p>
            <w:pPr>
              <w:spacing w:after="20"/>
              <w:ind w:left="20"/>
              <w:jc w:val="both"/>
            </w:pPr>
            <w:r>
              <w:rPr>
                <w:rFonts w:ascii="Times New Roman"/>
                <w:b w:val="false"/>
                <w:i w:val="false"/>
                <w:color w:val="000000"/>
                <w:sz w:val="20"/>
              </w:rPr>
              <w:t>
Аккуратность;</w:t>
            </w:r>
          </w:p>
          <w:bookmarkEnd w:id="2692"/>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Внимательность.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Закройщик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Закройщик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Закройщик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"Контролер материалов, лекал и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материалов, лекал и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3" w:id="2693"/>
          <w:p>
            <w:pPr>
              <w:spacing w:after="20"/>
              <w:ind w:left="20"/>
              <w:jc w:val="both"/>
            </w:pPr>
            <w:r>
              <w:rPr>
                <w:rFonts w:ascii="Times New Roman"/>
                <w:b w:val="false"/>
                <w:i w:val="false"/>
                <w:color w:val="000000"/>
                <w:sz w:val="20"/>
              </w:rPr>
              <w:t>
Выпуск 46. Об утверждении Единого тарифно-квалификационного справочника работ и профессий рабочих (Приказ Министра труда и социальной защиты населения Республики Казахстан от 22 июня 2020 года № 244) включает квалификационные характеристики для профессии контролер материалов, лекал и изделий (2 разряд), приведенные в параграфе 39.</w:t>
            </w:r>
          </w:p>
          <w:bookmarkEnd w:id="2693"/>
          <w:p>
            <w:pPr>
              <w:spacing w:after="20"/>
              <w:ind w:left="20"/>
              <w:jc w:val="both"/>
            </w:pPr>
            <w:r>
              <w:rPr>
                <w:rFonts w:ascii="Times New Roman"/>
                <w:b w:val="false"/>
                <w:i w:val="false"/>
                <w:color w:val="000000"/>
                <w:sz w:val="20"/>
              </w:rPr>
              <w:t>
Контролер материалов, лекал и изделий, 1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4" w:id="2694"/>
          <w:p>
            <w:pPr>
              <w:spacing w:after="20"/>
              <w:ind w:left="20"/>
              <w:jc w:val="both"/>
            </w:pPr>
            <w:r>
              <w:rPr>
                <w:rFonts w:ascii="Times New Roman"/>
                <w:b w:val="false"/>
                <w:i w:val="false"/>
                <w:color w:val="000000"/>
                <w:sz w:val="20"/>
              </w:rPr>
              <w:t>
Уровень образования:</w:t>
            </w:r>
          </w:p>
          <w:bookmarkEnd w:id="2694"/>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5" w:id="2695"/>
          <w:p>
            <w:pPr>
              <w:spacing w:after="20"/>
              <w:ind w:left="20"/>
              <w:jc w:val="both"/>
            </w:pPr>
            <w:r>
              <w:rPr>
                <w:rFonts w:ascii="Times New Roman"/>
                <w:b w:val="false"/>
                <w:i w:val="false"/>
                <w:color w:val="000000"/>
                <w:sz w:val="20"/>
              </w:rPr>
              <w:t>
Специальность:</w:t>
            </w:r>
          </w:p>
          <w:bookmarkEnd w:id="269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 w:id="2696"/>
          <w:p>
            <w:pPr>
              <w:spacing w:after="20"/>
              <w:ind w:left="20"/>
              <w:jc w:val="both"/>
            </w:pPr>
            <w:r>
              <w:rPr>
                <w:rFonts w:ascii="Times New Roman"/>
                <w:b w:val="false"/>
                <w:i w:val="false"/>
                <w:color w:val="000000"/>
                <w:sz w:val="20"/>
              </w:rPr>
              <w:t>
Квалификация:</w:t>
            </w:r>
          </w:p>
          <w:bookmarkEnd w:id="269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опыта, краткосрочное обучение на производстве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8100-0-023 - Контролер изделий, полуфабрикатов и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материалов, фурнитуры и готовых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Проверка материалов, фурнитуры на пороки и соответствие сортности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2697"/>
          <w:p>
            <w:pPr>
              <w:spacing w:after="20"/>
              <w:ind w:left="20"/>
              <w:jc w:val="both"/>
            </w:pPr>
            <w:r>
              <w:rPr>
                <w:rFonts w:ascii="Times New Roman"/>
                <w:b w:val="false"/>
                <w:i w:val="false"/>
                <w:color w:val="000000"/>
                <w:sz w:val="20"/>
              </w:rPr>
              <w:t>
Трудовая функция 1:</w:t>
            </w:r>
          </w:p>
          <w:bookmarkEnd w:id="2697"/>
          <w:p>
            <w:pPr>
              <w:spacing w:after="20"/>
              <w:ind w:left="20"/>
              <w:jc w:val="both"/>
            </w:pPr>
            <w:r>
              <w:rPr>
                <w:rFonts w:ascii="Times New Roman"/>
                <w:b w:val="false"/>
                <w:i w:val="false"/>
                <w:color w:val="000000"/>
                <w:sz w:val="20"/>
              </w:rPr>
              <w:t>
Проверка материалов, фурнитуры на пороки и соответствие сортности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8" w:id="2698"/>
          <w:p>
            <w:pPr>
              <w:spacing w:after="20"/>
              <w:ind w:left="20"/>
              <w:jc w:val="both"/>
            </w:pPr>
            <w:r>
              <w:rPr>
                <w:rFonts w:ascii="Times New Roman"/>
                <w:b w:val="false"/>
                <w:i w:val="false"/>
                <w:color w:val="000000"/>
                <w:sz w:val="20"/>
              </w:rPr>
              <w:t>
Навык 1:</w:t>
            </w:r>
          </w:p>
          <w:bookmarkEnd w:id="2698"/>
          <w:p>
            <w:pPr>
              <w:spacing w:after="20"/>
              <w:ind w:left="20"/>
              <w:jc w:val="both"/>
            </w:pPr>
            <w:r>
              <w:rPr>
                <w:rFonts w:ascii="Times New Roman"/>
                <w:b w:val="false"/>
                <w:i w:val="false"/>
                <w:color w:val="000000"/>
                <w:sz w:val="20"/>
              </w:rPr>
              <w:t>
Контролирование длины лент, кружев, тесьмы, сутажа и других отделочных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9" w:id="2699"/>
          <w:p>
            <w:pPr>
              <w:spacing w:after="20"/>
              <w:ind w:left="20"/>
              <w:jc w:val="both"/>
            </w:pPr>
            <w:r>
              <w:rPr>
                <w:rFonts w:ascii="Times New Roman"/>
                <w:b w:val="false"/>
                <w:i w:val="false"/>
                <w:color w:val="000000"/>
                <w:sz w:val="20"/>
              </w:rPr>
              <w:t>
Умения:</w:t>
            </w:r>
          </w:p>
          <w:bookmarkEnd w:id="2699"/>
          <w:p>
            <w:pPr>
              <w:spacing w:after="20"/>
              <w:ind w:left="20"/>
              <w:jc w:val="both"/>
            </w:pPr>
            <w:r>
              <w:rPr>
                <w:rFonts w:ascii="Times New Roman"/>
                <w:b w:val="false"/>
                <w:i w:val="false"/>
                <w:color w:val="000000"/>
                <w:sz w:val="20"/>
              </w:rPr>
              <w:t>
</w:t>
            </w:r>
            <w:r>
              <w:rPr>
                <w:rFonts w:ascii="Times New Roman"/>
                <w:b w:val="false"/>
                <w:i w:val="false"/>
                <w:color w:val="000000"/>
                <w:sz w:val="20"/>
              </w:rPr>
              <w:t>1. Измерять длину лент, кружев, тесьмы, сутажа и других отделочных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соответствие полученных измерений реквизитам товарных ярлыков;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3" w:id="2700"/>
          <w:p>
            <w:pPr>
              <w:spacing w:after="20"/>
              <w:ind w:left="20"/>
              <w:jc w:val="both"/>
            </w:pPr>
            <w:r>
              <w:rPr>
                <w:rFonts w:ascii="Times New Roman"/>
                <w:b w:val="false"/>
                <w:i w:val="false"/>
                <w:color w:val="000000"/>
                <w:sz w:val="20"/>
              </w:rPr>
              <w:t>
Знания:</w:t>
            </w:r>
          </w:p>
          <w:bookmarkEnd w:id="2700"/>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контроля длины отделочных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и технико-эксплуатационные характеристики используемых измерительных приборов и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7" w:id="2701"/>
          <w:p>
            <w:pPr>
              <w:spacing w:after="20"/>
              <w:ind w:left="20"/>
              <w:jc w:val="both"/>
            </w:pPr>
            <w:r>
              <w:rPr>
                <w:rFonts w:ascii="Times New Roman"/>
                <w:b w:val="false"/>
                <w:i w:val="false"/>
                <w:color w:val="000000"/>
                <w:sz w:val="20"/>
              </w:rPr>
              <w:t>
Навык 2:</w:t>
            </w:r>
          </w:p>
          <w:bookmarkEnd w:id="2701"/>
          <w:p>
            <w:pPr>
              <w:spacing w:after="20"/>
              <w:ind w:left="20"/>
              <w:jc w:val="both"/>
            </w:pPr>
            <w:r>
              <w:rPr>
                <w:rFonts w:ascii="Times New Roman"/>
                <w:b w:val="false"/>
                <w:i w:val="false"/>
                <w:color w:val="000000"/>
                <w:sz w:val="20"/>
              </w:rPr>
              <w:t>
Измерение концевых остатков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8" w:id="2702"/>
          <w:p>
            <w:pPr>
              <w:spacing w:after="20"/>
              <w:ind w:left="20"/>
              <w:jc w:val="both"/>
            </w:pPr>
            <w:r>
              <w:rPr>
                <w:rFonts w:ascii="Times New Roman"/>
                <w:b w:val="false"/>
                <w:i w:val="false"/>
                <w:color w:val="000000"/>
                <w:sz w:val="20"/>
              </w:rPr>
              <w:t>
Умения:</w:t>
            </w:r>
          </w:p>
          <w:bookmarkEnd w:id="2702"/>
          <w:p>
            <w:pPr>
              <w:spacing w:after="20"/>
              <w:ind w:left="20"/>
              <w:jc w:val="both"/>
            </w:pPr>
            <w:r>
              <w:rPr>
                <w:rFonts w:ascii="Times New Roman"/>
                <w:b w:val="false"/>
                <w:i w:val="false"/>
                <w:color w:val="000000"/>
                <w:sz w:val="20"/>
              </w:rPr>
              <w:t>
</w:t>
            </w:r>
            <w:r>
              <w:rPr>
                <w:rFonts w:ascii="Times New Roman"/>
                <w:b w:val="false"/>
                <w:i w:val="false"/>
                <w:color w:val="000000"/>
                <w:sz w:val="20"/>
              </w:rPr>
              <w:t>1. Измерять концевые остатки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1" w:id="2703"/>
          <w:p>
            <w:pPr>
              <w:spacing w:after="20"/>
              <w:ind w:left="20"/>
              <w:jc w:val="both"/>
            </w:pPr>
            <w:r>
              <w:rPr>
                <w:rFonts w:ascii="Times New Roman"/>
                <w:b w:val="false"/>
                <w:i w:val="false"/>
                <w:color w:val="000000"/>
                <w:sz w:val="20"/>
              </w:rPr>
              <w:t>
Знания:</w:t>
            </w:r>
          </w:p>
          <w:bookmarkEnd w:id="2703"/>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использования измерительных приборов и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Артикулы и виды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5" w:id="2704"/>
          <w:p>
            <w:pPr>
              <w:spacing w:after="20"/>
              <w:ind w:left="20"/>
              <w:jc w:val="both"/>
            </w:pPr>
            <w:r>
              <w:rPr>
                <w:rFonts w:ascii="Times New Roman"/>
                <w:b w:val="false"/>
                <w:i w:val="false"/>
                <w:color w:val="000000"/>
                <w:sz w:val="20"/>
              </w:rPr>
              <w:t>
Навык 3:</w:t>
            </w:r>
          </w:p>
          <w:bookmarkEnd w:id="2704"/>
          <w:p>
            <w:pPr>
              <w:spacing w:after="20"/>
              <w:ind w:left="20"/>
              <w:jc w:val="both"/>
            </w:pPr>
            <w:r>
              <w:rPr>
                <w:rFonts w:ascii="Times New Roman"/>
                <w:b w:val="false"/>
                <w:i w:val="false"/>
                <w:color w:val="000000"/>
                <w:sz w:val="20"/>
              </w:rPr>
              <w:t>
Запись результатов измерений материалов в ведомости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6" w:id="2705"/>
          <w:p>
            <w:pPr>
              <w:spacing w:after="20"/>
              <w:ind w:left="20"/>
              <w:jc w:val="both"/>
            </w:pPr>
            <w:r>
              <w:rPr>
                <w:rFonts w:ascii="Times New Roman"/>
                <w:b w:val="false"/>
                <w:i w:val="false"/>
                <w:color w:val="000000"/>
                <w:sz w:val="20"/>
              </w:rPr>
              <w:t>
Умения:</w:t>
            </w:r>
          </w:p>
          <w:bookmarkEnd w:id="2705"/>
          <w:p>
            <w:pPr>
              <w:spacing w:after="20"/>
              <w:ind w:left="20"/>
              <w:jc w:val="both"/>
            </w:pPr>
            <w:r>
              <w:rPr>
                <w:rFonts w:ascii="Times New Roman"/>
                <w:b w:val="false"/>
                <w:i w:val="false"/>
                <w:color w:val="000000"/>
                <w:sz w:val="20"/>
              </w:rPr>
              <w:t>
</w:t>
            </w:r>
            <w:r>
              <w:rPr>
                <w:rFonts w:ascii="Times New Roman"/>
                <w:b w:val="false"/>
                <w:i w:val="false"/>
                <w:color w:val="000000"/>
                <w:sz w:val="20"/>
              </w:rPr>
              <w:t>1. Записывать результаты измерений материалов в ведомости;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9" w:id="2706"/>
          <w:p>
            <w:pPr>
              <w:spacing w:after="20"/>
              <w:ind w:left="20"/>
              <w:jc w:val="both"/>
            </w:pPr>
            <w:r>
              <w:rPr>
                <w:rFonts w:ascii="Times New Roman"/>
                <w:b w:val="false"/>
                <w:i w:val="false"/>
                <w:color w:val="000000"/>
                <w:sz w:val="20"/>
              </w:rPr>
              <w:t>
Знания:</w:t>
            </w:r>
          </w:p>
          <w:bookmarkEnd w:id="2706"/>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заполнения ведомостей;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2" w:id="2707"/>
          <w:p>
            <w:pPr>
              <w:spacing w:after="20"/>
              <w:ind w:left="20"/>
              <w:jc w:val="both"/>
            </w:pPr>
            <w:r>
              <w:rPr>
                <w:rFonts w:ascii="Times New Roman"/>
                <w:b w:val="false"/>
                <w:i w:val="false"/>
                <w:color w:val="000000"/>
                <w:sz w:val="20"/>
              </w:rPr>
              <w:t>
Навык 4:</w:t>
            </w:r>
          </w:p>
          <w:bookmarkEnd w:id="2707"/>
          <w:p>
            <w:pPr>
              <w:spacing w:after="20"/>
              <w:ind w:left="20"/>
              <w:jc w:val="both"/>
            </w:pPr>
            <w:r>
              <w:rPr>
                <w:rFonts w:ascii="Times New Roman"/>
                <w:b w:val="false"/>
                <w:i w:val="false"/>
                <w:color w:val="000000"/>
                <w:sz w:val="20"/>
              </w:rPr>
              <w:t>
Контроль на браковочно-промерочных машинах или столах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3" w:id="2708"/>
          <w:p>
            <w:pPr>
              <w:spacing w:after="20"/>
              <w:ind w:left="20"/>
              <w:jc w:val="both"/>
            </w:pPr>
            <w:r>
              <w:rPr>
                <w:rFonts w:ascii="Times New Roman"/>
                <w:b w:val="false"/>
                <w:i w:val="false"/>
                <w:color w:val="000000"/>
                <w:sz w:val="20"/>
              </w:rPr>
              <w:t>
Умения:</w:t>
            </w:r>
          </w:p>
          <w:bookmarkEnd w:id="2708"/>
          <w:p>
            <w:pPr>
              <w:spacing w:after="20"/>
              <w:ind w:left="20"/>
              <w:jc w:val="both"/>
            </w:pPr>
            <w:r>
              <w:rPr>
                <w:rFonts w:ascii="Times New Roman"/>
                <w:b w:val="false"/>
                <w:i w:val="false"/>
                <w:color w:val="000000"/>
                <w:sz w:val="20"/>
              </w:rPr>
              <w:t>
</w:t>
            </w:r>
            <w:r>
              <w:rPr>
                <w:rFonts w:ascii="Times New Roman"/>
                <w:b w:val="false"/>
                <w:i w:val="false"/>
                <w:color w:val="000000"/>
                <w:sz w:val="20"/>
              </w:rPr>
              <w:t>1. Измерять длину и ширину различных материалов с помощью устройств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соответствие полученных измерений реквизитам товарных ярлыков;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7" w:id="2709"/>
          <w:p>
            <w:pPr>
              <w:spacing w:after="20"/>
              <w:ind w:left="20"/>
              <w:jc w:val="both"/>
            </w:pPr>
            <w:r>
              <w:rPr>
                <w:rFonts w:ascii="Times New Roman"/>
                <w:b w:val="false"/>
                <w:i w:val="false"/>
                <w:color w:val="000000"/>
                <w:sz w:val="20"/>
              </w:rPr>
              <w:t>
Знания:</w:t>
            </w:r>
          </w:p>
          <w:bookmarkEnd w:id="2709"/>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контроля длины и ширины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и технико-эксплуатационные характеристики используемых браковочно-промерочных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Артикулы и виды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2710"/>
          <w:p>
            <w:pPr>
              <w:spacing w:after="20"/>
              <w:ind w:left="20"/>
              <w:jc w:val="both"/>
            </w:pPr>
            <w:r>
              <w:rPr>
                <w:rFonts w:ascii="Times New Roman"/>
                <w:b w:val="false"/>
                <w:i w:val="false"/>
                <w:color w:val="000000"/>
                <w:sz w:val="20"/>
              </w:rPr>
              <w:t>
Аккуратность;</w:t>
            </w:r>
          </w:p>
          <w:bookmarkEnd w:id="2710"/>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материалов, лекал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материалов, лекал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материалов, лекал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материалов, лекал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"Портной":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4" w:id="2711"/>
          <w:p>
            <w:pPr>
              <w:spacing w:after="20"/>
              <w:ind w:left="20"/>
              <w:jc w:val="both"/>
            </w:pPr>
            <w:r>
              <w:rPr>
                <w:rFonts w:ascii="Times New Roman"/>
                <w:b w:val="false"/>
                <w:i w:val="false"/>
                <w:color w:val="000000"/>
                <w:sz w:val="20"/>
              </w:rPr>
              <w:t>
Выпуск 46. Об утверждении Единого тарифно-квалификационного справочника работ и профессий рабочих (Приказ Министра труда и социальной защиты населения Республики Казахстан от 22 июня 2020 года № 244) включает квалификационные характеристики для профессии портной (2 разряд), приведенные в параграфе 70.</w:t>
            </w:r>
          </w:p>
          <w:bookmarkEnd w:id="2711"/>
          <w:p>
            <w:pPr>
              <w:spacing w:after="20"/>
              <w:ind w:left="20"/>
              <w:jc w:val="both"/>
            </w:pPr>
            <w:r>
              <w:rPr>
                <w:rFonts w:ascii="Times New Roman"/>
                <w:b w:val="false"/>
                <w:i w:val="false"/>
                <w:color w:val="000000"/>
                <w:sz w:val="20"/>
              </w:rPr>
              <w:t>
Портной, 1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5" w:id="2712"/>
          <w:p>
            <w:pPr>
              <w:spacing w:after="20"/>
              <w:ind w:left="20"/>
              <w:jc w:val="both"/>
            </w:pPr>
            <w:r>
              <w:rPr>
                <w:rFonts w:ascii="Times New Roman"/>
                <w:b w:val="false"/>
                <w:i w:val="false"/>
                <w:color w:val="000000"/>
                <w:sz w:val="20"/>
              </w:rPr>
              <w:t>
Уровень образования:</w:t>
            </w:r>
          </w:p>
          <w:bookmarkEnd w:id="2712"/>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6" w:id="2713"/>
          <w:p>
            <w:pPr>
              <w:spacing w:after="20"/>
              <w:ind w:left="20"/>
              <w:jc w:val="both"/>
            </w:pPr>
            <w:r>
              <w:rPr>
                <w:rFonts w:ascii="Times New Roman"/>
                <w:b w:val="false"/>
                <w:i w:val="false"/>
                <w:color w:val="000000"/>
                <w:sz w:val="20"/>
              </w:rPr>
              <w:t>
Специальность:</w:t>
            </w:r>
          </w:p>
          <w:bookmarkEnd w:id="271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7" w:id="2714"/>
          <w:p>
            <w:pPr>
              <w:spacing w:after="20"/>
              <w:ind w:left="20"/>
              <w:jc w:val="both"/>
            </w:pPr>
            <w:r>
              <w:rPr>
                <w:rFonts w:ascii="Times New Roman"/>
                <w:b w:val="false"/>
                <w:i w:val="false"/>
                <w:color w:val="000000"/>
                <w:sz w:val="20"/>
              </w:rPr>
              <w:t>
Квалификация:</w:t>
            </w:r>
          </w:p>
          <w:bookmarkEnd w:id="271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опыта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8" w:id="2715"/>
          <w:p>
            <w:pPr>
              <w:spacing w:after="20"/>
              <w:ind w:left="20"/>
              <w:jc w:val="both"/>
            </w:pPr>
            <w:r>
              <w:rPr>
                <w:rFonts w:ascii="Times New Roman"/>
                <w:b w:val="false"/>
                <w:i w:val="false"/>
                <w:color w:val="000000"/>
                <w:sz w:val="20"/>
              </w:rPr>
              <w:t>
7533-1-016 – Швея;</w:t>
            </w:r>
          </w:p>
          <w:bookmarkEnd w:id="2715"/>
          <w:p>
            <w:pPr>
              <w:spacing w:after="20"/>
              <w:ind w:left="20"/>
              <w:jc w:val="both"/>
            </w:pPr>
            <w:r>
              <w:rPr>
                <w:rFonts w:ascii="Times New Roman"/>
                <w:b w:val="false"/>
                <w:i w:val="false"/>
                <w:color w:val="000000"/>
                <w:sz w:val="20"/>
              </w:rPr>
              <w:t>
8159-9-030 - Оператор-швея.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ремонту и индивидуальному пошиву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Ремонт простых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9" w:id="2716"/>
          <w:p>
            <w:pPr>
              <w:spacing w:after="20"/>
              <w:ind w:left="20"/>
              <w:jc w:val="both"/>
            </w:pPr>
            <w:r>
              <w:rPr>
                <w:rFonts w:ascii="Times New Roman"/>
                <w:b w:val="false"/>
                <w:i w:val="false"/>
                <w:color w:val="000000"/>
                <w:sz w:val="20"/>
              </w:rPr>
              <w:t>
Трудовая функция 1:</w:t>
            </w:r>
          </w:p>
          <w:bookmarkEnd w:id="2716"/>
          <w:p>
            <w:pPr>
              <w:spacing w:after="20"/>
              <w:ind w:left="20"/>
              <w:jc w:val="both"/>
            </w:pPr>
            <w:r>
              <w:rPr>
                <w:rFonts w:ascii="Times New Roman"/>
                <w:b w:val="false"/>
                <w:i w:val="false"/>
                <w:color w:val="000000"/>
                <w:sz w:val="20"/>
              </w:rPr>
              <w:t>
Ремонт простых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 w:id="2717"/>
          <w:p>
            <w:pPr>
              <w:spacing w:after="20"/>
              <w:ind w:left="20"/>
              <w:jc w:val="both"/>
            </w:pPr>
            <w:r>
              <w:rPr>
                <w:rFonts w:ascii="Times New Roman"/>
                <w:b w:val="false"/>
                <w:i w:val="false"/>
                <w:color w:val="000000"/>
                <w:sz w:val="20"/>
              </w:rPr>
              <w:t>
Навык 1:</w:t>
            </w:r>
          </w:p>
          <w:bookmarkEnd w:id="2717"/>
          <w:p>
            <w:pPr>
              <w:spacing w:after="20"/>
              <w:ind w:left="20"/>
              <w:jc w:val="both"/>
            </w:pPr>
            <w:r>
              <w:rPr>
                <w:rFonts w:ascii="Times New Roman"/>
                <w:b w:val="false"/>
                <w:i w:val="false"/>
                <w:color w:val="000000"/>
                <w:sz w:val="20"/>
              </w:rPr>
              <w:t>
Пошив по индивидуальным заказам простых швейных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1" w:id="2718"/>
          <w:p>
            <w:pPr>
              <w:spacing w:after="20"/>
              <w:ind w:left="20"/>
              <w:jc w:val="both"/>
            </w:pPr>
            <w:r>
              <w:rPr>
                <w:rFonts w:ascii="Times New Roman"/>
                <w:b w:val="false"/>
                <w:i w:val="false"/>
                <w:color w:val="000000"/>
                <w:sz w:val="20"/>
              </w:rPr>
              <w:t>
Умения:</w:t>
            </w:r>
          </w:p>
          <w:bookmarkEnd w:id="2718"/>
          <w:p>
            <w:pPr>
              <w:spacing w:after="20"/>
              <w:ind w:left="20"/>
              <w:jc w:val="both"/>
            </w:pPr>
            <w:r>
              <w:rPr>
                <w:rFonts w:ascii="Times New Roman"/>
                <w:b w:val="false"/>
                <w:i w:val="false"/>
                <w:color w:val="000000"/>
                <w:sz w:val="20"/>
              </w:rPr>
              <w:t>
</w:t>
            </w:r>
            <w:r>
              <w:rPr>
                <w:rFonts w:ascii="Times New Roman"/>
                <w:b w:val="false"/>
                <w:i w:val="false"/>
                <w:color w:val="000000"/>
                <w:sz w:val="20"/>
              </w:rPr>
              <w:t>1. Шить по индивидуальным заказам швейные изделия, модели и образцы, производить ремонт нательного белья, столового и постельного белья (простыней), рукавиц из различных материалов на машинах или вручную в соответствии с паспортами заказов, государственными стандартами, техническими условиями и установленной технологией обработки.;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Обрабатывать и производить ремонт подкладки, бортовых и утепляющих прокладок, выстегивать меховой крой с прокладкой, обметывать срезы деталей, петли на специальной машине, копировать линии, намеченные закройщиком на симметричные детали различными способами;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Пришивать пуговицы с обтяжкой ножки, распарывать изделия и чистить детали, склеивать прямые разрывы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Обрабатывать (ВТО) мелкие детали при пошиве и ремонте различных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порядок внутреннего трудового распорядка;</w:t>
            </w:r>
          </w:p>
          <w:p>
            <w:pPr>
              <w:spacing w:after="20"/>
              <w:ind w:left="20"/>
              <w:jc w:val="both"/>
            </w:pPr>
            <w:r>
              <w:rPr>
                <w:rFonts w:ascii="Times New Roman"/>
                <w:b w:val="false"/>
                <w:i w:val="false"/>
                <w:color w:val="000000"/>
                <w:sz w:val="20"/>
              </w:rPr>
              <w:t>
6.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7" w:id="2719"/>
          <w:p>
            <w:pPr>
              <w:spacing w:after="20"/>
              <w:ind w:left="20"/>
              <w:jc w:val="both"/>
            </w:pPr>
            <w:r>
              <w:rPr>
                <w:rFonts w:ascii="Times New Roman"/>
                <w:b w:val="false"/>
                <w:i w:val="false"/>
                <w:color w:val="000000"/>
                <w:sz w:val="20"/>
              </w:rPr>
              <w:t>
Знания:</w:t>
            </w:r>
          </w:p>
          <w:bookmarkEnd w:id="2719"/>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штопки, чистки готовых изделий, соединения фурнитуры, снятия фурнитуры, отделки, меховых воротников, упаковки фурнитуры, маркировки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и принцип работы применяемых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1" w:id="2720"/>
          <w:p>
            <w:pPr>
              <w:spacing w:after="20"/>
              <w:ind w:left="20"/>
              <w:jc w:val="both"/>
            </w:pPr>
            <w:r>
              <w:rPr>
                <w:rFonts w:ascii="Times New Roman"/>
                <w:b w:val="false"/>
                <w:i w:val="false"/>
                <w:color w:val="000000"/>
                <w:sz w:val="20"/>
              </w:rPr>
              <w:t>
Навык 2:</w:t>
            </w:r>
          </w:p>
          <w:bookmarkEnd w:id="2720"/>
          <w:p>
            <w:pPr>
              <w:spacing w:after="20"/>
              <w:ind w:left="20"/>
              <w:jc w:val="both"/>
            </w:pPr>
            <w:r>
              <w:rPr>
                <w:rFonts w:ascii="Times New Roman"/>
                <w:b w:val="false"/>
                <w:i w:val="false"/>
                <w:color w:val="000000"/>
                <w:sz w:val="20"/>
              </w:rPr>
              <w:t>
Выявление и устранение недостатков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2" w:id="2721"/>
          <w:p>
            <w:pPr>
              <w:spacing w:after="20"/>
              <w:ind w:left="20"/>
              <w:jc w:val="both"/>
            </w:pPr>
            <w:r>
              <w:rPr>
                <w:rFonts w:ascii="Times New Roman"/>
                <w:b w:val="false"/>
                <w:i w:val="false"/>
                <w:color w:val="000000"/>
                <w:sz w:val="20"/>
              </w:rPr>
              <w:t>
Умения:</w:t>
            </w:r>
          </w:p>
          <w:bookmarkEnd w:id="2721"/>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качество готовых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5" w:id="2722"/>
          <w:p>
            <w:pPr>
              <w:spacing w:after="20"/>
              <w:ind w:left="20"/>
              <w:jc w:val="both"/>
            </w:pPr>
            <w:r>
              <w:rPr>
                <w:rFonts w:ascii="Times New Roman"/>
                <w:b w:val="false"/>
                <w:i w:val="false"/>
                <w:color w:val="000000"/>
                <w:sz w:val="20"/>
              </w:rPr>
              <w:t>
Знания:</w:t>
            </w:r>
          </w:p>
          <w:bookmarkEnd w:id="2722"/>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отметки дефектов, допустимых в готовом изделии и размещение их в местах выпадов или на закрытых участках изделия, лимиты нерациональных остатков, потерь материалов по длине, допуски и правила разметки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8" w:id="2723"/>
          <w:p>
            <w:pPr>
              <w:spacing w:after="20"/>
              <w:ind w:left="20"/>
              <w:jc w:val="both"/>
            </w:pPr>
            <w:r>
              <w:rPr>
                <w:rFonts w:ascii="Times New Roman"/>
                <w:b w:val="false"/>
                <w:i w:val="false"/>
                <w:color w:val="000000"/>
                <w:sz w:val="20"/>
              </w:rPr>
              <w:t>
Аккуратность;</w:t>
            </w:r>
          </w:p>
          <w:bookmarkEnd w:id="2723"/>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"Оператор вышивальной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вышивальной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1" w:id="2724"/>
          <w:p>
            <w:pPr>
              <w:spacing w:after="20"/>
              <w:ind w:left="20"/>
              <w:jc w:val="both"/>
            </w:pPr>
            <w:r>
              <w:rPr>
                <w:rFonts w:ascii="Times New Roman"/>
                <w:b w:val="false"/>
                <w:i w:val="false"/>
                <w:color w:val="000000"/>
                <w:sz w:val="20"/>
              </w:rPr>
              <w:t>
Уровень образования:</w:t>
            </w:r>
          </w:p>
          <w:bookmarkEnd w:id="2724"/>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2" w:id="2725"/>
          <w:p>
            <w:pPr>
              <w:spacing w:after="20"/>
              <w:ind w:left="20"/>
              <w:jc w:val="both"/>
            </w:pPr>
            <w:r>
              <w:rPr>
                <w:rFonts w:ascii="Times New Roman"/>
                <w:b w:val="false"/>
                <w:i w:val="false"/>
                <w:color w:val="000000"/>
                <w:sz w:val="20"/>
              </w:rPr>
              <w:t>
Специальность:</w:t>
            </w:r>
          </w:p>
          <w:bookmarkEnd w:id="272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3" w:id="2726"/>
          <w:p>
            <w:pPr>
              <w:spacing w:after="20"/>
              <w:ind w:left="20"/>
              <w:jc w:val="both"/>
            </w:pPr>
            <w:r>
              <w:rPr>
                <w:rFonts w:ascii="Times New Roman"/>
                <w:b w:val="false"/>
                <w:i w:val="false"/>
                <w:color w:val="000000"/>
                <w:sz w:val="20"/>
              </w:rPr>
              <w:t>
Квалификация:</w:t>
            </w:r>
          </w:p>
          <w:bookmarkEnd w:id="272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опыта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7533-2-002 - Вышивальщица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Вышивание изделий различного ассортимента на вышивальном оборудовании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4" w:id="2727"/>
          <w:p>
            <w:pPr>
              <w:spacing w:after="20"/>
              <w:ind w:left="20"/>
              <w:jc w:val="both"/>
            </w:pPr>
            <w:r>
              <w:rPr>
                <w:rFonts w:ascii="Times New Roman"/>
                <w:b w:val="false"/>
                <w:i w:val="false"/>
                <w:color w:val="000000"/>
                <w:sz w:val="20"/>
              </w:rPr>
              <w:t>
1. Подготовка материалов и соответствующих приспособлений;</w:t>
            </w:r>
          </w:p>
          <w:bookmarkEnd w:id="2727"/>
          <w:p>
            <w:pPr>
              <w:spacing w:after="20"/>
              <w:ind w:left="20"/>
              <w:jc w:val="both"/>
            </w:pPr>
            <w:r>
              <w:rPr>
                <w:rFonts w:ascii="Times New Roman"/>
                <w:b w:val="false"/>
                <w:i w:val="false"/>
                <w:color w:val="000000"/>
                <w:sz w:val="20"/>
              </w:rPr>
              <w:t>
2. Вышивание изделий различного ассортимента.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5" w:id="2728"/>
          <w:p>
            <w:pPr>
              <w:spacing w:after="20"/>
              <w:ind w:left="20"/>
              <w:jc w:val="both"/>
            </w:pPr>
            <w:r>
              <w:rPr>
                <w:rFonts w:ascii="Times New Roman"/>
                <w:b w:val="false"/>
                <w:i w:val="false"/>
                <w:color w:val="000000"/>
                <w:sz w:val="20"/>
              </w:rPr>
              <w:t>
Трудовая функция 1:</w:t>
            </w:r>
          </w:p>
          <w:bookmarkEnd w:id="2728"/>
          <w:p>
            <w:pPr>
              <w:spacing w:after="20"/>
              <w:ind w:left="20"/>
              <w:jc w:val="both"/>
            </w:pPr>
            <w:r>
              <w:rPr>
                <w:rFonts w:ascii="Times New Roman"/>
                <w:b w:val="false"/>
                <w:i w:val="false"/>
                <w:color w:val="000000"/>
                <w:sz w:val="20"/>
              </w:rPr>
              <w:t>
Подготовка материалов и соответствующих приспособлений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6" w:id="2729"/>
          <w:p>
            <w:pPr>
              <w:spacing w:after="20"/>
              <w:ind w:left="20"/>
              <w:jc w:val="both"/>
            </w:pPr>
            <w:r>
              <w:rPr>
                <w:rFonts w:ascii="Times New Roman"/>
                <w:b w:val="false"/>
                <w:i w:val="false"/>
                <w:color w:val="000000"/>
                <w:sz w:val="20"/>
              </w:rPr>
              <w:t>
Навык 1:</w:t>
            </w:r>
          </w:p>
          <w:bookmarkEnd w:id="2729"/>
          <w:p>
            <w:pPr>
              <w:spacing w:after="20"/>
              <w:ind w:left="20"/>
              <w:jc w:val="both"/>
            </w:pPr>
            <w:r>
              <w:rPr>
                <w:rFonts w:ascii="Times New Roman"/>
                <w:b w:val="false"/>
                <w:i w:val="false"/>
                <w:color w:val="000000"/>
                <w:sz w:val="20"/>
              </w:rPr>
              <w:t>
Подготовка материалов или дублирование;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7" w:id="2730"/>
          <w:p>
            <w:pPr>
              <w:spacing w:after="20"/>
              <w:ind w:left="20"/>
              <w:jc w:val="both"/>
            </w:pPr>
            <w:r>
              <w:rPr>
                <w:rFonts w:ascii="Times New Roman"/>
                <w:b w:val="false"/>
                <w:i w:val="false"/>
                <w:color w:val="000000"/>
                <w:sz w:val="20"/>
              </w:rPr>
              <w:t>
Умения:</w:t>
            </w:r>
          </w:p>
          <w:bookmarkEnd w:id="2730"/>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Подготавливать материалы и дублировать;</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0" w:id="2731"/>
          <w:p>
            <w:pPr>
              <w:spacing w:after="20"/>
              <w:ind w:left="20"/>
              <w:jc w:val="both"/>
            </w:pPr>
            <w:r>
              <w:rPr>
                <w:rFonts w:ascii="Times New Roman"/>
                <w:b w:val="false"/>
                <w:i w:val="false"/>
                <w:color w:val="000000"/>
                <w:sz w:val="20"/>
              </w:rPr>
              <w:t>
Знания:</w:t>
            </w:r>
          </w:p>
          <w:bookmarkEnd w:id="2731"/>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параметры дублирования;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3" w:id="2732"/>
          <w:p>
            <w:pPr>
              <w:spacing w:after="20"/>
              <w:ind w:left="20"/>
              <w:jc w:val="both"/>
            </w:pPr>
            <w:r>
              <w:rPr>
                <w:rFonts w:ascii="Times New Roman"/>
                <w:b w:val="false"/>
                <w:i w:val="false"/>
                <w:color w:val="000000"/>
                <w:sz w:val="20"/>
              </w:rPr>
              <w:t>
Навык 2:</w:t>
            </w:r>
          </w:p>
          <w:bookmarkEnd w:id="2732"/>
          <w:p>
            <w:pPr>
              <w:spacing w:after="20"/>
              <w:ind w:left="20"/>
              <w:jc w:val="both"/>
            </w:pPr>
            <w:r>
              <w:rPr>
                <w:rFonts w:ascii="Times New Roman"/>
                <w:b w:val="false"/>
                <w:i w:val="false"/>
                <w:color w:val="000000"/>
                <w:sz w:val="20"/>
              </w:rPr>
              <w:t>
Воспроизведение рисунков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4" w:id="2733"/>
          <w:p>
            <w:pPr>
              <w:spacing w:after="20"/>
              <w:ind w:left="20"/>
              <w:jc w:val="both"/>
            </w:pPr>
            <w:r>
              <w:rPr>
                <w:rFonts w:ascii="Times New Roman"/>
                <w:b w:val="false"/>
                <w:i w:val="false"/>
                <w:color w:val="000000"/>
                <w:sz w:val="20"/>
              </w:rPr>
              <w:t>
Умения:</w:t>
            </w:r>
          </w:p>
          <w:bookmarkEnd w:id="2733"/>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намелку рисунка согласно трафарету;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7" w:id="2734"/>
          <w:p>
            <w:pPr>
              <w:spacing w:after="20"/>
              <w:ind w:left="20"/>
              <w:jc w:val="both"/>
            </w:pPr>
            <w:r>
              <w:rPr>
                <w:rFonts w:ascii="Times New Roman"/>
                <w:b w:val="false"/>
                <w:i w:val="false"/>
                <w:color w:val="000000"/>
                <w:sz w:val="20"/>
              </w:rPr>
              <w:t>
Знания:</w:t>
            </w:r>
          </w:p>
          <w:bookmarkEnd w:id="2734"/>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намелке деталей по соответствующим трафаретам;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0" w:id="2735"/>
          <w:p>
            <w:pPr>
              <w:spacing w:after="20"/>
              <w:ind w:left="20"/>
              <w:jc w:val="both"/>
            </w:pPr>
            <w:r>
              <w:rPr>
                <w:rFonts w:ascii="Times New Roman"/>
                <w:b w:val="false"/>
                <w:i w:val="false"/>
                <w:color w:val="000000"/>
                <w:sz w:val="20"/>
              </w:rPr>
              <w:t>
Трудовая функция 2:</w:t>
            </w:r>
          </w:p>
          <w:bookmarkEnd w:id="2735"/>
          <w:p>
            <w:pPr>
              <w:spacing w:after="20"/>
              <w:ind w:left="20"/>
              <w:jc w:val="both"/>
            </w:pPr>
            <w:r>
              <w:rPr>
                <w:rFonts w:ascii="Times New Roman"/>
                <w:b w:val="false"/>
                <w:i w:val="false"/>
                <w:color w:val="000000"/>
                <w:sz w:val="20"/>
              </w:rPr>
              <w:t>
Вышивание изделий различного ассортимента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1" w:id="2736"/>
          <w:p>
            <w:pPr>
              <w:spacing w:after="20"/>
              <w:ind w:left="20"/>
              <w:jc w:val="both"/>
            </w:pPr>
            <w:r>
              <w:rPr>
                <w:rFonts w:ascii="Times New Roman"/>
                <w:b w:val="false"/>
                <w:i w:val="false"/>
                <w:color w:val="000000"/>
                <w:sz w:val="20"/>
              </w:rPr>
              <w:t>
Навык 1:</w:t>
            </w:r>
          </w:p>
          <w:bookmarkEnd w:id="2736"/>
          <w:p>
            <w:pPr>
              <w:spacing w:after="20"/>
              <w:ind w:left="20"/>
              <w:jc w:val="both"/>
            </w:pPr>
            <w:r>
              <w:rPr>
                <w:rFonts w:ascii="Times New Roman"/>
                <w:b w:val="false"/>
                <w:i w:val="false"/>
                <w:color w:val="000000"/>
                <w:sz w:val="20"/>
              </w:rPr>
              <w:t>
Вышивание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2" w:id="2737"/>
          <w:p>
            <w:pPr>
              <w:spacing w:after="20"/>
              <w:ind w:left="20"/>
              <w:jc w:val="both"/>
            </w:pPr>
            <w:r>
              <w:rPr>
                <w:rFonts w:ascii="Times New Roman"/>
                <w:b w:val="false"/>
                <w:i w:val="false"/>
                <w:color w:val="000000"/>
                <w:sz w:val="20"/>
              </w:rPr>
              <w:t>
Умения:</w:t>
            </w:r>
          </w:p>
          <w:bookmarkEnd w:id="2737"/>
          <w:p>
            <w:pPr>
              <w:spacing w:after="20"/>
              <w:ind w:left="20"/>
              <w:jc w:val="both"/>
            </w:pPr>
            <w:r>
              <w:rPr>
                <w:rFonts w:ascii="Times New Roman"/>
                <w:b w:val="false"/>
                <w:i w:val="false"/>
                <w:color w:val="000000"/>
                <w:sz w:val="20"/>
              </w:rPr>
              <w:t>
</w:t>
            </w:r>
            <w:r>
              <w:rPr>
                <w:rFonts w:ascii="Times New Roman"/>
                <w:b w:val="false"/>
                <w:i w:val="false"/>
                <w:color w:val="000000"/>
                <w:sz w:val="20"/>
              </w:rPr>
              <w:t>1. Вышивать на машинах или вручную на различных материалах особо сложные художественные, стилизованные, многоцветные и филейные узоры различных видов;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2738"/>
          <w:p>
            <w:pPr>
              <w:spacing w:after="20"/>
              <w:ind w:left="20"/>
              <w:jc w:val="both"/>
            </w:pPr>
            <w:r>
              <w:rPr>
                <w:rFonts w:ascii="Times New Roman"/>
                <w:b w:val="false"/>
                <w:i w:val="false"/>
                <w:color w:val="000000"/>
                <w:sz w:val="20"/>
              </w:rPr>
              <w:t>
Знания:</w:t>
            </w:r>
          </w:p>
          <w:bookmarkEnd w:id="2738"/>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вышивания всех видов узоров и рисунков различными швами и видами техники; конструктивные особенности и правила эксплуатации применяемых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8" w:id="2739"/>
          <w:p>
            <w:pPr>
              <w:spacing w:after="20"/>
              <w:ind w:left="20"/>
              <w:jc w:val="both"/>
            </w:pPr>
            <w:r>
              <w:rPr>
                <w:rFonts w:ascii="Times New Roman"/>
                <w:b w:val="false"/>
                <w:i w:val="false"/>
                <w:color w:val="000000"/>
                <w:sz w:val="20"/>
              </w:rPr>
              <w:t>
Навык 2:</w:t>
            </w:r>
          </w:p>
          <w:bookmarkEnd w:id="2739"/>
          <w:p>
            <w:pPr>
              <w:spacing w:after="20"/>
              <w:ind w:left="20"/>
              <w:jc w:val="both"/>
            </w:pPr>
            <w:r>
              <w:rPr>
                <w:rFonts w:ascii="Times New Roman"/>
                <w:b w:val="false"/>
                <w:i w:val="false"/>
                <w:color w:val="000000"/>
                <w:sz w:val="20"/>
              </w:rPr>
              <w:t>
Проверка качества вышивки, устранение дефектов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9" w:id="2740"/>
          <w:p>
            <w:pPr>
              <w:spacing w:after="20"/>
              <w:ind w:left="20"/>
              <w:jc w:val="both"/>
            </w:pPr>
            <w:r>
              <w:rPr>
                <w:rFonts w:ascii="Times New Roman"/>
                <w:b w:val="false"/>
                <w:i w:val="false"/>
                <w:color w:val="000000"/>
                <w:sz w:val="20"/>
              </w:rPr>
              <w:t>
Умения:</w:t>
            </w:r>
          </w:p>
          <w:bookmarkEnd w:id="2740"/>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качество вышивки;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2" w:id="2741"/>
          <w:p>
            <w:pPr>
              <w:spacing w:after="20"/>
              <w:ind w:left="20"/>
              <w:jc w:val="both"/>
            </w:pPr>
            <w:r>
              <w:rPr>
                <w:rFonts w:ascii="Times New Roman"/>
                <w:b w:val="false"/>
                <w:i w:val="false"/>
                <w:color w:val="000000"/>
                <w:sz w:val="20"/>
              </w:rPr>
              <w:t>
Знания:</w:t>
            </w:r>
          </w:p>
          <w:bookmarkEnd w:id="2741"/>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показатели качества вышивки согласно техническим регламентам;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5" w:id="2742"/>
          <w:p>
            <w:pPr>
              <w:spacing w:after="20"/>
              <w:ind w:left="20"/>
              <w:jc w:val="both"/>
            </w:pPr>
            <w:r>
              <w:rPr>
                <w:rFonts w:ascii="Times New Roman"/>
                <w:b w:val="false"/>
                <w:i w:val="false"/>
                <w:color w:val="000000"/>
                <w:sz w:val="20"/>
              </w:rPr>
              <w:t>
Аккуратность;</w:t>
            </w:r>
          </w:p>
          <w:bookmarkEnd w:id="2742"/>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Хорошая координация рук.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вышивальной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"Настильщик":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Настильщик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 w:id="2743"/>
          <w:p>
            <w:pPr>
              <w:spacing w:after="20"/>
              <w:ind w:left="20"/>
              <w:jc w:val="both"/>
            </w:pPr>
            <w:r>
              <w:rPr>
                <w:rFonts w:ascii="Times New Roman"/>
                <w:b w:val="false"/>
                <w:i w:val="false"/>
                <w:color w:val="000000"/>
                <w:sz w:val="20"/>
              </w:rPr>
              <w:t>
Выпуск 46. Об утверждении Единого тарифно-квалификационного справочника работ и профессий рабочих (Приказ Министра труда и социальной защиты населения Республики Казахстан от 22 июня 2020 года № 244) включает квалификационные характеристики для профессии настильщик (2 разряд), приведенные в параграфе 85.</w:t>
            </w:r>
          </w:p>
          <w:bookmarkEnd w:id="2743"/>
          <w:p>
            <w:pPr>
              <w:spacing w:after="20"/>
              <w:ind w:left="20"/>
              <w:jc w:val="both"/>
            </w:pPr>
            <w:r>
              <w:rPr>
                <w:rFonts w:ascii="Times New Roman"/>
                <w:b w:val="false"/>
                <w:i w:val="false"/>
                <w:color w:val="000000"/>
                <w:sz w:val="20"/>
              </w:rPr>
              <w:t>
Настильщик, 2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0" w:id="2744"/>
          <w:p>
            <w:pPr>
              <w:spacing w:after="20"/>
              <w:ind w:left="20"/>
              <w:jc w:val="both"/>
            </w:pPr>
            <w:r>
              <w:rPr>
                <w:rFonts w:ascii="Times New Roman"/>
                <w:b w:val="false"/>
                <w:i w:val="false"/>
                <w:color w:val="000000"/>
                <w:sz w:val="20"/>
              </w:rPr>
              <w:t>
Уровень образования:</w:t>
            </w:r>
          </w:p>
          <w:bookmarkEnd w:id="2744"/>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1" w:id="2745"/>
          <w:p>
            <w:pPr>
              <w:spacing w:after="20"/>
              <w:ind w:left="20"/>
              <w:jc w:val="both"/>
            </w:pPr>
            <w:r>
              <w:rPr>
                <w:rFonts w:ascii="Times New Roman"/>
                <w:b w:val="false"/>
                <w:i w:val="false"/>
                <w:color w:val="000000"/>
                <w:sz w:val="20"/>
              </w:rPr>
              <w:t>
Специальность:</w:t>
            </w:r>
          </w:p>
          <w:bookmarkEnd w:id="274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2" w:id="2746"/>
          <w:p>
            <w:pPr>
              <w:spacing w:after="20"/>
              <w:ind w:left="20"/>
              <w:jc w:val="both"/>
            </w:pPr>
            <w:r>
              <w:rPr>
                <w:rFonts w:ascii="Times New Roman"/>
                <w:b w:val="false"/>
                <w:i w:val="false"/>
                <w:color w:val="000000"/>
                <w:sz w:val="20"/>
              </w:rPr>
              <w:t>
Квалификация:</w:t>
            </w:r>
          </w:p>
          <w:bookmarkEnd w:id="274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опыта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7522-1-015 - Подготовщик набивочных и настилочных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Настилание на машинах или вручную всех видов материалов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 ведения настила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3" w:id="2747"/>
          <w:p>
            <w:pPr>
              <w:spacing w:after="20"/>
              <w:ind w:left="20"/>
              <w:jc w:val="both"/>
            </w:pPr>
            <w:r>
              <w:rPr>
                <w:rFonts w:ascii="Times New Roman"/>
                <w:b w:val="false"/>
                <w:i w:val="false"/>
                <w:color w:val="000000"/>
                <w:sz w:val="20"/>
              </w:rPr>
              <w:t>
Трудовая функция 1:</w:t>
            </w:r>
          </w:p>
          <w:bookmarkEnd w:id="2747"/>
          <w:p>
            <w:pPr>
              <w:spacing w:after="20"/>
              <w:ind w:left="20"/>
              <w:jc w:val="both"/>
            </w:pPr>
            <w:r>
              <w:rPr>
                <w:rFonts w:ascii="Times New Roman"/>
                <w:b w:val="false"/>
                <w:i w:val="false"/>
                <w:color w:val="000000"/>
                <w:sz w:val="20"/>
              </w:rPr>
              <w:t>
Процесс ведения настила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4" w:id="2748"/>
          <w:p>
            <w:pPr>
              <w:spacing w:after="20"/>
              <w:ind w:left="20"/>
              <w:jc w:val="both"/>
            </w:pPr>
            <w:r>
              <w:rPr>
                <w:rFonts w:ascii="Times New Roman"/>
                <w:b w:val="false"/>
                <w:i w:val="false"/>
                <w:color w:val="000000"/>
                <w:sz w:val="20"/>
              </w:rPr>
              <w:t>
Навык 1:</w:t>
            </w:r>
          </w:p>
          <w:bookmarkEnd w:id="2748"/>
          <w:p>
            <w:pPr>
              <w:spacing w:after="20"/>
              <w:ind w:left="20"/>
              <w:jc w:val="both"/>
            </w:pPr>
            <w:r>
              <w:rPr>
                <w:rFonts w:ascii="Times New Roman"/>
                <w:b w:val="false"/>
                <w:i w:val="false"/>
                <w:color w:val="000000"/>
                <w:sz w:val="20"/>
              </w:rPr>
              <w:t>
Настилание изделий с помощью механизмов и приспособлений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5" w:id="2749"/>
          <w:p>
            <w:pPr>
              <w:spacing w:after="20"/>
              <w:ind w:left="20"/>
              <w:jc w:val="both"/>
            </w:pPr>
            <w:r>
              <w:rPr>
                <w:rFonts w:ascii="Times New Roman"/>
                <w:b w:val="false"/>
                <w:i w:val="false"/>
                <w:color w:val="000000"/>
                <w:sz w:val="20"/>
              </w:rPr>
              <w:t>
Умения:</w:t>
            </w:r>
          </w:p>
          <w:bookmarkEnd w:id="2749"/>
          <w:p>
            <w:pPr>
              <w:spacing w:after="20"/>
              <w:ind w:left="20"/>
              <w:jc w:val="both"/>
            </w:pPr>
            <w:r>
              <w:rPr>
                <w:rFonts w:ascii="Times New Roman"/>
                <w:b w:val="false"/>
                <w:i w:val="false"/>
                <w:color w:val="000000"/>
                <w:sz w:val="20"/>
              </w:rPr>
              <w:t>
</w:t>
            </w:r>
            <w:r>
              <w:rPr>
                <w:rFonts w:ascii="Times New Roman"/>
                <w:b w:val="false"/>
                <w:i w:val="false"/>
                <w:color w:val="000000"/>
                <w:sz w:val="20"/>
              </w:rPr>
              <w:t>1. Настилать с помощью механизмов и приспособлений материалы для раскроя упаковочных мешков, чехлов скоб, соединительных звеньев, свертывать полотна настилов в парашютном производстве;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Настилать отходы раскроя материалов по длине;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9" w:id="2750"/>
          <w:p>
            <w:pPr>
              <w:spacing w:after="20"/>
              <w:ind w:left="20"/>
              <w:jc w:val="both"/>
            </w:pPr>
            <w:r>
              <w:rPr>
                <w:rFonts w:ascii="Times New Roman"/>
                <w:b w:val="false"/>
                <w:i w:val="false"/>
                <w:color w:val="000000"/>
                <w:sz w:val="20"/>
              </w:rPr>
              <w:t>
Знания:</w:t>
            </w:r>
          </w:p>
          <w:bookmarkEnd w:id="2750"/>
          <w:p>
            <w:pPr>
              <w:spacing w:after="20"/>
              <w:ind w:left="20"/>
              <w:jc w:val="both"/>
            </w:pPr>
            <w:r>
              <w:rPr>
                <w:rFonts w:ascii="Times New Roman"/>
                <w:b w:val="false"/>
                <w:i w:val="false"/>
                <w:color w:val="000000"/>
                <w:sz w:val="20"/>
              </w:rPr>
              <w:t>
</w:t>
            </w:r>
            <w:r>
              <w:rPr>
                <w:rFonts w:ascii="Times New Roman"/>
                <w:b w:val="false"/>
                <w:i w:val="false"/>
                <w:color w:val="000000"/>
                <w:sz w:val="20"/>
              </w:rPr>
              <w:t>1. Свойства и артикулы настилаемых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 приемы настилания отходов раскроя материалов по длине;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 работы применяемых механизмов и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4" w:id="2751"/>
          <w:p>
            <w:pPr>
              <w:spacing w:after="20"/>
              <w:ind w:left="20"/>
              <w:jc w:val="both"/>
            </w:pPr>
            <w:r>
              <w:rPr>
                <w:rFonts w:ascii="Times New Roman"/>
                <w:b w:val="false"/>
                <w:i w:val="false"/>
                <w:color w:val="000000"/>
                <w:sz w:val="20"/>
              </w:rPr>
              <w:t>
Концентрация и управление вниманием;</w:t>
            </w:r>
          </w:p>
          <w:bookmarkEnd w:id="2751"/>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Настильщик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Настильщик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"Комплектовщик материалов, кроя и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материалов, кроя и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5" w:id="2752"/>
          <w:p>
            <w:pPr>
              <w:spacing w:after="20"/>
              <w:ind w:left="20"/>
              <w:jc w:val="both"/>
            </w:pPr>
            <w:r>
              <w:rPr>
                <w:rFonts w:ascii="Times New Roman"/>
                <w:b w:val="false"/>
                <w:i w:val="false"/>
                <w:color w:val="000000"/>
                <w:sz w:val="20"/>
              </w:rPr>
              <w:t xml:space="preserve">
Выпуск 46.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2752"/>
          <w:p>
            <w:pPr>
              <w:spacing w:after="20"/>
              <w:ind w:left="20"/>
              <w:jc w:val="both"/>
            </w:pPr>
            <w:r>
              <w:rPr>
                <w:rFonts w:ascii="Times New Roman"/>
                <w:b w:val="false"/>
                <w:i w:val="false"/>
                <w:color w:val="000000"/>
                <w:sz w:val="20"/>
              </w:rPr>
              <w:t>
Комплектовщик материалов, кроя и изделий, 3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6" w:id="2753"/>
          <w:p>
            <w:pPr>
              <w:spacing w:after="20"/>
              <w:ind w:left="20"/>
              <w:jc w:val="both"/>
            </w:pPr>
            <w:r>
              <w:rPr>
                <w:rFonts w:ascii="Times New Roman"/>
                <w:b w:val="false"/>
                <w:i w:val="false"/>
                <w:color w:val="000000"/>
                <w:sz w:val="20"/>
              </w:rPr>
              <w:t>
Уровень образования:</w:t>
            </w:r>
          </w:p>
          <w:bookmarkEnd w:id="2753"/>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7" w:id="2754"/>
          <w:p>
            <w:pPr>
              <w:spacing w:after="20"/>
              <w:ind w:left="20"/>
              <w:jc w:val="both"/>
            </w:pPr>
            <w:r>
              <w:rPr>
                <w:rFonts w:ascii="Times New Roman"/>
                <w:b w:val="false"/>
                <w:i w:val="false"/>
                <w:color w:val="000000"/>
                <w:sz w:val="20"/>
              </w:rPr>
              <w:t>
Специальность:</w:t>
            </w:r>
          </w:p>
          <w:bookmarkEnd w:id="275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8" w:id="2755"/>
          <w:p>
            <w:pPr>
              <w:spacing w:after="20"/>
              <w:ind w:left="20"/>
              <w:jc w:val="both"/>
            </w:pPr>
            <w:r>
              <w:rPr>
                <w:rFonts w:ascii="Times New Roman"/>
                <w:b w:val="false"/>
                <w:i w:val="false"/>
                <w:color w:val="000000"/>
                <w:sz w:val="20"/>
              </w:rPr>
              <w:t>
Квалификация:</w:t>
            </w:r>
          </w:p>
          <w:bookmarkEnd w:id="275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9321-0-004 - Упаковщик (вручную)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Укомплектование кроя согласно спецификации, выполнение подборки ткани по техническому заданию, комплектование изделия согласно техническому заданию по цвету, по сортности, по нумерации.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Комплектование полуфабрикатов, изделий и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9" w:id="2756"/>
          <w:p>
            <w:pPr>
              <w:spacing w:after="20"/>
              <w:ind w:left="20"/>
              <w:jc w:val="both"/>
            </w:pPr>
            <w:r>
              <w:rPr>
                <w:rFonts w:ascii="Times New Roman"/>
                <w:b w:val="false"/>
                <w:i w:val="false"/>
                <w:color w:val="000000"/>
                <w:sz w:val="20"/>
              </w:rPr>
              <w:t>
Трудовая функция 1:</w:t>
            </w:r>
          </w:p>
          <w:bookmarkEnd w:id="2756"/>
          <w:p>
            <w:pPr>
              <w:spacing w:after="20"/>
              <w:ind w:left="20"/>
              <w:jc w:val="both"/>
            </w:pPr>
            <w:r>
              <w:rPr>
                <w:rFonts w:ascii="Times New Roman"/>
                <w:b w:val="false"/>
                <w:i w:val="false"/>
                <w:color w:val="000000"/>
                <w:sz w:val="20"/>
              </w:rPr>
              <w:t>
Комплектование полуфабрикатов, изделий и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0" w:id="2757"/>
          <w:p>
            <w:pPr>
              <w:spacing w:after="20"/>
              <w:ind w:left="20"/>
              <w:jc w:val="both"/>
            </w:pPr>
            <w:r>
              <w:rPr>
                <w:rFonts w:ascii="Times New Roman"/>
                <w:b w:val="false"/>
                <w:i w:val="false"/>
                <w:color w:val="000000"/>
                <w:sz w:val="20"/>
              </w:rPr>
              <w:t>
Навык 1:</w:t>
            </w:r>
          </w:p>
          <w:bookmarkEnd w:id="2757"/>
          <w:p>
            <w:pPr>
              <w:spacing w:after="20"/>
              <w:ind w:left="20"/>
              <w:jc w:val="both"/>
            </w:pPr>
            <w:r>
              <w:rPr>
                <w:rFonts w:ascii="Times New Roman"/>
                <w:b w:val="false"/>
                <w:i w:val="false"/>
                <w:color w:val="000000"/>
                <w:sz w:val="20"/>
              </w:rPr>
              <w:t>
Комплектование готовых изделий из различных материалов по виду, фасону, размеру, росту, цвету и прейскуранту в соответствии с маршрутными листами и нарядами;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1" w:id="2758"/>
          <w:p>
            <w:pPr>
              <w:spacing w:after="20"/>
              <w:ind w:left="20"/>
              <w:jc w:val="both"/>
            </w:pPr>
            <w:r>
              <w:rPr>
                <w:rFonts w:ascii="Times New Roman"/>
                <w:b w:val="false"/>
                <w:i w:val="false"/>
                <w:color w:val="000000"/>
                <w:sz w:val="20"/>
              </w:rPr>
              <w:t>
Умения:</w:t>
            </w:r>
          </w:p>
          <w:bookmarkEnd w:id="2758"/>
          <w:p>
            <w:pPr>
              <w:spacing w:after="20"/>
              <w:ind w:left="20"/>
              <w:jc w:val="both"/>
            </w:pPr>
            <w:r>
              <w:rPr>
                <w:rFonts w:ascii="Times New Roman"/>
                <w:b w:val="false"/>
                <w:i w:val="false"/>
                <w:color w:val="000000"/>
                <w:sz w:val="20"/>
              </w:rPr>
              <w:t>
</w:t>
            </w:r>
            <w:r>
              <w:rPr>
                <w:rFonts w:ascii="Times New Roman"/>
                <w:b w:val="false"/>
                <w:i w:val="false"/>
                <w:color w:val="000000"/>
                <w:sz w:val="20"/>
              </w:rPr>
              <w:t>1. Различать детали, полуфабрикаты, швейные изделия, материалы и фурнитуру по видам, цвету, фасону и стоимости;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4" w:id="2759"/>
          <w:p>
            <w:pPr>
              <w:spacing w:after="20"/>
              <w:ind w:left="20"/>
              <w:jc w:val="both"/>
            </w:pPr>
            <w:r>
              <w:rPr>
                <w:rFonts w:ascii="Times New Roman"/>
                <w:b w:val="false"/>
                <w:i w:val="false"/>
                <w:color w:val="000000"/>
                <w:sz w:val="20"/>
              </w:rPr>
              <w:t>
Знания:</w:t>
            </w:r>
          </w:p>
          <w:bookmarkEnd w:id="2759"/>
          <w:p>
            <w:pPr>
              <w:spacing w:after="20"/>
              <w:ind w:left="20"/>
              <w:jc w:val="both"/>
            </w:pPr>
            <w:r>
              <w:rPr>
                <w:rFonts w:ascii="Times New Roman"/>
                <w:b w:val="false"/>
                <w:i w:val="false"/>
                <w:color w:val="000000"/>
                <w:sz w:val="20"/>
              </w:rPr>
              <w:t>
</w:t>
            </w:r>
            <w:r>
              <w:rPr>
                <w:rFonts w:ascii="Times New Roman"/>
                <w:b w:val="false"/>
                <w:i w:val="false"/>
                <w:color w:val="000000"/>
                <w:sz w:val="20"/>
              </w:rPr>
              <w:t>1. Ассортимент и размеры швейных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Количество деталей в комплектуемом изделии;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комплектования готовых изделий из различных материалов по виду, фасону, размеру, росту, цвету, прейскуранту в соответствии с маршрутными листами и нарядами;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Комплектование кусков материалов, шнуров и тесем для раскроя;</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Приемы подрезки и правила замены деталей кроя;</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Нормы расхода материалов на изготовление комплектуемого изделия, схемы раскладок;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внутреннего трудового распорядка;</w:t>
            </w:r>
          </w:p>
          <w:p>
            <w:pPr>
              <w:spacing w:after="20"/>
              <w:ind w:left="20"/>
              <w:jc w:val="both"/>
            </w:pPr>
            <w:r>
              <w:rPr>
                <w:rFonts w:ascii="Times New Roman"/>
                <w:b w:val="false"/>
                <w:i w:val="false"/>
                <w:color w:val="000000"/>
                <w:sz w:val="20"/>
              </w:rPr>
              <w:t>
8.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2" w:id="2760"/>
          <w:p>
            <w:pPr>
              <w:spacing w:after="20"/>
              <w:ind w:left="20"/>
              <w:jc w:val="both"/>
            </w:pPr>
            <w:r>
              <w:rPr>
                <w:rFonts w:ascii="Times New Roman"/>
                <w:b w:val="false"/>
                <w:i w:val="false"/>
                <w:color w:val="000000"/>
                <w:sz w:val="20"/>
              </w:rPr>
              <w:t>
Навык 2:</w:t>
            </w:r>
          </w:p>
          <w:bookmarkEnd w:id="2760"/>
          <w:p>
            <w:pPr>
              <w:spacing w:after="20"/>
              <w:ind w:left="20"/>
              <w:jc w:val="both"/>
            </w:pPr>
            <w:r>
              <w:rPr>
                <w:rFonts w:ascii="Times New Roman"/>
                <w:b w:val="false"/>
                <w:i w:val="false"/>
                <w:color w:val="000000"/>
                <w:sz w:val="20"/>
              </w:rPr>
              <w:t>
Комплектование воротников, манжет и других деталей меховой отделки, подкладки из натурального меха по виду, сорту и размеру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3" w:id="2761"/>
          <w:p>
            <w:pPr>
              <w:spacing w:after="20"/>
              <w:ind w:left="20"/>
              <w:jc w:val="both"/>
            </w:pPr>
            <w:r>
              <w:rPr>
                <w:rFonts w:ascii="Times New Roman"/>
                <w:b w:val="false"/>
                <w:i w:val="false"/>
                <w:color w:val="000000"/>
                <w:sz w:val="20"/>
              </w:rPr>
              <w:t>
Умения:</w:t>
            </w:r>
          </w:p>
          <w:bookmarkEnd w:id="2761"/>
          <w:p>
            <w:pPr>
              <w:spacing w:after="20"/>
              <w:ind w:left="20"/>
              <w:jc w:val="both"/>
            </w:pPr>
            <w:r>
              <w:rPr>
                <w:rFonts w:ascii="Times New Roman"/>
                <w:b w:val="false"/>
                <w:i w:val="false"/>
                <w:color w:val="000000"/>
                <w:sz w:val="20"/>
              </w:rPr>
              <w:t>
</w:t>
            </w:r>
            <w:r>
              <w:rPr>
                <w:rFonts w:ascii="Times New Roman"/>
                <w:b w:val="false"/>
                <w:i w:val="false"/>
                <w:color w:val="000000"/>
                <w:sz w:val="20"/>
              </w:rPr>
              <w:t>1. Различать детали меховой отделки, детали и подкладки из натурального меха по виду, сорту и размеру;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Комплектовать воротники, манжеты и другие детали меховой отделки, подкладки из натурального меха по виду, сорту и размеру;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7" w:id="2762"/>
          <w:p>
            <w:pPr>
              <w:spacing w:after="20"/>
              <w:ind w:left="20"/>
              <w:jc w:val="both"/>
            </w:pPr>
            <w:r>
              <w:rPr>
                <w:rFonts w:ascii="Times New Roman"/>
                <w:b w:val="false"/>
                <w:i w:val="false"/>
                <w:color w:val="000000"/>
                <w:sz w:val="20"/>
              </w:rPr>
              <w:t>
Знания:</w:t>
            </w:r>
          </w:p>
          <w:bookmarkEnd w:id="2762"/>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комплектования готовых изделий из различных материалов по виду, фасону, размеру, росту, цвету, прейскуранту в соответствии с маршрутными листами и нарядами;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Комплектование кусков материалов, шнуров и тесем для раскроя;</w:t>
            </w:r>
          </w:p>
          <w:p>
            <w:pPr>
              <w:spacing w:after="20"/>
              <w:ind w:left="20"/>
              <w:jc w:val="both"/>
            </w:pPr>
            <w:r>
              <w:rPr>
                <w:rFonts w:ascii="Times New Roman"/>
                <w:b w:val="false"/>
                <w:i w:val="false"/>
                <w:color w:val="000000"/>
                <w:sz w:val="20"/>
              </w:rPr>
              <w:t>
</w:t>
            </w:r>
            <w:r>
              <w:rPr>
                <w:rFonts w:ascii="Times New Roman"/>
                <w:b w:val="false"/>
                <w:i w:val="false"/>
                <w:color w:val="000000"/>
                <w:sz w:val="20"/>
              </w:rPr>
              <w:t>3. Ассортимент и размеры швейных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Приемы подрезки и правила замены деталей кроя;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Нормы расхода материалов на изготовление комплектуемого изделия, схемы раскладок;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внутреннего трудового распорядка;</w:t>
            </w:r>
          </w:p>
          <w:p>
            <w:pPr>
              <w:spacing w:after="20"/>
              <w:ind w:left="20"/>
              <w:jc w:val="both"/>
            </w:pPr>
            <w:r>
              <w:rPr>
                <w:rFonts w:ascii="Times New Roman"/>
                <w:b w:val="false"/>
                <w:i w:val="false"/>
                <w:color w:val="000000"/>
                <w:sz w:val="20"/>
              </w:rPr>
              <w:t>
7.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4" w:id="2763"/>
          <w:p>
            <w:pPr>
              <w:spacing w:after="20"/>
              <w:ind w:left="20"/>
              <w:jc w:val="both"/>
            </w:pPr>
            <w:r>
              <w:rPr>
                <w:rFonts w:ascii="Times New Roman"/>
                <w:b w:val="false"/>
                <w:i w:val="false"/>
                <w:color w:val="000000"/>
                <w:sz w:val="20"/>
              </w:rPr>
              <w:t>
Навык 3:</w:t>
            </w:r>
          </w:p>
          <w:bookmarkEnd w:id="2763"/>
          <w:p>
            <w:pPr>
              <w:spacing w:after="20"/>
              <w:ind w:left="20"/>
              <w:jc w:val="both"/>
            </w:pPr>
            <w:r>
              <w:rPr>
                <w:rFonts w:ascii="Times New Roman"/>
                <w:b w:val="false"/>
                <w:i w:val="false"/>
                <w:color w:val="000000"/>
                <w:sz w:val="20"/>
              </w:rPr>
              <w:t>
Заполнение маршрутных листов согласно данным карт раскроя без определения цены готового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5" w:id="2764"/>
          <w:p>
            <w:pPr>
              <w:spacing w:after="20"/>
              <w:ind w:left="20"/>
              <w:jc w:val="both"/>
            </w:pPr>
            <w:r>
              <w:rPr>
                <w:rFonts w:ascii="Times New Roman"/>
                <w:b w:val="false"/>
                <w:i w:val="false"/>
                <w:color w:val="000000"/>
                <w:sz w:val="20"/>
              </w:rPr>
              <w:t>
Умения:</w:t>
            </w:r>
          </w:p>
          <w:bookmarkEnd w:id="2764"/>
          <w:p>
            <w:pPr>
              <w:spacing w:after="20"/>
              <w:ind w:left="20"/>
              <w:jc w:val="both"/>
            </w:pPr>
            <w:r>
              <w:rPr>
                <w:rFonts w:ascii="Times New Roman"/>
                <w:b w:val="false"/>
                <w:i w:val="false"/>
                <w:color w:val="000000"/>
                <w:sz w:val="20"/>
              </w:rPr>
              <w:t>
</w:t>
            </w:r>
            <w:r>
              <w:rPr>
                <w:rFonts w:ascii="Times New Roman"/>
                <w:b w:val="false"/>
                <w:i w:val="false"/>
                <w:color w:val="000000"/>
                <w:sz w:val="20"/>
              </w:rPr>
              <w:t>1. Заполнять маршрутные листы согласно данным карт раскроя с определением цены готового швейного изделия с учетом различных групп материалов и отделок по прейскуранту на готовые швейные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8" w:id="2765"/>
          <w:p>
            <w:pPr>
              <w:spacing w:after="20"/>
              <w:ind w:left="20"/>
              <w:jc w:val="both"/>
            </w:pPr>
            <w:r>
              <w:rPr>
                <w:rFonts w:ascii="Times New Roman"/>
                <w:b w:val="false"/>
                <w:i w:val="false"/>
                <w:color w:val="000000"/>
                <w:sz w:val="20"/>
              </w:rPr>
              <w:t>
Знания:</w:t>
            </w:r>
          </w:p>
          <w:bookmarkEnd w:id="2765"/>
          <w:p>
            <w:pPr>
              <w:spacing w:after="20"/>
              <w:ind w:left="20"/>
              <w:jc w:val="both"/>
            </w:pPr>
            <w:r>
              <w:rPr>
                <w:rFonts w:ascii="Times New Roman"/>
                <w:b w:val="false"/>
                <w:i w:val="false"/>
                <w:color w:val="000000"/>
                <w:sz w:val="20"/>
              </w:rPr>
              <w:t>
</w:t>
            </w:r>
            <w:r>
              <w:rPr>
                <w:rFonts w:ascii="Times New Roman"/>
                <w:b w:val="false"/>
                <w:i w:val="false"/>
                <w:color w:val="000000"/>
                <w:sz w:val="20"/>
              </w:rPr>
              <w:t>1. Нормы расхода материалов на изготовление комплектуемого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заполнения маршрутных листов с учетом определения цены готового швейного изделия, прейскурант на готовые швейные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2" w:id="2766"/>
          <w:p>
            <w:pPr>
              <w:spacing w:after="20"/>
              <w:ind w:left="20"/>
              <w:jc w:val="both"/>
            </w:pPr>
            <w:r>
              <w:rPr>
                <w:rFonts w:ascii="Times New Roman"/>
                <w:b w:val="false"/>
                <w:i w:val="false"/>
                <w:color w:val="000000"/>
                <w:sz w:val="20"/>
              </w:rPr>
              <w:t>
Ответственность;</w:t>
            </w:r>
          </w:p>
          <w:bookmarkEnd w:id="2766"/>
          <w:p>
            <w:pPr>
              <w:spacing w:after="20"/>
              <w:ind w:left="20"/>
              <w:jc w:val="both"/>
            </w:pPr>
            <w:r>
              <w:rPr>
                <w:rFonts w:ascii="Times New Roman"/>
                <w:b w:val="false"/>
                <w:i w:val="false"/>
                <w:color w:val="000000"/>
                <w:sz w:val="20"/>
              </w:rPr>
              <w:t>
</w:t>
            </w:r>
            <w:r>
              <w:rPr>
                <w:rFonts w:ascii="Times New Roman"/>
                <w:b w:val="false"/>
                <w:i w:val="false"/>
                <w:color w:val="000000"/>
                <w:sz w:val="20"/>
              </w:rPr>
              <w:t>Пунктуальность;</w:t>
            </w:r>
          </w:p>
          <w:p>
            <w:pPr>
              <w:spacing w:after="20"/>
              <w:ind w:left="20"/>
              <w:jc w:val="both"/>
            </w:pPr>
            <w:r>
              <w:rPr>
                <w:rFonts w:ascii="Times New Roman"/>
                <w:b w:val="false"/>
                <w:i w:val="false"/>
                <w:color w:val="000000"/>
                <w:sz w:val="20"/>
              </w:rPr>
              <w:t>
Высокая скорость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материалов, кроя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"Контролер материалов, лекал и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материалов, лекал и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4" w:id="2767"/>
          <w:p>
            <w:pPr>
              <w:spacing w:after="20"/>
              <w:ind w:left="20"/>
              <w:jc w:val="both"/>
            </w:pPr>
            <w:r>
              <w:rPr>
                <w:rFonts w:ascii="Times New Roman"/>
                <w:b w:val="false"/>
                <w:i w:val="false"/>
                <w:color w:val="000000"/>
                <w:sz w:val="20"/>
              </w:rPr>
              <w:t>
Выпуск 46. Об утверждении Единого тарифно-квалификационного справочника работ и профессий рабочих (Приказ Министра труда и социальной защиты населения Республики Казахстан от 22 июня 2020 года № 244) включает квалификационные характеристики для профессии контролер материалов, лекал и изделий (3 разряд), приведенные в параграфе 40.</w:t>
            </w:r>
          </w:p>
          <w:bookmarkEnd w:id="2767"/>
          <w:p>
            <w:pPr>
              <w:spacing w:after="20"/>
              <w:ind w:left="20"/>
              <w:jc w:val="both"/>
            </w:pPr>
            <w:r>
              <w:rPr>
                <w:rFonts w:ascii="Times New Roman"/>
                <w:b w:val="false"/>
                <w:i w:val="false"/>
                <w:color w:val="000000"/>
                <w:sz w:val="20"/>
              </w:rPr>
              <w:t>
Контролер материалов, лекал и изделий, 2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5" w:id="2768"/>
          <w:p>
            <w:pPr>
              <w:spacing w:after="20"/>
              <w:ind w:left="20"/>
              <w:jc w:val="both"/>
            </w:pPr>
            <w:r>
              <w:rPr>
                <w:rFonts w:ascii="Times New Roman"/>
                <w:b w:val="false"/>
                <w:i w:val="false"/>
                <w:color w:val="000000"/>
                <w:sz w:val="20"/>
              </w:rPr>
              <w:t>
Уровень образования:</w:t>
            </w:r>
          </w:p>
          <w:bookmarkEnd w:id="2768"/>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6" w:id="2769"/>
          <w:p>
            <w:pPr>
              <w:spacing w:after="20"/>
              <w:ind w:left="20"/>
              <w:jc w:val="both"/>
            </w:pPr>
            <w:r>
              <w:rPr>
                <w:rFonts w:ascii="Times New Roman"/>
                <w:b w:val="false"/>
                <w:i w:val="false"/>
                <w:color w:val="000000"/>
                <w:sz w:val="20"/>
              </w:rPr>
              <w:t>
Специальность:</w:t>
            </w:r>
          </w:p>
          <w:bookmarkEnd w:id="276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7" w:id="2770"/>
          <w:p>
            <w:pPr>
              <w:spacing w:after="20"/>
              <w:ind w:left="20"/>
              <w:jc w:val="both"/>
            </w:pPr>
            <w:r>
              <w:rPr>
                <w:rFonts w:ascii="Times New Roman"/>
                <w:b w:val="false"/>
                <w:i w:val="false"/>
                <w:color w:val="000000"/>
                <w:sz w:val="20"/>
              </w:rPr>
              <w:t>
Квалификация:</w:t>
            </w:r>
          </w:p>
          <w:bookmarkEnd w:id="277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8100-0-023 - Контролер изделий, полуфабрикатов и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материалов, фурнитуры и готовых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Проверка материалов, фурнитуры на пороки и соответствие сортности. Проверка качества готовых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8" w:id="2771"/>
          <w:p>
            <w:pPr>
              <w:spacing w:after="20"/>
              <w:ind w:left="20"/>
              <w:jc w:val="both"/>
            </w:pPr>
            <w:r>
              <w:rPr>
                <w:rFonts w:ascii="Times New Roman"/>
                <w:b w:val="false"/>
                <w:i w:val="false"/>
                <w:color w:val="000000"/>
                <w:sz w:val="20"/>
              </w:rPr>
              <w:t>
Трудовая функция 1:</w:t>
            </w:r>
          </w:p>
          <w:bookmarkEnd w:id="2771"/>
          <w:p>
            <w:pPr>
              <w:spacing w:after="20"/>
              <w:ind w:left="20"/>
              <w:jc w:val="both"/>
            </w:pPr>
            <w:r>
              <w:rPr>
                <w:rFonts w:ascii="Times New Roman"/>
                <w:b w:val="false"/>
                <w:i w:val="false"/>
                <w:color w:val="000000"/>
                <w:sz w:val="20"/>
              </w:rPr>
              <w:t>
Проверка материалов, фурнитуры на пороки и соответствие сортности. Проверка качества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9" w:id="2772"/>
          <w:p>
            <w:pPr>
              <w:spacing w:after="20"/>
              <w:ind w:left="20"/>
              <w:jc w:val="both"/>
            </w:pPr>
            <w:r>
              <w:rPr>
                <w:rFonts w:ascii="Times New Roman"/>
                <w:b w:val="false"/>
                <w:i w:val="false"/>
                <w:color w:val="000000"/>
                <w:sz w:val="20"/>
              </w:rPr>
              <w:t>
Навык 1:</w:t>
            </w:r>
          </w:p>
          <w:bookmarkEnd w:id="2772"/>
          <w:p>
            <w:pPr>
              <w:spacing w:after="20"/>
              <w:ind w:left="20"/>
              <w:jc w:val="both"/>
            </w:pPr>
            <w:r>
              <w:rPr>
                <w:rFonts w:ascii="Times New Roman"/>
                <w:b w:val="false"/>
                <w:i w:val="false"/>
                <w:color w:val="000000"/>
                <w:sz w:val="20"/>
              </w:rPr>
              <w:t>
Проверка четкости и правильности заполнения товарных ярлыков с учетом надбавок и скидок на отделку и сортность материалов и изделий, соответствия реквизитов товарных ярлыков контрольным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2773"/>
          <w:p>
            <w:pPr>
              <w:spacing w:after="20"/>
              <w:ind w:left="20"/>
              <w:jc w:val="both"/>
            </w:pPr>
            <w:r>
              <w:rPr>
                <w:rFonts w:ascii="Times New Roman"/>
                <w:b w:val="false"/>
                <w:i w:val="false"/>
                <w:color w:val="000000"/>
                <w:sz w:val="20"/>
              </w:rPr>
              <w:t>
Умения:</w:t>
            </w:r>
          </w:p>
          <w:bookmarkEnd w:id="2773"/>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правильность заполнения товарных ярлыков;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3" w:id="2774"/>
          <w:p>
            <w:pPr>
              <w:spacing w:after="20"/>
              <w:ind w:left="20"/>
              <w:jc w:val="both"/>
            </w:pPr>
            <w:r>
              <w:rPr>
                <w:rFonts w:ascii="Times New Roman"/>
                <w:b w:val="false"/>
                <w:i w:val="false"/>
                <w:color w:val="000000"/>
                <w:sz w:val="20"/>
              </w:rPr>
              <w:t>
Знания:</w:t>
            </w:r>
          </w:p>
          <w:bookmarkEnd w:id="2774"/>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заполнения товарных ярлыков;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установления надбавок и скидок;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определения сортности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8" w:id="2775"/>
          <w:p>
            <w:pPr>
              <w:spacing w:after="20"/>
              <w:ind w:left="20"/>
              <w:jc w:val="both"/>
            </w:pPr>
            <w:r>
              <w:rPr>
                <w:rFonts w:ascii="Times New Roman"/>
                <w:b w:val="false"/>
                <w:i w:val="false"/>
                <w:color w:val="000000"/>
                <w:sz w:val="20"/>
              </w:rPr>
              <w:t>
Навык 2:</w:t>
            </w:r>
          </w:p>
          <w:bookmarkEnd w:id="2775"/>
          <w:p>
            <w:pPr>
              <w:spacing w:after="20"/>
              <w:ind w:left="20"/>
              <w:jc w:val="both"/>
            </w:pPr>
            <w:r>
              <w:rPr>
                <w:rFonts w:ascii="Times New Roman"/>
                <w:b w:val="false"/>
                <w:i w:val="false"/>
                <w:color w:val="000000"/>
                <w:sz w:val="20"/>
              </w:rPr>
              <w:t>
Проверка качества готовых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2776"/>
          <w:p>
            <w:pPr>
              <w:spacing w:after="20"/>
              <w:ind w:left="20"/>
              <w:jc w:val="both"/>
            </w:pPr>
            <w:r>
              <w:rPr>
                <w:rFonts w:ascii="Times New Roman"/>
                <w:b w:val="false"/>
                <w:i w:val="false"/>
                <w:color w:val="000000"/>
                <w:sz w:val="20"/>
              </w:rPr>
              <w:t>
Умения:</w:t>
            </w:r>
          </w:p>
          <w:bookmarkEnd w:id="2776"/>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качество и сортность столового, постельного белья всех видов, косынок, платков, шарфов, лекал, раскладок, зарисовок раскладок, трафаретов и кроя;</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Устанавливать соответствие итогов проверки образцам эталонам;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2777"/>
          <w:p>
            <w:pPr>
              <w:spacing w:after="20"/>
              <w:ind w:left="20"/>
              <w:jc w:val="both"/>
            </w:pPr>
            <w:r>
              <w:rPr>
                <w:rFonts w:ascii="Times New Roman"/>
                <w:b w:val="false"/>
                <w:i w:val="false"/>
                <w:color w:val="000000"/>
                <w:sz w:val="20"/>
              </w:rPr>
              <w:t>
Знания:</w:t>
            </w:r>
          </w:p>
          <w:bookmarkEnd w:id="2777"/>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проверки качества контролируемых изделий, лекал, раскладок, зарисовок раскладок, трафаретов и кроя;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определения сортности;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Нормативные документы по стандартизации и другая нормативно-техническая документация;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Технологию изготовления контролируемых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w:t>
            </w:r>
          </w:p>
          <w:p>
            <w:pPr>
              <w:spacing w:after="20"/>
              <w:ind w:left="20"/>
              <w:jc w:val="both"/>
            </w:pPr>
            <w:r>
              <w:rPr>
                <w:rFonts w:ascii="Times New Roman"/>
                <w:b w:val="false"/>
                <w:i w:val="false"/>
                <w:color w:val="000000"/>
                <w:sz w:val="20"/>
              </w:rPr>
              <w:t>
6.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 w:id="2778"/>
          <w:p>
            <w:pPr>
              <w:spacing w:after="20"/>
              <w:ind w:left="20"/>
              <w:jc w:val="both"/>
            </w:pPr>
            <w:r>
              <w:rPr>
                <w:rFonts w:ascii="Times New Roman"/>
                <w:b w:val="false"/>
                <w:i w:val="false"/>
                <w:color w:val="000000"/>
                <w:sz w:val="20"/>
              </w:rPr>
              <w:t>
Навык 3:</w:t>
            </w:r>
          </w:p>
          <w:bookmarkEnd w:id="2778"/>
          <w:p>
            <w:pPr>
              <w:spacing w:after="20"/>
              <w:ind w:left="20"/>
              <w:jc w:val="both"/>
            </w:pPr>
            <w:r>
              <w:rPr>
                <w:rFonts w:ascii="Times New Roman"/>
                <w:b w:val="false"/>
                <w:i w:val="false"/>
                <w:color w:val="000000"/>
                <w:sz w:val="20"/>
              </w:rPr>
              <w:t>
Учет выявленных дефектов контролируемых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0" w:id="2779"/>
          <w:p>
            <w:pPr>
              <w:spacing w:after="20"/>
              <w:ind w:left="20"/>
              <w:jc w:val="both"/>
            </w:pPr>
            <w:r>
              <w:rPr>
                <w:rFonts w:ascii="Times New Roman"/>
                <w:b w:val="false"/>
                <w:i w:val="false"/>
                <w:color w:val="000000"/>
                <w:sz w:val="20"/>
              </w:rPr>
              <w:t>
Умения:</w:t>
            </w:r>
          </w:p>
          <w:bookmarkEnd w:id="2779"/>
          <w:p>
            <w:pPr>
              <w:spacing w:after="20"/>
              <w:ind w:left="20"/>
              <w:jc w:val="both"/>
            </w:pPr>
            <w:r>
              <w:rPr>
                <w:rFonts w:ascii="Times New Roman"/>
                <w:b w:val="false"/>
                <w:i w:val="false"/>
                <w:color w:val="000000"/>
                <w:sz w:val="20"/>
              </w:rPr>
              <w:t>
</w:t>
            </w:r>
            <w:r>
              <w:rPr>
                <w:rFonts w:ascii="Times New Roman"/>
                <w:b w:val="false"/>
                <w:i w:val="false"/>
                <w:color w:val="000000"/>
                <w:sz w:val="20"/>
              </w:rPr>
              <w:t>1. Выявлять дефекты готовых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учет выявленных дефектов;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4" w:id="2780"/>
          <w:p>
            <w:pPr>
              <w:spacing w:after="20"/>
              <w:ind w:left="20"/>
              <w:jc w:val="both"/>
            </w:pPr>
            <w:r>
              <w:rPr>
                <w:rFonts w:ascii="Times New Roman"/>
                <w:b w:val="false"/>
                <w:i w:val="false"/>
                <w:color w:val="000000"/>
                <w:sz w:val="20"/>
              </w:rPr>
              <w:t>
Знания:</w:t>
            </w:r>
          </w:p>
          <w:bookmarkEnd w:id="2780"/>
          <w:p>
            <w:pPr>
              <w:spacing w:after="20"/>
              <w:ind w:left="20"/>
              <w:jc w:val="both"/>
            </w:pPr>
            <w:r>
              <w:rPr>
                <w:rFonts w:ascii="Times New Roman"/>
                <w:b w:val="false"/>
                <w:i w:val="false"/>
                <w:color w:val="000000"/>
                <w:sz w:val="20"/>
              </w:rPr>
              <w:t>
</w:t>
            </w:r>
            <w:r>
              <w:rPr>
                <w:rFonts w:ascii="Times New Roman"/>
                <w:b w:val="false"/>
                <w:i w:val="false"/>
                <w:color w:val="000000"/>
                <w:sz w:val="20"/>
              </w:rPr>
              <w:t>1. Виды дефектов швейных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учета обнаруженных дефектов;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8" w:id="2781"/>
          <w:p>
            <w:pPr>
              <w:spacing w:after="20"/>
              <w:ind w:left="20"/>
              <w:jc w:val="both"/>
            </w:pPr>
            <w:r>
              <w:rPr>
                <w:rFonts w:ascii="Times New Roman"/>
                <w:b w:val="false"/>
                <w:i w:val="false"/>
                <w:color w:val="000000"/>
                <w:sz w:val="20"/>
              </w:rPr>
              <w:t>
Умение работать в команде;</w:t>
            </w:r>
          </w:p>
          <w:bookmarkEnd w:id="2781"/>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Внимательность к цифрам и деталям.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материалов, лекал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материалов, лекал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материалов, лекал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"Плиссировщик-гофрировщик":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Плиссировщик-гофрировщик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0" w:id="2782"/>
          <w:p>
            <w:pPr>
              <w:spacing w:after="20"/>
              <w:ind w:left="20"/>
              <w:jc w:val="both"/>
            </w:pPr>
            <w:r>
              <w:rPr>
                <w:rFonts w:ascii="Times New Roman"/>
                <w:b w:val="false"/>
                <w:i w:val="false"/>
                <w:color w:val="000000"/>
                <w:sz w:val="20"/>
              </w:rPr>
              <w:t xml:space="preserve">
Выпуск 46.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2782"/>
          <w:p>
            <w:pPr>
              <w:spacing w:after="20"/>
              <w:ind w:left="20"/>
              <w:jc w:val="both"/>
            </w:pPr>
            <w:r>
              <w:rPr>
                <w:rFonts w:ascii="Times New Roman"/>
                <w:b w:val="false"/>
                <w:i w:val="false"/>
                <w:color w:val="000000"/>
                <w:sz w:val="20"/>
              </w:rPr>
              <w:t>
Плиссировщик-гофрировщик, 3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1" w:id="2783"/>
          <w:p>
            <w:pPr>
              <w:spacing w:after="20"/>
              <w:ind w:left="20"/>
              <w:jc w:val="both"/>
            </w:pPr>
            <w:r>
              <w:rPr>
                <w:rFonts w:ascii="Times New Roman"/>
                <w:b w:val="false"/>
                <w:i w:val="false"/>
                <w:color w:val="000000"/>
                <w:sz w:val="20"/>
              </w:rPr>
              <w:t>
Уровень образования:</w:t>
            </w:r>
          </w:p>
          <w:bookmarkEnd w:id="2783"/>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2" w:id="2784"/>
          <w:p>
            <w:pPr>
              <w:spacing w:after="20"/>
              <w:ind w:left="20"/>
              <w:jc w:val="both"/>
            </w:pPr>
            <w:r>
              <w:rPr>
                <w:rFonts w:ascii="Times New Roman"/>
                <w:b w:val="false"/>
                <w:i w:val="false"/>
                <w:color w:val="000000"/>
                <w:sz w:val="20"/>
              </w:rPr>
              <w:t>
Специальность:</w:t>
            </w:r>
          </w:p>
          <w:bookmarkEnd w:id="278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3" w:id="2785"/>
          <w:p>
            <w:pPr>
              <w:spacing w:after="20"/>
              <w:ind w:left="20"/>
              <w:jc w:val="both"/>
            </w:pPr>
            <w:r>
              <w:rPr>
                <w:rFonts w:ascii="Times New Roman"/>
                <w:b w:val="false"/>
                <w:i w:val="false"/>
                <w:color w:val="000000"/>
                <w:sz w:val="20"/>
              </w:rPr>
              <w:t>
Квалификация:</w:t>
            </w:r>
          </w:p>
          <w:bookmarkEnd w:id="278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опыта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Плиссирование и гофрирование изделия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4" w:id="2786"/>
          <w:p>
            <w:pPr>
              <w:spacing w:after="20"/>
              <w:ind w:left="20"/>
              <w:jc w:val="both"/>
            </w:pPr>
            <w:r>
              <w:rPr>
                <w:rFonts w:ascii="Times New Roman"/>
                <w:b w:val="false"/>
                <w:i w:val="false"/>
                <w:color w:val="000000"/>
                <w:sz w:val="20"/>
              </w:rPr>
              <w:t>
1. Плиссирование и гофрирование на машине</w:t>
            </w:r>
          </w:p>
          <w:bookmarkEnd w:id="2786"/>
          <w:p>
            <w:pPr>
              <w:spacing w:after="20"/>
              <w:ind w:left="20"/>
              <w:jc w:val="both"/>
            </w:pPr>
            <w:r>
              <w:rPr>
                <w:rFonts w:ascii="Times New Roman"/>
                <w:b w:val="false"/>
                <w:i w:val="false"/>
                <w:color w:val="000000"/>
                <w:sz w:val="20"/>
              </w:rPr>
              <w:t>
2. Приготовление и нанесение раствора для закрепления плиссе и гофре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 w:id="2787"/>
          <w:p>
            <w:pPr>
              <w:spacing w:after="20"/>
              <w:ind w:left="20"/>
              <w:jc w:val="both"/>
            </w:pPr>
            <w:r>
              <w:rPr>
                <w:rFonts w:ascii="Times New Roman"/>
                <w:b w:val="false"/>
                <w:i w:val="false"/>
                <w:color w:val="000000"/>
                <w:sz w:val="20"/>
              </w:rPr>
              <w:t>
Трудовая функция 1:</w:t>
            </w:r>
          </w:p>
          <w:bookmarkEnd w:id="2787"/>
          <w:p>
            <w:pPr>
              <w:spacing w:after="20"/>
              <w:ind w:left="20"/>
              <w:jc w:val="both"/>
            </w:pPr>
            <w:r>
              <w:rPr>
                <w:rFonts w:ascii="Times New Roman"/>
                <w:b w:val="false"/>
                <w:i w:val="false"/>
                <w:color w:val="000000"/>
                <w:sz w:val="20"/>
              </w:rPr>
              <w:t>
Плиссирование и гофрирование на машине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6" w:id="2788"/>
          <w:p>
            <w:pPr>
              <w:spacing w:after="20"/>
              <w:ind w:left="20"/>
              <w:jc w:val="both"/>
            </w:pPr>
            <w:r>
              <w:rPr>
                <w:rFonts w:ascii="Times New Roman"/>
                <w:b w:val="false"/>
                <w:i w:val="false"/>
                <w:color w:val="000000"/>
                <w:sz w:val="20"/>
              </w:rPr>
              <w:t>
Навык 1:</w:t>
            </w:r>
          </w:p>
          <w:bookmarkEnd w:id="2788"/>
          <w:p>
            <w:pPr>
              <w:spacing w:after="20"/>
              <w:ind w:left="20"/>
              <w:jc w:val="both"/>
            </w:pPr>
            <w:r>
              <w:rPr>
                <w:rFonts w:ascii="Times New Roman"/>
                <w:b w:val="false"/>
                <w:i w:val="false"/>
                <w:color w:val="000000"/>
                <w:sz w:val="20"/>
              </w:rPr>
              <w:t>
Подготовка и заправка материала в машину и установление режимов плиссирования и гофрирования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 w:id="2789"/>
          <w:p>
            <w:pPr>
              <w:spacing w:after="20"/>
              <w:ind w:left="20"/>
              <w:jc w:val="both"/>
            </w:pPr>
            <w:r>
              <w:rPr>
                <w:rFonts w:ascii="Times New Roman"/>
                <w:b w:val="false"/>
                <w:i w:val="false"/>
                <w:color w:val="000000"/>
                <w:sz w:val="20"/>
              </w:rPr>
              <w:t>
Умения:</w:t>
            </w:r>
          </w:p>
          <w:bookmarkEnd w:id="2789"/>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Подготовить материалы для заправки в машины для плиссирования и гофрирования;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Устанавливать режимы выполнения плиссирования и гофрирования;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1" w:id="2790"/>
          <w:p>
            <w:pPr>
              <w:spacing w:after="20"/>
              <w:ind w:left="20"/>
              <w:jc w:val="both"/>
            </w:pPr>
            <w:r>
              <w:rPr>
                <w:rFonts w:ascii="Times New Roman"/>
                <w:b w:val="false"/>
                <w:i w:val="false"/>
                <w:color w:val="000000"/>
                <w:sz w:val="20"/>
              </w:rPr>
              <w:t>
Знания:</w:t>
            </w:r>
          </w:p>
          <w:bookmarkEnd w:id="2790"/>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приемы и режимы плиссирования и гофрирования на машине;</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плиссировок и гофрировок;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и свойства применяемых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 работы применяемого оборудования, правила его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w:t>
            </w:r>
          </w:p>
          <w:p>
            <w:pPr>
              <w:spacing w:after="20"/>
              <w:ind w:left="20"/>
              <w:jc w:val="both"/>
            </w:pPr>
            <w:r>
              <w:rPr>
                <w:rFonts w:ascii="Times New Roman"/>
                <w:b w:val="false"/>
                <w:i w:val="false"/>
                <w:color w:val="000000"/>
                <w:sz w:val="20"/>
              </w:rPr>
              <w:t>
6.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7" w:id="2791"/>
          <w:p>
            <w:pPr>
              <w:spacing w:after="20"/>
              <w:ind w:left="20"/>
              <w:jc w:val="both"/>
            </w:pPr>
            <w:r>
              <w:rPr>
                <w:rFonts w:ascii="Times New Roman"/>
                <w:b w:val="false"/>
                <w:i w:val="false"/>
                <w:color w:val="000000"/>
                <w:sz w:val="20"/>
              </w:rPr>
              <w:t>
Навык 2:</w:t>
            </w:r>
          </w:p>
          <w:bookmarkEnd w:id="2791"/>
          <w:p>
            <w:pPr>
              <w:spacing w:after="20"/>
              <w:ind w:left="20"/>
              <w:jc w:val="both"/>
            </w:pPr>
            <w:r>
              <w:rPr>
                <w:rFonts w:ascii="Times New Roman"/>
                <w:b w:val="false"/>
                <w:i w:val="false"/>
                <w:color w:val="000000"/>
                <w:sz w:val="20"/>
              </w:rPr>
              <w:t>
Контроль работы машин в процессе плиссирования и гофрирования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8" w:id="2792"/>
          <w:p>
            <w:pPr>
              <w:spacing w:after="20"/>
              <w:ind w:left="20"/>
              <w:jc w:val="both"/>
            </w:pPr>
            <w:r>
              <w:rPr>
                <w:rFonts w:ascii="Times New Roman"/>
                <w:b w:val="false"/>
                <w:i w:val="false"/>
                <w:color w:val="000000"/>
                <w:sz w:val="20"/>
              </w:rPr>
              <w:t>
Умения:</w:t>
            </w:r>
          </w:p>
          <w:bookmarkEnd w:id="2792"/>
          <w:p>
            <w:pPr>
              <w:spacing w:after="20"/>
              <w:ind w:left="20"/>
              <w:jc w:val="both"/>
            </w:pPr>
            <w:r>
              <w:rPr>
                <w:rFonts w:ascii="Times New Roman"/>
                <w:b w:val="false"/>
                <w:i w:val="false"/>
                <w:color w:val="000000"/>
                <w:sz w:val="20"/>
              </w:rPr>
              <w:t>
</w:t>
            </w:r>
            <w:r>
              <w:rPr>
                <w:rFonts w:ascii="Times New Roman"/>
                <w:b w:val="false"/>
                <w:i w:val="false"/>
                <w:color w:val="000000"/>
                <w:sz w:val="20"/>
              </w:rPr>
              <w:t>1. Плиссировать и гофрировать на машине;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1" w:id="2793"/>
          <w:p>
            <w:pPr>
              <w:spacing w:after="20"/>
              <w:ind w:left="20"/>
              <w:jc w:val="both"/>
            </w:pPr>
            <w:r>
              <w:rPr>
                <w:rFonts w:ascii="Times New Roman"/>
                <w:b w:val="false"/>
                <w:i w:val="false"/>
                <w:color w:val="000000"/>
                <w:sz w:val="20"/>
              </w:rPr>
              <w:t>
Знания:</w:t>
            </w:r>
          </w:p>
          <w:bookmarkEnd w:id="2793"/>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приемы и режимы плиссирования и гофрирования на машине;</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плиссировок и гофрировок;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и свойства применяемых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 работы применяемого оборудования, правила его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w:t>
            </w:r>
          </w:p>
          <w:p>
            <w:pPr>
              <w:spacing w:after="20"/>
              <w:ind w:left="20"/>
              <w:jc w:val="both"/>
            </w:pPr>
            <w:r>
              <w:rPr>
                <w:rFonts w:ascii="Times New Roman"/>
                <w:b w:val="false"/>
                <w:i w:val="false"/>
                <w:color w:val="000000"/>
                <w:sz w:val="20"/>
              </w:rPr>
              <w:t>
6.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2794"/>
          <w:p>
            <w:pPr>
              <w:spacing w:after="20"/>
              <w:ind w:left="20"/>
              <w:jc w:val="both"/>
            </w:pPr>
            <w:r>
              <w:rPr>
                <w:rFonts w:ascii="Times New Roman"/>
                <w:b w:val="false"/>
                <w:i w:val="false"/>
                <w:color w:val="000000"/>
                <w:sz w:val="20"/>
              </w:rPr>
              <w:t>
Трудовая функция 2:</w:t>
            </w:r>
          </w:p>
          <w:bookmarkEnd w:id="2794"/>
          <w:p>
            <w:pPr>
              <w:spacing w:after="20"/>
              <w:ind w:left="20"/>
              <w:jc w:val="both"/>
            </w:pPr>
            <w:r>
              <w:rPr>
                <w:rFonts w:ascii="Times New Roman"/>
                <w:b w:val="false"/>
                <w:i w:val="false"/>
                <w:color w:val="000000"/>
                <w:sz w:val="20"/>
              </w:rPr>
              <w:t>
Приготовление и нанесение раствора для закрепления плиссе и гофре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8" w:id="2795"/>
          <w:p>
            <w:pPr>
              <w:spacing w:after="20"/>
              <w:ind w:left="20"/>
              <w:jc w:val="both"/>
            </w:pPr>
            <w:r>
              <w:rPr>
                <w:rFonts w:ascii="Times New Roman"/>
                <w:b w:val="false"/>
                <w:i w:val="false"/>
                <w:color w:val="000000"/>
                <w:sz w:val="20"/>
              </w:rPr>
              <w:t>
Навык 1:</w:t>
            </w:r>
          </w:p>
          <w:bookmarkEnd w:id="2795"/>
          <w:p>
            <w:pPr>
              <w:spacing w:after="20"/>
              <w:ind w:left="20"/>
              <w:jc w:val="both"/>
            </w:pPr>
            <w:r>
              <w:rPr>
                <w:rFonts w:ascii="Times New Roman"/>
                <w:b w:val="false"/>
                <w:i w:val="false"/>
                <w:color w:val="000000"/>
                <w:sz w:val="20"/>
              </w:rPr>
              <w:t>
Приготовление раствора для закрепления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 w:id="2796"/>
          <w:p>
            <w:pPr>
              <w:spacing w:after="20"/>
              <w:ind w:left="20"/>
              <w:jc w:val="both"/>
            </w:pPr>
            <w:r>
              <w:rPr>
                <w:rFonts w:ascii="Times New Roman"/>
                <w:b w:val="false"/>
                <w:i w:val="false"/>
                <w:color w:val="000000"/>
                <w:sz w:val="20"/>
              </w:rPr>
              <w:t>
Умения:</w:t>
            </w:r>
          </w:p>
          <w:bookmarkEnd w:id="2796"/>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Подготовить раствор для закрепления плиссе и гофре;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 w:id="2797"/>
          <w:p>
            <w:pPr>
              <w:spacing w:after="20"/>
              <w:ind w:left="20"/>
              <w:jc w:val="both"/>
            </w:pPr>
            <w:r>
              <w:rPr>
                <w:rFonts w:ascii="Times New Roman"/>
                <w:b w:val="false"/>
                <w:i w:val="false"/>
                <w:color w:val="000000"/>
                <w:sz w:val="20"/>
              </w:rPr>
              <w:t>
Знания:</w:t>
            </w:r>
          </w:p>
          <w:bookmarkEnd w:id="2797"/>
          <w:p>
            <w:pPr>
              <w:spacing w:after="20"/>
              <w:ind w:left="20"/>
              <w:jc w:val="both"/>
            </w:pPr>
            <w:r>
              <w:rPr>
                <w:rFonts w:ascii="Times New Roman"/>
                <w:b w:val="false"/>
                <w:i w:val="false"/>
                <w:color w:val="000000"/>
                <w:sz w:val="20"/>
              </w:rPr>
              <w:t>
</w:t>
            </w:r>
            <w:r>
              <w:rPr>
                <w:rFonts w:ascii="Times New Roman"/>
                <w:b w:val="false"/>
                <w:i w:val="false"/>
                <w:color w:val="000000"/>
                <w:sz w:val="20"/>
              </w:rPr>
              <w:t>1. Виды плиссировок и гофрировок;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и свойства применяемых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Рецептура и технология приготовления растворов, методы и приемы их нанесения;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7" w:id="2798"/>
          <w:p>
            <w:pPr>
              <w:spacing w:after="20"/>
              <w:ind w:left="20"/>
              <w:jc w:val="both"/>
            </w:pPr>
            <w:r>
              <w:rPr>
                <w:rFonts w:ascii="Times New Roman"/>
                <w:b w:val="false"/>
                <w:i w:val="false"/>
                <w:color w:val="000000"/>
                <w:sz w:val="20"/>
              </w:rPr>
              <w:t>
Аккуратность;</w:t>
            </w:r>
          </w:p>
          <w:bookmarkEnd w:id="2798"/>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Плиссировщик–гофрировщик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Плиссировщик–гофрировщик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Карточка профессии "Портной":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9" w:id="2799"/>
          <w:p>
            <w:pPr>
              <w:spacing w:after="20"/>
              <w:ind w:left="20"/>
              <w:jc w:val="both"/>
            </w:pPr>
            <w:r>
              <w:rPr>
                <w:rFonts w:ascii="Times New Roman"/>
                <w:b w:val="false"/>
                <w:i w:val="false"/>
                <w:color w:val="000000"/>
                <w:sz w:val="20"/>
              </w:rPr>
              <w:t>
Выпуск 46. Об утверждении Единого тарифно-квалификационного справочника работ и профессий рабочих (Приказ Министра труда и социальной защиты населения Республики Казахстан от 22 июня 2020 года № 244) включает квалификационные характеристики для профессии портной (3 разряд), приведенные в параграфе 71</w:t>
            </w:r>
          </w:p>
          <w:bookmarkEnd w:id="2799"/>
          <w:p>
            <w:pPr>
              <w:spacing w:after="20"/>
              <w:ind w:left="20"/>
              <w:jc w:val="both"/>
            </w:pPr>
            <w:r>
              <w:rPr>
                <w:rFonts w:ascii="Times New Roman"/>
                <w:b w:val="false"/>
                <w:i w:val="false"/>
                <w:color w:val="000000"/>
                <w:sz w:val="20"/>
              </w:rPr>
              <w:t>
Портной, 2-3 разряды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0" w:id="2800"/>
          <w:p>
            <w:pPr>
              <w:spacing w:after="20"/>
              <w:ind w:left="20"/>
              <w:jc w:val="both"/>
            </w:pPr>
            <w:r>
              <w:rPr>
                <w:rFonts w:ascii="Times New Roman"/>
                <w:b w:val="false"/>
                <w:i w:val="false"/>
                <w:color w:val="000000"/>
                <w:sz w:val="20"/>
              </w:rPr>
              <w:t>
Уровень образования:</w:t>
            </w:r>
          </w:p>
          <w:bookmarkEnd w:id="2800"/>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1" w:id="2801"/>
          <w:p>
            <w:pPr>
              <w:spacing w:after="20"/>
              <w:ind w:left="20"/>
              <w:jc w:val="both"/>
            </w:pPr>
            <w:r>
              <w:rPr>
                <w:rFonts w:ascii="Times New Roman"/>
                <w:b w:val="false"/>
                <w:i w:val="false"/>
                <w:color w:val="000000"/>
                <w:sz w:val="20"/>
              </w:rPr>
              <w:t>
Специальность:</w:t>
            </w:r>
          </w:p>
          <w:bookmarkEnd w:id="280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2" w:id="2802"/>
          <w:p>
            <w:pPr>
              <w:spacing w:after="20"/>
              <w:ind w:left="20"/>
              <w:jc w:val="both"/>
            </w:pPr>
            <w:r>
              <w:rPr>
                <w:rFonts w:ascii="Times New Roman"/>
                <w:b w:val="false"/>
                <w:i w:val="false"/>
                <w:color w:val="000000"/>
                <w:sz w:val="20"/>
              </w:rPr>
              <w:t>
Квалификация:</w:t>
            </w:r>
          </w:p>
          <w:bookmarkEnd w:id="280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3" w:id="2803"/>
          <w:p>
            <w:pPr>
              <w:spacing w:after="20"/>
              <w:ind w:left="20"/>
              <w:jc w:val="both"/>
            </w:pPr>
            <w:r>
              <w:rPr>
                <w:rFonts w:ascii="Times New Roman"/>
                <w:b w:val="false"/>
                <w:i w:val="false"/>
                <w:color w:val="000000"/>
                <w:sz w:val="20"/>
              </w:rPr>
              <w:t>
7533-1-016 - Швея</w:t>
            </w:r>
          </w:p>
          <w:bookmarkEnd w:id="2803"/>
          <w:p>
            <w:pPr>
              <w:spacing w:after="20"/>
              <w:ind w:left="20"/>
              <w:jc w:val="both"/>
            </w:pPr>
            <w:r>
              <w:rPr>
                <w:rFonts w:ascii="Times New Roman"/>
                <w:b w:val="false"/>
                <w:i w:val="false"/>
                <w:color w:val="000000"/>
                <w:sz w:val="20"/>
              </w:rPr>
              <w:t>
8159-9-030 - Оператор-швея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ремонту и индивидуальному пошиву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Пошив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4" w:id="2804"/>
          <w:p>
            <w:pPr>
              <w:spacing w:after="20"/>
              <w:ind w:left="20"/>
              <w:jc w:val="both"/>
            </w:pPr>
            <w:r>
              <w:rPr>
                <w:rFonts w:ascii="Times New Roman"/>
                <w:b w:val="false"/>
                <w:i w:val="false"/>
                <w:color w:val="000000"/>
                <w:sz w:val="20"/>
              </w:rPr>
              <w:t>
Трудовая функция 1:</w:t>
            </w:r>
          </w:p>
          <w:bookmarkEnd w:id="2804"/>
          <w:p>
            <w:pPr>
              <w:spacing w:after="20"/>
              <w:ind w:left="20"/>
              <w:jc w:val="both"/>
            </w:pPr>
            <w:r>
              <w:rPr>
                <w:rFonts w:ascii="Times New Roman"/>
                <w:b w:val="false"/>
                <w:i w:val="false"/>
                <w:color w:val="000000"/>
                <w:sz w:val="20"/>
              </w:rPr>
              <w:t>
Пошив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5" w:id="2805"/>
          <w:p>
            <w:pPr>
              <w:spacing w:after="20"/>
              <w:ind w:left="20"/>
              <w:jc w:val="both"/>
            </w:pPr>
            <w:r>
              <w:rPr>
                <w:rFonts w:ascii="Times New Roman"/>
                <w:b w:val="false"/>
                <w:i w:val="false"/>
                <w:color w:val="000000"/>
                <w:sz w:val="20"/>
              </w:rPr>
              <w:t>
Навык 1:</w:t>
            </w:r>
          </w:p>
          <w:bookmarkEnd w:id="2805"/>
          <w:p>
            <w:pPr>
              <w:spacing w:after="20"/>
              <w:ind w:left="20"/>
              <w:jc w:val="both"/>
            </w:pPr>
            <w:r>
              <w:rPr>
                <w:rFonts w:ascii="Times New Roman"/>
                <w:b w:val="false"/>
                <w:i w:val="false"/>
                <w:color w:val="000000"/>
                <w:sz w:val="20"/>
              </w:rPr>
              <w:t>
Пошив по индивидуальным заказам простых швейных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6" w:id="2806"/>
          <w:p>
            <w:pPr>
              <w:spacing w:after="20"/>
              <w:ind w:left="20"/>
              <w:jc w:val="both"/>
            </w:pPr>
            <w:r>
              <w:rPr>
                <w:rFonts w:ascii="Times New Roman"/>
                <w:b w:val="false"/>
                <w:i w:val="false"/>
                <w:color w:val="000000"/>
                <w:sz w:val="20"/>
              </w:rPr>
              <w:t>
Умения:</w:t>
            </w:r>
          </w:p>
          <w:bookmarkEnd w:id="2806"/>
          <w:p>
            <w:pPr>
              <w:spacing w:after="20"/>
              <w:ind w:left="20"/>
              <w:jc w:val="both"/>
            </w:pPr>
            <w:r>
              <w:rPr>
                <w:rFonts w:ascii="Times New Roman"/>
                <w:b w:val="false"/>
                <w:i w:val="false"/>
                <w:color w:val="000000"/>
                <w:sz w:val="20"/>
              </w:rPr>
              <w:t>
</w:t>
            </w:r>
            <w:r>
              <w:rPr>
                <w:rFonts w:ascii="Times New Roman"/>
                <w:b w:val="false"/>
                <w:i w:val="false"/>
                <w:color w:val="000000"/>
                <w:sz w:val="20"/>
              </w:rPr>
              <w:t>1. Шить по индивидуальным заказам швейные изделия, модели и образцы, производить ремонт нательного белья, столового и постельного белья (простыней), рукавиц из различных материалов на машинах или вручную в соответствии с паспортами заказов, государственными стандартами, техническими условиями и установленной технологией обработки;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Обрабатывать и производить ремонт подкладки, бортовых и утепляющих прокладок, выстегивать меховой крой с прокладкой, обметывать срезы деталей, петли на специальной машине, копировать линии, намеченные закройщиком на симметричные детали различными способами;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Пришивать пуговицы с обтяжкой ножки, распарывать изделия и чистить детали, склеивать прямые разрывы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Обрабатывать (ВТО) мелкие детали при пошиве и ремонте различных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порядок внутреннего трудового распорядка;</w:t>
            </w:r>
          </w:p>
          <w:p>
            <w:pPr>
              <w:spacing w:after="20"/>
              <w:ind w:left="20"/>
              <w:jc w:val="both"/>
            </w:pPr>
            <w:r>
              <w:rPr>
                <w:rFonts w:ascii="Times New Roman"/>
                <w:b w:val="false"/>
                <w:i w:val="false"/>
                <w:color w:val="000000"/>
                <w:sz w:val="20"/>
              </w:rPr>
              <w:t>
6.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2" w:id="2807"/>
          <w:p>
            <w:pPr>
              <w:spacing w:after="20"/>
              <w:ind w:left="20"/>
              <w:jc w:val="both"/>
            </w:pPr>
            <w:r>
              <w:rPr>
                <w:rFonts w:ascii="Times New Roman"/>
                <w:b w:val="false"/>
                <w:i w:val="false"/>
                <w:color w:val="000000"/>
                <w:sz w:val="20"/>
              </w:rPr>
              <w:t>
Знания:</w:t>
            </w:r>
          </w:p>
          <w:bookmarkEnd w:id="2807"/>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штопки, чистки готовых изделий, соединения фурнитуры, снятия фурнитуры, отделки, меховых воротников, упаковки фурнитуры, маркировки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и принцип работы применяемых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6" w:id="2808"/>
          <w:p>
            <w:pPr>
              <w:spacing w:after="20"/>
              <w:ind w:left="20"/>
              <w:jc w:val="both"/>
            </w:pPr>
            <w:r>
              <w:rPr>
                <w:rFonts w:ascii="Times New Roman"/>
                <w:b w:val="false"/>
                <w:i w:val="false"/>
                <w:color w:val="000000"/>
                <w:sz w:val="20"/>
              </w:rPr>
              <w:t>
Навык 2:</w:t>
            </w:r>
          </w:p>
          <w:bookmarkEnd w:id="2808"/>
          <w:p>
            <w:pPr>
              <w:spacing w:after="20"/>
              <w:ind w:left="20"/>
              <w:jc w:val="both"/>
            </w:pPr>
            <w:r>
              <w:rPr>
                <w:rFonts w:ascii="Times New Roman"/>
                <w:b w:val="false"/>
                <w:i w:val="false"/>
                <w:color w:val="000000"/>
                <w:sz w:val="20"/>
              </w:rPr>
              <w:t>
Выявление и устранение недостатков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7" w:id="2809"/>
          <w:p>
            <w:pPr>
              <w:spacing w:after="20"/>
              <w:ind w:left="20"/>
              <w:jc w:val="both"/>
            </w:pPr>
            <w:r>
              <w:rPr>
                <w:rFonts w:ascii="Times New Roman"/>
                <w:b w:val="false"/>
                <w:i w:val="false"/>
                <w:color w:val="000000"/>
                <w:sz w:val="20"/>
              </w:rPr>
              <w:t>
Умения:</w:t>
            </w:r>
          </w:p>
          <w:bookmarkEnd w:id="2809"/>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качество готовых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0" w:id="2810"/>
          <w:p>
            <w:pPr>
              <w:spacing w:after="20"/>
              <w:ind w:left="20"/>
              <w:jc w:val="both"/>
            </w:pPr>
            <w:r>
              <w:rPr>
                <w:rFonts w:ascii="Times New Roman"/>
                <w:b w:val="false"/>
                <w:i w:val="false"/>
                <w:color w:val="000000"/>
                <w:sz w:val="20"/>
              </w:rPr>
              <w:t>
Знания:</w:t>
            </w:r>
          </w:p>
          <w:bookmarkEnd w:id="2810"/>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отметки дефектов, допустимых в готовом изделии и размещение их в местах выпадов или на закрытых участках изделия, лимиты нерациональных остатков, потерь материалов по длине, допуски и правила разметки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3" w:id="2811"/>
          <w:p>
            <w:pPr>
              <w:spacing w:after="20"/>
              <w:ind w:left="20"/>
              <w:jc w:val="both"/>
            </w:pPr>
            <w:r>
              <w:rPr>
                <w:rFonts w:ascii="Times New Roman"/>
                <w:b w:val="false"/>
                <w:i w:val="false"/>
                <w:color w:val="000000"/>
                <w:sz w:val="20"/>
              </w:rPr>
              <w:t>
Творчество и креативность;</w:t>
            </w:r>
          </w:p>
          <w:bookmarkEnd w:id="2811"/>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Тонкое цветоразличение;</w:t>
            </w:r>
          </w:p>
          <w:p>
            <w:pPr>
              <w:spacing w:after="20"/>
              <w:ind w:left="20"/>
              <w:jc w:val="both"/>
            </w:pPr>
            <w:r>
              <w:rPr>
                <w:rFonts w:ascii="Times New Roman"/>
                <w:b w:val="false"/>
                <w:i w:val="false"/>
                <w:color w:val="000000"/>
                <w:sz w:val="20"/>
              </w:rPr>
              <w:t>
Способность и интерес к инновационным методам.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Портной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Карточка профессии "Оператор вышивальной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вышивальной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6" w:id="2812"/>
          <w:p>
            <w:pPr>
              <w:spacing w:after="20"/>
              <w:ind w:left="20"/>
              <w:jc w:val="both"/>
            </w:pPr>
            <w:r>
              <w:rPr>
                <w:rFonts w:ascii="Times New Roman"/>
                <w:b w:val="false"/>
                <w:i w:val="false"/>
                <w:color w:val="000000"/>
                <w:sz w:val="20"/>
              </w:rPr>
              <w:t>
Уровень образования:</w:t>
            </w:r>
          </w:p>
          <w:bookmarkEnd w:id="2812"/>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7" w:id="2813"/>
          <w:p>
            <w:pPr>
              <w:spacing w:after="20"/>
              <w:ind w:left="20"/>
              <w:jc w:val="both"/>
            </w:pPr>
            <w:r>
              <w:rPr>
                <w:rFonts w:ascii="Times New Roman"/>
                <w:b w:val="false"/>
                <w:i w:val="false"/>
                <w:color w:val="000000"/>
                <w:sz w:val="20"/>
              </w:rPr>
              <w:t>
Специальность:</w:t>
            </w:r>
          </w:p>
          <w:bookmarkEnd w:id="281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2814"/>
          <w:p>
            <w:pPr>
              <w:spacing w:after="20"/>
              <w:ind w:left="20"/>
              <w:jc w:val="both"/>
            </w:pPr>
            <w:r>
              <w:rPr>
                <w:rFonts w:ascii="Times New Roman"/>
                <w:b w:val="false"/>
                <w:i w:val="false"/>
                <w:color w:val="000000"/>
                <w:sz w:val="20"/>
              </w:rPr>
              <w:t>
Квалификация:</w:t>
            </w:r>
          </w:p>
          <w:bookmarkEnd w:id="281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7533-2-002 - Вышивальщица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Вышивание изделий различного ассортимента на вышивальном оборудовании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Вышивание изделий различного ассортимента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9" w:id="2815"/>
          <w:p>
            <w:pPr>
              <w:spacing w:after="20"/>
              <w:ind w:left="20"/>
              <w:jc w:val="both"/>
            </w:pPr>
            <w:r>
              <w:rPr>
                <w:rFonts w:ascii="Times New Roman"/>
                <w:b w:val="false"/>
                <w:i w:val="false"/>
                <w:color w:val="000000"/>
                <w:sz w:val="20"/>
              </w:rPr>
              <w:t>
Трудовая функция 1:</w:t>
            </w:r>
          </w:p>
          <w:bookmarkEnd w:id="2815"/>
          <w:p>
            <w:pPr>
              <w:spacing w:after="20"/>
              <w:ind w:left="20"/>
              <w:jc w:val="both"/>
            </w:pPr>
            <w:r>
              <w:rPr>
                <w:rFonts w:ascii="Times New Roman"/>
                <w:b w:val="false"/>
                <w:i w:val="false"/>
                <w:color w:val="000000"/>
                <w:sz w:val="20"/>
              </w:rPr>
              <w:t>
Вышивание изделий различного ассортимента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0" w:id="2816"/>
          <w:p>
            <w:pPr>
              <w:spacing w:after="20"/>
              <w:ind w:left="20"/>
              <w:jc w:val="both"/>
            </w:pPr>
            <w:r>
              <w:rPr>
                <w:rFonts w:ascii="Times New Roman"/>
                <w:b w:val="false"/>
                <w:i w:val="false"/>
                <w:color w:val="000000"/>
                <w:sz w:val="20"/>
              </w:rPr>
              <w:t>
Навык 1:</w:t>
            </w:r>
          </w:p>
          <w:bookmarkEnd w:id="2816"/>
          <w:p>
            <w:pPr>
              <w:spacing w:after="20"/>
              <w:ind w:left="20"/>
              <w:jc w:val="both"/>
            </w:pPr>
            <w:r>
              <w:rPr>
                <w:rFonts w:ascii="Times New Roman"/>
                <w:b w:val="false"/>
                <w:i w:val="false"/>
                <w:color w:val="000000"/>
                <w:sz w:val="20"/>
              </w:rPr>
              <w:t>
Подготовка материалов или дублирование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1" w:id="2817"/>
          <w:p>
            <w:pPr>
              <w:spacing w:after="20"/>
              <w:ind w:left="20"/>
              <w:jc w:val="both"/>
            </w:pPr>
            <w:r>
              <w:rPr>
                <w:rFonts w:ascii="Times New Roman"/>
                <w:b w:val="false"/>
                <w:i w:val="false"/>
                <w:color w:val="000000"/>
                <w:sz w:val="20"/>
              </w:rPr>
              <w:t>
Умения:</w:t>
            </w:r>
          </w:p>
          <w:bookmarkEnd w:id="2817"/>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Подготавливать материалы и дублировать детали;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 w:id="2818"/>
          <w:p>
            <w:pPr>
              <w:spacing w:after="20"/>
              <w:ind w:left="20"/>
              <w:jc w:val="both"/>
            </w:pPr>
            <w:r>
              <w:rPr>
                <w:rFonts w:ascii="Times New Roman"/>
                <w:b w:val="false"/>
                <w:i w:val="false"/>
                <w:color w:val="000000"/>
                <w:sz w:val="20"/>
              </w:rPr>
              <w:t>
Знания:</w:t>
            </w:r>
          </w:p>
          <w:bookmarkEnd w:id="2818"/>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параметры дублирования;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7" w:id="2819"/>
          <w:p>
            <w:pPr>
              <w:spacing w:after="20"/>
              <w:ind w:left="20"/>
              <w:jc w:val="both"/>
            </w:pPr>
            <w:r>
              <w:rPr>
                <w:rFonts w:ascii="Times New Roman"/>
                <w:b w:val="false"/>
                <w:i w:val="false"/>
                <w:color w:val="000000"/>
                <w:sz w:val="20"/>
              </w:rPr>
              <w:t>
Навык 2:</w:t>
            </w:r>
          </w:p>
          <w:bookmarkEnd w:id="2819"/>
          <w:p>
            <w:pPr>
              <w:spacing w:after="20"/>
              <w:ind w:left="20"/>
              <w:jc w:val="both"/>
            </w:pPr>
            <w:r>
              <w:rPr>
                <w:rFonts w:ascii="Times New Roman"/>
                <w:b w:val="false"/>
                <w:i w:val="false"/>
                <w:color w:val="000000"/>
                <w:sz w:val="20"/>
              </w:rPr>
              <w:t>
Воспроизведение рисунков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8" w:id="2820"/>
          <w:p>
            <w:pPr>
              <w:spacing w:after="20"/>
              <w:ind w:left="20"/>
              <w:jc w:val="both"/>
            </w:pPr>
            <w:r>
              <w:rPr>
                <w:rFonts w:ascii="Times New Roman"/>
                <w:b w:val="false"/>
                <w:i w:val="false"/>
                <w:color w:val="000000"/>
                <w:sz w:val="20"/>
              </w:rPr>
              <w:t>
Умения:</w:t>
            </w:r>
          </w:p>
          <w:bookmarkEnd w:id="2820"/>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намелки рисунка согласно трафарету;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1" w:id="2821"/>
          <w:p>
            <w:pPr>
              <w:spacing w:after="20"/>
              <w:ind w:left="20"/>
              <w:jc w:val="both"/>
            </w:pPr>
            <w:r>
              <w:rPr>
                <w:rFonts w:ascii="Times New Roman"/>
                <w:b w:val="false"/>
                <w:i w:val="false"/>
                <w:color w:val="000000"/>
                <w:sz w:val="20"/>
              </w:rPr>
              <w:t>
Знания:</w:t>
            </w:r>
          </w:p>
          <w:bookmarkEnd w:id="2821"/>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намелке деталей по соответствующим трафаретам;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4" w:id="2822"/>
          <w:p>
            <w:pPr>
              <w:spacing w:after="20"/>
              <w:ind w:left="20"/>
              <w:jc w:val="both"/>
            </w:pPr>
            <w:r>
              <w:rPr>
                <w:rFonts w:ascii="Times New Roman"/>
                <w:b w:val="false"/>
                <w:i w:val="false"/>
                <w:color w:val="000000"/>
                <w:sz w:val="20"/>
              </w:rPr>
              <w:t>
Навык 3:</w:t>
            </w:r>
          </w:p>
          <w:bookmarkEnd w:id="2822"/>
          <w:p>
            <w:pPr>
              <w:spacing w:after="20"/>
              <w:ind w:left="20"/>
              <w:jc w:val="both"/>
            </w:pPr>
            <w:r>
              <w:rPr>
                <w:rFonts w:ascii="Times New Roman"/>
                <w:b w:val="false"/>
                <w:i w:val="false"/>
                <w:color w:val="000000"/>
                <w:sz w:val="20"/>
              </w:rPr>
              <w:t>
Вышивание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5" w:id="2823"/>
          <w:p>
            <w:pPr>
              <w:spacing w:after="20"/>
              <w:ind w:left="20"/>
              <w:jc w:val="both"/>
            </w:pPr>
            <w:r>
              <w:rPr>
                <w:rFonts w:ascii="Times New Roman"/>
                <w:b w:val="false"/>
                <w:i w:val="false"/>
                <w:color w:val="000000"/>
                <w:sz w:val="20"/>
              </w:rPr>
              <w:t>
Умения:</w:t>
            </w:r>
          </w:p>
          <w:bookmarkEnd w:id="2823"/>
          <w:p>
            <w:pPr>
              <w:spacing w:after="20"/>
              <w:ind w:left="20"/>
              <w:jc w:val="both"/>
            </w:pPr>
            <w:r>
              <w:rPr>
                <w:rFonts w:ascii="Times New Roman"/>
                <w:b w:val="false"/>
                <w:i w:val="false"/>
                <w:color w:val="000000"/>
                <w:sz w:val="20"/>
              </w:rPr>
              <w:t>
</w:t>
            </w:r>
            <w:r>
              <w:rPr>
                <w:rFonts w:ascii="Times New Roman"/>
                <w:b w:val="false"/>
                <w:i w:val="false"/>
                <w:color w:val="000000"/>
                <w:sz w:val="20"/>
              </w:rPr>
              <w:t>1. Вышивать на машинах или вручную на различных материалах особо сложные художественные, стилизованные, многоцветные и филейные узоры различных видов;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8" w:id="2824"/>
          <w:p>
            <w:pPr>
              <w:spacing w:after="20"/>
              <w:ind w:left="20"/>
              <w:jc w:val="both"/>
            </w:pPr>
            <w:r>
              <w:rPr>
                <w:rFonts w:ascii="Times New Roman"/>
                <w:b w:val="false"/>
                <w:i w:val="false"/>
                <w:color w:val="000000"/>
                <w:sz w:val="20"/>
              </w:rPr>
              <w:t>
Знания:</w:t>
            </w:r>
          </w:p>
          <w:bookmarkEnd w:id="2824"/>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вышивания всех видов узоров и рисунков различными швами и видами техники. конструктивные особенности и правила эксплуатации применяемых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1" w:id="2825"/>
          <w:p>
            <w:pPr>
              <w:spacing w:after="20"/>
              <w:ind w:left="20"/>
              <w:jc w:val="both"/>
            </w:pPr>
            <w:r>
              <w:rPr>
                <w:rFonts w:ascii="Times New Roman"/>
                <w:b w:val="false"/>
                <w:i w:val="false"/>
                <w:color w:val="000000"/>
                <w:sz w:val="20"/>
              </w:rPr>
              <w:t>
Навык 4:</w:t>
            </w:r>
          </w:p>
          <w:bookmarkEnd w:id="2825"/>
          <w:p>
            <w:pPr>
              <w:spacing w:after="20"/>
              <w:ind w:left="20"/>
              <w:jc w:val="both"/>
            </w:pPr>
            <w:r>
              <w:rPr>
                <w:rFonts w:ascii="Times New Roman"/>
                <w:b w:val="false"/>
                <w:i w:val="false"/>
                <w:color w:val="000000"/>
                <w:sz w:val="20"/>
              </w:rPr>
              <w:t>
Проверка качества вышивки, устранение дефектов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2" w:id="2826"/>
          <w:p>
            <w:pPr>
              <w:spacing w:after="20"/>
              <w:ind w:left="20"/>
              <w:jc w:val="both"/>
            </w:pPr>
            <w:r>
              <w:rPr>
                <w:rFonts w:ascii="Times New Roman"/>
                <w:b w:val="false"/>
                <w:i w:val="false"/>
                <w:color w:val="000000"/>
                <w:sz w:val="20"/>
              </w:rPr>
              <w:t>
Умения:</w:t>
            </w:r>
          </w:p>
          <w:bookmarkEnd w:id="2826"/>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проверку качества вышивки;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2827"/>
          <w:p>
            <w:pPr>
              <w:spacing w:after="20"/>
              <w:ind w:left="20"/>
              <w:jc w:val="both"/>
            </w:pPr>
            <w:r>
              <w:rPr>
                <w:rFonts w:ascii="Times New Roman"/>
                <w:b w:val="false"/>
                <w:i w:val="false"/>
                <w:color w:val="000000"/>
                <w:sz w:val="20"/>
              </w:rPr>
              <w:t>
Знания:</w:t>
            </w:r>
          </w:p>
          <w:bookmarkEnd w:id="2827"/>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показатели качества вышивки согласно техническим регламентам;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 w:id="2828"/>
          <w:p>
            <w:pPr>
              <w:spacing w:after="20"/>
              <w:ind w:left="20"/>
              <w:jc w:val="both"/>
            </w:pPr>
            <w:r>
              <w:rPr>
                <w:rFonts w:ascii="Times New Roman"/>
                <w:b w:val="false"/>
                <w:i w:val="false"/>
                <w:color w:val="000000"/>
                <w:sz w:val="20"/>
              </w:rPr>
              <w:t>
Умение работать в команде;</w:t>
            </w:r>
          </w:p>
          <w:bookmarkEnd w:id="2828"/>
          <w:p>
            <w:pPr>
              <w:spacing w:after="20"/>
              <w:ind w:left="20"/>
              <w:jc w:val="both"/>
            </w:pPr>
            <w:r>
              <w:rPr>
                <w:rFonts w:ascii="Times New Roman"/>
                <w:b w:val="false"/>
                <w:i w:val="false"/>
                <w:color w:val="000000"/>
                <w:sz w:val="20"/>
              </w:rPr>
              <w:t>
</w:t>
            </w:r>
            <w:r>
              <w:rPr>
                <w:rFonts w:ascii="Times New Roman"/>
                <w:b w:val="false"/>
                <w:i w:val="false"/>
                <w:color w:val="000000"/>
                <w:sz w:val="20"/>
              </w:rPr>
              <w:t>Тонкое цветоразличение;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пространственное воображение;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Карточка профессии "Контролер материалов, лекал и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материалов, лекал и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1" w:id="2829"/>
          <w:p>
            <w:pPr>
              <w:spacing w:after="20"/>
              <w:ind w:left="20"/>
              <w:jc w:val="both"/>
            </w:pPr>
            <w:r>
              <w:rPr>
                <w:rFonts w:ascii="Times New Roman"/>
                <w:b w:val="false"/>
                <w:i w:val="false"/>
                <w:color w:val="000000"/>
                <w:sz w:val="20"/>
              </w:rPr>
              <w:t>
Выпуск 46. Об утверждении Единого тарифно-квалификационного справочника работ и профессий рабочих (Приказ Министра труда и социальной защиты населения Республики Казахстан от 22 июня 2020 года № 244) включает квалификационные характеристики для профессии Контролер материалов, лекал и изделий (4 разряд), приведенные в параграфе 41.</w:t>
            </w:r>
          </w:p>
          <w:bookmarkEnd w:id="2829"/>
          <w:p>
            <w:pPr>
              <w:spacing w:after="20"/>
              <w:ind w:left="20"/>
              <w:jc w:val="both"/>
            </w:pPr>
            <w:r>
              <w:rPr>
                <w:rFonts w:ascii="Times New Roman"/>
                <w:b w:val="false"/>
                <w:i w:val="false"/>
                <w:color w:val="000000"/>
                <w:sz w:val="20"/>
              </w:rPr>
              <w:t>
Контролер материалов, лекал и изделий, 3-4 разряды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 w:id="2830"/>
          <w:p>
            <w:pPr>
              <w:spacing w:after="20"/>
              <w:ind w:left="20"/>
              <w:jc w:val="both"/>
            </w:pPr>
            <w:r>
              <w:rPr>
                <w:rFonts w:ascii="Times New Roman"/>
                <w:b w:val="false"/>
                <w:i w:val="false"/>
                <w:color w:val="000000"/>
                <w:sz w:val="20"/>
              </w:rPr>
              <w:t>
Уровень образования:</w:t>
            </w:r>
          </w:p>
          <w:bookmarkEnd w:id="2830"/>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3" w:id="2831"/>
          <w:p>
            <w:pPr>
              <w:spacing w:after="20"/>
              <w:ind w:left="20"/>
              <w:jc w:val="both"/>
            </w:pPr>
            <w:r>
              <w:rPr>
                <w:rFonts w:ascii="Times New Roman"/>
                <w:b w:val="false"/>
                <w:i w:val="false"/>
                <w:color w:val="000000"/>
                <w:sz w:val="20"/>
              </w:rPr>
              <w:t>
Специальность:</w:t>
            </w:r>
          </w:p>
          <w:bookmarkEnd w:id="2831"/>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4" w:id="2832"/>
          <w:p>
            <w:pPr>
              <w:spacing w:after="20"/>
              <w:ind w:left="20"/>
              <w:jc w:val="both"/>
            </w:pPr>
            <w:r>
              <w:rPr>
                <w:rFonts w:ascii="Times New Roman"/>
                <w:b w:val="false"/>
                <w:i w:val="false"/>
                <w:color w:val="000000"/>
                <w:sz w:val="20"/>
              </w:rPr>
              <w:t>
Квалификация:</w:t>
            </w:r>
          </w:p>
          <w:bookmarkEnd w:id="283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5" w:id="2833"/>
          <w:p>
            <w:pPr>
              <w:spacing w:after="20"/>
              <w:ind w:left="20"/>
              <w:jc w:val="both"/>
            </w:pPr>
            <w:r>
              <w:rPr>
                <w:rFonts w:ascii="Times New Roman"/>
                <w:b w:val="false"/>
                <w:i w:val="false"/>
                <w:color w:val="000000"/>
                <w:sz w:val="20"/>
              </w:rPr>
              <w:t>
Уровень образования:</w:t>
            </w:r>
          </w:p>
          <w:bookmarkEnd w:id="2833"/>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 w:id="2834"/>
          <w:p>
            <w:pPr>
              <w:spacing w:after="20"/>
              <w:ind w:left="20"/>
              <w:jc w:val="both"/>
            </w:pPr>
            <w:r>
              <w:rPr>
                <w:rFonts w:ascii="Times New Roman"/>
                <w:b w:val="false"/>
                <w:i w:val="false"/>
                <w:color w:val="000000"/>
                <w:sz w:val="20"/>
              </w:rPr>
              <w:t>
Специальность:</w:t>
            </w:r>
          </w:p>
          <w:bookmarkEnd w:id="283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 w:id="2835"/>
          <w:p>
            <w:pPr>
              <w:spacing w:after="20"/>
              <w:ind w:left="20"/>
              <w:jc w:val="both"/>
            </w:pPr>
            <w:r>
              <w:rPr>
                <w:rFonts w:ascii="Times New Roman"/>
                <w:b w:val="false"/>
                <w:i w:val="false"/>
                <w:color w:val="000000"/>
                <w:sz w:val="20"/>
              </w:rPr>
              <w:t>
Квалификация:</w:t>
            </w:r>
          </w:p>
          <w:bookmarkEnd w:id="283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8100-0-023 - Контролер изделий, полуфабрикатов и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материалов, фурнитуры и готовых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Проверка качества готовых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8" w:id="2836"/>
          <w:p>
            <w:pPr>
              <w:spacing w:after="20"/>
              <w:ind w:left="20"/>
              <w:jc w:val="both"/>
            </w:pPr>
            <w:r>
              <w:rPr>
                <w:rFonts w:ascii="Times New Roman"/>
                <w:b w:val="false"/>
                <w:i w:val="false"/>
                <w:color w:val="000000"/>
                <w:sz w:val="20"/>
              </w:rPr>
              <w:t>
Трудовая функция 1:</w:t>
            </w:r>
          </w:p>
          <w:bookmarkEnd w:id="2836"/>
          <w:p>
            <w:pPr>
              <w:spacing w:after="20"/>
              <w:ind w:left="20"/>
              <w:jc w:val="both"/>
            </w:pPr>
            <w:r>
              <w:rPr>
                <w:rFonts w:ascii="Times New Roman"/>
                <w:b w:val="false"/>
                <w:i w:val="false"/>
                <w:color w:val="000000"/>
                <w:sz w:val="20"/>
              </w:rPr>
              <w:t>
Проверка качества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9" w:id="2837"/>
          <w:p>
            <w:pPr>
              <w:spacing w:after="20"/>
              <w:ind w:left="20"/>
              <w:jc w:val="both"/>
            </w:pPr>
            <w:r>
              <w:rPr>
                <w:rFonts w:ascii="Times New Roman"/>
                <w:b w:val="false"/>
                <w:i w:val="false"/>
                <w:color w:val="000000"/>
                <w:sz w:val="20"/>
              </w:rPr>
              <w:t>
Навык 1:</w:t>
            </w:r>
          </w:p>
          <w:bookmarkEnd w:id="2837"/>
          <w:p>
            <w:pPr>
              <w:spacing w:after="20"/>
              <w:ind w:left="20"/>
              <w:jc w:val="both"/>
            </w:pPr>
            <w:r>
              <w:rPr>
                <w:rFonts w:ascii="Times New Roman"/>
                <w:b w:val="false"/>
                <w:i w:val="false"/>
                <w:color w:val="000000"/>
                <w:sz w:val="20"/>
              </w:rPr>
              <w:t>
Контроль качества средней сложности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2838"/>
          <w:p>
            <w:pPr>
              <w:spacing w:after="20"/>
              <w:ind w:left="20"/>
              <w:jc w:val="both"/>
            </w:pPr>
            <w:r>
              <w:rPr>
                <w:rFonts w:ascii="Times New Roman"/>
                <w:b w:val="false"/>
                <w:i w:val="false"/>
                <w:color w:val="000000"/>
                <w:sz w:val="20"/>
              </w:rPr>
              <w:t>
Умения:</w:t>
            </w:r>
          </w:p>
          <w:bookmarkEnd w:id="2838"/>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качество и сортность нательного белья, стеганых одеял, галстуков, игрушек всех видов, перчаточных, чулочно-носочных, галантерейных и других изделий, лекал, раскладок, зарисовок раскладок, трафаретов и кроя;</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Устанавливать соответствие итогов проверки образцам эталонам;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4" w:id="2839"/>
          <w:p>
            <w:pPr>
              <w:spacing w:after="20"/>
              <w:ind w:left="20"/>
              <w:jc w:val="both"/>
            </w:pPr>
            <w:r>
              <w:rPr>
                <w:rFonts w:ascii="Times New Roman"/>
                <w:b w:val="false"/>
                <w:i w:val="false"/>
                <w:color w:val="000000"/>
                <w:sz w:val="20"/>
              </w:rPr>
              <w:t>
Знания:</w:t>
            </w:r>
          </w:p>
          <w:bookmarkEnd w:id="2839"/>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проверки качества контролируемых изделий, лекал, раскладок, зарисовок раскладок, трафаретов и кроя;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определения сортности;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Нормативные документы по стандартизации и другая нормативно-техническая документация;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Технологию изготовления контролируемых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w:t>
            </w:r>
          </w:p>
          <w:p>
            <w:pPr>
              <w:spacing w:after="20"/>
              <w:ind w:left="20"/>
              <w:jc w:val="both"/>
            </w:pPr>
            <w:r>
              <w:rPr>
                <w:rFonts w:ascii="Times New Roman"/>
                <w:b w:val="false"/>
                <w:i w:val="false"/>
                <w:color w:val="000000"/>
                <w:sz w:val="20"/>
              </w:rPr>
              <w:t>
6.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0" w:id="2840"/>
          <w:p>
            <w:pPr>
              <w:spacing w:after="20"/>
              <w:ind w:left="20"/>
              <w:jc w:val="both"/>
            </w:pPr>
            <w:r>
              <w:rPr>
                <w:rFonts w:ascii="Times New Roman"/>
                <w:b w:val="false"/>
                <w:i w:val="false"/>
                <w:color w:val="000000"/>
                <w:sz w:val="20"/>
              </w:rPr>
              <w:t>
Навык 2:</w:t>
            </w:r>
          </w:p>
          <w:bookmarkEnd w:id="2840"/>
          <w:p>
            <w:pPr>
              <w:spacing w:after="20"/>
              <w:ind w:left="20"/>
              <w:jc w:val="both"/>
            </w:pPr>
            <w:r>
              <w:rPr>
                <w:rFonts w:ascii="Times New Roman"/>
                <w:b w:val="false"/>
                <w:i w:val="false"/>
                <w:color w:val="000000"/>
                <w:sz w:val="20"/>
              </w:rPr>
              <w:t>
Контроль качества фурнитуры и отделочных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1" w:id="2841"/>
          <w:p>
            <w:pPr>
              <w:spacing w:after="20"/>
              <w:ind w:left="20"/>
              <w:jc w:val="both"/>
            </w:pPr>
            <w:r>
              <w:rPr>
                <w:rFonts w:ascii="Times New Roman"/>
                <w:b w:val="false"/>
                <w:i w:val="false"/>
                <w:color w:val="000000"/>
                <w:sz w:val="20"/>
              </w:rPr>
              <w:t>
Умения:</w:t>
            </w:r>
          </w:p>
          <w:bookmarkEnd w:id="2841"/>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качество фурнитуры и отделочных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Устанавливать соответствие итогов проверки образцам эталонам;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2842"/>
          <w:p>
            <w:pPr>
              <w:spacing w:after="20"/>
              <w:ind w:left="20"/>
              <w:jc w:val="both"/>
            </w:pPr>
            <w:r>
              <w:rPr>
                <w:rFonts w:ascii="Times New Roman"/>
                <w:b w:val="false"/>
                <w:i w:val="false"/>
                <w:color w:val="000000"/>
                <w:sz w:val="20"/>
              </w:rPr>
              <w:t>
Знания:</w:t>
            </w:r>
          </w:p>
          <w:bookmarkEnd w:id="2842"/>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проверки качества контролируемых изделий, лекал, раскладок, зарисовок раскладок, трафаретов и кроя;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определения сортности;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Нормативные документы по стандартизации и другая нормативно-техническая документация;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Технологию изготовления контролируемых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w:t>
            </w:r>
          </w:p>
          <w:p>
            <w:pPr>
              <w:spacing w:after="20"/>
              <w:ind w:left="20"/>
              <w:jc w:val="both"/>
            </w:pPr>
            <w:r>
              <w:rPr>
                <w:rFonts w:ascii="Times New Roman"/>
                <w:b w:val="false"/>
                <w:i w:val="false"/>
                <w:color w:val="000000"/>
                <w:sz w:val="20"/>
              </w:rPr>
              <w:t>
6.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1" w:id="2843"/>
          <w:p>
            <w:pPr>
              <w:spacing w:after="20"/>
              <w:ind w:left="20"/>
              <w:jc w:val="both"/>
            </w:pPr>
            <w:r>
              <w:rPr>
                <w:rFonts w:ascii="Times New Roman"/>
                <w:b w:val="false"/>
                <w:i w:val="false"/>
                <w:color w:val="000000"/>
                <w:sz w:val="20"/>
              </w:rPr>
              <w:t>
Навык 3:</w:t>
            </w:r>
          </w:p>
          <w:bookmarkEnd w:id="2843"/>
          <w:p>
            <w:pPr>
              <w:spacing w:after="20"/>
              <w:ind w:left="20"/>
              <w:jc w:val="both"/>
            </w:pPr>
            <w:r>
              <w:rPr>
                <w:rFonts w:ascii="Times New Roman"/>
                <w:b w:val="false"/>
                <w:i w:val="false"/>
                <w:color w:val="000000"/>
                <w:sz w:val="20"/>
              </w:rPr>
              <w:t>
Контроль настила материалов с оформлением карт раскроя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2" w:id="2844"/>
          <w:p>
            <w:pPr>
              <w:spacing w:after="20"/>
              <w:ind w:left="20"/>
              <w:jc w:val="both"/>
            </w:pPr>
            <w:r>
              <w:rPr>
                <w:rFonts w:ascii="Times New Roman"/>
                <w:b w:val="false"/>
                <w:i w:val="false"/>
                <w:color w:val="000000"/>
                <w:sz w:val="20"/>
              </w:rPr>
              <w:t>
Умения:</w:t>
            </w:r>
          </w:p>
          <w:bookmarkEnd w:id="2844"/>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качество настила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соответствие изделий обмерным данным;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6" w:id="2845"/>
          <w:p>
            <w:pPr>
              <w:spacing w:after="20"/>
              <w:ind w:left="20"/>
              <w:jc w:val="both"/>
            </w:pPr>
            <w:r>
              <w:rPr>
                <w:rFonts w:ascii="Times New Roman"/>
                <w:b w:val="false"/>
                <w:i w:val="false"/>
                <w:color w:val="000000"/>
                <w:sz w:val="20"/>
              </w:rPr>
              <w:t>
Знания:</w:t>
            </w:r>
          </w:p>
          <w:bookmarkEnd w:id="2845"/>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контроля настила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Оформления карт раскроя;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Нормативные документы по стандартизации и другая нормативно-техническая документация;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 изготовления контролируемых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w:t>
            </w:r>
          </w:p>
          <w:p>
            <w:pPr>
              <w:spacing w:after="20"/>
              <w:ind w:left="20"/>
              <w:jc w:val="both"/>
            </w:pPr>
            <w:r>
              <w:rPr>
                <w:rFonts w:ascii="Times New Roman"/>
                <w:b w:val="false"/>
                <w:i w:val="false"/>
                <w:color w:val="000000"/>
                <w:sz w:val="20"/>
              </w:rPr>
              <w:t>
6.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2" w:id="2846"/>
          <w:p>
            <w:pPr>
              <w:spacing w:after="20"/>
              <w:ind w:left="20"/>
              <w:jc w:val="both"/>
            </w:pPr>
            <w:r>
              <w:rPr>
                <w:rFonts w:ascii="Times New Roman"/>
                <w:b w:val="false"/>
                <w:i w:val="false"/>
                <w:color w:val="000000"/>
                <w:sz w:val="20"/>
              </w:rPr>
              <w:t>
Ответственность;</w:t>
            </w:r>
          </w:p>
          <w:bookmarkEnd w:id="2846"/>
          <w:p>
            <w:pPr>
              <w:spacing w:after="20"/>
              <w:ind w:left="20"/>
              <w:jc w:val="both"/>
            </w:pPr>
            <w:r>
              <w:rPr>
                <w:rFonts w:ascii="Times New Roman"/>
                <w:b w:val="false"/>
                <w:i w:val="false"/>
                <w:color w:val="000000"/>
                <w:sz w:val="20"/>
              </w:rPr>
              <w:t>
</w:t>
            </w:r>
            <w:r>
              <w:rPr>
                <w:rFonts w:ascii="Times New Roman"/>
                <w:b w:val="false"/>
                <w:i w:val="false"/>
                <w:color w:val="000000"/>
                <w:sz w:val="20"/>
              </w:rPr>
              <w:t>Пунктуальность;</w:t>
            </w:r>
          </w:p>
          <w:p>
            <w:pPr>
              <w:spacing w:after="20"/>
              <w:ind w:left="20"/>
              <w:jc w:val="both"/>
            </w:pPr>
            <w:r>
              <w:rPr>
                <w:rFonts w:ascii="Times New Roman"/>
                <w:b w:val="false"/>
                <w:i w:val="false"/>
                <w:color w:val="000000"/>
                <w:sz w:val="20"/>
              </w:rPr>
              <w:t>
Высокая скорость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материалов, лекал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материалов, лекал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Карточка профессии "Плиссировщик-гофрировщик":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Плиссировщик-гофрировщик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4" w:id="2847"/>
          <w:p>
            <w:pPr>
              <w:spacing w:after="20"/>
              <w:ind w:left="20"/>
              <w:jc w:val="both"/>
            </w:pPr>
            <w:r>
              <w:rPr>
                <w:rFonts w:ascii="Times New Roman"/>
                <w:b w:val="false"/>
                <w:i w:val="false"/>
                <w:color w:val="000000"/>
                <w:sz w:val="20"/>
              </w:rPr>
              <w:t xml:space="preserve">
Выпуск 46.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2847"/>
          <w:p>
            <w:pPr>
              <w:spacing w:after="20"/>
              <w:ind w:left="20"/>
              <w:jc w:val="both"/>
            </w:pPr>
            <w:r>
              <w:rPr>
                <w:rFonts w:ascii="Times New Roman"/>
                <w:b w:val="false"/>
                <w:i w:val="false"/>
                <w:color w:val="000000"/>
                <w:sz w:val="20"/>
              </w:rPr>
              <w:t>
Плиссировщик-гофрировщик, 4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5" w:id="2848"/>
          <w:p>
            <w:pPr>
              <w:spacing w:after="20"/>
              <w:ind w:left="20"/>
              <w:jc w:val="both"/>
            </w:pPr>
            <w:r>
              <w:rPr>
                <w:rFonts w:ascii="Times New Roman"/>
                <w:b w:val="false"/>
                <w:i w:val="false"/>
                <w:color w:val="000000"/>
                <w:sz w:val="20"/>
              </w:rPr>
              <w:t>
Уровень образования:</w:t>
            </w:r>
          </w:p>
          <w:bookmarkEnd w:id="2848"/>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6" w:id="2849"/>
          <w:p>
            <w:pPr>
              <w:spacing w:after="20"/>
              <w:ind w:left="20"/>
              <w:jc w:val="both"/>
            </w:pPr>
            <w:r>
              <w:rPr>
                <w:rFonts w:ascii="Times New Roman"/>
                <w:b w:val="false"/>
                <w:i w:val="false"/>
                <w:color w:val="000000"/>
                <w:sz w:val="20"/>
              </w:rPr>
              <w:t>
Специальность:</w:t>
            </w:r>
          </w:p>
          <w:bookmarkEnd w:id="2849"/>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7" w:id="2850"/>
          <w:p>
            <w:pPr>
              <w:spacing w:after="20"/>
              <w:ind w:left="20"/>
              <w:jc w:val="both"/>
            </w:pPr>
            <w:r>
              <w:rPr>
                <w:rFonts w:ascii="Times New Roman"/>
                <w:b w:val="false"/>
                <w:i w:val="false"/>
                <w:color w:val="000000"/>
                <w:sz w:val="20"/>
              </w:rPr>
              <w:t>
Квалификация:</w:t>
            </w:r>
          </w:p>
          <w:bookmarkEnd w:id="285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8" w:id="2851"/>
          <w:p>
            <w:pPr>
              <w:spacing w:after="20"/>
              <w:ind w:left="20"/>
              <w:jc w:val="both"/>
            </w:pPr>
            <w:r>
              <w:rPr>
                <w:rFonts w:ascii="Times New Roman"/>
                <w:b w:val="false"/>
                <w:i w:val="false"/>
                <w:color w:val="000000"/>
                <w:sz w:val="20"/>
              </w:rPr>
              <w:t>
Уровень образования:</w:t>
            </w:r>
          </w:p>
          <w:bookmarkEnd w:id="2851"/>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9" w:id="2852"/>
          <w:p>
            <w:pPr>
              <w:spacing w:after="20"/>
              <w:ind w:left="20"/>
              <w:jc w:val="both"/>
            </w:pPr>
            <w:r>
              <w:rPr>
                <w:rFonts w:ascii="Times New Roman"/>
                <w:b w:val="false"/>
                <w:i w:val="false"/>
                <w:color w:val="000000"/>
                <w:sz w:val="20"/>
              </w:rPr>
              <w:t>
Специальность:</w:t>
            </w:r>
          </w:p>
          <w:bookmarkEnd w:id="285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0" w:id="2853"/>
          <w:p>
            <w:pPr>
              <w:spacing w:after="20"/>
              <w:ind w:left="20"/>
              <w:jc w:val="both"/>
            </w:pPr>
            <w:r>
              <w:rPr>
                <w:rFonts w:ascii="Times New Roman"/>
                <w:b w:val="false"/>
                <w:i w:val="false"/>
                <w:color w:val="000000"/>
                <w:sz w:val="20"/>
              </w:rPr>
              <w:t>
Квалификация:</w:t>
            </w:r>
          </w:p>
          <w:bookmarkEnd w:id="285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материалов, фурнитуры и готовых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Проверка качества готовых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1" w:id="2854"/>
          <w:p>
            <w:pPr>
              <w:spacing w:after="20"/>
              <w:ind w:left="20"/>
              <w:jc w:val="both"/>
            </w:pPr>
            <w:r>
              <w:rPr>
                <w:rFonts w:ascii="Times New Roman"/>
                <w:b w:val="false"/>
                <w:i w:val="false"/>
                <w:color w:val="000000"/>
                <w:sz w:val="20"/>
              </w:rPr>
              <w:t>
Трудовая функция 1:</w:t>
            </w:r>
          </w:p>
          <w:bookmarkEnd w:id="2854"/>
          <w:p>
            <w:pPr>
              <w:spacing w:after="20"/>
              <w:ind w:left="20"/>
              <w:jc w:val="both"/>
            </w:pPr>
            <w:r>
              <w:rPr>
                <w:rFonts w:ascii="Times New Roman"/>
                <w:b w:val="false"/>
                <w:i w:val="false"/>
                <w:color w:val="000000"/>
                <w:sz w:val="20"/>
              </w:rPr>
              <w:t>
Проверка качества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2855"/>
          <w:p>
            <w:pPr>
              <w:spacing w:after="20"/>
              <w:ind w:left="20"/>
              <w:jc w:val="both"/>
            </w:pPr>
            <w:r>
              <w:rPr>
                <w:rFonts w:ascii="Times New Roman"/>
                <w:b w:val="false"/>
                <w:i w:val="false"/>
                <w:color w:val="000000"/>
                <w:sz w:val="20"/>
              </w:rPr>
              <w:t>
Навык 1:</w:t>
            </w:r>
          </w:p>
          <w:bookmarkEnd w:id="2855"/>
          <w:p>
            <w:pPr>
              <w:spacing w:after="20"/>
              <w:ind w:left="20"/>
              <w:jc w:val="both"/>
            </w:pPr>
            <w:r>
              <w:rPr>
                <w:rFonts w:ascii="Times New Roman"/>
                <w:b w:val="false"/>
                <w:i w:val="false"/>
                <w:color w:val="000000"/>
                <w:sz w:val="20"/>
              </w:rPr>
              <w:t>
Нанесение раствора для закрепления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3" w:id="2856"/>
          <w:p>
            <w:pPr>
              <w:spacing w:after="20"/>
              <w:ind w:left="20"/>
              <w:jc w:val="both"/>
            </w:pPr>
            <w:r>
              <w:rPr>
                <w:rFonts w:ascii="Times New Roman"/>
                <w:b w:val="false"/>
                <w:i w:val="false"/>
                <w:color w:val="000000"/>
                <w:sz w:val="20"/>
              </w:rPr>
              <w:t>
Умения:</w:t>
            </w:r>
          </w:p>
          <w:bookmarkEnd w:id="2856"/>
          <w:p>
            <w:pPr>
              <w:spacing w:after="20"/>
              <w:ind w:left="20"/>
              <w:jc w:val="both"/>
            </w:pPr>
            <w:r>
              <w:rPr>
                <w:rFonts w:ascii="Times New Roman"/>
                <w:b w:val="false"/>
                <w:i w:val="false"/>
                <w:color w:val="000000"/>
                <w:sz w:val="20"/>
              </w:rPr>
              <w:t>
</w:t>
            </w:r>
            <w:r>
              <w:rPr>
                <w:rFonts w:ascii="Times New Roman"/>
                <w:b w:val="false"/>
                <w:i w:val="false"/>
                <w:color w:val="000000"/>
                <w:sz w:val="20"/>
              </w:rPr>
              <w:t>1. Наносить раствор для закрепления плиссе и гофре;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6" w:id="2857"/>
          <w:p>
            <w:pPr>
              <w:spacing w:after="20"/>
              <w:ind w:left="20"/>
              <w:jc w:val="both"/>
            </w:pPr>
            <w:r>
              <w:rPr>
                <w:rFonts w:ascii="Times New Roman"/>
                <w:b w:val="false"/>
                <w:i w:val="false"/>
                <w:color w:val="000000"/>
                <w:sz w:val="20"/>
              </w:rPr>
              <w:t>
Знания:</w:t>
            </w:r>
          </w:p>
          <w:bookmarkEnd w:id="2857"/>
          <w:p>
            <w:pPr>
              <w:spacing w:after="20"/>
              <w:ind w:left="20"/>
              <w:jc w:val="both"/>
            </w:pPr>
            <w:r>
              <w:rPr>
                <w:rFonts w:ascii="Times New Roman"/>
                <w:b w:val="false"/>
                <w:i w:val="false"/>
                <w:color w:val="000000"/>
                <w:sz w:val="20"/>
              </w:rPr>
              <w:t>
</w:t>
            </w:r>
            <w:r>
              <w:rPr>
                <w:rFonts w:ascii="Times New Roman"/>
                <w:b w:val="false"/>
                <w:i w:val="false"/>
                <w:color w:val="000000"/>
                <w:sz w:val="20"/>
              </w:rPr>
              <w:t>1. Виды и свойства применяемых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Рецептура и технология приготовления растворов, методы и приемы их нанесения;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0" w:id="2858"/>
          <w:p>
            <w:pPr>
              <w:spacing w:after="20"/>
              <w:ind w:left="20"/>
              <w:jc w:val="both"/>
            </w:pPr>
            <w:r>
              <w:rPr>
                <w:rFonts w:ascii="Times New Roman"/>
                <w:b w:val="false"/>
                <w:i w:val="false"/>
                <w:color w:val="000000"/>
                <w:sz w:val="20"/>
              </w:rPr>
              <w:t>
Навык 2:</w:t>
            </w:r>
          </w:p>
          <w:bookmarkEnd w:id="2858"/>
          <w:p>
            <w:pPr>
              <w:spacing w:after="20"/>
              <w:ind w:left="20"/>
              <w:jc w:val="both"/>
            </w:pPr>
            <w:r>
              <w:rPr>
                <w:rFonts w:ascii="Times New Roman"/>
                <w:b w:val="false"/>
                <w:i w:val="false"/>
                <w:color w:val="000000"/>
                <w:sz w:val="20"/>
              </w:rPr>
              <w:t>
Укладывание материалов в форму, запаривание и просушивание форм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1" w:id="2859"/>
          <w:p>
            <w:pPr>
              <w:spacing w:after="20"/>
              <w:ind w:left="20"/>
              <w:jc w:val="both"/>
            </w:pPr>
            <w:r>
              <w:rPr>
                <w:rFonts w:ascii="Times New Roman"/>
                <w:b w:val="false"/>
                <w:i w:val="false"/>
                <w:color w:val="000000"/>
                <w:sz w:val="20"/>
              </w:rPr>
              <w:t>
Умения:</w:t>
            </w:r>
          </w:p>
          <w:bookmarkEnd w:id="2859"/>
          <w:p>
            <w:pPr>
              <w:spacing w:after="20"/>
              <w:ind w:left="20"/>
              <w:jc w:val="both"/>
            </w:pPr>
            <w:r>
              <w:rPr>
                <w:rFonts w:ascii="Times New Roman"/>
                <w:b w:val="false"/>
                <w:i w:val="false"/>
                <w:color w:val="000000"/>
                <w:sz w:val="20"/>
              </w:rPr>
              <w:t>
</w:t>
            </w:r>
            <w:r>
              <w:rPr>
                <w:rFonts w:ascii="Times New Roman"/>
                <w:b w:val="false"/>
                <w:i w:val="false"/>
                <w:color w:val="000000"/>
                <w:sz w:val="20"/>
              </w:rPr>
              <w:t>1. Укладывать материал в форму;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Запаривать и просушивать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5" w:id="2860"/>
          <w:p>
            <w:pPr>
              <w:spacing w:after="20"/>
              <w:ind w:left="20"/>
              <w:jc w:val="both"/>
            </w:pPr>
            <w:r>
              <w:rPr>
                <w:rFonts w:ascii="Times New Roman"/>
                <w:b w:val="false"/>
                <w:i w:val="false"/>
                <w:color w:val="000000"/>
                <w:sz w:val="20"/>
              </w:rPr>
              <w:t>
Знания:</w:t>
            </w:r>
          </w:p>
          <w:bookmarkEnd w:id="2860"/>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плиссирования и гофрирования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Запаривание и просушивание форм для разных видов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9" w:id="2861"/>
          <w:p>
            <w:pPr>
              <w:spacing w:after="20"/>
              <w:ind w:left="20"/>
              <w:jc w:val="both"/>
            </w:pPr>
            <w:r>
              <w:rPr>
                <w:rFonts w:ascii="Times New Roman"/>
                <w:b w:val="false"/>
                <w:i w:val="false"/>
                <w:color w:val="000000"/>
                <w:sz w:val="20"/>
              </w:rPr>
              <w:t>
Аккуратность;</w:t>
            </w:r>
          </w:p>
          <w:bookmarkEnd w:id="2861"/>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Плиссировщик – гофрировщик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Карточка профессии "Оператор-швея":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Оператор-швея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1" w:id="2862"/>
          <w:p>
            <w:pPr>
              <w:spacing w:after="20"/>
              <w:ind w:left="20"/>
              <w:jc w:val="both"/>
            </w:pPr>
            <w:r>
              <w:rPr>
                <w:rFonts w:ascii="Times New Roman"/>
                <w:b w:val="false"/>
                <w:i w:val="false"/>
                <w:color w:val="000000"/>
                <w:sz w:val="20"/>
              </w:rPr>
              <w:t>
Выпуск 46. Приказ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2862"/>
          <w:p>
            <w:pPr>
              <w:spacing w:after="20"/>
              <w:ind w:left="20"/>
              <w:jc w:val="both"/>
            </w:pPr>
            <w:r>
              <w:rPr>
                <w:rFonts w:ascii="Times New Roman"/>
                <w:b w:val="false"/>
                <w:i w:val="false"/>
                <w:color w:val="000000"/>
                <w:sz w:val="20"/>
              </w:rPr>
              <w:t>
Швея, 3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2" w:id="2863"/>
          <w:p>
            <w:pPr>
              <w:spacing w:after="20"/>
              <w:ind w:left="20"/>
              <w:jc w:val="both"/>
            </w:pPr>
            <w:r>
              <w:rPr>
                <w:rFonts w:ascii="Times New Roman"/>
                <w:b w:val="false"/>
                <w:i w:val="false"/>
                <w:color w:val="000000"/>
                <w:sz w:val="20"/>
              </w:rPr>
              <w:t>
Уровень образования:</w:t>
            </w:r>
          </w:p>
          <w:bookmarkEnd w:id="2863"/>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3" w:id="2864"/>
          <w:p>
            <w:pPr>
              <w:spacing w:after="20"/>
              <w:ind w:left="20"/>
              <w:jc w:val="both"/>
            </w:pPr>
            <w:r>
              <w:rPr>
                <w:rFonts w:ascii="Times New Roman"/>
                <w:b w:val="false"/>
                <w:i w:val="false"/>
                <w:color w:val="000000"/>
                <w:sz w:val="20"/>
              </w:rPr>
              <w:t>
Специальность:</w:t>
            </w:r>
          </w:p>
          <w:bookmarkEnd w:id="2864"/>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4" w:id="2865"/>
          <w:p>
            <w:pPr>
              <w:spacing w:after="20"/>
              <w:ind w:left="20"/>
              <w:jc w:val="both"/>
            </w:pPr>
            <w:r>
              <w:rPr>
                <w:rFonts w:ascii="Times New Roman"/>
                <w:b w:val="false"/>
                <w:i w:val="false"/>
                <w:color w:val="000000"/>
                <w:sz w:val="20"/>
              </w:rPr>
              <w:t>
Квалификация:</w:t>
            </w:r>
          </w:p>
          <w:bookmarkEnd w:id="286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5" w:id="2866"/>
          <w:p>
            <w:pPr>
              <w:spacing w:after="20"/>
              <w:ind w:left="20"/>
              <w:jc w:val="both"/>
            </w:pPr>
            <w:r>
              <w:rPr>
                <w:rFonts w:ascii="Times New Roman"/>
                <w:b w:val="false"/>
                <w:i w:val="false"/>
                <w:color w:val="000000"/>
                <w:sz w:val="20"/>
              </w:rPr>
              <w:t>
Уровень образования:</w:t>
            </w:r>
          </w:p>
          <w:bookmarkEnd w:id="2866"/>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6" w:id="2867"/>
          <w:p>
            <w:pPr>
              <w:spacing w:after="20"/>
              <w:ind w:left="20"/>
              <w:jc w:val="both"/>
            </w:pPr>
            <w:r>
              <w:rPr>
                <w:rFonts w:ascii="Times New Roman"/>
                <w:b w:val="false"/>
                <w:i w:val="false"/>
                <w:color w:val="000000"/>
                <w:sz w:val="20"/>
              </w:rPr>
              <w:t>
Специальность:</w:t>
            </w:r>
          </w:p>
          <w:bookmarkEnd w:id="286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7" w:id="2868"/>
          <w:p>
            <w:pPr>
              <w:spacing w:after="20"/>
              <w:ind w:left="20"/>
              <w:jc w:val="both"/>
            </w:pPr>
            <w:r>
              <w:rPr>
                <w:rFonts w:ascii="Times New Roman"/>
                <w:b w:val="false"/>
                <w:i w:val="false"/>
                <w:color w:val="000000"/>
                <w:sz w:val="20"/>
              </w:rPr>
              <w:t>
Квалификация:</w:t>
            </w:r>
          </w:p>
          <w:bookmarkEnd w:id="286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7533-1-016 - Швея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 машинах или вручную операций по пошиву изделий из различных материалов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Ведение процесса обработки деталей,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8" w:id="2869"/>
          <w:p>
            <w:pPr>
              <w:spacing w:after="20"/>
              <w:ind w:left="20"/>
              <w:jc w:val="both"/>
            </w:pPr>
            <w:r>
              <w:rPr>
                <w:rFonts w:ascii="Times New Roman"/>
                <w:b w:val="false"/>
                <w:i w:val="false"/>
                <w:color w:val="000000"/>
                <w:sz w:val="20"/>
              </w:rPr>
              <w:t>
Трудовая функция 1:</w:t>
            </w:r>
          </w:p>
          <w:bookmarkEnd w:id="2869"/>
          <w:p>
            <w:pPr>
              <w:spacing w:after="20"/>
              <w:ind w:left="20"/>
              <w:jc w:val="both"/>
            </w:pPr>
            <w:r>
              <w:rPr>
                <w:rFonts w:ascii="Times New Roman"/>
                <w:b w:val="false"/>
                <w:i w:val="false"/>
                <w:color w:val="000000"/>
                <w:sz w:val="20"/>
              </w:rPr>
              <w:t>
Ведение процесса обработки деталей,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9" w:id="2870"/>
          <w:p>
            <w:pPr>
              <w:spacing w:after="20"/>
              <w:ind w:left="20"/>
              <w:jc w:val="both"/>
            </w:pPr>
            <w:r>
              <w:rPr>
                <w:rFonts w:ascii="Times New Roman"/>
                <w:b w:val="false"/>
                <w:i w:val="false"/>
                <w:color w:val="000000"/>
                <w:sz w:val="20"/>
              </w:rPr>
              <w:t>
Навык 1:</w:t>
            </w:r>
          </w:p>
          <w:bookmarkEnd w:id="2870"/>
          <w:p>
            <w:pPr>
              <w:spacing w:after="20"/>
              <w:ind w:left="20"/>
              <w:jc w:val="both"/>
            </w:pPr>
            <w:r>
              <w:rPr>
                <w:rFonts w:ascii="Times New Roman"/>
                <w:b w:val="false"/>
                <w:i w:val="false"/>
                <w:color w:val="000000"/>
                <w:sz w:val="20"/>
              </w:rPr>
              <w:t>
Обработка сложных швейных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0" w:id="2871"/>
          <w:p>
            <w:pPr>
              <w:spacing w:after="20"/>
              <w:ind w:left="20"/>
              <w:jc w:val="both"/>
            </w:pPr>
            <w:r>
              <w:rPr>
                <w:rFonts w:ascii="Times New Roman"/>
                <w:b w:val="false"/>
                <w:i w:val="false"/>
                <w:color w:val="000000"/>
                <w:sz w:val="20"/>
              </w:rPr>
              <w:t>
Умения:</w:t>
            </w:r>
          </w:p>
          <w:bookmarkEnd w:id="2871"/>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процесс обработки сложных деталей швейных изделий на швейном автоматическом или полуавтоматическом оборудовании, участие в их наладке;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процесс настилания различных материалов с соблюдением расчетов их рационального использования на автоматизированном настилочном комплексе;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4" w:id="2872"/>
          <w:p>
            <w:pPr>
              <w:spacing w:after="20"/>
              <w:ind w:left="20"/>
              <w:jc w:val="both"/>
            </w:pPr>
            <w:r>
              <w:rPr>
                <w:rFonts w:ascii="Times New Roman"/>
                <w:b w:val="false"/>
                <w:i w:val="false"/>
                <w:color w:val="000000"/>
                <w:sz w:val="20"/>
              </w:rPr>
              <w:t>
Знания:</w:t>
            </w:r>
          </w:p>
          <w:bookmarkEnd w:id="2872"/>
          <w:p>
            <w:pPr>
              <w:spacing w:after="20"/>
              <w:ind w:left="20"/>
              <w:jc w:val="both"/>
            </w:pPr>
            <w:r>
              <w:rPr>
                <w:rFonts w:ascii="Times New Roman"/>
                <w:b w:val="false"/>
                <w:i w:val="false"/>
                <w:color w:val="000000"/>
                <w:sz w:val="20"/>
              </w:rPr>
              <w:t>
</w:t>
            </w:r>
            <w:r>
              <w:rPr>
                <w:rFonts w:ascii="Times New Roman"/>
                <w:b w:val="false"/>
                <w:i w:val="false"/>
                <w:color w:val="000000"/>
                <w:sz w:val="20"/>
              </w:rPr>
              <w:t>1. Ассортимент швейных изделий и технологические параметры обработки их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и принцип работы обслуживаемого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его наладки, методы и приемы настилания материалов с учетом их рационального использования, системы установки режимов настилания на панели управления автоматического оборудования, допуски и правила установки длины настила;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регулирования механизмов подъема и скорости движения настилочного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w:t>
            </w:r>
          </w:p>
          <w:p>
            <w:pPr>
              <w:spacing w:after="20"/>
              <w:ind w:left="20"/>
              <w:jc w:val="both"/>
            </w:pPr>
            <w:r>
              <w:rPr>
                <w:rFonts w:ascii="Times New Roman"/>
                <w:b w:val="false"/>
                <w:i w:val="false"/>
                <w:color w:val="000000"/>
                <w:sz w:val="20"/>
              </w:rPr>
              <w:t>
6.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0" w:id="2873"/>
          <w:p>
            <w:pPr>
              <w:spacing w:after="20"/>
              <w:ind w:left="20"/>
              <w:jc w:val="both"/>
            </w:pPr>
            <w:r>
              <w:rPr>
                <w:rFonts w:ascii="Times New Roman"/>
                <w:b w:val="false"/>
                <w:i w:val="false"/>
                <w:color w:val="000000"/>
                <w:sz w:val="20"/>
              </w:rPr>
              <w:t>
Навык 2:</w:t>
            </w:r>
          </w:p>
          <w:bookmarkEnd w:id="2873"/>
          <w:p>
            <w:pPr>
              <w:spacing w:after="20"/>
              <w:ind w:left="20"/>
              <w:jc w:val="both"/>
            </w:pPr>
            <w:r>
              <w:rPr>
                <w:rFonts w:ascii="Times New Roman"/>
                <w:b w:val="false"/>
                <w:i w:val="false"/>
                <w:color w:val="000000"/>
                <w:sz w:val="20"/>
              </w:rPr>
              <w:t>
Контроль работы по настилу и раскрою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1" w:id="2874"/>
          <w:p>
            <w:pPr>
              <w:spacing w:after="20"/>
              <w:ind w:left="20"/>
              <w:jc w:val="both"/>
            </w:pPr>
            <w:r>
              <w:rPr>
                <w:rFonts w:ascii="Times New Roman"/>
                <w:b w:val="false"/>
                <w:i w:val="false"/>
                <w:color w:val="000000"/>
                <w:sz w:val="20"/>
              </w:rPr>
              <w:t>
Умения:</w:t>
            </w:r>
          </w:p>
          <w:bookmarkEnd w:id="2874"/>
          <w:p>
            <w:pPr>
              <w:spacing w:after="20"/>
              <w:ind w:left="20"/>
              <w:jc w:val="both"/>
            </w:pPr>
            <w:r>
              <w:rPr>
                <w:rFonts w:ascii="Times New Roman"/>
                <w:b w:val="false"/>
                <w:i w:val="false"/>
                <w:color w:val="000000"/>
                <w:sz w:val="20"/>
              </w:rPr>
              <w:t>
</w:t>
            </w:r>
            <w:r>
              <w:rPr>
                <w:rFonts w:ascii="Times New Roman"/>
                <w:b w:val="false"/>
                <w:i w:val="false"/>
                <w:color w:val="000000"/>
                <w:sz w:val="20"/>
              </w:rPr>
              <w:t>1. Распознавать дефекты в обработанной детали, узле, готовой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4" w:id="2875"/>
          <w:p>
            <w:pPr>
              <w:spacing w:after="20"/>
              <w:ind w:left="20"/>
              <w:jc w:val="both"/>
            </w:pPr>
            <w:r>
              <w:rPr>
                <w:rFonts w:ascii="Times New Roman"/>
                <w:b w:val="false"/>
                <w:i w:val="false"/>
                <w:color w:val="000000"/>
                <w:sz w:val="20"/>
              </w:rPr>
              <w:t>
Знания:</w:t>
            </w:r>
          </w:p>
          <w:bookmarkEnd w:id="2875"/>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качеству изготовленных деталей, узлов, готовых изделий, соответствующий технический регламент;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7" w:id="2876"/>
          <w:p>
            <w:pPr>
              <w:spacing w:after="20"/>
              <w:ind w:left="20"/>
              <w:jc w:val="both"/>
            </w:pPr>
            <w:r>
              <w:rPr>
                <w:rFonts w:ascii="Times New Roman"/>
                <w:b w:val="false"/>
                <w:i w:val="false"/>
                <w:color w:val="000000"/>
                <w:sz w:val="20"/>
              </w:rPr>
              <w:t>
Аккуратность;</w:t>
            </w:r>
          </w:p>
          <w:bookmarkEnd w:id="2876"/>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Усидчивость.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Оператор–швея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Оператор–швея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Карточка профессии "Настильщик":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Настильщик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1" w:id="2877"/>
          <w:p>
            <w:pPr>
              <w:spacing w:after="20"/>
              <w:ind w:left="20"/>
              <w:jc w:val="both"/>
            </w:pPr>
            <w:r>
              <w:rPr>
                <w:rFonts w:ascii="Times New Roman"/>
                <w:b w:val="false"/>
                <w:i w:val="false"/>
                <w:color w:val="000000"/>
                <w:sz w:val="20"/>
              </w:rPr>
              <w:t xml:space="preserve">
Выпуск 46.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2877"/>
          <w:p>
            <w:pPr>
              <w:spacing w:after="20"/>
              <w:ind w:left="20"/>
              <w:jc w:val="both"/>
            </w:pPr>
            <w:r>
              <w:rPr>
                <w:rFonts w:ascii="Times New Roman"/>
                <w:b w:val="false"/>
                <w:i w:val="false"/>
                <w:color w:val="000000"/>
                <w:sz w:val="20"/>
              </w:rPr>
              <w:t>
Настильщик, 4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2" w:id="2878"/>
          <w:p>
            <w:pPr>
              <w:spacing w:after="20"/>
              <w:ind w:left="20"/>
              <w:jc w:val="both"/>
            </w:pPr>
            <w:r>
              <w:rPr>
                <w:rFonts w:ascii="Times New Roman"/>
                <w:b w:val="false"/>
                <w:i w:val="false"/>
                <w:color w:val="000000"/>
                <w:sz w:val="20"/>
              </w:rPr>
              <w:t>
Уровень образования:</w:t>
            </w:r>
          </w:p>
          <w:bookmarkEnd w:id="2878"/>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3" w:id="2879"/>
          <w:p>
            <w:pPr>
              <w:spacing w:after="20"/>
              <w:ind w:left="20"/>
              <w:jc w:val="both"/>
            </w:pPr>
            <w:r>
              <w:rPr>
                <w:rFonts w:ascii="Times New Roman"/>
                <w:b w:val="false"/>
                <w:i w:val="false"/>
                <w:color w:val="000000"/>
                <w:sz w:val="20"/>
              </w:rPr>
              <w:t>
Специальность:</w:t>
            </w:r>
          </w:p>
          <w:bookmarkEnd w:id="2879"/>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4" w:id="2880"/>
          <w:p>
            <w:pPr>
              <w:spacing w:after="20"/>
              <w:ind w:left="20"/>
              <w:jc w:val="both"/>
            </w:pPr>
            <w:r>
              <w:rPr>
                <w:rFonts w:ascii="Times New Roman"/>
                <w:b w:val="false"/>
                <w:i w:val="false"/>
                <w:color w:val="000000"/>
                <w:sz w:val="20"/>
              </w:rPr>
              <w:t>
Квалификация:</w:t>
            </w:r>
          </w:p>
          <w:bookmarkEnd w:id="288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5" w:id="2881"/>
          <w:p>
            <w:pPr>
              <w:spacing w:after="20"/>
              <w:ind w:left="20"/>
              <w:jc w:val="both"/>
            </w:pPr>
            <w:r>
              <w:rPr>
                <w:rFonts w:ascii="Times New Roman"/>
                <w:b w:val="false"/>
                <w:i w:val="false"/>
                <w:color w:val="000000"/>
                <w:sz w:val="20"/>
              </w:rPr>
              <w:t>
Уровень образования:</w:t>
            </w:r>
          </w:p>
          <w:bookmarkEnd w:id="2881"/>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6" w:id="2882"/>
          <w:p>
            <w:pPr>
              <w:spacing w:after="20"/>
              <w:ind w:left="20"/>
              <w:jc w:val="both"/>
            </w:pPr>
            <w:r>
              <w:rPr>
                <w:rFonts w:ascii="Times New Roman"/>
                <w:b w:val="false"/>
                <w:i w:val="false"/>
                <w:color w:val="000000"/>
                <w:sz w:val="20"/>
              </w:rPr>
              <w:t>
Специальность:</w:t>
            </w:r>
          </w:p>
          <w:bookmarkEnd w:id="288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7" w:id="2883"/>
          <w:p>
            <w:pPr>
              <w:spacing w:after="20"/>
              <w:ind w:left="20"/>
              <w:jc w:val="both"/>
            </w:pPr>
            <w:r>
              <w:rPr>
                <w:rFonts w:ascii="Times New Roman"/>
                <w:b w:val="false"/>
                <w:i w:val="false"/>
                <w:color w:val="000000"/>
                <w:sz w:val="20"/>
              </w:rPr>
              <w:t>
Квалификация:</w:t>
            </w:r>
          </w:p>
          <w:bookmarkEnd w:id="288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7522-1-015 - Подготовщик набивочных и настилочных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Настилание на машинах или вручную всех видов материалов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 ведения настила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8" w:id="2884"/>
          <w:p>
            <w:pPr>
              <w:spacing w:after="20"/>
              <w:ind w:left="20"/>
              <w:jc w:val="both"/>
            </w:pPr>
            <w:r>
              <w:rPr>
                <w:rFonts w:ascii="Times New Roman"/>
                <w:b w:val="false"/>
                <w:i w:val="false"/>
                <w:color w:val="000000"/>
                <w:sz w:val="20"/>
              </w:rPr>
              <w:t>
Трудовая функция 1:</w:t>
            </w:r>
          </w:p>
          <w:bookmarkEnd w:id="2884"/>
          <w:p>
            <w:pPr>
              <w:spacing w:after="20"/>
              <w:ind w:left="20"/>
              <w:jc w:val="both"/>
            </w:pPr>
            <w:r>
              <w:rPr>
                <w:rFonts w:ascii="Times New Roman"/>
                <w:b w:val="false"/>
                <w:i w:val="false"/>
                <w:color w:val="000000"/>
                <w:sz w:val="20"/>
              </w:rPr>
              <w:t>
Процесс ведения настила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9" w:id="2885"/>
          <w:p>
            <w:pPr>
              <w:spacing w:after="20"/>
              <w:ind w:left="20"/>
              <w:jc w:val="both"/>
            </w:pPr>
            <w:r>
              <w:rPr>
                <w:rFonts w:ascii="Times New Roman"/>
                <w:b w:val="false"/>
                <w:i w:val="false"/>
                <w:color w:val="000000"/>
                <w:sz w:val="20"/>
              </w:rPr>
              <w:t>
Навык 1:</w:t>
            </w:r>
          </w:p>
          <w:bookmarkEnd w:id="2885"/>
          <w:p>
            <w:pPr>
              <w:spacing w:after="20"/>
              <w:ind w:left="20"/>
              <w:jc w:val="both"/>
            </w:pPr>
            <w:r>
              <w:rPr>
                <w:rFonts w:ascii="Times New Roman"/>
                <w:b w:val="false"/>
                <w:i w:val="false"/>
                <w:color w:val="000000"/>
                <w:sz w:val="20"/>
              </w:rPr>
              <w:t>
Настилание изделий с расчетом рационального использования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0" w:id="2886"/>
          <w:p>
            <w:pPr>
              <w:spacing w:after="20"/>
              <w:ind w:left="20"/>
              <w:jc w:val="both"/>
            </w:pPr>
            <w:r>
              <w:rPr>
                <w:rFonts w:ascii="Times New Roman"/>
                <w:b w:val="false"/>
                <w:i w:val="false"/>
                <w:color w:val="000000"/>
                <w:sz w:val="20"/>
              </w:rPr>
              <w:t>
Умения:</w:t>
            </w:r>
          </w:p>
          <w:bookmarkEnd w:id="2886"/>
          <w:p>
            <w:pPr>
              <w:spacing w:after="20"/>
              <w:ind w:left="20"/>
              <w:jc w:val="both"/>
            </w:pPr>
            <w:r>
              <w:rPr>
                <w:rFonts w:ascii="Times New Roman"/>
                <w:b w:val="false"/>
                <w:i w:val="false"/>
                <w:color w:val="000000"/>
                <w:sz w:val="20"/>
              </w:rPr>
              <w:t>
</w:t>
            </w:r>
            <w:r>
              <w:rPr>
                <w:rFonts w:ascii="Times New Roman"/>
                <w:b w:val="false"/>
                <w:i w:val="false"/>
                <w:color w:val="000000"/>
                <w:sz w:val="20"/>
              </w:rPr>
              <w:t>1. Настилать на машинах или вручную все виды материалов с расчетом рационального их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Просматривать полотна, предназначенные для раскроя изделий в парашютном производстве при их настилании с отметкой или вырезанием дефектов;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4" w:id="2887"/>
          <w:p>
            <w:pPr>
              <w:spacing w:after="20"/>
              <w:ind w:left="20"/>
              <w:jc w:val="both"/>
            </w:pPr>
            <w:r>
              <w:rPr>
                <w:rFonts w:ascii="Times New Roman"/>
                <w:b w:val="false"/>
                <w:i w:val="false"/>
                <w:color w:val="000000"/>
                <w:sz w:val="20"/>
              </w:rPr>
              <w:t>
Знания:</w:t>
            </w:r>
          </w:p>
          <w:bookmarkEnd w:id="2887"/>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настилания материалов с расчетом рационального их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применяемых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8" w:id="2888"/>
          <w:p>
            <w:pPr>
              <w:spacing w:after="20"/>
              <w:ind w:left="20"/>
              <w:jc w:val="both"/>
            </w:pPr>
            <w:r>
              <w:rPr>
                <w:rFonts w:ascii="Times New Roman"/>
                <w:b w:val="false"/>
                <w:i w:val="false"/>
                <w:color w:val="000000"/>
                <w:sz w:val="20"/>
              </w:rPr>
              <w:t>
Навык 2:</w:t>
            </w:r>
          </w:p>
          <w:bookmarkEnd w:id="2888"/>
          <w:p>
            <w:pPr>
              <w:spacing w:after="20"/>
              <w:ind w:left="20"/>
              <w:jc w:val="both"/>
            </w:pPr>
            <w:r>
              <w:rPr>
                <w:rFonts w:ascii="Times New Roman"/>
                <w:b w:val="false"/>
                <w:i w:val="false"/>
                <w:color w:val="000000"/>
                <w:sz w:val="20"/>
              </w:rPr>
              <w:t>
Проверка качества настила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9" w:id="2889"/>
          <w:p>
            <w:pPr>
              <w:spacing w:after="20"/>
              <w:ind w:left="20"/>
              <w:jc w:val="both"/>
            </w:pPr>
            <w:r>
              <w:rPr>
                <w:rFonts w:ascii="Times New Roman"/>
                <w:b w:val="false"/>
                <w:i w:val="false"/>
                <w:color w:val="000000"/>
                <w:sz w:val="20"/>
              </w:rPr>
              <w:t>
Умения:</w:t>
            </w:r>
          </w:p>
          <w:bookmarkEnd w:id="2889"/>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качество готовых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2" w:id="2890"/>
          <w:p>
            <w:pPr>
              <w:spacing w:after="20"/>
              <w:ind w:left="20"/>
              <w:jc w:val="both"/>
            </w:pPr>
            <w:r>
              <w:rPr>
                <w:rFonts w:ascii="Times New Roman"/>
                <w:b w:val="false"/>
                <w:i w:val="false"/>
                <w:color w:val="000000"/>
                <w:sz w:val="20"/>
              </w:rPr>
              <w:t>
Знания:</w:t>
            </w:r>
          </w:p>
          <w:bookmarkEnd w:id="2890"/>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отметки дефектов, допустимых в готовом изделии и размещение их в местах выпадов или на закрытых участках изделия, лимиты нерациональных остатков, потерь материалов по длине, допуски и правила разметки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5" w:id="2891"/>
          <w:p>
            <w:pPr>
              <w:spacing w:after="20"/>
              <w:ind w:left="20"/>
              <w:jc w:val="both"/>
            </w:pPr>
            <w:r>
              <w:rPr>
                <w:rFonts w:ascii="Times New Roman"/>
                <w:b w:val="false"/>
                <w:i w:val="false"/>
                <w:color w:val="000000"/>
                <w:sz w:val="20"/>
              </w:rPr>
              <w:t>
Самостоятельность и ответственность;</w:t>
            </w:r>
          </w:p>
          <w:bookmarkEnd w:id="2891"/>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пространственное воображение;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Карточка профессии "Вышивальщица":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Вышивальщица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8" w:id="2892"/>
          <w:p>
            <w:pPr>
              <w:spacing w:after="20"/>
              <w:ind w:left="20"/>
              <w:jc w:val="both"/>
            </w:pPr>
            <w:r>
              <w:rPr>
                <w:rFonts w:ascii="Times New Roman"/>
                <w:b w:val="false"/>
                <w:i w:val="false"/>
                <w:color w:val="000000"/>
                <w:sz w:val="20"/>
              </w:rPr>
              <w:t>
Выпуск 46. Приказ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2892"/>
          <w:p>
            <w:pPr>
              <w:spacing w:after="20"/>
              <w:ind w:left="20"/>
              <w:jc w:val="both"/>
            </w:pPr>
            <w:r>
              <w:rPr>
                <w:rFonts w:ascii="Times New Roman"/>
                <w:b w:val="false"/>
                <w:i w:val="false"/>
                <w:color w:val="000000"/>
                <w:sz w:val="20"/>
              </w:rPr>
              <w:t>
Вышивальщица, 4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9" w:id="2893"/>
          <w:p>
            <w:pPr>
              <w:spacing w:after="20"/>
              <w:ind w:left="20"/>
              <w:jc w:val="both"/>
            </w:pPr>
            <w:r>
              <w:rPr>
                <w:rFonts w:ascii="Times New Roman"/>
                <w:b w:val="false"/>
                <w:i w:val="false"/>
                <w:color w:val="000000"/>
                <w:sz w:val="20"/>
              </w:rPr>
              <w:t>
Уровень образования:</w:t>
            </w:r>
          </w:p>
          <w:bookmarkEnd w:id="2893"/>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0" w:id="2894"/>
          <w:p>
            <w:pPr>
              <w:spacing w:after="20"/>
              <w:ind w:left="20"/>
              <w:jc w:val="both"/>
            </w:pPr>
            <w:r>
              <w:rPr>
                <w:rFonts w:ascii="Times New Roman"/>
                <w:b w:val="false"/>
                <w:i w:val="false"/>
                <w:color w:val="000000"/>
                <w:sz w:val="20"/>
              </w:rPr>
              <w:t>
Специальность:</w:t>
            </w:r>
          </w:p>
          <w:bookmarkEnd w:id="2894"/>
          <w:p>
            <w:pPr>
              <w:spacing w:after="20"/>
              <w:ind w:left="20"/>
              <w:jc w:val="both"/>
            </w:pPr>
            <w:r>
              <w:rPr>
                <w:rFonts w:ascii="Times New Roman"/>
                <w:b w:val="false"/>
                <w:i w:val="false"/>
                <w:color w:val="000000"/>
                <w:sz w:val="20"/>
              </w:rPr>
              <w:t>
Технология производства меховых и шубных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 w:id="2895"/>
          <w:p>
            <w:pPr>
              <w:spacing w:after="20"/>
              <w:ind w:left="20"/>
              <w:jc w:val="both"/>
            </w:pPr>
            <w:r>
              <w:rPr>
                <w:rFonts w:ascii="Times New Roman"/>
                <w:b w:val="false"/>
                <w:i w:val="false"/>
                <w:color w:val="000000"/>
                <w:sz w:val="20"/>
              </w:rPr>
              <w:t>
Квалификация:</w:t>
            </w:r>
          </w:p>
          <w:bookmarkEnd w:id="289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2" w:id="2896"/>
          <w:p>
            <w:pPr>
              <w:spacing w:after="20"/>
              <w:ind w:left="20"/>
              <w:jc w:val="both"/>
            </w:pPr>
            <w:r>
              <w:rPr>
                <w:rFonts w:ascii="Times New Roman"/>
                <w:b w:val="false"/>
                <w:i w:val="false"/>
                <w:color w:val="000000"/>
                <w:sz w:val="20"/>
              </w:rPr>
              <w:t>
Уровень образования:</w:t>
            </w:r>
          </w:p>
          <w:bookmarkEnd w:id="2896"/>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3" w:id="2897"/>
          <w:p>
            <w:pPr>
              <w:spacing w:after="20"/>
              <w:ind w:left="20"/>
              <w:jc w:val="both"/>
            </w:pPr>
            <w:r>
              <w:rPr>
                <w:rFonts w:ascii="Times New Roman"/>
                <w:b w:val="false"/>
                <w:i w:val="false"/>
                <w:color w:val="000000"/>
                <w:sz w:val="20"/>
              </w:rPr>
              <w:t>
Специальность:</w:t>
            </w:r>
          </w:p>
          <w:bookmarkEnd w:id="289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4" w:id="2898"/>
          <w:p>
            <w:pPr>
              <w:spacing w:after="20"/>
              <w:ind w:left="20"/>
              <w:jc w:val="both"/>
            </w:pPr>
            <w:r>
              <w:rPr>
                <w:rFonts w:ascii="Times New Roman"/>
                <w:b w:val="false"/>
                <w:i w:val="false"/>
                <w:color w:val="000000"/>
                <w:sz w:val="20"/>
              </w:rPr>
              <w:t>
Квалификация:</w:t>
            </w:r>
          </w:p>
          <w:bookmarkEnd w:id="289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стандартизированных технологических операций по вышивке на тканях и изделиях орнаментов, рисунков и узоров, нанесением на ткань аппликаций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 ведения вышивания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5" w:id="2899"/>
          <w:p>
            <w:pPr>
              <w:spacing w:after="20"/>
              <w:ind w:left="20"/>
              <w:jc w:val="both"/>
            </w:pPr>
            <w:r>
              <w:rPr>
                <w:rFonts w:ascii="Times New Roman"/>
                <w:b w:val="false"/>
                <w:i w:val="false"/>
                <w:color w:val="000000"/>
                <w:sz w:val="20"/>
              </w:rPr>
              <w:t>
Трудовая функция 1:</w:t>
            </w:r>
          </w:p>
          <w:bookmarkEnd w:id="2899"/>
          <w:p>
            <w:pPr>
              <w:spacing w:after="20"/>
              <w:ind w:left="20"/>
              <w:jc w:val="both"/>
            </w:pPr>
            <w:r>
              <w:rPr>
                <w:rFonts w:ascii="Times New Roman"/>
                <w:b w:val="false"/>
                <w:i w:val="false"/>
                <w:color w:val="000000"/>
                <w:sz w:val="20"/>
              </w:rPr>
              <w:t>
Процесс ведения вышивания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6" w:id="2900"/>
          <w:p>
            <w:pPr>
              <w:spacing w:after="20"/>
              <w:ind w:left="20"/>
              <w:jc w:val="both"/>
            </w:pPr>
            <w:r>
              <w:rPr>
                <w:rFonts w:ascii="Times New Roman"/>
                <w:b w:val="false"/>
                <w:i w:val="false"/>
                <w:color w:val="000000"/>
                <w:sz w:val="20"/>
              </w:rPr>
              <w:t>
Навык 1:</w:t>
            </w:r>
          </w:p>
          <w:bookmarkEnd w:id="2900"/>
          <w:p>
            <w:pPr>
              <w:spacing w:after="20"/>
              <w:ind w:left="20"/>
              <w:jc w:val="both"/>
            </w:pPr>
            <w:r>
              <w:rPr>
                <w:rFonts w:ascii="Times New Roman"/>
                <w:b w:val="false"/>
                <w:i w:val="false"/>
                <w:color w:val="000000"/>
                <w:sz w:val="20"/>
              </w:rPr>
              <w:t>
Вышивка сложных узоров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 w:id="2901"/>
          <w:p>
            <w:pPr>
              <w:spacing w:after="20"/>
              <w:ind w:left="20"/>
              <w:jc w:val="both"/>
            </w:pPr>
            <w:r>
              <w:rPr>
                <w:rFonts w:ascii="Times New Roman"/>
                <w:b w:val="false"/>
                <w:i w:val="false"/>
                <w:color w:val="000000"/>
                <w:sz w:val="20"/>
              </w:rPr>
              <w:t>
Умения:</w:t>
            </w:r>
          </w:p>
          <w:bookmarkEnd w:id="2901"/>
          <w:p>
            <w:pPr>
              <w:spacing w:after="20"/>
              <w:ind w:left="20"/>
              <w:jc w:val="both"/>
            </w:pPr>
            <w:r>
              <w:rPr>
                <w:rFonts w:ascii="Times New Roman"/>
                <w:b w:val="false"/>
                <w:i w:val="false"/>
                <w:color w:val="000000"/>
                <w:sz w:val="20"/>
              </w:rPr>
              <w:t>
</w:t>
            </w:r>
            <w:r>
              <w:rPr>
                <w:rFonts w:ascii="Times New Roman"/>
                <w:b w:val="false"/>
                <w:i w:val="false"/>
                <w:color w:val="000000"/>
                <w:sz w:val="20"/>
              </w:rPr>
              <w:t>1. Вышивать на машинах или вручную на различных материалах (кроме капрона, шифона, жоржета, крепдешина, тюля и бархата) сложные узоры и рисунки (узоры и рисунки, требующие соблюдения параллельности линий и геометрические фигуры, рисунки мелкой формы, а также требующие при вышивке частых отрывов нитей), аппликации, гладью, крестом различных видов, мережками, мотивами, ришелье, бридами, гладьевым валиком, насыпью различных видов, настилом, петельками на бридах и по контуру рисунка, прикрепом, стягом, швами: "бабий", "барашек", "гусиный", "корзиночка", "каракуль", "обкрутка", канителью, мишурой, стеклярусом;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Прикреплять с подкладыванием картона или скрученной веревки сеток, блесток, петелек;</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1" w:id="2902"/>
          <w:p>
            <w:pPr>
              <w:spacing w:after="20"/>
              <w:ind w:left="20"/>
              <w:jc w:val="both"/>
            </w:pPr>
            <w:r>
              <w:rPr>
                <w:rFonts w:ascii="Times New Roman"/>
                <w:b w:val="false"/>
                <w:i w:val="false"/>
                <w:color w:val="000000"/>
                <w:sz w:val="20"/>
              </w:rPr>
              <w:t>
Знания:</w:t>
            </w:r>
          </w:p>
          <w:bookmarkEnd w:id="2902"/>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вышивания сложных узоров и рисунков;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принцип действия и правила эксплуатации применяемых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5" w:id="2903"/>
          <w:p>
            <w:pPr>
              <w:spacing w:after="20"/>
              <w:ind w:left="20"/>
              <w:jc w:val="both"/>
            </w:pPr>
            <w:r>
              <w:rPr>
                <w:rFonts w:ascii="Times New Roman"/>
                <w:b w:val="false"/>
                <w:i w:val="false"/>
                <w:color w:val="000000"/>
                <w:sz w:val="20"/>
              </w:rPr>
              <w:t>
Навык 2:</w:t>
            </w:r>
          </w:p>
          <w:bookmarkEnd w:id="2903"/>
          <w:p>
            <w:pPr>
              <w:spacing w:after="20"/>
              <w:ind w:left="20"/>
              <w:jc w:val="both"/>
            </w:pPr>
            <w:r>
              <w:rPr>
                <w:rFonts w:ascii="Times New Roman"/>
                <w:b w:val="false"/>
                <w:i w:val="false"/>
                <w:color w:val="000000"/>
                <w:sz w:val="20"/>
              </w:rPr>
              <w:t>
Контроль и оценка качества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2904"/>
          <w:p>
            <w:pPr>
              <w:spacing w:after="20"/>
              <w:ind w:left="20"/>
              <w:jc w:val="both"/>
            </w:pPr>
            <w:r>
              <w:rPr>
                <w:rFonts w:ascii="Times New Roman"/>
                <w:b w:val="false"/>
                <w:i w:val="false"/>
                <w:color w:val="000000"/>
                <w:sz w:val="20"/>
              </w:rPr>
              <w:t>
Умения:</w:t>
            </w:r>
          </w:p>
          <w:bookmarkEnd w:id="2904"/>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качество готовых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9" w:id="2905"/>
          <w:p>
            <w:pPr>
              <w:spacing w:after="20"/>
              <w:ind w:left="20"/>
              <w:jc w:val="both"/>
            </w:pPr>
            <w:r>
              <w:rPr>
                <w:rFonts w:ascii="Times New Roman"/>
                <w:b w:val="false"/>
                <w:i w:val="false"/>
                <w:color w:val="000000"/>
                <w:sz w:val="20"/>
              </w:rPr>
              <w:t>
Знания:</w:t>
            </w:r>
          </w:p>
          <w:bookmarkEnd w:id="2905"/>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отметки дефектов, допустимых в готовом изделии и размещение их в местах выпадов или на закрытых участках изделия, лимиты нерациональных остатков, потерь материалов по длине, допуски и правила разметки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2" w:id="2906"/>
          <w:p>
            <w:pPr>
              <w:spacing w:after="20"/>
              <w:ind w:left="20"/>
              <w:jc w:val="both"/>
            </w:pPr>
            <w:r>
              <w:rPr>
                <w:rFonts w:ascii="Times New Roman"/>
                <w:b w:val="false"/>
                <w:i w:val="false"/>
                <w:color w:val="000000"/>
                <w:sz w:val="20"/>
              </w:rPr>
              <w:t>
Аккуратность;</w:t>
            </w:r>
          </w:p>
          <w:bookmarkEnd w:id="2906"/>
          <w:p>
            <w:pPr>
              <w:spacing w:after="20"/>
              <w:ind w:left="20"/>
              <w:jc w:val="both"/>
            </w:pPr>
            <w:r>
              <w:rPr>
                <w:rFonts w:ascii="Times New Roman"/>
                <w:b w:val="false"/>
                <w:i w:val="false"/>
                <w:color w:val="000000"/>
                <w:sz w:val="20"/>
              </w:rPr>
              <w:t>
Многозадачность.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Вышивальщица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Вышивальщица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Карточка профессии "Контролер материалов, лекал и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материалов, лекал и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3" w:id="2907"/>
          <w:p>
            <w:pPr>
              <w:spacing w:after="20"/>
              <w:ind w:left="20"/>
              <w:jc w:val="both"/>
            </w:pPr>
            <w:r>
              <w:rPr>
                <w:rFonts w:ascii="Times New Roman"/>
                <w:b w:val="false"/>
                <w:i w:val="false"/>
                <w:color w:val="000000"/>
                <w:sz w:val="20"/>
              </w:rPr>
              <w:t>
Выпуск 46. Приказ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2907"/>
          <w:p>
            <w:pPr>
              <w:spacing w:after="20"/>
              <w:ind w:left="20"/>
              <w:jc w:val="both"/>
            </w:pPr>
            <w:r>
              <w:rPr>
                <w:rFonts w:ascii="Times New Roman"/>
                <w:b w:val="false"/>
                <w:i w:val="false"/>
                <w:color w:val="000000"/>
                <w:sz w:val="20"/>
              </w:rPr>
              <w:t>
Контролер материалов, лекал и изделий, 5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4" w:id="2908"/>
          <w:p>
            <w:pPr>
              <w:spacing w:after="20"/>
              <w:ind w:left="20"/>
              <w:jc w:val="both"/>
            </w:pPr>
            <w:r>
              <w:rPr>
                <w:rFonts w:ascii="Times New Roman"/>
                <w:b w:val="false"/>
                <w:i w:val="false"/>
                <w:color w:val="000000"/>
                <w:sz w:val="20"/>
              </w:rPr>
              <w:t>
Уровень образования:</w:t>
            </w:r>
          </w:p>
          <w:bookmarkEnd w:id="2908"/>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5" w:id="2909"/>
          <w:p>
            <w:pPr>
              <w:spacing w:after="20"/>
              <w:ind w:left="20"/>
              <w:jc w:val="both"/>
            </w:pPr>
            <w:r>
              <w:rPr>
                <w:rFonts w:ascii="Times New Roman"/>
                <w:b w:val="false"/>
                <w:i w:val="false"/>
                <w:color w:val="000000"/>
                <w:sz w:val="20"/>
              </w:rPr>
              <w:t>
Специальность:</w:t>
            </w:r>
          </w:p>
          <w:bookmarkEnd w:id="2909"/>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6" w:id="2910"/>
          <w:p>
            <w:pPr>
              <w:spacing w:after="20"/>
              <w:ind w:left="20"/>
              <w:jc w:val="both"/>
            </w:pPr>
            <w:r>
              <w:rPr>
                <w:rFonts w:ascii="Times New Roman"/>
                <w:b w:val="false"/>
                <w:i w:val="false"/>
                <w:color w:val="000000"/>
                <w:sz w:val="20"/>
              </w:rPr>
              <w:t>
Квалификация:</w:t>
            </w:r>
          </w:p>
          <w:bookmarkEnd w:id="291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8100-0-023 - Контролер изделий, полуфабрикатов и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материалов, фурнитуры и готовых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Проверка качества готовых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7" w:id="2911"/>
          <w:p>
            <w:pPr>
              <w:spacing w:after="20"/>
              <w:ind w:left="20"/>
              <w:jc w:val="both"/>
            </w:pPr>
            <w:r>
              <w:rPr>
                <w:rFonts w:ascii="Times New Roman"/>
                <w:b w:val="false"/>
                <w:i w:val="false"/>
                <w:color w:val="000000"/>
                <w:sz w:val="20"/>
              </w:rPr>
              <w:t>
Трудовая функция 1:</w:t>
            </w:r>
          </w:p>
          <w:bookmarkEnd w:id="2911"/>
          <w:p>
            <w:pPr>
              <w:spacing w:after="20"/>
              <w:ind w:left="20"/>
              <w:jc w:val="both"/>
            </w:pPr>
            <w:r>
              <w:rPr>
                <w:rFonts w:ascii="Times New Roman"/>
                <w:b w:val="false"/>
                <w:i w:val="false"/>
                <w:color w:val="000000"/>
                <w:sz w:val="20"/>
              </w:rPr>
              <w:t>
Проверка качества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8" w:id="2912"/>
          <w:p>
            <w:pPr>
              <w:spacing w:after="20"/>
              <w:ind w:left="20"/>
              <w:jc w:val="both"/>
            </w:pPr>
            <w:r>
              <w:rPr>
                <w:rFonts w:ascii="Times New Roman"/>
                <w:b w:val="false"/>
                <w:i w:val="false"/>
                <w:color w:val="000000"/>
                <w:sz w:val="20"/>
              </w:rPr>
              <w:t>
Навык 1:</w:t>
            </w:r>
          </w:p>
          <w:bookmarkEnd w:id="2912"/>
          <w:p>
            <w:pPr>
              <w:spacing w:after="20"/>
              <w:ind w:left="20"/>
              <w:jc w:val="both"/>
            </w:pPr>
            <w:r>
              <w:rPr>
                <w:rFonts w:ascii="Times New Roman"/>
                <w:b w:val="false"/>
                <w:i w:val="false"/>
                <w:color w:val="000000"/>
                <w:sz w:val="20"/>
              </w:rPr>
              <w:t>
Контроль качества сложных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9" w:id="2913"/>
          <w:p>
            <w:pPr>
              <w:spacing w:after="20"/>
              <w:ind w:left="20"/>
              <w:jc w:val="both"/>
            </w:pPr>
            <w:r>
              <w:rPr>
                <w:rFonts w:ascii="Times New Roman"/>
                <w:b w:val="false"/>
                <w:i w:val="false"/>
                <w:color w:val="000000"/>
                <w:sz w:val="20"/>
              </w:rPr>
              <w:t>
Умения:</w:t>
            </w:r>
          </w:p>
          <w:bookmarkEnd w:id="2913"/>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качество полуфабрикатов и изделий плательного ассортимента, курток, бушлатов, жилетов, брюк, полукомбинезонов, рубах-форменок, корсетных изделий, изделий производственной одежды, головных уборов, такелажных изделий, а также контролировать качество лекал, раскладок, зарисовок раскладок, трафаретов и кроя на эти изделия в соответствии с образцами-эталонами;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качество различных материалов с применением электронно-вычислительных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сортность изделий массового производства и готовность к сдаче заказчику изделий, изготовленных и отремонтированных по индивидуальным заказам, в соответствии с государственными стандартами и техническими условиями на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4" w:id="2914"/>
          <w:p>
            <w:pPr>
              <w:spacing w:after="20"/>
              <w:ind w:left="20"/>
              <w:jc w:val="both"/>
            </w:pPr>
            <w:r>
              <w:rPr>
                <w:rFonts w:ascii="Times New Roman"/>
                <w:b w:val="false"/>
                <w:i w:val="false"/>
                <w:color w:val="000000"/>
                <w:sz w:val="20"/>
              </w:rPr>
              <w:t>
Знания:</w:t>
            </w:r>
          </w:p>
          <w:bookmarkEnd w:id="2914"/>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проверки качества контролируемых изделий,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определения сортности материалов и изделий массового производства, требования государственных стандартов, предъявляемых к качеству контролируемых материалов 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 изготовления и ремонта контролируемых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9" w:id="2915"/>
          <w:p>
            <w:pPr>
              <w:spacing w:after="20"/>
              <w:ind w:left="20"/>
              <w:jc w:val="both"/>
            </w:pPr>
            <w:r>
              <w:rPr>
                <w:rFonts w:ascii="Times New Roman"/>
                <w:b w:val="false"/>
                <w:i w:val="false"/>
                <w:color w:val="000000"/>
                <w:sz w:val="20"/>
              </w:rPr>
              <w:t>
Навык 2:</w:t>
            </w:r>
          </w:p>
          <w:bookmarkEnd w:id="2915"/>
          <w:p>
            <w:pPr>
              <w:spacing w:after="20"/>
              <w:ind w:left="20"/>
              <w:jc w:val="both"/>
            </w:pPr>
            <w:r>
              <w:rPr>
                <w:rFonts w:ascii="Times New Roman"/>
                <w:b w:val="false"/>
                <w:i w:val="false"/>
                <w:color w:val="000000"/>
                <w:sz w:val="20"/>
              </w:rPr>
              <w:t>
Предъявление претензий поставщикам и рассмотрение жалоб заказчиков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0" w:id="2916"/>
          <w:p>
            <w:pPr>
              <w:spacing w:after="20"/>
              <w:ind w:left="20"/>
              <w:jc w:val="both"/>
            </w:pPr>
            <w:r>
              <w:rPr>
                <w:rFonts w:ascii="Times New Roman"/>
                <w:b w:val="false"/>
                <w:i w:val="false"/>
                <w:color w:val="000000"/>
                <w:sz w:val="20"/>
              </w:rPr>
              <w:t>
Умения:</w:t>
            </w:r>
          </w:p>
          <w:bookmarkEnd w:id="2916"/>
          <w:p>
            <w:pPr>
              <w:spacing w:after="20"/>
              <w:ind w:left="20"/>
              <w:jc w:val="both"/>
            </w:pPr>
            <w:r>
              <w:rPr>
                <w:rFonts w:ascii="Times New Roman"/>
                <w:b w:val="false"/>
                <w:i w:val="false"/>
                <w:color w:val="000000"/>
                <w:sz w:val="20"/>
              </w:rPr>
              <w:t>
</w:t>
            </w:r>
            <w:r>
              <w:rPr>
                <w:rFonts w:ascii="Times New Roman"/>
                <w:b w:val="false"/>
                <w:i w:val="false"/>
                <w:color w:val="000000"/>
                <w:sz w:val="20"/>
              </w:rPr>
              <w:t>1. Участвовать в составлении актов на некачественную продукцию, в оформлении и предъявлении претензий поставщикам;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Участвовать в разборе жалоб заказчиков на качество изделий, изготовленных по индивидуальным заказам;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4" w:id="2917"/>
          <w:p>
            <w:pPr>
              <w:spacing w:after="20"/>
              <w:ind w:left="20"/>
              <w:jc w:val="both"/>
            </w:pPr>
            <w:r>
              <w:rPr>
                <w:rFonts w:ascii="Times New Roman"/>
                <w:b w:val="false"/>
                <w:i w:val="false"/>
                <w:color w:val="000000"/>
                <w:sz w:val="20"/>
              </w:rPr>
              <w:t>
Знания:</w:t>
            </w:r>
          </w:p>
          <w:bookmarkEnd w:id="2917"/>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Технологию изготовления и ремонта контролируемых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браковочно-промерочного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Устройство и технико-эксплуатационные характеристики электронно-вычислительных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9" w:id="2918"/>
          <w:p>
            <w:pPr>
              <w:spacing w:after="20"/>
              <w:ind w:left="20"/>
              <w:jc w:val="both"/>
            </w:pPr>
            <w:r>
              <w:rPr>
                <w:rFonts w:ascii="Times New Roman"/>
                <w:b w:val="false"/>
                <w:i w:val="false"/>
                <w:color w:val="000000"/>
                <w:sz w:val="20"/>
              </w:rPr>
              <w:t>
Ответственность;</w:t>
            </w:r>
          </w:p>
          <w:bookmarkEnd w:id="2918"/>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Многозадачность.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материалов, лекал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Карточка профессии "Плиссировщик-гофрировщик":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Плиссировщик-гофрировщик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1" w:id="2919"/>
          <w:p>
            <w:pPr>
              <w:spacing w:after="20"/>
              <w:ind w:left="20"/>
              <w:jc w:val="both"/>
            </w:pPr>
            <w:r>
              <w:rPr>
                <w:rFonts w:ascii="Times New Roman"/>
                <w:b w:val="false"/>
                <w:i w:val="false"/>
                <w:color w:val="000000"/>
                <w:sz w:val="20"/>
              </w:rPr>
              <w:t xml:space="preserve">
Выпуск 46.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2919"/>
          <w:p>
            <w:pPr>
              <w:spacing w:after="20"/>
              <w:ind w:left="20"/>
              <w:jc w:val="both"/>
            </w:pPr>
            <w:r>
              <w:rPr>
                <w:rFonts w:ascii="Times New Roman"/>
                <w:b w:val="false"/>
                <w:i w:val="false"/>
                <w:color w:val="000000"/>
                <w:sz w:val="20"/>
              </w:rPr>
              <w:t>
Плиссировщик-гофрировщик, 5-6 разряды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2" w:id="2920"/>
          <w:p>
            <w:pPr>
              <w:spacing w:after="20"/>
              <w:ind w:left="20"/>
              <w:jc w:val="both"/>
            </w:pPr>
            <w:r>
              <w:rPr>
                <w:rFonts w:ascii="Times New Roman"/>
                <w:b w:val="false"/>
                <w:i w:val="false"/>
                <w:color w:val="000000"/>
                <w:sz w:val="20"/>
              </w:rPr>
              <w:t>
Уровень образования:</w:t>
            </w:r>
          </w:p>
          <w:bookmarkEnd w:id="2920"/>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3" w:id="2921"/>
          <w:p>
            <w:pPr>
              <w:spacing w:after="20"/>
              <w:ind w:left="20"/>
              <w:jc w:val="both"/>
            </w:pPr>
            <w:r>
              <w:rPr>
                <w:rFonts w:ascii="Times New Roman"/>
                <w:b w:val="false"/>
                <w:i w:val="false"/>
                <w:color w:val="000000"/>
                <w:sz w:val="20"/>
              </w:rPr>
              <w:t>
Специальность:</w:t>
            </w:r>
          </w:p>
          <w:bookmarkEnd w:id="2921"/>
          <w:p>
            <w:pPr>
              <w:spacing w:after="20"/>
              <w:ind w:left="20"/>
              <w:jc w:val="both"/>
            </w:pPr>
            <w:r>
              <w:rPr>
                <w:rFonts w:ascii="Times New Roman"/>
                <w:b w:val="false"/>
                <w:i w:val="false"/>
                <w:color w:val="000000"/>
                <w:sz w:val="20"/>
              </w:rPr>
              <w:t>
Технология производства меховых и шубных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4" w:id="2922"/>
          <w:p>
            <w:pPr>
              <w:spacing w:after="20"/>
              <w:ind w:left="20"/>
              <w:jc w:val="both"/>
            </w:pPr>
            <w:r>
              <w:rPr>
                <w:rFonts w:ascii="Times New Roman"/>
                <w:b w:val="false"/>
                <w:i w:val="false"/>
                <w:color w:val="000000"/>
                <w:sz w:val="20"/>
              </w:rPr>
              <w:t>
Квалификация:</w:t>
            </w:r>
          </w:p>
          <w:bookmarkEnd w:id="292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5" w:id="2923"/>
          <w:p>
            <w:pPr>
              <w:spacing w:after="20"/>
              <w:ind w:left="20"/>
              <w:jc w:val="both"/>
            </w:pPr>
            <w:r>
              <w:rPr>
                <w:rFonts w:ascii="Times New Roman"/>
                <w:b w:val="false"/>
                <w:i w:val="false"/>
                <w:color w:val="000000"/>
                <w:sz w:val="20"/>
              </w:rPr>
              <w:t>
Уровень образования:</w:t>
            </w:r>
          </w:p>
          <w:bookmarkEnd w:id="2923"/>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6" w:id="2924"/>
          <w:p>
            <w:pPr>
              <w:spacing w:after="20"/>
              <w:ind w:left="20"/>
              <w:jc w:val="both"/>
            </w:pPr>
            <w:r>
              <w:rPr>
                <w:rFonts w:ascii="Times New Roman"/>
                <w:b w:val="false"/>
                <w:i w:val="false"/>
                <w:color w:val="000000"/>
                <w:sz w:val="20"/>
              </w:rPr>
              <w:t>
Специальность:</w:t>
            </w:r>
          </w:p>
          <w:bookmarkEnd w:id="292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7" w:id="2925"/>
          <w:p>
            <w:pPr>
              <w:spacing w:after="20"/>
              <w:ind w:left="20"/>
              <w:jc w:val="both"/>
            </w:pPr>
            <w:r>
              <w:rPr>
                <w:rFonts w:ascii="Times New Roman"/>
                <w:b w:val="false"/>
                <w:i w:val="false"/>
                <w:color w:val="000000"/>
                <w:sz w:val="20"/>
              </w:rPr>
              <w:t>
Квалификация:</w:t>
            </w:r>
          </w:p>
          <w:bookmarkEnd w:id="292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Плиссирование и гофрирование изделия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Плиссирование и гофрирование вручную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8" w:id="2926"/>
          <w:p>
            <w:pPr>
              <w:spacing w:after="20"/>
              <w:ind w:left="20"/>
              <w:jc w:val="both"/>
            </w:pPr>
            <w:r>
              <w:rPr>
                <w:rFonts w:ascii="Times New Roman"/>
                <w:b w:val="false"/>
                <w:i w:val="false"/>
                <w:color w:val="000000"/>
                <w:sz w:val="20"/>
              </w:rPr>
              <w:t>
Трудовая функция 1:</w:t>
            </w:r>
          </w:p>
          <w:bookmarkEnd w:id="2926"/>
          <w:p>
            <w:pPr>
              <w:spacing w:after="20"/>
              <w:ind w:left="20"/>
              <w:jc w:val="both"/>
            </w:pPr>
            <w:r>
              <w:rPr>
                <w:rFonts w:ascii="Times New Roman"/>
                <w:b w:val="false"/>
                <w:i w:val="false"/>
                <w:color w:val="000000"/>
                <w:sz w:val="20"/>
              </w:rPr>
              <w:t>
Плиссирование и гофрирование вручную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9" w:id="2927"/>
          <w:p>
            <w:pPr>
              <w:spacing w:after="20"/>
              <w:ind w:left="20"/>
              <w:jc w:val="both"/>
            </w:pPr>
            <w:r>
              <w:rPr>
                <w:rFonts w:ascii="Times New Roman"/>
                <w:b w:val="false"/>
                <w:i w:val="false"/>
                <w:color w:val="000000"/>
                <w:sz w:val="20"/>
              </w:rPr>
              <w:t>
Навык 1:</w:t>
            </w:r>
          </w:p>
          <w:bookmarkEnd w:id="2927"/>
          <w:p>
            <w:pPr>
              <w:spacing w:after="20"/>
              <w:ind w:left="20"/>
              <w:jc w:val="both"/>
            </w:pPr>
            <w:r>
              <w:rPr>
                <w:rFonts w:ascii="Times New Roman"/>
                <w:b w:val="false"/>
                <w:i w:val="false"/>
                <w:color w:val="000000"/>
                <w:sz w:val="20"/>
              </w:rPr>
              <w:t>
Плиссирование и гофрирование вручную с применением прямых форм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0" w:id="2928"/>
          <w:p>
            <w:pPr>
              <w:spacing w:after="20"/>
              <w:ind w:left="20"/>
              <w:jc w:val="both"/>
            </w:pPr>
            <w:r>
              <w:rPr>
                <w:rFonts w:ascii="Times New Roman"/>
                <w:b w:val="false"/>
                <w:i w:val="false"/>
                <w:color w:val="000000"/>
                <w:sz w:val="20"/>
              </w:rPr>
              <w:t>
Умения:</w:t>
            </w:r>
          </w:p>
          <w:bookmarkEnd w:id="2928"/>
          <w:p>
            <w:pPr>
              <w:spacing w:after="20"/>
              <w:ind w:left="20"/>
              <w:jc w:val="both"/>
            </w:pPr>
            <w:r>
              <w:rPr>
                <w:rFonts w:ascii="Times New Roman"/>
                <w:b w:val="false"/>
                <w:i w:val="false"/>
                <w:color w:val="000000"/>
                <w:sz w:val="20"/>
              </w:rPr>
              <w:t>
</w:t>
            </w:r>
            <w:r>
              <w:rPr>
                <w:rFonts w:ascii="Times New Roman"/>
                <w:b w:val="false"/>
                <w:i w:val="false"/>
                <w:color w:val="000000"/>
                <w:sz w:val="20"/>
              </w:rPr>
              <w:t>1. Плиссировать и гофрировать вручную с применением форм для плиссирования и гофрирования прямыми складками;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расчет, разметку и изготовление форм для плиссирования и гофрирования прямыми складками;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4" w:id="2929"/>
          <w:p>
            <w:pPr>
              <w:spacing w:after="20"/>
              <w:ind w:left="20"/>
              <w:jc w:val="both"/>
            </w:pPr>
            <w:r>
              <w:rPr>
                <w:rFonts w:ascii="Times New Roman"/>
                <w:b w:val="false"/>
                <w:i w:val="false"/>
                <w:color w:val="000000"/>
                <w:sz w:val="20"/>
              </w:rPr>
              <w:t>
Знания:</w:t>
            </w:r>
          </w:p>
          <w:bookmarkEnd w:id="2929"/>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расчета, разметки и изготовления форм для плиссирования и гофрирования прямыми складками.;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и свойства бумаги, применяемой для изготовления форм.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8" w:id="2930"/>
          <w:p>
            <w:pPr>
              <w:spacing w:after="20"/>
              <w:ind w:left="20"/>
              <w:jc w:val="both"/>
            </w:pPr>
            <w:r>
              <w:rPr>
                <w:rFonts w:ascii="Times New Roman"/>
                <w:b w:val="false"/>
                <w:i w:val="false"/>
                <w:color w:val="000000"/>
                <w:sz w:val="20"/>
              </w:rPr>
              <w:t>
Навык 2:</w:t>
            </w:r>
          </w:p>
          <w:bookmarkEnd w:id="2930"/>
          <w:p>
            <w:pPr>
              <w:spacing w:after="20"/>
              <w:ind w:left="20"/>
              <w:jc w:val="both"/>
            </w:pPr>
            <w:r>
              <w:rPr>
                <w:rFonts w:ascii="Times New Roman"/>
                <w:b w:val="false"/>
                <w:i w:val="false"/>
                <w:color w:val="000000"/>
                <w:sz w:val="20"/>
              </w:rPr>
              <w:t>
Плиссирование и гофрирование вручную с применением форм фигурными складками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9" w:id="2931"/>
          <w:p>
            <w:pPr>
              <w:spacing w:after="20"/>
              <w:ind w:left="20"/>
              <w:jc w:val="both"/>
            </w:pPr>
            <w:r>
              <w:rPr>
                <w:rFonts w:ascii="Times New Roman"/>
                <w:b w:val="false"/>
                <w:i w:val="false"/>
                <w:color w:val="000000"/>
                <w:sz w:val="20"/>
              </w:rPr>
              <w:t>
Умения:</w:t>
            </w:r>
          </w:p>
          <w:bookmarkEnd w:id="2931"/>
          <w:p>
            <w:pPr>
              <w:spacing w:after="20"/>
              <w:ind w:left="20"/>
              <w:jc w:val="both"/>
            </w:pPr>
            <w:r>
              <w:rPr>
                <w:rFonts w:ascii="Times New Roman"/>
                <w:b w:val="false"/>
                <w:i w:val="false"/>
                <w:color w:val="000000"/>
                <w:sz w:val="20"/>
              </w:rPr>
              <w:t>
</w:t>
            </w:r>
            <w:r>
              <w:rPr>
                <w:rFonts w:ascii="Times New Roman"/>
                <w:b w:val="false"/>
                <w:i w:val="false"/>
                <w:color w:val="000000"/>
                <w:sz w:val="20"/>
              </w:rPr>
              <w:t>1. Плиссировать и гофрировать вручную с применением форм для плиссирования и гофрирования фигурыми складками.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расчет, разметку и изготовление форм для плиссирования и гофрирования фигурными складками.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Создавать новые виды плиссе и гофре.</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4" w:id="2932"/>
          <w:p>
            <w:pPr>
              <w:spacing w:after="20"/>
              <w:ind w:left="20"/>
              <w:jc w:val="both"/>
            </w:pPr>
            <w:r>
              <w:rPr>
                <w:rFonts w:ascii="Times New Roman"/>
                <w:b w:val="false"/>
                <w:i w:val="false"/>
                <w:color w:val="000000"/>
                <w:sz w:val="20"/>
              </w:rPr>
              <w:t>
Знания:</w:t>
            </w:r>
          </w:p>
          <w:bookmarkEnd w:id="2932"/>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расчета, разметки и изготовления форм для плиссирования и гофрирования фигурными складками.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сложных задач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Плиссировщик-гофрировщик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Карточка профессии "Термоотделочник швейных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Термоотделочник швейных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7" w:id="2933"/>
          <w:p>
            <w:pPr>
              <w:spacing w:after="20"/>
              <w:ind w:left="20"/>
              <w:jc w:val="both"/>
            </w:pPr>
            <w:r>
              <w:rPr>
                <w:rFonts w:ascii="Times New Roman"/>
                <w:b w:val="false"/>
                <w:i w:val="false"/>
                <w:color w:val="000000"/>
                <w:sz w:val="20"/>
              </w:rPr>
              <w:t>
Выпуск 46. Приказ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2933"/>
          <w:p>
            <w:pPr>
              <w:spacing w:after="20"/>
              <w:ind w:left="20"/>
              <w:jc w:val="both"/>
            </w:pPr>
            <w:r>
              <w:rPr>
                <w:rFonts w:ascii="Times New Roman"/>
                <w:b w:val="false"/>
                <w:i w:val="false"/>
                <w:color w:val="000000"/>
                <w:sz w:val="20"/>
              </w:rPr>
              <w:t>
Термоотделочник швейных изделий, 5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8" w:id="2934"/>
          <w:p>
            <w:pPr>
              <w:spacing w:after="20"/>
              <w:ind w:left="20"/>
              <w:jc w:val="both"/>
            </w:pPr>
            <w:r>
              <w:rPr>
                <w:rFonts w:ascii="Times New Roman"/>
                <w:b w:val="false"/>
                <w:i w:val="false"/>
                <w:color w:val="000000"/>
                <w:sz w:val="20"/>
              </w:rPr>
              <w:t>
Уровень образования:</w:t>
            </w:r>
          </w:p>
          <w:bookmarkEnd w:id="2934"/>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9" w:id="2935"/>
          <w:p>
            <w:pPr>
              <w:spacing w:after="20"/>
              <w:ind w:left="20"/>
              <w:jc w:val="both"/>
            </w:pPr>
            <w:r>
              <w:rPr>
                <w:rFonts w:ascii="Times New Roman"/>
                <w:b w:val="false"/>
                <w:i w:val="false"/>
                <w:color w:val="000000"/>
                <w:sz w:val="20"/>
              </w:rPr>
              <w:t>
Специальность:</w:t>
            </w:r>
          </w:p>
          <w:bookmarkEnd w:id="2935"/>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0" w:id="2936"/>
          <w:p>
            <w:pPr>
              <w:spacing w:after="20"/>
              <w:ind w:left="20"/>
              <w:jc w:val="both"/>
            </w:pPr>
            <w:r>
              <w:rPr>
                <w:rFonts w:ascii="Times New Roman"/>
                <w:b w:val="false"/>
                <w:i w:val="false"/>
                <w:color w:val="000000"/>
                <w:sz w:val="20"/>
              </w:rPr>
              <w:t>
Квалификация:</w:t>
            </w:r>
          </w:p>
          <w:bookmarkEnd w:id="293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1" w:id="2937"/>
          <w:p>
            <w:pPr>
              <w:spacing w:after="20"/>
              <w:ind w:left="20"/>
              <w:jc w:val="both"/>
            </w:pPr>
            <w:r>
              <w:rPr>
                <w:rFonts w:ascii="Times New Roman"/>
                <w:b w:val="false"/>
                <w:i w:val="false"/>
                <w:color w:val="000000"/>
                <w:sz w:val="20"/>
              </w:rPr>
              <w:t>
Уровень образования:</w:t>
            </w:r>
          </w:p>
          <w:bookmarkEnd w:id="2937"/>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2" w:id="2938"/>
          <w:p>
            <w:pPr>
              <w:spacing w:after="20"/>
              <w:ind w:left="20"/>
              <w:jc w:val="both"/>
            </w:pPr>
            <w:r>
              <w:rPr>
                <w:rFonts w:ascii="Times New Roman"/>
                <w:b w:val="false"/>
                <w:i w:val="false"/>
                <w:color w:val="000000"/>
                <w:sz w:val="20"/>
              </w:rPr>
              <w:t>
Специальность:</w:t>
            </w:r>
          </w:p>
          <w:bookmarkEnd w:id="293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3" w:id="2939"/>
          <w:p>
            <w:pPr>
              <w:spacing w:after="20"/>
              <w:ind w:left="20"/>
              <w:jc w:val="both"/>
            </w:pPr>
            <w:r>
              <w:rPr>
                <w:rFonts w:ascii="Times New Roman"/>
                <w:b w:val="false"/>
                <w:i w:val="false"/>
                <w:color w:val="000000"/>
                <w:sz w:val="20"/>
              </w:rPr>
              <w:t>
Квалификация:</w:t>
            </w:r>
          </w:p>
          <w:bookmarkEnd w:id="293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8159-3-004 - Гладильщик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Влажно-тепловая обработка различных деталей и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Влажно-тепловая обработка на различном оборудовании готовых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 w:id="2940"/>
          <w:p>
            <w:pPr>
              <w:spacing w:after="20"/>
              <w:ind w:left="20"/>
              <w:jc w:val="both"/>
            </w:pPr>
            <w:r>
              <w:rPr>
                <w:rFonts w:ascii="Times New Roman"/>
                <w:b w:val="false"/>
                <w:i w:val="false"/>
                <w:color w:val="000000"/>
                <w:sz w:val="20"/>
              </w:rPr>
              <w:t>
Трудовая функция 1:</w:t>
            </w:r>
          </w:p>
          <w:bookmarkEnd w:id="2940"/>
          <w:p>
            <w:pPr>
              <w:spacing w:after="20"/>
              <w:ind w:left="20"/>
              <w:jc w:val="both"/>
            </w:pPr>
            <w:r>
              <w:rPr>
                <w:rFonts w:ascii="Times New Roman"/>
                <w:b w:val="false"/>
                <w:i w:val="false"/>
                <w:color w:val="000000"/>
                <w:sz w:val="20"/>
              </w:rPr>
              <w:t>
Влажно-тепловая обработка на различном оборудовании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2941"/>
          <w:p>
            <w:pPr>
              <w:spacing w:after="20"/>
              <w:ind w:left="20"/>
              <w:jc w:val="both"/>
            </w:pPr>
            <w:r>
              <w:rPr>
                <w:rFonts w:ascii="Times New Roman"/>
                <w:b w:val="false"/>
                <w:i w:val="false"/>
                <w:color w:val="000000"/>
                <w:sz w:val="20"/>
              </w:rPr>
              <w:t>
Навык 1:</w:t>
            </w:r>
          </w:p>
          <w:bookmarkEnd w:id="2941"/>
          <w:p>
            <w:pPr>
              <w:spacing w:after="20"/>
              <w:ind w:left="20"/>
              <w:jc w:val="both"/>
            </w:pPr>
            <w:r>
              <w:rPr>
                <w:rFonts w:ascii="Times New Roman"/>
                <w:b w:val="false"/>
                <w:i w:val="false"/>
                <w:color w:val="000000"/>
                <w:sz w:val="20"/>
              </w:rPr>
              <w:t>
Обработка особо сложных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6" w:id="2942"/>
          <w:p>
            <w:pPr>
              <w:spacing w:after="20"/>
              <w:ind w:left="20"/>
              <w:jc w:val="both"/>
            </w:pPr>
            <w:r>
              <w:rPr>
                <w:rFonts w:ascii="Times New Roman"/>
                <w:b w:val="false"/>
                <w:i w:val="false"/>
                <w:color w:val="000000"/>
                <w:sz w:val="20"/>
              </w:rPr>
              <w:t>
Умения:</w:t>
            </w:r>
          </w:p>
          <w:bookmarkEnd w:id="2942"/>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ВТО на различном оборудовании готовых изделий: пальто, шинелей, верхних меховых изделий, плащей, курток, пиджаков, фраков, визиток, мундиров, кителей, жакетов на прокладке и подкладке.</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Формовать чашки бюстгальтеров.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отпаривание, правку, сушку кепи, фуражек, шапок-ушанок из различных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2943"/>
          <w:p>
            <w:pPr>
              <w:spacing w:after="20"/>
              <w:ind w:left="20"/>
              <w:jc w:val="both"/>
            </w:pPr>
            <w:r>
              <w:rPr>
                <w:rFonts w:ascii="Times New Roman"/>
                <w:b w:val="false"/>
                <w:i w:val="false"/>
                <w:color w:val="000000"/>
                <w:sz w:val="20"/>
              </w:rPr>
              <w:t>
Знания:</w:t>
            </w:r>
          </w:p>
          <w:bookmarkEnd w:id="2943"/>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влажно-тепловой обработки указанного ассортимента.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оборудования, применяемого для влажно-тепловой обработки швейных изделий указанного ассортимента.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сложных задач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Термоотделочник швейных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Карточка профессии "Конструктор одежды":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 одежды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5" w:id="2944"/>
          <w:p>
            <w:pPr>
              <w:spacing w:after="20"/>
              <w:ind w:left="20"/>
              <w:jc w:val="both"/>
            </w:pPr>
            <w:r>
              <w:rPr>
                <w:rFonts w:ascii="Times New Roman"/>
                <w:b w:val="false"/>
                <w:i w:val="false"/>
                <w:color w:val="000000"/>
                <w:sz w:val="20"/>
              </w:rPr>
              <w:t>
Уровень образования:</w:t>
            </w:r>
          </w:p>
          <w:bookmarkEnd w:id="2944"/>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6" w:id="2945"/>
          <w:p>
            <w:pPr>
              <w:spacing w:after="20"/>
              <w:ind w:left="20"/>
              <w:jc w:val="both"/>
            </w:pPr>
            <w:r>
              <w:rPr>
                <w:rFonts w:ascii="Times New Roman"/>
                <w:b w:val="false"/>
                <w:i w:val="false"/>
                <w:color w:val="000000"/>
                <w:sz w:val="20"/>
              </w:rPr>
              <w:t>
Специальность:</w:t>
            </w:r>
          </w:p>
          <w:bookmarkEnd w:id="2945"/>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 w:id="2946"/>
          <w:p>
            <w:pPr>
              <w:spacing w:after="20"/>
              <w:ind w:left="20"/>
              <w:jc w:val="both"/>
            </w:pPr>
            <w:r>
              <w:rPr>
                <w:rFonts w:ascii="Times New Roman"/>
                <w:b w:val="false"/>
                <w:i w:val="false"/>
                <w:color w:val="000000"/>
                <w:sz w:val="20"/>
              </w:rPr>
              <w:t>
Квалификация:</w:t>
            </w:r>
          </w:p>
          <w:bookmarkEnd w:id="294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12 месяцев в отрасли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8" w:id="2947"/>
          <w:p>
            <w:pPr>
              <w:spacing w:after="20"/>
              <w:ind w:left="20"/>
              <w:jc w:val="both"/>
            </w:pPr>
            <w:r>
              <w:rPr>
                <w:rFonts w:ascii="Times New Roman"/>
                <w:b w:val="false"/>
                <w:i w:val="false"/>
                <w:color w:val="000000"/>
                <w:sz w:val="20"/>
              </w:rPr>
              <w:t>
2163-1-010 - Модельер-конструктор</w:t>
            </w:r>
          </w:p>
          <w:bookmarkEnd w:id="2947"/>
          <w:p>
            <w:pPr>
              <w:spacing w:after="20"/>
              <w:ind w:left="20"/>
              <w:jc w:val="both"/>
            </w:pPr>
            <w:r>
              <w:rPr>
                <w:rFonts w:ascii="Times New Roman"/>
                <w:b w:val="false"/>
                <w:i w:val="false"/>
                <w:color w:val="000000"/>
                <w:sz w:val="20"/>
              </w:rPr>
              <w:t>
2163-1-009 - Модельер одежды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и моделирование одежды из текстильных материалов с учетом потребительского спроса, тенденций моды, современных технологий производства и систем конструирования и моделирования, разработка лекал для серийного производства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по моделированию и конструированию моделей одежды и разработке лекал на основе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9" w:id="2948"/>
          <w:p>
            <w:pPr>
              <w:spacing w:after="20"/>
              <w:ind w:left="20"/>
              <w:jc w:val="both"/>
            </w:pPr>
            <w:r>
              <w:rPr>
                <w:rFonts w:ascii="Times New Roman"/>
                <w:b w:val="false"/>
                <w:i w:val="false"/>
                <w:color w:val="000000"/>
                <w:sz w:val="20"/>
              </w:rPr>
              <w:t>
Трудовая функция 1:</w:t>
            </w:r>
          </w:p>
          <w:bookmarkEnd w:id="2948"/>
          <w:p>
            <w:pPr>
              <w:spacing w:after="20"/>
              <w:ind w:left="20"/>
              <w:jc w:val="both"/>
            </w:pPr>
            <w:r>
              <w:rPr>
                <w:rFonts w:ascii="Times New Roman"/>
                <w:b w:val="false"/>
                <w:i w:val="false"/>
                <w:color w:val="000000"/>
                <w:sz w:val="20"/>
              </w:rPr>
              <w:t>
Выполнение работ по моделированию и конструированию моделей одежды и разработке лекал на основе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0" w:id="2949"/>
          <w:p>
            <w:pPr>
              <w:spacing w:after="20"/>
              <w:ind w:left="20"/>
              <w:jc w:val="both"/>
            </w:pPr>
            <w:r>
              <w:rPr>
                <w:rFonts w:ascii="Times New Roman"/>
                <w:b w:val="false"/>
                <w:i w:val="false"/>
                <w:color w:val="000000"/>
                <w:sz w:val="20"/>
              </w:rPr>
              <w:t>
Навык 1:</w:t>
            </w:r>
          </w:p>
          <w:bookmarkEnd w:id="2949"/>
          <w:p>
            <w:pPr>
              <w:spacing w:after="20"/>
              <w:ind w:left="20"/>
              <w:jc w:val="both"/>
            </w:pPr>
            <w:r>
              <w:rPr>
                <w:rFonts w:ascii="Times New Roman"/>
                <w:b w:val="false"/>
                <w:i w:val="false"/>
                <w:color w:val="000000"/>
                <w:sz w:val="20"/>
              </w:rPr>
              <w:t>
Выполнение работ по проведению предпроектных 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1" w:id="2950"/>
          <w:p>
            <w:pPr>
              <w:spacing w:after="20"/>
              <w:ind w:left="20"/>
              <w:jc w:val="both"/>
            </w:pPr>
            <w:r>
              <w:rPr>
                <w:rFonts w:ascii="Times New Roman"/>
                <w:b w:val="false"/>
                <w:i w:val="false"/>
                <w:color w:val="000000"/>
                <w:sz w:val="20"/>
              </w:rPr>
              <w:t>
Умения:</w:t>
            </w:r>
          </w:p>
          <w:bookmarkEnd w:id="2950"/>
          <w:p>
            <w:pPr>
              <w:spacing w:after="20"/>
              <w:ind w:left="20"/>
              <w:jc w:val="both"/>
            </w:pPr>
            <w:r>
              <w:rPr>
                <w:rFonts w:ascii="Times New Roman"/>
                <w:b w:val="false"/>
                <w:i w:val="false"/>
                <w:color w:val="000000"/>
                <w:sz w:val="20"/>
              </w:rPr>
              <w:t>
</w:t>
            </w:r>
            <w:r>
              <w:rPr>
                <w:rFonts w:ascii="Times New Roman"/>
                <w:b w:val="false"/>
                <w:i w:val="false"/>
                <w:color w:val="000000"/>
                <w:sz w:val="20"/>
              </w:rPr>
              <w:t>1. Исследовать требования, пожелания и предпочтения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Мониторить существующие аналоги моделей/коллекций одежды и изучать модные тенденции в дизайне швейных и трикотажных изделий различного ассортимента;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Визуализировать идеи, проводить подготовку презентационных материалов конструктора вручную или с помощью компьютерных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4. Оформлять отчеты и презентационные материалы о предпроектных исследованиях.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порядок внутреннего трудового распорядка.</w:t>
            </w:r>
          </w:p>
          <w:p>
            <w:pPr>
              <w:spacing w:after="20"/>
              <w:ind w:left="20"/>
              <w:jc w:val="both"/>
            </w:pPr>
            <w:r>
              <w:rPr>
                <w:rFonts w:ascii="Times New Roman"/>
                <w:b w:val="false"/>
                <w:i w:val="false"/>
                <w:color w:val="000000"/>
                <w:sz w:val="20"/>
              </w:rPr>
              <w:t>
6.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7" w:id="2951"/>
          <w:p>
            <w:pPr>
              <w:spacing w:after="20"/>
              <w:ind w:left="20"/>
              <w:jc w:val="both"/>
            </w:pPr>
            <w:r>
              <w:rPr>
                <w:rFonts w:ascii="Times New Roman"/>
                <w:b w:val="false"/>
                <w:i w:val="false"/>
                <w:color w:val="000000"/>
                <w:sz w:val="20"/>
              </w:rPr>
              <w:t>
Знания:</w:t>
            </w:r>
          </w:p>
          <w:bookmarkEnd w:id="2951"/>
          <w:p>
            <w:pPr>
              <w:spacing w:after="20"/>
              <w:ind w:left="20"/>
              <w:jc w:val="both"/>
            </w:pPr>
            <w:r>
              <w:rPr>
                <w:rFonts w:ascii="Times New Roman"/>
                <w:b w:val="false"/>
                <w:i w:val="false"/>
                <w:color w:val="000000"/>
                <w:sz w:val="20"/>
              </w:rPr>
              <w:t>
</w:t>
            </w:r>
            <w:r>
              <w:rPr>
                <w:rFonts w:ascii="Times New Roman"/>
                <w:b w:val="false"/>
                <w:i w:val="false"/>
                <w:color w:val="000000"/>
                <w:sz w:val="20"/>
              </w:rPr>
              <w:t>1. Источники и современные технологии сбора информации для предпроектных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приемы и методы художественно-графических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Компьютерные программы, предназначенные для визуализации и презентации.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предъявляемые к разработке и оформлению эскизов, презентаций и отчетной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охраны труда, противопожарной безопасности.</w:t>
            </w:r>
          </w:p>
          <w:p>
            <w:pPr>
              <w:spacing w:after="20"/>
              <w:ind w:left="20"/>
              <w:jc w:val="both"/>
            </w:pPr>
            <w:r>
              <w:rPr>
                <w:rFonts w:ascii="Times New Roman"/>
                <w:b w:val="false"/>
                <w:i w:val="false"/>
                <w:color w:val="000000"/>
                <w:sz w:val="20"/>
              </w:rPr>
              <w:t>
6. Психология общения и профессиональная этика.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3" w:id="2952"/>
          <w:p>
            <w:pPr>
              <w:spacing w:after="20"/>
              <w:ind w:left="20"/>
              <w:jc w:val="both"/>
            </w:pPr>
            <w:r>
              <w:rPr>
                <w:rFonts w:ascii="Times New Roman"/>
                <w:b w:val="false"/>
                <w:i w:val="false"/>
                <w:color w:val="000000"/>
                <w:sz w:val="20"/>
              </w:rPr>
              <w:t>
Навык 2:</w:t>
            </w:r>
          </w:p>
          <w:bookmarkEnd w:id="2952"/>
          <w:p>
            <w:pPr>
              <w:spacing w:after="20"/>
              <w:ind w:left="20"/>
              <w:jc w:val="both"/>
            </w:pPr>
            <w:r>
              <w:rPr>
                <w:rFonts w:ascii="Times New Roman"/>
                <w:b w:val="false"/>
                <w:i w:val="false"/>
                <w:color w:val="000000"/>
                <w:sz w:val="20"/>
              </w:rPr>
              <w:t>
Выполнение работ по моделированию и конструированию моделей одежды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4" w:id="2953"/>
          <w:p>
            <w:pPr>
              <w:spacing w:after="20"/>
              <w:ind w:left="20"/>
              <w:jc w:val="both"/>
            </w:pPr>
            <w:r>
              <w:rPr>
                <w:rFonts w:ascii="Times New Roman"/>
                <w:b w:val="false"/>
                <w:i w:val="false"/>
                <w:color w:val="000000"/>
                <w:sz w:val="20"/>
              </w:rPr>
              <w:t>
Умения:</w:t>
            </w:r>
          </w:p>
          <w:bookmarkEnd w:id="2953"/>
          <w:p>
            <w:pPr>
              <w:spacing w:after="20"/>
              <w:ind w:left="20"/>
              <w:jc w:val="both"/>
            </w:pPr>
            <w:r>
              <w:rPr>
                <w:rFonts w:ascii="Times New Roman"/>
                <w:b w:val="false"/>
                <w:i w:val="false"/>
                <w:color w:val="000000"/>
                <w:sz w:val="20"/>
              </w:rPr>
              <w:t>
</w:t>
            </w:r>
            <w:r>
              <w:rPr>
                <w:rFonts w:ascii="Times New Roman"/>
                <w:b w:val="false"/>
                <w:i w:val="false"/>
                <w:color w:val="000000"/>
                <w:sz w:val="20"/>
              </w:rPr>
              <w:t>1. Прорабатывать (уточнение и корректировка) художественные и технические эскизы и чертежи.</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Формировать актуальный ассортимент коллекции тканей, фурнитуры, прикладных материалов, деталей внешнего оформления моделей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Отрисовывать модели одежды для рабочего каталога.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Отрабатывать конструкции одежды (опытных и эталонных образцов).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необходимые расчеты для разработки конструкции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Устранять незначительные конструктивные и технологические дефекты образцов моделей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Прорабатывать рабочие чертежи.</w:t>
            </w:r>
          </w:p>
          <w:p>
            <w:pPr>
              <w:spacing w:after="20"/>
              <w:ind w:left="20"/>
              <w:jc w:val="both"/>
            </w:pPr>
            <w:r>
              <w:rPr>
                <w:rFonts w:ascii="Times New Roman"/>
                <w:b w:val="false"/>
                <w:i w:val="false"/>
                <w:color w:val="000000"/>
                <w:sz w:val="20"/>
              </w:rPr>
              <w:t>
8. Разрабатывать частично и оформлять комплект сопроводительных документов и презентационных материалов к создаваемым моделям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2" w:id="2954"/>
          <w:p>
            <w:pPr>
              <w:spacing w:after="20"/>
              <w:ind w:left="20"/>
              <w:jc w:val="both"/>
            </w:pPr>
            <w:r>
              <w:rPr>
                <w:rFonts w:ascii="Times New Roman"/>
                <w:b w:val="false"/>
                <w:i w:val="false"/>
                <w:color w:val="000000"/>
                <w:sz w:val="20"/>
              </w:rPr>
              <w:t>
Знания:</w:t>
            </w:r>
          </w:p>
          <w:bookmarkEnd w:id="2954"/>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разработке и оформлению эскизов и конструкторско-технологической документации моделей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приемы и методы художественно-графических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Конфекционирование тканей и фурнитуры.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конструирования и технического моделирования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Компьютерные программы, предназначенные для конструирования и моделирования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6.Анатомо-физиологические, антропометрические и биомеханические основы проектирования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Показатели качества современной одежды (потребительские, техникоэкономические), средства и методы их квалиметрии.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Конструктивное направление моды.</w:t>
            </w:r>
          </w:p>
          <w:p>
            <w:pPr>
              <w:spacing w:after="20"/>
              <w:ind w:left="20"/>
              <w:jc w:val="both"/>
            </w:pPr>
            <w:r>
              <w:rPr>
                <w:rFonts w:ascii="Times New Roman"/>
                <w:b w:val="false"/>
                <w:i w:val="false"/>
                <w:color w:val="000000"/>
                <w:sz w:val="20"/>
              </w:rPr>
              <w:t>
</w:t>
            </w:r>
            <w:r>
              <w:rPr>
                <w:rFonts w:ascii="Times New Roman"/>
                <w:b w:val="false"/>
                <w:i w:val="false"/>
                <w:color w:val="000000"/>
                <w:sz w:val="20"/>
              </w:rPr>
              <w:t>9. Требования нормативных документов к основным видам продукции (услуг) и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Государственные и отраслевые стандарты, технические условия и технические требования, регламентирующие процесс изготовления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Психология общения и профессиональная этика.</w:t>
            </w:r>
          </w:p>
          <w:p>
            <w:pPr>
              <w:spacing w:after="20"/>
              <w:ind w:left="20"/>
              <w:jc w:val="both"/>
            </w:pPr>
            <w:r>
              <w:rPr>
                <w:rFonts w:ascii="Times New Roman"/>
                <w:b w:val="false"/>
                <w:i w:val="false"/>
                <w:color w:val="000000"/>
                <w:sz w:val="20"/>
              </w:rPr>
              <w:t>
12. Требования охраны труда, противопожарной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4" w:id="2955"/>
          <w:p>
            <w:pPr>
              <w:spacing w:after="20"/>
              <w:ind w:left="20"/>
              <w:jc w:val="both"/>
            </w:pPr>
            <w:r>
              <w:rPr>
                <w:rFonts w:ascii="Times New Roman"/>
                <w:b w:val="false"/>
                <w:i w:val="false"/>
                <w:color w:val="000000"/>
                <w:sz w:val="20"/>
              </w:rPr>
              <w:t>
Навык 3:</w:t>
            </w:r>
          </w:p>
          <w:bookmarkEnd w:id="2955"/>
          <w:p>
            <w:pPr>
              <w:spacing w:after="20"/>
              <w:ind w:left="20"/>
              <w:jc w:val="both"/>
            </w:pPr>
            <w:r>
              <w:rPr>
                <w:rFonts w:ascii="Times New Roman"/>
                <w:b w:val="false"/>
                <w:i w:val="false"/>
                <w:color w:val="000000"/>
                <w:sz w:val="20"/>
              </w:rPr>
              <w:t>
Разработка комплекта лекал деталей моделей одежды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5" w:id="2956"/>
          <w:p>
            <w:pPr>
              <w:spacing w:after="20"/>
              <w:ind w:left="20"/>
              <w:jc w:val="both"/>
            </w:pPr>
            <w:r>
              <w:rPr>
                <w:rFonts w:ascii="Times New Roman"/>
                <w:b w:val="false"/>
                <w:i w:val="false"/>
                <w:color w:val="000000"/>
                <w:sz w:val="20"/>
              </w:rPr>
              <w:t>
Умения:</w:t>
            </w:r>
          </w:p>
          <w:bookmarkEnd w:id="2956"/>
          <w:p>
            <w:pPr>
              <w:spacing w:after="20"/>
              <w:ind w:left="20"/>
              <w:jc w:val="both"/>
            </w:pPr>
            <w:r>
              <w:rPr>
                <w:rFonts w:ascii="Times New Roman"/>
                <w:b w:val="false"/>
                <w:i w:val="false"/>
                <w:color w:val="000000"/>
                <w:sz w:val="20"/>
              </w:rPr>
              <w:t>
</w:t>
            </w:r>
            <w:r>
              <w:rPr>
                <w:rFonts w:ascii="Times New Roman"/>
                <w:b w:val="false"/>
                <w:i w:val="false"/>
                <w:color w:val="000000"/>
                <w:sz w:val="20"/>
              </w:rPr>
              <w:t>1. Строить контрольные, рабочие и вспомогательные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градацию контрольных, рабочих и вспомогательных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Вырезать лекала на специальном оборудовании или вручную с нанесением на лекалах установленных обозначений;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раскладку лекал в соответствии с установленными техническими условиями, допусками и нормами расхода материалов;</w:t>
            </w:r>
          </w:p>
          <w:p>
            <w:pPr>
              <w:spacing w:after="20"/>
              <w:ind w:left="20"/>
              <w:jc w:val="both"/>
            </w:pPr>
            <w:r>
              <w:rPr>
                <w:rFonts w:ascii="Times New Roman"/>
                <w:b w:val="false"/>
                <w:i w:val="false"/>
                <w:color w:val="000000"/>
                <w:sz w:val="20"/>
              </w:rPr>
              <w:t>
5. Измерять площади лекал.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0" w:id="2957"/>
          <w:p>
            <w:pPr>
              <w:spacing w:after="20"/>
              <w:ind w:left="20"/>
              <w:jc w:val="both"/>
            </w:pPr>
            <w:r>
              <w:rPr>
                <w:rFonts w:ascii="Times New Roman"/>
                <w:b w:val="false"/>
                <w:i w:val="false"/>
                <w:color w:val="000000"/>
                <w:sz w:val="20"/>
              </w:rPr>
              <w:t>
Знания:</w:t>
            </w:r>
          </w:p>
          <w:bookmarkEnd w:id="2957"/>
          <w:p>
            <w:pPr>
              <w:spacing w:after="20"/>
              <w:ind w:left="20"/>
              <w:jc w:val="both"/>
            </w:pPr>
            <w:r>
              <w:rPr>
                <w:rFonts w:ascii="Times New Roman"/>
                <w:b w:val="false"/>
                <w:i w:val="false"/>
                <w:color w:val="000000"/>
                <w:sz w:val="20"/>
              </w:rPr>
              <w:t>
</w:t>
            </w:r>
            <w:r>
              <w:rPr>
                <w:rFonts w:ascii="Times New Roman"/>
                <w:b w:val="false"/>
                <w:i w:val="false"/>
                <w:color w:val="000000"/>
                <w:sz w:val="20"/>
              </w:rPr>
              <w:t>1. Процессы разработки и оформления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градации лекал, направления их совершенствования;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рациональной раскладки лекал и ее последующего измерения;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Устройство и технико-эксплуатационные характеристики оборудования, используемого для изготовления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и приемы копирования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6. Ассортимент одежды, наименование и количество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Технические условия на изготовление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8. Требования нормативных документов к основным видам продукции (услуг) и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Государственные и отраслевые стандарты, технические условия и технические требования, регламентирующие процесс изготовления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10. Психологию общения и профессиональная этика;</w:t>
            </w:r>
          </w:p>
          <w:p>
            <w:pPr>
              <w:spacing w:after="20"/>
              <w:ind w:left="20"/>
              <w:jc w:val="both"/>
            </w:pPr>
            <w:r>
              <w:rPr>
                <w:rFonts w:ascii="Times New Roman"/>
                <w:b w:val="false"/>
                <w:i w:val="false"/>
                <w:color w:val="000000"/>
                <w:sz w:val="20"/>
              </w:rPr>
              <w:t>
11.Требования охраны труда, противопожарной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1" w:id="2958"/>
          <w:p>
            <w:pPr>
              <w:spacing w:after="20"/>
              <w:ind w:left="20"/>
              <w:jc w:val="both"/>
            </w:pPr>
            <w:r>
              <w:rPr>
                <w:rFonts w:ascii="Times New Roman"/>
                <w:b w:val="false"/>
                <w:i w:val="false"/>
                <w:color w:val="000000"/>
                <w:sz w:val="20"/>
              </w:rPr>
              <w:t>
Навык 4:</w:t>
            </w:r>
          </w:p>
          <w:bookmarkEnd w:id="2958"/>
          <w:p>
            <w:pPr>
              <w:spacing w:after="20"/>
              <w:ind w:left="20"/>
              <w:jc w:val="both"/>
            </w:pPr>
            <w:r>
              <w:rPr>
                <w:rFonts w:ascii="Times New Roman"/>
                <w:b w:val="false"/>
                <w:i w:val="false"/>
                <w:color w:val="000000"/>
                <w:sz w:val="20"/>
              </w:rPr>
              <w:t>
Внесение изменений/дополнений в разработанные конструкции моделей одежды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2" w:id="2959"/>
          <w:p>
            <w:pPr>
              <w:spacing w:after="20"/>
              <w:ind w:left="20"/>
              <w:jc w:val="both"/>
            </w:pPr>
            <w:r>
              <w:rPr>
                <w:rFonts w:ascii="Times New Roman"/>
                <w:b w:val="false"/>
                <w:i w:val="false"/>
                <w:color w:val="000000"/>
                <w:sz w:val="20"/>
              </w:rPr>
              <w:t>
Умения:</w:t>
            </w:r>
          </w:p>
          <w:bookmarkEnd w:id="2959"/>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требования к новой конструкции с учетом изменения потребительских и технико-экономических, требований, требований безопасности, появления современных технологий, конструктивного направления моды, новых материалов, изменившихся производственно-технологических возможностей;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разработанные модели одежды на соответствие изменившимся требованиям потребителя, тенденциям моды, производственно-технологическим возможностям, новым материалам, потребительским и технико-экономическим показателям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Вносить предложения по улучшению конструкции, модельных особенностей одежды в соответствии с изменившимися требованиями, производственными возможностями и новыми материалами;</w:t>
            </w:r>
          </w:p>
          <w:p>
            <w:pPr>
              <w:spacing w:after="20"/>
              <w:ind w:left="20"/>
              <w:jc w:val="both"/>
            </w:pPr>
            <w:r>
              <w:rPr>
                <w:rFonts w:ascii="Times New Roman"/>
                <w:b w:val="false"/>
                <w:i w:val="false"/>
                <w:color w:val="000000"/>
                <w:sz w:val="20"/>
              </w:rPr>
              <w:t>
4. Вносить изменения в разработанные чертежи конструкций моделей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6" w:id="2960"/>
          <w:p>
            <w:pPr>
              <w:spacing w:after="20"/>
              <w:ind w:left="20"/>
              <w:jc w:val="both"/>
            </w:pPr>
            <w:r>
              <w:rPr>
                <w:rFonts w:ascii="Times New Roman"/>
                <w:b w:val="false"/>
                <w:i w:val="false"/>
                <w:color w:val="000000"/>
                <w:sz w:val="20"/>
              </w:rPr>
              <w:t>
Знания:</w:t>
            </w:r>
          </w:p>
          <w:bookmarkEnd w:id="2960"/>
          <w:p>
            <w:pPr>
              <w:spacing w:after="20"/>
              <w:ind w:left="20"/>
              <w:jc w:val="both"/>
            </w:pPr>
            <w:r>
              <w:rPr>
                <w:rFonts w:ascii="Times New Roman"/>
                <w:b w:val="false"/>
                <w:i w:val="false"/>
                <w:color w:val="000000"/>
                <w:sz w:val="20"/>
              </w:rPr>
              <w:t>
</w:t>
            </w:r>
            <w:r>
              <w:rPr>
                <w:rFonts w:ascii="Times New Roman"/>
                <w:b w:val="false"/>
                <w:i w:val="false"/>
                <w:color w:val="000000"/>
                <w:sz w:val="20"/>
              </w:rPr>
              <w:t>1. Источники информации о новых тенденциях в одежде;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Знание передовых технологий, материалов и производственных возможностей;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нормативных документов к основным видам продукции (услуг) и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Показатели качества современной одежды (потребительские, техникоэкономические), средства и методы их квалиметрии;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Конструктивное направление моды;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Государственные и отраслевые стандарты, технические условия и технические требования, регламентирующие процесс изготовления швейных изделий;</w:t>
            </w:r>
          </w:p>
          <w:p>
            <w:pPr>
              <w:spacing w:after="20"/>
              <w:ind w:left="20"/>
              <w:jc w:val="both"/>
            </w:pPr>
            <w:r>
              <w:rPr>
                <w:rFonts w:ascii="Times New Roman"/>
                <w:b w:val="false"/>
                <w:i w:val="false"/>
                <w:color w:val="000000"/>
                <w:sz w:val="20"/>
              </w:rPr>
              <w:t>
8. Требования охраны труда, противопожарной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3" w:id="2961"/>
          <w:p>
            <w:pPr>
              <w:spacing w:after="20"/>
              <w:ind w:left="20"/>
              <w:jc w:val="both"/>
            </w:pPr>
            <w:r>
              <w:rPr>
                <w:rFonts w:ascii="Times New Roman"/>
                <w:b w:val="false"/>
                <w:i w:val="false"/>
                <w:color w:val="000000"/>
                <w:sz w:val="20"/>
              </w:rPr>
              <w:t>
Аккуратность;</w:t>
            </w:r>
          </w:p>
          <w:bookmarkEnd w:id="2961"/>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Пунктуальность;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Усидчивость;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ловкость и сноровка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Тонкое цветоразличение;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и интерес к инновационным методам;</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w:t>
            </w:r>
            <w:r>
              <w:rPr>
                <w:rFonts w:ascii="Times New Roman"/>
                <w:b w:val="false"/>
                <w:i w:val="false"/>
                <w:color w:val="000000"/>
                <w:sz w:val="20"/>
              </w:rPr>
              <w:t>Склонность к выполнению однообразных и монотонных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интенсивно работать в течение длительного времени без снижения результативности;</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Модельер-конструктор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Карточка профессии "Оператор-швея":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Оператор-швея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5" w:id="2962"/>
          <w:p>
            <w:pPr>
              <w:spacing w:after="20"/>
              <w:ind w:left="20"/>
              <w:jc w:val="both"/>
            </w:pPr>
            <w:r>
              <w:rPr>
                <w:rFonts w:ascii="Times New Roman"/>
                <w:b w:val="false"/>
                <w:i w:val="false"/>
                <w:color w:val="000000"/>
                <w:sz w:val="20"/>
              </w:rPr>
              <w:t xml:space="preserve">
Выпуск 46.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2962"/>
          <w:p>
            <w:pPr>
              <w:spacing w:after="20"/>
              <w:ind w:left="20"/>
              <w:jc w:val="both"/>
            </w:pPr>
            <w:r>
              <w:rPr>
                <w:rFonts w:ascii="Times New Roman"/>
                <w:b w:val="false"/>
                <w:i w:val="false"/>
                <w:color w:val="000000"/>
                <w:sz w:val="20"/>
              </w:rPr>
              <w:t>
Швея, 4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6" w:id="2963"/>
          <w:p>
            <w:pPr>
              <w:spacing w:after="20"/>
              <w:ind w:left="20"/>
              <w:jc w:val="both"/>
            </w:pPr>
            <w:r>
              <w:rPr>
                <w:rFonts w:ascii="Times New Roman"/>
                <w:b w:val="false"/>
                <w:i w:val="false"/>
                <w:color w:val="000000"/>
                <w:sz w:val="20"/>
              </w:rPr>
              <w:t>
Уровень образования:</w:t>
            </w:r>
          </w:p>
          <w:bookmarkEnd w:id="2963"/>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7" w:id="2964"/>
          <w:p>
            <w:pPr>
              <w:spacing w:after="20"/>
              <w:ind w:left="20"/>
              <w:jc w:val="both"/>
            </w:pPr>
            <w:r>
              <w:rPr>
                <w:rFonts w:ascii="Times New Roman"/>
                <w:b w:val="false"/>
                <w:i w:val="false"/>
                <w:color w:val="000000"/>
                <w:sz w:val="20"/>
              </w:rPr>
              <w:t>
Специальность:</w:t>
            </w:r>
          </w:p>
          <w:bookmarkEnd w:id="2964"/>
          <w:p>
            <w:pPr>
              <w:spacing w:after="20"/>
              <w:ind w:left="20"/>
              <w:jc w:val="both"/>
            </w:pPr>
            <w:r>
              <w:rPr>
                <w:rFonts w:ascii="Times New Roman"/>
                <w:b w:val="false"/>
                <w:i w:val="false"/>
                <w:color w:val="000000"/>
                <w:sz w:val="20"/>
              </w:rPr>
              <w:t>
Технология производства меховых и шубных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8" w:id="2965"/>
          <w:p>
            <w:pPr>
              <w:spacing w:after="20"/>
              <w:ind w:left="20"/>
              <w:jc w:val="both"/>
            </w:pPr>
            <w:r>
              <w:rPr>
                <w:rFonts w:ascii="Times New Roman"/>
                <w:b w:val="false"/>
                <w:i w:val="false"/>
                <w:color w:val="000000"/>
                <w:sz w:val="20"/>
              </w:rPr>
              <w:t>
Квалификация:</w:t>
            </w:r>
          </w:p>
          <w:bookmarkEnd w:id="296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7533-1-016 - Швея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 машинах или вручную операций по пошиву изделий из различных материалов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Ведение процесса обработки деталей,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9" w:id="2966"/>
          <w:p>
            <w:pPr>
              <w:spacing w:after="20"/>
              <w:ind w:left="20"/>
              <w:jc w:val="both"/>
            </w:pPr>
            <w:r>
              <w:rPr>
                <w:rFonts w:ascii="Times New Roman"/>
                <w:b w:val="false"/>
                <w:i w:val="false"/>
                <w:color w:val="000000"/>
                <w:sz w:val="20"/>
              </w:rPr>
              <w:t>
Трудовая функция 1:</w:t>
            </w:r>
          </w:p>
          <w:bookmarkEnd w:id="2966"/>
          <w:p>
            <w:pPr>
              <w:spacing w:after="20"/>
              <w:ind w:left="20"/>
              <w:jc w:val="both"/>
            </w:pPr>
            <w:r>
              <w:rPr>
                <w:rFonts w:ascii="Times New Roman"/>
                <w:b w:val="false"/>
                <w:i w:val="false"/>
                <w:color w:val="000000"/>
                <w:sz w:val="20"/>
              </w:rPr>
              <w:t>
Ведение процесса обработки деталей,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0" w:id="2967"/>
          <w:p>
            <w:pPr>
              <w:spacing w:after="20"/>
              <w:ind w:left="20"/>
              <w:jc w:val="both"/>
            </w:pPr>
            <w:r>
              <w:rPr>
                <w:rFonts w:ascii="Times New Roman"/>
                <w:b w:val="false"/>
                <w:i w:val="false"/>
                <w:color w:val="000000"/>
                <w:sz w:val="20"/>
              </w:rPr>
              <w:t>
Навык 1:</w:t>
            </w:r>
          </w:p>
          <w:bookmarkEnd w:id="2967"/>
          <w:p>
            <w:pPr>
              <w:spacing w:after="20"/>
              <w:ind w:left="20"/>
              <w:jc w:val="both"/>
            </w:pPr>
            <w:r>
              <w:rPr>
                <w:rFonts w:ascii="Times New Roman"/>
                <w:b w:val="false"/>
                <w:i w:val="false"/>
                <w:color w:val="000000"/>
                <w:sz w:val="20"/>
              </w:rPr>
              <w:t>
Обработка особо сложных швейных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1" w:id="2968"/>
          <w:p>
            <w:pPr>
              <w:spacing w:after="20"/>
              <w:ind w:left="20"/>
              <w:jc w:val="both"/>
            </w:pPr>
            <w:r>
              <w:rPr>
                <w:rFonts w:ascii="Times New Roman"/>
                <w:b w:val="false"/>
                <w:i w:val="false"/>
                <w:color w:val="000000"/>
                <w:sz w:val="20"/>
              </w:rPr>
              <w:t>
Умения:</w:t>
            </w:r>
          </w:p>
          <w:bookmarkEnd w:id="2968"/>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процесс изготовления особо сложных изделий на швейном автоматическом или полуавтоматическом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процесс раскроя различных материалов на автоматизированном раскройном комплексе с программным управлением;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техническое обслуживание автоматизированного раскройного комплекса;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6" w:id="2969"/>
          <w:p>
            <w:pPr>
              <w:spacing w:after="20"/>
              <w:ind w:left="20"/>
              <w:jc w:val="both"/>
            </w:pPr>
            <w:r>
              <w:rPr>
                <w:rFonts w:ascii="Times New Roman"/>
                <w:b w:val="false"/>
                <w:i w:val="false"/>
                <w:color w:val="000000"/>
                <w:sz w:val="20"/>
              </w:rPr>
              <w:t>
Знания:</w:t>
            </w:r>
          </w:p>
          <w:bookmarkEnd w:id="2969"/>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обслуживаемого оборудования, и способы его наладки;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 работы и правила эксплуатации автоматизированного раскройного комплекса, корректировку режимов раскроя;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0" w:id="2970"/>
          <w:p>
            <w:pPr>
              <w:spacing w:after="20"/>
              <w:ind w:left="20"/>
              <w:jc w:val="both"/>
            </w:pPr>
            <w:r>
              <w:rPr>
                <w:rFonts w:ascii="Times New Roman"/>
                <w:b w:val="false"/>
                <w:i w:val="false"/>
                <w:color w:val="000000"/>
                <w:sz w:val="20"/>
              </w:rPr>
              <w:t>
Навык 2:</w:t>
            </w:r>
          </w:p>
          <w:bookmarkEnd w:id="2970"/>
          <w:p>
            <w:pPr>
              <w:spacing w:after="20"/>
              <w:ind w:left="20"/>
              <w:jc w:val="both"/>
            </w:pPr>
            <w:r>
              <w:rPr>
                <w:rFonts w:ascii="Times New Roman"/>
                <w:b w:val="false"/>
                <w:i w:val="false"/>
                <w:color w:val="000000"/>
                <w:sz w:val="20"/>
              </w:rPr>
              <w:t>
Выявление и устранение недостатков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1" w:id="2971"/>
          <w:p>
            <w:pPr>
              <w:spacing w:after="20"/>
              <w:ind w:left="20"/>
              <w:jc w:val="both"/>
            </w:pPr>
            <w:r>
              <w:rPr>
                <w:rFonts w:ascii="Times New Roman"/>
                <w:b w:val="false"/>
                <w:i w:val="false"/>
                <w:color w:val="000000"/>
                <w:sz w:val="20"/>
              </w:rPr>
              <w:t>
Умения:</w:t>
            </w:r>
          </w:p>
          <w:bookmarkEnd w:id="2971"/>
          <w:p>
            <w:pPr>
              <w:spacing w:after="20"/>
              <w:ind w:left="20"/>
              <w:jc w:val="both"/>
            </w:pPr>
            <w:r>
              <w:rPr>
                <w:rFonts w:ascii="Times New Roman"/>
                <w:b w:val="false"/>
                <w:i w:val="false"/>
                <w:color w:val="000000"/>
                <w:sz w:val="20"/>
              </w:rPr>
              <w:t>
</w:t>
            </w:r>
            <w:r>
              <w:rPr>
                <w:rFonts w:ascii="Times New Roman"/>
                <w:b w:val="false"/>
                <w:i w:val="false"/>
                <w:color w:val="000000"/>
                <w:sz w:val="20"/>
              </w:rPr>
              <w:t>1. Распознавать дефекты в обработанной детали, узле, готовой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4" w:id="2972"/>
          <w:p>
            <w:pPr>
              <w:spacing w:after="20"/>
              <w:ind w:left="20"/>
              <w:jc w:val="both"/>
            </w:pPr>
            <w:r>
              <w:rPr>
                <w:rFonts w:ascii="Times New Roman"/>
                <w:b w:val="false"/>
                <w:i w:val="false"/>
                <w:color w:val="000000"/>
                <w:sz w:val="20"/>
              </w:rPr>
              <w:t>
Знания:</w:t>
            </w:r>
          </w:p>
          <w:bookmarkEnd w:id="2972"/>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качеству изготовленных деталей, узлов, готовых изделий, соответствующий технический регламент;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7" w:id="2973"/>
          <w:p>
            <w:pPr>
              <w:spacing w:after="20"/>
              <w:ind w:left="20"/>
              <w:jc w:val="both"/>
            </w:pPr>
            <w:r>
              <w:rPr>
                <w:rFonts w:ascii="Times New Roman"/>
                <w:b w:val="false"/>
                <w:i w:val="false"/>
                <w:color w:val="000000"/>
                <w:sz w:val="20"/>
              </w:rPr>
              <w:t>
Навык 3:</w:t>
            </w:r>
          </w:p>
          <w:bookmarkEnd w:id="2973"/>
          <w:p>
            <w:pPr>
              <w:spacing w:after="20"/>
              <w:ind w:left="20"/>
              <w:jc w:val="both"/>
            </w:pPr>
            <w:r>
              <w:rPr>
                <w:rFonts w:ascii="Times New Roman"/>
                <w:b w:val="false"/>
                <w:i w:val="false"/>
                <w:color w:val="000000"/>
                <w:sz w:val="20"/>
              </w:rPr>
              <w:t>
Чистка оборудования и уборка рабочего места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8" w:id="2974"/>
          <w:p>
            <w:pPr>
              <w:spacing w:after="20"/>
              <w:ind w:left="20"/>
              <w:jc w:val="both"/>
            </w:pPr>
            <w:r>
              <w:rPr>
                <w:rFonts w:ascii="Times New Roman"/>
                <w:b w:val="false"/>
                <w:i w:val="false"/>
                <w:color w:val="000000"/>
                <w:sz w:val="20"/>
              </w:rPr>
              <w:t>
Умения:</w:t>
            </w:r>
          </w:p>
          <w:bookmarkEnd w:id="2974"/>
          <w:p>
            <w:pPr>
              <w:spacing w:after="20"/>
              <w:ind w:left="20"/>
              <w:jc w:val="both"/>
            </w:pPr>
            <w:r>
              <w:rPr>
                <w:rFonts w:ascii="Times New Roman"/>
                <w:b w:val="false"/>
                <w:i w:val="false"/>
                <w:color w:val="000000"/>
                <w:sz w:val="20"/>
              </w:rPr>
              <w:t>
</w:t>
            </w:r>
            <w:r>
              <w:rPr>
                <w:rFonts w:ascii="Times New Roman"/>
                <w:b w:val="false"/>
                <w:i w:val="false"/>
                <w:color w:val="000000"/>
                <w:sz w:val="20"/>
              </w:rPr>
              <w:t>1. Чистить и проводить ремонт оборудования, уборку рабочего места;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1" w:id="2975"/>
          <w:p>
            <w:pPr>
              <w:spacing w:after="20"/>
              <w:ind w:left="20"/>
              <w:jc w:val="both"/>
            </w:pPr>
            <w:r>
              <w:rPr>
                <w:rFonts w:ascii="Times New Roman"/>
                <w:b w:val="false"/>
                <w:i w:val="false"/>
                <w:color w:val="000000"/>
                <w:sz w:val="20"/>
              </w:rPr>
              <w:t>
Знания:</w:t>
            </w:r>
          </w:p>
          <w:bookmarkEnd w:id="2975"/>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применяемого оборудования и правила его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4" w:id="2976"/>
          <w:p>
            <w:pPr>
              <w:spacing w:after="20"/>
              <w:ind w:left="20"/>
              <w:jc w:val="both"/>
            </w:pPr>
            <w:r>
              <w:rPr>
                <w:rFonts w:ascii="Times New Roman"/>
                <w:b w:val="false"/>
                <w:i w:val="false"/>
                <w:color w:val="000000"/>
                <w:sz w:val="20"/>
              </w:rPr>
              <w:t>
Аккуратность;</w:t>
            </w:r>
          </w:p>
          <w:bookmarkEnd w:id="2976"/>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ловкость и сноровка рук;</w:t>
            </w:r>
          </w:p>
          <w:p>
            <w:pPr>
              <w:spacing w:after="20"/>
              <w:ind w:left="20"/>
              <w:jc w:val="both"/>
            </w:pPr>
            <w:r>
              <w:rPr>
                <w:rFonts w:ascii="Times New Roman"/>
                <w:b w:val="false"/>
                <w:i w:val="false"/>
                <w:color w:val="000000"/>
                <w:sz w:val="20"/>
              </w:rPr>
              <w:t>
Тонкое цветоразличение.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Оператор–швея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Оператор–швея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Карточка профессии "Портной":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6" w:id="2977"/>
          <w:p>
            <w:pPr>
              <w:spacing w:after="20"/>
              <w:ind w:left="20"/>
              <w:jc w:val="both"/>
            </w:pPr>
            <w:r>
              <w:rPr>
                <w:rFonts w:ascii="Times New Roman"/>
                <w:b w:val="false"/>
                <w:i w:val="false"/>
                <w:color w:val="000000"/>
                <w:sz w:val="20"/>
              </w:rPr>
              <w:t>
Выпуск 46. Приказ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2977"/>
          <w:p>
            <w:pPr>
              <w:spacing w:after="20"/>
              <w:ind w:left="20"/>
              <w:jc w:val="both"/>
            </w:pPr>
            <w:r>
              <w:rPr>
                <w:rFonts w:ascii="Times New Roman"/>
                <w:b w:val="false"/>
                <w:i w:val="false"/>
                <w:color w:val="000000"/>
                <w:sz w:val="20"/>
              </w:rPr>
              <w:t>
Портной, 6-7 разряды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7" w:id="2978"/>
          <w:p>
            <w:pPr>
              <w:spacing w:after="20"/>
              <w:ind w:left="20"/>
              <w:jc w:val="both"/>
            </w:pPr>
            <w:r>
              <w:rPr>
                <w:rFonts w:ascii="Times New Roman"/>
                <w:b w:val="false"/>
                <w:i w:val="false"/>
                <w:color w:val="000000"/>
                <w:sz w:val="20"/>
              </w:rPr>
              <w:t>
Уровень образования:</w:t>
            </w:r>
          </w:p>
          <w:bookmarkEnd w:id="2978"/>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8" w:id="2979"/>
          <w:p>
            <w:pPr>
              <w:spacing w:after="20"/>
              <w:ind w:left="20"/>
              <w:jc w:val="both"/>
            </w:pPr>
            <w:r>
              <w:rPr>
                <w:rFonts w:ascii="Times New Roman"/>
                <w:b w:val="false"/>
                <w:i w:val="false"/>
                <w:color w:val="000000"/>
                <w:sz w:val="20"/>
              </w:rPr>
              <w:t>
Специальность:</w:t>
            </w:r>
          </w:p>
          <w:bookmarkEnd w:id="2979"/>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9" w:id="2980"/>
          <w:p>
            <w:pPr>
              <w:spacing w:after="20"/>
              <w:ind w:left="20"/>
              <w:jc w:val="both"/>
            </w:pPr>
            <w:r>
              <w:rPr>
                <w:rFonts w:ascii="Times New Roman"/>
                <w:b w:val="false"/>
                <w:i w:val="false"/>
                <w:color w:val="000000"/>
                <w:sz w:val="20"/>
              </w:rPr>
              <w:t>
Квалификация:</w:t>
            </w:r>
          </w:p>
          <w:bookmarkEnd w:id="298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0" w:id="2981"/>
          <w:p>
            <w:pPr>
              <w:spacing w:after="20"/>
              <w:ind w:left="20"/>
              <w:jc w:val="both"/>
            </w:pPr>
            <w:r>
              <w:rPr>
                <w:rFonts w:ascii="Times New Roman"/>
                <w:b w:val="false"/>
                <w:i w:val="false"/>
                <w:color w:val="000000"/>
                <w:sz w:val="20"/>
              </w:rPr>
              <w:t>
7533-1-016 – Швея;</w:t>
            </w:r>
          </w:p>
          <w:bookmarkEnd w:id="2981"/>
          <w:p>
            <w:pPr>
              <w:spacing w:after="20"/>
              <w:ind w:left="20"/>
              <w:jc w:val="both"/>
            </w:pPr>
            <w:r>
              <w:rPr>
                <w:rFonts w:ascii="Times New Roman"/>
                <w:b w:val="false"/>
                <w:i w:val="false"/>
                <w:color w:val="000000"/>
                <w:sz w:val="20"/>
              </w:rPr>
              <w:t>
8159-9-030 - Оператор-швея.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ремонту и индивидуальному пошиву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Пошив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1" w:id="2982"/>
          <w:p>
            <w:pPr>
              <w:spacing w:after="20"/>
              <w:ind w:left="20"/>
              <w:jc w:val="both"/>
            </w:pPr>
            <w:r>
              <w:rPr>
                <w:rFonts w:ascii="Times New Roman"/>
                <w:b w:val="false"/>
                <w:i w:val="false"/>
                <w:color w:val="000000"/>
                <w:sz w:val="20"/>
              </w:rPr>
              <w:t>
Трудовая функция 1:</w:t>
            </w:r>
          </w:p>
          <w:bookmarkEnd w:id="2982"/>
          <w:p>
            <w:pPr>
              <w:spacing w:after="20"/>
              <w:ind w:left="20"/>
              <w:jc w:val="both"/>
            </w:pPr>
            <w:r>
              <w:rPr>
                <w:rFonts w:ascii="Times New Roman"/>
                <w:b w:val="false"/>
                <w:i w:val="false"/>
                <w:color w:val="000000"/>
                <w:sz w:val="20"/>
              </w:rPr>
              <w:t>
Пошив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2" w:id="2983"/>
          <w:p>
            <w:pPr>
              <w:spacing w:after="20"/>
              <w:ind w:left="20"/>
              <w:jc w:val="both"/>
            </w:pPr>
            <w:r>
              <w:rPr>
                <w:rFonts w:ascii="Times New Roman"/>
                <w:b w:val="false"/>
                <w:i w:val="false"/>
                <w:color w:val="000000"/>
                <w:sz w:val="20"/>
              </w:rPr>
              <w:t>
Навык 1:</w:t>
            </w:r>
          </w:p>
          <w:bookmarkEnd w:id="2983"/>
          <w:p>
            <w:pPr>
              <w:spacing w:after="20"/>
              <w:ind w:left="20"/>
              <w:jc w:val="both"/>
            </w:pPr>
            <w:r>
              <w:rPr>
                <w:rFonts w:ascii="Times New Roman"/>
                <w:b w:val="false"/>
                <w:i w:val="false"/>
                <w:color w:val="000000"/>
                <w:sz w:val="20"/>
              </w:rPr>
              <w:t>
Пошив по индивидуальным заказам сложных швейных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3" w:id="2984"/>
          <w:p>
            <w:pPr>
              <w:spacing w:after="20"/>
              <w:ind w:left="20"/>
              <w:jc w:val="both"/>
            </w:pPr>
            <w:r>
              <w:rPr>
                <w:rFonts w:ascii="Times New Roman"/>
                <w:b w:val="false"/>
                <w:i w:val="false"/>
                <w:color w:val="000000"/>
                <w:sz w:val="20"/>
              </w:rPr>
              <w:t>
Умения:</w:t>
            </w:r>
          </w:p>
          <w:bookmarkEnd w:id="2984"/>
          <w:p>
            <w:pPr>
              <w:spacing w:after="20"/>
              <w:ind w:left="20"/>
              <w:jc w:val="both"/>
            </w:pPr>
            <w:r>
              <w:rPr>
                <w:rFonts w:ascii="Times New Roman"/>
                <w:b w:val="false"/>
                <w:i w:val="false"/>
                <w:color w:val="000000"/>
                <w:sz w:val="20"/>
              </w:rPr>
              <w:t>
</w:t>
            </w:r>
            <w:r>
              <w:rPr>
                <w:rFonts w:ascii="Times New Roman"/>
                <w:b w:val="false"/>
                <w:i w:val="false"/>
                <w:color w:val="000000"/>
                <w:sz w:val="20"/>
              </w:rPr>
              <w:t>1. Шить по индивидуальным заказам швейные изделия, модели и образцы, производить ремонт брюк, полукомбинезонов, верхних сорочек, курток, жилетов мужских (кроме жилетов на меховой подкладке), корсетных изделий, бушлатов, рубах-форменек из различных материалов на машинах или вручную без разделения или с разделением труда при наличии в составе работ операций: по восстановлению меловых линий, нанесенных после примерки, выкраиванию, подкраиванию деталей верха, подрезке деталей верха с предварительной наметкой линий, обработке пояса брюк, вметыванию или втачиванию ластовиц, рукавов в закрытую пройму, втачиванию чашек бюстгальтера в закрытый срез, влажно-тепловой обработке задних половинок брюк и окончательной влажно-тепловой обработке брюк;</w:t>
            </w:r>
          </w:p>
          <w:p>
            <w:pPr>
              <w:spacing w:after="20"/>
              <w:ind w:left="20"/>
              <w:jc w:val="both"/>
            </w:pPr>
            <w:r>
              <w:rPr>
                <w:rFonts w:ascii="Times New Roman"/>
                <w:b w:val="false"/>
                <w:i w:val="false"/>
                <w:color w:val="000000"/>
                <w:sz w:val="20"/>
              </w:rPr>
              <w:t>
</w:t>
            </w:r>
            <w:r>
              <w:rPr>
                <w:rFonts w:ascii="Times New Roman"/>
                <w:b w:val="false"/>
                <w:i w:val="false"/>
                <w:color w:val="000000"/>
                <w:sz w:val="20"/>
              </w:rPr>
              <w:t>2. Шить с разделением труда и производить ремонт пальто, пиджаков, фраков, жакетов на прокладке и подкладке, верхних меховых изделий, шинелей, плащей, кителей, мундиров, комбинезонов, курток на подкладке и бортовой прокладке, изделий плательного ассортимента (кроме верхних сорочек, брюк и полукомбинезонов), при наличии в составе работ операций по обработке бортов, лацканов, воротника, горловины, пройм, прорезных карманов, обтачных петель, разрезов переда планками, соединению воротника с горловиной, вметанных рукавов с проймами, лифа с юбкой, подкладки с верхом изделия при окантованных деталях верха, обметыванию петель вручную, выкраиванию и подгонке подкладки по верху изделия, влажно-тепловой обработке вручную полочек верха для создания формы в области груди, посадки вметанных рукавов, наметанного подборта, верхнего воротника;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ремонт головных уборов из натурального меха с подбором меха;</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художественную штопку, штуковку, вплетение вставок, расшивку швов при ремонте различных изделий 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порядок внутреннего трудового распорядка;</w:t>
            </w:r>
          </w:p>
          <w:p>
            <w:pPr>
              <w:spacing w:after="20"/>
              <w:ind w:left="20"/>
              <w:jc w:val="both"/>
            </w:pPr>
            <w:r>
              <w:rPr>
                <w:rFonts w:ascii="Times New Roman"/>
                <w:b w:val="false"/>
                <w:i w:val="false"/>
                <w:color w:val="000000"/>
                <w:sz w:val="20"/>
              </w:rPr>
              <w:t>
6.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9" w:id="2985"/>
          <w:p>
            <w:pPr>
              <w:spacing w:after="20"/>
              <w:ind w:left="20"/>
              <w:jc w:val="both"/>
            </w:pPr>
            <w:r>
              <w:rPr>
                <w:rFonts w:ascii="Times New Roman"/>
                <w:b w:val="false"/>
                <w:i w:val="false"/>
                <w:color w:val="000000"/>
                <w:sz w:val="20"/>
              </w:rPr>
              <w:t>
Знания:</w:t>
            </w:r>
          </w:p>
          <w:bookmarkEnd w:id="2985"/>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методы и приемы пошива, ремонта, влажно-тепловой обработки, художественной штопки, штуковки, вплетения вставок расшивки швов, указанного ассортимента швейных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Конструкция, составные части и детали изделий, конструктивные особенности применяемых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3" w:id="2986"/>
          <w:p>
            <w:pPr>
              <w:spacing w:after="20"/>
              <w:ind w:left="20"/>
              <w:jc w:val="both"/>
            </w:pPr>
            <w:r>
              <w:rPr>
                <w:rFonts w:ascii="Times New Roman"/>
                <w:b w:val="false"/>
                <w:i w:val="false"/>
                <w:color w:val="000000"/>
                <w:sz w:val="20"/>
              </w:rPr>
              <w:t>
Навык 2:</w:t>
            </w:r>
          </w:p>
          <w:bookmarkEnd w:id="2986"/>
          <w:p>
            <w:pPr>
              <w:spacing w:after="20"/>
              <w:ind w:left="20"/>
              <w:jc w:val="both"/>
            </w:pPr>
            <w:r>
              <w:rPr>
                <w:rFonts w:ascii="Times New Roman"/>
                <w:b w:val="false"/>
                <w:i w:val="false"/>
                <w:color w:val="000000"/>
                <w:sz w:val="20"/>
              </w:rPr>
              <w:t>
Контроль и оценка качества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4" w:id="2987"/>
          <w:p>
            <w:pPr>
              <w:spacing w:after="20"/>
              <w:ind w:left="20"/>
              <w:jc w:val="both"/>
            </w:pPr>
            <w:r>
              <w:rPr>
                <w:rFonts w:ascii="Times New Roman"/>
                <w:b w:val="false"/>
                <w:i w:val="false"/>
                <w:color w:val="000000"/>
                <w:sz w:val="20"/>
              </w:rPr>
              <w:t>
Умения:</w:t>
            </w:r>
          </w:p>
          <w:bookmarkEnd w:id="2987"/>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качество готовых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7" w:id="2988"/>
          <w:p>
            <w:pPr>
              <w:spacing w:after="20"/>
              <w:ind w:left="20"/>
              <w:jc w:val="both"/>
            </w:pPr>
            <w:r>
              <w:rPr>
                <w:rFonts w:ascii="Times New Roman"/>
                <w:b w:val="false"/>
                <w:i w:val="false"/>
                <w:color w:val="000000"/>
                <w:sz w:val="20"/>
              </w:rPr>
              <w:t>
Знания:</w:t>
            </w:r>
          </w:p>
          <w:bookmarkEnd w:id="2988"/>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отметки дефектов, допустимых в готовом изделии и размещение их в местах выпадов или на закрытых участках изделия, лимиты нерациональных остатков, потерь материалов по длине, допуски и правила разметки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0" w:id="2989"/>
          <w:p>
            <w:pPr>
              <w:spacing w:after="20"/>
              <w:ind w:left="20"/>
              <w:jc w:val="both"/>
            </w:pPr>
            <w:r>
              <w:rPr>
                <w:rFonts w:ascii="Times New Roman"/>
                <w:b w:val="false"/>
                <w:i w:val="false"/>
                <w:color w:val="000000"/>
                <w:sz w:val="20"/>
              </w:rPr>
              <w:t>
Выносливость и усердие;</w:t>
            </w:r>
          </w:p>
          <w:bookmarkEnd w:id="2989"/>
          <w:p>
            <w:pPr>
              <w:spacing w:after="20"/>
              <w:ind w:left="20"/>
              <w:jc w:val="both"/>
            </w:pPr>
            <w:r>
              <w:rPr>
                <w:rFonts w:ascii="Times New Roman"/>
                <w:b w:val="false"/>
                <w:i w:val="false"/>
                <w:color w:val="000000"/>
                <w:sz w:val="20"/>
              </w:rPr>
              <w:t>
Многозадачность.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Портной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Карточка профессии "Вышивальщица":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Вышивальщица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1" w:id="2990"/>
          <w:p>
            <w:pPr>
              <w:spacing w:after="20"/>
              <w:ind w:left="20"/>
              <w:jc w:val="both"/>
            </w:pPr>
            <w:r>
              <w:rPr>
                <w:rFonts w:ascii="Times New Roman"/>
                <w:b w:val="false"/>
                <w:i w:val="false"/>
                <w:color w:val="000000"/>
                <w:sz w:val="20"/>
              </w:rPr>
              <w:t xml:space="preserve">
Выпуск 46.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2990"/>
          <w:p>
            <w:pPr>
              <w:spacing w:after="20"/>
              <w:ind w:left="20"/>
              <w:jc w:val="both"/>
            </w:pPr>
            <w:r>
              <w:rPr>
                <w:rFonts w:ascii="Times New Roman"/>
                <w:b w:val="false"/>
                <w:i w:val="false"/>
                <w:color w:val="000000"/>
                <w:sz w:val="20"/>
              </w:rPr>
              <w:t>
Вышивальщица, 5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2" w:id="2991"/>
          <w:p>
            <w:pPr>
              <w:spacing w:after="20"/>
              <w:ind w:left="20"/>
              <w:jc w:val="both"/>
            </w:pPr>
            <w:r>
              <w:rPr>
                <w:rFonts w:ascii="Times New Roman"/>
                <w:b w:val="false"/>
                <w:i w:val="false"/>
                <w:color w:val="000000"/>
                <w:sz w:val="20"/>
              </w:rPr>
              <w:t>
Уровень образования:</w:t>
            </w:r>
          </w:p>
          <w:bookmarkEnd w:id="2991"/>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3" w:id="2992"/>
          <w:p>
            <w:pPr>
              <w:spacing w:after="20"/>
              <w:ind w:left="20"/>
              <w:jc w:val="both"/>
            </w:pPr>
            <w:r>
              <w:rPr>
                <w:rFonts w:ascii="Times New Roman"/>
                <w:b w:val="false"/>
                <w:i w:val="false"/>
                <w:color w:val="000000"/>
                <w:sz w:val="20"/>
              </w:rPr>
              <w:t>
Специальность:</w:t>
            </w:r>
          </w:p>
          <w:bookmarkEnd w:id="2992"/>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4" w:id="2993"/>
          <w:p>
            <w:pPr>
              <w:spacing w:after="20"/>
              <w:ind w:left="20"/>
              <w:jc w:val="both"/>
            </w:pPr>
            <w:r>
              <w:rPr>
                <w:rFonts w:ascii="Times New Roman"/>
                <w:b w:val="false"/>
                <w:i w:val="false"/>
                <w:color w:val="000000"/>
                <w:sz w:val="20"/>
              </w:rPr>
              <w:t>
Квалификация:</w:t>
            </w:r>
          </w:p>
          <w:bookmarkEnd w:id="2993"/>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5" w:id="2994"/>
          <w:p>
            <w:pPr>
              <w:spacing w:after="20"/>
              <w:ind w:left="20"/>
              <w:jc w:val="both"/>
            </w:pPr>
            <w:r>
              <w:rPr>
                <w:rFonts w:ascii="Times New Roman"/>
                <w:b w:val="false"/>
                <w:i w:val="false"/>
                <w:color w:val="000000"/>
                <w:sz w:val="20"/>
              </w:rPr>
              <w:t>
Уровень образования:</w:t>
            </w:r>
          </w:p>
          <w:bookmarkEnd w:id="2994"/>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6" w:id="2995"/>
          <w:p>
            <w:pPr>
              <w:spacing w:after="20"/>
              <w:ind w:left="20"/>
              <w:jc w:val="both"/>
            </w:pPr>
            <w:r>
              <w:rPr>
                <w:rFonts w:ascii="Times New Roman"/>
                <w:b w:val="false"/>
                <w:i w:val="false"/>
                <w:color w:val="000000"/>
                <w:sz w:val="20"/>
              </w:rPr>
              <w:t>
Специальность:</w:t>
            </w:r>
          </w:p>
          <w:bookmarkEnd w:id="299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7" w:id="2996"/>
          <w:p>
            <w:pPr>
              <w:spacing w:after="20"/>
              <w:ind w:left="20"/>
              <w:jc w:val="both"/>
            </w:pPr>
            <w:r>
              <w:rPr>
                <w:rFonts w:ascii="Times New Roman"/>
                <w:b w:val="false"/>
                <w:i w:val="false"/>
                <w:color w:val="000000"/>
                <w:sz w:val="20"/>
              </w:rPr>
              <w:t>
Квалификация:</w:t>
            </w:r>
          </w:p>
          <w:bookmarkEnd w:id="299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8" w:id="2997"/>
          <w:p>
            <w:pPr>
              <w:spacing w:after="20"/>
              <w:ind w:left="20"/>
              <w:jc w:val="both"/>
            </w:pPr>
            <w:r>
              <w:rPr>
                <w:rFonts w:ascii="Times New Roman"/>
                <w:b w:val="false"/>
                <w:i w:val="false"/>
                <w:color w:val="000000"/>
                <w:sz w:val="20"/>
              </w:rPr>
              <w:t>
7533-1-016 – Швея;</w:t>
            </w:r>
          </w:p>
          <w:bookmarkEnd w:id="2997"/>
          <w:p>
            <w:pPr>
              <w:spacing w:after="20"/>
              <w:ind w:left="20"/>
              <w:jc w:val="both"/>
            </w:pPr>
            <w:r>
              <w:rPr>
                <w:rFonts w:ascii="Times New Roman"/>
                <w:b w:val="false"/>
                <w:i w:val="false"/>
                <w:color w:val="000000"/>
                <w:sz w:val="20"/>
              </w:rPr>
              <w:t>
8159-9-030 - Оператор-швея.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стандартизированных технологических операций по вышивке на тканях и изделиях орнаментов, рисунков и узоров, нанесением на ткань аппликаций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 ведения вышивания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9" w:id="2998"/>
          <w:p>
            <w:pPr>
              <w:spacing w:after="20"/>
              <w:ind w:left="20"/>
              <w:jc w:val="both"/>
            </w:pPr>
            <w:r>
              <w:rPr>
                <w:rFonts w:ascii="Times New Roman"/>
                <w:b w:val="false"/>
                <w:i w:val="false"/>
                <w:color w:val="000000"/>
                <w:sz w:val="20"/>
              </w:rPr>
              <w:t>
Трудовая функция 1:</w:t>
            </w:r>
          </w:p>
          <w:bookmarkEnd w:id="2998"/>
          <w:p>
            <w:pPr>
              <w:spacing w:after="20"/>
              <w:ind w:left="20"/>
              <w:jc w:val="both"/>
            </w:pPr>
            <w:r>
              <w:rPr>
                <w:rFonts w:ascii="Times New Roman"/>
                <w:b w:val="false"/>
                <w:i w:val="false"/>
                <w:color w:val="000000"/>
                <w:sz w:val="20"/>
              </w:rPr>
              <w:t>
Процесс ведения вышивания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0" w:id="2999"/>
          <w:p>
            <w:pPr>
              <w:spacing w:after="20"/>
              <w:ind w:left="20"/>
              <w:jc w:val="both"/>
            </w:pPr>
            <w:r>
              <w:rPr>
                <w:rFonts w:ascii="Times New Roman"/>
                <w:b w:val="false"/>
                <w:i w:val="false"/>
                <w:color w:val="000000"/>
                <w:sz w:val="20"/>
              </w:rPr>
              <w:t>
Навык 1:</w:t>
            </w:r>
          </w:p>
          <w:bookmarkEnd w:id="2999"/>
          <w:p>
            <w:pPr>
              <w:spacing w:after="20"/>
              <w:ind w:left="20"/>
              <w:jc w:val="both"/>
            </w:pPr>
            <w:r>
              <w:rPr>
                <w:rFonts w:ascii="Times New Roman"/>
                <w:b w:val="false"/>
                <w:i w:val="false"/>
                <w:color w:val="000000"/>
                <w:sz w:val="20"/>
              </w:rPr>
              <w:t>
Вышивка особо сложных узоров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1" w:id="3000"/>
          <w:p>
            <w:pPr>
              <w:spacing w:after="20"/>
              <w:ind w:left="20"/>
              <w:jc w:val="both"/>
            </w:pPr>
            <w:r>
              <w:rPr>
                <w:rFonts w:ascii="Times New Roman"/>
                <w:b w:val="false"/>
                <w:i w:val="false"/>
                <w:color w:val="000000"/>
                <w:sz w:val="20"/>
              </w:rPr>
              <w:t>
Умения:</w:t>
            </w:r>
          </w:p>
          <w:bookmarkEnd w:id="3000"/>
          <w:p>
            <w:pPr>
              <w:spacing w:after="20"/>
              <w:ind w:left="20"/>
              <w:jc w:val="both"/>
            </w:pPr>
            <w:r>
              <w:rPr>
                <w:rFonts w:ascii="Times New Roman"/>
                <w:b w:val="false"/>
                <w:i w:val="false"/>
                <w:color w:val="000000"/>
                <w:sz w:val="20"/>
              </w:rPr>
              <w:t>
</w:t>
            </w:r>
            <w:r>
              <w:rPr>
                <w:rFonts w:ascii="Times New Roman"/>
                <w:b w:val="false"/>
                <w:i w:val="false"/>
                <w:color w:val="000000"/>
                <w:sz w:val="20"/>
              </w:rPr>
              <w:t>1. Вышивать на машинах или вручную на различных материалах особо сложные художественные, стилизованные, многоцветные и филейные узоры, техникой "гипюр", "вологодское стекло", "венецианское шитье", "торжокский кованый шов", швами: "шнур", "крутильный", "ковровый", всех видов узоров и рисунков на капроне, шифоне, жоржете, крепдешине, тюле, бархате;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Вышивать портреты, картины, эмблемы;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Вышивать усложненную многоцветную вышивку, выполнять аппликации с различными видами полотна, цветов на оборудовании с программным управлением с записью программы на дискету, с набивкой на перфокарты;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6" w:id="3001"/>
          <w:p>
            <w:pPr>
              <w:spacing w:after="20"/>
              <w:ind w:left="20"/>
              <w:jc w:val="both"/>
            </w:pPr>
            <w:r>
              <w:rPr>
                <w:rFonts w:ascii="Times New Roman"/>
                <w:b w:val="false"/>
                <w:i w:val="false"/>
                <w:color w:val="000000"/>
                <w:sz w:val="20"/>
              </w:rPr>
              <w:t>
Знания:</w:t>
            </w:r>
          </w:p>
          <w:bookmarkEnd w:id="3001"/>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вышивания всех видов узоров и рисунков различными швами и видами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Конструктивные особенности и правила эксплуатации применяемых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0" w:id="3002"/>
          <w:p>
            <w:pPr>
              <w:spacing w:after="20"/>
              <w:ind w:left="20"/>
              <w:jc w:val="both"/>
            </w:pPr>
            <w:r>
              <w:rPr>
                <w:rFonts w:ascii="Times New Roman"/>
                <w:b w:val="false"/>
                <w:i w:val="false"/>
                <w:color w:val="000000"/>
                <w:sz w:val="20"/>
              </w:rPr>
              <w:t>
Навык 2:</w:t>
            </w:r>
          </w:p>
          <w:bookmarkEnd w:id="3002"/>
          <w:p>
            <w:pPr>
              <w:spacing w:after="20"/>
              <w:ind w:left="20"/>
              <w:jc w:val="both"/>
            </w:pPr>
            <w:r>
              <w:rPr>
                <w:rFonts w:ascii="Times New Roman"/>
                <w:b w:val="false"/>
                <w:i w:val="false"/>
                <w:color w:val="000000"/>
                <w:sz w:val="20"/>
              </w:rPr>
              <w:t>
Контроль и оценка качества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1" w:id="3003"/>
          <w:p>
            <w:pPr>
              <w:spacing w:after="20"/>
              <w:ind w:left="20"/>
              <w:jc w:val="both"/>
            </w:pPr>
            <w:r>
              <w:rPr>
                <w:rFonts w:ascii="Times New Roman"/>
                <w:b w:val="false"/>
                <w:i w:val="false"/>
                <w:color w:val="000000"/>
                <w:sz w:val="20"/>
              </w:rPr>
              <w:t>
Умения:</w:t>
            </w:r>
          </w:p>
          <w:bookmarkEnd w:id="3003"/>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качество готовых изделий;</w:t>
            </w:r>
          </w:p>
          <w:p>
            <w:pPr>
              <w:spacing w:after="20"/>
              <w:ind w:left="20"/>
              <w:jc w:val="both"/>
            </w:pPr>
            <w:r>
              <w:rPr>
                <w:rFonts w:ascii="Times New Roman"/>
                <w:b w:val="false"/>
                <w:i w:val="false"/>
                <w:color w:val="000000"/>
                <w:sz w:val="20"/>
              </w:rPr>
              <w:t>
2. Оценивать качество готовых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3" w:id="3004"/>
          <w:p>
            <w:pPr>
              <w:spacing w:after="20"/>
              <w:ind w:left="20"/>
              <w:jc w:val="both"/>
            </w:pPr>
            <w:r>
              <w:rPr>
                <w:rFonts w:ascii="Times New Roman"/>
                <w:b w:val="false"/>
                <w:i w:val="false"/>
                <w:color w:val="000000"/>
                <w:sz w:val="20"/>
              </w:rPr>
              <w:t>
Знания:</w:t>
            </w:r>
          </w:p>
          <w:bookmarkEnd w:id="3004"/>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отметки дефектов, допустимых в готовом изделии и размещение их в местах выпадов или на закрытых участках изделия, лимиты нерациональных остатков, потерь материалов по длине, допуски и правила разметки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6" w:id="3005"/>
          <w:p>
            <w:pPr>
              <w:spacing w:after="20"/>
              <w:ind w:left="20"/>
              <w:jc w:val="both"/>
            </w:pPr>
            <w:r>
              <w:rPr>
                <w:rFonts w:ascii="Times New Roman"/>
                <w:b w:val="false"/>
                <w:i w:val="false"/>
                <w:color w:val="000000"/>
                <w:sz w:val="20"/>
              </w:rPr>
              <w:t>
Самостоятельность и ответственность;</w:t>
            </w:r>
          </w:p>
          <w:bookmarkEnd w:id="3005"/>
          <w:p>
            <w:pPr>
              <w:spacing w:after="20"/>
              <w:ind w:left="20"/>
              <w:jc w:val="both"/>
            </w:pPr>
            <w:r>
              <w:rPr>
                <w:rFonts w:ascii="Times New Roman"/>
                <w:b w:val="false"/>
                <w:i w:val="false"/>
                <w:color w:val="000000"/>
                <w:sz w:val="20"/>
              </w:rPr>
              <w:t>
Решение сложных задач.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Вышивальщица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Карточка профессии "Закройщик":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Закройщик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7" w:id="3006"/>
          <w:p>
            <w:pPr>
              <w:spacing w:after="20"/>
              <w:ind w:left="20"/>
              <w:jc w:val="both"/>
            </w:pPr>
            <w:r>
              <w:rPr>
                <w:rFonts w:ascii="Times New Roman"/>
                <w:b w:val="false"/>
                <w:i w:val="false"/>
                <w:color w:val="000000"/>
                <w:sz w:val="20"/>
              </w:rPr>
              <w:t>
Выпуск 46. Приказ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3006"/>
          <w:p>
            <w:pPr>
              <w:spacing w:after="20"/>
              <w:ind w:left="20"/>
              <w:jc w:val="both"/>
            </w:pPr>
            <w:r>
              <w:rPr>
                <w:rFonts w:ascii="Times New Roman"/>
                <w:b w:val="false"/>
                <w:i w:val="false"/>
                <w:color w:val="000000"/>
                <w:sz w:val="20"/>
              </w:rPr>
              <w:t>
Закройщик, 5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8" w:id="3007"/>
          <w:p>
            <w:pPr>
              <w:spacing w:after="20"/>
              <w:ind w:left="20"/>
              <w:jc w:val="both"/>
            </w:pPr>
            <w:r>
              <w:rPr>
                <w:rFonts w:ascii="Times New Roman"/>
                <w:b w:val="false"/>
                <w:i w:val="false"/>
                <w:color w:val="000000"/>
                <w:sz w:val="20"/>
              </w:rPr>
              <w:t>
Уровень образования:</w:t>
            </w:r>
          </w:p>
          <w:bookmarkEnd w:id="3007"/>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9" w:id="3008"/>
          <w:p>
            <w:pPr>
              <w:spacing w:after="20"/>
              <w:ind w:left="20"/>
              <w:jc w:val="both"/>
            </w:pPr>
            <w:r>
              <w:rPr>
                <w:rFonts w:ascii="Times New Roman"/>
                <w:b w:val="false"/>
                <w:i w:val="false"/>
                <w:color w:val="000000"/>
                <w:sz w:val="20"/>
              </w:rPr>
              <w:t>
Специальность:</w:t>
            </w:r>
          </w:p>
          <w:bookmarkEnd w:id="3008"/>
          <w:p>
            <w:pPr>
              <w:spacing w:after="20"/>
              <w:ind w:left="20"/>
              <w:jc w:val="both"/>
            </w:pPr>
            <w:r>
              <w:rPr>
                <w:rFonts w:ascii="Times New Roman"/>
                <w:b w:val="false"/>
                <w:i w:val="false"/>
                <w:color w:val="000000"/>
                <w:sz w:val="20"/>
              </w:rPr>
              <w:t>
Технология производства меховых и шубных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0" w:id="3009"/>
          <w:p>
            <w:pPr>
              <w:spacing w:after="20"/>
              <w:ind w:left="20"/>
              <w:jc w:val="both"/>
            </w:pPr>
            <w:r>
              <w:rPr>
                <w:rFonts w:ascii="Times New Roman"/>
                <w:b w:val="false"/>
                <w:i w:val="false"/>
                <w:color w:val="000000"/>
                <w:sz w:val="20"/>
              </w:rPr>
              <w:t>
Квалификация:</w:t>
            </w:r>
          </w:p>
          <w:bookmarkEnd w:id="300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1" w:id="3010"/>
          <w:p>
            <w:pPr>
              <w:spacing w:after="20"/>
              <w:ind w:left="20"/>
              <w:jc w:val="both"/>
            </w:pPr>
            <w:r>
              <w:rPr>
                <w:rFonts w:ascii="Times New Roman"/>
                <w:b w:val="false"/>
                <w:i w:val="false"/>
                <w:color w:val="000000"/>
                <w:sz w:val="20"/>
              </w:rPr>
              <w:t>
Уровень образования:</w:t>
            </w:r>
          </w:p>
          <w:bookmarkEnd w:id="3010"/>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2" w:id="3011"/>
          <w:p>
            <w:pPr>
              <w:spacing w:after="20"/>
              <w:ind w:left="20"/>
              <w:jc w:val="both"/>
            </w:pPr>
            <w:r>
              <w:rPr>
                <w:rFonts w:ascii="Times New Roman"/>
                <w:b w:val="false"/>
                <w:i w:val="false"/>
                <w:color w:val="000000"/>
                <w:sz w:val="20"/>
              </w:rPr>
              <w:t>
Специальность:</w:t>
            </w:r>
          </w:p>
          <w:bookmarkEnd w:id="301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3" w:id="3012"/>
          <w:p>
            <w:pPr>
              <w:spacing w:after="20"/>
              <w:ind w:left="20"/>
              <w:jc w:val="both"/>
            </w:pPr>
            <w:r>
              <w:rPr>
                <w:rFonts w:ascii="Times New Roman"/>
                <w:b w:val="false"/>
                <w:i w:val="false"/>
                <w:color w:val="000000"/>
                <w:sz w:val="20"/>
              </w:rPr>
              <w:t>
Квалификация:</w:t>
            </w:r>
          </w:p>
          <w:bookmarkEnd w:id="301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8173-9-003 - Закройщик-резак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 материалов при изготовлении швейных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 ведения раскроя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4" w:id="3013"/>
          <w:p>
            <w:pPr>
              <w:spacing w:after="20"/>
              <w:ind w:left="20"/>
              <w:jc w:val="both"/>
            </w:pPr>
            <w:r>
              <w:rPr>
                <w:rFonts w:ascii="Times New Roman"/>
                <w:b w:val="false"/>
                <w:i w:val="false"/>
                <w:color w:val="000000"/>
                <w:sz w:val="20"/>
              </w:rPr>
              <w:t>
Трудовая функция 1:</w:t>
            </w:r>
          </w:p>
          <w:bookmarkEnd w:id="3013"/>
          <w:p>
            <w:pPr>
              <w:spacing w:after="20"/>
              <w:ind w:left="20"/>
              <w:jc w:val="both"/>
            </w:pPr>
            <w:r>
              <w:rPr>
                <w:rFonts w:ascii="Times New Roman"/>
                <w:b w:val="false"/>
                <w:i w:val="false"/>
                <w:color w:val="000000"/>
                <w:sz w:val="20"/>
              </w:rPr>
              <w:t>
Процесс ведения раскроя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5" w:id="3014"/>
          <w:p>
            <w:pPr>
              <w:spacing w:after="20"/>
              <w:ind w:left="20"/>
              <w:jc w:val="both"/>
            </w:pPr>
            <w:r>
              <w:rPr>
                <w:rFonts w:ascii="Times New Roman"/>
                <w:b w:val="false"/>
                <w:i w:val="false"/>
                <w:color w:val="000000"/>
                <w:sz w:val="20"/>
              </w:rPr>
              <w:t>
Навык 1:</w:t>
            </w:r>
          </w:p>
          <w:bookmarkEnd w:id="3014"/>
          <w:p>
            <w:pPr>
              <w:spacing w:after="20"/>
              <w:ind w:left="20"/>
              <w:jc w:val="both"/>
            </w:pPr>
            <w:r>
              <w:rPr>
                <w:rFonts w:ascii="Times New Roman"/>
                <w:b w:val="false"/>
                <w:i w:val="false"/>
                <w:color w:val="000000"/>
                <w:sz w:val="20"/>
              </w:rPr>
              <w:t>
Раскрой средней сложности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6" w:id="3015"/>
          <w:p>
            <w:pPr>
              <w:spacing w:after="20"/>
              <w:ind w:left="20"/>
              <w:jc w:val="both"/>
            </w:pPr>
            <w:r>
              <w:rPr>
                <w:rFonts w:ascii="Times New Roman"/>
                <w:b w:val="false"/>
                <w:i w:val="false"/>
                <w:color w:val="000000"/>
                <w:sz w:val="20"/>
              </w:rPr>
              <w:t>
Умения:</w:t>
            </w:r>
          </w:p>
          <w:bookmarkEnd w:id="3015"/>
          <w:p>
            <w:pPr>
              <w:spacing w:after="20"/>
              <w:ind w:left="20"/>
              <w:jc w:val="both"/>
            </w:pPr>
            <w:r>
              <w:rPr>
                <w:rFonts w:ascii="Times New Roman"/>
                <w:b w:val="false"/>
                <w:i w:val="false"/>
                <w:color w:val="000000"/>
                <w:sz w:val="20"/>
              </w:rPr>
              <w:t>
</w:t>
            </w:r>
            <w:r>
              <w:rPr>
                <w:rFonts w:ascii="Times New Roman"/>
                <w:b w:val="false"/>
                <w:i w:val="false"/>
                <w:color w:val="000000"/>
                <w:sz w:val="20"/>
              </w:rPr>
              <w:t>1. Раскраивать материал при пошиве, перекраивании, при ремонте, обновлении, переделке изделий одежды пальтово-костюмного и плательного ассортимента, производственной одежды со снятием мерок по силуэтным основам лекал, полученных от моделирующих организаций, выбирать фасоны изделий, примерять изделие на фигуре заказчиков, отмечать мелом и подрезать детали после примерки, согласовывать с заказчиками пальтово-костюмного и плательного ассортимента, производственной одежды, выявлять дефекты материалов или изделий, принесенных для ремонта, обновления, переделки; при работе под руководством закройщика более высокой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Раскраивать материал при пошиве и перекраивании при ремонте нательного и постельного белья, корсетных изделий по лекалам или путем построения чертежей деталей непосредственно на материале, выбирать фасоны с зарисовками в паспорте заказов, сниматье мерки с фигуры заказчиков, изготавливать лекала для раскроя изделий выбранных фасонов, проводить примерку изделия на фигуре заказчиков в процессе изготовления, отмечать мелом и подрезать детали после примерки, согласовывать с заказчиками характера ремонта нательного и постельного белья, корсетных изделий, выявлять дефекты материалов или изделий, принесенных для ремонта при самостоятельной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0" w:id="3016"/>
          <w:p>
            <w:pPr>
              <w:spacing w:after="20"/>
              <w:ind w:left="20"/>
              <w:jc w:val="both"/>
            </w:pPr>
            <w:r>
              <w:rPr>
                <w:rFonts w:ascii="Times New Roman"/>
                <w:b w:val="false"/>
                <w:i w:val="false"/>
                <w:color w:val="000000"/>
                <w:sz w:val="20"/>
              </w:rPr>
              <w:t>
Знания:</w:t>
            </w:r>
          </w:p>
          <w:bookmarkEnd w:id="3016"/>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конструирования и раскроя, технология раскроя, пошива, ремонта, обновления и перешива изделий одежды пальтово-костюмного и плательного ассортимента, производственной одежды, современное направление моделирования, свойства применяемых материалов, прогрессивные методы конструирования и раскроя, технология раскроя, пошива и ремонта нательного и постельного белья, корсетных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устранения дефектов и подгонки изделий одежды по фигуре, способы рационального использования материалов и нормы расхода материалов на изделия, технику зарисовки фасонов, действующую техническую документацию по раскрою материала при пошиве и ремонте одежды, методы организации пошива при работе с разделением и без 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4" w:id="3017"/>
          <w:p>
            <w:pPr>
              <w:spacing w:after="20"/>
              <w:ind w:left="20"/>
              <w:jc w:val="both"/>
            </w:pPr>
            <w:r>
              <w:rPr>
                <w:rFonts w:ascii="Times New Roman"/>
                <w:b w:val="false"/>
                <w:i w:val="false"/>
                <w:color w:val="000000"/>
                <w:sz w:val="20"/>
              </w:rPr>
              <w:t>
Навык 2:</w:t>
            </w:r>
          </w:p>
          <w:bookmarkEnd w:id="3017"/>
          <w:p>
            <w:pPr>
              <w:spacing w:after="20"/>
              <w:ind w:left="20"/>
              <w:jc w:val="both"/>
            </w:pPr>
            <w:r>
              <w:rPr>
                <w:rFonts w:ascii="Times New Roman"/>
                <w:b w:val="false"/>
                <w:i w:val="false"/>
                <w:color w:val="000000"/>
                <w:sz w:val="20"/>
              </w:rPr>
              <w:t>
Проверка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5" w:id="3018"/>
          <w:p>
            <w:pPr>
              <w:spacing w:after="20"/>
              <w:ind w:left="20"/>
              <w:jc w:val="both"/>
            </w:pPr>
            <w:r>
              <w:rPr>
                <w:rFonts w:ascii="Times New Roman"/>
                <w:b w:val="false"/>
                <w:i w:val="false"/>
                <w:color w:val="000000"/>
                <w:sz w:val="20"/>
              </w:rPr>
              <w:t>
Умения:</w:t>
            </w:r>
          </w:p>
          <w:bookmarkEnd w:id="3018"/>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качество готовых изделий по эстетическим и конструктивно-эргономическим показателям;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Сдавать готовые изделия заказчикам;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9" w:id="3019"/>
          <w:p>
            <w:pPr>
              <w:spacing w:after="20"/>
              <w:ind w:left="20"/>
              <w:jc w:val="both"/>
            </w:pPr>
            <w:r>
              <w:rPr>
                <w:rFonts w:ascii="Times New Roman"/>
                <w:b w:val="false"/>
                <w:i w:val="false"/>
                <w:color w:val="000000"/>
                <w:sz w:val="20"/>
              </w:rPr>
              <w:t>
Знания:</w:t>
            </w:r>
          </w:p>
          <w:bookmarkEnd w:id="3019"/>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устранения дефектов и подгонки изделий одежды по фигуре.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проведения сдачи готовых изделий заказчикам.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3" w:id="3020"/>
          <w:p>
            <w:pPr>
              <w:spacing w:after="20"/>
              <w:ind w:left="20"/>
              <w:jc w:val="both"/>
            </w:pPr>
            <w:r>
              <w:rPr>
                <w:rFonts w:ascii="Times New Roman"/>
                <w:b w:val="false"/>
                <w:i w:val="false"/>
                <w:color w:val="000000"/>
                <w:sz w:val="20"/>
              </w:rPr>
              <w:t>
Хорошая координация рук;</w:t>
            </w:r>
          </w:p>
          <w:bookmarkEnd w:id="3020"/>
          <w:p>
            <w:pPr>
              <w:spacing w:after="20"/>
              <w:ind w:left="20"/>
              <w:jc w:val="both"/>
            </w:pPr>
            <w:r>
              <w:rPr>
                <w:rFonts w:ascii="Times New Roman"/>
                <w:b w:val="false"/>
                <w:i w:val="false"/>
                <w:color w:val="000000"/>
                <w:sz w:val="20"/>
              </w:rPr>
              <w:t>
</w:t>
            </w:r>
            <w:r>
              <w:rPr>
                <w:rFonts w:ascii="Times New Roman"/>
                <w:b w:val="false"/>
                <w:i w:val="false"/>
                <w:color w:val="000000"/>
                <w:sz w:val="20"/>
              </w:rPr>
              <w:t>Тонкое цветоразличение;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пространственное воображение;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Закройщик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Закройщик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Карточка профессии "Дизайнер головных уборов":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 головных уборов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 w:id="3021"/>
          <w:p>
            <w:pPr>
              <w:spacing w:after="20"/>
              <w:ind w:left="20"/>
              <w:jc w:val="both"/>
            </w:pPr>
            <w:r>
              <w:rPr>
                <w:rFonts w:ascii="Times New Roman"/>
                <w:b w:val="false"/>
                <w:i w:val="false"/>
                <w:color w:val="000000"/>
                <w:sz w:val="20"/>
              </w:rPr>
              <w:t>
Уровень образования:</w:t>
            </w:r>
          </w:p>
          <w:bookmarkEnd w:id="3021"/>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8" w:id="3022"/>
          <w:p>
            <w:pPr>
              <w:spacing w:after="20"/>
              <w:ind w:left="20"/>
              <w:jc w:val="both"/>
            </w:pPr>
            <w:r>
              <w:rPr>
                <w:rFonts w:ascii="Times New Roman"/>
                <w:b w:val="false"/>
                <w:i w:val="false"/>
                <w:color w:val="000000"/>
                <w:sz w:val="20"/>
              </w:rPr>
              <w:t>
Специальность:</w:t>
            </w:r>
          </w:p>
          <w:bookmarkEnd w:id="3022"/>
          <w:p>
            <w:pPr>
              <w:spacing w:after="20"/>
              <w:ind w:left="20"/>
              <w:jc w:val="both"/>
            </w:pPr>
            <w:r>
              <w:rPr>
                <w:rFonts w:ascii="Times New Roman"/>
                <w:b w:val="false"/>
                <w:i w:val="false"/>
                <w:color w:val="000000"/>
                <w:sz w:val="20"/>
              </w:rPr>
              <w:t>
Дизайн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9" w:id="3023"/>
          <w:p>
            <w:pPr>
              <w:spacing w:after="20"/>
              <w:ind w:left="20"/>
              <w:jc w:val="both"/>
            </w:pPr>
            <w:r>
              <w:rPr>
                <w:rFonts w:ascii="Times New Roman"/>
                <w:b w:val="false"/>
                <w:i w:val="false"/>
                <w:color w:val="000000"/>
                <w:sz w:val="20"/>
              </w:rPr>
              <w:t>
Квалификация:</w:t>
            </w:r>
          </w:p>
          <w:bookmarkEnd w:id="302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 в отрасли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0" w:id="3024"/>
          <w:p>
            <w:pPr>
              <w:spacing w:after="20"/>
              <w:ind w:left="20"/>
              <w:jc w:val="both"/>
            </w:pPr>
            <w:r>
              <w:rPr>
                <w:rFonts w:ascii="Times New Roman"/>
                <w:b w:val="false"/>
                <w:i w:val="false"/>
                <w:color w:val="000000"/>
                <w:sz w:val="20"/>
              </w:rPr>
              <w:t>
2163-1-004 - Дизайнер по одежде;</w:t>
            </w:r>
          </w:p>
          <w:bookmarkEnd w:id="3024"/>
          <w:p>
            <w:pPr>
              <w:spacing w:after="20"/>
              <w:ind w:left="20"/>
              <w:jc w:val="both"/>
            </w:pPr>
            <w:r>
              <w:rPr>
                <w:rFonts w:ascii="Times New Roman"/>
                <w:b w:val="false"/>
                <w:i w:val="false"/>
                <w:color w:val="000000"/>
                <w:sz w:val="20"/>
              </w:rPr>
              <w:t>
2163-1-002 - Дизайнер вязанных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головных уборов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1" w:id="3025"/>
          <w:p>
            <w:pPr>
              <w:spacing w:after="20"/>
              <w:ind w:left="20"/>
              <w:jc w:val="both"/>
            </w:pPr>
            <w:r>
              <w:rPr>
                <w:rFonts w:ascii="Times New Roman"/>
                <w:b w:val="false"/>
                <w:i w:val="false"/>
                <w:color w:val="000000"/>
                <w:sz w:val="20"/>
              </w:rPr>
              <w:t>
1. Проектирование дизайнов</w:t>
            </w:r>
          </w:p>
          <w:bookmarkEnd w:id="3025"/>
          <w:p>
            <w:pPr>
              <w:spacing w:after="20"/>
              <w:ind w:left="20"/>
              <w:jc w:val="both"/>
            </w:pPr>
            <w:r>
              <w:rPr>
                <w:rFonts w:ascii="Times New Roman"/>
                <w:b w:val="false"/>
                <w:i w:val="false"/>
                <w:color w:val="000000"/>
                <w:sz w:val="20"/>
              </w:rPr>
              <w:t>
2. Изготовление головных уборов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2" w:id="3026"/>
          <w:p>
            <w:pPr>
              <w:spacing w:after="20"/>
              <w:ind w:left="20"/>
              <w:jc w:val="both"/>
            </w:pPr>
            <w:r>
              <w:rPr>
                <w:rFonts w:ascii="Times New Roman"/>
                <w:b w:val="false"/>
                <w:i w:val="false"/>
                <w:color w:val="000000"/>
                <w:sz w:val="20"/>
              </w:rPr>
              <w:t>
Трудовая функция 1:</w:t>
            </w:r>
          </w:p>
          <w:bookmarkEnd w:id="3026"/>
          <w:p>
            <w:pPr>
              <w:spacing w:after="20"/>
              <w:ind w:left="20"/>
              <w:jc w:val="both"/>
            </w:pPr>
            <w:r>
              <w:rPr>
                <w:rFonts w:ascii="Times New Roman"/>
                <w:b w:val="false"/>
                <w:i w:val="false"/>
                <w:color w:val="000000"/>
                <w:sz w:val="20"/>
              </w:rPr>
              <w:t>
Проектирование дизайнов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3" w:id="3027"/>
          <w:p>
            <w:pPr>
              <w:spacing w:after="20"/>
              <w:ind w:left="20"/>
              <w:jc w:val="both"/>
            </w:pPr>
            <w:r>
              <w:rPr>
                <w:rFonts w:ascii="Times New Roman"/>
                <w:b w:val="false"/>
                <w:i w:val="false"/>
                <w:color w:val="000000"/>
                <w:sz w:val="20"/>
              </w:rPr>
              <w:t>
Навык 1:</w:t>
            </w:r>
          </w:p>
          <w:bookmarkEnd w:id="3027"/>
          <w:p>
            <w:pPr>
              <w:spacing w:after="20"/>
              <w:ind w:left="20"/>
              <w:jc w:val="both"/>
            </w:pPr>
            <w:r>
              <w:rPr>
                <w:rFonts w:ascii="Times New Roman"/>
                <w:b w:val="false"/>
                <w:i w:val="false"/>
                <w:color w:val="000000"/>
                <w:sz w:val="20"/>
              </w:rPr>
              <w:t>
Разработка дизайн-концепций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4" w:id="3028"/>
          <w:p>
            <w:pPr>
              <w:spacing w:after="20"/>
              <w:ind w:left="20"/>
              <w:jc w:val="both"/>
            </w:pPr>
            <w:r>
              <w:rPr>
                <w:rFonts w:ascii="Times New Roman"/>
                <w:b w:val="false"/>
                <w:i w:val="false"/>
                <w:color w:val="000000"/>
                <w:sz w:val="20"/>
              </w:rPr>
              <w:t>
Умения:</w:t>
            </w:r>
          </w:p>
          <w:bookmarkEnd w:id="3028"/>
          <w:p>
            <w:pPr>
              <w:spacing w:after="20"/>
              <w:ind w:left="20"/>
              <w:jc w:val="both"/>
            </w:pPr>
            <w:r>
              <w:rPr>
                <w:rFonts w:ascii="Times New Roman"/>
                <w:b w:val="false"/>
                <w:i w:val="false"/>
                <w:color w:val="000000"/>
                <w:sz w:val="20"/>
              </w:rPr>
              <w:t>
</w:t>
            </w:r>
            <w:r>
              <w:rPr>
                <w:rFonts w:ascii="Times New Roman"/>
                <w:b w:val="false"/>
                <w:i w:val="false"/>
                <w:color w:val="000000"/>
                <w:sz w:val="20"/>
              </w:rPr>
              <w:t>1. Создавать оригинальные дизайн-концепции для головных уборов, учитывая текущие модные тенденции и требования клиентов;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Создавать цифровые или ручные скетчи и эскизы, а также работать с графическим программным обеспечением;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8" w:id="3029"/>
          <w:p>
            <w:pPr>
              <w:spacing w:after="20"/>
              <w:ind w:left="20"/>
              <w:jc w:val="both"/>
            </w:pPr>
            <w:r>
              <w:rPr>
                <w:rFonts w:ascii="Times New Roman"/>
                <w:b w:val="false"/>
                <w:i w:val="false"/>
                <w:color w:val="000000"/>
                <w:sz w:val="20"/>
              </w:rPr>
              <w:t>
Знания:</w:t>
            </w:r>
          </w:p>
          <w:bookmarkEnd w:id="3029"/>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дизайна, включая композицию, баланс, пропорции, цветовую теорию и композиционные принципы;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Текущие модные тенденции и стили, а также способность адаптировать их к дизайну головных уборов;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Программное обеспечение для создания дизайн-концепций;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3" w:id="3030"/>
          <w:p>
            <w:pPr>
              <w:spacing w:after="20"/>
              <w:ind w:left="20"/>
              <w:jc w:val="both"/>
            </w:pPr>
            <w:r>
              <w:rPr>
                <w:rFonts w:ascii="Times New Roman"/>
                <w:b w:val="false"/>
                <w:i w:val="false"/>
                <w:color w:val="000000"/>
                <w:sz w:val="20"/>
              </w:rPr>
              <w:t>
Навык 2:</w:t>
            </w:r>
          </w:p>
          <w:bookmarkEnd w:id="3030"/>
          <w:p>
            <w:pPr>
              <w:spacing w:after="20"/>
              <w:ind w:left="20"/>
              <w:jc w:val="both"/>
            </w:pPr>
            <w:r>
              <w:rPr>
                <w:rFonts w:ascii="Times New Roman"/>
                <w:b w:val="false"/>
                <w:i w:val="false"/>
                <w:color w:val="000000"/>
                <w:sz w:val="20"/>
              </w:rPr>
              <w:t>
Проектирование и создание эскизов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4" w:id="3031"/>
          <w:p>
            <w:pPr>
              <w:spacing w:after="20"/>
              <w:ind w:left="20"/>
              <w:jc w:val="both"/>
            </w:pPr>
            <w:r>
              <w:rPr>
                <w:rFonts w:ascii="Times New Roman"/>
                <w:b w:val="false"/>
                <w:i w:val="false"/>
                <w:color w:val="000000"/>
                <w:sz w:val="20"/>
              </w:rPr>
              <w:t>
Умения:</w:t>
            </w:r>
          </w:p>
          <w:bookmarkEnd w:id="3031"/>
          <w:p>
            <w:pPr>
              <w:spacing w:after="20"/>
              <w:ind w:left="20"/>
              <w:jc w:val="both"/>
            </w:pPr>
            <w:r>
              <w:rPr>
                <w:rFonts w:ascii="Times New Roman"/>
                <w:b w:val="false"/>
                <w:i w:val="false"/>
                <w:color w:val="000000"/>
                <w:sz w:val="20"/>
              </w:rPr>
              <w:t>
</w:t>
            </w:r>
            <w:r>
              <w:rPr>
                <w:rFonts w:ascii="Times New Roman"/>
                <w:b w:val="false"/>
                <w:i w:val="false"/>
                <w:color w:val="000000"/>
                <w:sz w:val="20"/>
              </w:rPr>
              <w:t>1. Создавать детальные эскизы и чертежей, отображающих дизайн головных уборов с учетом всех технических и эргономических требований;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Создавать эскизы с помощью графического программного обеспечения или на бумаге, а также навыки работы с рисунками и шаблонами;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8" w:id="3032"/>
          <w:p>
            <w:pPr>
              <w:spacing w:after="20"/>
              <w:ind w:left="20"/>
              <w:jc w:val="both"/>
            </w:pPr>
            <w:r>
              <w:rPr>
                <w:rFonts w:ascii="Times New Roman"/>
                <w:b w:val="false"/>
                <w:i w:val="false"/>
                <w:color w:val="000000"/>
                <w:sz w:val="20"/>
              </w:rPr>
              <w:t>
Знания:</w:t>
            </w:r>
          </w:p>
          <w:bookmarkEnd w:id="3032"/>
          <w:p>
            <w:pPr>
              <w:spacing w:after="20"/>
              <w:ind w:left="20"/>
              <w:jc w:val="both"/>
            </w:pPr>
            <w:r>
              <w:rPr>
                <w:rFonts w:ascii="Times New Roman"/>
                <w:b w:val="false"/>
                <w:i w:val="false"/>
                <w:color w:val="000000"/>
                <w:sz w:val="20"/>
              </w:rPr>
              <w:t>
</w:t>
            </w:r>
            <w:r>
              <w:rPr>
                <w:rFonts w:ascii="Times New Roman"/>
                <w:b w:val="false"/>
                <w:i w:val="false"/>
                <w:color w:val="000000"/>
                <w:sz w:val="20"/>
              </w:rPr>
              <w:t>1. Современные модные тенденции, стили и влияние в индустрии моды для создания дизайнов головных уборов;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дизайна, включая принципы композиции, цветовой теории, баланса, пропорций и т. д;</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Различные инструменты и технологии, используемые в создании эскизов, включая графические планшеты, стилусы и программное обеспечение для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3" w:id="3033"/>
          <w:p>
            <w:pPr>
              <w:spacing w:after="20"/>
              <w:ind w:left="20"/>
              <w:jc w:val="both"/>
            </w:pPr>
            <w:r>
              <w:rPr>
                <w:rFonts w:ascii="Times New Roman"/>
                <w:b w:val="false"/>
                <w:i w:val="false"/>
                <w:color w:val="000000"/>
                <w:sz w:val="20"/>
              </w:rPr>
              <w:t>
Навык 3:</w:t>
            </w:r>
          </w:p>
          <w:bookmarkEnd w:id="3033"/>
          <w:p>
            <w:pPr>
              <w:spacing w:after="20"/>
              <w:ind w:left="20"/>
              <w:jc w:val="both"/>
            </w:pPr>
            <w:r>
              <w:rPr>
                <w:rFonts w:ascii="Times New Roman"/>
                <w:b w:val="false"/>
                <w:i w:val="false"/>
                <w:color w:val="000000"/>
                <w:sz w:val="20"/>
              </w:rPr>
              <w:t>
Исследование материалов и компонентов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4" w:id="3034"/>
          <w:p>
            <w:pPr>
              <w:spacing w:after="20"/>
              <w:ind w:left="20"/>
              <w:jc w:val="both"/>
            </w:pPr>
            <w:r>
              <w:rPr>
                <w:rFonts w:ascii="Times New Roman"/>
                <w:b w:val="false"/>
                <w:i w:val="false"/>
                <w:color w:val="000000"/>
                <w:sz w:val="20"/>
              </w:rPr>
              <w:t>
Умения:</w:t>
            </w:r>
          </w:p>
          <w:bookmarkEnd w:id="3034"/>
          <w:p>
            <w:pPr>
              <w:spacing w:after="20"/>
              <w:ind w:left="20"/>
              <w:jc w:val="both"/>
            </w:pPr>
            <w:r>
              <w:rPr>
                <w:rFonts w:ascii="Times New Roman"/>
                <w:b w:val="false"/>
                <w:i w:val="false"/>
                <w:color w:val="000000"/>
                <w:sz w:val="20"/>
              </w:rPr>
              <w:t>
</w:t>
            </w:r>
            <w:r>
              <w:rPr>
                <w:rFonts w:ascii="Times New Roman"/>
                <w:b w:val="false"/>
                <w:i w:val="false"/>
                <w:color w:val="000000"/>
                <w:sz w:val="20"/>
              </w:rPr>
              <w:t>1. Подбирать подходящие материалы, ткани, кожу и фурнитуру для реализации дизайн-концепции, учитывая их качество и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новые инновационные материалы и технологии в головном уборе;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8" w:id="3035"/>
          <w:p>
            <w:pPr>
              <w:spacing w:after="20"/>
              <w:ind w:left="20"/>
              <w:jc w:val="both"/>
            </w:pPr>
            <w:r>
              <w:rPr>
                <w:rFonts w:ascii="Times New Roman"/>
                <w:b w:val="false"/>
                <w:i w:val="false"/>
                <w:color w:val="000000"/>
                <w:sz w:val="20"/>
              </w:rPr>
              <w:t>
Знания:</w:t>
            </w:r>
          </w:p>
          <w:bookmarkEnd w:id="3035"/>
          <w:p>
            <w:pPr>
              <w:spacing w:after="20"/>
              <w:ind w:left="20"/>
              <w:jc w:val="both"/>
            </w:pPr>
            <w:r>
              <w:rPr>
                <w:rFonts w:ascii="Times New Roman"/>
                <w:b w:val="false"/>
                <w:i w:val="false"/>
                <w:color w:val="000000"/>
                <w:sz w:val="20"/>
              </w:rPr>
              <w:t>
</w:t>
            </w:r>
            <w:r>
              <w:rPr>
                <w:rFonts w:ascii="Times New Roman"/>
                <w:b w:val="false"/>
                <w:i w:val="false"/>
                <w:color w:val="000000"/>
                <w:sz w:val="20"/>
              </w:rPr>
              <w:t>1. Различные типы материалов, которые могут использоваться в головных уборах, таких как текстиль, кожа, мех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Физические, механические и химические свойства материалов, включая прочность, эластичность, теплопроводность, устойчивость к влаге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Воздействие цвета и фактуры материалов на дизайн головных уборов и выбор материалы, соответствующих концепции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Стандарты и нормативные требования, касающиеся материалов и компонентов, и их соблюдение;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w:t>
            </w:r>
          </w:p>
          <w:p>
            <w:pPr>
              <w:spacing w:after="20"/>
              <w:ind w:left="20"/>
              <w:jc w:val="both"/>
            </w:pPr>
            <w:r>
              <w:rPr>
                <w:rFonts w:ascii="Times New Roman"/>
                <w:b w:val="false"/>
                <w:i w:val="false"/>
                <w:color w:val="000000"/>
                <w:sz w:val="20"/>
              </w:rPr>
              <w:t>
6.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4" w:id="3036"/>
          <w:p>
            <w:pPr>
              <w:spacing w:after="20"/>
              <w:ind w:left="20"/>
              <w:jc w:val="both"/>
            </w:pPr>
            <w:r>
              <w:rPr>
                <w:rFonts w:ascii="Times New Roman"/>
                <w:b w:val="false"/>
                <w:i w:val="false"/>
                <w:color w:val="000000"/>
                <w:sz w:val="20"/>
              </w:rPr>
              <w:t>
Трудовая функция 2:</w:t>
            </w:r>
          </w:p>
          <w:bookmarkEnd w:id="3036"/>
          <w:p>
            <w:pPr>
              <w:spacing w:after="20"/>
              <w:ind w:left="20"/>
              <w:jc w:val="both"/>
            </w:pPr>
            <w:r>
              <w:rPr>
                <w:rFonts w:ascii="Times New Roman"/>
                <w:b w:val="false"/>
                <w:i w:val="false"/>
                <w:color w:val="000000"/>
                <w:sz w:val="20"/>
              </w:rPr>
              <w:t>
Изготовление головных уборов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5" w:id="3037"/>
          <w:p>
            <w:pPr>
              <w:spacing w:after="20"/>
              <w:ind w:left="20"/>
              <w:jc w:val="both"/>
            </w:pPr>
            <w:r>
              <w:rPr>
                <w:rFonts w:ascii="Times New Roman"/>
                <w:b w:val="false"/>
                <w:i w:val="false"/>
                <w:color w:val="000000"/>
                <w:sz w:val="20"/>
              </w:rPr>
              <w:t>
Навык 1:</w:t>
            </w:r>
          </w:p>
          <w:bookmarkEnd w:id="3037"/>
          <w:p>
            <w:pPr>
              <w:spacing w:after="20"/>
              <w:ind w:left="20"/>
              <w:jc w:val="both"/>
            </w:pPr>
            <w:r>
              <w:rPr>
                <w:rFonts w:ascii="Times New Roman"/>
                <w:b w:val="false"/>
                <w:i w:val="false"/>
                <w:color w:val="000000"/>
                <w:sz w:val="20"/>
              </w:rPr>
              <w:t>
Изготовление и ремонт сложных головных уборов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6" w:id="3038"/>
          <w:p>
            <w:pPr>
              <w:spacing w:after="20"/>
              <w:ind w:left="20"/>
              <w:jc w:val="both"/>
            </w:pPr>
            <w:r>
              <w:rPr>
                <w:rFonts w:ascii="Times New Roman"/>
                <w:b w:val="false"/>
                <w:i w:val="false"/>
                <w:color w:val="000000"/>
                <w:sz w:val="20"/>
              </w:rPr>
              <w:t>
Умения:</w:t>
            </w:r>
          </w:p>
          <w:bookmarkEnd w:id="3038"/>
          <w:p>
            <w:pPr>
              <w:spacing w:after="20"/>
              <w:ind w:left="20"/>
              <w:jc w:val="both"/>
            </w:pPr>
            <w:r>
              <w:rPr>
                <w:rFonts w:ascii="Times New Roman"/>
                <w:b w:val="false"/>
                <w:i w:val="false"/>
                <w:color w:val="000000"/>
                <w:sz w:val="20"/>
              </w:rPr>
              <w:t>
</w:t>
            </w:r>
            <w:r>
              <w:rPr>
                <w:rFonts w:ascii="Times New Roman"/>
                <w:b w:val="false"/>
                <w:i w:val="false"/>
                <w:color w:val="000000"/>
                <w:sz w:val="20"/>
              </w:rPr>
              <w:t>1. Изготавливать и проводить ремонт на машинах или вручную по образцам головных уборов типа "чалма", драпированных, со сложными отделками из различных материалов, а также головных уборов из натуральных меха, кожи и замши, синтетического вельвета, шелкового бархата, ленты "пух-перо", целлофана, рафи, "пеньки", моноволокна;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9" w:id="3039"/>
          <w:p>
            <w:pPr>
              <w:spacing w:after="20"/>
              <w:ind w:left="20"/>
              <w:jc w:val="both"/>
            </w:pPr>
            <w:r>
              <w:rPr>
                <w:rFonts w:ascii="Times New Roman"/>
                <w:b w:val="false"/>
                <w:i w:val="false"/>
                <w:color w:val="000000"/>
                <w:sz w:val="20"/>
              </w:rPr>
              <w:t>
Знания:</w:t>
            </w:r>
          </w:p>
          <w:bookmarkEnd w:id="3039"/>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изготовления и ремонта головных уборов из указанных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Последовательность выполнения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и свойства применяемых материалов, причины возникновения дефектов и меры их предупреждения, устройство обслуживаемых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 работы обслуживаемого оборудования и применяемых контрольно-измерительных приборов; правила ухода за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w:t>
            </w:r>
          </w:p>
          <w:p>
            <w:pPr>
              <w:spacing w:after="20"/>
              <w:ind w:left="20"/>
              <w:jc w:val="both"/>
            </w:pPr>
            <w:r>
              <w:rPr>
                <w:rFonts w:ascii="Times New Roman"/>
                <w:b w:val="false"/>
                <w:i w:val="false"/>
                <w:color w:val="000000"/>
                <w:sz w:val="20"/>
              </w:rPr>
              <w:t>
6.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5" w:id="3040"/>
          <w:p>
            <w:pPr>
              <w:spacing w:after="20"/>
              <w:ind w:left="20"/>
              <w:jc w:val="both"/>
            </w:pPr>
            <w:r>
              <w:rPr>
                <w:rFonts w:ascii="Times New Roman"/>
                <w:b w:val="false"/>
                <w:i w:val="false"/>
                <w:color w:val="000000"/>
                <w:sz w:val="20"/>
              </w:rPr>
              <w:t>
Интерес к моде;</w:t>
            </w:r>
          </w:p>
          <w:bookmarkEnd w:id="3040"/>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пространственное воображение;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 по одежде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Карточка профессии "Контролер материалов, лекал и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материалов, лекал и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7" w:id="3041"/>
          <w:p>
            <w:pPr>
              <w:spacing w:after="20"/>
              <w:ind w:left="20"/>
              <w:jc w:val="both"/>
            </w:pPr>
            <w:r>
              <w:rPr>
                <w:rFonts w:ascii="Times New Roman"/>
                <w:b w:val="false"/>
                <w:i w:val="false"/>
                <w:color w:val="000000"/>
                <w:sz w:val="20"/>
              </w:rPr>
              <w:t xml:space="preserve">
Выпуск 46.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3041"/>
          <w:p>
            <w:pPr>
              <w:spacing w:after="20"/>
              <w:ind w:left="20"/>
              <w:jc w:val="both"/>
            </w:pPr>
            <w:r>
              <w:rPr>
                <w:rFonts w:ascii="Times New Roman"/>
                <w:b w:val="false"/>
                <w:i w:val="false"/>
                <w:color w:val="000000"/>
                <w:sz w:val="20"/>
              </w:rPr>
              <w:t>
Контролер материалов, лекал и изделий, 6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8" w:id="3042"/>
          <w:p>
            <w:pPr>
              <w:spacing w:after="20"/>
              <w:ind w:left="20"/>
              <w:jc w:val="both"/>
            </w:pPr>
            <w:r>
              <w:rPr>
                <w:rFonts w:ascii="Times New Roman"/>
                <w:b w:val="false"/>
                <w:i w:val="false"/>
                <w:color w:val="000000"/>
                <w:sz w:val="20"/>
              </w:rPr>
              <w:t>
Уровень образования:</w:t>
            </w:r>
          </w:p>
          <w:bookmarkEnd w:id="3042"/>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9" w:id="3043"/>
          <w:p>
            <w:pPr>
              <w:spacing w:after="20"/>
              <w:ind w:left="20"/>
              <w:jc w:val="both"/>
            </w:pPr>
            <w:r>
              <w:rPr>
                <w:rFonts w:ascii="Times New Roman"/>
                <w:b w:val="false"/>
                <w:i w:val="false"/>
                <w:color w:val="000000"/>
                <w:sz w:val="20"/>
              </w:rPr>
              <w:t>
Специальность:</w:t>
            </w:r>
          </w:p>
          <w:bookmarkEnd w:id="3043"/>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0" w:id="3044"/>
          <w:p>
            <w:pPr>
              <w:spacing w:after="20"/>
              <w:ind w:left="20"/>
              <w:jc w:val="both"/>
            </w:pPr>
            <w:r>
              <w:rPr>
                <w:rFonts w:ascii="Times New Roman"/>
                <w:b w:val="false"/>
                <w:i w:val="false"/>
                <w:color w:val="000000"/>
                <w:sz w:val="20"/>
              </w:rPr>
              <w:t>
Квалификация:</w:t>
            </w:r>
          </w:p>
          <w:bookmarkEnd w:id="304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8100-0-023 - Контролер изделий, полуфабрикатов и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материалов, фурнитуры и готовых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Проверка качества готовых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1" w:id="3045"/>
          <w:p>
            <w:pPr>
              <w:spacing w:after="20"/>
              <w:ind w:left="20"/>
              <w:jc w:val="both"/>
            </w:pPr>
            <w:r>
              <w:rPr>
                <w:rFonts w:ascii="Times New Roman"/>
                <w:b w:val="false"/>
                <w:i w:val="false"/>
                <w:color w:val="000000"/>
                <w:sz w:val="20"/>
              </w:rPr>
              <w:t>
Трудовая функция 1:</w:t>
            </w:r>
          </w:p>
          <w:bookmarkEnd w:id="3045"/>
          <w:p>
            <w:pPr>
              <w:spacing w:after="20"/>
              <w:ind w:left="20"/>
              <w:jc w:val="both"/>
            </w:pPr>
            <w:r>
              <w:rPr>
                <w:rFonts w:ascii="Times New Roman"/>
                <w:b w:val="false"/>
                <w:i w:val="false"/>
                <w:color w:val="000000"/>
                <w:sz w:val="20"/>
              </w:rPr>
              <w:t>
Проверка качества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2" w:id="3046"/>
          <w:p>
            <w:pPr>
              <w:spacing w:after="20"/>
              <w:ind w:left="20"/>
              <w:jc w:val="both"/>
            </w:pPr>
            <w:r>
              <w:rPr>
                <w:rFonts w:ascii="Times New Roman"/>
                <w:b w:val="false"/>
                <w:i w:val="false"/>
                <w:color w:val="000000"/>
                <w:sz w:val="20"/>
              </w:rPr>
              <w:t>
Навык 1:</w:t>
            </w:r>
          </w:p>
          <w:bookmarkEnd w:id="3046"/>
          <w:p>
            <w:pPr>
              <w:spacing w:after="20"/>
              <w:ind w:left="20"/>
              <w:jc w:val="both"/>
            </w:pPr>
            <w:r>
              <w:rPr>
                <w:rFonts w:ascii="Times New Roman"/>
                <w:b w:val="false"/>
                <w:i w:val="false"/>
                <w:color w:val="000000"/>
                <w:sz w:val="20"/>
              </w:rPr>
              <w:t>
Предъявление претензий поставщикам и рассмотрение жалоб заказчиков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3" w:id="3047"/>
          <w:p>
            <w:pPr>
              <w:spacing w:after="20"/>
              <w:ind w:left="20"/>
              <w:jc w:val="both"/>
            </w:pPr>
            <w:r>
              <w:rPr>
                <w:rFonts w:ascii="Times New Roman"/>
                <w:b w:val="false"/>
                <w:i w:val="false"/>
                <w:color w:val="000000"/>
                <w:sz w:val="20"/>
              </w:rPr>
              <w:t>
Умения:</w:t>
            </w:r>
          </w:p>
          <w:bookmarkEnd w:id="3047"/>
          <w:p>
            <w:pPr>
              <w:spacing w:after="20"/>
              <w:ind w:left="20"/>
              <w:jc w:val="both"/>
            </w:pPr>
            <w:r>
              <w:rPr>
                <w:rFonts w:ascii="Times New Roman"/>
                <w:b w:val="false"/>
                <w:i w:val="false"/>
                <w:color w:val="000000"/>
                <w:sz w:val="20"/>
              </w:rPr>
              <w:t>
</w:t>
            </w:r>
            <w:r>
              <w:rPr>
                <w:rFonts w:ascii="Times New Roman"/>
                <w:b w:val="false"/>
                <w:i w:val="false"/>
                <w:color w:val="000000"/>
                <w:sz w:val="20"/>
              </w:rPr>
              <w:t>1. Участвовать в составлении актов на некачественную продукцию, в оформлении и предъявлении претензий поставщикам;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Участвовать в разборе жалоб заказчиков на качество изделий, изготовленных по индивидуальным заказам;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7" w:id="3048"/>
          <w:p>
            <w:pPr>
              <w:spacing w:after="20"/>
              <w:ind w:left="20"/>
              <w:jc w:val="both"/>
            </w:pPr>
            <w:r>
              <w:rPr>
                <w:rFonts w:ascii="Times New Roman"/>
                <w:b w:val="false"/>
                <w:i w:val="false"/>
                <w:color w:val="000000"/>
                <w:sz w:val="20"/>
              </w:rPr>
              <w:t>
Знания:</w:t>
            </w:r>
          </w:p>
          <w:bookmarkEnd w:id="304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Технологию изготовления и ремонта контролируемых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браковочно-промерочного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Устройство и технико-эксплуатационные характеристики электронно-вычислительных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2" w:id="3049"/>
          <w:p>
            <w:pPr>
              <w:spacing w:after="20"/>
              <w:ind w:left="20"/>
              <w:jc w:val="both"/>
            </w:pPr>
            <w:r>
              <w:rPr>
                <w:rFonts w:ascii="Times New Roman"/>
                <w:b w:val="false"/>
                <w:i w:val="false"/>
                <w:color w:val="000000"/>
                <w:sz w:val="20"/>
              </w:rPr>
              <w:t>
Навык 2:</w:t>
            </w:r>
          </w:p>
          <w:bookmarkEnd w:id="3049"/>
          <w:p>
            <w:pPr>
              <w:spacing w:after="20"/>
              <w:ind w:left="20"/>
              <w:jc w:val="both"/>
            </w:pPr>
            <w:r>
              <w:rPr>
                <w:rFonts w:ascii="Times New Roman"/>
                <w:b w:val="false"/>
                <w:i w:val="false"/>
                <w:color w:val="000000"/>
                <w:sz w:val="20"/>
              </w:rPr>
              <w:t>
Контроль качества особо сложных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3" w:id="3050"/>
          <w:p>
            <w:pPr>
              <w:spacing w:after="20"/>
              <w:ind w:left="20"/>
              <w:jc w:val="both"/>
            </w:pPr>
            <w:r>
              <w:rPr>
                <w:rFonts w:ascii="Times New Roman"/>
                <w:b w:val="false"/>
                <w:i w:val="false"/>
                <w:color w:val="000000"/>
                <w:sz w:val="20"/>
              </w:rPr>
              <w:t>
Умения:</w:t>
            </w:r>
          </w:p>
          <w:bookmarkEnd w:id="3050"/>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качество полуфабрикатов и изделий пальтово-костюмного ассортимента: пальто, верхних меховых изделий, курток на подкладке и бортовой прокладке, шинелей, пиджаков, фраков, визиток, мундиров, кителей, плащей, жакетов, комбинезонов, а также контролировать качество лекал, раскладок, зарисовок раскладок, трафаретов и кроя на эти изделия в соответствии с образцами-эталонами: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сортность изделий массового производства и готовность к сдаче заказчику изделий, изготовленных и отремонтированных по индивидуальным заказам в соответствии с государственными стандартами;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7" w:id="3051"/>
          <w:p>
            <w:pPr>
              <w:spacing w:after="20"/>
              <w:ind w:left="20"/>
              <w:jc w:val="both"/>
            </w:pPr>
            <w:r>
              <w:rPr>
                <w:rFonts w:ascii="Times New Roman"/>
                <w:b w:val="false"/>
                <w:i w:val="false"/>
                <w:color w:val="000000"/>
                <w:sz w:val="20"/>
              </w:rPr>
              <w:t>
Знания:</w:t>
            </w:r>
          </w:p>
          <w:bookmarkEnd w:id="3051"/>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проверки качества контролируемых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определения сортности изделий указанного ассортимента массового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государственных стандартов, предъявляемых к качеству контролируемых материалов и изделий, технология изготовления и ремонта контролируемых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2" w:id="3052"/>
          <w:p>
            <w:pPr>
              <w:spacing w:after="20"/>
              <w:ind w:left="20"/>
              <w:jc w:val="both"/>
            </w:pPr>
            <w:r>
              <w:rPr>
                <w:rFonts w:ascii="Times New Roman"/>
                <w:b w:val="false"/>
                <w:i w:val="false"/>
                <w:color w:val="000000"/>
                <w:sz w:val="20"/>
              </w:rPr>
              <w:t>
Ответственность;</w:t>
            </w:r>
          </w:p>
          <w:bookmarkEnd w:id="3052"/>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сложных задач;</w:t>
            </w:r>
          </w:p>
          <w:p>
            <w:pPr>
              <w:spacing w:after="20"/>
              <w:ind w:left="20"/>
              <w:jc w:val="both"/>
            </w:pPr>
            <w:r>
              <w:rPr>
                <w:rFonts w:ascii="Times New Roman"/>
                <w:b w:val="false"/>
                <w:i w:val="false"/>
                <w:color w:val="000000"/>
                <w:sz w:val="20"/>
              </w:rPr>
              <w:t>
Ориентация на результат.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материалов, лекал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материалов, лекал и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Карточка профессии "Конструктор одежды":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 одежды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4" w:id="3053"/>
          <w:p>
            <w:pPr>
              <w:spacing w:after="20"/>
              <w:ind w:left="20"/>
              <w:jc w:val="both"/>
            </w:pPr>
            <w:r>
              <w:rPr>
                <w:rFonts w:ascii="Times New Roman"/>
                <w:b w:val="false"/>
                <w:i w:val="false"/>
                <w:color w:val="000000"/>
                <w:sz w:val="20"/>
              </w:rPr>
              <w:t>
Уровень образования:</w:t>
            </w:r>
          </w:p>
          <w:bookmarkEnd w:id="3053"/>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5" w:id="3054"/>
          <w:p>
            <w:pPr>
              <w:spacing w:after="20"/>
              <w:ind w:left="20"/>
              <w:jc w:val="both"/>
            </w:pPr>
            <w:r>
              <w:rPr>
                <w:rFonts w:ascii="Times New Roman"/>
                <w:b w:val="false"/>
                <w:i w:val="false"/>
                <w:color w:val="000000"/>
                <w:sz w:val="20"/>
              </w:rPr>
              <w:t>
Специальность:</w:t>
            </w:r>
          </w:p>
          <w:bookmarkEnd w:id="3054"/>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6" w:id="3055"/>
          <w:p>
            <w:pPr>
              <w:spacing w:after="20"/>
              <w:ind w:left="20"/>
              <w:jc w:val="both"/>
            </w:pPr>
            <w:r>
              <w:rPr>
                <w:rFonts w:ascii="Times New Roman"/>
                <w:b w:val="false"/>
                <w:i w:val="false"/>
                <w:color w:val="000000"/>
                <w:sz w:val="20"/>
              </w:rPr>
              <w:t>
Квалификация:</w:t>
            </w:r>
          </w:p>
          <w:bookmarkEnd w:id="305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7" w:id="3056"/>
          <w:p>
            <w:pPr>
              <w:spacing w:after="20"/>
              <w:ind w:left="20"/>
              <w:jc w:val="both"/>
            </w:pPr>
            <w:r>
              <w:rPr>
                <w:rFonts w:ascii="Times New Roman"/>
                <w:b w:val="false"/>
                <w:i w:val="false"/>
                <w:color w:val="000000"/>
                <w:sz w:val="20"/>
              </w:rPr>
              <w:t>
2163-1-010 - Модельер-конструктор;</w:t>
            </w:r>
          </w:p>
          <w:bookmarkEnd w:id="3056"/>
          <w:p>
            <w:pPr>
              <w:spacing w:after="20"/>
              <w:ind w:left="20"/>
              <w:jc w:val="both"/>
            </w:pPr>
            <w:r>
              <w:rPr>
                <w:rFonts w:ascii="Times New Roman"/>
                <w:b w:val="false"/>
                <w:i w:val="false"/>
                <w:color w:val="000000"/>
                <w:sz w:val="20"/>
              </w:rPr>
              <w:t>
2163-1-009 - Модельер одежды.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и моделирование одежды из текстильных материалов с учетом потребительского спроса, тенденций моды, современных технологий производства и систем конструирования и моделирования, разработка лекал для серийного производства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по моделированию и конструированию моделей одежды и разработке лекал на основе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8" w:id="3057"/>
          <w:p>
            <w:pPr>
              <w:spacing w:after="20"/>
              <w:ind w:left="20"/>
              <w:jc w:val="both"/>
            </w:pPr>
            <w:r>
              <w:rPr>
                <w:rFonts w:ascii="Times New Roman"/>
                <w:b w:val="false"/>
                <w:i w:val="false"/>
                <w:color w:val="000000"/>
                <w:sz w:val="20"/>
              </w:rPr>
              <w:t>
Трудовая функция 1:</w:t>
            </w:r>
          </w:p>
          <w:bookmarkEnd w:id="3057"/>
          <w:p>
            <w:pPr>
              <w:spacing w:after="20"/>
              <w:ind w:left="20"/>
              <w:jc w:val="both"/>
            </w:pPr>
            <w:r>
              <w:rPr>
                <w:rFonts w:ascii="Times New Roman"/>
                <w:b w:val="false"/>
                <w:i w:val="false"/>
                <w:color w:val="000000"/>
                <w:sz w:val="20"/>
              </w:rPr>
              <w:t>
Выполнение работ по моделированию и конструированию моделей одежды и разработке лекал на основе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9" w:id="3058"/>
          <w:p>
            <w:pPr>
              <w:spacing w:after="20"/>
              <w:ind w:left="20"/>
              <w:jc w:val="both"/>
            </w:pPr>
            <w:r>
              <w:rPr>
                <w:rFonts w:ascii="Times New Roman"/>
                <w:b w:val="false"/>
                <w:i w:val="false"/>
                <w:color w:val="000000"/>
                <w:sz w:val="20"/>
              </w:rPr>
              <w:t>
Навык 1:</w:t>
            </w:r>
          </w:p>
          <w:bookmarkEnd w:id="3058"/>
          <w:p>
            <w:pPr>
              <w:spacing w:after="20"/>
              <w:ind w:left="20"/>
              <w:jc w:val="both"/>
            </w:pPr>
            <w:r>
              <w:rPr>
                <w:rFonts w:ascii="Times New Roman"/>
                <w:b w:val="false"/>
                <w:i w:val="false"/>
                <w:color w:val="000000"/>
                <w:sz w:val="20"/>
              </w:rPr>
              <w:t>
Проведение предпроектных исследований для разработки новых моделей одежды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0" w:id="3059"/>
          <w:p>
            <w:pPr>
              <w:spacing w:after="20"/>
              <w:ind w:left="20"/>
              <w:jc w:val="both"/>
            </w:pPr>
            <w:r>
              <w:rPr>
                <w:rFonts w:ascii="Times New Roman"/>
                <w:b w:val="false"/>
                <w:i w:val="false"/>
                <w:color w:val="000000"/>
                <w:sz w:val="20"/>
              </w:rPr>
              <w:t>
Умения:</w:t>
            </w:r>
          </w:p>
          <w:bookmarkEnd w:id="3059"/>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техническое задание, специфику производимой одежды, а также рыночный, производственный и технологический потенциал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требования к разрабатываемой одежде с учетом ее назначения, климатических особенностей эксплуатации, пола и возраста потребителя.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информацию об удовлетворенности потребителей рыночным ассортиментом одежды, уровне потребительских расходов на покупку и эксплуатацию, пожеланиях и предпочтениях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Отслеживать новейшие конструкторские и технологические решения одежды, инновации текстильного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порядок внутреннего трудового распорядка.</w:t>
            </w:r>
          </w:p>
          <w:p>
            <w:pPr>
              <w:spacing w:after="20"/>
              <w:ind w:left="20"/>
              <w:jc w:val="both"/>
            </w:pPr>
            <w:r>
              <w:rPr>
                <w:rFonts w:ascii="Times New Roman"/>
                <w:b w:val="false"/>
                <w:i w:val="false"/>
                <w:color w:val="000000"/>
                <w:sz w:val="20"/>
              </w:rPr>
              <w:t>
6.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6" w:id="3060"/>
          <w:p>
            <w:pPr>
              <w:spacing w:after="20"/>
              <w:ind w:left="20"/>
              <w:jc w:val="both"/>
            </w:pPr>
            <w:r>
              <w:rPr>
                <w:rFonts w:ascii="Times New Roman"/>
                <w:b w:val="false"/>
                <w:i w:val="false"/>
                <w:color w:val="000000"/>
                <w:sz w:val="20"/>
              </w:rPr>
              <w:t>
Знания:</w:t>
            </w:r>
          </w:p>
          <w:bookmarkEnd w:id="3060"/>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структуре и содержанию исходных производственных и экономических данных, необходимых для разработки моделей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нормативных документов к основным видам продукции (услуг) и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Источники информации о модных тенденциях.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Критерии оценки эстетичности, функциональности, безопасности, физиологичности одежды.</w:t>
            </w:r>
          </w:p>
          <w:p>
            <w:pPr>
              <w:spacing w:after="20"/>
              <w:ind w:left="20"/>
              <w:jc w:val="both"/>
            </w:pPr>
            <w:r>
              <w:rPr>
                <w:rFonts w:ascii="Times New Roman"/>
                <w:b w:val="false"/>
                <w:i w:val="false"/>
                <w:color w:val="000000"/>
                <w:sz w:val="20"/>
              </w:rPr>
              <w:t>
5. Требования охраны труда, противопожарной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1" w:id="3061"/>
          <w:p>
            <w:pPr>
              <w:spacing w:after="20"/>
              <w:ind w:left="20"/>
              <w:jc w:val="both"/>
            </w:pPr>
            <w:r>
              <w:rPr>
                <w:rFonts w:ascii="Times New Roman"/>
                <w:b w:val="false"/>
                <w:i w:val="false"/>
                <w:color w:val="000000"/>
                <w:sz w:val="20"/>
              </w:rPr>
              <w:t>
Навык 2:</w:t>
            </w:r>
          </w:p>
          <w:bookmarkEnd w:id="3061"/>
          <w:p>
            <w:pPr>
              <w:spacing w:after="20"/>
              <w:ind w:left="20"/>
              <w:jc w:val="both"/>
            </w:pPr>
            <w:r>
              <w:rPr>
                <w:rFonts w:ascii="Times New Roman"/>
                <w:b w:val="false"/>
                <w:i w:val="false"/>
                <w:color w:val="000000"/>
                <w:sz w:val="20"/>
              </w:rPr>
              <w:t>
Разработка моделей одежды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2" w:id="3062"/>
          <w:p>
            <w:pPr>
              <w:spacing w:after="20"/>
              <w:ind w:left="20"/>
              <w:jc w:val="both"/>
            </w:pPr>
            <w:r>
              <w:rPr>
                <w:rFonts w:ascii="Times New Roman"/>
                <w:b w:val="false"/>
                <w:i w:val="false"/>
                <w:color w:val="000000"/>
                <w:sz w:val="20"/>
              </w:rPr>
              <w:t>
Умения:</w:t>
            </w:r>
          </w:p>
          <w:bookmarkEnd w:id="3062"/>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художественные эскизы моделей одежды, подобрать материалы, цветовую гамму в соответствии с тенденциями моды.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5" w:id="3063"/>
          <w:p>
            <w:pPr>
              <w:spacing w:after="20"/>
              <w:ind w:left="20"/>
              <w:jc w:val="both"/>
            </w:pPr>
            <w:r>
              <w:rPr>
                <w:rFonts w:ascii="Times New Roman"/>
                <w:b w:val="false"/>
                <w:i w:val="false"/>
                <w:color w:val="000000"/>
                <w:sz w:val="20"/>
              </w:rPr>
              <w:t>
Знания:</w:t>
            </w:r>
          </w:p>
          <w:bookmarkEnd w:id="3063"/>
          <w:p>
            <w:pPr>
              <w:spacing w:after="20"/>
              <w:ind w:left="20"/>
              <w:jc w:val="both"/>
            </w:pPr>
            <w:r>
              <w:rPr>
                <w:rFonts w:ascii="Times New Roman"/>
                <w:b w:val="false"/>
                <w:i w:val="false"/>
                <w:color w:val="000000"/>
                <w:sz w:val="20"/>
              </w:rPr>
              <w:t>
</w:t>
            </w:r>
            <w:r>
              <w:rPr>
                <w:rFonts w:ascii="Times New Roman"/>
                <w:b w:val="false"/>
                <w:i w:val="false"/>
                <w:color w:val="000000"/>
                <w:sz w:val="20"/>
              </w:rPr>
              <w:t>1. Направление моды, функции одежды для различных групп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предъявляемые к разработке и оформлению эскизов моделей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приемы, методы и техники художественно-графических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Законы композиции и принципы проектирования объемных форм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Принципы и методы конфекционирования материалов с учетом особенностей изготовления и условий эксплуатации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Особенности формообразования одежды из разных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Анатомо-физиологические, антропометрические и биомеханические основы проектирования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9. Графические редакторы и программы, предназначенные для моделирования и визуализации моделей одежды.</w:t>
            </w:r>
          </w:p>
          <w:p>
            <w:pPr>
              <w:spacing w:after="20"/>
              <w:ind w:left="20"/>
              <w:jc w:val="both"/>
            </w:pPr>
            <w:r>
              <w:rPr>
                <w:rFonts w:ascii="Times New Roman"/>
                <w:b w:val="false"/>
                <w:i w:val="false"/>
                <w:color w:val="000000"/>
                <w:sz w:val="20"/>
              </w:rPr>
              <w:t>
10. Требования охраны труда, противопожарной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4" w:id="3064"/>
          <w:p>
            <w:pPr>
              <w:spacing w:after="20"/>
              <w:ind w:left="20"/>
              <w:jc w:val="both"/>
            </w:pPr>
            <w:r>
              <w:rPr>
                <w:rFonts w:ascii="Times New Roman"/>
                <w:b w:val="false"/>
                <w:i w:val="false"/>
                <w:color w:val="000000"/>
                <w:sz w:val="20"/>
              </w:rPr>
              <w:t>
Навык 3:</w:t>
            </w:r>
          </w:p>
          <w:bookmarkEnd w:id="3064"/>
          <w:p>
            <w:pPr>
              <w:spacing w:after="20"/>
              <w:ind w:left="20"/>
              <w:jc w:val="both"/>
            </w:pPr>
            <w:r>
              <w:rPr>
                <w:rFonts w:ascii="Times New Roman"/>
                <w:b w:val="false"/>
                <w:i w:val="false"/>
                <w:color w:val="000000"/>
                <w:sz w:val="20"/>
              </w:rPr>
              <w:t>
Разработка конструкции новых моделей одежды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5" w:id="3065"/>
          <w:p>
            <w:pPr>
              <w:spacing w:after="20"/>
              <w:ind w:left="20"/>
              <w:jc w:val="both"/>
            </w:pPr>
            <w:r>
              <w:rPr>
                <w:rFonts w:ascii="Times New Roman"/>
                <w:b w:val="false"/>
                <w:i w:val="false"/>
                <w:color w:val="000000"/>
                <w:sz w:val="20"/>
              </w:rPr>
              <w:t>
Умения:</w:t>
            </w:r>
          </w:p>
          <w:bookmarkEnd w:id="3065"/>
          <w:p>
            <w:pPr>
              <w:spacing w:after="20"/>
              <w:ind w:left="20"/>
              <w:jc w:val="both"/>
            </w:pPr>
            <w:r>
              <w:rPr>
                <w:rFonts w:ascii="Times New Roman"/>
                <w:b w:val="false"/>
                <w:i w:val="false"/>
                <w:color w:val="000000"/>
                <w:sz w:val="20"/>
              </w:rPr>
              <w:t>
</w:t>
            </w:r>
            <w:r>
              <w:rPr>
                <w:rFonts w:ascii="Times New Roman"/>
                <w:b w:val="false"/>
                <w:i w:val="false"/>
                <w:color w:val="000000"/>
                <w:sz w:val="20"/>
              </w:rPr>
              <w:t>1. Подбирать базовые конструктивные основы, их уточнение и конструктивное моделирование.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Строить чертежи базовых конструктивных основ и разработать на их основе серии моделей.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Проверять разработанные чертежи на технологичность, соразмерность и сбалансированность.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Устранить конструктивные дефекты.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порядок внутреннего трудового распорядка.</w:t>
            </w:r>
          </w:p>
          <w:p>
            <w:pPr>
              <w:spacing w:after="20"/>
              <w:ind w:left="20"/>
              <w:jc w:val="both"/>
            </w:pPr>
            <w:r>
              <w:rPr>
                <w:rFonts w:ascii="Times New Roman"/>
                <w:b w:val="false"/>
                <w:i w:val="false"/>
                <w:color w:val="000000"/>
                <w:sz w:val="20"/>
              </w:rPr>
              <w:t>
6.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1" w:id="3066"/>
          <w:p>
            <w:pPr>
              <w:spacing w:after="20"/>
              <w:ind w:left="20"/>
              <w:jc w:val="both"/>
            </w:pPr>
            <w:r>
              <w:rPr>
                <w:rFonts w:ascii="Times New Roman"/>
                <w:b w:val="false"/>
                <w:i w:val="false"/>
                <w:color w:val="000000"/>
                <w:sz w:val="20"/>
              </w:rPr>
              <w:t>
Знания:</w:t>
            </w:r>
          </w:p>
          <w:bookmarkEnd w:id="3066"/>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подходы и средства конструирования основных и эксклюзивных моделей одежды, обеспечивающих комфортное состояние заказчика/ потребителя.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Базовые конструктивные основы чертежей и способы их моделирования.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антропометрии, размерные признаки тела человека и способы измерений фигур.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конструирования и моделирования для получения оригинальных моделей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подготовки и проведения примерки и устранения дефектов посадки моделей одежды на фигуре.</w:t>
            </w:r>
          </w:p>
          <w:p>
            <w:pPr>
              <w:spacing w:after="20"/>
              <w:ind w:left="20"/>
              <w:jc w:val="both"/>
            </w:pPr>
            <w:r>
              <w:rPr>
                <w:rFonts w:ascii="Times New Roman"/>
                <w:b w:val="false"/>
                <w:i w:val="false"/>
                <w:color w:val="000000"/>
                <w:sz w:val="20"/>
              </w:rPr>
              <w:t>
6. Технология кроя, пошива, формования, поузловой технологической обработки и отделки одежды из различных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7" w:id="3067"/>
          <w:p>
            <w:pPr>
              <w:spacing w:after="20"/>
              <w:ind w:left="20"/>
              <w:jc w:val="both"/>
            </w:pPr>
            <w:r>
              <w:rPr>
                <w:rFonts w:ascii="Times New Roman"/>
                <w:b w:val="false"/>
                <w:i w:val="false"/>
                <w:color w:val="000000"/>
                <w:sz w:val="20"/>
              </w:rPr>
              <w:t>
Работа в условиях многозадачности;</w:t>
            </w:r>
          </w:p>
          <w:bookmarkEnd w:id="3067"/>
          <w:p>
            <w:pPr>
              <w:spacing w:after="20"/>
              <w:ind w:left="20"/>
              <w:jc w:val="both"/>
            </w:pPr>
            <w:r>
              <w:rPr>
                <w:rFonts w:ascii="Times New Roman"/>
                <w:b w:val="false"/>
                <w:i w:val="false"/>
                <w:color w:val="000000"/>
                <w:sz w:val="20"/>
              </w:rPr>
              <w:t>
Решение сложных задач.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Карточка профессии "Оператор-швея":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Оператор-швея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8" w:id="3068"/>
          <w:p>
            <w:pPr>
              <w:spacing w:after="20"/>
              <w:ind w:left="20"/>
              <w:jc w:val="both"/>
            </w:pPr>
            <w:r>
              <w:rPr>
                <w:rFonts w:ascii="Times New Roman"/>
                <w:b w:val="false"/>
                <w:i w:val="false"/>
                <w:color w:val="000000"/>
                <w:sz w:val="20"/>
              </w:rPr>
              <w:t xml:space="preserve">
Выпуск 46.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3068"/>
          <w:p>
            <w:pPr>
              <w:spacing w:after="20"/>
              <w:ind w:left="20"/>
              <w:jc w:val="both"/>
            </w:pPr>
            <w:r>
              <w:rPr>
                <w:rFonts w:ascii="Times New Roman"/>
                <w:b w:val="false"/>
                <w:i w:val="false"/>
                <w:color w:val="000000"/>
                <w:sz w:val="20"/>
              </w:rPr>
              <w:t>
Швея, 5-6 разряды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9" w:id="3069"/>
          <w:p>
            <w:pPr>
              <w:spacing w:after="20"/>
              <w:ind w:left="20"/>
              <w:jc w:val="both"/>
            </w:pPr>
            <w:r>
              <w:rPr>
                <w:rFonts w:ascii="Times New Roman"/>
                <w:b w:val="false"/>
                <w:i w:val="false"/>
                <w:color w:val="000000"/>
                <w:sz w:val="20"/>
              </w:rPr>
              <w:t>
Уровень образования:</w:t>
            </w:r>
          </w:p>
          <w:bookmarkEnd w:id="3069"/>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0" w:id="3070"/>
          <w:p>
            <w:pPr>
              <w:spacing w:after="20"/>
              <w:ind w:left="20"/>
              <w:jc w:val="both"/>
            </w:pPr>
            <w:r>
              <w:rPr>
                <w:rFonts w:ascii="Times New Roman"/>
                <w:b w:val="false"/>
                <w:i w:val="false"/>
                <w:color w:val="000000"/>
                <w:sz w:val="20"/>
              </w:rPr>
              <w:t>
Специальность:</w:t>
            </w:r>
          </w:p>
          <w:bookmarkEnd w:id="3070"/>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1" w:id="3071"/>
          <w:p>
            <w:pPr>
              <w:spacing w:after="20"/>
              <w:ind w:left="20"/>
              <w:jc w:val="both"/>
            </w:pPr>
            <w:r>
              <w:rPr>
                <w:rFonts w:ascii="Times New Roman"/>
                <w:b w:val="false"/>
                <w:i w:val="false"/>
                <w:color w:val="000000"/>
                <w:sz w:val="20"/>
              </w:rPr>
              <w:t>
Квалификация:</w:t>
            </w:r>
          </w:p>
          <w:bookmarkEnd w:id="307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7533-1-016 - Швея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 машинах или вручную операций по пошиву изделий из различных материалов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Ведение процесса обработки деталей,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2" w:id="3072"/>
          <w:p>
            <w:pPr>
              <w:spacing w:after="20"/>
              <w:ind w:left="20"/>
              <w:jc w:val="both"/>
            </w:pPr>
            <w:r>
              <w:rPr>
                <w:rFonts w:ascii="Times New Roman"/>
                <w:b w:val="false"/>
                <w:i w:val="false"/>
                <w:color w:val="000000"/>
                <w:sz w:val="20"/>
              </w:rPr>
              <w:t>
Трудовая функция 1:</w:t>
            </w:r>
          </w:p>
          <w:bookmarkEnd w:id="3072"/>
          <w:p>
            <w:pPr>
              <w:spacing w:after="20"/>
              <w:ind w:left="20"/>
              <w:jc w:val="both"/>
            </w:pPr>
            <w:r>
              <w:rPr>
                <w:rFonts w:ascii="Times New Roman"/>
                <w:b w:val="false"/>
                <w:i w:val="false"/>
                <w:color w:val="000000"/>
                <w:sz w:val="20"/>
              </w:rPr>
              <w:t>
Ведение процесса обработки деталей,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3" w:id="3073"/>
          <w:p>
            <w:pPr>
              <w:spacing w:after="20"/>
              <w:ind w:left="20"/>
              <w:jc w:val="both"/>
            </w:pPr>
            <w:r>
              <w:rPr>
                <w:rFonts w:ascii="Times New Roman"/>
                <w:b w:val="false"/>
                <w:i w:val="false"/>
                <w:color w:val="000000"/>
                <w:sz w:val="20"/>
              </w:rPr>
              <w:t>
Навык 1:</w:t>
            </w:r>
          </w:p>
          <w:bookmarkEnd w:id="3073"/>
          <w:p>
            <w:pPr>
              <w:spacing w:after="20"/>
              <w:ind w:left="20"/>
              <w:jc w:val="both"/>
            </w:pPr>
            <w:r>
              <w:rPr>
                <w:rFonts w:ascii="Times New Roman"/>
                <w:b w:val="false"/>
                <w:i w:val="false"/>
                <w:color w:val="000000"/>
                <w:sz w:val="20"/>
              </w:rPr>
              <w:t>
Обработка на автоматизированном раскройном комплексе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4" w:id="3074"/>
          <w:p>
            <w:pPr>
              <w:spacing w:after="20"/>
              <w:ind w:left="20"/>
              <w:jc w:val="both"/>
            </w:pPr>
            <w:r>
              <w:rPr>
                <w:rFonts w:ascii="Times New Roman"/>
                <w:b w:val="false"/>
                <w:i w:val="false"/>
                <w:color w:val="000000"/>
                <w:sz w:val="20"/>
              </w:rPr>
              <w:t>
Умения:</w:t>
            </w:r>
          </w:p>
          <w:bookmarkEnd w:id="3074"/>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процесс раскроя различных материалов на автоматизированном раскройном комплексе с программным управлением и его наладка.</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Участвовать в разработке программы раскроя.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техническое обслуживание автоматизированного раскройного комплекса и участие в его ремонте.</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9" w:id="3075"/>
          <w:p>
            <w:pPr>
              <w:spacing w:after="20"/>
              <w:ind w:left="20"/>
              <w:jc w:val="both"/>
            </w:pPr>
            <w:r>
              <w:rPr>
                <w:rFonts w:ascii="Times New Roman"/>
                <w:b w:val="false"/>
                <w:i w:val="false"/>
                <w:color w:val="000000"/>
                <w:sz w:val="20"/>
              </w:rPr>
              <w:t>
Знания:</w:t>
            </w:r>
          </w:p>
          <w:bookmarkEnd w:id="3075"/>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 работы и правила эксплуатации автоматизированного раскройного комплекса.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Конструктивные особенности обслуживаемого комплекса, устройство механической, электрической и пневматической подсистем.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Причины возникновения неисправностей в работе автоматизированного раскройного комплекса, способы их предупреждения, требования.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4" w:id="3076"/>
          <w:p>
            <w:pPr>
              <w:spacing w:after="20"/>
              <w:ind w:left="20"/>
              <w:jc w:val="both"/>
            </w:pPr>
            <w:r>
              <w:rPr>
                <w:rFonts w:ascii="Times New Roman"/>
                <w:b w:val="false"/>
                <w:i w:val="false"/>
                <w:color w:val="000000"/>
                <w:sz w:val="20"/>
              </w:rPr>
              <w:t>
Навык 2:</w:t>
            </w:r>
          </w:p>
          <w:bookmarkEnd w:id="3076"/>
          <w:p>
            <w:pPr>
              <w:spacing w:after="20"/>
              <w:ind w:left="20"/>
              <w:jc w:val="both"/>
            </w:pPr>
            <w:r>
              <w:rPr>
                <w:rFonts w:ascii="Times New Roman"/>
                <w:b w:val="false"/>
                <w:i w:val="false"/>
                <w:color w:val="000000"/>
                <w:sz w:val="20"/>
              </w:rPr>
              <w:t>
Контроль и оценка качества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5" w:id="3077"/>
          <w:p>
            <w:pPr>
              <w:spacing w:after="20"/>
              <w:ind w:left="20"/>
              <w:jc w:val="both"/>
            </w:pPr>
            <w:r>
              <w:rPr>
                <w:rFonts w:ascii="Times New Roman"/>
                <w:b w:val="false"/>
                <w:i w:val="false"/>
                <w:color w:val="000000"/>
                <w:sz w:val="20"/>
              </w:rPr>
              <w:t>
Умения:</w:t>
            </w:r>
          </w:p>
          <w:bookmarkEnd w:id="3077"/>
          <w:p>
            <w:pPr>
              <w:spacing w:after="20"/>
              <w:ind w:left="20"/>
              <w:jc w:val="both"/>
            </w:pPr>
            <w:r>
              <w:rPr>
                <w:rFonts w:ascii="Times New Roman"/>
                <w:b w:val="false"/>
                <w:i w:val="false"/>
                <w:color w:val="000000"/>
                <w:sz w:val="20"/>
              </w:rPr>
              <w:t>
</w:t>
            </w:r>
            <w:r>
              <w:rPr>
                <w:rFonts w:ascii="Times New Roman"/>
                <w:b w:val="false"/>
                <w:i w:val="false"/>
                <w:color w:val="000000"/>
                <w:sz w:val="20"/>
              </w:rPr>
              <w:t>1. Распознавать дефекты в обработанной детали, узле, готовой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8" w:id="3078"/>
          <w:p>
            <w:pPr>
              <w:spacing w:after="20"/>
              <w:ind w:left="20"/>
              <w:jc w:val="both"/>
            </w:pPr>
            <w:r>
              <w:rPr>
                <w:rFonts w:ascii="Times New Roman"/>
                <w:b w:val="false"/>
                <w:i w:val="false"/>
                <w:color w:val="000000"/>
                <w:sz w:val="20"/>
              </w:rPr>
              <w:t>
Знания:</w:t>
            </w:r>
          </w:p>
          <w:bookmarkEnd w:id="3078"/>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качеству изготовленных деталей, узлов, готовых изделий, соответствующий технический регламент.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1" w:id="3079"/>
          <w:p>
            <w:pPr>
              <w:spacing w:after="20"/>
              <w:ind w:left="20"/>
              <w:jc w:val="both"/>
            </w:pPr>
            <w:r>
              <w:rPr>
                <w:rFonts w:ascii="Times New Roman"/>
                <w:b w:val="false"/>
                <w:i w:val="false"/>
                <w:color w:val="000000"/>
                <w:sz w:val="20"/>
              </w:rPr>
              <w:t>
Способность и интерес к инновационным методам;</w:t>
            </w:r>
          </w:p>
          <w:bookmarkEnd w:id="3079"/>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w:t>
            </w:r>
            <w:r>
              <w:rPr>
                <w:rFonts w:ascii="Times New Roman"/>
                <w:b w:val="false"/>
                <w:i w:val="false"/>
                <w:color w:val="000000"/>
                <w:sz w:val="20"/>
              </w:rPr>
              <w:t>Склонность к выполнению однообразных и монотонных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интенсивно работать в течение длительного времени без снижения результативности;</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Оператор-швея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Оператор-швея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Карточка профессии "Техник-технолог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5" w:id="3080"/>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Зарегистрированный в Министерстве юстиции Республики Казахстан 31 декабря 2020 года № 22003.</w:t>
            </w:r>
          </w:p>
          <w:bookmarkEnd w:id="3080"/>
          <w:p>
            <w:pPr>
              <w:spacing w:after="20"/>
              <w:ind w:left="20"/>
              <w:jc w:val="both"/>
            </w:pPr>
            <w:r>
              <w:rPr>
                <w:rFonts w:ascii="Times New Roman"/>
                <w:b w:val="false"/>
                <w:i w:val="false"/>
                <w:color w:val="000000"/>
                <w:sz w:val="20"/>
              </w:rPr>
              <w:t>
Техник-технолог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6" w:id="3081"/>
          <w:p>
            <w:pPr>
              <w:spacing w:after="20"/>
              <w:ind w:left="20"/>
              <w:jc w:val="both"/>
            </w:pPr>
            <w:r>
              <w:rPr>
                <w:rFonts w:ascii="Times New Roman"/>
                <w:b w:val="false"/>
                <w:i w:val="false"/>
                <w:color w:val="000000"/>
                <w:sz w:val="20"/>
              </w:rPr>
              <w:t>
Уровень образования:</w:t>
            </w:r>
          </w:p>
          <w:bookmarkEnd w:id="3081"/>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7" w:id="3082"/>
          <w:p>
            <w:pPr>
              <w:spacing w:after="20"/>
              <w:ind w:left="20"/>
              <w:jc w:val="both"/>
            </w:pPr>
            <w:r>
              <w:rPr>
                <w:rFonts w:ascii="Times New Roman"/>
                <w:b w:val="false"/>
                <w:i w:val="false"/>
                <w:color w:val="000000"/>
                <w:sz w:val="20"/>
              </w:rPr>
              <w:t>
Специальность:</w:t>
            </w:r>
          </w:p>
          <w:bookmarkEnd w:id="3082"/>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8" w:id="3083"/>
          <w:p>
            <w:pPr>
              <w:spacing w:after="20"/>
              <w:ind w:left="20"/>
              <w:jc w:val="both"/>
            </w:pPr>
            <w:r>
              <w:rPr>
                <w:rFonts w:ascii="Times New Roman"/>
                <w:b w:val="false"/>
                <w:i w:val="false"/>
                <w:color w:val="000000"/>
                <w:sz w:val="20"/>
              </w:rPr>
              <w:t>
Квалификация:</w:t>
            </w:r>
          </w:p>
          <w:bookmarkEnd w:id="308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техника-технолога II категории не менее 2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готовых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9" w:id="3084"/>
          <w:p>
            <w:pPr>
              <w:spacing w:after="20"/>
              <w:ind w:left="20"/>
              <w:jc w:val="both"/>
            </w:pPr>
            <w:r>
              <w:rPr>
                <w:rFonts w:ascii="Times New Roman"/>
                <w:b w:val="false"/>
                <w:i w:val="false"/>
                <w:color w:val="000000"/>
                <w:sz w:val="20"/>
              </w:rPr>
              <w:t>
1. Организационно-управленческая</w:t>
            </w:r>
          </w:p>
          <w:bookmarkEnd w:id="3084"/>
          <w:p>
            <w:pPr>
              <w:spacing w:after="20"/>
              <w:ind w:left="20"/>
              <w:jc w:val="both"/>
            </w:pPr>
            <w:r>
              <w:rPr>
                <w:rFonts w:ascii="Times New Roman"/>
                <w:b w:val="false"/>
                <w:i w:val="false"/>
                <w:color w:val="000000"/>
                <w:sz w:val="20"/>
              </w:rPr>
              <w:t>
2. Опытно-экспериментальная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0" w:id="3085"/>
          <w:p>
            <w:pPr>
              <w:spacing w:after="20"/>
              <w:ind w:left="20"/>
              <w:jc w:val="both"/>
            </w:pPr>
            <w:r>
              <w:rPr>
                <w:rFonts w:ascii="Times New Roman"/>
                <w:b w:val="false"/>
                <w:i w:val="false"/>
                <w:color w:val="000000"/>
                <w:sz w:val="20"/>
              </w:rPr>
              <w:t>
Трудовая функция 1:</w:t>
            </w:r>
          </w:p>
          <w:bookmarkEnd w:id="3085"/>
          <w:p>
            <w:pPr>
              <w:spacing w:after="20"/>
              <w:ind w:left="20"/>
              <w:jc w:val="both"/>
            </w:pPr>
            <w:r>
              <w:rPr>
                <w:rFonts w:ascii="Times New Roman"/>
                <w:b w:val="false"/>
                <w:i w:val="false"/>
                <w:color w:val="000000"/>
                <w:sz w:val="20"/>
              </w:rPr>
              <w:t>
Организационно-управленческая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1" w:id="3086"/>
          <w:p>
            <w:pPr>
              <w:spacing w:after="20"/>
              <w:ind w:left="20"/>
              <w:jc w:val="both"/>
            </w:pPr>
            <w:r>
              <w:rPr>
                <w:rFonts w:ascii="Times New Roman"/>
                <w:b w:val="false"/>
                <w:i w:val="false"/>
                <w:color w:val="000000"/>
                <w:sz w:val="20"/>
              </w:rPr>
              <w:t>
Навык 1:</w:t>
            </w:r>
          </w:p>
          <w:bookmarkEnd w:id="3086"/>
          <w:p>
            <w:pPr>
              <w:spacing w:after="20"/>
              <w:ind w:left="20"/>
              <w:jc w:val="both"/>
            </w:pPr>
            <w:r>
              <w:rPr>
                <w:rFonts w:ascii="Times New Roman"/>
                <w:b w:val="false"/>
                <w:i w:val="false"/>
                <w:color w:val="000000"/>
                <w:sz w:val="20"/>
              </w:rPr>
              <w:t>
Организация работы коллектива исполнителей, планирование и организация производственных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2" w:id="3087"/>
          <w:p>
            <w:pPr>
              <w:spacing w:after="20"/>
              <w:ind w:left="20"/>
              <w:jc w:val="both"/>
            </w:pPr>
            <w:r>
              <w:rPr>
                <w:rFonts w:ascii="Times New Roman"/>
                <w:b w:val="false"/>
                <w:i w:val="false"/>
                <w:color w:val="000000"/>
                <w:sz w:val="20"/>
              </w:rPr>
              <w:t>
Умения:</w:t>
            </w:r>
          </w:p>
          <w:bookmarkEnd w:id="3087"/>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современные программные и технические средства информационных технологий, передового международного опыта.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5" w:id="3088"/>
          <w:p>
            <w:pPr>
              <w:spacing w:after="20"/>
              <w:ind w:left="20"/>
              <w:jc w:val="both"/>
            </w:pPr>
            <w:r>
              <w:rPr>
                <w:rFonts w:ascii="Times New Roman"/>
                <w:b w:val="false"/>
                <w:i w:val="false"/>
                <w:color w:val="000000"/>
                <w:sz w:val="20"/>
              </w:rPr>
              <w:t>
Знания:</w:t>
            </w:r>
          </w:p>
          <w:bookmarkEnd w:id="3088"/>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организации производства, нормирование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8" w:id="3089"/>
          <w:p>
            <w:pPr>
              <w:spacing w:after="20"/>
              <w:ind w:left="20"/>
              <w:jc w:val="both"/>
            </w:pPr>
            <w:r>
              <w:rPr>
                <w:rFonts w:ascii="Times New Roman"/>
                <w:b w:val="false"/>
                <w:i w:val="false"/>
                <w:color w:val="000000"/>
                <w:sz w:val="20"/>
              </w:rPr>
              <w:t>
Навык 2:</w:t>
            </w:r>
          </w:p>
          <w:bookmarkEnd w:id="3089"/>
          <w:p>
            <w:pPr>
              <w:spacing w:after="20"/>
              <w:ind w:left="20"/>
              <w:jc w:val="both"/>
            </w:pPr>
            <w:r>
              <w:rPr>
                <w:rFonts w:ascii="Times New Roman"/>
                <w:b w:val="false"/>
                <w:i w:val="false"/>
                <w:color w:val="000000"/>
                <w:sz w:val="20"/>
              </w:rPr>
              <w:t>
Контроль количества и качества выпускаемой продукции на всех участках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9" w:id="3090"/>
          <w:p>
            <w:pPr>
              <w:spacing w:after="20"/>
              <w:ind w:left="20"/>
              <w:jc w:val="both"/>
            </w:pPr>
            <w:r>
              <w:rPr>
                <w:rFonts w:ascii="Times New Roman"/>
                <w:b w:val="false"/>
                <w:i w:val="false"/>
                <w:color w:val="000000"/>
                <w:sz w:val="20"/>
              </w:rPr>
              <w:t>
Умения:</w:t>
            </w:r>
          </w:p>
          <w:bookmarkEnd w:id="3090"/>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качество выпускаемой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Расчитывать объемы готовой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Участвовать в оценке экономической эффективности технологических процессов, разработке мер по ее повышению.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4" w:id="3091"/>
          <w:p>
            <w:pPr>
              <w:spacing w:after="20"/>
              <w:ind w:left="20"/>
              <w:jc w:val="both"/>
            </w:pPr>
            <w:r>
              <w:rPr>
                <w:rFonts w:ascii="Times New Roman"/>
                <w:b w:val="false"/>
                <w:i w:val="false"/>
                <w:color w:val="000000"/>
                <w:sz w:val="20"/>
              </w:rPr>
              <w:t>
Знания:</w:t>
            </w:r>
          </w:p>
          <w:bookmarkEnd w:id="3091"/>
          <w:p>
            <w:pPr>
              <w:spacing w:after="20"/>
              <w:ind w:left="20"/>
              <w:jc w:val="both"/>
            </w:pPr>
            <w:r>
              <w:rPr>
                <w:rFonts w:ascii="Times New Roman"/>
                <w:b w:val="false"/>
                <w:i w:val="false"/>
                <w:color w:val="000000"/>
                <w:sz w:val="20"/>
              </w:rPr>
              <w:t>
</w:t>
            </w:r>
            <w:r>
              <w:rPr>
                <w:rFonts w:ascii="Times New Roman"/>
                <w:b w:val="false"/>
                <w:i w:val="false"/>
                <w:color w:val="000000"/>
                <w:sz w:val="20"/>
              </w:rPr>
              <w:t>1. Стандарты, инструкции, методы расчета производительности оборудования и выработки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7" w:id="3092"/>
          <w:p>
            <w:pPr>
              <w:spacing w:after="20"/>
              <w:ind w:left="20"/>
              <w:jc w:val="both"/>
            </w:pPr>
            <w:r>
              <w:rPr>
                <w:rFonts w:ascii="Times New Roman"/>
                <w:b w:val="false"/>
                <w:i w:val="false"/>
                <w:color w:val="000000"/>
                <w:sz w:val="20"/>
              </w:rPr>
              <w:t>
Навык 3:</w:t>
            </w:r>
          </w:p>
          <w:bookmarkEnd w:id="3092"/>
          <w:p>
            <w:pPr>
              <w:spacing w:after="20"/>
              <w:ind w:left="20"/>
              <w:jc w:val="both"/>
            </w:pPr>
            <w:r>
              <w:rPr>
                <w:rFonts w:ascii="Times New Roman"/>
                <w:b w:val="false"/>
                <w:i w:val="false"/>
                <w:color w:val="000000"/>
                <w:sz w:val="20"/>
              </w:rPr>
              <w:t>
Организация повышения квалификации рабочих на всех участках производства, их овладевание новой техникой и технологией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8" w:id="3093"/>
          <w:p>
            <w:pPr>
              <w:spacing w:after="20"/>
              <w:ind w:left="20"/>
              <w:jc w:val="both"/>
            </w:pPr>
            <w:r>
              <w:rPr>
                <w:rFonts w:ascii="Times New Roman"/>
                <w:b w:val="false"/>
                <w:i w:val="false"/>
                <w:color w:val="000000"/>
                <w:sz w:val="20"/>
              </w:rPr>
              <w:t>
Умения:</w:t>
            </w:r>
          </w:p>
          <w:bookmarkEnd w:id="3093"/>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обучение рабочих основам профессии, вести семинары, курсы, составлять программы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и оценивать состояние техники безопасности и противопожарной защиты на производственном участке, принятие мер по их обеспечению.</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1" w:id="3094"/>
          <w:p>
            <w:pPr>
              <w:spacing w:after="20"/>
              <w:ind w:left="20"/>
              <w:jc w:val="both"/>
            </w:pPr>
            <w:r>
              <w:rPr>
                <w:rFonts w:ascii="Times New Roman"/>
                <w:b w:val="false"/>
                <w:i w:val="false"/>
                <w:color w:val="000000"/>
                <w:sz w:val="20"/>
              </w:rPr>
              <w:t>
Знания:</w:t>
            </w:r>
          </w:p>
          <w:bookmarkEnd w:id="3094"/>
          <w:p>
            <w:pPr>
              <w:spacing w:after="20"/>
              <w:ind w:left="20"/>
              <w:jc w:val="both"/>
            </w:pPr>
            <w:r>
              <w:rPr>
                <w:rFonts w:ascii="Times New Roman"/>
                <w:b w:val="false"/>
                <w:i w:val="false"/>
                <w:color w:val="000000"/>
                <w:sz w:val="20"/>
              </w:rPr>
              <w:t>
</w:t>
            </w:r>
            <w:r>
              <w:rPr>
                <w:rFonts w:ascii="Times New Roman"/>
                <w:b w:val="false"/>
                <w:i w:val="false"/>
                <w:color w:val="000000"/>
                <w:sz w:val="20"/>
              </w:rPr>
              <w:t>1. Методики и программы обучения в рамках профессий своего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и нормы охраны труда, техники безопасности, промышленной санитарии и противопожарной защиты, системы автоматического управления технологическим оборудованием.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5" w:id="3095"/>
          <w:p>
            <w:pPr>
              <w:spacing w:after="20"/>
              <w:ind w:left="20"/>
              <w:jc w:val="both"/>
            </w:pPr>
            <w:r>
              <w:rPr>
                <w:rFonts w:ascii="Times New Roman"/>
                <w:b w:val="false"/>
                <w:i w:val="false"/>
                <w:color w:val="000000"/>
                <w:sz w:val="20"/>
              </w:rPr>
              <w:t>
Трудовая функция 2:</w:t>
            </w:r>
          </w:p>
          <w:bookmarkEnd w:id="3095"/>
          <w:p>
            <w:pPr>
              <w:spacing w:after="20"/>
              <w:ind w:left="20"/>
              <w:jc w:val="both"/>
            </w:pPr>
            <w:r>
              <w:rPr>
                <w:rFonts w:ascii="Times New Roman"/>
                <w:b w:val="false"/>
                <w:i w:val="false"/>
                <w:color w:val="000000"/>
                <w:sz w:val="20"/>
              </w:rPr>
              <w:t>
Опытно-экспериментальная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6" w:id="3096"/>
          <w:p>
            <w:pPr>
              <w:spacing w:after="20"/>
              <w:ind w:left="20"/>
              <w:jc w:val="both"/>
            </w:pPr>
            <w:r>
              <w:rPr>
                <w:rFonts w:ascii="Times New Roman"/>
                <w:b w:val="false"/>
                <w:i w:val="false"/>
                <w:color w:val="000000"/>
                <w:sz w:val="20"/>
              </w:rPr>
              <w:t>
Навык 1:</w:t>
            </w:r>
          </w:p>
          <w:bookmarkEnd w:id="3096"/>
          <w:p>
            <w:pPr>
              <w:spacing w:after="20"/>
              <w:ind w:left="20"/>
              <w:jc w:val="both"/>
            </w:pPr>
            <w:r>
              <w:rPr>
                <w:rFonts w:ascii="Times New Roman"/>
                <w:b w:val="false"/>
                <w:i w:val="false"/>
                <w:color w:val="000000"/>
                <w:sz w:val="20"/>
              </w:rPr>
              <w:t>
Испытание нового технологического оборудования, новых режимов, препаратов и параметров на всех этапах производства и рационализаторской работы в коллективе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7" w:id="3097"/>
          <w:p>
            <w:pPr>
              <w:spacing w:after="20"/>
              <w:ind w:left="20"/>
              <w:jc w:val="both"/>
            </w:pPr>
            <w:r>
              <w:rPr>
                <w:rFonts w:ascii="Times New Roman"/>
                <w:b w:val="false"/>
                <w:i w:val="false"/>
                <w:color w:val="000000"/>
                <w:sz w:val="20"/>
              </w:rPr>
              <w:t>
Умения:</w:t>
            </w:r>
          </w:p>
          <w:bookmarkEnd w:id="3097"/>
          <w:p>
            <w:pPr>
              <w:spacing w:after="20"/>
              <w:ind w:left="20"/>
              <w:jc w:val="both"/>
            </w:pPr>
            <w:r>
              <w:rPr>
                <w:rFonts w:ascii="Times New Roman"/>
                <w:b w:val="false"/>
                <w:i w:val="false"/>
                <w:color w:val="000000"/>
                <w:sz w:val="20"/>
              </w:rPr>
              <w:t>
</w:t>
            </w:r>
            <w:r>
              <w:rPr>
                <w:rFonts w:ascii="Times New Roman"/>
                <w:b w:val="false"/>
                <w:i w:val="false"/>
                <w:color w:val="000000"/>
                <w:sz w:val="20"/>
              </w:rPr>
              <w:t>1. Отбирать пробы продукции и полуфабрикатов для проведения экспериментальных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состояние рационализаторской деятельности на предприятии, разрабатывать предложения по ее совершенствованию.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1" w:id="3098"/>
          <w:p>
            <w:pPr>
              <w:spacing w:after="20"/>
              <w:ind w:left="20"/>
              <w:jc w:val="both"/>
            </w:pPr>
            <w:r>
              <w:rPr>
                <w:rFonts w:ascii="Times New Roman"/>
                <w:b w:val="false"/>
                <w:i w:val="false"/>
                <w:color w:val="000000"/>
                <w:sz w:val="20"/>
              </w:rPr>
              <w:t>
Знания:</w:t>
            </w:r>
          </w:p>
          <w:bookmarkEnd w:id="3098"/>
          <w:p>
            <w:pPr>
              <w:spacing w:after="20"/>
              <w:ind w:left="20"/>
              <w:jc w:val="both"/>
            </w:pPr>
            <w:r>
              <w:rPr>
                <w:rFonts w:ascii="Times New Roman"/>
                <w:b w:val="false"/>
                <w:i w:val="false"/>
                <w:color w:val="000000"/>
                <w:sz w:val="20"/>
              </w:rPr>
              <w:t>
</w:t>
            </w:r>
            <w:r>
              <w:rPr>
                <w:rFonts w:ascii="Times New Roman"/>
                <w:b w:val="false"/>
                <w:i w:val="false"/>
                <w:color w:val="000000"/>
                <w:sz w:val="20"/>
              </w:rPr>
              <w:t>1. Методики проведения анализов качества продукции и полуфабрикатов, в том числе при проведении опытных экспериментальных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Организационно-методические материалы, положения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5" w:id="3099"/>
          <w:p>
            <w:pPr>
              <w:spacing w:after="20"/>
              <w:ind w:left="20"/>
              <w:jc w:val="both"/>
            </w:pPr>
            <w:r>
              <w:rPr>
                <w:rFonts w:ascii="Times New Roman"/>
                <w:b w:val="false"/>
                <w:i w:val="false"/>
                <w:color w:val="000000"/>
                <w:sz w:val="20"/>
              </w:rPr>
              <w:t>
Лидерство;</w:t>
            </w:r>
          </w:p>
          <w:bookmarkEnd w:id="3099"/>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Аналитический склад ума;</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сложных задач;</w:t>
            </w:r>
          </w:p>
          <w:p>
            <w:pPr>
              <w:spacing w:after="20"/>
              <w:ind w:left="20"/>
              <w:jc w:val="both"/>
            </w:pPr>
            <w:r>
              <w:rPr>
                <w:rFonts w:ascii="Times New Roman"/>
                <w:b w:val="false"/>
                <w:i w:val="false"/>
                <w:color w:val="000000"/>
                <w:sz w:val="20"/>
              </w:rPr>
              <w:t>
Уверенность.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(управляющие) специализированных производственных (обрабатывающих) подразделений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руководители учреждений, организаций и предприятий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Карточка профессии "Закройщик":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Закройщик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8" w:id="3100"/>
          <w:p>
            <w:pPr>
              <w:spacing w:after="20"/>
              <w:ind w:left="20"/>
              <w:jc w:val="both"/>
            </w:pPr>
            <w:r>
              <w:rPr>
                <w:rFonts w:ascii="Times New Roman"/>
                <w:b w:val="false"/>
                <w:i w:val="false"/>
                <w:color w:val="000000"/>
                <w:sz w:val="20"/>
              </w:rPr>
              <w:t>
Выпуск 46. Приказ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3100"/>
          <w:p>
            <w:pPr>
              <w:spacing w:after="20"/>
              <w:ind w:left="20"/>
              <w:jc w:val="both"/>
            </w:pPr>
            <w:r>
              <w:rPr>
                <w:rFonts w:ascii="Times New Roman"/>
                <w:b w:val="false"/>
                <w:i w:val="false"/>
                <w:color w:val="000000"/>
                <w:sz w:val="20"/>
              </w:rPr>
              <w:t>
Закройщик, 7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9" w:id="3101"/>
          <w:p>
            <w:pPr>
              <w:spacing w:after="20"/>
              <w:ind w:left="20"/>
              <w:jc w:val="both"/>
            </w:pPr>
            <w:r>
              <w:rPr>
                <w:rFonts w:ascii="Times New Roman"/>
                <w:b w:val="false"/>
                <w:i w:val="false"/>
                <w:color w:val="000000"/>
                <w:sz w:val="20"/>
              </w:rPr>
              <w:t>
Уровень образования:</w:t>
            </w:r>
          </w:p>
          <w:bookmarkEnd w:id="3101"/>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0" w:id="3102"/>
          <w:p>
            <w:pPr>
              <w:spacing w:after="20"/>
              <w:ind w:left="20"/>
              <w:jc w:val="both"/>
            </w:pPr>
            <w:r>
              <w:rPr>
                <w:rFonts w:ascii="Times New Roman"/>
                <w:b w:val="false"/>
                <w:i w:val="false"/>
                <w:color w:val="000000"/>
                <w:sz w:val="20"/>
              </w:rPr>
              <w:t>
Специальность:</w:t>
            </w:r>
          </w:p>
          <w:bookmarkEnd w:id="3102"/>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1" w:id="3103"/>
          <w:p>
            <w:pPr>
              <w:spacing w:after="20"/>
              <w:ind w:left="20"/>
              <w:jc w:val="both"/>
            </w:pPr>
            <w:r>
              <w:rPr>
                <w:rFonts w:ascii="Times New Roman"/>
                <w:b w:val="false"/>
                <w:i w:val="false"/>
                <w:color w:val="000000"/>
                <w:sz w:val="20"/>
              </w:rPr>
              <w:t>
Квалификация:</w:t>
            </w:r>
          </w:p>
          <w:bookmarkEnd w:id="310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8173-9-003 - Закройщик-резак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 материалов при изготовлении швейных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 ведения раскроя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2" w:id="3104"/>
          <w:p>
            <w:pPr>
              <w:spacing w:after="20"/>
              <w:ind w:left="20"/>
              <w:jc w:val="both"/>
            </w:pPr>
            <w:r>
              <w:rPr>
                <w:rFonts w:ascii="Times New Roman"/>
                <w:b w:val="false"/>
                <w:i w:val="false"/>
                <w:color w:val="000000"/>
                <w:sz w:val="20"/>
              </w:rPr>
              <w:t>
Трудовая функция 1:</w:t>
            </w:r>
          </w:p>
          <w:bookmarkEnd w:id="3104"/>
          <w:p>
            <w:pPr>
              <w:spacing w:after="20"/>
              <w:ind w:left="20"/>
              <w:jc w:val="both"/>
            </w:pPr>
            <w:r>
              <w:rPr>
                <w:rFonts w:ascii="Times New Roman"/>
                <w:b w:val="false"/>
                <w:i w:val="false"/>
                <w:color w:val="000000"/>
                <w:sz w:val="20"/>
              </w:rPr>
              <w:t>
Процесс ведения раскроя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3" w:id="3105"/>
          <w:p>
            <w:pPr>
              <w:spacing w:after="20"/>
              <w:ind w:left="20"/>
              <w:jc w:val="both"/>
            </w:pPr>
            <w:r>
              <w:rPr>
                <w:rFonts w:ascii="Times New Roman"/>
                <w:b w:val="false"/>
                <w:i w:val="false"/>
                <w:color w:val="000000"/>
                <w:sz w:val="20"/>
              </w:rPr>
              <w:t>
Навык 1:</w:t>
            </w:r>
          </w:p>
          <w:bookmarkEnd w:id="3105"/>
          <w:p>
            <w:pPr>
              <w:spacing w:after="20"/>
              <w:ind w:left="20"/>
              <w:jc w:val="both"/>
            </w:pPr>
            <w:r>
              <w:rPr>
                <w:rFonts w:ascii="Times New Roman"/>
                <w:b w:val="false"/>
                <w:i w:val="false"/>
                <w:color w:val="000000"/>
                <w:sz w:val="20"/>
              </w:rPr>
              <w:t>
Комплекс работ по особо сложным высокохудожественным изделиям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4" w:id="3106"/>
          <w:p>
            <w:pPr>
              <w:spacing w:after="20"/>
              <w:ind w:left="20"/>
              <w:jc w:val="both"/>
            </w:pPr>
            <w:r>
              <w:rPr>
                <w:rFonts w:ascii="Times New Roman"/>
                <w:b w:val="false"/>
                <w:i w:val="false"/>
                <w:color w:val="000000"/>
                <w:sz w:val="20"/>
              </w:rPr>
              <w:t>
Умения:</w:t>
            </w:r>
          </w:p>
          <w:bookmarkEnd w:id="3106"/>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комплекс работ по пошиву особо сложных, высокохудожественных изделий одежды, требующих индивидуального моделирования.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Участвовать в разработке новых моделей по эскизам художника-модельера или заказчика.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Руководить закройщиками более низкой квалификации при выполнении особо сложных, высокохудожественных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9" w:id="3107"/>
          <w:p>
            <w:pPr>
              <w:spacing w:after="20"/>
              <w:ind w:left="20"/>
              <w:jc w:val="both"/>
            </w:pPr>
            <w:r>
              <w:rPr>
                <w:rFonts w:ascii="Times New Roman"/>
                <w:b w:val="false"/>
                <w:i w:val="false"/>
                <w:color w:val="000000"/>
                <w:sz w:val="20"/>
              </w:rPr>
              <w:t>
Знания:</w:t>
            </w:r>
          </w:p>
          <w:bookmarkEnd w:id="3107"/>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прогрессивные методы конструирования одежды и раскроя материала, отечественный и зарубежный опыт по моделированию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Особенности выбора моделей одежды и материала для ее раскроя.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конструирования и моделирования особо оригинальных изделий одежды, действующая техническая документация по конструированию и моделированию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4" w:id="3108"/>
          <w:p>
            <w:pPr>
              <w:spacing w:after="20"/>
              <w:ind w:left="20"/>
              <w:jc w:val="both"/>
            </w:pPr>
            <w:r>
              <w:rPr>
                <w:rFonts w:ascii="Times New Roman"/>
                <w:b w:val="false"/>
                <w:i w:val="false"/>
                <w:color w:val="000000"/>
                <w:sz w:val="20"/>
              </w:rPr>
              <w:t>
Навык 2:</w:t>
            </w:r>
          </w:p>
          <w:bookmarkEnd w:id="3108"/>
          <w:p>
            <w:pPr>
              <w:spacing w:after="20"/>
              <w:ind w:left="20"/>
              <w:jc w:val="both"/>
            </w:pPr>
            <w:r>
              <w:rPr>
                <w:rFonts w:ascii="Times New Roman"/>
                <w:b w:val="false"/>
                <w:i w:val="false"/>
                <w:color w:val="000000"/>
                <w:sz w:val="20"/>
              </w:rPr>
              <w:t>
Контроль,оценка качества и сдача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5" w:id="3109"/>
          <w:p>
            <w:pPr>
              <w:spacing w:after="20"/>
              <w:ind w:left="20"/>
              <w:jc w:val="both"/>
            </w:pPr>
            <w:r>
              <w:rPr>
                <w:rFonts w:ascii="Times New Roman"/>
                <w:b w:val="false"/>
                <w:i w:val="false"/>
                <w:color w:val="000000"/>
                <w:sz w:val="20"/>
              </w:rPr>
              <w:t>
Умения:</w:t>
            </w:r>
          </w:p>
          <w:bookmarkEnd w:id="3109"/>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качество готовых изделий по эстетическим и конструктивно-эргономическим показателям.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Сдавать готовые изделия заказчикам.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9" w:id="3110"/>
          <w:p>
            <w:pPr>
              <w:spacing w:after="20"/>
              <w:ind w:left="20"/>
              <w:jc w:val="both"/>
            </w:pPr>
            <w:r>
              <w:rPr>
                <w:rFonts w:ascii="Times New Roman"/>
                <w:b w:val="false"/>
                <w:i w:val="false"/>
                <w:color w:val="000000"/>
                <w:sz w:val="20"/>
              </w:rPr>
              <w:t>
Знания:</w:t>
            </w:r>
          </w:p>
          <w:bookmarkEnd w:id="3110"/>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устранения дефектов и подгонки изделий одежды по фигуре.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проведения сдачи готовых изделий заказчикам.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3" w:id="3111"/>
          <w:p>
            <w:pPr>
              <w:spacing w:after="20"/>
              <w:ind w:left="20"/>
              <w:jc w:val="both"/>
            </w:pPr>
            <w:r>
              <w:rPr>
                <w:rFonts w:ascii="Times New Roman"/>
                <w:b w:val="false"/>
                <w:i w:val="false"/>
                <w:color w:val="000000"/>
                <w:sz w:val="20"/>
              </w:rPr>
              <w:t>
Ответственность;</w:t>
            </w:r>
          </w:p>
          <w:bookmarkEnd w:id="3111"/>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Решение сложных задач.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Карточка профессии "Оператор-раскройщик":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Оператор-раскройщик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5" w:id="3112"/>
          <w:p>
            <w:pPr>
              <w:spacing w:after="20"/>
              <w:ind w:left="20"/>
              <w:jc w:val="both"/>
            </w:pPr>
            <w:r>
              <w:rPr>
                <w:rFonts w:ascii="Times New Roman"/>
                <w:b w:val="false"/>
                <w:i w:val="false"/>
                <w:color w:val="000000"/>
                <w:sz w:val="20"/>
              </w:rPr>
              <w:t>
Уровень образования:</w:t>
            </w:r>
          </w:p>
          <w:bookmarkEnd w:id="3112"/>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6" w:id="3113"/>
          <w:p>
            <w:pPr>
              <w:spacing w:after="20"/>
              <w:ind w:left="20"/>
              <w:jc w:val="both"/>
            </w:pPr>
            <w:r>
              <w:rPr>
                <w:rFonts w:ascii="Times New Roman"/>
                <w:b w:val="false"/>
                <w:i w:val="false"/>
                <w:color w:val="000000"/>
                <w:sz w:val="20"/>
              </w:rPr>
              <w:t>
Специальность:</w:t>
            </w:r>
          </w:p>
          <w:bookmarkEnd w:id="3113"/>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7" w:id="3114"/>
          <w:p>
            <w:pPr>
              <w:spacing w:after="20"/>
              <w:ind w:left="20"/>
              <w:jc w:val="both"/>
            </w:pPr>
            <w:r>
              <w:rPr>
                <w:rFonts w:ascii="Times New Roman"/>
                <w:b w:val="false"/>
                <w:i w:val="false"/>
                <w:color w:val="000000"/>
                <w:sz w:val="20"/>
              </w:rPr>
              <w:t>
Квалификация:</w:t>
            </w:r>
          </w:p>
          <w:bookmarkEnd w:id="311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эффективного и качественного раскроя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Управление процессом раскроя тканей на автоматизированных машинах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8" w:id="3115"/>
          <w:p>
            <w:pPr>
              <w:spacing w:after="20"/>
              <w:ind w:left="20"/>
              <w:jc w:val="both"/>
            </w:pPr>
            <w:r>
              <w:rPr>
                <w:rFonts w:ascii="Times New Roman"/>
                <w:b w:val="false"/>
                <w:i w:val="false"/>
                <w:color w:val="000000"/>
                <w:sz w:val="20"/>
              </w:rPr>
              <w:t>
Трудовая функция 1:</w:t>
            </w:r>
          </w:p>
          <w:bookmarkEnd w:id="3115"/>
          <w:p>
            <w:pPr>
              <w:spacing w:after="20"/>
              <w:ind w:left="20"/>
              <w:jc w:val="both"/>
            </w:pPr>
            <w:r>
              <w:rPr>
                <w:rFonts w:ascii="Times New Roman"/>
                <w:b w:val="false"/>
                <w:i w:val="false"/>
                <w:color w:val="000000"/>
                <w:sz w:val="20"/>
              </w:rPr>
              <w:t>
Управление процессом раскроя тканей на автоматизированных машинах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9" w:id="3116"/>
          <w:p>
            <w:pPr>
              <w:spacing w:after="20"/>
              <w:ind w:left="20"/>
              <w:jc w:val="both"/>
            </w:pPr>
            <w:r>
              <w:rPr>
                <w:rFonts w:ascii="Times New Roman"/>
                <w:b w:val="false"/>
                <w:i w:val="false"/>
                <w:color w:val="000000"/>
                <w:sz w:val="20"/>
              </w:rPr>
              <w:t>
Навык 1:</w:t>
            </w:r>
          </w:p>
          <w:bookmarkEnd w:id="3116"/>
          <w:p>
            <w:pPr>
              <w:spacing w:after="20"/>
              <w:ind w:left="20"/>
              <w:jc w:val="both"/>
            </w:pPr>
            <w:r>
              <w:rPr>
                <w:rFonts w:ascii="Times New Roman"/>
                <w:b w:val="false"/>
                <w:i w:val="false"/>
                <w:color w:val="000000"/>
                <w:sz w:val="20"/>
              </w:rPr>
              <w:t>
Работа с современным раскройным оборудованием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0" w:id="3117"/>
          <w:p>
            <w:pPr>
              <w:spacing w:after="20"/>
              <w:ind w:left="20"/>
              <w:jc w:val="both"/>
            </w:pPr>
            <w:r>
              <w:rPr>
                <w:rFonts w:ascii="Times New Roman"/>
                <w:b w:val="false"/>
                <w:i w:val="false"/>
                <w:color w:val="000000"/>
                <w:sz w:val="20"/>
              </w:rPr>
              <w:t>
Умения:</w:t>
            </w:r>
          </w:p>
          <w:bookmarkEnd w:id="3117"/>
          <w:p>
            <w:pPr>
              <w:spacing w:after="20"/>
              <w:ind w:left="20"/>
              <w:jc w:val="both"/>
            </w:pPr>
            <w:r>
              <w:rPr>
                <w:rFonts w:ascii="Times New Roman"/>
                <w:b w:val="false"/>
                <w:i w:val="false"/>
                <w:color w:val="000000"/>
                <w:sz w:val="20"/>
              </w:rPr>
              <w:t>
</w:t>
            </w:r>
            <w:r>
              <w:rPr>
                <w:rFonts w:ascii="Times New Roman"/>
                <w:b w:val="false"/>
                <w:i w:val="false"/>
                <w:color w:val="000000"/>
                <w:sz w:val="20"/>
              </w:rPr>
              <w:t>1. Настраивать оборудование для раскроя.</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процесс раскроя и устранения неполадок.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Обрабатывать ткани различных типов.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5" w:id="3118"/>
          <w:p>
            <w:pPr>
              <w:spacing w:after="20"/>
              <w:ind w:left="20"/>
              <w:jc w:val="both"/>
            </w:pPr>
            <w:r>
              <w:rPr>
                <w:rFonts w:ascii="Times New Roman"/>
                <w:b w:val="false"/>
                <w:i w:val="false"/>
                <w:color w:val="000000"/>
                <w:sz w:val="20"/>
              </w:rPr>
              <w:t>
Знания:</w:t>
            </w:r>
          </w:p>
          <w:bookmarkEnd w:id="3118"/>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работы раскройного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контроля качества раскроя.</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Технологические процессы в производстве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0" w:id="3119"/>
          <w:p>
            <w:pPr>
              <w:spacing w:after="20"/>
              <w:ind w:left="20"/>
              <w:jc w:val="both"/>
            </w:pPr>
            <w:r>
              <w:rPr>
                <w:rFonts w:ascii="Times New Roman"/>
                <w:b w:val="false"/>
                <w:i w:val="false"/>
                <w:color w:val="000000"/>
                <w:sz w:val="20"/>
              </w:rPr>
              <w:t>
Ответственность;</w:t>
            </w:r>
          </w:p>
          <w:bookmarkEnd w:id="3119"/>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Коммуникабельность;</w:t>
            </w:r>
          </w:p>
          <w:p>
            <w:pPr>
              <w:spacing w:after="20"/>
              <w:ind w:left="20"/>
              <w:jc w:val="both"/>
            </w:pPr>
            <w:r>
              <w:rPr>
                <w:rFonts w:ascii="Times New Roman"/>
                <w:b w:val="false"/>
                <w:i w:val="false"/>
                <w:color w:val="000000"/>
                <w:sz w:val="20"/>
              </w:rPr>
              <w:t>
умение работать в коллективе.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Карточка профессии "Изготовитель лекал (швейное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лекал (швейное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2" w:id="3120"/>
          <w:p>
            <w:pPr>
              <w:spacing w:after="20"/>
              <w:ind w:left="20"/>
              <w:jc w:val="both"/>
            </w:pPr>
            <w:r>
              <w:rPr>
                <w:rFonts w:ascii="Times New Roman"/>
                <w:b w:val="false"/>
                <w:i w:val="false"/>
                <w:color w:val="000000"/>
                <w:sz w:val="20"/>
              </w:rPr>
              <w:t xml:space="preserve">
Выпуск 46.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3120"/>
          <w:p>
            <w:pPr>
              <w:spacing w:after="20"/>
              <w:ind w:left="20"/>
              <w:jc w:val="both"/>
            </w:pPr>
            <w:r>
              <w:rPr>
                <w:rFonts w:ascii="Times New Roman"/>
                <w:b w:val="false"/>
                <w:i w:val="false"/>
                <w:color w:val="000000"/>
                <w:sz w:val="20"/>
              </w:rPr>
              <w:t>
Изготовитель лекал 5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3" w:id="3121"/>
          <w:p>
            <w:pPr>
              <w:spacing w:after="20"/>
              <w:ind w:left="20"/>
              <w:jc w:val="both"/>
            </w:pPr>
            <w:r>
              <w:rPr>
                <w:rFonts w:ascii="Times New Roman"/>
                <w:b w:val="false"/>
                <w:i w:val="false"/>
                <w:color w:val="000000"/>
                <w:sz w:val="20"/>
              </w:rPr>
              <w:t>
Уровень образования:</w:t>
            </w:r>
          </w:p>
          <w:bookmarkEnd w:id="3121"/>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4" w:id="3122"/>
          <w:p>
            <w:pPr>
              <w:spacing w:after="20"/>
              <w:ind w:left="20"/>
              <w:jc w:val="both"/>
            </w:pPr>
            <w:r>
              <w:rPr>
                <w:rFonts w:ascii="Times New Roman"/>
                <w:b w:val="false"/>
                <w:i w:val="false"/>
                <w:color w:val="000000"/>
                <w:sz w:val="20"/>
              </w:rPr>
              <w:t>
Специальность:</w:t>
            </w:r>
          </w:p>
          <w:bookmarkEnd w:id="3122"/>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5" w:id="3123"/>
          <w:p>
            <w:pPr>
              <w:spacing w:after="20"/>
              <w:ind w:left="20"/>
              <w:jc w:val="both"/>
            </w:pPr>
            <w:r>
              <w:rPr>
                <w:rFonts w:ascii="Times New Roman"/>
                <w:b w:val="false"/>
                <w:i w:val="false"/>
                <w:color w:val="000000"/>
                <w:sz w:val="20"/>
              </w:rPr>
              <w:t>
Квалификация:</w:t>
            </w:r>
          </w:p>
          <w:bookmarkEnd w:id="312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7532-1-001 - Изготовитель лекал (кожевенное, меховое и обувное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лекал заключается в оптимизации процесса изготовления рабочих и вспомогательных лекал из различных материалов для всех видов изделий одежды по готовым лекалам путем вырезания с нанесением на лекалах прорези для разметки вытачек, складок, контрольных надсечек, долевого направления нитей, основы допускаемых отклонений от долевого направления, допускаемых надставок по минимальным и максимальным величинам с указанием реквизитов, клеймением, окантовыванием, пробиванием отверстий для связывания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Изготовление лекал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6" w:id="3124"/>
          <w:p>
            <w:pPr>
              <w:spacing w:after="20"/>
              <w:ind w:left="20"/>
              <w:jc w:val="both"/>
            </w:pPr>
            <w:r>
              <w:rPr>
                <w:rFonts w:ascii="Times New Roman"/>
                <w:b w:val="false"/>
                <w:i w:val="false"/>
                <w:color w:val="000000"/>
                <w:sz w:val="20"/>
              </w:rPr>
              <w:t>
Трудовая функция 1:</w:t>
            </w:r>
          </w:p>
          <w:bookmarkEnd w:id="3124"/>
          <w:p>
            <w:pPr>
              <w:spacing w:after="20"/>
              <w:ind w:left="20"/>
              <w:jc w:val="both"/>
            </w:pPr>
            <w:r>
              <w:rPr>
                <w:rFonts w:ascii="Times New Roman"/>
                <w:b w:val="false"/>
                <w:i w:val="false"/>
                <w:color w:val="000000"/>
                <w:sz w:val="20"/>
              </w:rPr>
              <w:t>
Изготовление лекал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7" w:id="3125"/>
          <w:p>
            <w:pPr>
              <w:spacing w:after="20"/>
              <w:ind w:left="20"/>
              <w:jc w:val="both"/>
            </w:pPr>
            <w:r>
              <w:rPr>
                <w:rFonts w:ascii="Times New Roman"/>
                <w:b w:val="false"/>
                <w:i w:val="false"/>
                <w:color w:val="000000"/>
                <w:sz w:val="20"/>
              </w:rPr>
              <w:t>
Навык 1:</w:t>
            </w:r>
          </w:p>
          <w:bookmarkEnd w:id="3125"/>
          <w:p>
            <w:pPr>
              <w:spacing w:after="20"/>
              <w:ind w:left="20"/>
              <w:jc w:val="both"/>
            </w:pPr>
            <w:r>
              <w:rPr>
                <w:rFonts w:ascii="Times New Roman"/>
                <w:b w:val="false"/>
                <w:i w:val="false"/>
                <w:color w:val="000000"/>
                <w:sz w:val="20"/>
              </w:rPr>
              <w:t>
Изготовление эталонных лекал для производства одежды и других текстильных, кожаных или меховых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8" w:id="3126"/>
          <w:p>
            <w:pPr>
              <w:spacing w:after="20"/>
              <w:ind w:left="20"/>
              <w:jc w:val="both"/>
            </w:pPr>
            <w:r>
              <w:rPr>
                <w:rFonts w:ascii="Times New Roman"/>
                <w:b w:val="false"/>
                <w:i w:val="false"/>
                <w:color w:val="000000"/>
                <w:sz w:val="20"/>
              </w:rPr>
              <w:t>
Умения:</w:t>
            </w:r>
          </w:p>
          <w:bookmarkEnd w:id="3126"/>
          <w:p>
            <w:pPr>
              <w:spacing w:after="20"/>
              <w:ind w:left="20"/>
              <w:jc w:val="both"/>
            </w:pPr>
            <w:r>
              <w:rPr>
                <w:rFonts w:ascii="Times New Roman"/>
                <w:b w:val="false"/>
                <w:i w:val="false"/>
                <w:color w:val="000000"/>
                <w:sz w:val="20"/>
              </w:rPr>
              <w:t>
</w:t>
            </w:r>
            <w:r>
              <w:rPr>
                <w:rFonts w:ascii="Times New Roman"/>
                <w:b w:val="false"/>
                <w:i w:val="false"/>
                <w:color w:val="000000"/>
                <w:sz w:val="20"/>
              </w:rPr>
              <w:t>1. Строить простой и средней сложности лекала на узлы изделий одежды в соответствии с чертежами;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Размножать лекала деталей изделий одежды всех размеро;.</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Изготавливать контрольные рабочие и вспомогательные лекала серийных изделий одежды по эталонам и шаблонам;</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Заполнять паспортные данные лекал (в парашютном производстве);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порядок внутреннего трудового распорядка;</w:t>
            </w:r>
          </w:p>
          <w:p>
            <w:pPr>
              <w:spacing w:after="20"/>
              <w:ind w:left="20"/>
              <w:jc w:val="both"/>
            </w:pPr>
            <w:r>
              <w:rPr>
                <w:rFonts w:ascii="Times New Roman"/>
                <w:b w:val="false"/>
                <w:i w:val="false"/>
                <w:color w:val="000000"/>
                <w:sz w:val="20"/>
              </w:rPr>
              <w:t>
6.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4" w:id="3127"/>
          <w:p>
            <w:pPr>
              <w:spacing w:after="20"/>
              <w:ind w:left="20"/>
              <w:jc w:val="both"/>
            </w:pPr>
            <w:r>
              <w:rPr>
                <w:rFonts w:ascii="Times New Roman"/>
                <w:b w:val="false"/>
                <w:i w:val="false"/>
                <w:color w:val="000000"/>
                <w:sz w:val="20"/>
              </w:rPr>
              <w:t>
Знания:</w:t>
            </w:r>
          </w:p>
          <w:bookmarkEnd w:id="3127"/>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вырезания, окантовывания, клеймения рабочих и вспомогательных лекал из различных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и свойства применяемых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Технические требования на раскрой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выполнения расчетов для построения кривых при изготовлении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чтения чертежей изделий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Технические условия на изготовление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пользования применяемым контрольно-измерительным инструментом;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Порядок внутреннего трудового распорядка;</w:t>
            </w:r>
          </w:p>
          <w:p>
            <w:pPr>
              <w:spacing w:after="20"/>
              <w:ind w:left="20"/>
              <w:jc w:val="both"/>
            </w:pPr>
            <w:r>
              <w:rPr>
                <w:rFonts w:ascii="Times New Roman"/>
                <w:b w:val="false"/>
                <w:i w:val="false"/>
                <w:color w:val="000000"/>
                <w:sz w:val="20"/>
              </w:rPr>
              <w:t>
9.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3" w:id="3128"/>
          <w:p>
            <w:pPr>
              <w:spacing w:after="20"/>
              <w:ind w:left="20"/>
              <w:jc w:val="both"/>
            </w:pPr>
            <w:r>
              <w:rPr>
                <w:rFonts w:ascii="Times New Roman"/>
                <w:b w:val="false"/>
                <w:i w:val="false"/>
                <w:color w:val="000000"/>
                <w:sz w:val="20"/>
              </w:rPr>
              <w:t>
Навык 2:</w:t>
            </w:r>
          </w:p>
          <w:bookmarkEnd w:id="3128"/>
          <w:p>
            <w:pPr>
              <w:spacing w:after="20"/>
              <w:ind w:left="20"/>
              <w:jc w:val="both"/>
            </w:pPr>
            <w:r>
              <w:rPr>
                <w:rFonts w:ascii="Times New Roman"/>
                <w:b w:val="false"/>
                <w:i w:val="false"/>
                <w:color w:val="000000"/>
                <w:sz w:val="20"/>
              </w:rPr>
              <w:t>
Разметка, нарезка, придание формы и обрезание ткани, тонкой кожи и других материалов в соответствии со светокопиями или спецификациями при изготовлении одежды, шляп и кепи, перчаток и других различных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4" w:id="3129"/>
          <w:p>
            <w:pPr>
              <w:spacing w:after="20"/>
              <w:ind w:left="20"/>
              <w:jc w:val="both"/>
            </w:pPr>
            <w:r>
              <w:rPr>
                <w:rFonts w:ascii="Times New Roman"/>
                <w:b w:val="false"/>
                <w:i w:val="false"/>
                <w:color w:val="000000"/>
                <w:sz w:val="20"/>
              </w:rPr>
              <w:t>
Умения:</w:t>
            </w:r>
          </w:p>
          <w:bookmarkEnd w:id="3129"/>
          <w:p>
            <w:pPr>
              <w:spacing w:after="20"/>
              <w:ind w:left="20"/>
              <w:jc w:val="both"/>
            </w:pPr>
            <w:r>
              <w:rPr>
                <w:rFonts w:ascii="Times New Roman"/>
                <w:b w:val="false"/>
                <w:i w:val="false"/>
                <w:color w:val="000000"/>
                <w:sz w:val="20"/>
              </w:rPr>
              <w:t>
</w:t>
            </w:r>
            <w:r>
              <w:rPr>
                <w:rFonts w:ascii="Times New Roman"/>
                <w:b w:val="false"/>
                <w:i w:val="false"/>
                <w:color w:val="000000"/>
                <w:sz w:val="20"/>
              </w:rPr>
              <w:t>1. Строить сложные лекала в соответствии с чертежами куполов, ранцев, камер, чехлов парашютов;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Изготавливать лекала для опытных партий парашютов и парашютных систем (в парашютном производстве);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8" w:id="3130"/>
          <w:p>
            <w:pPr>
              <w:spacing w:after="20"/>
              <w:ind w:left="20"/>
              <w:jc w:val="both"/>
            </w:pPr>
            <w:r>
              <w:rPr>
                <w:rFonts w:ascii="Times New Roman"/>
                <w:b w:val="false"/>
                <w:i w:val="false"/>
                <w:color w:val="000000"/>
                <w:sz w:val="20"/>
              </w:rPr>
              <w:t>
Знания:</w:t>
            </w:r>
          </w:p>
          <w:bookmarkEnd w:id="3130"/>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копирования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2. Ассортимент изделий одежды и наименования их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Количество деталей в изделии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Особенности технологии раскроя сложных узлов изделий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выполнения расчетов и построения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6.Технические условия на изготовление лекал и способы их доводки;</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Устройство контрольно-измерительного инструмента, правила его применения при разметке изготовляемых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Порядок внутреннего трудового распорядка;</w:t>
            </w:r>
          </w:p>
          <w:p>
            <w:pPr>
              <w:spacing w:after="20"/>
              <w:ind w:left="20"/>
              <w:jc w:val="both"/>
            </w:pPr>
            <w:r>
              <w:rPr>
                <w:rFonts w:ascii="Times New Roman"/>
                <w:b w:val="false"/>
                <w:i w:val="false"/>
                <w:color w:val="000000"/>
                <w:sz w:val="20"/>
              </w:rPr>
              <w:t>
9.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7" w:id="3131"/>
          <w:p>
            <w:pPr>
              <w:spacing w:after="20"/>
              <w:ind w:left="20"/>
              <w:jc w:val="both"/>
            </w:pPr>
            <w:r>
              <w:rPr>
                <w:rFonts w:ascii="Times New Roman"/>
                <w:b w:val="false"/>
                <w:i w:val="false"/>
                <w:color w:val="000000"/>
                <w:sz w:val="20"/>
              </w:rPr>
              <w:t>
Работать самостоятельно и в коллективе;</w:t>
            </w:r>
          </w:p>
          <w:bookmarkEnd w:id="3131"/>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 к деталям;</w:t>
            </w:r>
          </w:p>
          <w:p>
            <w:pPr>
              <w:spacing w:after="20"/>
              <w:ind w:left="20"/>
              <w:jc w:val="both"/>
            </w:pPr>
            <w:r>
              <w:rPr>
                <w:rFonts w:ascii="Times New Roman"/>
                <w:b w:val="false"/>
                <w:i w:val="false"/>
                <w:color w:val="000000"/>
                <w:sz w:val="20"/>
              </w:rPr>
              <w:t>
</w:t>
            </w:r>
            <w:r>
              <w:rPr>
                <w:rFonts w:ascii="Times New Roman"/>
                <w:b w:val="false"/>
                <w:i w:val="false"/>
                <w:color w:val="000000"/>
                <w:sz w:val="20"/>
              </w:rPr>
              <w:t>Творческий подход;</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материалов, лекал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лекал (швейное производство)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Карточка профессии "Инженер-технолог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0" w:id="3132"/>
          <w:p>
            <w:pPr>
              <w:spacing w:after="20"/>
              <w:ind w:left="20"/>
              <w:jc w:val="both"/>
            </w:pPr>
            <w:r>
              <w:rPr>
                <w:rFonts w:ascii="Times New Roman"/>
                <w:b w:val="false"/>
                <w:i w:val="false"/>
                <w:color w:val="000000"/>
                <w:sz w:val="20"/>
              </w:rPr>
              <w:t>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Зарегистрированный в Министерстве юстиции Республики Казахстан 31 декабря 2020 года № 22003.</w:t>
            </w:r>
          </w:p>
          <w:bookmarkEnd w:id="3132"/>
          <w:p>
            <w:pPr>
              <w:spacing w:after="20"/>
              <w:ind w:left="20"/>
              <w:jc w:val="both"/>
            </w:pPr>
            <w:r>
              <w:rPr>
                <w:rFonts w:ascii="Times New Roman"/>
                <w:b w:val="false"/>
                <w:i w:val="false"/>
                <w:color w:val="000000"/>
                <w:sz w:val="20"/>
              </w:rPr>
              <w:t>
Параграф 49. Инженер-технолог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1" w:id="3133"/>
          <w:p>
            <w:pPr>
              <w:spacing w:after="20"/>
              <w:ind w:left="20"/>
              <w:jc w:val="both"/>
            </w:pPr>
            <w:r>
              <w:rPr>
                <w:rFonts w:ascii="Times New Roman"/>
                <w:b w:val="false"/>
                <w:i w:val="false"/>
                <w:color w:val="000000"/>
                <w:sz w:val="20"/>
              </w:rPr>
              <w:t>
Уровень образования:</w:t>
            </w:r>
          </w:p>
          <w:bookmarkEnd w:id="3133"/>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2" w:id="3134"/>
          <w:p>
            <w:pPr>
              <w:spacing w:after="20"/>
              <w:ind w:left="20"/>
              <w:jc w:val="both"/>
            </w:pPr>
            <w:r>
              <w:rPr>
                <w:rFonts w:ascii="Times New Roman"/>
                <w:b w:val="false"/>
                <w:i w:val="false"/>
                <w:color w:val="000000"/>
                <w:sz w:val="20"/>
              </w:rPr>
              <w:t>
Специальность:</w:t>
            </w:r>
          </w:p>
          <w:bookmarkEnd w:id="3134"/>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3" w:id="3135"/>
          <w:p>
            <w:pPr>
              <w:spacing w:after="20"/>
              <w:ind w:left="20"/>
              <w:jc w:val="both"/>
            </w:pPr>
            <w:r>
              <w:rPr>
                <w:rFonts w:ascii="Times New Roman"/>
                <w:b w:val="false"/>
                <w:i w:val="false"/>
                <w:color w:val="000000"/>
                <w:sz w:val="20"/>
              </w:rPr>
              <w:t>
Квалификация:</w:t>
            </w:r>
          </w:p>
          <w:bookmarkEnd w:id="313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I категории: высшее (или послевузовское) образование по соответствующему направлению подготовки кадров и стаж работы в должности инженера - технолога II категории не менее 2 лет; инженер-технолог II категории: высшее (или послевузовское) образование по соответствующему направлению подготовки кадров и стаж работы в должности инженера - технолога без категории не менее 3 лет; инженер-технолог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4" w:id="3136"/>
          <w:p>
            <w:pPr>
              <w:spacing w:after="20"/>
              <w:ind w:left="20"/>
              <w:jc w:val="both"/>
            </w:pPr>
            <w:r>
              <w:rPr>
                <w:rFonts w:ascii="Times New Roman"/>
                <w:b w:val="false"/>
                <w:i w:val="false"/>
                <w:color w:val="000000"/>
                <w:sz w:val="20"/>
              </w:rPr>
              <w:t>
2141-2 - Инженеры по организации производства;</w:t>
            </w:r>
          </w:p>
          <w:bookmarkEnd w:id="3136"/>
          <w:p>
            <w:pPr>
              <w:spacing w:after="20"/>
              <w:ind w:left="20"/>
              <w:jc w:val="both"/>
            </w:pPr>
            <w:r>
              <w:rPr>
                <w:rFonts w:ascii="Times New Roman"/>
                <w:b w:val="false"/>
                <w:i w:val="false"/>
                <w:color w:val="000000"/>
                <w:sz w:val="20"/>
              </w:rPr>
              <w:t>
</w:t>
            </w:r>
            <w:r>
              <w:rPr>
                <w:rFonts w:ascii="Times New Roman"/>
                <w:b w:val="false"/>
                <w:i w:val="false"/>
                <w:color w:val="000000"/>
                <w:sz w:val="20"/>
              </w:rPr>
              <w:t>2141-3 - Инженеры по автоматизации;</w:t>
            </w:r>
          </w:p>
          <w:p>
            <w:pPr>
              <w:spacing w:after="20"/>
              <w:ind w:left="20"/>
              <w:jc w:val="both"/>
            </w:pPr>
            <w:r>
              <w:rPr>
                <w:rFonts w:ascii="Times New Roman"/>
                <w:b w:val="false"/>
                <w:i w:val="false"/>
                <w:color w:val="000000"/>
                <w:sz w:val="20"/>
              </w:rPr>
              <w:t>
2141-4 - Инженеры по контролю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изготовление, контроль качества и реализация конкурентоспособной продукции легкой промышленности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6" w:id="3137"/>
          <w:p>
            <w:pPr>
              <w:spacing w:after="20"/>
              <w:ind w:left="20"/>
              <w:jc w:val="both"/>
            </w:pPr>
            <w:r>
              <w:rPr>
                <w:rFonts w:ascii="Times New Roman"/>
                <w:b w:val="false"/>
                <w:i w:val="false"/>
                <w:color w:val="000000"/>
                <w:sz w:val="20"/>
              </w:rPr>
              <w:t>
1. Процесс изготовления изделий легкой промышленности;</w:t>
            </w:r>
          </w:p>
          <w:bookmarkEnd w:id="3137"/>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Подготовка и раскрой материалов;</w:t>
            </w:r>
          </w:p>
          <w:p>
            <w:pPr>
              <w:spacing w:after="20"/>
              <w:ind w:left="20"/>
              <w:jc w:val="both"/>
            </w:pPr>
            <w:r>
              <w:rPr>
                <w:rFonts w:ascii="Times New Roman"/>
                <w:b w:val="false"/>
                <w:i w:val="false"/>
                <w:color w:val="000000"/>
                <w:sz w:val="20"/>
              </w:rPr>
              <w:t>
3. Проектирование швейного предприятия.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8" w:id="3138"/>
          <w:p>
            <w:pPr>
              <w:spacing w:after="20"/>
              <w:ind w:left="20"/>
              <w:jc w:val="both"/>
            </w:pPr>
            <w:r>
              <w:rPr>
                <w:rFonts w:ascii="Times New Roman"/>
                <w:b w:val="false"/>
                <w:i w:val="false"/>
                <w:color w:val="000000"/>
                <w:sz w:val="20"/>
              </w:rPr>
              <w:t>
Трудовая функция 1:</w:t>
            </w:r>
          </w:p>
          <w:bookmarkEnd w:id="3138"/>
          <w:p>
            <w:pPr>
              <w:spacing w:after="20"/>
              <w:ind w:left="20"/>
              <w:jc w:val="both"/>
            </w:pPr>
            <w:r>
              <w:rPr>
                <w:rFonts w:ascii="Times New Roman"/>
                <w:b w:val="false"/>
                <w:i w:val="false"/>
                <w:color w:val="000000"/>
                <w:sz w:val="20"/>
              </w:rPr>
              <w:t>
Процесс изготовления изделий легкой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9" w:id="3139"/>
          <w:p>
            <w:pPr>
              <w:spacing w:after="20"/>
              <w:ind w:left="20"/>
              <w:jc w:val="both"/>
            </w:pPr>
            <w:r>
              <w:rPr>
                <w:rFonts w:ascii="Times New Roman"/>
                <w:b w:val="false"/>
                <w:i w:val="false"/>
                <w:color w:val="000000"/>
                <w:sz w:val="20"/>
              </w:rPr>
              <w:t>
Навык 1:</w:t>
            </w:r>
          </w:p>
          <w:bookmarkEnd w:id="3139"/>
          <w:p>
            <w:pPr>
              <w:spacing w:after="20"/>
              <w:ind w:left="20"/>
              <w:jc w:val="both"/>
            </w:pPr>
            <w:r>
              <w:rPr>
                <w:rFonts w:ascii="Times New Roman"/>
                <w:b w:val="false"/>
                <w:i w:val="false"/>
                <w:color w:val="000000"/>
                <w:sz w:val="20"/>
              </w:rPr>
              <w:t>
Соединение и влажно-тепловая обработка деталей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0" w:id="3140"/>
          <w:p>
            <w:pPr>
              <w:spacing w:after="20"/>
              <w:ind w:left="20"/>
              <w:jc w:val="both"/>
            </w:pPr>
            <w:r>
              <w:rPr>
                <w:rFonts w:ascii="Times New Roman"/>
                <w:b w:val="false"/>
                <w:i w:val="false"/>
                <w:color w:val="000000"/>
                <w:sz w:val="20"/>
              </w:rPr>
              <w:t>
Умения:</w:t>
            </w:r>
          </w:p>
          <w:bookmarkEnd w:id="3140"/>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на практике терминологии ручных, машинных, утюжильных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различных видов швов, влажно-тепловой обработки.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4" w:id="3141"/>
          <w:p>
            <w:pPr>
              <w:spacing w:after="20"/>
              <w:ind w:left="20"/>
              <w:jc w:val="both"/>
            </w:pPr>
            <w:r>
              <w:rPr>
                <w:rFonts w:ascii="Times New Roman"/>
                <w:b w:val="false"/>
                <w:i w:val="false"/>
                <w:color w:val="000000"/>
                <w:sz w:val="20"/>
              </w:rPr>
              <w:t>
Знания:</w:t>
            </w:r>
          </w:p>
          <w:bookmarkEnd w:id="3141"/>
          <w:p>
            <w:pPr>
              <w:spacing w:after="20"/>
              <w:ind w:left="20"/>
              <w:jc w:val="both"/>
            </w:pPr>
            <w:r>
              <w:rPr>
                <w:rFonts w:ascii="Times New Roman"/>
                <w:b w:val="false"/>
                <w:i w:val="false"/>
                <w:color w:val="000000"/>
                <w:sz w:val="20"/>
              </w:rPr>
              <w:t>
</w:t>
            </w:r>
            <w:r>
              <w:rPr>
                <w:rFonts w:ascii="Times New Roman"/>
                <w:b w:val="false"/>
                <w:i w:val="false"/>
                <w:color w:val="000000"/>
                <w:sz w:val="20"/>
              </w:rPr>
              <w:t>1. Ассортимент изделий легкой промышленности, ассортимент и свойства различных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Конструкция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соединений деталей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Влажно-тепловая обработка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0" w:id="3142"/>
          <w:p>
            <w:pPr>
              <w:spacing w:after="20"/>
              <w:ind w:left="20"/>
              <w:jc w:val="both"/>
            </w:pPr>
            <w:r>
              <w:rPr>
                <w:rFonts w:ascii="Times New Roman"/>
                <w:b w:val="false"/>
                <w:i w:val="false"/>
                <w:color w:val="000000"/>
                <w:sz w:val="20"/>
              </w:rPr>
              <w:t>
Навык 2:</w:t>
            </w:r>
          </w:p>
          <w:bookmarkEnd w:id="3142"/>
          <w:p>
            <w:pPr>
              <w:spacing w:after="20"/>
              <w:ind w:left="20"/>
              <w:jc w:val="both"/>
            </w:pPr>
            <w:r>
              <w:rPr>
                <w:rFonts w:ascii="Times New Roman"/>
                <w:b w:val="false"/>
                <w:i w:val="false"/>
                <w:color w:val="000000"/>
                <w:sz w:val="20"/>
              </w:rPr>
              <w:t>
Изготовление изделия легкой промышленности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1" w:id="3143"/>
          <w:p>
            <w:pPr>
              <w:spacing w:after="20"/>
              <w:ind w:left="20"/>
              <w:jc w:val="both"/>
            </w:pPr>
            <w:r>
              <w:rPr>
                <w:rFonts w:ascii="Times New Roman"/>
                <w:b w:val="false"/>
                <w:i w:val="false"/>
                <w:color w:val="000000"/>
                <w:sz w:val="20"/>
              </w:rPr>
              <w:t>
Умения:</w:t>
            </w:r>
          </w:p>
          <w:bookmarkEnd w:id="3143"/>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последовательность обработки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технологические карты обработки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на практике современные прогрессивные технологии изготовления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Использовать современное технологическое оборудование, оптимальные режимы обработки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порядок внутреннего трудового распорядка;</w:t>
            </w:r>
          </w:p>
          <w:p>
            <w:pPr>
              <w:spacing w:after="20"/>
              <w:ind w:left="20"/>
              <w:jc w:val="both"/>
            </w:pPr>
            <w:r>
              <w:rPr>
                <w:rFonts w:ascii="Times New Roman"/>
                <w:b w:val="false"/>
                <w:i w:val="false"/>
                <w:color w:val="000000"/>
                <w:sz w:val="20"/>
              </w:rPr>
              <w:t>
6.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7" w:id="3144"/>
          <w:p>
            <w:pPr>
              <w:spacing w:after="20"/>
              <w:ind w:left="20"/>
              <w:jc w:val="both"/>
            </w:pPr>
            <w:r>
              <w:rPr>
                <w:rFonts w:ascii="Times New Roman"/>
                <w:b w:val="false"/>
                <w:i w:val="false"/>
                <w:color w:val="000000"/>
                <w:sz w:val="20"/>
              </w:rPr>
              <w:t>
Знания:</w:t>
            </w:r>
          </w:p>
          <w:bookmarkEnd w:id="3144"/>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Технологические требования при пошиве изделий легкой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 режимы обработки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Технологическая характеристика швейного оборудования, оборудования влажно-тепловой обработки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2" w:id="3145"/>
          <w:p>
            <w:pPr>
              <w:spacing w:after="20"/>
              <w:ind w:left="20"/>
              <w:jc w:val="both"/>
            </w:pPr>
            <w:r>
              <w:rPr>
                <w:rFonts w:ascii="Times New Roman"/>
                <w:b w:val="false"/>
                <w:i w:val="false"/>
                <w:color w:val="000000"/>
                <w:sz w:val="20"/>
              </w:rPr>
              <w:t>
Трудовая функция 2:</w:t>
            </w:r>
          </w:p>
          <w:bookmarkEnd w:id="3145"/>
          <w:p>
            <w:pPr>
              <w:spacing w:after="20"/>
              <w:ind w:left="20"/>
              <w:jc w:val="both"/>
            </w:pPr>
            <w:r>
              <w:rPr>
                <w:rFonts w:ascii="Times New Roman"/>
                <w:b w:val="false"/>
                <w:i w:val="false"/>
                <w:color w:val="000000"/>
                <w:sz w:val="20"/>
              </w:rPr>
              <w:t>
Подготовка и раскрой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3" w:id="3146"/>
          <w:p>
            <w:pPr>
              <w:spacing w:after="20"/>
              <w:ind w:left="20"/>
              <w:jc w:val="both"/>
            </w:pPr>
            <w:r>
              <w:rPr>
                <w:rFonts w:ascii="Times New Roman"/>
                <w:b w:val="false"/>
                <w:i w:val="false"/>
                <w:color w:val="000000"/>
                <w:sz w:val="20"/>
              </w:rPr>
              <w:t>
Навык 1:</w:t>
            </w:r>
          </w:p>
          <w:bookmarkEnd w:id="3146"/>
          <w:p>
            <w:pPr>
              <w:spacing w:after="20"/>
              <w:ind w:left="20"/>
              <w:jc w:val="both"/>
            </w:pPr>
            <w:r>
              <w:rPr>
                <w:rFonts w:ascii="Times New Roman"/>
                <w:b w:val="false"/>
                <w:i w:val="false"/>
                <w:color w:val="000000"/>
                <w:sz w:val="20"/>
              </w:rPr>
              <w:t>
Организация технологической подготовки ткани к раскрою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4" w:id="3147"/>
          <w:p>
            <w:pPr>
              <w:spacing w:after="20"/>
              <w:ind w:left="20"/>
              <w:jc w:val="both"/>
            </w:pPr>
            <w:r>
              <w:rPr>
                <w:rFonts w:ascii="Times New Roman"/>
                <w:b w:val="false"/>
                <w:i w:val="false"/>
                <w:color w:val="000000"/>
                <w:sz w:val="20"/>
              </w:rPr>
              <w:t>
Умения:</w:t>
            </w:r>
          </w:p>
          <w:bookmarkEnd w:id="3147"/>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лекала основных и производных деталей для изготовления изделий легкой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различные виды раскладок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экономичность выполнения раскладок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Контролировать качество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Рассчитывать нормы расхода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Рассчитывать куски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Соблюдать порядок внутреннего трудового распорядка.</w:t>
            </w:r>
          </w:p>
          <w:p>
            <w:pPr>
              <w:spacing w:after="20"/>
              <w:ind w:left="20"/>
              <w:jc w:val="both"/>
            </w:pPr>
            <w:r>
              <w:rPr>
                <w:rFonts w:ascii="Times New Roman"/>
                <w:b w:val="false"/>
                <w:i w:val="false"/>
                <w:color w:val="000000"/>
                <w:sz w:val="20"/>
              </w:rPr>
              <w:t>
8.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2" w:id="3148"/>
          <w:p>
            <w:pPr>
              <w:spacing w:after="20"/>
              <w:ind w:left="20"/>
              <w:jc w:val="both"/>
            </w:pPr>
            <w:r>
              <w:rPr>
                <w:rFonts w:ascii="Times New Roman"/>
                <w:b w:val="false"/>
                <w:i w:val="false"/>
                <w:color w:val="000000"/>
                <w:sz w:val="20"/>
              </w:rPr>
              <w:t>
Знания:</w:t>
            </w:r>
          </w:p>
          <w:bookmarkEnd w:id="314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подготовки ткани к раскрою.</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Нормативно-техническая документация на подготовку материалов к раскрою.</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Оборудование для подготовки ткани к раскрою.</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рационального использования кусков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w:t>
            </w:r>
          </w:p>
          <w:p>
            <w:pPr>
              <w:spacing w:after="20"/>
              <w:ind w:left="20"/>
              <w:jc w:val="both"/>
            </w:pPr>
            <w:r>
              <w:rPr>
                <w:rFonts w:ascii="Times New Roman"/>
                <w:b w:val="false"/>
                <w:i w:val="false"/>
                <w:color w:val="000000"/>
                <w:sz w:val="20"/>
              </w:rPr>
              <w:t>
6.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8" w:id="3149"/>
          <w:p>
            <w:pPr>
              <w:spacing w:after="20"/>
              <w:ind w:left="20"/>
              <w:jc w:val="both"/>
            </w:pPr>
            <w:r>
              <w:rPr>
                <w:rFonts w:ascii="Times New Roman"/>
                <w:b w:val="false"/>
                <w:i w:val="false"/>
                <w:color w:val="000000"/>
                <w:sz w:val="20"/>
              </w:rPr>
              <w:t>
Навык 2:</w:t>
            </w:r>
          </w:p>
          <w:bookmarkEnd w:id="3149"/>
          <w:p>
            <w:pPr>
              <w:spacing w:after="20"/>
              <w:ind w:left="20"/>
              <w:jc w:val="both"/>
            </w:pPr>
            <w:r>
              <w:rPr>
                <w:rFonts w:ascii="Times New Roman"/>
                <w:b w:val="false"/>
                <w:i w:val="false"/>
                <w:color w:val="000000"/>
                <w:sz w:val="20"/>
              </w:rPr>
              <w:t>
Организация раскроя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9" w:id="3150"/>
          <w:p>
            <w:pPr>
              <w:spacing w:after="20"/>
              <w:ind w:left="20"/>
              <w:jc w:val="both"/>
            </w:pPr>
            <w:r>
              <w:rPr>
                <w:rFonts w:ascii="Times New Roman"/>
                <w:b w:val="false"/>
                <w:i w:val="false"/>
                <w:color w:val="000000"/>
                <w:sz w:val="20"/>
              </w:rPr>
              <w:t>
Умения:</w:t>
            </w:r>
          </w:p>
          <w:bookmarkEnd w:id="3150"/>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настилание полотен.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качество настила.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Контролировать качество кроя.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4" w:id="3151"/>
          <w:p>
            <w:pPr>
              <w:spacing w:after="20"/>
              <w:ind w:left="20"/>
              <w:jc w:val="both"/>
            </w:pPr>
            <w:r>
              <w:rPr>
                <w:rFonts w:ascii="Times New Roman"/>
                <w:b w:val="false"/>
                <w:i w:val="false"/>
                <w:color w:val="000000"/>
                <w:sz w:val="20"/>
              </w:rPr>
              <w:t>
Знания:</w:t>
            </w:r>
          </w:p>
          <w:bookmarkEnd w:id="315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процесса раскроя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Нормативно-техническая документация на раскрой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Оборудование для раскроя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резания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внутреннего трудового распорядка.</w:t>
            </w:r>
          </w:p>
          <w:p>
            <w:pPr>
              <w:spacing w:after="20"/>
              <w:ind w:left="20"/>
              <w:jc w:val="both"/>
            </w:pPr>
            <w:r>
              <w:rPr>
                <w:rFonts w:ascii="Times New Roman"/>
                <w:b w:val="false"/>
                <w:i w:val="false"/>
                <w:color w:val="000000"/>
                <w:sz w:val="20"/>
              </w:rPr>
              <w:t>
7.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0" w:id="3152"/>
          <w:p>
            <w:pPr>
              <w:spacing w:after="20"/>
              <w:ind w:left="20"/>
              <w:jc w:val="both"/>
            </w:pPr>
            <w:r>
              <w:rPr>
                <w:rFonts w:ascii="Times New Roman"/>
                <w:b w:val="false"/>
                <w:i w:val="false"/>
                <w:color w:val="000000"/>
                <w:sz w:val="20"/>
              </w:rPr>
              <w:t>
Трудовая функция 3:</w:t>
            </w:r>
          </w:p>
          <w:bookmarkEnd w:id="3152"/>
          <w:p>
            <w:pPr>
              <w:spacing w:after="20"/>
              <w:ind w:left="20"/>
              <w:jc w:val="both"/>
            </w:pPr>
            <w:r>
              <w:rPr>
                <w:rFonts w:ascii="Times New Roman"/>
                <w:b w:val="false"/>
                <w:i w:val="false"/>
                <w:color w:val="000000"/>
                <w:sz w:val="20"/>
              </w:rPr>
              <w:t>
Проектирование швейного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1" w:id="3153"/>
          <w:p>
            <w:pPr>
              <w:spacing w:after="20"/>
              <w:ind w:left="20"/>
              <w:jc w:val="both"/>
            </w:pPr>
            <w:r>
              <w:rPr>
                <w:rFonts w:ascii="Times New Roman"/>
                <w:b w:val="false"/>
                <w:i w:val="false"/>
                <w:color w:val="000000"/>
                <w:sz w:val="20"/>
              </w:rPr>
              <w:t>
Навык 1:</w:t>
            </w:r>
          </w:p>
          <w:bookmarkEnd w:id="3153"/>
          <w:p>
            <w:pPr>
              <w:spacing w:after="20"/>
              <w:ind w:left="20"/>
              <w:jc w:val="both"/>
            </w:pPr>
            <w:r>
              <w:rPr>
                <w:rFonts w:ascii="Times New Roman"/>
                <w:b w:val="false"/>
                <w:i w:val="false"/>
                <w:color w:val="000000"/>
                <w:sz w:val="20"/>
              </w:rPr>
              <w:t>
Проектирование подготовительно-раскройного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2" w:id="3154"/>
          <w:p>
            <w:pPr>
              <w:spacing w:after="20"/>
              <w:ind w:left="20"/>
              <w:jc w:val="both"/>
            </w:pPr>
            <w:r>
              <w:rPr>
                <w:rFonts w:ascii="Times New Roman"/>
                <w:b w:val="false"/>
                <w:i w:val="false"/>
                <w:color w:val="000000"/>
                <w:sz w:val="20"/>
              </w:rPr>
              <w:t>
Умения:</w:t>
            </w:r>
          </w:p>
          <w:bookmarkEnd w:id="3154"/>
          <w:p>
            <w:pPr>
              <w:spacing w:after="20"/>
              <w:ind w:left="20"/>
              <w:jc w:val="both"/>
            </w:pPr>
            <w:r>
              <w:rPr>
                <w:rFonts w:ascii="Times New Roman"/>
                <w:b w:val="false"/>
                <w:i w:val="false"/>
                <w:color w:val="000000"/>
                <w:sz w:val="20"/>
              </w:rPr>
              <w:t>
</w:t>
            </w:r>
            <w:r>
              <w:rPr>
                <w:rFonts w:ascii="Times New Roman"/>
                <w:b w:val="false"/>
                <w:i w:val="false"/>
                <w:color w:val="000000"/>
                <w:sz w:val="20"/>
              </w:rPr>
              <w:t>1. Обосновывать организационные и технологические решения по проектированию экспериментального, подготовительного и раскройного цехов.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Рассчитывать экспериментальный, подготовительный и раскройный цеха.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6" w:id="3155"/>
          <w:p>
            <w:pPr>
              <w:spacing w:after="20"/>
              <w:ind w:left="20"/>
              <w:jc w:val="both"/>
            </w:pPr>
            <w:r>
              <w:rPr>
                <w:rFonts w:ascii="Times New Roman"/>
                <w:b w:val="false"/>
                <w:i w:val="false"/>
                <w:color w:val="000000"/>
                <w:sz w:val="20"/>
              </w:rPr>
              <w:t>
Знания:</w:t>
            </w:r>
          </w:p>
          <w:bookmarkEnd w:id="3155"/>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Организация технологических процессов подготовительно-раскройного производства швейных предприятий.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Технологическое оборудование подготовительно-раскройного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Проектирование экспериментального, подготовительного, раскройного цехов.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1" w:id="3156"/>
          <w:p>
            <w:pPr>
              <w:spacing w:after="20"/>
              <w:ind w:left="20"/>
              <w:jc w:val="both"/>
            </w:pPr>
            <w:r>
              <w:rPr>
                <w:rFonts w:ascii="Times New Roman"/>
                <w:b w:val="false"/>
                <w:i w:val="false"/>
                <w:color w:val="000000"/>
                <w:sz w:val="20"/>
              </w:rPr>
              <w:t>
Навык 2:</w:t>
            </w:r>
          </w:p>
          <w:bookmarkEnd w:id="3156"/>
          <w:p>
            <w:pPr>
              <w:spacing w:after="20"/>
              <w:ind w:left="20"/>
              <w:jc w:val="both"/>
            </w:pPr>
            <w:r>
              <w:rPr>
                <w:rFonts w:ascii="Times New Roman"/>
                <w:b w:val="false"/>
                <w:i w:val="false"/>
                <w:color w:val="000000"/>
                <w:sz w:val="20"/>
              </w:rPr>
              <w:t>
Проектирование швейного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2" w:id="3157"/>
          <w:p>
            <w:pPr>
              <w:spacing w:after="20"/>
              <w:ind w:left="20"/>
              <w:jc w:val="both"/>
            </w:pPr>
            <w:r>
              <w:rPr>
                <w:rFonts w:ascii="Times New Roman"/>
                <w:b w:val="false"/>
                <w:i w:val="false"/>
                <w:color w:val="000000"/>
                <w:sz w:val="20"/>
              </w:rPr>
              <w:t>
Умения:</w:t>
            </w:r>
          </w:p>
          <w:bookmarkEnd w:id="3157"/>
          <w:p>
            <w:pPr>
              <w:spacing w:after="20"/>
              <w:ind w:left="20"/>
              <w:jc w:val="both"/>
            </w:pPr>
            <w:r>
              <w:rPr>
                <w:rFonts w:ascii="Times New Roman"/>
                <w:b w:val="false"/>
                <w:i w:val="false"/>
                <w:color w:val="000000"/>
                <w:sz w:val="20"/>
              </w:rPr>
              <w:t>
</w:t>
            </w:r>
            <w:r>
              <w:rPr>
                <w:rFonts w:ascii="Times New Roman"/>
                <w:b w:val="false"/>
                <w:i w:val="false"/>
                <w:color w:val="000000"/>
                <w:sz w:val="20"/>
              </w:rPr>
              <w:t>1. Рассчитывать параметры технологических потоков.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технологические схемы разделения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технологические схемы потоков.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Рассчитывать технико-экономические показатели потока.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порядок внутреннего трудового распорядка.</w:t>
            </w:r>
          </w:p>
          <w:p>
            <w:pPr>
              <w:spacing w:after="20"/>
              <w:ind w:left="20"/>
              <w:jc w:val="both"/>
            </w:pPr>
            <w:r>
              <w:rPr>
                <w:rFonts w:ascii="Times New Roman"/>
                <w:b w:val="false"/>
                <w:i w:val="false"/>
                <w:color w:val="000000"/>
                <w:sz w:val="20"/>
              </w:rPr>
              <w:t>
6.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8" w:id="3158"/>
          <w:p>
            <w:pPr>
              <w:spacing w:after="20"/>
              <w:ind w:left="20"/>
              <w:jc w:val="both"/>
            </w:pPr>
            <w:r>
              <w:rPr>
                <w:rFonts w:ascii="Times New Roman"/>
                <w:b w:val="false"/>
                <w:i w:val="false"/>
                <w:color w:val="000000"/>
                <w:sz w:val="20"/>
              </w:rPr>
              <w:t>
Знания:</w:t>
            </w:r>
          </w:p>
          <w:bookmarkEnd w:id="3158"/>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этапы проектирования предприятий швейной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технологическому проектированию.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Характеристика поточного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Принципы построения поточного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Характеристика технологических потоков швейных цехов.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Технологические расчеты потоков швейных цехов.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внутреннего трудового распорядка.</w:t>
            </w:r>
          </w:p>
          <w:p>
            <w:pPr>
              <w:spacing w:after="20"/>
              <w:ind w:left="20"/>
              <w:jc w:val="both"/>
            </w:pPr>
            <w:r>
              <w:rPr>
                <w:rFonts w:ascii="Times New Roman"/>
                <w:b w:val="false"/>
                <w:i w:val="false"/>
                <w:color w:val="000000"/>
                <w:sz w:val="20"/>
              </w:rPr>
              <w:t>
8.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руководитель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инженер-инструктор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(начальник, управляющий) предприятия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директор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Карточка профессии "Дизайнер по одежде":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 по одежде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6" w:id="3159"/>
          <w:p>
            <w:pPr>
              <w:spacing w:after="20"/>
              <w:ind w:left="20"/>
              <w:jc w:val="both"/>
            </w:pPr>
            <w:r>
              <w:rPr>
                <w:rFonts w:ascii="Times New Roman"/>
                <w:b w:val="false"/>
                <w:i w:val="false"/>
                <w:color w:val="000000"/>
                <w:sz w:val="20"/>
              </w:rPr>
              <w:t>
Уровень образования:</w:t>
            </w:r>
          </w:p>
          <w:bookmarkEnd w:id="3159"/>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7" w:id="3160"/>
          <w:p>
            <w:pPr>
              <w:spacing w:after="20"/>
              <w:ind w:left="20"/>
              <w:jc w:val="both"/>
            </w:pPr>
            <w:r>
              <w:rPr>
                <w:rFonts w:ascii="Times New Roman"/>
                <w:b w:val="false"/>
                <w:i w:val="false"/>
                <w:color w:val="000000"/>
                <w:sz w:val="20"/>
              </w:rPr>
              <w:t>
Специальность:</w:t>
            </w:r>
          </w:p>
          <w:bookmarkEnd w:id="3160"/>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8" w:id="3161"/>
          <w:p>
            <w:pPr>
              <w:spacing w:after="20"/>
              <w:ind w:left="20"/>
              <w:jc w:val="both"/>
            </w:pPr>
            <w:r>
              <w:rPr>
                <w:rFonts w:ascii="Times New Roman"/>
                <w:b w:val="false"/>
                <w:i w:val="false"/>
                <w:color w:val="000000"/>
                <w:sz w:val="20"/>
              </w:rPr>
              <w:t>
Квалификация:</w:t>
            </w:r>
          </w:p>
          <w:bookmarkEnd w:id="316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9" w:id="3162"/>
          <w:p>
            <w:pPr>
              <w:spacing w:after="20"/>
              <w:ind w:left="20"/>
              <w:jc w:val="both"/>
            </w:pPr>
            <w:r>
              <w:rPr>
                <w:rFonts w:ascii="Times New Roman"/>
                <w:b w:val="false"/>
                <w:i w:val="false"/>
                <w:color w:val="000000"/>
                <w:sz w:val="20"/>
              </w:rPr>
              <w:t>
2163-1-002 - Дизайнер вязанных изделий;</w:t>
            </w:r>
          </w:p>
          <w:bookmarkEnd w:id="3162"/>
          <w:p>
            <w:pPr>
              <w:spacing w:after="20"/>
              <w:ind w:left="20"/>
              <w:jc w:val="both"/>
            </w:pPr>
            <w:r>
              <w:rPr>
                <w:rFonts w:ascii="Times New Roman"/>
                <w:b w:val="false"/>
                <w:i w:val="false"/>
                <w:color w:val="000000"/>
                <w:sz w:val="20"/>
              </w:rPr>
              <w:t>
2163-1-003 - Дизайнер головных уборов.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конструирование и изготовление экспериментальных моделей (опытных образцов) одежды из текстильных материалов с учетом потребительского спроса, актуальных стилистических трендов, современных технологий производства, функциональных и эстетических требований, создание рекламных и выставочных моделей одежды, а также коллекций для участия в модных показах.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Руководство работами по разработке моделей/коллекций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0" w:id="3163"/>
          <w:p>
            <w:pPr>
              <w:spacing w:after="20"/>
              <w:ind w:left="20"/>
              <w:jc w:val="both"/>
            </w:pPr>
            <w:r>
              <w:rPr>
                <w:rFonts w:ascii="Times New Roman"/>
                <w:b w:val="false"/>
                <w:i w:val="false"/>
                <w:color w:val="000000"/>
                <w:sz w:val="20"/>
              </w:rPr>
              <w:t>
Трудовая функция 1:</w:t>
            </w:r>
          </w:p>
          <w:bookmarkEnd w:id="3163"/>
          <w:p>
            <w:pPr>
              <w:spacing w:after="20"/>
              <w:ind w:left="20"/>
              <w:jc w:val="both"/>
            </w:pPr>
            <w:r>
              <w:rPr>
                <w:rFonts w:ascii="Times New Roman"/>
                <w:b w:val="false"/>
                <w:i w:val="false"/>
                <w:color w:val="000000"/>
                <w:sz w:val="20"/>
              </w:rPr>
              <w:t>
Руководство работами по разработке моделей/коллекций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1" w:id="3164"/>
          <w:p>
            <w:pPr>
              <w:spacing w:after="20"/>
              <w:ind w:left="20"/>
              <w:jc w:val="both"/>
            </w:pPr>
            <w:r>
              <w:rPr>
                <w:rFonts w:ascii="Times New Roman"/>
                <w:b w:val="false"/>
                <w:i w:val="false"/>
                <w:color w:val="000000"/>
                <w:sz w:val="20"/>
              </w:rPr>
              <w:t>
Навык 1:</w:t>
            </w:r>
          </w:p>
          <w:bookmarkEnd w:id="3164"/>
          <w:p>
            <w:pPr>
              <w:spacing w:after="20"/>
              <w:ind w:left="20"/>
              <w:jc w:val="both"/>
            </w:pPr>
            <w:r>
              <w:rPr>
                <w:rFonts w:ascii="Times New Roman"/>
                <w:b w:val="false"/>
                <w:i w:val="false"/>
                <w:color w:val="000000"/>
                <w:sz w:val="20"/>
              </w:rPr>
              <w:t>
Планирование разработки моделей/коллекций одежд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2" w:id="3165"/>
          <w:p>
            <w:pPr>
              <w:spacing w:after="20"/>
              <w:ind w:left="20"/>
              <w:jc w:val="both"/>
            </w:pPr>
            <w:r>
              <w:rPr>
                <w:rFonts w:ascii="Times New Roman"/>
                <w:b w:val="false"/>
                <w:i w:val="false"/>
                <w:color w:val="000000"/>
                <w:sz w:val="20"/>
              </w:rPr>
              <w:t>
Умения:</w:t>
            </w:r>
          </w:p>
          <w:bookmarkEnd w:id="3165"/>
          <w:p>
            <w:pPr>
              <w:spacing w:after="20"/>
              <w:ind w:left="20"/>
              <w:jc w:val="both"/>
            </w:pPr>
            <w:r>
              <w:rPr>
                <w:rFonts w:ascii="Times New Roman"/>
                <w:b w:val="false"/>
                <w:i w:val="false"/>
                <w:color w:val="000000"/>
                <w:sz w:val="20"/>
              </w:rPr>
              <w:t>
</w:t>
            </w:r>
            <w:r>
              <w:rPr>
                <w:rFonts w:ascii="Times New Roman"/>
                <w:b w:val="false"/>
                <w:i w:val="false"/>
                <w:color w:val="000000"/>
                <w:sz w:val="20"/>
              </w:rPr>
              <w:t>1. Принимать заказ на разработку моделей/коллекций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Формулировать и согласовывать с заказчиком цели и задачи разработки моделей одежды и сроков их достижения, составлять и согласовывать техническое задание.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Планировать коллекции одежды: определять количество моделей с учетом политики цен, методов распределения, количества моделей, выпускаемых в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состав, сроки и стоимость одежды в зависимости от условий и требований заказчика/потребителя.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основные этапы работ, сфер ответственности, крайних сроков для команды исполнителей.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совещания с участниками дизайн-проекта с целью учета всех деталей при планировании.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Соблюдать порядок внутреннего трудового распорядка.</w:t>
            </w:r>
          </w:p>
          <w:p>
            <w:pPr>
              <w:spacing w:after="20"/>
              <w:ind w:left="20"/>
              <w:jc w:val="both"/>
            </w:pPr>
            <w:r>
              <w:rPr>
                <w:rFonts w:ascii="Times New Roman"/>
                <w:b w:val="false"/>
                <w:i w:val="false"/>
                <w:color w:val="000000"/>
                <w:sz w:val="20"/>
              </w:rPr>
              <w:t>
8.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0" w:id="3166"/>
          <w:p>
            <w:pPr>
              <w:spacing w:after="20"/>
              <w:ind w:left="20"/>
              <w:jc w:val="both"/>
            </w:pPr>
            <w:r>
              <w:rPr>
                <w:rFonts w:ascii="Times New Roman"/>
                <w:b w:val="false"/>
                <w:i w:val="false"/>
                <w:color w:val="000000"/>
                <w:sz w:val="20"/>
              </w:rPr>
              <w:t>
Знания:</w:t>
            </w:r>
          </w:p>
          <w:bookmarkEnd w:id="3166"/>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ведения творческой проектной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тайм-менеджмента.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и механизмы планирования процессов дизайн-проектирования моделей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Особенности дизайнерской деятельности в индустрии товаров швейной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w:t>
            </w:r>
          </w:p>
          <w:p>
            <w:pPr>
              <w:spacing w:after="20"/>
              <w:ind w:left="20"/>
              <w:jc w:val="both"/>
            </w:pPr>
            <w:r>
              <w:rPr>
                <w:rFonts w:ascii="Times New Roman"/>
                <w:b w:val="false"/>
                <w:i w:val="false"/>
                <w:color w:val="000000"/>
                <w:sz w:val="20"/>
              </w:rPr>
              <w:t>
6.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6" w:id="3167"/>
          <w:p>
            <w:pPr>
              <w:spacing w:after="20"/>
              <w:ind w:left="20"/>
              <w:jc w:val="both"/>
            </w:pPr>
            <w:r>
              <w:rPr>
                <w:rFonts w:ascii="Times New Roman"/>
                <w:b w:val="false"/>
                <w:i w:val="false"/>
                <w:color w:val="000000"/>
                <w:sz w:val="20"/>
              </w:rPr>
              <w:t>
Навык 2:</w:t>
            </w:r>
          </w:p>
          <w:bookmarkEnd w:id="3167"/>
          <w:p>
            <w:pPr>
              <w:spacing w:after="20"/>
              <w:ind w:left="20"/>
              <w:jc w:val="both"/>
            </w:pPr>
            <w:r>
              <w:rPr>
                <w:rFonts w:ascii="Times New Roman"/>
                <w:b w:val="false"/>
                <w:i w:val="false"/>
                <w:color w:val="000000"/>
                <w:sz w:val="20"/>
              </w:rPr>
              <w:t>
Разработка моделей/коллекций одежды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7" w:id="3168"/>
          <w:p>
            <w:pPr>
              <w:spacing w:after="20"/>
              <w:ind w:left="20"/>
              <w:jc w:val="both"/>
            </w:pPr>
            <w:r>
              <w:rPr>
                <w:rFonts w:ascii="Times New Roman"/>
                <w:b w:val="false"/>
                <w:i w:val="false"/>
                <w:color w:val="000000"/>
                <w:sz w:val="20"/>
              </w:rPr>
              <w:t>
Умения:</w:t>
            </w:r>
          </w:p>
          <w:bookmarkEnd w:id="3168"/>
          <w:p>
            <w:pPr>
              <w:spacing w:after="20"/>
              <w:ind w:left="20"/>
              <w:jc w:val="both"/>
            </w:pPr>
            <w:r>
              <w:rPr>
                <w:rFonts w:ascii="Times New Roman"/>
                <w:b w:val="false"/>
                <w:i w:val="false"/>
                <w:color w:val="000000"/>
                <w:sz w:val="20"/>
              </w:rPr>
              <w:t>
</w:t>
            </w:r>
            <w:r>
              <w:rPr>
                <w:rFonts w:ascii="Times New Roman"/>
                <w:b w:val="false"/>
                <w:i w:val="false"/>
                <w:color w:val="000000"/>
                <w:sz w:val="20"/>
              </w:rPr>
              <w:t>1. Принимать заказ на разработку моделей/коллекций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Формулировать и согласовывать с заказчиком цели и задачи разработки моделей одежды и сроков их достижения, составлять и согласовывать техническое задание.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Планировать коллекции одежды: определять количество моделей с учетом политики цен, методов распределения, количества моделей, выпускаемых в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состав, сроки и стоимость одежды в зависимости от условий и требований заказчика/потребителя.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основные этапы работ, сфер ответственности, крайних сроков для команды исполнителей.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совещания с участниками дизайн-проекта с целью учета всех деталей при планировании.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Соблюдать порядок внутреннего трудового распорядка.</w:t>
            </w:r>
          </w:p>
          <w:p>
            <w:pPr>
              <w:spacing w:after="20"/>
              <w:ind w:left="20"/>
              <w:jc w:val="both"/>
            </w:pPr>
            <w:r>
              <w:rPr>
                <w:rFonts w:ascii="Times New Roman"/>
                <w:b w:val="false"/>
                <w:i w:val="false"/>
                <w:color w:val="000000"/>
                <w:sz w:val="20"/>
              </w:rPr>
              <w:t>
8.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5" w:id="3169"/>
          <w:p>
            <w:pPr>
              <w:spacing w:after="20"/>
              <w:ind w:left="20"/>
              <w:jc w:val="both"/>
            </w:pPr>
            <w:r>
              <w:rPr>
                <w:rFonts w:ascii="Times New Roman"/>
                <w:b w:val="false"/>
                <w:i w:val="false"/>
                <w:color w:val="000000"/>
                <w:sz w:val="20"/>
              </w:rPr>
              <w:t>
Знания:</w:t>
            </w:r>
          </w:p>
          <w:bookmarkEnd w:id="3169"/>
          <w:p>
            <w:pPr>
              <w:spacing w:after="20"/>
              <w:ind w:left="20"/>
              <w:jc w:val="both"/>
            </w:pPr>
            <w:r>
              <w:rPr>
                <w:rFonts w:ascii="Times New Roman"/>
                <w:b w:val="false"/>
                <w:i w:val="false"/>
                <w:color w:val="000000"/>
                <w:sz w:val="20"/>
              </w:rPr>
              <w:t>
</w:t>
            </w:r>
            <w:r>
              <w:rPr>
                <w:rFonts w:ascii="Times New Roman"/>
                <w:b w:val="false"/>
                <w:i w:val="false"/>
                <w:color w:val="000000"/>
                <w:sz w:val="20"/>
              </w:rPr>
              <w:t>1. Направление моды, функции одежды для различных групп потребителей, история костюма и стилей.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предъявляемые к разработке и оформлению эскизов моделей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приемы, методы и техники художественно-графических работ, а также законы композиции и принципы проектирования объемных форм одежды с разной образно-пластической и орнаментально-конструктивной структурой.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4. Графические редакторы и программы, предназначенные для моделирования и визуализации моделей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Прогнозирование признаков формы одежды на основе изучения модных тенденций и стилевых направлений последних сезонов.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Законы гармонизации цвета в проектировании одежды, принципы взаимосвязи колористического решения и формы модели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Подбор цветовых сочетаний, фактур, форм, материалов, аксессуаров к моделям одежды, прогноз свойства и качества готовых моделей по их показателям.</w:t>
            </w:r>
          </w:p>
          <w:p>
            <w:pPr>
              <w:spacing w:after="20"/>
              <w:ind w:left="20"/>
              <w:jc w:val="both"/>
            </w:pPr>
            <w:r>
              <w:rPr>
                <w:rFonts w:ascii="Times New Roman"/>
                <w:b w:val="false"/>
                <w:i w:val="false"/>
                <w:color w:val="000000"/>
                <w:sz w:val="20"/>
              </w:rPr>
              <w:t>
8.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3" w:id="3170"/>
          <w:p>
            <w:pPr>
              <w:spacing w:after="20"/>
              <w:ind w:left="20"/>
              <w:jc w:val="both"/>
            </w:pPr>
            <w:r>
              <w:rPr>
                <w:rFonts w:ascii="Times New Roman"/>
                <w:b w:val="false"/>
                <w:i w:val="false"/>
                <w:color w:val="000000"/>
                <w:sz w:val="20"/>
              </w:rPr>
              <w:t>
Решение сложных задач;</w:t>
            </w:r>
          </w:p>
          <w:bookmarkEnd w:id="3170"/>
          <w:p>
            <w:pPr>
              <w:spacing w:after="20"/>
              <w:ind w:left="20"/>
              <w:jc w:val="both"/>
            </w:pPr>
            <w:r>
              <w:rPr>
                <w:rFonts w:ascii="Times New Roman"/>
                <w:b w:val="false"/>
                <w:i w:val="false"/>
                <w:color w:val="000000"/>
                <w:sz w:val="20"/>
              </w:rPr>
              <w:t>
</w:t>
            </w:r>
            <w:r>
              <w:rPr>
                <w:rFonts w:ascii="Times New Roman"/>
                <w:b w:val="false"/>
                <w:i w:val="false"/>
                <w:color w:val="000000"/>
                <w:sz w:val="20"/>
              </w:rPr>
              <w:t>Многозадачность;</w:t>
            </w:r>
          </w:p>
          <w:p>
            <w:pPr>
              <w:spacing w:after="20"/>
              <w:ind w:left="20"/>
              <w:jc w:val="both"/>
            </w:pPr>
            <w:r>
              <w:rPr>
                <w:rFonts w:ascii="Times New Roman"/>
                <w:b w:val="false"/>
                <w:i w:val="false"/>
                <w:color w:val="000000"/>
                <w:sz w:val="20"/>
              </w:rPr>
              <w:t>
Контроль и разрешение проблемных ситуаций.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Карточка профессии "Дизайнер по одежде":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 по одежде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5" w:id="3171"/>
          <w:p>
            <w:pPr>
              <w:spacing w:after="20"/>
              <w:ind w:left="20"/>
              <w:jc w:val="both"/>
            </w:pPr>
            <w:r>
              <w:rPr>
                <w:rFonts w:ascii="Times New Roman"/>
                <w:b w:val="false"/>
                <w:i w:val="false"/>
                <w:color w:val="000000"/>
                <w:sz w:val="20"/>
              </w:rPr>
              <w:t>
Уровень образования:</w:t>
            </w:r>
          </w:p>
          <w:bookmarkEnd w:id="3171"/>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6" w:id="3172"/>
          <w:p>
            <w:pPr>
              <w:spacing w:after="20"/>
              <w:ind w:left="20"/>
              <w:jc w:val="both"/>
            </w:pPr>
            <w:r>
              <w:rPr>
                <w:rFonts w:ascii="Times New Roman"/>
                <w:b w:val="false"/>
                <w:i w:val="false"/>
                <w:color w:val="000000"/>
                <w:sz w:val="20"/>
              </w:rPr>
              <w:t>
Специальность:</w:t>
            </w:r>
          </w:p>
          <w:bookmarkEnd w:id="3172"/>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7" w:id="3173"/>
          <w:p>
            <w:pPr>
              <w:spacing w:after="20"/>
              <w:ind w:left="20"/>
              <w:jc w:val="both"/>
            </w:pPr>
            <w:r>
              <w:rPr>
                <w:rFonts w:ascii="Times New Roman"/>
                <w:b w:val="false"/>
                <w:i w:val="false"/>
                <w:color w:val="000000"/>
                <w:sz w:val="20"/>
              </w:rPr>
              <w:t>
Квалификация:</w:t>
            </w:r>
          </w:p>
          <w:bookmarkEnd w:id="317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 в отрасли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конструирование и изготовление экспериментальных моделей (опытных образцов) одежды из текстильных материалов с учетом потребительского спроса, актуальных стилистических трендов, современных технологий производства, функциональных и эстетических требований, создание рекламных и выставочных моделей одежды, а также коллекций для участия в модных показах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работ по созданию дизайна моделей/коллекций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8" w:id="3174"/>
          <w:p>
            <w:pPr>
              <w:spacing w:after="20"/>
              <w:ind w:left="20"/>
              <w:jc w:val="both"/>
            </w:pPr>
            <w:r>
              <w:rPr>
                <w:rFonts w:ascii="Times New Roman"/>
                <w:b w:val="false"/>
                <w:i w:val="false"/>
                <w:color w:val="000000"/>
                <w:sz w:val="20"/>
              </w:rPr>
              <w:t>
Трудовая функция 1:</w:t>
            </w:r>
          </w:p>
          <w:bookmarkEnd w:id="3174"/>
          <w:p>
            <w:pPr>
              <w:spacing w:after="20"/>
              <w:ind w:left="20"/>
              <w:jc w:val="both"/>
            </w:pPr>
            <w:r>
              <w:rPr>
                <w:rFonts w:ascii="Times New Roman"/>
                <w:b w:val="false"/>
                <w:i w:val="false"/>
                <w:color w:val="000000"/>
                <w:sz w:val="20"/>
              </w:rPr>
              <w:t>
Выполнение работ по созданию дизайна моделей/коллекций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9" w:id="3175"/>
          <w:p>
            <w:pPr>
              <w:spacing w:after="20"/>
              <w:ind w:left="20"/>
              <w:jc w:val="both"/>
            </w:pPr>
            <w:r>
              <w:rPr>
                <w:rFonts w:ascii="Times New Roman"/>
                <w:b w:val="false"/>
                <w:i w:val="false"/>
                <w:color w:val="000000"/>
                <w:sz w:val="20"/>
              </w:rPr>
              <w:t>
Навык 1:</w:t>
            </w:r>
          </w:p>
          <w:bookmarkEnd w:id="3175"/>
          <w:p>
            <w:pPr>
              <w:spacing w:after="20"/>
              <w:ind w:left="20"/>
              <w:jc w:val="both"/>
            </w:pPr>
            <w:r>
              <w:rPr>
                <w:rFonts w:ascii="Times New Roman"/>
                <w:b w:val="false"/>
                <w:i w:val="false"/>
                <w:color w:val="000000"/>
                <w:sz w:val="20"/>
              </w:rPr>
              <w:t>
Выполнение работ по созданию и внедрению в производство моделей/коллекций одежды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0" w:id="3176"/>
          <w:p>
            <w:pPr>
              <w:spacing w:after="20"/>
              <w:ind w:left="20"/>
              <w:jc w:val="both"/>
            </w:pPr>
            <w:r>
              <w:rPr>
                <w:rFonts w:ascii="Times New Roman"/>
                <w:b w:val="false"/>
                <w:i w:val="false"/>
                <w:color w:val="000000"/>
                <w:sz w:val="20"/>
              </w:rPr>
              <w:t>
Умения:</w:t>
            </w:r>
          </w:p>
          <w:bookmarkEnd w:id="3176"/>
          <w:p>
            <w:pPr>
              <w:spacing w:after="20"/>
              <w:ind w:left="20"/>
              <w:jc w:val="both"/>
            </w:pPr>
            <w:r>
              <w:rPr>
                <w:rFonts w:ascii="Times New Roman"/>
                <w:b w:val="false"/>
                <w:i w:val="false"/>
                <w:color w:val="000000"/>
                <w:sz w:val="20"/>
              </w:rPr>
              <w:t>
</w:t>
            </w:r>
            <w:r>
              <w:rPr>
                <w:rFonts w:ascii="Times New Roman"/>
                <w:b w:val="false"/>
                <w:i w:val="false"/>
                <w:color w:val="000000"/>
                <w:sz w:val="20"/>
              </w:rPr>
              <w:t>1. Прорабатывать (уточнение и корректировка) художественные и технические эскизы и чертежи.</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Формировать актуальный ассортимент коллекции тканей, фурнитуры, прикладных материалов, деталей внешнего оформления моделей одежды, аксессуаров.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Отрисовывать модели одежды для рабочего каталога.</w:t>
            </w:r>
          </w:p>
          <w:p>
            <w:pPr>
              <w:spacing w:after="20"/>
              <w:ind w:left="20"/>
              <w:jc w:val="both"/>
            </w:pPr>
            <w:r>
              <w:rPr>
                <w:rFonts w:ascii="Times New Roman"/>
                <w:b w:val="false"/>
                <w:i w:val="false"/>
                <w:color w:val="000000"/>
                <w:sz w:val="20"/>
              </w:rPr>
              <w:t>
4. Контролировать соответствие модели эскизу.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4" w:id="3177"/>
          <w:p>
            <w:pPr>
              <w:spacing w:after="20"/>
              <w:ind w:left="20"/>
              <w:jc w:val="both"/>
            </w:pPr>
            <w:r>
              <w:rPr>
                <w:rFonts w:ascii="Times New Roman"/>
                <w:b w:val="false"/>
                <w:i w:val="false"/>
                <w:color w:val="000000"/>
                <w:sz w:val="20"/>
              </w:rPr>
              <w:t>
Знания:</w:t>
            </w:r>
          </w:p>
          <w:bookmarkEnd w:id="3177"/>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разработке и оформлению эскизов и конструкторско-технологической документации моделей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приемы и методы художественно-графических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Конфекционирование тканей и фурнитуры.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 конструирования и технического моделирования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Компьютерные программы, предназначенные для конструирования, моделирования и визуализации моделей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Анатомо-физиологические, антропометрические и биомеханические основы проектирования одежды.</w:t>
            </w:r>
          </w:p>
          <w:p>
            <w:pPr>
              <w:spacing w:after="20"/>
              <w:ind w:left="20"/>
              <w:jc w:val="both"/>
            </w:pPr>
            <w:r>
              <w:rPr>
                <w:rFonts w:ascii="Times New Roman"/>
                <w:b w:val="false"/>
                <w:i w:val="false"/>
                <w:color w:val="000000"/>
                <w:sz w:val="20"/>
              </w:rPr>
              <w:t>
7. Показатели качества современной одежды (потребительские, техникоэкономические), средства 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1" w:id="3178"/>
          <w:p>
            <w:pPr>
              <w:spacing w:after="20"/>
              <w:ind w:left="20"/>
              <w:jc w:val="both"/>
            </w:pPr>
            <w:r>
              <w:rPr>
                <w:rFonts w:ascii="Times New Roman"/>
                <w:b w:val="false"/>
                <w:i w:val="false"/>
                <w:color w:val="000000"/>
                <w:sz w:val="20"/>
              </w:rPr>
              <w:t>
Навык 2:</w:t>
            </w:r>
          </w:p>
          <w:bookmarkEnd w:id="3178"/>
          <w:p>
            <w:pPr>
              <w:spacing w:after="20"/>
              <w:ind w:left="20"/>
              <w:jc w:val="both"/>
            </w:pPr>
            <w:r>
              <w:rPr>
                <w:rFonts w:ascii="Times New Roman"/>
                <w:b w:val="false"/>
                <w:i w:val="false"/>
                <w:color w:val="000000"/>
                <w:sz w:val="20"/>
              </w:rPr>
              <w:t>
Соблюдение требований безопасности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2" w:id="3179"/>
          <w:p>
            <w:pPr>
              <w:spacing w:after="20"/>
              <w:ind w:left="20"/>
              <w:jc w:val="both"/>
            </w:pPr>
            <w:r>
              <w:rPr>
                <w:rFonts w:ascii="Times New Roman"/>
                <w:b w:val="false"/>
                <w:i w:val="false"/>
                <w:color w:val="000000"/>
                <w:sz w:val="20"/>
              </w:rPr>
              <w:t>
Умения:</w:t>
            </w:r>
          </w:p>
          <w:bookmarkEnd w:id="3179"/>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порядок внутреннего трудового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требования по охране труда, производственной санитарии, пожарной безопасности.</w:t>
            </w:r>
          </w:p>
          <w:p>
            <w:pPr>
              <w:spacing w:after="20"/>
              <w:ind w:left="20"/>
              <w:jc w:val="both"/>
            </w:pPr>
            <w:r>
              <w:rPr>
                <w:rFonts w:ascii="Times New Roman"/>
                <w:b w:val="false"/>
                <w:i w:val="false"/>
                <w:color w:val="000000"/>
                <w:sz w:val="20"/>
              </w:rPr>
              <w:t>
3. Проходить обучение по поддержанию безопасной производственной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5" w:id="3180"/>
          <w:p>
            <w:pPr>
              <w:spacing w:after="20"/>
              <w:ind w:left="20"/>
              <w:jc w:val="both"/>
            </w:pPr>
            <w:r>
              <w:rPr>
                <w:rFonts w:ascii="Times New Roman"/>
                <w:b w:val="false"/>
                <w:i w:val="false"/>
                <w:color w:val="000000"/>
                <w:sz w:val="20"/>
              </w:rPr>
              <w:t>
Знания:</w:t>
            </w:r>
          </w:p>
          <w:bookmarkEnd w:id="3180"/>
          <w:p>
            <w:pPr>
              <w:spacing w:after="20"/>
              <w:ind w:left="20"/>
              <w:jc w:val="both"/>
            </w:pPr>
            <w:r>
              <w:rPr>
                <w:rFonts w:ascii="Times New Roman"/>
                <w:b w:val="false"/>
                <w:i w:val="false"/>
                <w:color w:val="000000"/>
                <w:sz w:val="20"/>
              </w:rPr>
              <w:t>
</w:t>
            </w:r>
            <w:r>
              <w:rPr>
                <w:rFonts w:ascii="Times New Roman"/>
                <w:b w:val="false"/>
                <w:i w:val="false"/>
                <w:color w:val="000000"/>
                <w:sz w:val="20"/>
              </w:rPr>
              <w:t>1. Внутреннего трудового распорядка предприятия</w:t>
            </w:r>
          </w:p>
          <w:p>
            <w:pPr>
              <w:spacing w:after="20"/>
              <w:ind w:left="20"/>
              <w:jc w:val="both"/>
            </w:pPr>
            <w:r>
              <w:rPr>
                <w:rFonts w:ascii="Times New Roman"/>
                <w:b w:val="false"/>
                <w:i w:val="false"/>
                <w:color w:val="000000"/>
                <w:sz w:val="20"/>
              </w:rPr>
              <w:t>
2. Требования охраны труда, противопожарной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7" w:id="3181"/>
          <w:p>
            <w:pPr>
              <w:spacing w:after="20"/>
              <w:ind w:left="20"/>
              <w:jc w:val="both"/>
            </w:pPr>
            <w:r>
              <w:rPr>
                <w:rFonts w:ascii="Times New Roman"/>
                <w:b w:val="false"/>
                <w:i w:val="false"/>
                <w:color w:val="000000"/>
                <w:sz w:val="20"/>
              </w:rPr>
              <w:t>
Аккуратность;</w:t>
            </w:r>
          </w:p>
          <w:bookmarkEnd w:id="3181"/>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Усидчивость;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ловкость и сноровка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Тонкое цветоразличение;</w:t>
            </w:r>
          </w:p>
          <w:p>
            <w:pPr>
              <w:spacing w:after="20"/>
              <w:ind w:left="20"/>
              <w:jc w:val="both"/>
            </w:pPr>
            <w:r>
              <w:rPr>
                <w:rFonts w:ascii="Times New Roman"/>
                <w:b w:val="false"/>
                <w:i w:val="false"/>
                <w:color w:val="000000"/>
                <w:sz w:val="20"/>
              </w:rPr>
              <w:t>
Способность и интерес к инновационным методам;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 по одежде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Карточка профессии "Техник-технолог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4" w:id="3182"/>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Зарегистрированный в Министерстве юстиции Республики Казахстан 31 декабря 2020 года № 22003.</w:t>
            </w:r>
          </w:p>
          <w:bookmarkEnd w:id="3182"/>
          <w:p>
            <w:pPr>
              <w:spacing w:after="20"/>
              <w:ind w:left="20"/>
              <w:jc w:val="both"/>
            </w:pPr>
            <w:r>
              <w:rPr>
                <w:rFonts w:ascii="Times New Roman"/>
                <w:b w:val="false"/>
                <w:i w:val="false"/>
                <w:color w:val="000000"/>
                <w:sz w:val="20"/>
              </w:rPr>
              <w:t>
Техник-технолог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5" w:id="3183"/>
          <w:p>
            <w:pPr>
              <w:spacing w:after="20"/>
              <w:ind w:left="20"/>
              <w:jc w:val="both"/>
            </w:pPr>
            <w:r>
              <w:rPr>
                <w:rFonts w:ascii="Times New Roman"/>
                <w:b w:val="false"/>
                <w:i w:val="false"/>
                <w:color w:val="000000"/>
                <w:sz w:val="20"/>
              </w:rPr>
              <w:t>
Уровень образования:</w:t>
            </w:r>
          </w:p>
          <w:bookmarkEnd w:id="3183"/>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6" w:id="3184"/>
          <w:p>
            <w:pPr>
              <w:spacing w:after="20"/>
              <w:ind w:left="20"/>
              <w:jc w:val="both"/>
            </w:pPr>
            <w:r>
              <w:rPr>
                <w:rFonts w:ascii="Times New Roman"/>
                <w:b w:val="false"/>
                <w:i w:val="false"/>
                <w:color w:val="000000"/>
                <w:sz w:val="20"/>
              </w:rPr>
              <w:t>
Специальность:</w:t>
            </w:r>
          </w:p>
          <w:bookmarkEnd w:id="3184"/>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7" w:id="3185"/>
          <w:p>
            <w:pPr>
              <w:spacing w:after="20"/>
              <w:ind w:left="20"/>
              <w:jc w:val="both"/>
            </w:pPr>
            <w:r>
              <w:rPr>
                <w:rFonts w:ascii="Times New Roman"/>
                <w:b w:val="false"/>
                <w:i w:val="false"/>
                <w:color w:val="000000"/>
                <w:sz w:val="20"/>
              </w:rPr>
              <w:t>
Квалификация:</w:t>
            </w:r>
          </w:p>
          <w:bookmarkEnd w:id="318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II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 технолога без категории не менее 2 лет; техник-технолог без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готовых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на закрепленном участке работу по контролю и повышению качества продукции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8" w:id="3186"/>
          <w:p>
            <w:pPr>
              <w:spacing w:after="20"/>
              <w:ind w:left="20"/>
              <w:jc w:val="both"/>
            </w:pPr>
            <w:r>
              <w:rPr>
                <w:rFonts w:ascii="Times New Roman"/>
                <w:b w:val="false"/>
                <w:i w:val="false"/>
                <w:color w:val="000000"/>
                <w:sz w:val="20"/>
              </w:rPr>
              <w:t>
Трудовая функция 1:</w:t>
            </w:r>
          </w:p>
          <w:bookmarkEnd w:id="3186"/>
          <w:p>
            <w:pPr>
              <w:spacing w:after="20"/>
              <w:ind w:left="20"/>
              <w:jc w:val="both"/>
            </w:pPr>
            <w:r>
              <w:rPr>
                <w:rFonts w:ascii="Times New Roman"/>
                <w:b w:val="false"/>
                <w:i w:val="false"/>
                <w:color w:val="000000"/>
                <w:sz w:val="20"/>
              </w:rPr>
              <w:t>
Организация на закрепленном участке работу по контролю и повышению качества продукции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9" w:id="3187"/>
          <w:p>
            <w:pPr>
              <w:spacing w:after="20"/>
              <w:ind w:left="20"/>
              <w:jc w:val="both"/>
            </w:pPr>
            <w:r>
              <w:rPr>
                <w:rFonts w:ascii="Times New Roman"/>
                <w:b w:val="false"/>
                <w:i w:val="false"/>
                <w:color w:val="000000"/>
                <w:sz w:val="20"/>
              </w:rPr>
              <w:t>
Навык 1:</w:t>
            </w:r>
          </w:p>
          <w:bookmarkEnd w:id="3187"/>
          <w:p>
            <w:pPr>
              <w:spacing w:after="20"/>
              <w:ind w:left="20"/>
              <w:jc w:val="both"/>
            </w:pPr>
            <w:r>
              <w:rPr>
                <w:rFonts w:ascii="Times New Roman"/>
                <w:b w:val="false"/>
                <w:i w:val="false"/>
                <w:color w:val="000000"/>
                <w:sz w:val="20"/>
              </w:rPr>
              <w:t>
Контроль и руководство над процессом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0" w:id="3188"/>
          <w:p>
            <w:pPr>
              <w:spacing w:after="20"/>
              <w:ind w:left="20"/>
              <w:jc w:val="both"/>
            </w:pPr>
            <w:r>
              <w:rPr>
                <w:rFonts w:ascii="Times New Roman"/>
                <w:b w:val="false"/>
                <w:i w:val="false"/>
                <w:color w:val="000000"/>
                <w:sz w:val="20"/>
              </w:rPr>
              <w:t>
Умения:</w:t>
            </w:r>
          </w:p>
          <w:bookmarkEnd w:id="3188"/>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правильность установления качества продукции, ее соответствие утвержденным образцам (эталонам), стандартам, техническим условиям и другой нормативно-технической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технологические режимы на всех стадиях производственного процесса, инструкции и методики по техническому контролю на рабочих местах.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2. Руководствоваться работой по оформлению технической документации, удостоверяющей качество и комплектность выпускаемых или поставляемых изделий (паспортов, сертификатов), аттестации продукции по категориям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Наблюдать за соблюдением графиков проверки на точность производственного оборудования и оснастки, состоянием контрольно-измерительных средств, их наличием на рабочих местах, своевременным представлением для государственной поверки.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Принимать меры по предотвращению производства продукции, не соответствующей установленным требованиям, выявлению причин и виновников брака, поступления рекламаций на готовую продукцию, а также разработке и внедрению мероприятий, направленных на повышение качества и конкурентоспособности продукции и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контроль за соблюдением подчиненными правил охраны труда, техники безопасности, производственной и трудовой дисциплины, правил внутреннего трудового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6. Участвовать в сдаче готовой продукции, выполненных работ (услуг) заказчикам.</w:t>
            </w:r>
          </w:p>
          <w:p>
            <w:pPr>
              <w:spacing w:after="20"/>
              <w:ind w:left="20"/>
              <w:jc w:val="both"/>
            </w:pPr>
            <w:r>
              <w:rPr>
                <w:rFonts w:ascii="Times New Roman"/>
                <w:b w:val="false"/>
                <w:i w:val="false"/>
                <w:color w:val="000000"/>
                <w:sz w:val="20"/>
              </w:rPr>
              <w:t>
</w:t>
            </w:r>
            <w:r>
              <w:rPr>
                <w:rFonts w:ascii="Times New Roman"/>
                <w:b w:val="false"/>
                <w:i w:val="false"/>
                <w:color w:val="000000"/>
                <w:sz w:val="20"/>
              </w:rPr>
              <w:t>7. Вносить предложения о поощрении работников или применении мер материального воздействия, а также привлечение к дисциплинарной ответственности нарушителей трудовой и производственной дисциплины.</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Содействовать повышению квалификации и профессионального мастерства рабочих, их обучению и присвоению разрядов, внедрению передового опыта, проведение воспитательной работы в коллективе.</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Соблюдать порядок внутреннего трудового распорядка.</w:t>
            </w:r>
          </w:p>
          <w:p>
            <w:pPr>
              <w:spacing w:after="20"/>
              <w:ind w:left="20"/>
              <w:jc w:val="both"/>
            </w:pPr>
            <w:r>
              <w:rPr>
                <w:rFonts w:ascii="Times New Roman"/>
                <w:b w:val="false"/>
                <w:i w:val="false"/>
                <w:color w:val="000000"/>
                <w:sz w:val="20"/>
              </w:rPr>
              <w:t>
9.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1" w:id="3189"/>
          <w:p>
            <w:pPr>
              <w:spacing w:after="20"/>
              <w:ind w:left="20"/>
              <w:jc w:val="both"/>
            </w:pPr>
            <w:r>
              <w:rPr>
                <w:rFonts w:ascii="Times New Roman"/>
                <w:b w:val="false"/>
                <w:i w:val="false"/>
                <w:color w:val="000000"/>
                <w:sz w:val="20"/>
              </w:rPr>
              <w:t>
Знания:</w:t>
            </w:r>
          </w:p>
          <w:bookmarkEnd w:id="3189"/>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Законодательные и нормативные правовые акты, методические и другие материалы по управлению качеством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Технологические процессы и режимы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технологические и конструктивные данные выпускаемой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Технические и экономические требования к сырью, материалам, полуфабрикатам, комплектующим изделиям и готовой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Действующие в отрасли и на предприятии стандарты, технические условия, нормативы качественных показателей, технологические инструкции,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6. Средства и методы технического контроля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приемки и хранения готовой продукции, материалов, комплектующих изделий, методы отбора проб, порядок маркировки и упаковки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Положение о товарных знаках и кодах, порядок аттестации качества промышленной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Виды производственного брака, методы его предупреждения и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Правила проведения испытаний и приемки продукции, порядок оформления технической документации, удостоверяющей качество продукции (работ, услуг).</w:t>
            </w:r>
          </w:p>
          <w:p>
            <w:pPr>
              <w:spacing w:after="20"/>
              <w:ind w:left="20"/>
              <w:jc w:val="both"/>
            </w:pPr>
            <w:r>
              <w:rPr>
                <w:rFonts w:ascii="Times New Roman"/>
                <w:b w:val="false"/>
                <w:i w:val="false"/>
                <w:color w:val="000000"/>
                <w:sz w:val="20"/>
              </w:rPr>
              <w:t>
11. Основы экономики, организации труда, производства и управления, правила внутреннего трудового распорядка, основы трудового законодательства, правила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2" w:id="3190"/>
          <w:p>
            <w:pPr>
              <w:spacing w:after="20"/>
              <w:ind w:left="20"/>
              <w:jc w:val="both"/>
            </w:pPr>
            <w:r>
              <w:rPr>
                <w:rFonts w:ascii="Times New Roman"/>
                <w:b w:val="false"/>
                <w:i w:val="false"/>
                <w:color w:val="000000"/>
                <w:sz w:val="20"/>
              </w:rPr>
              <w:t>
Аккуратность;</w:t>
            </w:r>
          </w:p>
          <w:bookmarkEnd w:id="3190"/>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w:t>
            </w:r>
            <w:r>
              <w:rPr>
                <w:rFonts w:ascii="Times New Roman"/>
                <w:b w:val="false"/>
                <w:i w:val="false"/>
                <w:color w:val="000000"/>
                <w:sz w:val="20"/>
              </w:rPr>
              <w:t>Владение навыками работы с нормативной и технической документацией, справочной литературой;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Творческое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Художественные 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Точность движений;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Карточка профессии "Раскладчик лекал":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7532-9-005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Раскладчик лекал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1" w:id="3191"/>
          <w:p>
            <w:pPr>
              <w:spacing w:after="20"/>
              <w:ind w:left="20"/>
              <w:jc w:val="both"/>
            </w:pPr>
            <w:r>
              <w:rPr>
                <w:rFonts w:ascii="Times New Roman"/>
                <w:b w:val="false"/>
                <w:i w:val="false"/>
                <w:color w:val="000000"/>
                <w:sz w:val="20"/>
              </w:rPr>
              <w:t xml:space="preserve">
Выпуск 46.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3191"/>
          <w:p>
            <w:pPr>
              <w:spacing w:after="20"/>
              <w:ind w:left="20"/>
              <w:jc w:val="both"/>
            </w:pPr>
            <w:r>
              <w:rPr>
                <w:rFonts w:ascii="Times New Roman"/>
                <w:b w:val="false"/>
                <w:i w:val="false"/>
                <w:color w:val="000000"/>
                <w:sz w:val="20"/>
              </w:rPr>
              <w:t>
Раскладчик лекал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2" w:id="3192"/>
          <w:p>
            <w:pPr>
              <w:spacing w:after="20"/>
              <w:ind w:left="20"/>
              <w:jc w:val="both"/>
            </w:pPr>
            <w:r>
              <w:rPr>
                <w:rFonts w:ascii="Times New Roman"/>
                <w:b w:val="false"/>
                <w:i w:val="false"/>
                <w:color w:val="000000"/>
                <w:sz w:val="20"/>
              </w:rPr>
              <w:t>
Уровень образования:</w:t>
            </w:r>
          </w:p>
          <w:bookmarkEnd w:id="3192"/>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3" w:id="3193"/>
          <w:p>
            <w:pPr>
              <w:spacing w:after="20"/>
              <w:ind w:left="20"/>
              <w:jc w:val="both"/>
            </w:pPr>
            <w:r>
              <w:rPr>
                <w:rFonts w:ascii="Times New Roman"/>
                <w:b w:val="false"/>
                <w:i w:val="false"/>
                <w:color w:val="000000"/>
                <w:sz w:val="20"/>
              </w:rPr>
              <w:t>
Специальность:</w:t>
            </w:r>
          </w:p>
          <w:bookmarkEnd w:id="3193"/>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4" w:id="3194"/>
          <w:p>
            <w:pPr>
              <w:spacing w:after="20"/>
              <w:ind w:left="20"/>
              <w:jc w:val="both"/>
            </w:pPr>
            <w:r>
              <w:rPr>
                <w:rFonts w:ascii="Times New Roman"/>
                <w:b w:val="false"/>
                <w:i w:val="false"/>
                <w:color w:val="000000"/>
                <w:sz w:val="20"/>
              </w:rPr>
              <w:t>
Квалификация:</w:t>
            </w:r>
          </w:p>
          <w:bookmarkEnd w:id="319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5" w:id="3195"/>
          <w:p>
            <w:pPr>
              <w:spacing w:after="20"/>
              <w:ind w:left="20"/>
              <w:jc w:val="both"/>
            </w:pPr>
            <w:r>
              <w:rPr>
                <w:rFonts w:ascii="Times New Roman"/>
                <w:b w:val="false"/>
                <w:i w:val="false"/>
                <w:color w:val="000000"/>
                <w:sz w:val="20"/>
              </w:rPr>
              <w:t>
Уровень образования:</w:t>
            </w:r>
          </w:p>
          <w:bookmarkEnd w:id="3195"/>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6" w:id="3196"/>
          <w:p>
            <w:pPr>
              <w:spacing w:after="20"/>
              <w:ind w:left="20"/>
              <w:jc w:val="both"/>
            </w:pPr>
            <w:r>
              <w:rPr>
                <w:rFonts w:ascii="Times New Roman"/>
                <w:b w:val="false"/>
                <w:i w:val="false"/>
                <w:color w:val="000000"/>
                <w:sz w:val="20"/>
              </w:rPr>
              <w:t>
Специальность:</w:t>
            </w:r>
          </w:p>
          <w:bookmarkEnd w:id="319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7" w:id="3197"/>
          <w:p>
            <w:pPr>
              <w:spacing w:after="20"/>
              <w:ind w:left="20"/>
              <w:jc w:val="both"/>
            </w:pPr>
            <w:r>
              <w:rPr>
                <w:rFonts w:ascii="Times New Roman"/>
                <w:b w:val="false"/>
                <w:i w:val="false"/>
                <w:color w:val="000000"/>
                <w:sz w:val="20"/>
              </w:rPr>
              <w:t>
Квалификация:</w:t>
            </w:r>
          </w:p>
          <w:bookmarkEnd w:id="319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опыта для 3 разряда, не менее 12 месяцев для остальных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точности и качества кроя.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лекал для раскроя текстильных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8" w:id="3198"/>
          <w:p>
            <w:pPr>
              <w:spacing w:after="20"/>
              <w:ind w:left="20"/>
              <w:jc w:val="both"/>
            </w:pPr>
            <w:r>
              <w:rPr>
                <w:rFonts w:ascii="Times New Roman"/>
                <w:b w:val="false"/>
                <w:i w:val="false"/>
                <w:color w:val="000000"/>
                <w:sz w:val="20"/>
              </w:rPr>
              <w:t>
Трудовая функция 1:</w:t>
            </w:r>
          </w:p>
          <w:bookmarkEnd w:id="3198"/>
          <w:p>
            <w:pPr>
              <w:spacing w:after="20"/>
              <w:ind w:left="20"/>
              <w:jc w:val="both"/>
            </w:pPr>
            <w:r>
              <w:rPr>
                <w:rFonts w:ascii="Times New Roman"/>
                <w:b w:val="false"/>
                <w:i w:val="false"/>
                <w:color w:val="000000"/>
                <w:sz w:val="20"/>
              </w:rPr>
              <w:t>
Подготовка лекал для раскроя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9" w:id="3199"/>
          <w:p>
            <w:pPr>
              <w:spacing w:after="20"/>
              <w:ind w:left="20"/>
              <w:jc w:val="both"/>
            </w:pPr>
            <w:r>
              <w:rPr>
                <w:rFonts w:ascii="Times New Roman"/>
                <w:b w:val="false"/>
                <w:i w:val="false"/>
                <w:color w:val="000000"/>
                <w:sz w:val="20"/>
              </w:rPr>
              <w:t>
Навык 1:</w:t>
            </w:r>
          </w:p>
          <w:bookmarkEnd w:id="3199"/>
          <w:p>
            <w:pPr>
              <w:spacing w:after="20"/>
              <w:ind w:left="20"/>
              <w:jc w:val="both"/>
            </w:pPr>
            <w:r>
              <w:rPr>
                <w:rFonts w:ascii="Times New Roman"/>
                <w:b w:val="false"/>
                <w:i w:val="false"/>
                <w:color w:val="000000"/>
                <w:sz w:val="20"/>
              </w:rPr>
              <w:t>
Работа с лекалами и раскройным оборудованием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0" w:id="3200"/>
          <w:p>
            <w:pPr>
              <w:spacing w:after="20"/>
              <w:ind w:left="20"/>
              <w:jc w:val="both"/>
            </w:pPr>
            <w:r>
              <w:rPr>
                <w:rFonts w:ascii="Times New Roman"/>
                <w:b w:val="false"/>
                <w:i w:val="false"/>
                <w:color w:val="000000"/>
                <w:sz w:val="20"/>
              </w:rPr>
              <w:t>
Умения:</w:t>
            </w:r>
          </w:p>
          <w:bookmarkEnd w:id="3200"/>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Читать и интерпретировать техническую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Подбирать оптимальную раскладку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контроль качества раскроенных деталей, отдельных деталей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6" w:id="3201"/>
          <w:p>
            <w:pPr>
              <w:spacing w:after="20"/>
              <w:ind w:left="20"/>
              <w:jc w:val="both"/>
            </w:pPr>
            <w:r>
              <w:rPr>
                <w:rFonts w:ascii="Times New Roman"/>
                <w:b w:val="false"/>
                <w:i w:val="false"/>
                <w:color w:val="000000"/>
                <w:sz w:val="20"/>
              </w:rPr>
              <w:t>
Знания:</w:t>
            </w:r>
          </w:p>
          <w:bookmarkEnd w:id="3201"/>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раскроя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Свойства материалов и их поведение при раскрое.</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конструкций швейных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w:t>
            </w:r>
          </w:p>
          <w:p>
            <w:pPr>
              <w:spacing w:after="20"/>
              <w:ind w:left="20"/>
              <w:jc w:val="both"/>
            </w:pPr>
            <w:r>
              <w:rPr>
                <w:rFonts w:ascii="Times New Roman"/>
                <w:b w:val="false"/>
                <w:i w:val="false"/>
                <w:color w:val="000000"/>
                <w:sz w:val="20"/>
              </w:rPr>
              <w:t>
6.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2" w:id="3202"/>
          <w:p>
            <w:pPr>
              <w:spacing w:after="20"/>
              <w:ind w:left="20"/>
              <w:jc w:val="both"/>
            </w:pPr>
            <w:r>
              <w:rPr>
                <w:rFonts w:ascii="Times New Roman"/>
                <w:b w:val="false"/>
                <w:i w:val="false"/>
                <w:color w:val="000000"/>
                <w:sz w:val="20"/>
              </w:rPr>
              <w:t>
Навык 2:</w:t>
            </w:r>
          </w:p>
          <w:bookmarkEnd w:id="3202"/>
          <w:p>
            <w:pPr>
              <w:spacing w:after="20"/>
              <w:ind w:left="20"/>
              <w:jc w:val="both"/>
            </w:pPr>
            <w:r>
              <w:rPr>
                <w:rFonts w:ascii="Times New Roman"/>
                <w:b w:val="false"/>
                <w:i w:val="false"/>
                <w:color w:val="000000"/>
                <w:sz w:val="20"/>
              </w:rPr>
              <w:t>
Работа с лекалами без зарисовок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3" w:id="3203"/>
          <w:p>
            <w:pPr>
              <w:spacing w:after="20"/>
              <w:ind w:left="20"/>
              <w:jc w:val="both"/>
            </w:pPr>
            <w:r>
              <w:rPr>
                <w:rFonts w:ascii="Times New Roman"/>
                <w:b w:val="false"/>
                <w:i w:val="false"/>
                <w:color w:val="000000"/>
                <w:sz w:val="20"/>
              </w:rPr>
              <w:t>
Умения:</w:t>
            </w:r>
          </w:p>
          <w:bookmarkEnd w:id="3203"/>
          <w:p>
            <w:pPr>
              <w:spacing w:after="20"/>
              <w:ind w:left="20"/>
              <w:jc w:val="both"/>
            </w:pPr>
            <w:r>
              <w:rPr>
                <w:rFonts w:ascii="Times New Roman"/>
                <w:b w:val="false"/>
                <w:i w:val="false"/>
                <w:color w:val="000000"/>
                <w:sz w:val="20"/>
              </w:rPr>
              <w:t>
</w:t>
            </w:r>
            <w:r>
              <w:rPr>
                <w:rFonts w:ascii="Times New Roman"/>
                <w:b w:val="false"/>
                <w:i w:val="false"/>
                <w:color w:val="000000"/>
                <w:sz w:val="20"/>
              </w:rPr>
              <w:t>Для 5-6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Раскладывать без зарисовок раскладок на различных материалах и обводка контуров лекал деталей подкладки, верхних сорочек, нательного белья, корсетных изделий, головных уборов, изделий производственной одежды и других изделий в соответствии с установленными техническими условиями, допусками и нормами расхода материалов.</w:t>
            </w:r>
          </w:p>
          <w:p>
            <w:pPr>
              <w:spacing w:after="20"/>
              <w:ind w:left="20"/>
              <w:jc w:val="both"/>
            </w:pPr>
            <w:r>
              <w:rPr>
                <w:rFonts w:ascii="Times New Roman"/>
                <w:b w:val="false"/>
                <w:i w:val="false"/>
                <w:color w:val="000000"/>
                <w:sz w:val="20"/>
              </w:rPr>
              <w:t>
2. Раскладывать без зарисовок раскладок на различных материалах и обводка контуров лекал деталей верха изделий одежды пальтово-костюмного и плательного (кроме верхних сорочек) ассортимента в соответствии с установленными техническими условиями, допусками и нормами расхода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6" w:id="3204"/>
          <w:p>
            <w:pPr>
              <w:spacing w:after="20"/>
              <w:ind w:left="20"/>
              <w:jc w:val="both"/>
            </w:pPr>
            <w:r>
              <w:rPr>
                <w:rFonts w:ascii="Times New Roman"/>
                <w:b w:val="false"/>
                <w:i w:val="false"/>
                <w:color w:val="000000"/>
                <w:sz w:val="20"/>
              </w:rPr>
              <w:t>
Знания:</w:t>
            </w:r>
          </w:p>
          <w:bookmarkEnd w:id="3204"/>
          <w:p>
            <w:pPr>
              <w:spacing w:after="20"/>
              <w:ind w:left="20"/>
              <w:jc w:val="both"/>
            </w:pPr>
            <w:r>
              <w:rPr>
                <w:rFonts w:ascii="Times New Roman"/>
                <w:b w:val="false"/>
                <w:i w:val="false"/>
                <w:color w:val="000000"/>
                <w:sz w:val="20"/>
              </w:rPr>
              <w:t>
</w:t>
            </w:r>
            <w:r>
              <w:rPr>
                <w:rFonts w:ascii="Times New Roman"/>
                <w:b w:val="false"/>
                <w:i w:val="false"/>
                <w:color w:val="000000"/>
                <w:sz w:val="20"/>
              </w:rPr>
              <w:t>Для 5-6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рациональной раскладки и обводки контуров лекал деталей изделий, нормы расхода материалов, правила определения направления ворса, начеса, рисунка, особенности выполнения раскладки лекал с учетом вида поверхности и рисунка материала.</w:t>
            </w:r>
          </w:p>
          <w:p>
            <w:pPr>
              <w:spacing w:after="20"/>
              <w:ind w:left="20"/>
              <w:jc w:val="both"/>
            </w:pPr>
            <w:r>
              <w:rPr>
                <w:rFonts w:ascii="Times New Roman"/>
                <w:b w:val="false"/>
                <w:i w:val="false"/>
                <w:color w:val="000000"/>
                <w:sz w:val="20"/>
              </w:rPr>
              <w:t>
2. Виды брака изделий, зависящие от неправильной раскладки и обводки контуров лекал, способы их предупреждения и устранения.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9" w:id="3205"/>
          <w:p>
            <w:pPr>
              <w:spacing w:after="20"/>
              <w:ind w:left="20"/>
              <w:jc w:val="both"/>
            </w:pPr>
            <w:r>
              <w:rPr>
                <w:rFonts w:ascii="Times New Roman"/>
                <w:b w:val="false"/>
                <w:i w:val="false"/>
                <w:color w:val="000000"/>
                <w:sz w:val="20"/>
              </w:rPr>
              <w:t>
Дисциплинированность;</w:t>
            </w:r>
          </w:p>
          <w:bookmarkEnd w:id="3205"/>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Внимательность.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Карточка профессии "Вышивальщица":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Вышивальщица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1" w:id="3206"/>
          <w:p>
            <w:pPr>
              <w:spacing w:after="20"/>
              <w:ind w:left="20"/>
              <w:jc w:val="both"/>
            </w:pPr>
            <w:r>
              <w:rPr>
                <w:rFonts w:ascii="Times New Roman"/>
                <w:b w:val="false"/>
                <w:i w:val="false"/>
                <w:color w:val="000000"/>
                <w:sz w:val="20"/>
              </w:rPr>
              <w:t>
Выпуск 46. Приказ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3206"/>
          <w:p>
            <w:pPr>
              <w:spacing w:after="20"/>
              <w:ind w:left="20"/>
              <w:jc w:val="both"/>
            </w:pPr>
            <w:r>
              <w:rPr>
                <w:rFonts w:ascii="Times New Roman"/>
                <w:b w:val="false"/>
                <w:i w:val="false"/>
                <w:color w:val="000000"/>
                <w:sz w:val="20"/>
              </w:rPr>
              <w:t>
Вышивальщица, 6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2" w:id="3207"/>
          <w:p>
            <w:pPr>
              <w:spacing w:after="20"/>
              <w:ind w:left="20"/>
              <w:jc w:val="both"/>
            </w:pPr>
            <w:r>
              <w:rPr>
                <w:rFonts w:ascii="Times New Roman"/>
                <w:b w:val="false"/>
                <w:i w:val="false"/>
                <w:color w:val="000000"/>
                <w:sz w:val="20"/>
              </w:rPr>
              <w:t>
Уровень образования:</w:t>
            </w:r>
          </w:p>
          <w:bookmarkEnd w:id="3207"/>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3" w:id="3208"/>
          <w:p>
            <w:pPr>
              <w:spacing w:after="20"/>
              <w:ind w:left="20"/>
              <w:jc w:val="both"/>
            </w:pPr>
            <w:r>
              <w:rPr>
                <w:rFonts w:ascii="Times New Roman"/>
                <w:b w:val="false"/>
                <w:i w:val="false"/>
                <w:color w:val="000000"/>
                <w:sz w:val="20"/>
              </w:rPr>
              <w:t>
Специальность:</w:t>
            </w:r>
          </w:p>
          <w:bookmarkEnd w:id="3208"/>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4" w:id="3209"/>
          <w:p>
            <w:pPr>
              <w:spacing w:after="20"/>
              <w:ind w:left="20"/>
              <w:jc w:val="both"/>
            </w:pPr>
            <w:r>
              <w:rPr>
                <w:rFonts w:ascii="Times New Roman"/>
                <w:b w:val="false"/>
                <w:i w:val="false"/>
                <w:color w:val="000000"/>
                <w:sz w:val="20"/>
              </w:rPr>
              <w:t>
Квалификация:</w:t>
            </w:r>
          </w:p>
          <w:bookmarkEnd w:id="320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5" w:id="3210"/>
          <w:p>
            <w:pPr>
              <w:spacing w:after="20"/>
              <w:ind w:left="20"/>
              <w:jc w:val="both"/>
            </w:pPr>
            <w:r>
              <w:rPr>
                <w:rFonts w:ascii="Times New Roman"/>
                <w:b w:val="false"/>
                <w:i w:val="false"/>
                <w:color w:val="000000"/>
                <w:sz w:val="20"/>
              </w:rPr>
              <w:t>
Уровень образования:</w:t>
            </w:r>
          </w:p>
          <w:bookmarkEnd w:id="3210"/>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6" w:id="3211"/>
          <w:p>
            <w:pPr>
              <w:spacing w:after="20"/>
              <w:ind w:left="20"/>
              <w:jc w:val="both"/>
            </w:pPr>
            <w:r>
              <w:rPr>
                <w:rFonts w:ascii="Times New Roman"/>
                <w:b w:val="false"/>
                <w:i w:val="false"/>
                <w:color w:val="000000"/>
                <w:sz w:val="20"/>
              </w:rPr>
              <w:t>
Специальность:</w:t>
            </w:r>
          </w:p>
          <w:bookmarkEnd w:id="321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7" w:id="3212"/>
          <w:p>
            <w:pPr>
              <w:spacing w:after="20"/>
              <w:ind w:left="20"/>
              <w:jc w:val="both"/>
            </w:pPr>
            <w:r>
              <w:rPr>
                <w:rFonts w:ascii="Times New Roman"/>
                <w:b w:val="false"/>
                <w:i w:val="false"/>
                <w:color w:val="000000"/>
                <w:sz w:val="20"/>
              </w:rPr>
              <w:t>
Квалификация:</w:t>
            </w:r>
          </w:p>
          <w:bookmarkEnd w:id="321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8" w:id="3213"/>
          <w:p>
            <w:pPr>
              <w:spacing w:after="20"/>
              <w:ind w:left="20"/>
              <w:jc w:val="both"/>
            </w:pPr>
            <w:r>
              <w:rPr>
                <w:rFonts w:ascii="Times New Roman"/>
                <w:b w:val="false"/>
                <w:i w:val="false"/>
                <w:color w:val="000000"/>
                <w:sz w:val="20"/>
              </w:rPr>
              <w:t>
7533-1-016 – Швея;</w:t>
            </w:r>
          </w:p>
          <w:bookmarkEnd w:id="3213"/>
          <w:p>
            <w:pPr>
              <w:spacing w:after="20"/>
              <w:ind w:left="20"/>
              <w:jc w:val="both"/>
            </w:pPr>
            <w:r>
              <w:rPr>
                <w:rFonts w:ascii="Times New Roman"/>
                <w:b w:val="false"/>
                <w:i w:val="false"/>
                <w:color w:val="000000"/>
                <w:sz w:val="20"/>
              </w:rPr>
              <w:t>
8159-9-030 – Оператор-швея.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стандартизированных технологических операций по вышивке на тканях и изделиях орнаментов, рисунков и узоров, нанесением на ткань аппликаций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 ведения вышивания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9" w:id="3214"/>
          <w:p>
            <w:pPr>
              <w:spacing w:after="20"/>
              <w:ind w:left="20"/>
              <w:jc w:val="both"/>
            </w:pPr>
            <w:r>
              <w:rPr>
                <w:rFonts w:ascii="Times New Roman"/>
                <w:b w:val="false"/>
                <w:i w:val="false"/>
                <w:color w:val="000000"/>
                <w:sz w:val="20"/>
              </w:rPr>
              <w:t>
Трудовая функция 1:</w:t>
            </w:r>
          </w:p>
          <w:bookmarkEnd w:id="3214"/>
          <w:p>
            <w:pPr>
              <w:spacing w:after="20"/>
              <w:ind w:left="20"/>
              <w:jc w:val="both"/>
            </w:pPr>
            <w:r>
              <w:rPr>
                <w:rFonts w:ascii="Times New Roman"/>
                <w:b w:val="false"/>
                <w:i w:val="false"/>
                <w:color w:val="000000"/>
                <w:sz w:val="20"/>
              </w:rPr>
              <w:t>
Процесс ведения вышивания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0" w:id="3215"/>
          <w:p>
            <w:pPr>
              <w:spacing w:after="20"/>
              <w:ind w:left="20"/>
              <w:jc w:val="both"/>
            </w:pPr>
            <w:r>
              <w:rPr>
                <w:rFonts w:ascii="Times New Roman"/>
                <w:b w:val="false"/>
                <w:i w:val="false"/>
                <w:color w:val="000000"/>
                <w:sz w:val="20"/>
              </w:rPr>
              <w:t>
Навык 1:</w:t>
            </w:r>
          </w:p>
          <w:bookmarkEnd w:id="3215"/>
          <w:p>
            <w:pPr>
              <w:spacing w:after="20"/>
              <w:ind w:left="20"/>
              <w:jc w:val="both"/>
            </w:pPr>
            <w:r>
              <w:rPr>
                <w:rFonts w:ascii="Times New Roman"/>
                <w:b w:val="false"/>
                <w:i w:val="false"/>
                <w:color w:val="000000"/>
                <w:sz w:val="20"/>
              </w:rPr>
              <w:t>
Вышивка особо сложных узоров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1" w:id="3216"/>
          <w:p>
            <w:pPr>
              <w:spacing w:after="20"/>
              <w:ind w:left="20"/>
              <w:jc w:val="both"/>
            </w:pPr>
            <w:r>
              <w:rPr>
                <w:rFonts w:ascii="Times New Roman"/>
                <w:b w:val="false"/>
                <w:i w:val="false"/>
                <w:color w:val="000000"/>
                <w:sz w:val="20"/>
              </w:rPr>
              <w:t>
Умения:</w:t>
            </w:r>
          </w:p>
          <w:bookmarkEnd w:id="3216"/>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художественные вышивки на машинах или вручную на различных материалах особо сложных художественных, стилизованных узоров из разнообразных элементов геометрического или растительного орнамента, других элементов или мотивов с введением различных сложных отделок и видов техники, требующих предварительного изучения художественного материала, вспомогательных зарисовок и проработок со сложным расчетом.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4" w:id="3217"/>
          <w:p>
            <w:pPr>
              <w:spacing w:after="20"/>
              <w:ind w:left="20"/>
              <w:jc w:val="both"/>
            </w:pPr>
            <w:r>
              <w:rPr>
                <w:rFonts w:ascii="Times New Roman"/>
                <w:b w:val="false"/>
                <w:i w:val="false"/>
                <w:color w:val="000000"/>
                <w:sz w:val="20"/>
              </w:rPr>
              <w:t>
Знания:</w:t>
            </w:r>
          </w:p>
          <w:bookmarkEnd w:id="3217"/>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выполнения сложных расчетов и всех видов узоров различными видами техники художественной вышивки, элементы вышивки народного костюма.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7" w:id="3218"/>
          <w:p>
            <w:pPr>
              <w:spacing w:after="20"/>
              <w:ind w:left="20"/>
              <w:jc w:val="both"/>
            </w:pPr>
            <w:r>
              <w:rPr>
                <w:rFonts w:ascii="Times New Roman"/>
                <w:b w:val="false"/>
                <w:i w:val="false"/>
                <w:color w:val="000000"/>
                <w:sz w:val="20"/>
              </w:rPr>
              <w:t>
Навык 2:</w:t>
            </w:r>
          </w:p>
          <w:bookmarkEnd w:id="3218"/>
          <w:p>
            <w:pPr>
              <w:spacing w:after="20"/>
              <w:ind w:left="20"/>
              <w:jc w:val="both"/>
            </w:pPr>
            <w:r>
              <w:rPr>
                <w:rFonts w:ascii="Times New Roman"/>
                <w:b w:val="false"/>
                <w:i w:val="false"/>
                <w:color w:val="000000"/>
                <w:sz w:val="20"/>
              </w:rPr>
              <w:t>
Контроль и оценка качества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8" w:id="3219"/>
          <w:p>
            <w:pPr>
              <w:spacing w:after="20"/>
              <w:ind w:left="20"/>
              <w:jc w:val="both"/>
            </w:pPr>
            <w:r>
              <w:rPr>
                <w:rFonts w:ascii="Times New Roman"/>
                <w:b w:val="false"/>
                <w:i w:val="false"/>
                <w:color w:val="000000"/>
                <w:sz w:val="20"/>
              </w:rPr>
              <w:t>
Умения:</w:t>
            </w:r>
          </w:p>
          <w:bookmarkEnd w:id="3219"/>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качество готовых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1" w:id="3220"/>
          <w:p>
            <w:pPr>
              <w:spacing w:after="20"/>
              <w:ind w:left="20"/>
              <w:jc w:val="both"/>
            </w:pPr>
            <w:r>
              <w:rPr>
                <w:rFonts w:ascii="Times New Roman"/>
                <w:b w:val="false"/>
                <w:i w:val="false"/>
                <w:color w:val="000000"/>
                <w:sz w:val="20"/>
              </w:rPr>
              <w:t>
Знания:</w:t>
            </w:r>
          </w:p>
          <w:bookmarkEnd w:id="3220"/>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отметки дефектов, допустимых в готовом изделии и размещение их в местах выпадов или на закрытых участках изделия, лимиты нерациональных остатков, потерь материалов по длине, допуски и правила разметки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4" w:id="3221"/>
          <w:p>
            <w:pPr>
              <w:spacing w:after="20"/>
              <w:ind w:left="20"/>
              <w:jc w:val="both"/>
            </w:pPr>
            <w:r>
              <w:rPr>
                <w:rFonts w:ascii="Times New Roman"/>
                <w:b w:val="false"/>
                <w:i w:val="false"/>
                <w:color w:val="000000"/>
                <w:sz w:val="20"/>
              </w:rPr>
              <w:t>
Самостоятельность и ответственность;</w:t>
            </w:r>
          </w:p>
          <w:bookmarkEnd w:id="3221"/>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Организаторские навыки.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Вышивальщица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Карточка профессии "Термоотделочник швейных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Термоотделочник швейных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6" w:id="3222"/>
          <w:p>
            <w:pPr>
              <w:spacing w:after="20"/>
              <w:ind w:left="20"/>
              <w:jc w:val="both"/>
            </w:pPr>
            <w:r>
              <w:rPr>
                <w:rFonts w:ascii="Times New Roman"/>
                <w:b w:val="false"/>
                <w:i w:val="false"/>
                <w:color w:val="000000"/>
                <w:sz w:val="20"/>
              </w:rPr>
              <w:t>
Выпуск 46. Приказ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3222"/>
          <w:p>
            <w:pPr>
              <w:spacing w:after="20"/>
              <w:ind w:left="20"/>
              <w:jc w:val="both"/>
            </w:pPr>
            <w:r>
              <w:rPr>
                <w:rFonts w:ascii="Times New Roman"/>
                <w:b w:val="false"/>
                <w:i w:val="false"/>
                <w:color w:val="000000"/>
                <w:sz w:val="20"/>
              </w:rPr>
              <w:t>
Термоотделочник швейных изделий, 2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7" w:id="3223"/>
          <w:p>
            <w:pPr>
              <w:spacing w:after="20"/>
              <w:ind w:left="20"/>
              <w:jc w:val="both"/>
            </w:pPr>
            <w:r>
              <w:rPr>
                <w:rFonts w:ascii="Times New Roman"/>
                <w:b w:val="false"/>
                <w:i w:val="false"/>
                <w:color w:val="000000"/>
                <w:sz w:val="20"/>
              </w:rPr>
              <w:t>
Уровень образования:</w:t>
            </w:r>
          </w:p>
          <w:bookmarkEnd w:id="3223"/>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8" w:id="3224"/>
          <w:p>
            <w:pPr>
              <w:spacing w:after="20"/>
              <w:ind w:left="20"/>
              <w:jc w:val="both"/>
            </w:pPr>
            <w:r>
              <w:rPr>
                <w:rFonts w:ascii="Times New Roman"/>
                <w:b w:val="false"/>
                <w:i w:val="false"/>
                <w:color w:val="000000"/>
                <w:sz w:val="20"/>
              </w:rPr>
              <w:t>
Специальность:</w:t>
            </w:r>
          </w:p>
          <w:bookmarkEnd w:id="322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9" w:id="3225"/>
          <w:p>
            <w:pPr>
              <w:spacing w:after="20"/>
              <w:ind w:left="20"/>
              <w:jc w:val="both"/>
            </w:pPr>
            <w:r>
              <w:rPr>
                <w:rFonts w:ascii="Times New Roman"/>
                <w:b w:val="false"/>
                <w:i w:val="false"/>
                <w:color w:val="000000"/>
                <w:sz w:val="20"/>
              </w:rPr>
              <w:t>
Квалификация:</w:t>
            </w:r>
          </w:p>
          <w:bookmarkEnd w:id="322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8159-3-004 - Гладильщик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Влажно-тепловая обработка различных деталей и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Влажно-тепловая обработка на различном оборудовании готовых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0" w:id="3226"/>
          <w:p>
            <w:pPr>
              <w:spacing w:after="20"/>
              <w:ind w:left="20"/>
              <w:jc w:val="both"/>
            </w:pPr>
            <w:r>
              <w:rPr>
                <w:rFonts w:ascii="Times New Roman"/>
                <w:b w:val="false"/>
                <w:i w:val="false"/>
                <w:color w:val="000000"/>
                <w:sz w:val="20"/>
              </w:rPr>
              <w:t>
Трудовая функция 1:</w:t>
            </w:r>
          </w:p>
          <w:bookmarkEnd w:id="3226"/>
          <w:p>
            <w:pPr>
              <w:spacing w:after="20"/>
              <w:ind w:left="20"/>
              <w:jc w:val="both"/>
            </w:pPr>
            <w:r>
              <w:rPr>
                <w:rFonts w:ascii="Times New Roman"/>
                <w:b w:val="false"/>
                <w:i w:val="false"/>
                <w:color w:val="000000"/>
                <w:sz w:val="20"/>
              </w:rPr>
              <w:t>
Влажно-тепловая обработка на различном оборудовании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1" w:id="3227"/>
          <w:p>
            <w:pPr>
              <w:spacing w:after="20"/>
              <w:ind w:left="20"/>
              <w:jc w:val="both"/>
            </w:pPr>
            <w:r>
              <w:rPr>
                <w:rFonts w:ascii="Times New Roman"/>
                <w:b w:val="false"/>
                <w:i w:val="false"/>
                <w:color w:val="000000"/>
                <w:sz w:val="20"/>
              </w:rPr>
              <w:t>
Навык 1:</w:t>
            </w:r>
          </w:p>
          <w:bookmarkEnd w:id="3227"/>
          <w:p>
            <w:pPr>
              <w:spacing w:after="20"/>
              <w:ind w:left="20"/>
              <w:jc w:val="both"/>
            </w:pPr>
            <w:r>
              <w:rPr>
                <w:rFonts w:ascii="Times New Roman"/>
                <w:b w:val="false"/>
                <w:i w:val="false"/>
                <w:color w:val="000000"/>
                <w:sz w:val="20"/>
              </w:rPr>
              <w:t>
Обработка простых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2" w:id="3228"/>
          <w:p>
            <w:pPr>
              <w:spacing w:after="20"/>
              <w:ind w:left="20"/>
              <w:jc w:val="both"/>
            </w:pPr>
            <w:r>
              <w:rPr>
                <w:rFonts w:ascii="Times New Roman"/>
                <w:b w:val="false"/>
                <w:i w:val="false"/>
                <w:color w:val="000000"/>
                <w:sz w:val="20"/>
              </w:rPr>
              <w:t>
Умения:</w:t>
            </w:r>
          </w:p>
          <w:bookmarkEnd w:id="3228"/>
          <w:p>
            <w:pPr>
              <w:spacing w:after="20"/>
              <w:ind w:left="20"/>
              <w:jc w:val="both"/>
            </w:pPr>
            <w:r>
              <w:rPr>
                <w:rFonts w:ascii="Times New Roman"/>
                <w:b w:val="false"/>
                <w:i w:val="false"/>
                <w:color w:val="000000"/>
                <w:sz w:val="20"/>
              </w:rPr>
              <w:t>
</w:t>
            </w:r>
            <w:r>
              <w:rPr>
                <w:rFonts w:ascii="Times New Roman"/>
                <w:b w:val="false"/>
                <w:i w:val="false"/>
                <w:color w:val="000000"/>
                <w:sz w:val="20"/>
              </w:rPr>
              <w:t>1. Обрабатывать (ВТО) на различном оборудовании белье фасонного постельного, готовые головные уборы и различные штучные изделия в трикотажном и текстильно-галантерейном производствах, детали и готовые изделия в производстве игрушек, прочих изделий, кроме прессования погон, малые детали изделий без выправления канта, швов притачивания надставок, подкладки, несоединенной с верхом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Соединять клеевую бортовую прокладку с одновременным прикреплением волосяной и плечевой накладок.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6" w:id="3229"/>
          <w:p>
            <w:pPr>
              <w:spacing w:after="20"/>
              <w:ind w:left="20"/>
              <w:jc w:val="both"/>
            </w:pPr>
            <w:r>
              <w:rPr>
                <w:rFonts w:ascii="Times New Roman"/>
                <w:b w:val="false"/>
                <w:i w:val="false"/>
                <w:color w:val="000000"/>
                <w:sz w:val="20"/>
              </w:rPr>
              <w:t>
Знания:</w:t>
            </w:r>
          </w:p>
          <w:bookmarkEnd w:id="3229"/>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влажно-тепловой обработки изделий указанного ассортимента.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и свойства применяемых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оборудования, применяемого для влажно-тепловой обработки швейных изделий указанного ассортимента.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1" w:id="3230"/>
          <w:p>
            <w:pPr>
              <w:spacing w:after="20"/>
              <w:ind w:left="20"/>
              <w:jc w:val="both"/>
            </w:pPr>
            <w:r>
              <w:rPr>
                <w:rFonts w:ascii="Times New Roman"/>
                <w:b w:val="false"/>
                <w:i w:val="false"/>
                <w:color w:val="000000"/>
                <w:sz w:val="20"/>
              </w:rPr>
              <w:t>
Навык 2:</w:t>
            </w:r>
          </w:p>
          <w:bookmarkEnd w:id="3230"/>
          <w:p>
            <w:pPr>
              <w:spacing w:after="20"/>
              <w:ind w:left="20"/>
              <w:jc w:val="both"/>
            </w:pPr>
            <w:r>
              <w:rPr>
                <w:rFonts w:ascii="Times New Roman"/>
                <w:b w:val="false"/>
                <w:i w:val="false"/>
                <w:color w:val="000000"/>
                <w:sz w:val="20"/>
              </w:rPr>
              <w:t>
Отпаривание простых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2" w:id="3231"/>
          <w:p>
            <w:pPr>
              <w:spacing w:after="20"/>
              <w:ind w:left="20"/>
              <w:jc w:val="both"/>
            </w:pPr>
            <w:r>
              <w:rPr>
                <w:rFonts w:ascii="Times New Roman"/>
                <w:b w:val="false"/>
                <w:i w:val="false"/>
                <w:color w:val="000000"/>
                <w:sz w:val="20"/>
              </w:rPr>
              <w:t>
Умения:</w:t>
            </w:r>
          </w:p>
          <w:bookmarkEnd w:id="3231"/>
          <w:p>
            <w:pPr>
              <w:spacing w:after="20"/>
              <w:ind w:left="20"/>
              <w:jc w:val="both"/>
            </w:pPr>
            <w:r>
              <w:rPr>
                <w:rFonts w:ascii="Times New Roman"/>
                <w:b w:val="false"/>
                <w:i w:val="false"/>
                <w:color w:val="000000"/>
                <w:sz w:val="20"/>
              </w:rPr>
              <w:t>
</w:t>
            </w:r>
            <w:r>
              <w:rPr>
                <w:rFonts w:ascii="Times New Roman"/>
                <w:b w:val="false"/>
                <w:i w:val="false"/>
                <w:color w:val="000000"/>
                <w:sz w:val="20"/>
              </w:rPr>
              <w:t>1. Отпаривать детали головных уборов из бархата.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5" w:id="3232"/>
          <w:p>
            <w:pPr>
              <w:spacing w:after="20"/>
              <w:ind w:left="20"/>
              <w:jc w:val="both"/>
            </w:pPr>
            <w:r>
              <w:rPr>
                <w:rFonts w:ascii="Times New Roman"/>
                <w:b w:val="false"/>
                <w:i w:val="false"/>
                <w:color w:val="000000"/>
                <w:sz w:val="20"/>
              </w:rPr>
              <w:t>
Знания:</w:t>
            </w:r>
          </w:p>
          <w:bookmarkEnd w:id="3232"/>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отпаривания изделий указанного ассортимента.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8" w:id="3233"/>
          <w:p>
            <w:pPr>
              <w:spacing w:after="20"/>
              <w:ind w:left="20"/>
              <w:jc w:val="both"/>
            </w:pPr>
            <w:r>
              <w:rPr>
                <w:rFonts w:ascii="Times New Roman"/>
                <w:b w:val="false"/>
                <w:i w:val="false"/>
                <w:color w:val="000000"/>
                <w:sz w:val="20"/>
              </w:rPr>
              <w:t>
Концентрация и управление вниманием;</w:t>
            </w:r>
          </w:p>
          <w:bookmarkEnd w:id="3233"/>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Точность движений.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Термоотделочник швейных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Термоотделочник швейных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Термоотделочник швейных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Карточка профессии "Портной":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0" w:id="3234"/>
          <w:p>
            <w:pPr>
              <w:spacing w:after="20"/>
              <w:ind w:left="20"/>
              <w:jc w:val="both"/>
            </w:pPr>
            <w:r>
              <w:rPr>
                <w:rFonts w:ascii="Times New Roman"/>
                <w:b w:val="false"/>
                <w:i w:val="false"/>
                <w:color w:val="000000"/>
                <w:sz w:val="20"/>
              </w:rPr>
              <w:t>
Выпуск 46. Об утверждении Единого тарифно-квалификационного справочника работ и профессий рабочих (Приказ Министра труда и социальной защиты населения Республики Казахстан от 22 июня 2020 года № 244) включает квалификационные характеристики для профессии Портной (4 разряд), приведенные в параграфе 72.</w:t>
            </w:r>
          </w:p>
          <w:bookmarkEnd w:id="3234"/>
          <w:p>
            <w:pPr>
              <w:spacing w:after="20"/>
              <w:ind w:left="20"/>
              <w:jc w:val="both"/>
            </w:pPr>
            <w:r>
              <w:rPr>
                <w:rFonts w:ascii="Times New Roman"/>
                <w:b w:val="false"/>
                <w:i w:val="false"/>
                <w:color w:val="000000"/>
                <w:sz w:val="20"/>
              </w:rPr>
              <w:t>
Портной, 4-5 разряды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1" w:id="3235"/>
          <w:p>
            <w:pPr>
              <w:spacing w:after="20"/>
              <w:ind w:left="20"/>
              <w:jc w:val="both"/>
            </w:pPr>
            <w:r>
              <w:rPr>
                <w:rFonts w:ascii="Times New Roman"/>
                <w:b w:val="false"/>
                <w:i w:val="false"/>
                <w:color w:val="000000"/>
                <w:sz w:val="20"/>
              </w:rPr>
              <w:t>
Уровень образования:</w:t>
            </w:r>
          </w:p>
          <w:bookmarkEnd w:id="3235"/>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2" w:id="3236"/>
          <w:p>
            <w:pPr>
              <w:spacing w:after="20"/>
              <w:ind w:left="20"/>
              <w:jc w:val="both"/>
            </w:pPr>
            <w:r>
              <w:rPr>
                <w:rFonts w:ascii="Times New Roman"/>
                <w:b w:val="false"/>
                <w:i w:val="false"/>
                <w:color w:val="000000"/>
                <w:sz w:val="20"/>
              </w:rPr>
              <w:t>
Специальность:</w:t>
            </w:r>
          </w:p>
          <w:bookmarkEnd w:id="3236"/>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3" w:id="3237"/>
          <w:p>
            <w:pPr>
              <w:spacing w:after="20"/>
              <w:ind w:left="20"/>
              <w:jc w:val="both"/>
            </w:pPr>
            <w:r>
              <w:rPr>
                <w:rFonts w:ascii="Times New Roman"/>
                <w:b w:val="false"/>
                <w:i w:val="false"/>
                <w:color w:val="000000"/>
                <w:sz w:val="20"/>
              </w:rPr>
              <w:t>
Квалификация:</w:t>
            </w:r>
          </w:p>
          <w:bookmarkEnd w:id="323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4" w:id="3238"/>
          <w:p>
            <w:pPr>
              <w:spacing w:after="20"/>
              <w:ind w:left="20"/>
              <w:jc w:val="both"/>
            </w:pPr>
            <w:r>
              <w:rPr>
                <w:rFonts w:ascii="Times New Roman"/>
                <w:b w:val="false"/>
                <w:i w:val="false"/>
                <w:color w:val="000000"/>
                <w:sz w:val="20"/>
              </w:rPr>
              <w:t>
Уровень образования:</w:t>
            </w:r>
          </w:p>
          <w:bookmarkEnd w:id="3238"/>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5" w:id="3239"/>
          <w:p>
            <w:pPr>
              <w:spacing w:after="20"/>
              <w:ind w:left="20"/>
              <w:jc w:val="both"/>
            </w:pPr>
            <w:r>
              <w:rPr>
                <w:rFonts w:ascii="Times New Roman"/>
                <w:b w:val="false"/>
                <w:i w:val="false"/>
                <w:color w:val="000000"/>
                <w:sz w:val="20"/>
              </w:rPr>
              <w:t>
Специальность:</w:t>
            </w:r>
          </w:p>
          <w:bookmarkEnd w:id="323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6" w:id="3240"/>
          <w:p>
            <w:pPr>
              <w:spacing w:after="20"/>
              <w:ind w:left="20"/>
              <w:jc w:val="both"/>
            </w:pPr>
            <w:r>
              <w:rPr>
                <w:rFonts w:ascii="Times New Roman"/>
                <w:b w:val="false"/>
                <w:i w:val="false"/>
                <w:color w:val="000000"/>
                <w:sz w:val="20"/>
              </w:rPr>
              <w:t>
Квалификация:</w:t>
            </w:r>
          </w:p>
          <w:bookmarkEnd w:id="324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7" w:id="3241"/>
          <w:p>
            <w:pPr>
              <w:spacing w:after="20"/>
              <w:ind w:left="20"/>
              <w:jc w:val="both"/>
            </w:pPr>
            <w:r>
              <w:rPr>
                <w:rFonts w:ascii="Times New Roman"/>
                <w:b w:val="false"/>
                <w:i w:val="false"/>
                <w:color w:val="000000"/>
                <w:sz w:val="20"/>
              </w:rPr>
              <w:t>
7533-1-016 - Швея</w:t>
            </w:r>
          </w:p>
          <w:bookmarkEnd w:id="3241"/>
          <w:p>
            <w:pPr>
              <w:spacing w:after="20"/>
              <w:ind w:left="20"/>
              <w:jc w:val="both"/>
            </w:pPr>
            <w:r>
              <w:rPr>
                <w:rFonts w:ascii="Times New Roman"/>
                <w:b w:val="false"/>
                <w:i w:val="false"/>
                <w:color w:val="000000"/>
                <w:sz w:val="20"/>
              </w:rPr>
              <w:t>
8159-9-030 - Оператор-швея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ремонту и индивидуальному пошиву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Пошив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8" w:id="3242"/>
          <w:p>
            <w:pPr>
              <w:spacing w:after="20"/>
              <w:ind w:left="20"/>
              <w:jc w:val="both"/>
            </w:pPr>
            <w:r>
              <w:rPr>
                <w:rFonts w:ascii="Times New Roman"/>
                <w:b w:val="false"/>
                <w:i w:val="false"/>
                <w:color w:val="000000"/>
                <w:sz w:val="20"/>
              </w:rPr>
              <w:t>
Трудовая функция 1:</w:t>
            </w:r>
          </w:p>
          <w:bookmarkEnd w:id="3242"/>
          <w:p>
            <w:pPr>
              <w:spacing w:after="20"/>
              <w:ind w:left="20"/>
              <w:jc w:val="both"/>
            </w:pPr>
            <w:r>
              <w:rPr>
                <w:rFonts w:ascii="Times New Roman"/>
                <w:b w:val="false"/>
                <w:i w:val="false"/>
                <w:color w:val="000000"/>
                <w:sz w:val="20"/>
              </w:rPr>
              <w:t>
Пошив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9" w:id="3243"/>
          <w:p>
            <w:pPr>
              <w:spacing w:after="20"/>
              <w:ind w:left="20"/>
              <w:jc w:val="both"/>
            </w:pPr>
            <w:r>
              <w:rPr>
                <w:rFonts w:ascii="Times New Roman"/>
                <w:b w:val="false"/>
                <w:i w:val="false"/>
                <w:color w:val="000000"/>
                <w:sz w:val="20"/>
              </w:rPr>
              <w:t>
Навык 1:</w:t>
            </w:r>
          </w:p>
          <w:bookmarkEnd w:id="3243"/>
          <w:p>
            <w:pPr>
              <w:spacing w:after="20"/>
              <w:ind w:left="20"/>
              <w:jc w:val="both"/>
            </w:pPr>
            <w:r>
              <w:rPr>
                <w:rFonts w:ascii="Times New Roman"/>
                <w:b w:val="false"/>
                <w:i w:val="false"/>
                <w:color w:val="000000"/>
                <w:sz w:val="20"/>
              </w:rPr>
              <w:t>
Пошив по индивидуальным заказам средней сложности швейных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0" w:id="3244"/>
          <w:p>
            <w:pPr>
              <w:spacing w:after="20"/>
              <w:ind w:left="20"/>
              <w:jc w:val="both"/>
            </w:pPr>
            <w:r>
              <w:rPr>
                <w:rFonts w:ascii="Times New Roman"/>
                <w:b w:val="false"/>
                <w:i w:val="false"/>
                <w:color w:val="000000"/>
                <w:sz w:val="20"/>
              </w:rPr>
              <w:t>
Умения:</w:t>
            </w:r>
          </w:p>
          <w:bookmarkEnd w:id="3244"/>
          <w:p>
            <w:pPr>
              <w:spacing w:after="20"/>
              <w:ind w:left="20"/>
              <w:jc w:val="both"/>
            </w:pPr>
            <w:r>
              <w:rPr>
                <w:rFonts w:ascii="Times New Roman"/>
                <w:b w:val="false"/>
                <w:i w:val="false"/>
                <w:color w:val="000000"/>
                <w:sz w:val="20"/>
              </w:rPr>
              <w:t>
</w:t>
            </w:r>
            <w:r>
              <w:rPr>
                <w:rFonts w:ascii="Times New Roman"/>
                <w:b w:val="false"/>
                <w:i w:val="false"/>
                <w:color w:val="000000"/>
                <w:sz w:val="20"/>
              </w:rPr>
              <w:t>1. Шить по индивидуальным заказам швейные изделия, модели и образцы, производить ремонт и обновление жилетов на меховой подкладке, нательного белья (пижам, кальсонов, ночных и нижних сорочек), постельного фасонного белья (пододеяльников), одеял, фартуков, перчаток, изделиий производственной одежды и других подобных изделий из различных материалов на машинах или вручную без разделения или с разделением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Участвовать в запуске новых моделей в производство.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Подшивать с разделением труда и производить ремонт брюк, полукомбинезонов, верхних сорочек, курток, жилетов мужских (кроме жилетов на меховой подкладке), корсетных изделий, бушлатов, рубах-форменок при наличии в составе работ операций: по обработке бортов, лацканов, воротника, горловины, пройм, прорезных карманов, обтачанных петель, разрезов переда планками, соединению воротника с горловиной, вметанных рукавов с проймами, обметыванию петель вручную, выкраиванию и подгонке подкладки по верху изделия, влажно-тепловой обработке вручную полочек верха для создания формы в области груди, посадки вметанных рукавов, наметанного подборта, верхнего воротника, окончательной влажно-тепловой обработке указанных изделий, кроме брюк.</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Обрабатывать детали верха и низа изделия, наметывать полочки на бортовую прокладку вручную, выстегивать подкладку с утепляющей прокладкой, соединять детали верха, соединять подкладку и утепляющую прокладку с изделием, проводить ВТО изготовленных бортовых прокладок для придания формы вручную, дублировать детали на прессе, проводить ВТО деталей изделий после распарывания и чистки, ремонта, путем вклеивания, втачивания, притачивания, настрачивания вставок, надставок, накладок (наколенники, налокотники) на участках верха при пошиве и ремонте различных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Заделывать пороки в штучных изделиях с сохранением рисунка, штопка рисунчатых и капроновых изделий, трикотажного полотна, расправка затяжек.</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Соблюдать порядок внутреннего трудового распорядка.</w:t>
            </w:r>
          </w:p>
          <w:p>
            <w:pPr>
              <w:spacing w:after="20"/>
              <w:ind w:left="20"/>
              <w:jc w:val="both"/>
            </w:pPr>
            <w:r>
              <w:rPr>
                <w:rFonts w:ascii="Times New Roman"/>
                <w:b w:val="false"/>
                <w:i w:val="false"/>
                <w:color w:val="000000"/>
                <w:sz w:val="20"/>
              </w:rPr>
              <w:t>
7.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7" w:id="3245"/>
          <w:p>
            <w:pPr>
              <w:spacing w:after="20"/>
              <w:ind w:left="20"/>
              <w:jc w:val="both"/>
            </w:pPr>
            <w:r>
              <w:rPr>
                <w:rFonts w:ascii="Times New Roman"/>
                <w:b w:val="false"/>
                <w:i w:val="false"/>
                <w:color w:val="000000"/>
                <w:sz w:val="20"/>
              </w:rPr>
              <w:t>
Знания:</w:t>
            </w:r>
          </w:p>
          <w:bookmarkEnd w:id="3245"/>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методы и приемы пошива, ремонта, влажно-тепловой обработки, штопки указанного ассортимента швейных изделий, конструкции, составных частей и деталей изделий, виды швов.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и свойства применяемых материалов, порядок устранения мелких неполадок в работе применяемых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1" w:id="3246"/>
          <w:p>
            <w:pPr>
              <w:spacing w:after="20"/>
              <w:ind w:left="20"/>
              <w:jc w:val="both"/>
            </w:pPr>
            <w:r>
              <w:rPr>
                <w:rFonts w:ascii="Times New Roman"/>
                <w:b w:val="false"/>
                <w:i w:val="false"/>
                <w:color w:val="000000"/>
                <w:sz w:val="20"/>
              </w:rPr>
              <w:t>
Навык 2:</w:t>
            </w:r>
          </w:p>
          <w:bookmarkEnd w:id="3246"/>
          <w:p>
            <w:pPr>
              <w:spacing w:after="20"/>
              <w:ind w:left="20"/>
              <w:jc w:val="both"/>
            </w:pPr>
            <w:r>
              <w:rPr>
                <w:rFonts w:ascii="Times New Roman"/>
                <w:b w:val="false"/>
                <w:i w:val="false"/>
                <w:color w:val="000000"/>
                <w:sz w:val="20"/>
              </w:rPr>
              <w:t>
Контроль и оценка качества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2" w:id="3247"/>
          <w:p>
            <w:pPr>
              <w:spacing w:after="20"/>
              <w:ind w:left="20"/>
              <w:jc w:val="both"/>
            </w:pPr>
            <w:r>
              <w:rPr>
                <w:rFonts w:ascii="Times New Roman"/>
                <w:b w:val="false"/>
                <w:i w:val="false"/>
                <w:color w:val="000000"/>
                <w:sz w:val="20"/>
              </w:rPr>
              <w:t>
Умения:</w:t>
            </w:r>
          </w:p>
          <w:bookmarkEnd w:id="3247"/>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качество готовых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5" w:id="3248"/>
          <w:p>
            <w:pPr>
              <w:spacing w:after="20"/>
              <w:ind w:left="20"/>
              <w:jc w:val="both"/>
            </w:pPr>
            <w:r>
              <w:rPr>
                <w:rFonts w:ascii="Times New Roman"/>
                <w:b w:val="false"/>
                <w:i w:val="false"/>
                <w:color w:val="000000"/>
                <w:sz w:val="20"/>
              </w:rPr>
              <w:t>
Знания:</w:t>
            </w:r>
          </w:p>
          <w:bookmarkEnd w:id="3248"/>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отметки дефектов, допустимых в готовом изделии и размещение их в местах выпадов или на закрытых участках изделия, лимиты нерациональных остатков, потерь материалов по длине, допуски и правила разметки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8" w:id="3249"/>
          <w:p>
            <w:pPr>
              <w:spacing w:after="20"/>
              <w:ind w:left="20"/>
              <w:jc w:val="both"/>
            </w:pPr>
            <w:r>
              <w:rPr>
                <w:rFonts w:ascii="Times New Roman"/>
                <w:b w:val="false"/>
                <w:i w:val="false"/>
                <w:color w:val="000000"/>
                <w:sz w:val="20"/>
              </w:rPr>
              <w:t>
Умение работать в команде;</w:t>
            </w:r>
          </w:p>
          <w:bookmarkEnd w:id="3249"/>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образно-композиционных методов проектирования;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формировать проектную идею, основанную на концептуальном, творческом подходе;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Карточка профессии "Модельер одежды":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 одежды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1" w:id="3250"/>
          <w:p>
            <w:pPr>
              <w:spacing w:after="20"/>
              <w:ind w:left="20"/>
              <w:jc w:val="both"/>
            </w:pPr>
            <w:r>
              <w:rPr>
                <w:rFonts w:ascii="Times New Roman"/>
                <w:b w:val="false"/>
                <w:i w:val="false"/>
                <w:color w:val="000000"/>
                <w:sz w:val="20"/>
              </w:rPr>
              <w:t>
Уровень образования:</w:t>
            </w:r>
          </w:p>
          <w:bookmarkEnd w:id="3250"/>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2" w:id="3251"/>
          <w:p>
            <w:pPr>
              <w:spacing w:after="20"/>
              <w:ind w:left="20"/>
              <w:jc w:val="both"/>
            </w:pPr>
            <w:r>
              <w:rPr>
                <w:rFonts w:ascii="Times New Roman"/>
                <w:b w:val="false"/>
                <w:i w:val="false"/>
                <w:color w:val="000000"/>
                <w:sz w:val="20"/>
              </w:rPr>
              <w:t>
Специальность:</w:t>
            </w:r>
          </w:p>
          <w:bookmarkEnd w:id="3251"/>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3" w:id="3252"/>
          <w:p>
            <w:pPr>
              <w:spacing w:after="20"/>
              <w:ind w:left="20"/>
              <w:jc w:val="both"/>
            </w:pPr>
            <w:r>
              <w:rPr>
                <w:rFonts w:ascii="Times New Roman"/>
                <w:b w:val="false"/>
                <w:i w:val="false"/>
                <w:color w:val="000000"/>
                <w:sz w:val="20"/>
              </w:rPr>
              <w:t>
Квалификация:</w:t>
            </w:r>
          </w:p>
          <w:bookmarkEnd w:id="325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 в отрасли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4" w:id="3253"/>
          <w:p>
            <w:pPr>
              <w:spacing w:after="20"/>
              <w:ind w:left="20"/>
              <w:jc w:val="both"/>
            </w:pPr>
            <w:r>
              <w:rPr>
                <w:rFonts w:ascii="Times New Roman"/>
                <w:b w:val="false"/>
                <w:i w:val="false"/>
                <w:color w:val="000000"/>
                <w:sz w:val="20"/>
              </w:rPr>
              <w:t>
2163-1-009 - Модельер одежды;</w:t>
            </w:r>
          </w:p>
          <w:bookmarkEnd w:id="3253"/>
          <w:p>
            <w:pPr>
              <w:spacing w:after="20"/>
              <w:ind w:left="20"/>
              <w:jc w:val="both"/>
            </w:pPr>
            <w:r>
              <w:rPr>
                <w:rFonts w:ascii="Times New Roman"/>
                <w:b w:val="false"/>
                <w:i w:val="false"/>
                <w:color w:val="000000"/>
                <w:sz w:val="20"/>
              </w:rPr>
              <w:t>
</w:t>
            </w:r>
            <w:r>
              <w:rPr>
                <w:rFonts w:ascii="Times New Roman"/>
                <w:b w:val="false"/>
                <w:i w:val="false"/>
                <w:color w:val="000000"/>
                <w:sz w:val="20"/>
              </w:rPr>
              <w:t>7533-1-015 - Художник по костюму;</w:t>
            </w:r>
          </w:p>
          <w:p>
            <w:pPr>
              <w:spacing w:after="20"/>
              <w:ind w:left="20"/>
              <w:jc w:val="both"/>
            </w:pPr>
            <w:r>
              <w:rPr>
                <w:rFonts w:ascii="Times New Roman"/>
                <w:b w:val="false"/>
                <w:i w:val="false"/>
                <w:color w:val="000000"/>
                <w:sz w:val="20"/>
              </w:rPr>
              <w:t>
2163-1-004 - Дизайнер по одежде.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Творческая разработка эскизов сложных изделий одежды для тканей различного ассортимента с учетом тенденций моды и проработка в материале единичных изделий: халатов, пижам, легких платьев, производственной одежды.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Дизайн моделeй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6" w:id="3254"/>
          <w:p>
            <w:pPr>
              <w:spacing w:after="20"/>
              <w:ind w:left="20"/>
              <w:jc w:val="both"/>
            </w:pPr>
            <w:r>
              <w:rPr>
                <w:rFonts w:ascii="Times New Roman"/>
                <w:b w:val="false"/>
                <w:i w:val="false"/>
                <w:color w:val="000000"/>
                <w:sz w:val="20"/>
              </w:rPr>
              <w:t>
Трудовая функция 1:</w:t>
            </w:r>
          </w:p>
          <w:bookmarkEnd w:id="3254"/>
          <w:p>
            <w:pPr>
              <w:spacing w:after="20"/>
              <w:ind w:left="20"/>
              <w:jc w:val="both"/>
            </w:pPr>
            <w:r>
              <w:rPr>
                <w:rFonts w:ascii="Times New Roman"/>
                <w:b w:val="false"/>
                <w:i w:val="false"/>
                <w:color w:val="000000"/>
                <w:sz w:val="20"/>
              </w:rPr>
              <w:t>
Дизайн моделeй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7" w:id="3255"/>
          <w:p>
            <w:pPr>
              <w:spacing w:after="20"/>
              <w:ind w:left="20"/>
              <w:jc w:val="both"/>
            </w:pPr>
            <w:r>
              <w:rPr>
                <w:rFonts w:ascii="Times New Roman"/>
                <w:b w:val="false"/>
                <w:i w:val="false"/>
                <w:color w:val="000000"/>
                <w:sz w:val="20"/>
              </w:rPr>
              <w:t>
Навык 1:</w:t>
            </w:r>
          </w:p>
          <w:bookmarkEnd w:id="3255"/>
          <w:p>
            <w:pPr>
              <w:spacing w:after="20"/>
              <w:ind w:left="20"/>
              <w:jc w:val="both"/>
            </w:pPr>
            <w:r>
              <w:rPr>
                <w:rFonts w:ascii="Times New Roman"/>
                <w:b w:val="false"/>
                <w:i w:val="false"/>
                <w:color w:val="000000"/>
                <w:sz w:val="20"/>
              </w:rPr>
              <w:t>
Проектирование и разработка товаров для производства и подготовка проектов и спецификации товаров массового, серийного и единичного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8" w:id="3256"/>
          <w:p>
            <w:pPr>
              <w:spacing w:after="20"/>
              <w:ind w:left="20"/>
              <w:jc w:val="both"/>
            </w:pPr>
            <w:r>
              <w:rPr>
                <w:rFonts w:ascii="Times New Roman"/>
                <w:b w:val="false"/>
                <w:i w:val="false"/>
                <w:color w:val="000000"/>
                <w:sz w:val="20"/>
              </w:rPr>
              <w:t>
Умения:</w:t>
            </w:r>
          </w:p>
          <w:bookmarkEnd w:id="3256"/>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цели и ограничения, связанные с заданием на проектирование, посредством консультаций с клиентами и заинтересованным 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концепции дизайна одежды, тканей, промышленных, коммерческих и потребительских товаров и украшений.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Согласовывать соображения эстетического порядка с техническими, функциональными, экологическими и технологическими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3" w:id="3257"/>
          <w:p>
            <w:pPr>
              <w:spacing w:after="20"/>
              <w:ind w:left="20"/>
              <w:jc w:val="both"/>
            </w:pPr>
            <w:r>
              <w:rPr>
                <w:rFonts w:ascii="Times New Roman"/>
                <w:b w:val="false"/>
                <w:i w:val="false"/>
                <w:color w:val="000000"/>
                <w:sz w:val="20"/>
              </w:rPr>
              <w:t>
Знания:</w:t>
            </w:r>
          </w:p>
          <w:bookmarkEnd w:id="3257"/>
          <w:p>
            <w:pPr>
              <w:spacing w:after="20"/>
              <w:ind w:left="20"/>
              <w:jc w:val="both"/>
            </w:pPr>
            <w:r>
              <w:rPr>
                <w:rFonts w:ascii="Times New Roman"/>
                <w:b w:val="false"/>
                <w:i w:val="false"/>
                <w:color w:val="000000"/>
                <w:sz w:val="20"/>
              </w:rPr>
              <w:t>
</w:t>
            </w:r>
            <w:r>
              <w:rPr>
                <w:rFonts w:ascii="Times New Roman"/>
                <w:b w:val="false"/>
                <w:i w:val="false"/>
                <w:color w:val="000000"/>
                <w:sz w:val="20"/>
              </w:rPr>
              <w:t>1. Классификацию одежды по назначению.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рисунка, живописи, композиции, пластической анатомии.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конструирования и моделирования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Технологию изготовления и современной обработки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w:t>
            </w:r>
          </w:p>
          <w:p>
            <w:pPr>
              <w:spacing w:after="20"/>
              <w:ind w:left="20"/>
              <w:jc w:val="both"/>
            </w:pPr>
            <w:r>
              <w:rPr>
                <w:rFonts w:ascii="Times New Roman"/>
                <w:b w:val="false"/>
                <w:i w:val="false"/>
                <w:color w:val="000000"/>
                <w:sz w:val="20"/>
              </w:rPr>
              <w:t>
6.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9" w:id="3258"/>
          <w:p>
            <w:pPr>
              <w:spacing w:after="20"/>
              <w:ind w:left="20"/>
              <w:jc w:val="both"/>
            </w:pPr>
            <w:r>
              <w:rPr>
                <w:rFonts w:ascii="Times New Roman"/>
                <w:b w:val="false"/>
                <w:i w:val="false"/>
                <w:color w:val="000000"/>
                <w:sz w:val="20"/>
              </w:rPr>
              <w:t>
Навык 2:</w:t>
            </w:r>
          </w:p>
          <w:bookmarkEnd w:id="3258"/>
          <w:p>
            <w:pPr>
              <w:spacing w:after="20"/>
              <w:ind w:left="20"/>
              <w:jc w:val="both"/>
            </w:pPr>
            <w:r>
              <w:rPr>
                <w:rFonts w:ascii="Times New Roman"/>
                <w:b w:val="false"/>
                <w:i w:val="false"/>
                <w:color w:val="000000"/>
                <w:sz w:val="20"/>
              </w:rPr>
              <w:t>
Определение целей и ограничений, связанных с заданием на проектирование одежды.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0" w:id="3259"/>
          <w:p>
            <w:pPr>
              <w:spacing w:after="20"/>
              <w:ind w:left="20"/>
              <w:jc w:val="both"/>
            </w:pPr>
            <w:r>
              <w:rPr>
                <w:rFonts w:ascii="Times New Roman"/>
                <w:b w:val="false"/>
                <w:i w:val="false"/>
                <w:color w:val="000000"/>
                <w:sz w:val="20"/>
              </w:rPr>
              <w:t>
Умения:</w:t>
            </w:r>
          </w:p>
          <w:bookmarkEnd w:id="3259"/>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Подготовить эскизы, диаграммы, иллюстраций, планы, образцы и модели для передачи концепций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Обсуждать дизайнерские решения с клиентами, руководством, торговым и производственным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Выбирать, описывать и рекомендовать касательно функциональных и эстетических материалов, методов производства и отделки для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Описывать и документировать выбранный дизайна для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Подготовить и передать прототипы и образцы.</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Контролировать изготовление образцов, программ и инструментов, а также процесс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Соблюдать порядок внутреннего трудового распорядка.</w:t>
            </w:r>
          </w:p>
          <w:p>
            <w:pPr>
              <w:spacing w:after="20"/>
              <w:ind w:left="20"/>
              <w:jc w:val="both"/>
            </w:pPr>
            <w:r>
              <w:rPr>
                <w:rFonts w:ascii="Times New Roman"/>
                <w:b w:val="false"/>
                <w:i w:val="false"/>
                <w:color w:val="000000"/>
                <w:sz w:val="20"/>
              </w:rPr>
              <w:t>
8.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8" w:id="3260"/>
          <w:p>
            <w:pPr>
              <w:spacing w:after="20"/>
              <w:ind w:left="20"/>
              <w:jc w:val="both"/>
            </w:pPr>
            <w:r>
              <w:rPr>
                <w:rFonts w:ascii="Times New Roman"/>
                <w:b w:val="false"/>
                <w:i w:val="false"/>
                <w:color w:val="000000"/>
                <w:sz w:val="20"/>
              </w:rPr>
              <w:t>
Знания:</w:t>
            </w:r>
          </w:p>
          <w:bookmarkEnd w:id="3260"/>
          <w:p>
            <w:pPr>
              <w:spacing w:after="20"/>
              <w:ind w:left="20"/>
              <w:jc w:val="both"/>
            </w:pPr>
            <w:r>
              <w:rPr>
                <w:rFonts w:ascii="Times New Roman"/>
                <w:b w:val="false"/>
                <w:i w:val="false"/>
                <w:color w:val="000000"/>
                <w:sz w:val="20"/>
              </w:rPr>
              <w:t>
</w:t>
            </w:r>
            <w:r>
              <w:rPr>
                <w:rFonts w:ascii="Times New Roman"/>
                <w:b w:val="false"/>
                <w:i w:val="false"/>
                <w:color w:val="000000"/>
                <w:sz w:val="20"/>
              </w:rPr>
              <w:t>1. Современные потребительские требования, предъявляемые к одежде, понятие "стиль" в одежде.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поузловой технологической обработки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и системы конструирования одежды, историю костюма.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3" w:id="3261"/>
          <w:p>
            <w:pPr>
              <w:spacing w:after="20"/>
              <w:ind w:left="20"/>
              <w:jc w:val="both"/>
            </w:pPr>
            <w:r>
              <w:rPr>
                <w:rFonts w:ascii="Times New Roman"/>
                <w:b w:val="false"/>
                <w:i w:val="false"/>
                <w:color w:val="000000"/>
                <w:sz w:val="20"/>
              </w:rPr>
              <w:t>
Концентрация и управление вниманием;</w:t>
            </w:r>
          </w:p>
          <w:bookmarkEnd w:id="3261"/>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Устные коммуникативные навыки;</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к деталям;</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 по одежде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Карточка профессии "Оператор автоматической раскройной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автоматической раскройной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7" w:id="3262"/>
          <w:p>
            <w:pPr>
              <w:spacing w:after="20"/>
              <w:ind w:left="20"/>
              <w:jc w:val="both"/>
            </w:pPr>
            <w:r>
              <w:rPr>
                <w:rFonts w:ascii="Times New Roman"/>
                <w:b w:val="false"/>
                <w:i w:val="false"/>
                <w:color w:val="000000"/>
                <w:sz w:val="20"/>
              </w:rPr>
              <w:t>
Уровень образования:</w:t>
            </w:r>
          </w:p>
          <w:bookmarkEnd w:id="3262"/>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8" w:id="3263"/>
          <w:p>
            <w:pPr>
              <w:spacing w:after="20"/>
              <w:ind w:left="20"/>
              <w:jc w:val="both"/>
            </w:pPr>
            <w:r>
              <w:rPr>
                <w:rFonts w:ascii="Times New Roman"/>
                <w:b w:val="false"/>
                <w:i w:val="false"/>
                <w:color w:val="000000"/>
                <w:sz w:val="20"/>
              </w:rPr>
              <w:t>
Специальность:</w:t>
            </w:r>
          </w:p>
          <w:bookmarkEnd w:id="3263"/>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9" w:id="3264"/>
          <w:p>
            <w:pPr>
              <w:spacing w:after="20"/>
              <w:ind w:left="20"/>
              <w:jc w:val="both"/>
            </w:pPr>
            <w:r>
              <w:rPr>
                <w:rFonts w:ascii="Times New Roman"/>
                <w:b w:val="false"/>
                <w:i w:val="false"/>
                <w:color w:val="000000"/>
                <w:sz w:val="20"/>
              </w:rPr>
              <w:t>
Квалификация:</w:t>
            </w:r>
          </w:p>
          <w:bookmarkEnd w:id="326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0" w:id="3265"/>
          <w:p>
            <w:pPr>
              <w:spacing w:after="20"/>
              <w:ind w:left="20"/>
              <w:jc w:val="both"/>
            </w:pPr>
            <w:r>
              <w:rPr>
                <w:rFonts w:ascii="Times New Roman"/>
                <w:b w:val="false"/>
                <w:i w:val="false"/>
                <w:color w:val="000000"/>
                <w:sz w:val="20"/>
              </w:rPr>
              <w:t>
Уровень образования:</w:t>
            </w:r>
          </w:p>
          <w:bookmarkEnd w:id="3265"/>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1" w:id="3266"/>
          <w:p>
            <w:pPr>
              <w:spacing w:after="20"/>
              <w:ind w:left="20"/>
              <w:jc w:val="both"/>
            </w:pPr>
            <w:r>
              <w:rPr>
                <w:rFonts w:ascii="Times New Roman"/>
                <w:b w:val="false"/>
                <w:i w:val="false"/>
                <w:color w:val="000000"/>
                <w:sz w:val="20"/>
              </w:rPr>
              <w:t>
Специальность:</w:t>
            </w:r>
          </w:p>
          <w:bookmarkEnd w:id="326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2" w:id="3267"/>
          <w:p>
            <w:pPr>
              <w:spacing w:after="20"/>
              <w:ind w:left="20"/>
              <w:jc w:val="both"/>
            </w:pPr>
            <w:r>
              <w:rPr>
                <w:rFonts w:ascii="Times New Roman"/>
                <w:b w:val="false"/>
                <w:i w:val="false"/>
                <w:color w:val="000000"/>
                <w:sz w:val="20"/>
              </w:rPr>
              <w:t>
Квалификация:</w:t>
            </w:r>
          </w:p>
          <w:bookmarkEnd w:id="326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 в отрасли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7532-2-003 - Раскройщик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настилу и раскрою рулонных материалов для изготовления деталей одежды на пресс-автомате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3" w:id="3268"/>
          <w:p>
            <w:pPr>
              <w:spacing w:after="20"/>
              <w:ind w:left="20"/>
              <w:jc w:val="both"/>
            </w:pPr>
            <w:r>
              <w:rPr>
                <w:rFonts w:ascii="Times New Roman"/>
                <w:b w:val="false"/>
                <w:i w:val="false"/>
                <w:color w:val="000000"/>
                <w:sz w:val="20"/>
              </w:rPr>
              <w:t>
1. Подготовительные работы по настилу и раскрою рулонных материалов</w:t>
            </w:r>
          </w:p>
          <w:bookmarkEnd w:id="3268"/>
          <w:p>
            <w:pPr>
              <w:spacing w:after="20"/>
              <w:ind w:left="20"/>
              <w:jc w:val="both"/>
            </w:pPr>
            <w:r>
              <w:rPr>
                <w:rFonts w:ascii="Times New Roman"/>
                <w:b w:val="false"/>
                <w:i w:val="false"/>
                <w:color w:val="000000"/>
                <w:sz w:val="20"/>
              </w:rPr>
              <w:t>
2. Ведение процесса настила и раскроя на пресс-автомате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4" w:id="3269"/>
          <w:p>
            <w:pPr>
              <w:spacing w:after="20"/>
              <w:ind w:left="20"/>
              <w:jc w:val="both"/>
            </w:pPr>
            <w:r>
              <w:rPr>
                <w:rFonts w:ascii="Times New Roman"/>
                <w:b w:val="false"/>
                <w:i w:val="false"/>
                <w:color w:val="000000"/>
                <w:sz w:val="20"/>
              </w:rPr>
              <w:t>
Трудовая функция 1:</w:t>
            </w:r>
          </w:p>
          <w:bookmarkEnd w:id="3269"/>
          <w:p>
            <w:pPr>
              <w:spacing w:after="20"/>
              <w:ind w:left="20"/>
              <w:jc w:val="both"/>
            </w:pPr>
            <w:r>
              <w:rPr>
                <w:rFonts w:ascii="Times New Roman"/>
                <w:b w:val="false"/>
                <w:i w:val="false"/>
                <w:color w:val="000000"/>
                <w:sz w:val="20"/>
              </w:rPr>
              <w:t>
Подготовительные работы по настилу и раскрою рулонных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5" w:id="3270"/>
          <w:p>
            <w:pPr>
              <w:spacing w:after="20"/>
              <w:ind w:left="20"/>
              <w:jc w:val="both"/>
            </w:pPr>
            <w:r>
              <w:rPr>
                <w:rFonts w:ascii="Times New Roman"/>
                <w:b w:val="false"/>
                <w:i w:val="false"/>
                <w:color w:val="000000"/>
                <w:sz w:val="20"/>
              </w:rPr>
              <w:t>
Навык 1:</w:t>
            </w:r>
          </w:p>
          <w:bookmarkEnd w:id="3270"/>
          <w:p>
            <w:pPr>
              <w:spacing w:after="20"/>
              <w:ind w:left="20"/>
              <w:jc w:val="both"/>
            </w:pPr>
            <w:r>
              <w:rPr>
                <w:rFonts w:ascii="Times New Roman"/>
                <w:b w:val="false"/>
                <w:i w:val="false"/>
                <w:color w:val="000000"/>
                <w:sz w:val="20"/>
              </w:rPr>
              <w:t>
Подготовка оборудования и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6" w:id="3271"/>
          <w:p>
            <w:pPr>
              <w:spacing w:after="20"/>
              <w:ind w:left="20"/>
              <w:jc w:val="both"/>
            </w:pPr>
            <w:r>
              <w:rPr>
                <w:rFonts w:ascii="Times New Roman"/>
                <w:b w:val="false"/>
                <w:i w:val="false"/>
                <w:color w:val="000000"/>
                <w:sz w:val="20"/>
              </w:rPr>
              <w:t>
Умения:</w:t>
            </w:r>
          </w:p>
          <w:bookmarkEnd w:id="3271"/>
          <w:p>
            <w:pPr>
              <w:spacing w:after="20"/>
              <w:ind w:left="20"/>
              <w:jc w:val="both"/>
            </w:pPr>
            <w:r>
              <w:rPr>
                <w:rFonts w:ascii="Times New Roman"/>
                <w:b w:val="false"/>
                <w:i w:val="false"/>
                <w:color w:val="000000"/>
                <w:sz w:val="20"/>
              </w:rPr>
              <w:t>
</w:t>
            </w:r>
            <w:r>
              <w:rPr>
                <w:rFonts w:ascii="Times New Roman"/>
                <w:b w:val="false"/>
                <w:i w:val="false"/>
                <w:color w:val="000000"/>
                <w:sz w:val="20"/>
              </w:rPr>
              <w:t>1. Подбирать пластины с резаками и вставка их в каретку пресса.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соответствие программы в блоке памяти пресса с установленными резаками и длине настила.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Проверять исправность резаков.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Подавать настил материалов путем включения автоматического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Закладывать программы в автоматическое устройство пресса.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Соблюдать порядок внутреннего трудового распорядка.</w:t>
            </w:r>
          </w:p>
          <w:p>
            <w:pPr>
              <w:spacing w:after="20"/>
              <w:ind w:left="20"/>
              <w:jc w:val="both"/>
            </w:pPr>
            <w:r>
              <w:rPr>
                <w:rFonts w:ascii="Times New Roman"/>
                <w:b w:val="false"/>
                <w:i w:val="false"/>
                <w:color w:val="000000"/>
                <w:sz w:val="20"/>
              </w:rPr>
              <w:t>
7.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3" w:id="3272"/>
          <w:p>
            <w:pPr>
              <w:spacing w:after="20"/>
              <w:ind w:left="20"/>
              <w:jc w:val="both"/>
            </w:pPr>
            <w:r>
              <w:rPr>
                <w:rFonts w:ascii="Times New Roman"/>
                <w:b w:val="false"/>
                <w:i w:val="false"/>
                <w:color w:val="000000"/>
                <w:sz w:val="20"/>
              </w:rPr>
              <w:t>
Знания:</w:t>
            </w:r>
          </w:p>
          <w:bookmarkEnd w:id="3272"/>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эксплуатации пресс-автомата.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 работы автоматического программного устройства (блока памяти пресса).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Система включения и выключения автомата, способы устранения его мелких неисправностей.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8" w:id="3273"/>
          <w:p>
            <w:pPr>
              <w:spacing w:after="20"/>
              <w:ind w:left="20"/>
              <w:jc w:val="both"/>
            </w:pPr>
            <w:r>
              <w:rPr>
                <w:rFonts w:ascii="Times New Roman"/>
                <w:b w:val="false"/>
                <w:i w:val="false"/>
                <w:color w:val="000000"/>
                <w:sz w:val="20"/>
              </w:rPr>
              <w:t>
Трудовая функция 2:</w:t>
            </w:r>
          </w:p>
          <w:bookmarkEnd w:id="3273"/>
          <w:p>
            <w:pPr>
              <w:spacing w:after="20"/>
              <w:ind w:left="20"/>
              <w:jc w:val="both"/>
            </w:pPr>
            <w:r>
              <w:rPr>
                <w:rFonts w:ascii="Times New Roman"/>
                <w:b w:val="false"/>
                <w:i w:val="false"/>
                <w:color w:val="000000"/>
                <w:sz w:val="20"/>
              </w:rPr>
              <w:t>
Ведение процесса настила и раскроя на пресс-автомате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9" w:id="3274"/>
          <w:p>
            <w:pPr>
              <w:spacing w:after="20"/>
              <w:ind w:left="20"/>
              <w:jc w:val="both"/>
            </w:pPr>
            <w:r>
              <w:rPr>
                <w:rFonts w:ascii="Times New Roman"/>
                <w:b w:val="false"/>
                <w:i w:val="false"/>
                <w:color w:val="000000"/>
                <w:sz w:val="20"/>
              </w:rPr>
              <w:t>
Навык 1:</w:t>
            </w:r>
          </w:p>
          <w:bookmarkEnd w:id="3274"/>
          <w:p>
            <w:pPr>
              <w:spacing w:after="20"/>
              <w:ind w:left="20"/>
              <w:jc w:val="both"/>
            </w:pPr>
            <w:r>
              <w:rPr>
                <w:rFonts w:ascii="Times New Roman"/>
                <w:b w:val="false"/>
                <w:i w:val="false"/>
                <w:color w:val="000000"/>
                <w:sz w:val="20"/>
              </w:rPr>
              <w:t>
Контроль работы по настилу и раскрою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0" w:id="3275"/>
          <w:p>
            <w:pPr>
              <w:spacing w:after="20"/>
              <w:ind w:left="20"/>
              <w:jc w:val="both"/>
            </w:pPr>
            <w:r>
              <w:rPr>
                <w:rFonts w:ascii="Times New Roman"/>
                <w:b w:val="false"/>
                <w:i w:val="false"/>
                <w:color w:val="000000"/>
                <w:sz w:val="20"/>
              </w:rPr>
              <w:t>
Умения:</w:t>
            </w:r>
          </w:p>
          <w:bookmarkEnd w:id="3275"/>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и регулировать работы по настилу и раскрою рулонных материалов для изготовления деталей одежды на пресс-автомате.</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Регулировать положение настила.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снятие деталей кроя.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5" w:id="3276"/>
          <w:p>
            <w:pPr>
              <w:spacing w:after="20"/>
              <w:ind w:left="20"/>
              <w:jc w:val="both"/>
            </w:pPr>
            <w:r>
              <w:rPr>
                <w:rFonts w:ascii="Times New Roman"/>
                <w:b w:val="false"/>
                <w:i w:val="false"/>
                <w:color w:val="000000"/>
                <w:sz w:val="20"/>
              </w:rPr>
              <w:t>
Знания:</w:t>
            </w:r>
          </w:p>
          <w:bookmarkEnd w:id="3276"/>
          <w:p>
            <w:pPr>
              <w:spacing w:after="20"/>
              <w:ind w:left="20"/>
              <w:jc w:val="both"/>
            </w:pPr>
            <w:r>
              <w:rPr>
                <w:rFonts w:ascii="Times New Roman"/>
                <w:b w:val="false"/>
                <w:i w:val="false"/>
                <w:color w:val="000000"/>
                <w:sz w:val="20"/>
              </w:rPr>
              <w:t>
</w:t>
            </w:r>
            <w:r>
              <w:rPr>
                <w:rFonts w:ascii="Times New Roman"/>
                <w:b w:val="false"/>
                <w:i w:val="false"/>
                <w:color w:val="000000"/>
                <w:sz w:val="20"/>
              </w:rPr>
              <w:t>1. Виды и размеры одежды, для которых предназначен крой.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Рациональная система размещения резаков.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Нормы использования применяемых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0" w:id="3277"/>
          <w:p>
            <w:pPr>
              <w:spacing w:after="20"/>
              <w:ind w:left="20"/>
              <w:jc w:val="both"/>
            </w:pPr>
            <w:r>
              <w:rPr>
                <w:rFonts w:ascii="Times New Roman"/>
                <w:b w:val="false"/>
                <w:i w:val="false"/>
                <w:color w:val="000000"/>
                <w:sz w:val="20"/>
              </w:rPr>
              <w:t>
Навык 2:</w:t>
            </w:r>
          </w:p>
          <w:bookmarkEnd w:id="3277"/>
          <w:p>
            <w:pPr>
              <w:spacing w:after="20"/>
              <w:ind w:left="20"/>
              <w:jc w:val="both"/>
            </w:pPr>
            <w:r>
              <w:rPr>
                <w:rFonts w:ascii="Times New Roman"/>
                <w:b w:val="false"/>
                <w:i w:val="false"/>
                <w:color w:val="000000"/>
                <w:sz w:val="20"/>
              </w:rPr>
              <w:t>
Контроль и оценка качества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1" w:id="3278"/>
          <w:p>
            <w:pPr>
              <w:spacing w:after="20"/>
              <w:ind w:left="20"/>
              <w:jc w:val="both"/>
            </w:pPr>
            <w:r>
              <w:rPr>
                <w:rFonts w:ascii="Times New Roman"/>
                <w:b w:val="false"/>
                <w:i w:val="false"/>
                <w:color w:val="000000"/>
                <w:sz w:val="20"/>
              </w:rPr>
              <w:t>
Умения:</w:t>
            </w:r>
          </w:p>
          <w:bookmarkEnd w:id="3278"/>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качества раскроенных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4" w:id="3279"/>
          <w:p>
            <w:pPr>
              <w:spacing w:after="20"/>
              <w:ind w:left="20"/>
              <w:jc w:val="both"/>
            </w:pPr>
            <w:r>
              <w:rPr>
                <w:rFonts w:ascii="Times New Roman"/>
                <w:b w:val="false"/>
                <w:i w:val="false"/>
                <w:color w:val="000000"/>
                <w:sz w:val="20"/>
              </w:rPr>
              <w:t>
Знания:</w:t>
            </w:r>
          </w:p>
          <w:bookmarkEnd w:id="3279"/>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качеству и комплектности кроя.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7" w:id="3280"/>
          <w:p>
            <w:pPr>
              <w:spacing w:after="20"/>
              <w:ind w:left="20"/>
              <w:jc w:val="both"/>
            </w:pPr>
            <w:r>
              <w:rPr>
                <w:rFonts w:ascii="Times New Roman"/>
                <w:b w:val="false"/>
                <w:i w:val="false"/>
                <w:color w:val="000000"/>
                <w:sz w:val="20"/>
              </w:rPr>
              <w:t>
Навык 3:</w:t>
            </w:r>
          </w:p>
          <w:bookmarkEnd w:id="3280"/>
          <w:p>
            <w:pPr>
              <w:spacing w:after="20"/>
              <w:ind w:left="20"/>
              <w:jc w:val="both"/>
            </w:pPr>
            <w:r>
              <w:rPr>
                <w:rFonts w:ascii="Times New Roman"/>
                <w:b w:val="false"/>
                <w:i w:val="false"/>
                <w:color w:val="000000"/>
                <w:sz w:val="20"/>
              </w:rPr>
              <w:t>
Чистка оборудования и уборка рабочего места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8" w:id="3281"/>
          <w:p>
            <w:pPr>
              <w:spacing w:after="20"/>
              <w:ind w:left="20"/>
              <w:jc w:val="both"/>
            </w:pPr>
            <w:r>
              <w:rPr>
                <w:rFonts w:ascii="Times New Roman"/>
                <w:b w:val="false"/>
                <w:i w:val="false"/>
                <w:color w:val="000000"/>
                <w:sz w:val="20"/>
              </w:rPr>
              <w:t>
Умения:</w:t>
            </w:r>
          </w:p>
          <w:bookmarkEnd w:id="3281"/>
          <w:p>
            <w:pPr>
              <w:spacing w:after="20"/>
              <w:ind w:left="20"/>
              <w:jc w:val="both"/>
            </w:pPr>
            <w:r>
              <w:rPr>
                <w:rFonts w:ascii="Times New Roman"/>
                <w:b w:val="false"/>
                <w:i w:val="false"/>
                <w:color w:val="000000"/>
                <w:sz w:val="20"/>
              </w:rPr>
              <w:t>
</w:t>
            </w:r>
            <w:r>
              <w:rPr>
                <w:rFonts w:ascii="Times New Roman"/>
                <w:b w:val="false"/>
                <w:i w:val="false"/>
                <w:color w:val="000000"/>
                <w:sz w:val="20"/>
              </w:rPr>
              <w:t>1. Участвовать в сдаче применяемого оборудования в ремонт и приеме его из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Чистить обслуживаемые машины и смазывать трущиеся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2" w:id="3282"/>
          <w:p>
            <w:pPr>
              <w:spacing w:after="20"/>
              <w:ind w:left="20"/>
              <w:jc w:val="both"/>
            </w:pPr>
            <w:r>
              <w:rPr>
                <w:rFonts w:ascii="Times New Roman"/>
                <w:b w:val="false"/>
                <w:i w:val="false"/>
                <w:color w:val="000000"/>
                <w:sz w:val="20"/>
              </w:rPr>
              <w:t>
Знания:</w:t>
            </w:r>
          </w:p>
          <w:bookmarkEnd w:id="3282"/>
          <w:p>
            <w:pPr>
              <w:spacing w:after="20"/>
              <w:ind w:left="20"/>
              <w:jc w:val="both"/>
            </w:pPr>
            <w:r>
              <w:rPr>
                <w:rFonts w:ascii="Times New Roman"/>
                <w:b w:val="false"/>
                <w:i w:val="false"/>
                <w:color w:val="000000"/>
                <w:sz w:val="20"/>
              </w:rPr>
              <w:t>
</w:t>
            </w:r>
            <w:r>
              <w:rPr>
                <w:rFonts w:ascii="Times New Roman"/>
                <w:b w:val="false"/>
                <w:i w:val="false"/>
                <w:color w:val="000000"/>
                <w:sz w:val="20"/>
              </w:rPr>
              <w:t>1. Графики ухода за оборудованием, правила приемки и сдачи смены, правила техники безопасности, противопожарной безопасности, правила внутреннего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5" w:id="3283"/>
          <w:p>
            <w:pPr>
              <w:spacing w:after="20"/>
              <w:ind w:left="20"/>
              <w:jc w:val="both"/>
            </w:pPr>
            <w:r>
              <w:rPr>
                <w:rFonts w:ascii="Times New Roman"/>
                <w:b w:val="false"/>
                <w:i w:val="false"/>
                <w:color w:val="000000"/>
                <w:sz w:val="20"/>
              </w:rPr>
              <w:t>
Аккуратность;</w:t>
            </w:r>
          </w:p>
          <w:bookmarkEnd w:id="3283"/>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Точность движений.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Карточка профессии "Термоотделочник швейных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Термоотделочник швейных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1" w:id="3284"/>
          <w:p>
            <w:pPr>
              <w:spacing w:after="20"/>
              <w:ind w:left="20"/>
              <w:jc w:val="both"/>
            </w:pPr>
            <w:r>
              <w:rPr>
                <w:rFonts w:ascii="Times New Roman"/>
                <w:b w:val="false"/>
                <w:i w:val="false"/>
                <w:color w:val="000000"/>
                <w:sz w:val="20"/>
              </w:rPr>
              <w:t xml:space="preserve">
Выпуск 46.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3284"/>
          <w:p>
            <w:pPr>
              <w:spacing w:after="20"/>
              <w:ind w:left="20"/>
              <w:jc w:val="both"/>
            </w:pPr>
            <w:r>
              <w:rPr>
                <w:rFonts w:ascii="Times New Roman"/>
                <w:b w:val="false"/>
                <w:i w:val="false"/>
                <w:color w:val="000000"/>
                <w:sz w:val="20"/>
              </w:rPr>
              <w:t>
Термоотделочник швейных изделий, 1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2" w:id="3285"/>
          <w:p>
            <w:pPr>
              <w:spacing w:after="20"/>
              <w:ind w:left="20"/>
              <w:jc w:val="both"/>
            </w:pPr>
            <w:r>
              <w:rPr>
                <w:rFonts w:ascii="Times New Roman"/>
                <w:b w:val="false"/>
                <w:i w:val="false"/>
                <w:color w:val="000000"/>
                <w:sz w:val="20"/>
              </w:rPr>
              <w:t>
Уровень образования:</w:t>
            </w:r>
          </w:p>
          <w:bookmarkEnd w:id="3285"/>
          <w:p>
            <w:pPr>
              <w:spacing w:after="20"/>
              <w:ind w:left="20"/>
              <w:jc w:val="both"/>
            </w:pPr>
            <w:r>
              <w:rPr>
                <w:rFonts w:ascii="Times New Roman"/>
                <w:b w:val="false"/>
                <w:i w:val="false"/>
                <w:color w:val="000000"/>
                <w:sz w:val="20"/>
              </w:rPr>
              <w:t>
начальное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3" w:id="3286"/>
          <w:p>
            <w:pPr>
              <w:spacing w:after="20"/>
              <w:ind w:left="20"/>
              <w:jc w:val="both"/>
            </w:pPr>
            <w:r>
              <w:rPr>
                <w:rFonts w:ascii="Times New Roman"/>
                <w:b w:val="false"/>
                <w:i w:val="false"/>
                <w:color w:val="000000"/>
                <w:sz w:val="20"/>
              </w:rPr>
              <w:t>
Специальность:</w:t>
            </w:r>
          </w:p>
          <w:bookmarkEnd w:id="328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4" w:id="3287"/>
          <w:p>
            <w:pPr>
              <w:spacing w:after="20"/>
              <w:ind w:left="20"/>
              <w:jc w:val="both"/>
            </w:pPr>
            <w:r>
              <w:rPr>
                <w:rFonts w:ascii="Times New Roman"/>
                <w:b w:val="false"/>
                <w:i w:val="false"/>
                <w:color w:val="000000"/>
                <w:sz w:val="20"/>
              </w:rPr>
              <w:t>
Квалификация:</w:t>
            </w:r>
          </w:p>
          <w:bookmarkEnd w:id="328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опыта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8159-3-004 - Гладильщик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Влажно-тепловая обработка различных деталей и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Влажно-тепловая обработка на различном оборудовании готовых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5" w:id="3288"/>
          <w:p>
            <w:pPr>
              <w:spacing w:after="20"/>
              <w:ind w:left="20"/>
              <w:jc w:val="both"/>
            </w:pPr>
            <w:r>
              <w:rPr>
                <w:rFonts w:ascii="Times New Roman"/>
                <w:b w:val="false"/>
                <w:i w:val="false"/>
                <w:color w:val="000000"/>
                <w:sz w:val="20"/>
              </w:rPr>
              <w:t>
Трудовая функция 1:</w:t>
            </w:r>
          </w:p>
          <w:bookmarkEnd w:id="3288"/>
          <w:p>
            <w:pPr>
              <w:spacing w:after="20"/>
              <w:ind w:left="20"/>
              <w:jc w:val="both"/>
            </w:pPr>
            <w:r>
              <w:rPr>
                <w:rFonts w:ascii="Times New Roman"/>
                <w:b w:val="false"/>
                <w:i w:val="false"/>
                <w:color w:val="000000"/>
                <w:sz w:val="20"/>
              </w:rPr>
              <w:t>
Влажно-тепловая обработка на различном оборудовании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6" w:id="3289"/>
          <w:p>
            <w:pPr>
              <w:spacing w:after="20"/>
              <w:ind w:left="20"/>
              <w:jc w:val="both"/>
            </w:pPr>
            <w:r>
              <w:rPr>
                <w:rFonts w:ascii="Times New Roman"/>
                <w:b w:val="false"/>
                <w:i w:val="false"/>
                <w:color w:val="000000"/>
                <w:sz w:val="20"/>
              </w:rPr>
              <w:t>
Навык 1:</w:t>
            </w:r>
          </w:p>
          <w:bookmarkEnd w:id="3289"/>
          <w:p>
            <w:pPr>
              <w:spacing w:after="20"/>
              <w:ind w:left="20"/>
              <w:jc w:val="both"/>
            </w:pPr>
            <w:r>
              <w:rPr>
                <w:rFonts w:ascii="Times New Roman"/>
                <w:b w:val="false"/>
                <w:i w:val="false"/>
                <w:color w:val="000000"/>
                <w:sz w:val="20"/>
              </w:rPr>
              <w:t>
Обработка простых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7" w:id="3290"/>
          <w:p>
            <w:pPr>
              <w:spacing w:after="20"/>
              <w:ind w:left="20"/>
              <w:jc w:val="both"/>
            </w:pPr>
            <w:r>
              <w:rPr>
                <w:rFonts w:ascii="Times New Roman"/>
                <w:b w:val="false"/>
                <w:i w:val="false"/>
                <w:color w:val="000000"/>
                <w:sz w:val="20"/>
              </w:rPr>
              <w:t>
Умения:</w:t>
            </w:r>
          </w:p>
          <w:bookmarkEnd w:id="3290"/>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влажно-тепловую обработку (ВТО) на различном оборудовании всех видов белья в производстве игрушек, косынок, платков, других аналогичных изделий, материалов и кроя деталей для устранения сгибов, заломов, заминов, помятости.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регулировку степени нагрева гладильного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Увлажнять в зависимости от свойства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2" w:id="3291"/>
          <w:p>
            <w:pPr>
              <w:spacing w:after="20"/>
              <w:ind w:left="20"/>
              <w:jc w:val="both"/>
            </w:pPr>
            <w:r>
              <w:rPr>
                <w:rFonts w:ascii="Times New Roman"/>
                <w:b w:val="false"/>
                <w:i w:val="false"/>
                <w:color w:val="000000"/>
                <w:sz w:val="20"/>
              </w:rPr>
              <w:t>
Знания:</w:t>
            </w:r>
          </w:p>
          <w:bookmarkEnd w:id="3291"/>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влажно-тепловой обработки изделий указанного ассортимента, температурные режимы.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регулирования температуры, виды оборудования, применяемого для влажно-тепловой обработки швейных изделий указанного ассортимента.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6" w:id="3292"/>
          <w:p>
            <w:pPr>
              <w:spacing w:after="20"/>
              <w:ind w:left="20"/>
              <w:jc w:val="both"/>
            </w:pPr>
            <w:r>
              <w:rPr>
                <w:rFonts w:ascii="Times New Roman"/>
                <w:b w:val="false"/>
                <w:i w:val="false"/>
                <w:color w:val="000000"/>
                <w:sz w:val="20"/>
              </w:rPr>
              <w:t>
Аккуратность;</w:t>
            </w:r>
          </w:p>
          <w:bookmarkEnd w:id="3292"/>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Хорошая координация рук.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Термоотделочник швейных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Термоотделочник швейных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Термоотделочник швейных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Термоотделочник швейных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Карточка профессии "Формовщик головных уборов (швейное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головных уборов (швейное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8" w:id="3293"/>
          <w:p>
            <w:pPr>
              <w:spacing w:after="20"/>
              <w:ind w:left="20"/>
              <w:jc w:val="both"/>
            </w:pPr>
            <w:r>
              <w:rPr>
                <w:rFonts w:ascii="Times New Roman"/>
                <w:b w:val="false"/>
                <w:i w:val="false"/>
                <w:color w:val="000000"/>
                <w:sz w:val="20"/>
              </w:rPr>
              <w:t>
Выпуск 46. Приказ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3293"/>
          <w:p>
            <w:pPr>
              <w:spacing w:after="20"/>
              <w:ind w:left="20"/>
              <w:jc w:val="both"/>
            </w:pPr>
            <w:r>
              <w:rPr>
                <w:rFonts w:ascii="Times New Roman"/>
                <w:b w:val="false"/>
                <w:i w:val="false"/>
                <w:color w:val="000000"/>
                <w:sz w:val="20"/>
              </w:rPr>
              <w:t>
Формовщик головных уборов (швейное производство), 4-5 разряды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9" w:id="3294"/>
          <w:p>
            <w:pPr>
              <w:spacing w:after="20"/>
              <w:ind w:left="20"/>
              <w:jc w:val="both"/>
            </w:pPr>
            <w:r>
              <w:rPr>
                <w:rFonts w:ascii="Times New Roman"/>
                <w:b w:val="false"/>
                <w:i w:val="false"/>
                <w:color w:val="000000"/>
                <w:sz w:val="20"/>
              </w:rPr>
              <w:t>
Уровень образования:</w:t>
            </w:r>
          </w:p>
          <w:bookmarkEnd w:id="3294"/>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0" w:id="3295"/>
          <w:p>
            <w:pPr>
              <w:spacing w:after="20"/>
              <w:ind w:left="20"/>
              <w:jc w:val="both"/>
            </w:pPr>
            <w:r>
              <w:rPr>
                <w:rFonts w:ascii="Times New Roman"/>
                <w:b w:val="false"/>
                <w:i w:val="false"/>
                <w:color w:val="000000"/>
                <w:sz w:val="20"/>
              </w:rPr>
              <w:t>
Специальность:</w:t>
            </w:r>
          </w:p>
          <w:bookmarkEnd w:id="3295"/>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1" w:id="3296"/>
          <w:p>
            <w:pPr>
              <w:spacing w:after="20"/>
              <w:ind w:left="20"/>
              <w:jc w:val="both"/>
            </w:pPr>
            <w:r>
              <w:rPr>
                <w:rFonts w:ascii="Times New Roman"/>
                <w:b w:val="false"/>
                <w:i w:val="false"/>
                <w:color w:val="000000"/>
                <w:sz w:val="20"/>
              </w:rPr>
              <w:t>
Квалификация:</w:t>
            </w:r>
          </w:p>
          <w:bookmarkEnd w:id="329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2" w:id="3297"/>
          <w:p>
            <w:pPr>
              <w:spacing w:after="20"/>
              <w:ind w:left="20"/>
              <w:jc w:val="both"/>
            </w:pPr>
            <w:r>
              <w:rPr>
                <w:rFonts w:ascii="Times New Roman"/>
                <w:b w:val="false"/>
                <w:i w:val="false"/>
                <w:color w:val="000000"/>
                <w:sz w:val="20"/>
              </w:rPr>
              <w:t>
Уровень образования:</w:t>
            </w:r>
          </w:p>
          <w:bookmarkEnd w:id="3297"/>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3" w:id="3298"/>
          <w:p>
            <w:pPr>
              <w:spacing w:after="20"/>
              <w:ind w:left="20"/>
              <w:jc w:val="both"/>
            </w:pPr>
            <w:r>
              <w:rPr>
                <w:rFonts w:ascii="Times New Roman"/>
                <w:b w:val="false"/>
                <w:i w:val="false"/>
                <w:color w:val="000000"/>
                <w:sz w:val="20"/>
              </w:rPr>
              <w:t>
Специальность:</w:t>
            </w:r>
          </w:p>
          <w:bookmarkEnd w:id="329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4" w:id="3299"/>
          <w:p>
            <w:pPr>
              <w:spacing w:after="20"/>
              <w:ind w:left="20"/>
              <w:jc w:val="both"/>
            </w:pPr>
            <w:r>
              <w:rPr>
                <w:rFonts w:ascii="Times New Roman"/>
                <w:b w:val="false"/>
                <w:i w:val="false"/>
                <w:color w:val="000000"/>
                <w:sz w:val="20"/>
              </w:rPr>
              <w:t>
Квалификация:</w:t>
            </w:r>
          </w:p>
          <w:bookmarkEnd w:id="329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 в отрасли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качественных и эстетически привлекательных головных уборов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Формование и отделка головных уборов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5" w:id="3300"/>
          <w:p>
            <w:pPr>
              <w:spacing w:after="20"/>
              <w:ind w:left="20"/>
              <w:jc w:val="both"/>
            </w:pPr>
            <w:r>
              <w:rPr>
                <w:rFonts w:ascii="Times New Roman"/>
                <w:b w:val="false"/>
                <w:i w:val="false"/>
                <w:color w:val="000000"/>
                <w:sz w:val="20"/>
              </w:rPr>
              <w:t>
Трудовая функция 1:</w:t>
            </w:r>
          </w:p>
          <w:bookmarkEnd w:id="3300"/>
          <w:p>
            <w:pPr>
              <w:spacing w:after="20"/>
              <w:ind w:left="20"/>
              <w:jc w:val="both"/>
            </w:pPr>
            <w:r>
              <w:rPr>
                <w:rFonts w:ascii="Times New Roman"/>
                <w:b w:val="false"/>
                <w:i w:val="false"/>
                <w:color w:val="000000"/>
                <w:sz w:val="20"/>
              </w:rPr>
              <w:t>
Формование и отделка головных уборов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6" w:id="3301"/>
          <w:p>
            <w:pPr>
              <w:spacing w:after="20"/>
              <w:ind w:left="20"/>
              <w:jc w:val="both"/>
            </w:pPr>
            <w:r>
              <w:rPr>
                <w:rFonts w:ascii="Times New Roman"/>
                <w:b w:val="false"/>
                <w:i w:val="false"/>
                <w:color w:val="000000"/>
                <w:sz w:val="20"/>
              </w:rPr>
              <w:t>
Навык 1:</w:t>
            </w:r>
          </w:p>
          <w:bookmarkEnd w:id="3301"/>
          <w:p>
            <w:pPr>
              <w:spacing w:after="20"/>
              <w:ind w:left="20"/>
              <w:jc w:val="both"/>
            </w:pPr>
            <w:r>
              <w:rPr>
                <w:rFonts w:ascii="Times New Roman"/>
                <w:b w:val="false"/>
                <w:i w:val="false"/>
                <w:color w:val="000000"/>
                <w:sz w:val="20"/>
              </w:rPr>
              <w:t>
Работа с формовочными формами и оборудованием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7" w:id="3302"/>
          <w:p>
            <w:pPr>
              <w:spacing w:after="20"/>
              <w:ind w:left="20"/>
              <w:jc w:val="both"/>
            </w:pPr>
            <w:r>
              <w:rPr>
                <w:rFonts w:ascii="Times New Roman"/>
                <w:b w:val="false"/>
                <w:i w:val="false"/>
                <w:color w:val="000000"/>
                <w:sz w:val="20"/>
              </w:rPr>
              <w:t>
Умения:</w:t>
            </w:r>
          </w:p>
          <w:bookmarkEnd w:id="3302"/>
          <w:p>
            <w:pPr>
              <w:spacing w:after="20"/>
              <w:ind w:left="20"/>
              <w:jc w:val="both"/>
            </w:pPr>
            <w:r>
              <w:rPr>
                <w:rFonts w:ascii="Times New Roman"/>
                <w:b w:val="false"/>
                <w:i w:val="false"/>
                <w:color w:val="000000"/>
                <w:sz w:val="20"/>
              </w:rPr>
              <w:t>
</w:t>
            </w:r>
            <w:r>
              <w:rPr>
                <w:rFonts w:ascii="Times New Roman"/>
                <w:b w:val="false"/>
                <w:i w:val="false"/>
                <w:color w:val="000000"/>
                <w:sz w:val="20"/>
              </w:rPr>
              <w:t>1. Изготавливать и формовать головные уборы из различных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контроль качества на всех этапах.</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1" w:id="3303"/>
          <w:p>
            <w:pPr>
              <w:spacing w:after="20"/>
              <w:ind w:left="20"/>
              <w:jc w:val="both"/>
            </w:pPr>
            <w:r>
              <w:rPr>
                <w:rFonts w:ascii="Times New Roman"/>
                <w:b w:val="false"/>
                <w:i w:val="false"/>
                <w:color w:val="000000"/>
                <w:sz w:val="20"/>
              </w:rPr>
              <w:t>
Знания:</w:t>
            </w:r>
          </w:p>
          <w:bookmarkEnd w:id="3303"/>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производства головных уборов.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Материалы для головных уборов и их свойства.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Дизайнерские особенности различных моделей.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Карточка профессии "Вышивальщица":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Вышивальщица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6" w:id="3304"/>
          <w:p>
            <w:pPr>
              <w:spacing w:after="20"/>
              <w:ind w:left="20"/>
              <w:jc w:val="both"/>
            </w:pPr>
            <w:r>
              <w:rPr>
                <w:rFonts w:ascii="Times New Roman"/>
                <w:b w:val="false"/>
                <w:i w:val="false"/>
                <w:color w:val="000000"/>
                <w:sz w:val="20"/>
              </w:rPr>
              <w:t>
Выпуск 46. Об утверждении Единого тарифно-квалификационного справочника работ и профессий рабочих (Приказ Министра труда и социальной защиты населения Республики Казахстан от 22 июня 2020 года № 244) включает квалификационные характеристики для профессии вышивальщица (1 разряд), приведенные в параграфе 12).</w:t>
            </w:r>
          </w:p>
          <w:bookmarkEnd w:id="3304"/>
          <w:p>
            <w:pPr>
              <w:spacing w:after="20"/>
              <w:ind w:left="20"/>
              <w:jc w:val="both"/>
            </w:pPr>
            <w:r>
              <w:rPr>
                <w:rFonts w:ascii="Times New Roman"/>
                <w:b w:val="false"/>
                <w:i w:val="false"/>
                <w:color w:val="000000"/>
                <w:sz w:val="20"/>
              </w:rPr>
              <w:t>
Вышивальщица, 1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7" w:id="3305"/>
          <w:p>
            <w:pPr>
              <w:spacing w:after="20"/>
              <w:ind w:left="20"/>
              <w:jc w:val="both"/>
            </w:pPr>
            <w:r>
              <w:rPr>
                <w:rFonts w:ascii="Times New Roman"/>
                <w:b w:val="false"/>
                <w:i w:val="false"/>
                <w:color w:val="000000"/>
                <w:sz w:val="20"/>
              </w:rPr>
              <w:t>
Уровень образования:</w:t>
            </w:r>
          </w:p>
          <w:bookmarkEnd w:id="3305"/>
          <w:p>
            <w:pPr>
              <w:spacing w:after="20"/>
              <w:ind w:left="20"/>
              <w:jc w:val="both"/>
            </w:pPr>
            <w:r>
              <w:rPr>
                <w:rFonts w:ascii="Times New Roman"/>
                <w:b w:val="false"/>
                <w:i w:val="false"/>
                <w:color w:val="000000"/>
                <w:sz w:val="20"/>
              </w:rPr>
              <w:t>
начальное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8" w:id="3306"/>
          <w:p>
            <w:pPr>
              <w:spacing w:after="20"/>
              <w:ind w:left="20"/>
              <w:jc w:val="both"/>
            </w:pPr>
            <w:r>
              <w:rPr>
                <w:rFonts w:ascii="Times New Roman"/>
                <w:b w:val="false"/>
                <w:i w:val="false"/>
                <w:color w:val="000000"/>
                <w:sz w:val="20"/>
              </w:rPr>
              <w:t>
Специальность:</w:t>
            </w:r>
          </w:p>
          <w:bookmarkEnd w:id="330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9" w:id="3307"/>
          <w:p>
            <w:pPr>
              <w:spacing w:after="20"/>
              <w:ind w:left="20"/>
              <w:jc w:val="both"/>
            </w:pPr>
            <w:r>
              <w:rPr>
                <w:rFonts w:ascii="Times New Roman"/>
                <w:b w:val="false"/>
                <w:i w:val="false"/>
                <w:color w:val="000000"/>
                <w:sz w:val="20"/>
              </w:rPr>
              <w:t>
Квалификация:</w:t>
            </w:r>
          </w:p>
          <w:bookmarkEnd w:id="330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опыта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0" w:id="3308"/>
          <w:p>
            <w:pPr>
              <w:spacing w:after="20"/>
              <w:ind w:left="20"/>
              <w:jc w:val="both"/>
            </w:pPr>
            <w:r>
              <w:rPr>
                <w:rFonts w:ascii="Times New Roman"/>
                <w:b w:val="false"/>
                <w:i w:val="false"/>
                <w:color w:val="000000"/>
                <w:sz w:val="20"/>
              </w:rPr>
              <w:t>
7533-1-016 – Швея;</w:t>
            </w:r>
          </w:p>
          <w:bookmarkEnd w:id="3308"/>
          <w:p>
            <w:pPr>
              <w:spacing w:after="20"/>
              <w:ind w:left="20"/>
              <w:jc w:val="both"/>
            </w:pPr>
            <w:r>
              <w:rPr>
                <w:rFonts w:ascii="Times New Roman"/>
                <w:b w:val="false"/>
                <w:i w:val="false"/>
                <w:color w:val="000000"/>
                <w:sz w:val="20"/>
              </w:rPr>
              <w:t>
8159-9-030 – Оператор-швея.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стандартизированных технологических операций по вышивке на тканях и изделиях орнаментов, рисунков и узоров, нанесением на ткань аппликаций.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Подготовительные работы к процессу вышивания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1" w:id="3309"/>
          <w:p>
            <w:pPr>
              <w:spacing w:after="20"/>
              <w:ind w:left="20"/>
              <w:jc w:val="both"/>
            </w:pPr>
            <w:r>
              <w:rPr>
                <w:rFonts w:ascii="Times New Roman"/>
                <w:b w:val="false"/>
                <w:i w:val="false"/>
                <w:color w:val="000000"/>
                <w:sz w:val="20"/>
              </w:rPr>
              <w:t>
Трудовая функция 1:</w:t>
            </w:r>
          </w:p>
          <w:bookmarkEnd w:id="3309"/>
          <w:p>
            <w:pPr>
              <w:spacing w:after="20"/>
              <w:ind w:left="20"/>
              <w:jc w:val="both"/>
            </w:pPr>
            <w:r>
              <w:rPr>
                <w:rFonts w:ascii="Times New Roman"/>
                <w:b w:val="false"/>
                <w:i w:val="false"/>
                <w:color w:val="000000"/>
                <w:sz w:val="20"/>
              </w:rPr>
              <w:t>
Подготовительные работы к процессу вышивания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2" w:id="3310"/>
          <w:p>
            <w:pPr>
              <w:spacing w:after="20"/>
              <w:ind w:left="20"/>
              <w:jc w:val="both"/>
            </w:pPr>
            <w:r>
              <w:rPr>
                <w:rFonts w:ascii="Times New Roman"/>
                <w:b w:val="false"/>
                <w:i w:val="false"/>
                <w:color w:val="000000"/>
                <w:sz w:val="20"/>
              </w:rPr>
              <w:t>
Навык 1:</w:t>
            </w:r>
          </w:p>
          <w:bookmarkEnd w:id="3310"/>
          <w:p>
            <w:pPr>
              <w:spacing w:after="20"/>
              <w:ind w:left="20"/>
              <w:jc w:val="both"/>
            </w:pPr>
            <w:r>
              <w:rPr>
                <w:rFonts w:ascii="Times New Roman"/>
                <w:b w:val="false"/>
                <w:i w:val="false"/>
                <w:color w:val="000000"/>
                <w:sz w:val="20"/>
              </w:rPr>
              <w:t>
Заправка машины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3" w:id="3311"/>
          <w:p>
            <w:pPr>
              <w:spacing w:after="20"/>
              <w:ind w:left="20"/>
              <w:jc w:val="both"/>
            </w:pPr>
            <w:r>
              <w:rPr>
                <w:rFonts w:ascii="Times New Roman"/>
                <w:b w:val="false"/>
                <w:i w:val="false"/>
                <w:color w:val="000000"/>
                <w:sz w:val="20"/>
              </w:rPr>
              <w:t>
Умения:</w:t>
            </w:r>
          </w:p>
          <w:bookmarkEnd w:id="3311"/>
          <w:p>
            <w:pPr>
              <w:spacing w:after="20"/>
              <w:ind w:left="20"/>
              <w:jc w:val="both"/>
            </w:pPr>
            <w:r>
              <w:rPr>
                <w:rFonts w:ascii="Times New Roman"/>
                <w:b w:val="false"/>
                <w:i w:val="false"/>
                <w:color w:val="000000"/>
                <w:sz w:val="20"/>
              </w:rPr>
              <w:t>
</w:t>
            </w:r>
            <w:r>
              <w:rPr>
                <w:rFonts w:ascii="Times New Roman"/>
                <w:b w:val="false"/>
                <w:i w:val="false"/>
                <w:color w:val="000000"/>
                <w:sz w:val="20"/>
              </w:rPr>
              <w:t>1. Заправлять материал в пяльцы, закрепление концов нитей, вырезание нитей переходов на вышитых полотнах.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Подбирать бисер, нитки.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расчеты, надрезание и выдергивание нитей по краю деталей, изделий для образования кисточек, щеточек, бахромы.</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обработку уголков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порядок внутреннего трудового распорядка.</w:t>
            </w:r>
          </w:p>
          <w:p>
            <w:pPr>
              <w:spacing w:after="20"/>
              <w:ind w:left="20"/>
              <w:jc w:val="both"/>
            </w:pPr>
            <w:r>
              <w:rPr>
                <w:rFonts w:ascii="Times New Roman"/>
                <w:b w:val="false"/>
                <w:i w:val="false"/>
                <w:color w:val="000000"/>
                <w:sz w:val="20"/>
              </w:rPr>
              <w:t>
6.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9" w:id="3312"/>
          <w:p>
            <w:pPr>
              <w:spacing w:after="20"/>
              <w:ind w:left="20"/>
              <w:jc w:val="both"/>
            </w:pPr>
            <w:r>
              <w:rPr>
                <w:rFonts w:ascii="Times New Roman"/>
                <w:b w:val="false"/>
                <w:i w:val="false"/>
                <w:color w:val="000000"/>
                <w:sz w:val="20"/>
              </w:rPr>
              <w:t>
Знания:</w:t>
            </w:r>
          </w:p>
          <w:bookmarkEnd w:id="3312"/>
          <w:p>
            <w:pPr>
              <w:spacing w:after="20"/>
              <w:ind w:left="20"/>
              <w:jc w:val="both"/>
            </w:pPr>
            <w:r>
              <w:rPr>
                <w:rFonts w:ascii="Times New Roman"/>
                <w:b w:val="false"/>
                <w:i w:val="false"/>
                <w:color w:val="000000"/>
                <w:sz w:val="20"/>
              </w:rPr>
              <w:t>
</w:t>
            </w:r>
            <w:r>
              <w:rPr>
                <w:rFonts w:ascii="Times New Roman"/>
                <w:b w:val="false"/>
                <w:i w:val="false"/>
                <w:color w:val="000000"/>
                <w:sz w:val="20"/>
              </w:rPr>
              <w:t>1. Приемы заправки материалов в пяльцы, закрепления концов нитей, вырезания нитей переходов, выдергивания нитей по краю в тканях с различным переплетением нитей.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расчета нитей, виды и расцветки ниток, бисера, номера игл и ниток.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3" w:id="3313"/>
          <w:p>
            <w:pPr>
              <w:spacing w:after="20"/>
              <w:ind w:left="20"/>
              <w:jc w:val="both"/>
            </w:pPr>
            <w:r>
              <w:rPr>
                <w:rFonts w:ascii="Times New Roman"/>
                <w:b w:val="false"/>
                <w:i w:val="false"/>
                <w:color w:val="000000"/>
                <w:sz w:val="20"/>
              </w:rPr>
              <w:t>
Аккуратность;</w:t>
            </w:r>
          </w:p>
          <w:bookmarkEnd w:id="3313"/>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Вышивальщица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Вышивальщица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Вышивальщица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Вышивальщица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Вышивальщица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Карточка профессии "Фурнитурщик":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6" w:id="3314"/>
          <w:p>
            <w:pPr>
              <w:spacing w:after="20"/>
              <w:ind w:left="20"/>
              <w:jc w:val="both"/>
            </w:pPr>
            <w:r>
              <w:rPr>
                <w:rFonts w:ascii="Times New Roman"/>
                <w:b w:val="false"/>
                <w:i w:val="false"/>
                <w:color w:val="000000"/>
                <w:sz w:val="20"/>
              </w:rPr>
              <w:t>
Выпуск 46. Об утверждении Единого тарифно-квалификационного справочника работ и профессий рабочих (Приказ Министра труда и социальной защиты населения Республики Казахстан от 22 июня 2020 года № 244) включает квалификационные характеристики для профессии фурнитурщик (2 разряд), приведенные в параграфе 88.</w:t>
            </w:r>
          </w:p>
          <w:bookmarkEnd w:id="3314"/>
          <w:p>
            <w:pPr>
              <w:spacing w:after="20"/>
              <w:ind w:left="20"/>
              <w:jc w:val="both"/>
            </w:pPr>
            <w:r>
              <w:rPr>
                <w:rFonts w:ascii="Times New Roman"/>
                <w:b w:val="false"/>
                <w:i w:val="false"/>
                <w:color w:val="000000"/>
                <w:sz w:val="20"/>
              </w:rPr>
              <w:t>
Фурнитурщик, 2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7" w:id="3315"/>
          <w:p>
            <w:pPr>
              <w:spacing w:after="20"/>
              <w:ind w:left="20"/>
              <w:jc w:val="both"/>
            </w:pPr>
            <w:r>
              <w:rPr>
                <w:rFonts w:ascii="Times New Roman"/>
                <w:b w:val="false"/>
                <w:i w:val="false"/>
                <w:color w:val="000000"/>
                <w:sz w:val="20"/>
              </w:rPr>
              <w:t>
Уровень образования:</w:t>
            </w:r>
          </w:p>
          <w:bookmarkEnd w:id="3315"/>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8" w:id="3316"/>
          <w:p>
            <w:pPr>
              <w:spacing w:after="20"/>
              <w:ind w:left="20"/>
              <w:jc w:val="both"/>
            </w:pPr>
            <w:r>
              <w:rPr>
                <w:rFonts w:ascii="Times New Roman"/>
                <w:b w:val="false"/>
                <w:i w:val="false"/>
                <w:color w:val="000000"/>
                <w:sz w:val="20"/>
              </w:rPr>
              <w:t>
Специальность:</w:t>
            </w:r>
          </w:p>
          <w:bookmarkEnd w:id="331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9" w:id="3317"/>
          <w:p>
            <w:pPr>
              <w:spacing w:after="20"/>
              <w:ind w:left="20"/>
              <w:jc w:val="both"/>
            </w:pPr>
            <w:r>
              <w:rPr>
                <w:rFonts w:ascii="Times New Roman"/>
                <w:b w:val="false"/>
                <w:i w:val="false"/>
                <w:color w:val="000000"/>
                <w:sz w:val="20"/>
              </w:rPr>
              <w:t>
Квалификация:</w:t>
            </w:r>
          </w:p>
          <w:bookmarkEnd w:id="331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опыта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0" w:id="3318"/>
          <w:p>
            <w:pPr>
              <w:spacing w:after="20"/>
              <w:ind w:left="20"/>
              <w:jc w:val="both"/>
            </w:pPr>
            <w:r>
              <w:rPr>
                <w:rFonts w:ascii="Times New Roman"/>
                <w:b w:val="false"/>
                <w:i w:val="false"/>
                <w:color w:val="000000"/>
                <w:sz w:val="20"/>
              </w:rPr>
              <w:t>
7533-1-016 – Швея;</w:t>
            </w:r>
          </w:p>
          <w:bookmarkEnd w:id="3318"/>
          <w:p>
            <w:pPr>
              <w:spacing w:after="20"/>
              <w:ind w:left="20"/>
              <w:jc w:val="both"/>
            </w:pPr>
            <w:r>
              <w:rPr>
                <w:rFonts w:ascii="Times New Roman"/>
                <w:b w:val="false"/>
                <w:i w:val="false"/>
                <w:color w:val="000000"/>
                <w:sz w:val="20"/>
              </w:rPr>
              <w:t>
8159-9-030 - Оператор-швея.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фурнитуры, ее использование в легкой промышленности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 ведения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1" w:id="3319"/>
          <w:p>
            <w:pPr>
              <w:spacing w:after="20"/>
              <w:ind w:left="20"/>
              <w:jc w:val="both"/>
            </w:pPr>
            <w:r>
              <w:rPr>
                <w:rFonts w:ascii="Times New Roman"/>
                <w:b w:val="false"/>
                <w:i w:val="false"/>
                <w:color w:val="000000"/>
                <w:sz w:val="20"/>
              </w:rPr>
              <w:t>
Трудовая функция 1:</w:t>
            </w:r>
          </w:p>
          <w:bookmarkEnd w:id="3319"/>
          <w:p>
            <w:pPr>
              <w:spacing w:after="20"/>
              <w:ind w:left="20"/>
              <w:jc w:val="both"/>
            </w:pPr>
            <w:r>
              <w:rPr>
                <w:rFonts w:ascii="Times New Roman"/>
                <w:b w:val="false"/>
                <w:i w:val="false"/>
                <w:color w:val="000000"/>
                <w:sz w:val="20"/>
              </w:rPr>
              <w:t>
Процесс ведения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2" w:id="3320"/>
          <w:p>
            <w:pPr>
              <w:spacing w:after="20"/>
              <w:ind w:left="20"/>
              <w:jc w:val="both"/>
            </w:pPr>
            <w:r>
              <w:rPr>
                <w:rFonts w:ascii="Times New Roman"/>
                <w:b w:val="false"/>
                <w:i w:val="false"/>
                <w:color w:val="000000"/>
                <w:sz w:val="20"/>
              </w:rPr>
              <w:t>
Навык 1:</w:t>
            </w:r>
          </w:p>
          <w:bookmarkEnd w:id="3320"/>
          <w:p>
            <w:pPr>
              <w:spacing w:after="20"/>
              <w:ind w:left="20"/>
              <w:jc w:val="both"/>
            </w:pPr>
            <w:r>
              <w:rPr>
                <w:rFonts w:ascii="Times New Roman"/>
                <w:b w:val="false"/>
                <w:i w:val="false"/>
                <w:color w:val="000000"/>
                <w:sz w:val="20"/>
              </w:rPr>
              <w:t>
Вытяжка чашечек и обтяжка пуговиц, пряжек различными материалами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3" w:id="3321"/>
          <w:p>
            <w:pPr>
              <w:spacing w:after="20"/>
              <w:ind w:left="20"/>
              <w:jc w:val="both"/>
            </w:pPr>
            <w:r>
              <w:rPr>
                <w:rFonts w:ascii="Times New Roman"/>
                <w:b w:val="false"/>
                <w:i w:val="false"/>
                <w:color w:val="000000"/>
                <w:sz w:val="20"/>
              </w:rPr>
              <w:t>
Умения:</w:t>
            </w:r>
          </w:p>
          <w:bookmarkEnd w:id="3321"/>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Подготовить детали и изделий к лакированию.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Лакировать, шлифовать детали и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Изготовлять отделочный шнур и другие декоративные украшения из различных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Изготовлять кисти для кавалерийского снаряжения и выездной упряжи, изготавливать костыльки к потниковым крышкам кавалерийского седла.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порядок внутреннего трудового распорядка.</w:t>
            </w:r>
          </w:p>
          <w:p>
            <w:pPr>
              <w:spacing w:after="20"/>
              <w:ind w:left="20"/>
              <w:jc w:val="both"/>
            </w:pPr>
            <w:r>
              <w:rPr>
                <w:rFonts w:ascii="Times New Roman"/>
                <w:b w:val="false"/>
                <w:i w:val="false"/>
                <w:color w:val="000000"/>
                <w:sz w:val="20"/>
              </w:rPr>
              <w:t>
6.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9" w:id="3322"/>
          <w:p>
            <w:pPr>
              <w:spacing w:after="20"/>
              <w:ind w:left="20"/>
              <w:jc w:val="both"/>
            </w:pPr>
            <w:r>
              <w:rPr>
                <w:rFonts w:ascii="Times New Roman"/>
                <w:b w:val="false"/>
                <w:i w:val="false"/>
                <w:color w:val="000000"/>
                <w:sz w:val="20"/>
              </w:rPr>
              <w:t>
Знания:</w:t>
            </w:r>
          </w:p>
          <w:bookmarkEnd w:id="3322"/>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вытяжки, обтяжки, лакирования, шлифования деталей и изделий и изготовления отделочных деталей и декоративных украшений.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Режимы грунтования, крашения, лакирования, сушки, качество лака, виды и свойства применяемых материалов, правила подбора расцветок.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3" w:id="3323"/>
          <w:p>
            <w:pPr>
              <w:spacing w:after="20"/>
              <w:ind w:left="20"/>
              <w:jc w:val="both"/>
            </w:pPr>
            <w:r>
              <w:rPr>
                <w:rFonts w:ascii="Times New Roman"/>
                <w:b w:val="false"/>
                <w:i w:val="false"/>
                <w:color w:val="000000"/>
                <w:sz w:val="20"/>
              </w:rPr>
              <w:t>
Аккуратность;</w:t>
            </w:r>
          </w:p>
          <w:bookmarkEnd w:id="3323"/>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Способность к обучению и самообучению.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Карточка профессии "Изготовитель лекал (швейное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лекал (швейное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6" w:id="3324"/>
          <w:p>
            <w:pPr>
              <w:spacing w:after="20"/>
              <w:ind w:left="20"/>
              <w:jc w:val="both"/>
            </w:pPr>
            <w:r>
              <w:rPr>
                <w:rFonts w:ascii="Times New Roman"/>
                <w:b w:val="false"/>
                <w:i w:val="false"/>
                <w:color w:val="000000"/>
                <w:sz w:val="20"/>
              </w:rPr>
              <w:t>
Выпуск 46. Об утверждении Единого тарифно-квалификационного справочника работ и профессий рабочих (Приказ Министра труда и социальной защиты населения Республики Казахстан от 22 июня 2020 года № 244) включает квалификационные характеристики для профессии изготовитель лекал (3-4 разряд), приведенные в параграфах 25,26.</w:t>
            </w:r>
          </w:p>
          <w:bookmarkEnd w:id="3324"/>
          <w:p>
            <w:pPr>
              <w:spacing w:after="20"/>
              <w:ind w:left="20"/>
              <w:jc w:val="both"/>
            </w:pPr>
            <w:r>
              <w:rPr>
                <w:rFonts w:ascii="Times New Roman"/>
                <w:b w:val="false"/>
                <w:i w:val="false"/>
                <w:color w:val="000000"/>
                <w:sz w:val="20"/>
              </w:rPr>
              <w:t>
Изготовитель лекал, 3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7" w:id="3325"/>
          <w:p>
            <w:pPr>
              <w:spacing w:after="20"/>
              <w:ind w:left="20"/>
              <w:jc w:val="both"/>
            </w:pPr>
            <w:r>
              <w:rPr>
                <w:rFonts w:ascii="Times New Roman"/>
                <w:b w:val="false"/>
                <w:i w:val="false"/>
                <w:color w:val="000000"/>
                <w:sz w:val="20"/>
              </w:rPr>
              <w:t>
Уровень образования:</w:t>
            </w:r>
          </w:p>
          <w:bookmarkEnd w:id="3325"/>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8" w:id="3326"/>
          <w:p>
            <w:pPr>
              <w:spacing w:after="20"/>
              <w:ind w:left="20"/>
              <w:jc w:val="both"/>
            </w:pPr>
            <w:r>
              <w:rPr>
                <w:rFonts w:ascii="Times New Roman"/>
                <w:b w:val="false"/>
                <w:i w:val="false"/>
                <w:color w:val="000000"/>
                <w:sz w:val="20"/>
              </w:rPr>
              <w:t>
Специальность:</w:t>
            </w:r>
          </w:p>
          <w:bookmarkEnd w:id="332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9" w:id="3327"/>
          <w:p>
            <w:pPr>
              <w:spacing w:after="20"/>
              <w:ind w:left="20"/>
              <w:jc w:val="both"/>
            </w:pPr>
            <w:r>
              <w:rPr>
                <w:rFonts w:ascii="Times New Roman"/>
                <w:b w:val="false"/>
                <w:i w:val="false"/>
                <w:color w:val="000000"/>
                <w:sz w:val="20"/>
              </w:rPr>
              <w:t>
Квалификация:</w:t>
            </w:r>
          </w:p>
          <w:bookmarkEnd w:id="332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опыта, краткосрочное обучение на рабочем месте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7532-1-001 - Изготовитель лекал (кожевенное, меховое и обувное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лекал заключается в оптимизации процесса изготовления рабочих и вспомогательных лекал из различных материалов для всех видов изделий одежды по готовым лекалам путем вырезания с нанесением на лекалах прорези для разметки вытачек, складок, контрольных надсечек, долевого направления нитей, основы допускаемых отклонений от долевого направления, допускаемых надставок по минимальным и максимальным величинам с указанием реквизитов, клеймением, окантовыванием, пробиванием отверстий для связывания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Изготовление лекал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0" w:id="3328"/>
          <w:p>
            <w:pPr>
              <w:spacing w:after="20"/>
              <w:ind w:left="20"/>
              <w:jc w:val="both"/>
            </w:pPr>
            <w:r>
              <w:rPr>
                <w:rFonts w:ascii="Times New Roman"/>
                <w:b w:val="false"/>
                <w:i w:val="false"/>
                <w:color w:val="000000"/>
                <w:sz w:val="20"/>
              </w:rPr>
              <w:t>
Трудовая функция 1:</w:t>
            </w:r>
          </w:p>
          <w:bookmarkEnd w:id="3328"/>
          <w:p>
            <w:pPr>
              <w:spacing w:after="20"/>
              <w:ind w:left="20"/>
              <w:jc w:val="both"/>
            </w:pPr>
            <w:r>
              <w:rPr>
                <w:rFonts w:ascii="Times New Roman"/>
                <w:b w:val="false"/>
                <w:i w:val="false"/>
                <w:color w:val="000000"/>
                <w:sz w:val="20"/>
              </w:rPr>
              <w:t>
Изготовление лекал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1" w:id="3329"/>
          <w:p>
            <w:pPr>
              <w:spacing w:after="20"/>
              <w:ind w:left="20"/>
              <w:jc w:val="both"/>
            </w:pPr>
            <w:r>
              <w:rPr>
                <w:rFonts w:ascii="Times New Roman"/>
                <w:b w:val="false"/>
                <w:i w:val="false"/>
                <w:color w:val="000000"/>
                <w:sz w:val="20"/>
              </w:rPr>
              <w:t>
Навык 1:</w:t>
            </w:r>
          </w:p>
          <w:bookmarkEnd w:id="3329"/>
          <w:p>
            <w:pPr>
              <w:spacing w:after="20"/>
              <w:ind w:left="20"/>
              <w:jc w:val="both"/>
            </w:pPr>
            <w:r>
              <w:rPr>
                <w:rFonts w:ascii="Times New Roman"/>
                <w:b w:val="false"/>
                <w:i w:val="false"/>
                <w:color w:val="000000"/>
                <w:sz w:val="20"/>
              </w:rPr>
              <w:t>
Изготовление эталонных лекал для производства одежды и других текстильных, кожаных или меховых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2" w:id="3330"/>
          <w:p>
            <w:pPr>
              <w:spacing w:after="20"/>
              <w:ind w:left="20"/>
              <w:jc w:val="both"/>
            </w:pPr>
            <w:r>
              <w:rPr>
                <w:rFonts w:ascii="Times New Roman"/>
                <w:b w:val="false"/>
                <w:i w:val="false"/>
                <w:color w:val="000000"/>
                <w:sz w:val="20"/>
              </w:rPr>
              <w:t>
Умения:</w:t>
            </w:r>
          </w:p>
          <w:bookmarkEnd w:id="3330"/>
          <w:p>
            <w:pPr>
              <w:spacing w:after="20"/>
              <w:ind w:left="20"/>
              <w:jc w:val="both"/>
            </w:pPr>
            <w:r>
              <w:rPr>
                <w:rFonts w:ascii="Times New Roman"/>
                <w:b w:val="false"/>
                <w:i w:val="false"/>
                <w:color w:val="000000"/>
                <w:sz w:val="20"/>
              </w:rPr>
              <w:t>
</w:t>
            </w:r>
            <w:r>
              <w:rPr>
                <w:rFonts w:ascii="Times New Roman"/>
                <w:b w:val="false"/>
                <w:i w:val="false"/>
                <w:color w:val="000000"/>
                <w:sz w:val="20"/>
              </w:rPr>
              <w:t>1. Строить простой и средней сложности лекала на узлы изделий одежды в соответствии с чертежами.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Размножать лекала деталей изделий одежды всех размеров.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Изготавливать контрольные рабочие и вспомогательные лекала серийных изделий одежды по эталонам и шаблонам.</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Заполнять паспортные данные лекал (в парашютном производстве).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порядок внутреннего трудового распорядка.</w:t>
            </w:r>
          </w:p>
          <w:p>
            <w:pPr>
              <w:spacing w:after="20"/>
              <w:ind w:left="20"/>
              <w:jc w:val="both"/>
            </w:pPr>
            <w:r>
              <w:rPr>
                <w:rFonts w:ascii="Times New Roman"/>
                <w:b w:val="false"/>
                <w:i w:val="false"/>
                <w:color w:val="000000"/>
                <w:sz w:val="20"/>
              </w:rPr>
              <w:t>
6.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8" w:id="3331"/>
          <w:p>
            <w:pPr>
              <w:spacing w:after="20"/>
              <w:ind w:left="20"/>
              <w:jc w:val="both"/>
            </w:pPr>
            <w:r>
              <w:rPr>
                <w:rFonts w:ascii="Times New Roman"/>
                <w:b w:val="false"/>
                <w:i w:val="false"/>
                <w:color w:val="000000"/>
                <w:sz w:val="20"/>
              </w:rPr>
              <w:t>
Знания:</w:t>
            </w:r>
          </w:p>
          <w:bookmarkEnd w:id="3331"/>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вырезания, окантовывания, клеймения рабочих и вспомогательных лекал из различных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и свойства применяемых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Технические требования на раскрой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выполнения расчетов для построения кривых при изготовлении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чтения чертежей изделий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Технические условия на изготовление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пользования применяемым контрольно-измерительным инструментом.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Порядок внутреннего трудового распорядка.</w:t>
            </w:r>
          </w:p>
          <w:p>
            <w:pPr>
              <w:spacing w:after="20"/>
              <w:ind w:left="20"/>
              <w:jc w:val="both"/>
            </w:pPr>
            <w:r>
              <w:rPr>
                <w:rFonts w:ascii="Times New Roman"/>
                <w:b w:val="false"/>
                <w:i w:val="false"/>
                <w:color w:val="000000"/>
                <w:sz w:val="20"/>
              </w:rPr>
              <w:t>
9.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7" w:id="3332"/>
          <w:p>
            <w:pPr>
              <w:spacing w:after="20"/>
              <w:ind w:left="20"/>
              <w:jc w:val="both"/>
            </w:pPr>
            <w:r>
              <w:rPr>
                <w:rFonts w:ascii="Times New Roman"/>
                <w:b w:val="false"/>
                <w:i w:val="false"/>
                <w:color w:val="000000"/>
                <w:sz w:val="20"/>
              </w:rPr>
              <w:t>
Навык 2:</w:t>
            </w:r>
          </w:p>
          <w:bookmarkEnd w:id="3332"/>
          <w:p>
            <w:pPr>
              <w:spacing w:after="20"/>
              <w:ind w:left="20"/>
              <w:jc w:val="both"/>
            </w:pPr>
            <w:r>
              <w:rPr>
                <w:rFonts w:ascii="Times New Roman"/>
                <w:b w:val="false"/>
                <w:i w:val="false"/>
                <w:color w:val="000000"/>
                <w:sz w:val="20"/>
              </w:rPr>
              <w:t>
Разметка, нарезка, придание формы и обрезание ткани, тонкой кожи и других материалов в соответствии со светокопиями или спецификациями при изготовлении одежды, шляп и кепи, перчаток и других различных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8" w:id="3333"/>
          <w:p>
            <w:pPr>
              <w:spacing w:after="20"/>
              <w:ind w:left="20"/>
              <w:jc w:val="both"/>
            </w:pPr>
            <w:r>
              <w:rPr>
                <w:rFonts w:ascii="Times New Roman"/>
                <w:b w:val="false"/>
                <w:i w:val="false"/>
                <w:color w:val="000000"/>
                <w:sz w:val="20"/>
              </w:rPr>
              <w:t>
Умения:</w:t>
            </w:r>
          </w:p>
          <w:bookmarkEnd w:id="3333"/>
          <w:p>
            <w:pPr>
              <w:spacing w:after="20"/>
              <w:ind w:left="20"/>
              <w:jc w:val="both"/>
            </w:pPr>
            <w:r>
              <w:rPr>
                <w:rFonts w:ascii="Times New Roman"/>
                <w:b w:val="false"/>
                <w:i w:val="false"/>
                <w:color w:val="000000"/>
                <w:sz w:val="20"/>
              </w:rPr>
              <w:t>
</w:t>
            </w:r>
            <w:r>
              <w:rPr>
                <w:rFonts w:ascii="Times New Roman"/>
                <w:b w:val="false"/>
                <w:i w:val="false"/>
                <w:color w:val="000000"/>
                <w:sz w:val="20"/>
              </w:rPr>
              <w:t>1. Строить сложные лекала в соответствии с чертежами куполов, ранцев, камер, чехлов парашютов.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Изготавливать лекала для опытных партий парашютов и парашютных систем (в парашютном производстве).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2" w:id="3334"/>
          <w:p>
            <w:pPr>
              <w:spacing w:after="20"/>
              <w:ind w:left="20"/>
              <w:jc w:val="both"/>
            </w:pPr>
            <w:r>
              <w:rPr>
                <w:rFonts w:ascii="Times New Roman"/>
                <w:b w:val="false"/>
                <w:i w:val="false"/>
                <w:color w:val="000000"/>
                <w:sz w:val="20"/>
              </w:rPr>
              <w:t>
Знания:</w:t>
            </w:r>
          </w:p>
          <w:bookmarkEnd w:id="3334"/>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копирования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2. Ассортимент изделий одежды и наименования их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Количество деталей в изделии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Особенности технологии раскроя сложных узлов изделий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выполнения расчетов и построения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Технические условия на изготовление лекал и способы их доводки.</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Устройство контрольно-измерительного инструмента, правила его применения при разметке изготовляемых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Порядок внутреннего трудового распорядка.</w:t>
            </w:r>
          </w:p>
          <w:p>
            <w:pPr>
              <w:spacing w:after="20"/>
              <w:ind w:left="20"/>
              <w:jc w:val="both"/>
            </w:pPr>
            <w:r>
              <w:rPr>
                <w:rFonts w:ascii="Times New Roman"/>
                <w:b w:val="false"/>
                <w:i w:val="false"/>
                <w:color w:val="000000"/>
                <w:sz w:val="20"/>
              </w:rPr>
              <w:t>
9.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1" w:id="3335"/>
          <w:p>
            <w:pPr>
              <w:spacing w:after="20"/>
              <w:ind w:left="20"/>
              <w:jc w:val="both"/>
            </w:pPr>
            <w:r>
              <w:rPr>
                <w:rFonts w:ascii="Times New Roman"/>
                <w:b w:val="false"/>
                <w:i w:val="false"/>
                <w:color w:val="000000"/>
                <w:sz w:val="20"/>
              </w:rPr>
              <w:t>
Концентрация и управление вниманием;</w:t>
            </w:r>
          </w:p>
          <w:bookmarkEnd w:id="3335"/>
          <w:p>
            <w:pPr>
              <w:spacing w:after="20"/>
              <w:ind w:left="20"/>
              <w:jc w:val="both"/>
            </w:pPr>
            <w:r>
              <w:rPr>
                <w:rFonts w:ascii="Times New Roman"/>
                <w:b w:val="false"/>
                <w:i w:val="false"/>
                <w:color w:val="000000"/>
                <w:sz w:val="20"/>
              </w:rPr>
              <w:t>
</w:t>
            </w:r>
            <w:r>
              <w:rPr>
                <w:rFonts w:ascii="Times New Roman"/>
                <w:b w:val="false"/>
                <w:i w:val="false"/>
                <w:color w:val="000000"/>
                <w:sz w:val="20"/>
              </w:rPr>
              <w:t>Творчество и креативность;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лекал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Карточка профессии "Комплектовщик материалов, кроя и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материалов, кроя и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4" w:id="3336"/>
          <w:p>
            <w:pPr>
              <w:spacing w:after="20"/>
              <w:ind w:left="20"/>
              <w:jc w:val="both"/>
            </w:pPr>
            <w:r>
              <w:rPr>
                <w:rFonts w:ascii="Times New Roman"/>
                <w:b w:val="false"/>
                <w:i w:val="false"/>
                <w:color w:val="000000"/>
                <w:sz w:val="20"/>
              </w:rPr>
              <w:t xml:space="preserve">
Выпуск 46.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3336"/>
          <w:p>
            <w:pPr>
              <w:spacing w:after="20"/>
              <w:ind w:left="20"/>
              <w:jc w:val="both"/>
            </w:pPr>
            <w:r>
              <w:rPr>
                <w:rFonts w:ascii="Times New Roman"/>
                <w:b w:val="false"/>
                <w:i w:val="false"/>
                <w:color w:val="000000"/>
                <w:sz w:val="20"/>
              </w:rPr>
              <w:t>
Комплектовщик материалов, кроя и изделий, 4-5 разряды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5" w:id="3337"/>
          <w:p>
            <w:pPr>
              <w:spacing w:after="20"/>
              <w:ind w:left="20"/>
              <w:jc w:val="both"/>
            </w:pPr>
            <w:r>
              <w:rPr>
                <w:rFonts w:ascii="Times New Roman"/>
                <w:b w:val="false"/>
                <w:i w:val="false"/>
                <w:color w:val="000000"/>
                <w:sz w:val="20"/>
              </w:rPr>
              <w:t>
Уровень образования:</w:t>
            </w:r>
          </w:p>
          <w:bookmarkEnd w:id="3337"/>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6" w:id="3338"/>
          <w:p>
            <w:pPr>
              <w:spacing w:after="20"/>
              <w:ind w:left="20"/>
              <w:jc w:val="both"/>
            </w:pPr>
            <w:r>
              <w:rPr>
                <w:rFonts w:ascii="Times New Roman"/>
                <w:b w:val="false"/>
                <w:i w:val="false"/>
                <w:color w:val="000000"/>
                <w:sz w:val="20"/>
              </w:rPr>
              <w:t>
Специальность:</w:t>
            </w:r>
          </w:p>
          <w:bookmarkEnd w:id="3338"/>
          <w:p>
            <w:pPr>
              <w:spacing w:after="20"/>
              <w:ind w:left="20"/>
              <w:jc w:val="both"/>
            </w:pPr>
            <w:r>
              <w:rPr>
                <w:rFonts w:ascii="Times New Roman"/>
                <w:b w:val="false"/>
                <w:i w:val="false"/>
                <w:color w:val="000000"/>
                <w:sz w:val="20"/>
              </w:rPr>
              <w:t>
Технология производства меховых и шубных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7" w:id="3339"/>
          <w:p>
            <w:pPr>
              <w:spacing w:after="20"/>
              <w:ind w:left="20"/>
              <w:jc w:val="both"/>
            </w:pPr>
            <w:r>
              <w:rPr>
                <w:rFonts w:ascii="Times New Roman"/>
                <w:b w:val="false"/>
                <w:i w:val="false"/>
                <w:color w:val="000000"/>
                <w:sz w:val="20"/>
              </w:rPr>
              <w:t>
Квалификация:</w:t>
            </w:r>
          </w:p>
          <w:bookmarkEnd w:id="333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8" w:id="3340"/>
          <w:p>
            <w:pPr>
              <w:spacing w:after="20"/>
              <w:ind w:left="20"/>
              <w:jc w:val="both"/>
            </w:pPr>
            <w:r>
              <w:rPr>
                <w:rFonts w:ascii="Times New Roman"/>
                <w:b w:val="false"/>
                <w:i w:val="false"/>
                <w:color w:val="000000"/>
                <w:sz w:val="20"/>
              </w:rPr>
              <w:t>
Уровень образования:</w:t>
            </w:r>
          </w:p>
          <w:bookmarkEnd w:id="3340"/>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9" w:id="3341"/>
          <w:p>
            <w:pPr>
              <w:spacing w:after="20"/>
              <w:ind w:left="20"/>
              <w:jc w:val="both"/>
            </w:pPr>
            <w:r>
              <w:rPr>
                <w:rFonts w:ascii="Times New Roman"/>
                <w:b w:val="false"/>
                <w:i w:val="false"/>
                <w:color w:val="000000"/>
                <w:sz w:val="20"/>
              </w:rPr>
              <w:t>
Специальность:</w:t>
            </w:r>
          </w:p>
          <w:bookmarkEnd w:id="334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0" w:id="3342"/>
          <w:p>
            <w:pPr>
              <w:spacing w:after="20"/>
              <w:ind w:left="20"/>
              <w:jc w:val="both"/>
            </w:pPr>
            <w:r>
              <w:rPr>
                <w:rFonts w:ascii="Times New Roman"/>
                <w:b w:val="false"/>
                <w:i w:val="false"/>
                <w:color w:val="000000"/>
                <w:sz w:val="20"/>
              </w:rPr>
              <w:t>
Квалификация:</w:t>
            </w:r>
          </w:p>
          <w:bookmarkEnd w:id="334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9321-0-004 - Упаковщик (вручную)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Укомплектование кроя согласно спецификации, выполнение подборки ткани по техническому заданию, комплектование изделия согласно техническому заданию по цвету, по сортности, по нумерации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Заполнение карт расчета и раскроя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1" w:id="3343"/>
          <w:p>
            <w:pPr>
              <w:spacing w:after="20"/>
              <w:ind w:left="20"/>
              <w:jc w:val="both"/>
            </w:pPr>
            <w:r>
              <w:rPr>
                <w:rFonts w:ascii="Times New Roman"/>
                <w:b w:val="false"/>
                <w:i w:val="false"/>
                <w:color w:val="000000"/>
                <w:sz w:val="20"/>
              </w:rPr>
              <w:t>
Трудовая функция 1:</w:t>
            </w:r>
          </w:p>
          <w:bookmarkEnd w:id="3343"/>
          <w:p>
            <w:pPr>
              <w:spacing w:after="20"/>
              <w:ind w:left="20"/>
              <w:jc w:val="both"/>
            </w:pPr>
            <w:r>
              <w:rPr>
                <w:rFonts w:ascii="Times New Roman"/>
                <w:b w:val="false"/>
                <w:i w:val="false"/>
                <w:color w:val="000000"/>
                <w:sz w:val="20"/>
              </w:rPr>
              <w:t>
Заполнение карт расчета и раскроя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2" w:id="3344"/>
          <w:p>
            <w:pPr>
              <w:spacing w:after="20"/>
              <w:ind w:left="20"/>
              <w:jc w:val="both"/>
            </w:pPr>
            <w:r>
              <w:rPr>
                <w:rFonts w:ascii="Times New Roman"/>
                <w:b w:val="false"/>
                <w:i w:val="false"/>
                <w:color w:val="000000"/>
                <w:sz w:val="20"/>
              </w:rPr>
              <w:t>
Навык 1:</w:t>
            </w:r>
          </w:p>
          <w:bookmarkEnd w:id="3344"/>
          <w:p>
            <w:pPr>
              <w:spacing w:after="20"/>
              <w:ind w:left="20"/>
              <w:jc w:val="both"/>
            </w:pPr>
            <w:r>
              <w:rPr>
                <w:rFonts w:ascii="Times New Roman"/>
                <w:b w:val="false"/>
                <w:i w:val="false"/>
                <w:color w:val="000000"/>
                <w:sz w:val="20"/>
              </w:rPr>
              <w:t>
Заполнение маршрутных листов согласно данным карт раскроя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3" w:id="3345"/>
          <w:p>
            <w:pPr>
              <w:spacing w:after="20"/>
              <w:ind w:left="20"/>
              <w:jc w:val="both"/>
            </w:pPr>
            <w:r>
              <w:rPr>
                <w:rFonts w:ascii="Times New Roman"/>
                <w:b w:val="false"/>
                <w:i w:val="false"/>
                <w:color w:val="000000"/>
                <w:sz w:val="20"/>
              </w:rPr>
              <w:t>
Умения:</w:t>
            </w:r>
          </w:p>
          <w:bookmarkEnd w:id="3345"/>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расчеты кусков и остатков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Укомплектовывать их для раскроя по артикулу, цвету и размеру.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Рассортировывать остатков кроя по категориям совместно с настильщиком.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4. Сдавать их на склад.</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Подготовка и ввод информации для расчета кусков и остатков материалов в персональные электронно-вычислительные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Распечатывать заполненные карты.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Соблюдать порядок внутреннего трудового распорядка.</w:t>
            </w:r>
          </w:p>
          <w:p>
            <w:pPr>
              <w:spacing w:after="20"/>
              <w:ind w:left="20"/>
              <w:jc w:val="both"/>
            </w:pPr>
            <w:r>
              <w:rPr>
                <w:rFonts w:ascii="Times New Roman"/>
                <w:b w:val="false"/>
                <w:i w:val="false"/>
                <w:color w:val="000000"/>
                <w:sz w:val="20"/>
              </w:rPr>
              <w:t>
8.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1" w:id="3346"/>
          <w:p>
            <w:pPr>
              <w:spacing w:after="20"/>
              <w:ind w:left="20"/>
              <w:jc w:val="both"/>
            </w:pPr>
            <w:r>
              <w:rPr>
                <w:rFonts w:ascii="Times New Roman"/>
                <w:b w:val="false"/>
                <w:i w:val="false"/>
                <w:color w:val="000000"/>
                <w:sz w:val="20"/>
              </w:rPr>
              <w:t>
Знания:</w:t>
            </w:r>
          </w:p>
          <w:bookmarkEnd w:id="3346"/>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заполнения маршрутных 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комплектования готовых изделий из различных материалов по виду, фасону, размеру, росту, цвету, прейскуранту в соответствии с маршрутными листами и нарядами.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Ассортимент и размеры швейных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Нормы расхода материалов на изготовление комплектуемого изделия, схемы раскладок.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w:t>
            </w:r>
          </w:p>
          <w:p>
            <w:pPr>
              <w:spacing w:after="20"/>
              <w:ind w:left="20"/>
              <w:jc w:val="both"/>
            </w:pPr>
            <w:r>
              <w:rPr>
                <w:rFonts w:ascii="Times New Roman"/>
                <w:b w:val="false"/>
                <w:i w:val="false"/>
                <w:color w:val="000000"/>
                <w:sz w:val="20"/>
              </w:rPr>
              <w:t>
6.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7" w:id="3347"/>
          <w:p>
            <w:pPr>
              <w:spacing w:after="20"/>
              <w:ind w:left="20"/>
              <w:jc w:val="both"/>
            </w:pPr>
            <w:r>
              <w:rPr>
                <w:rFonts w:ascii="Times New Roman"/>
                <w:b w:val="false"/>
                <w:i w:val="false"/>
                <w:color w:val="000000"/>
                <w:sz w:val="20"/>
              </w:rPr>
              <w:t>
Навык 2:</w:t>
            </w:r>
          </w:p>
          <w:bookmarkEnd w:id="3347"/>
          <w:p>
            <w:pPr>
              <w:spacing w:after="20"/>
              <w:ind w:left="20"/>
              <w:jc w:val="both"/>
            </w:pPr>
            <w:r>
              <w:rPr>
                <w:rFonts w:ascii="Times New Roman"/>
                <w:b w:val="false"/>
                <w:i w:val="false"/>
                <w:color w:val="000000"/>
                <w:sz w:val="20"/>
              </w:rPr>
              <w:t>
Оформление карты раскроя по всем видам материалов и ярлыков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8" w:id="3348"/>
          <w:p>
            <w:pPr>
              <w:spacing w:after="20"/>
              <w:ind w:left="20"/>
              <w:jc w:val="both"/>
            </w:pPr>
            <w:r>
              <w:rPr>
                <w:rFonts w:ascii="Times New Roman"/>
                <w:b w:val="false"/>
                <w:i w:val="false"/>
                <w:color w:val="000000"/>
                <w:sz w:val="20"/>
              </w:rPr>
              <w:t>
Умения:</w:t>
            </w:r>
          </w:p>
          <w:bookmarkEnd w:id="3348"/>
          <w:p>
            <w:pPr>
              <w:spacing w:after="20"/>
              <w:ind w:left="20"/>
              <w:jc w:val="both"/>
            </w:pPr>
            <w:r>
              <w:rPr>
                <w:rFonts w:ascii="Times New Roman"/>
                <w:b w:val="false"/>
                <w:i w:val="false"/>
                <w:color w:val="000000"/>
                <w:sz w:val="20"/>
              </w:rPr>
              <w:t>
</w:t>
            </w:r>
            <w:r>
              <w:rPr>
                <w:rFonts w:ascii="Times New Roman"/>
                <w:b w:val="false"/>
                <w:i w:val="false"/>
                <w:color w:val="000000"/>
                <w:sz w:val="20"/>
              </w:rPr>
              <w:t>1. Оформлять наряд-задания согласно графику раскроя по всем моделям швейных изделий и видам материалов с подбором паспортов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расчеты рационального использования материалов, расчеты фурнитуры на персональных электронно-вычислительных машинах.</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2" w:id="3349"/>
          <w:p>
            <w:pPr>
              <w:spacing w:after="20"/>
              <w:ind w:left="20"/>
              <w:jc w:val="both"/>
            </w:pPr>
            <w:r>
              <w:rPr>
                <w:rFonts w:ascii="Times New Roman"/>
                <w:b w:val="false"/>
                <w:i w:val="false"/>
                <w:color w:val="000000"/>
                <w:sz w:val="20"/>
              </w:rPr>
              <w:t>
Знания:</w:t>
            </w:r>
          </w:p>
          <w:bookmarkEnd w:id="3349"/>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технико-эксплуатационные характеристики применяемого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выписки наряд-задания и оформления карты раскроя, расчета фурнитуры на персональных электронно-вычислительных машинах.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и способы расчета рационального использования материалов, графики раскроя, ассортимент и размеры швейных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Нормы расхода материалов на комплектуемые швейные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w:t>
            </w:r>
          </w:p>
          <w:p>
            <w:pPr>
              <w:spacing w:after="20"/>
              <w:ind w:left="20"/>
              <w:jc w:val="both"/>
            </w:pPr>
            <w:r>
              <w:rPr>
                <w:rFonts w:ascii="Times New Roman"/>
                <w:b w:val="false"/>
                <w:i w:val="false"/>
                <w:color w:val="000000"/>
                <w:sz w:val="20"/>
              </w:rPr>
              <w:t>
6.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8" w:id="3350"/>
          <w:p>
            <w:pPr>
              <w:spacing w:after="20"/>
              <w:ind w:left="20"/>
              <w:jc w:val="both"/>
            </w:pPr>
            <w:r>
              <w:rPr>
                <w:rFonts w:ascii="Times New Roman"/>
                <w:b w:val="false"/>
                <w:i w:val="false"/>
                <w:color w:val="000000"/>
                <w:sz w:val="20"/>
              </w:rPr>
              <w:t>
Концентрация и управление вниманием;</w:t>
            </w:r>
          </w:p>
          <w:bookmarkEnd w:id="3350"/>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сложных задач;</w:t>
            </w:r>
          </w:p>
          <w:p>
            <w:pPr>
              <w:spacing w:after="20"/>
              <w:ind w:left="20"/>
              <w:jc w:val="both"/>
            </w:pPr>
            <w:r>
              <w:rPr>
                <w:rFonts w:ascii="Times New Roman"/>
                <w:b w:val="false"/>
                <w:i w:val="false"/>
                <w:color w:val="000000"/>
                <w:sz w:val="20"/>
              </w:rPr>
              <w:t>
Творческое мышление.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Карточка профессии "Фурнитурщик":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0" w:id="3351"/>
          <w:p>
            <w:pPr>
              <w:spacing w:after="20"/>
              <w:ind w:left="20"/>
              <w:jc w:val="both"/>
            </w:pPr>
            <w:r>
              <w:rPr>
                <w:rFonts w:ascii="Times New Roman"/>
                <w:b w:val="false"/>
                <w:i w:val="false"/>
                <w:color w:val="000000"/>
                <w:sz w:val="20"/>
              </w:rPr>
              <w:t>
Выпуск 46. Приказ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3351"/>
          <w:p>
            <w:pPr>
              <w:spacing w:after="20"/>
              <w:ind w:left="20"/>
              <w:jc w:val="both"/>
            </w:pPr>
            <w:r>
              <w:rPr>
                <w:rFonts w:ascii="Times New Roman"/>
                <w:b w:val="false"/>
                <w:i w:val="false"/>
                <w:color w:val="000000"/>
                <w:sz w:val="20"/>
              </w:rPr>
              <w:t>
Фурнитурщик, 3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1" w:id="3352"/>
          <w:p>
            <w:pPr>
              <w:spacing w:after="20"/>
              <w:ind w:left="20"/>
              <w:jc w:val="both"/>
            </w:pPr>
            <w:r>
              <w:rPr>
                <w:rFonts w:ascii="Times New Roman"/>
                <w:b w:val="false"/>
                <w:i w:val="false"/>
                <w:color w:val="000000"/>
                <w:sz w:val="20"/>
              </w:rPr>
              <w:t>
Уровень образования:</w:t>
            </w:r>
          </w:p>
          <w:bookmarkEnd w:id="3352"/>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2" w:id="3353"/>
          <w:p>
            <w:pPr>
              <w:spacing w:after="20"/>
              <w:ind w:left="20"/>
              <w:jc w:val="both"/>
            </w:pPr>
            <w:r>
              <w:rPr>
                <w:rFonts w:ascii="Times New Roman"/>
                <w:b w:val="false"/>
                <w:i w:val="false"/>
                <w:color w:val="000000"/>
                <w:sz w:val="20"/>
              </w:rPr>
              <w:t>
Специальность:</w:t>
            </w:r>
          </w:p>
          <w:bookmarkEnd w:id="335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3" w:id="3354"/>
          <w:p>
            <w:pPr>
              <w:spacing w:after="20"/>
              <w:ind w:left="20"/>
              <w:jc w:val="both"/>
            </w:pPr>
            <w:r>
              <w:rPr>
                <w:rFonts w:ascii="Times New Roman"/>
                <w:b w:val="false"/>
                <w:i w:val="false"/>
                <w:color w:val="000000"/>
                <w:sz w:val="20"/>
              </w:rPr>
              <w:t>
Квалификация:</w:t>
            </w:r>
          </w:p>
          <w:bookmarkEnd w:id="335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фурнитуры, ее использование в легкой промышленности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 ведения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4" w:id="3355"/>
          <w:p>
            <w:pPr>
              <w:spacing w:after="20"/>
              <w:ind w:left="20"/>
              <w:jc w:val="both"/>
            </w:pPr>
            <w:r>
              <w:rPr>
                <w:rFonts w:ascii="Times New Roman"/>
                <w:b w:val="false"/>
                <w:i w:val="false"/>
                <w:color w:val="000000"/>
                <w:sz w:val="20"/>
              </w:rPr>
              <w:t>
Трудовая функция 1:</w:t>
            </w:r>
          </w:p>
          <w:bookmarkEnd w:id="3355"/>
          <w:p>
            <w:pPr>
              <w:spacing w:after="20"/>
              <w:ind w:left="20"/>
              <w:jc w:val="both"/>
            </w:pPr>
            <w:r>
              <w:rPr>
                <w:rFonts w:ascii="Times New Roman"/>
                <w:b w:val="false"/>
                <w:i w:val="false"/>
                <w:color w:val="000000"/>
                <w:sz w:val="20"/>
              </w:rPr>
              <w:t>
Процесс ведения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5" w:id="3356"/>
          <w:p>
            <w:pPr>
              <w:spacing w:after="20"/>
              <w:ind w:left="20"/>
              <w:jc w:val="both"/>
            </w:pPr>
            <w:r>
              <w:rPr>
                <w:rFonts w:ascii="Times New Roman"/>
                <w:b w:val="false"/>
                <w:i w:val="false"/>
                <w:color w:val="000000"/>
                <w:sz w:val="20"/>
              </w:rPr>
              <w:t>
Навык 1:</w:t>
            </w:r>
          </w:p>
          <w:bookmarkEnd w:id="3356"/>
          <w:p>
            <w:pPr>
              <w:spacing w:after="20"/>
              <w:ind w:left="20"/>
              <w:jc w:val="both"/>
            </w:pPr>
            <w:r>
              <w:rPr>
                <w:rFonts w:ascii="Times New Roman"/>
                <w:b w:val="false"/>
                <w:i w:val="false"/>
                <w:color w:val="000000"/>
                <w:sz w:val="20"/>
              </w:rPr>
              <w:t>
Подборка пряжи, других материалов по цветам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6" w:id="3357"/>
          <w:p>
            <w:pPr>
              <w:spacing w:after="20"/>
              <w:ind w:left="20"/>
              <w:jc w:val="both"/>
            </w:pPr>
            <w:r>
              <w:rPr>
                <w:rFonts w:ascii="Times New Roman"/>
                <w:b w:val="false"/>
                <w:i w:val="false"/>
                <w:color w:val="000000"/>
                <w:sz w:val="20"/>
              </w:rPr>
              <w:t>
Умения:</w:t>
            </w:r>
          </w:p>
          <w:bookmarkEnd w:id="3357"/>
          <w:p>
            <w:pPr>
              <w:spacing w:after="20"/>
              <w:ind w:left="20"/>
              <w:jc w:val="both"/>
            </w:pPr>
            <w:r>
              <w:rPr>
                <w:rFonts w:ascii="Times New Roman"/>
                <w:b w:val="false"/>
                <w:i w:val="false"/>
                <w:color w:val="000000"/>
                <w:sz w:val="20"/>
              </w:rPr>
              <w:t>
</w:t>
            </w:r>
            <w:r>
              <w:rPr>
                <w:rFonts w:ascii="Times New Roman"/>
                <w:b w:val="false"/>
                <w:i w:val="false"/>
                <w:color w:val="000000"/>
                <w:sz w:val="20"/>
              </w:rPr>
              <w:t>1. Изготавливать различные отделочные детали (кисточки, кутасы, помпоны, бархотки, рюши, вуалетки и другое) вручную или при помощи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9" w:id="3358"/>
          <w:p>
            <w:pPr>
              <w:spacing w:after="20"/>
              <w:ind w:left="20"/>
              <w:jc w:val="both"/>
            </w:pPr>
            <w:r>
              <w:rPr>
                <w:rFonts w:ascii="Times New Roman"/>
                <w:b w:val="false"/>
                <w:i w:val="false"/>
                <w:color w:val="000000"/>
                <w:sz w:val="20"/>
              </w:rPr>
              <w:t>
Знания:</w:t>
            </w:r>
          </w:p>
          <w:bookmarkEnd w:id="3358"/>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изготовления отделочных деталей, способы применения приспособлений для изготовления фурнитуры.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Ассортимент изготавливаемых изделий, виды пряжи,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3" w:id="3359"/>
          <w:p>
            <w:pPr>
              <w:spacing w:after="20"/>
              <w:ind w:left="20"/>
              <w:jc w:val="both"/>
            </w:pPr>
            <w:r>
              <w:rPr>
                <w:rFonts w:ascii="Times New Roman"/>
                <w:b w:val="false"/>
                <w:i w:val="false"/>
                <w:color w:val="000000"/>
                <w:sz w:val="20"/>
              </w:rPr>
              <w:t>
Навык 2:</w:t>
            </w:r>
          </w:p>
          <w:bookmarkEnd w:id="3359"/>
          <w:p>
            <w:pPr>
              <w:spacing w:after="20"/>
              <w:ind w:left="20"/>
              <w:jc w:val="both"/>
            </w:pPr>
            <w:r>
              <w:rPr>
                <w:rFonts w:ascii="Times New Roman"/>
                <w:b w:val="false"/>
                <w:i w:val="false"/>
                <w:color w:val="000000"/>
                <w:sz w:val="20"/>
              </w:rPr>
              <w:t>
Проверка качества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4" w:id="3360"/>
          <w:p>
            <w:pPr>
              <w:spacing w:after="20"/>
              <w:ind w:left="20"/>
              <w:jc w:val="both"/>
            </w:pPr>
            <w:r>
              <w:rPr>
                <w:rFonts w:ascii="Times New Roman"/>
                <w:b w:val="false"/>
                <w:i w:val="false"/>
                <w:color w:val="000000"/>
                <w:sz w:val="20"/>
              </w:rPr>
              <w:t>
Умения:</w:t>
            </w:r>
          </w:p>
          <w:bookmarkEnd w:id="3360"/>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контроль качества готовых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7" w:id="3361"/>
          <w:p>
            <w:pPr>
              <w:spacing w:after="20"/>
              <w:ind w:left="20"/>
              <w:jc w:val="both"/>
            </w:pPr>
            <w:r>
              <w:rPr>
                <w:rFonts w:ascii="Times New Roman"/>
                <w:b w:val="false"/>
                <w:i w:val="false"/>
                <w:color w:val="000000"/>
                <w:sz w:val="20"/>
              </w:rPr>
              <w:t>
Знания:</w:t>
            </w:r>
          </w:p>
          <w:bookmarkEnd w:id="3361"/>
          <w:p>
            <w:pPr>
              <w:spacing w:after="20"/>
              <w:ind w:left="20"/>
              <w:jc w:val="both"/>
            </w:pPr>
            <w:r>
              <w:rPr>
                <w:rFonts w:ascii="Times New Roman"/>
                <w:b w:val="false"/>
                <w:i w:val="false"/>
                <w:color w:val="000000"/>
                <w:sz w:val="20"/>
              </w:rPr>
              <w:t>
</w:t>
            </w:r>
            <w:r>
              <w:rPr>
                <w:rFonts w:ascii="Times New Roman"/>
                <w:b w:val="false"/>
                <w:i w:val="false"/>
                <w:color w:val="000000"/>
                <w:sz w:val="20"/>
              </w:rPr>
              <w:t>1. Причины возникновения дефектов, меры их предупреждения и способы устранения, требования, предъявляемые к качеству, изготовляемых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0" w:id="3362"/>
          <w:p>
            <w:pPr>
              <w:spacing w:after="20"/>
              <w:ind w:left="20"/>
              <w:jc w:val="both"/>
            </w:pPr>
            <w:r>
              <w:rPr>
                <w:rFonts w:ascii="Times New Roman"/>
                <w:b w:val="false"/>
                <w:i w:val="false"/>
                <w:color w:val="000000"/>
                <w:sz w:val="20"/>
              </w:rPr>
              <w:t>
Навык 3:</w:t>
            </w:r>
          </w:p>
          <w:bookmarkEnd w:id="3362"/>
          <w:p>
            <w:pPr>
              <w:spacing w:after="20"/>
              <w:ind w:left="20"/>
              <w:jc w:val="both"/>
            </w:pPr>
            <w:r>
              <w:rPr>
                <w:rFonts w:ascii="Times New Roman"/>
                <w:b w:val="false"/>
                <w:i w:val="false"/>
                <w:color w:val="000000"/>
                <w:sz w:val="20"/>
              </w:rPr>
              <w:t>
Чистка оборудования, уборка рабочего места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1" w:id="3363"/>
          <w:p>
            <w:pPr>
              <w:spacing w:after="20"/>
              <w:ind w:left="20"/>
              <w:jc w:val="both"/>
            </w:pPr>
            <w:r>
              <w:rPr>
                <w:rFonts w:ascii="Times New Roman"/>
                <w:b w:val="false"/>
                <w:i w:val="false"/>
                <w:color w:val="000000"/>
                <w:sz w:val="20"/>
              </w:rPr>
              <w:t>
Умения:</w:t>
            </w:r>
          </w:p>
          <w:bookmarkEnd w:id="3363"/>
          <w:p>
            <w:pPr>
              <w:spacing w:after="20"/>
              <w:ind w:left="20"/>
              <w:jc w:val="both"/>
            </w:pPr>
            <w:r>
              <w:rPr>
                <w:rFonts w:ascii="Times New Roman"/>
                <w:b w:val="false"/>
                <w:i w:val="false"/>
                <w:color w:val="000000"/>
                <w:sz w:val="20"/>
              </w:rPr>
              <w:t>
</w:t>
            </w:r>
            <w:r>
              <w:rPr>
                <w:rFonts w:ascii="Times New Roman"/>
                <w:b w:val="false"/>
                <w:i w:val="false"/>
                <w:color w:val="000000"/>
                <w:sz w:val="20"/>
              </w:rPr>
              <w:t>1. Заправлять, чистить, смазывать, проводить мелкий ремонт приспособлений для изготовления отделочных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4" w:id="3364"/>
          <w:p>
            <w:pPr>
              <w:spacing w:after="20"/>
              <w:ind w:left="20"/>
              <w:jc w:val="both"/>
            </w:pPr>
            <w:r>
              <w:rPr>
                <w:rFonts w:ascii="Times New Roman"/>
                <w:b w:val="false"/>
                <w:i w:val="false"/>
                <w:color w:val="000000"/>
                <w:sz w:val="20"/>
              </w:rPr>
              <w:t>
Знания:</w:t>
            </w:r>
          </w:p>
          <w:bookmarkEnd w:id="3364"/>
          <w:p>
            <w:pPr>
              <w:spacing w:after="20"/>
              <w:ind w:left="20"/>
              <w:jc w:val="both"/>
            </w:pPr>
            <w:r>
              <w:rPr>
                <w:rFonts w:ascii="Times New Roman"/>
                <w:b w:val="false"/>
                <w:i w:val="false"/>
                <w:color w:val="000000"/>
                <w:sz w:val="20"/>
              </w:rPr>
              <w:t>
</w:t>
            </w:r>
            <w:r>
              <w:rPr>
                <w:rFonts w:ascii="Times New Roman"/>
                <w:b w:val="false"/>
                <w:i w:val="false"/>
                <w:color w:val="000000"/>
                <w:sz w:val="20"/>
              </w:rPr>
              <w:t>1. Графики ухода за оборудованием, правила приемки и сдачи смены, правила техники безопасности, противопожарной безопасности, правила внутреннего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7" w:id="3365"/>
          <w:p>
            <w:pPr>
              <w:spacing w:after="20"/>
              <w:ind w:left="20"/>
              <w:jc w:val="both"/>
            </w:pPr>
            <w:r>
              <w:rPr>
                <w:rFonts w:ascii="Times New Roman"/>
                <w:b w:val="false"/>
                <w:i w:val="false"/>
                <w:color w:val="000000"/>
                <w:sz w:val="20"/>
              </w:rPr>
              <w:t>
Творчество и креативность;</w:t>
            </w:r>
          </w:p>
          <w:bookmarkEnd w:id="3365"/>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Хорошая координация рук.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Карточка профессии "Оператор-швея":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Оператор-швея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9" w:id="3366"/>
          <w:p>
            <w:pPr>
              <w:spacing w:after="20"/>
              <w:ind w:left="20"/>
              <w:jc w:val="both"/>
            </w:pPr>
            <w:r>
              <w:rPr>
                <w:rFonts w:ascii="Times New Roman"/>
                <w:b w:val="false"/>
                <w:i w:val="false"/>
                <w:color w:val="000000"/>
                <w:sz w:val="20"/>
              </w:rPr>
              <w:t xml:space="preserve">
Выпуск 46.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3366"/>
          <w:p>
            <w:pPr>
              <w:spacing w:after="20"/>
              <w:ind w:left="20"/>
              <w:jc w:val="both"/>
            </w:pPr>
            <w:r>
              <w:rPr>
                <w:rFonts w:ascii="Times New Roman"/>
                <w:b w:val="false"/>
                <w:i w:val="false"/>
                <w:color w:val="000000"/>
                <w:sz w:val="20"/>
              </w:rPr>
              <w:t>
Швея, 2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0" w:id="3367"/>
          <w:p>
            <w:pPr>
              <w:spacing w:after="20"/>
              <w:ind w:left="20"/>
              <w:jc w:val="both"/>
            </w:pPr>
            <w:r>
              <w:rPr>
                <w:rFonts w:ascii="Times New Roman"/>
                <w:b w:val="false"/>
                <w:i w:val="false"/>
                <w:color w:val="000000"/>
                <w:sz w:val="20"/>
              </w:rPr>
              <w:t>
Уровень образования:</w:t>
            </w:r>
          </w:p>
          <w:bookmarkEnd w:id="3367"/>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1" w:id="3368"/>
          <w:p>
            <w:pPr>
              <w:spacing w:after="20"/>
              <w:ind w:left="20"/>
              <w:jc w:val="both"/>
            </w:pPr>
            <w:r>
              <w:rPr>
                <w:rFonts w:ascii="Times New Roman"/>
                <w:b w:val="false"/>
                <w:i w:val="false"/>
                <w:color w:val="000000"/>
                <w:sz w:val="20"/>
              </w:rPr>
              <w:t>
Специальность:</w:t>
            </w:r>
          </w:p>
          <w:bookmarkEnd w:id="336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2" w:id="3369"/>
          <w:p>
            <w:pPr>
              <w:spacing w:after="20"/>
              <w:ind w:left="20"/>
              <w:jc w:val="both"/>
            </w:pPr>
            <w:r>
              <w:rPr>
                <w:rFonts w:ascii="Times New Roman"/>
                <w:b w:val="false"/>
                <w:i w:val="false"/>
                <w:color w:val="000000"/>
                <w:sz w:val="20"/>
              </w:rPr>
              <w:t>
Квалификация:</w:t>
            </w:r>
          </w:p>
          <w:bookmarkEnd w:id="336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7533-1-016 - Швея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 машинах или вручную операций по пошиву изделий из различных материалов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Ведение процесса обработки деталей,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3" w:id="3370"/>
          <w:p>
            <w:pPr>
              <w:spacing w:after="20"/>
              <w:ind w:left="20"/>
              <w:jc w:val="both"/>
            </w:pPr>
            <w:r>
              <w:rPr>
                <w:rFonts w:ascii="Times New Roman"/>
                <w:b w:val="false"/>
                <w:i w:val="false"/>
                <w:color w:val="000000"/>
                <w:sz w:val="20"/>
              </w:rPr>
              <w:t>
Трудовая функция 1:</w:t>
            </w:r>
          </w:p>
          <w:bookmarkEnd w:id="3370"/>
          <w:p>
            <w:pPr>
              <w:spacing w:after="20"/>
              <w:ind w:left="20"/>
              <w:jc w:val="both"/>
            </w:pPr>
            <w:r>
              <w:rPr>
                <w:rFonts w:ascii="Times New Roman"/>
                <w:b w:val="false"/>
                <w:i w:val="false"/>
                <w:color w:val="000000"/>
                <w:sz w:val="20"/>
              </w:rPr>
              <w:t>
Ведение процесса обработки деталей,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4" w:id="3371"/>
          <w:p>
            <w:pPr>
              <w:spacing w:after="20"/>
              <w:ind w:left="20"/>
              <w:jc w:val="both"/>
            </w:pPr>
            <w:r>
              <w:rPr>
                <w:rFonts w:ascii="Times New Roman"/>
                <w:b w:val="false"/>
                <w:i w:val="false"/>
                <w:color w:val="000000"/>
                <w:sz w:val="20"/>
              </w:rPr>
              <w:t>
Навык 1:</w:t>
            </w:r>
          </w:p>
          <w:bookmarkEnd w:id="3371"/>
          <w:p>
            <w:pPr>
              <w:spacing w:after="20"/>
              <w:ind w:left="20"/>
              <w:jc w:val="both"/>
            </w:pPr>
            <w:r>
              <w:rPr>
                <w:rFonts w:ascii="Times New Roman"/>
                <w:b w:val="false"/>
                <w:i w:val="false"/>
                <w:color w:val="000000"/>
                <w:sz w:val="20"/>
              </w:rPr>
              <w:t>
Обработка средней сложности швейных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5" w:id="3372"/>
          <w:p>
            <w:pPr>
              <w:spacing w:after="20"/>
              <w:ind w:left="20"/>
              <w:jc w:val="both"/>
            </w:pPr>
            <w:r>
              <w:rPr>
                <w:rFonts w:ascii="Times New Roman"/>
                <w:b w:val="false"/>
                <w:i w:val="false"/>
                <w:color w:val="000000"/>
                <w:sz w:val="20"/>
              </w:rPr>
              <w:t>
Умения:</w:t>
            </w:r>
          </w:p>
          <w:bookmarkEnd w:id="3372"/>
          <w:p>
            <w:pPr>
              <w:spacing w:after="20"/>
              <w:ind w:left="20"/>
              <w:jc w:val="both"/>
            </w:pPr>
            <w:r>
              <w:rPr>
                <w:rFonts w:ascii="Times New Roman"/>
                <w:b w:val="false"/>
                <w:i w:val="false"/>
                <w:color w:val="000000"/>
                <w:sz w:val="20"/>
              </w:rPr>
              <w:t>
</w:t>
            </w:r>
            <w:r>
              <w:rPr>
                <w:rFonts w:ascii="Times New Roman"/>
                <w:b w:val="false"/>
                <w:i w:val="false"/>
                <w:color w:val="000000"/>
                <w:sz w:val="20"/>
              </w:rPr>
              <w:t>1. Вести процесс обработки деталей средней сложности на швейном автоматическом или полуавтоматическом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Обеспечить бесперебойную работу обслуживаемого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Устранять мелкие неполадки в работе обслуживаемого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0" w:id="3373"/>
          <w:p>
            <w:pPr>
              <w:spacing w:after="20"/>
              <w:ind w:left="20"/>
              <w:jc w:val="both"/>
            </w:pPr>
            <w:r>
              <w:rPr>
                <w:rFonts w:ascii="Times New Roman"/>
                <w:b w:val="false"/>
                <w:i w:val="false"/>
                <w:color w:val="000000"/>
                <w:sz w:val="20"/>
              </w:rPr>
              <w:t>
Знания:</w:t>
            </w:r>
          </w:p>
          <w:bookmarkEnd w:id="3373"/>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Технологические параметры обработки деталей, виды швов.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и свойства применяемых материалов, назначение и принцип работы обслуживаемого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Назначение и правила пользования различными приспособлениями, устройствами и средствами автоматизации.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5" w:id="3374"/>
          <w:p>
            <w:pPr>
              <w:spacing w:after="20"/>
              <w:ind w:left="20"/>
              <w:jc w:val="both"/>
            </w:pPr>
            <w:r>
              <w:rPr>
                <w:rFonts w:ascii="Times New Roman"/>
                <w:b w:val="false"/>
                <w:i w:val="false"/>
                <w:color w:val="000000"/>
                <w:sz w:val="20"/>
              </w:rPr>
              <w:t>
Навык 2:</w:t>
            </w:r>
          </w:p>
          <w:bookmarkEnd w:id="3374"/>
          <w:p>
            <w:pPr>
              <w:spacing w:after="20"/>
              <w:ind w:left="20"/>
              <w:jc w:val="both"/>
            </w:pPr>
            <w:r>
              <w:rPr>
                <w:rFonts w:ascii="Times New Roman"/>
                <w:b w:val="false"/>
                <w:i w:val="false"/>
                <w:color w:val="000000"/>
                <w:sz w:val="20"/>
              </w:rPr>
              <w:t>
Выявление и устранение недостатков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6" w:id="3375"/>
          <w:p>
            <w:pPr>
              <w:spacing w:after="20"/>
              <w:ind w:left="20"/>
              <w:jc w:val="both"/>
            </w:pPr>
            <w:r>
              <w:rPr>
                <w:rFonts w:ascii="Times New Roman"/>
                <w:b w:val="false"/>
                <w:i w:val="false"/>
                <w:color w:val="000000"/>
                <w:sz w:val="20"/>
              </w:rPr>
              <w:t>
Умения:</w:t>
            </w:r>
          </w:p>
          <w:bookmarkEnd w:id="3375"/>
          <w:p>
            <w:pPr>
              <w:spacing w:after="20"/>
              <w:ind w:left="20"/>
              <w:jc w:val="both"/>
            </w:pPr>
            <w:r>
              <w:rPr>
                <w:rFonts w:ascii="Times New Roman"/>
                <w:b w:val="false"/>
                <w:i w:val="false"/>
                <w:color w:val="000000"/>
                <w:sz w:val="20"/>
              </w:rPr>
              <w:t>
</w:t>
            </w:r>
            <w:r>
              <w:rPr>
                <w:rFonts w:ascii="Times New Roman"/>
                <w:b w:val="false"/>
                <w:i w:val="false"/>
                <w:color w:val="000000"/>
                <w:sz w:val="20"/>
              </w:rPr>
              <w:t>1. Распознавать дефекты в обработанной детали, узле, готовой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9" w:id="3376"/>
          <w:p>
            <w:pPr>
              <w:spacing w:after="20"/>
              <w:ind w:left="20"/>
              <w:jc w:val="both"/>
            </w:pPr>
            <w:r>
              <w:rPr>
                <w:rFonts w:ascii="Times New Roman"/>
                <w:b w:val="false"/>
                <w:i w:val="false"/>
                <w:color w:val="000000"/>
                <w:sz w:val="20"/>
              </w:rPr>
              <w:t>
Знания:</w:t>
            </w:r>
          </w:p>
          <w:bookmarkEnd w:id="3376"/>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качеству изготовленных деталей, узлов, готовых изделий, соответствующий технический регламент.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2" w:id="3377"/>
          <w:p>
            <w:pPr>
              <w:spacing w:after="20"/>
              <w:ind w:left="20"/>
              <w:jc w:val="both"/>
            </w:pPr>
            <w:r>
              <w:rPr>
                <w:rFonts w:ascii="Times New Roman"/>
                <w:b w:val="false"/>
                <w:i w:val="false"/>
                <w:color w:val="000000"/>
                <w:sz w:val="20"/>
              </w:rPr>
              <w:t>
Аккуратность;</w:t>
            </w:r>
          </w:p>
          <w:bookmarkEnd w:id="3377"/>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Усидчивость;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ловкость и сноровка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Тонкое цветоразличение;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и интерес к инновационным методам;</w:t>
            </w:r>
          </w:p>
          <w:p>
            <w:pPr>
              <w:spacing w:after="20"/>
              <w:ind w:left="20"/>
              <w:jc w:val="both"/>
            </w:pPr>
            <w:r>
              <w:rPr>
                <w:rFonts w:ascii="Times New Roman"/>
                <w:b w:val="false"/>
                <w:i w:val="false"/>
                <w:color w:val="000000"/>
                <w:sz w:val="20"/>
              </w:rPr>
              <w:t>
</w:t>
            </w:r>
            <w:r>
              <w:rPr>
                <w:rFonts w:ascii="Times New Roman"/>
                <w:b w:val="false"/>
                <w:i w:val="false"/>
                <w:color w:val="000000"/>
                <w:sz w:val="20"/>
              </w:rPr>
              <w:t>Склонность к выполнению однообразных и монотонных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интенсивно работать в течение длительного времени без снижения результативности;</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 швея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 швея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 швея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Карточка профессии "Фурнитурщик":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3" w:id="3378"/>
          <w:p>
            <w:pPr>
              <w:spacing w:after="20"/>
              <w:ind w:left="20"/>
              <w:jc w:val="both"/>
            </w:pPr>
            <w:r>
              <w:rPr>
                <w:rFonts w:ascii="Times New Roman"/>
                <w:b w:val="false"/>
                <w:i w:val="false"/>
                <w:color w:val="000000"/>
                <w:sz w:val="20"/>
              </w:rPr>
              <w:t>
Выпуск 46. Об утверждении Единого тарифно-квалификационного справочника работ и профессий рабочих (Приказ Министра труда и социальной защиты населения Республики Казахстан от 22 июня 2020 года № 244) включает квалификационные характеристики для профессии Фурнитурщик (4 разряд), приведенные в параграфе 90.</w:t>
            </w:r>
          </w:p>
          <w:bookmarkEnd w:id="3378"/>
          <w:p>
            <w:pPr>
              <w:spacing w:after="20"/>
              <w:ind w:left="20"/>
              <w:jc w:val="both"/>
            </w:pPr>
            <w:r>
              <w:rPr>
                <w:rFonts w:ascii="Times New Roman"/>
                <w:b w:val="false"/>
                <w:i w:val="false"/>
                <w:color w:val="000000"/>
                <w:sz w:val="20"/>
              </w:rPr>
              <w:t>
Фурнитурщик, 4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4" w:id="3379"/>
          <w:p>
            <w:pPr>
              <w:spacing w:after="20"/>
              <w:ind w:left="20"/>
              <w:jc w:val="both"/>
            </w:pPr>
            <w:r>
              <w:rPr>
                <w:rFonts w:ascii="Times New Roman"/>
                <w:b w:val="false"/>
                <w:i w:val="false"/>
                <w:color w:val="000000"/>
                <w:sz w:val="20"/>
              </w:rPr>
              <w:t>
Уровень образования:</w:t>
            </w:r>
          </w:p>
          <w:bookmarkEnd w:id="3379"/>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5" w:id="3380"/>
          <w:p>
            <w:pPr>
              <w:spacing w:after="20"/>
              <w:ind w:left="20"/>
              <w:jc w:val="both"/>
            </w:pPr>
            <w:r>
              <w:rPr>
                <w:rFonts w:ascii="Times New Roman"/>
                <w:b w:val="false"/>
                <w:i w:val="false"/>
                <w:color w:val="000000"/>
                <w:sz w:val="20"/>
              </w:rPr>
              <w:t>
Специальность:</w:t>
            </w:r>
          </w:p>
          <w:bookmarkEnd w:id="3380"/>
          <w:p>
            <w:pPr>
              <w:spacing w:after="20"/>
              <w:ind w:left="20"/>
              <w:jc w:val="both"/>
            </w:pPr>
            <w:r>
              <w:rPr>
                <w:rFonts w:ascii="Times New Roman"/>
                <w:b w:val="false"/>
                <w:i w:val="false"/>
                <w:color w:val="000000"/>
                <w:sz w:val="20"/>
              </w:rPr>
              <w:t>
Технология производства меховых и шубных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6" w:id="3381"/>
          <w:p>
            <w:pPr>
              <w:spacing w:after="20"/>
              <w:ind w:left="20"/>
              <w:jc w:val="both"/>
            </w:pPr>
            <w:r>
              <w:rPr>
                <w:rFonts w:ascii="Times New Roman"/>
                <w:b w:val="false"/>
                <w:i w:val="false"/>
                <w:color w:val="000000"/>
                <w:sz w:val="20"/>
              </w:rPr>
              <w:t>
Квалификация:</w:t>
            </w:r>
          </w:p>
          <w:bookmarkEnd w:id="338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7" w:id="3382"/>
          <w:p>
            <w:pPr>
              <w:spacing w:after="20"/>
              <w:ind w:left="20"/>
              <w:jc w:val="both"/>
            </w:pPr>
            <w:r>
              <w:rPr>
                <w:rFonts w:ascii="Times New Roman"/>
                <w:b w:val="false"/>
                <w:i w:val="false"/>
                <w:color w:val="000000"/>
                <w:sz w:val="20"/>
              </w:rPr>
              <w:t>
Уровень образования:</w:t>
            </w:r>
          </w:p>
          <w:bookmarkEnd w:id="3382"/>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8" w:id="3383"/>
          <w:p>
            <w:pPr>
              <w:spacing w:after="20"/>
              <w:ind w:left="20"/>
              <w:jc w:val="both"/>
            </w:pPr>
            <w:r>
              <w:rPr>
                <w:rFonts w:ascii="Times New Roman"/>
                <w:b w:val="false"/>
                <w:i w:val="false"/>
                <w:color w:val="000000"/>
                <w:sz w:val="20"/>
              </w:rPr>
              <w:t>
Специальность:</w:t>
            </w:r>
          </w:p>
          <w:bookmarkEnd w:id="338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9" w:id="3384"/>
          <w:p>
            <w:pPr>
              <w:spacing w:after="20"/>
              <w:ind w:left="20"/>
              <w:jc w:val="both"/>
            </w:pPr>
            <w:r>
              <w:rPr>
                <w:rFonts w:ascii="Times New Roman"/>
                <w:b w:val="false"/>
                <w:i w:val="false"/>
                <w:color w:val="000000"/>
                <w:sz w:val="20"/>
              </w:rPr>
              <w:t>
Квалификация:</w:t>
            </w:r>
          </w:p>
          <w:bookmarkEnd w:id="338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фурнитуры, ее использование в легкой промышленности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 ведения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0" w:id="3385"/>
          <w:p>
            <w:pPr>
              <w:spacing w:after="20"/>
              <w:ind w:left="20"/>
              <w:jc w:val="both"/>
            </w:pPr>
            <w:r>
              <w:rPr>
                <w:rFonts w:ascii="Times New Roman"/>
                <w:b w:val="false"/>
                <w:i w:val="false"/>
                <w:color w:val="000000"/>
                <w:sz w:val="20"/>
              </w:rPr>
              <w:t>
Трудовая функция 1:</w:t>
            </w:r>
          </w:p>
          <w:bookmarkEnd w:id="3385"/>
          <w:p>
            <w:pPr>
              <w:spacing w:after="20"/>
              <w:ind w:left="20"/>
              <w:jc w:val="both"/>
            </w:pPr>
            <w:r>
              <w:rPr>
                <w:rFonts w:ascii="Times New Roman"/>
                <w:b w:val="false"/>
                <w:i w:val="false"/>
                <w:color w:val="000000"/>
                <w:sz w:val="20"/>
              </w:rPr>
              <w:t>
Процесс ведения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1" w:id="3386"/>
          <w:p>
            <w:pPr>
              <w:spacing w:after="20"/>
              <w:ind w:left="20"/>
              <w:jc w:val="both"/>
            </w:pPr>
            <w:r>
              <w:rPr>
                <w:rFonts w:ascii="Times New Roman"/>
                <w:b w:val="false"/>
                <w:i w:val="false"/>
                <w:color w:val="000000"/>
                <w:sz w:val="20"/>
              </w:rPr>
              <w:t>
Навык 1:</w:t>
            </w:r>
          </w:p>
          <w:bookmarkEnd w:id="3386"/>
          <w:p>
            <w:pPr>
              <w:spacing w:after="20"/>
              <w:ind w:left="20"/>
              <w:jc w:val="both"/>
            </w:pPr>
            <w:r>
              <w:rPr>
                <w:rFonts w:ascii="Times New Roman"/>
                <w:b w:val="false"/>
                <w:i w:val="false"/>
                <w:color w:val="000000"/>
                <w:sz w:val="20"/>
              </w:rPr>
              <w:t>
Изготовление образцов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2" w:id="3387"/>
          <w:p>
            <w:pPr>
              <w:spacing w:after="20"/>
              <w:ind w:left="20"/>
              <w:jc w:val="both"/>
            </w:pPr>
            <w:r>
              <w:rPr>
                <w:rFonts w:ascii="Times New Roman"/>
                <w:b w:val="false"/>
                <w:i w:val="false"/>
                <w:color w:val="000000"/>
                <w:sz w:val="20"/>
              </w:rPr>
              <w:t>
Умения:</w:t>
            </w:r>
          </w:p>
          <w:bookmarkEnd w:id="3387"/>
          <w:p>
            <w:pPr>
              <w:spacing w:after="20"/>
              <w:ind w:left="20"/>
              <w:jc w:val="both"/>
            </w:pPr>
            <w:r>
              <w:rPr>
                <w:rFonts w:ascii="Times New Roman"/>
                <w:b w:val="false"/>
                <w:i w:val="false"/>
                <w:color w:val="000000"/>
                <w:sz w:val="20"/>
              </w:rPr>
              <w:t>
</w:t>
            </w:r>
            <w:r>
              <w:rPr>
                <w:rFonts w:ascii="Times New Roman"/>
                <w:b w:val="false"/>
                <w:i w:val="false"/>
                <w:color w:val="000000"/>
                <w:sz w:val="20"/>
              </w:rPr>
              <w:t>1. Изготавливать образцы отделочных пуговиц, пряжек из целлулоида, дерева и других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5" w:id="3388"/>
          <w:p>
            <w:pPr>
              <w:spacing w:after="20"/>
              <w:ind w:left="20"/>
              <w:jc w:val="both"/>
            </w:pPr>
            <w:r>
              <w:rPr>
                <w:rFonts w:ascii="Times New Roman"/>
                <w:b w:val="false"/>
                <w:i w:val="false"/>
                <w:color w:val="000000"/>
                <w:sz w:val="20"/>
              </w:rPr>
              <w:t>
Знания:</w:t>
            </w:r>
          </w:p>
          <w:bookmarkEnd w:id="3388"/>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изготовления отделочных пуговиц, пряжек, формы пуговиц и пряжек.</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рекомендовать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8" w:id="3389"/>
          <w:p>
            <w:pPr>
              <w:spacing w:after="20"/>
              <w:ind w:left="20"/>
              <w:jc w:val="both"/>
            </w:pPr>
            <w:r>
              <w:rPr>
                <w:rFonts w:ascii="Times New Roman"/>
                <w:b w:val="false"/>
                <w:i w:val="false"/>
                <w:color w:val="000000"/>
                <w:sz w:val="20"/>
              </w:rPr>
              <w:t>
Навык 2:</w:t>
            </w:r>
          </w:p>
          <w:bookmarkEnd w:id="3389"/>
          <w:p>
            <w:pPr>
              <w:spacing w:after="20"/>
              <w:ind w:left="20"/>
              <w:jc w:val="both"/>
            </w:pPr>
            <w:r>
              <w:rPr>
                <w:rFonts w:ascii="Times New Roman"/>
                <w:b w:val="false"/>
                <w:i w:val="false"/>
                <w:color w:val="000000"/>
                <w:sz w:val="20"/>
              </w:rPr>
              <w:t>
Контроль и оценка качества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9" w:id="3390"/>
          <w:p>
            <w:pPr>
              <w:spacing w:after="20"/>
              <w:ind w:left="20"/>
              <w:jc w:val="both"/>
            </w:pPr>
            <w:r>
              <w:rPr>
                <w:rFonts w:ascii="Times New Roman"/>
                <w:b w:val="false"/>
                <w:i w:val="false"/>
                <w:color w:val="000000"/>
                <w:sz w:val="20"/>
              </w:rPr>
              <w:t>
Умения:</w:t>
            </w:r>
          </w:p>
          <w:bookmarkEnd w:id="3390"/>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качество готовых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2" w:id="3391"/>
          <w:p>
            <w:pPr>
              <w:spacing w:after="20"/>
              <w:ind w:left="20"/>
              <w:jc w:val="both"/>
            </w:pPr>
            <w:r>
              <w:rPr>
                <w:rFonts w:ascii="Times New Roman"/>
                <w:b w:val="false"/>
                <w:i w:val="false"/>
                <w:color w:val="000000"/>
                <w:sz w:val="20"/>
              </w:rPr>
              <w:t>
Знания:</w:t>
            </w:r>
          </w:p>
          <w:bookmarkEnd w:id="3391"/>
          <w:p>
            <w:pPr>
              <w:spacing w:after="20"/>
              <w:ind w:left="20"/>
              <w:jc w:val="both"/>
            </w:pPr>
            <w:r>
              <w:rPr>
                <w:rFonts w:ascii="Times New Roman"/>
                <w:b w:val="false"/>
                <w:i w:val="false"/>
                <w:color w:val="000000"/>
                <w:sz w:val="20"/>
              </w:rPr>
              <w:t>
</w:t>
            </w:r>
            <w:r>
              <w:rPr>
                <w:rFonts w:ascii="Times New Roman"/>
                <w:b w:val="false"/>
                <w:i w:val="false"/>
                <w:color w:val="000000"/>
                <w:sz w:val="20"/>
              </w:rPr>
              <w:t>1. Причины возникновения дефектов, меры их предупреждения и способы устранения, требования, предъявляемые к качеству, изготовляемых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рекомендовать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Карточка профессии "Термоотделочник швейных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Термоотделочник швейных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5" w:id="3392"/>
          <w:p>
            <w:pPr>
              <w:spacing w:after="20"/>
              <w:ind w:left="20"/>
              <w:jc w:val="both"/>
            </w:pPr>
            <w:r>
              <w:rPr>
                <w:rFonts w:ascii="Times New Roman"/>
                <w:b w:val="false"/>
                <w:i w:val="false"/>
                <w:color w:val="000000"/>
                <w:sz w:val="20"/>
              </w:rPr>
              <w:t>
Выпуск 46. Приказ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3392"/>
          <w:p>
            <w:pPr>
              <w:spacing w:after="20"/>
              <w:ind w:left="20"/>
              <w:jc w:val="both"/>
            </w:pPr>
            <w:r>
              <w:rPr>
                <w:rFonts w:ascii="Times New Roman"/>
                <w:b w:val="false"/>
                <w:i w:val="false"/>
                <w:color w:val="000000"/>
                <w:sz w:val="20"/>
              </w:rPr>
              <w:t>
Термоотделочник швейных изделий, 4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6" w:id="3393"/>
          <w:p>
            <w:pPr>
              <w:spacing w:after="20"/>
              <w:ind w:left="20"/>
              <w:jc w:val="both"/>
            </w:pPr>
            <w:r>
              <w:rPr>
                <w:rFonts w:ascii="Times New Roman"/>
                <w:b w:val="false"/>
                <w:i w:val="false"/>
                <w:color w:val="000000"/>
                <w:sz w:val="20"/>
              </w:rPr>
              <w:t>
Уровень образования:</w:t>
            </w:r>
          </w:p>
          <w:bookmarkEnd w:id="3393"/>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7" w:id="3394"/>
          <w:p>
            <w:pPr>
              <w:spacing w:after="20"/>
              <w:ind w:left="20"/>
              <w:jc w:val="both"/>
            </w:pPr>
            <w:r>
              <w:rPr>
                <w:rFonts w:ascii="Times New Roman"/>
                <w:b w:val="false"/>
                <w:i w:val="false"/>
                <w:color w:val="000000"/>
                <w:sz w:val="20"/>
              </w:rPr>
              <w:t>
Специальность:</w:t>
            </w:r>
          </w:p>
          <w:bookmarkEnd w:id="3394"/>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8" w:id="3395"/>
          <w:p>
            <w:pPr>
              <w:spacing w:after="20"/>
              <w:ind w:left="20"/>
              <w:jc w:val="both"/>
            </w:pPr>
            <w:r>
              <w:rPr>
                <w:rFonts w:ascii="Times New Roman"/>
                <w:b w:val="false"/>
                <w:i w:val="false"/>
                <w:color w:val="000000"/>
                <w:sz w:val="20"/>
              </w:rPr>
              <w:t>
Квалификация:</w:t>
            </w:r>
          </w:p>
          <w:bookmarkEnd w:id="339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9" w:id="3396"/>
          <w:p>
            <w:pPr>
              <w:spacing w:after="20"/>
              <w:ind w:left="20"/>
              <w:jc w:val="both"/>
            </w:pPr>
            <w:r>
              <w:rPr>
                <w:rFonts w:ascii="Times New Roman"/>
                <w:b w:val="false"/>
                <w:i w:val="false"/>
                <w:color w:val="000000"/>
                <w:sz w:val="20"/>
              </w:rPr>
              <w:t>
Уровень образования:</w:t>
            </w:r>
          </w:p>
          <w:bookmarkEnd w:id="3396"/>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0" w:id="3397"/>
          <w:p>
            <w:pPr>
              <w:spacing w:after="20"/>
              <w:ind w:left="20"/>
              <w:jc w:val="both"/>
            </w:pPr>
            <w:r>
              <w:rPr>
                <w:rFonts w:ascii="Times New Roman"/>
                <w:b w:val="false"/>
                <w:i w:val="false"/>
                <w:color w:val="000000"/>
                <w:sz w:val="20"/>
              </w:rPr>
              <w:t>
Специальность:</w:t>
            </w:r>
          </w:p>
          <w:bookmarkEnd w:id="339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1" w:id="3398"/>
          <w:p>
            <w:pPr>
              <w:spacing w:after="20"/>
              <w:ind w:left="20"/>
              <w:jc w:val="both"/>
            </w:pPr>
            <w:r>
              <w:rPr>
                <w:rFonts w:ascii="Times New Roman"/>
                <w:b w:val="false"/>
                <w:i w:val="false"/>
                <w:color w:val="000000"/>
                <w:sz w:val="20"/>
              </w:rPr>
              <w:t>
Квалификация:</w:t>
            </w:r>
          </w:p>
          <w:bookmarkEnd w:id="339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8159-3-004 - Гладильщик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Влажно-тепловая обработка различных деталей и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Влажно-тепловая обработка на различном оборудовании готовых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2" w:id="3399"/>
          <w:p>
            <w:pPr>
              <w:spacing w:after="20"/>
              <w:ind w:left="20"/>
              <w:jc w:val="both"/>
            </w:pPr>
            <w:r>
              <w:rPr>
                <w:rFonts w:ascii="Times New Roman"/>
                <w:b w:val="false"/>
                <w:i w:val="false"/>
                <w:color w:val="000000"/>
                <w:sz w:val="20"/>
              </w:rPr>
              <w:t>
Трудовая функция 1:</w:t>
            </w:r>
          </w:p>
          <w:bookmarkEnd w:id="3399"/>
          <w:p>
            <w:pPr>
              <w:spacing w:after="20"/>
              <w:ind w:left="20"/>
              <w:jc w:val="both"/>
            </w:pPr>
            <w:r>
              <w:rPr>
                <w:rFonts w:ascii="Times New Roman"/>
                <w:b w:val="false"/>
                <w:i w:val="false"/>
                <w:color w:val="000000"/>
                <w:sz w:val="20"/>
              </w:rPr>
              <w:t>
Влажно-тепловая обработка на различном оборудовании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3" w:id="3400"/>
          <w:p>
            <w:pPr>
              <w:spacing w:after="20"/>
              <w:ind w:left="20"/>
              <w:jc w:val="both"/>
            </w:pPr>
            <w:r>
              <w:rPr>
                <w:rFonts w:ascii="Times New Roman"/>
                <w:b w:val="false"/>
                <w:i w:val="false"/>
                <w:color w:val="000000"/>
                <w:sz w:val="20"/>
              </w:rPr>
              <w:t>
Навык 1:</w:t>
            </w:r>
          </w:p>
          <w:bookmarkEnd w:id="3400"/>
          <w:p>
            <w:pPr>
              <w:spacing w:after="20"/>
              <w:ind w:left="20"/>
              <w:jc w:val="both"/>
            </w:pPr>
            <w:r>
              <w:rPr>
                <w:rFonts w:ascii="Times New Roman"/>
                <w:b w:val="false"/>
                <w:i w:val="false"/>
                <w:color w:val="000000"/>
                <w:sz w:val="20"/>
              </w:rPr>
              <w:t>
Обработка сложных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4" w:id="3401"/>
          <w:p>
            <w:pPr>
              <w:spacing w:after="20"/>
              <w:ind w:left="20"/>
              <w:jc w:val="both"/>
            </w:pPr>
            <w:r>
              <w:rPr>
                <w:rFonts w:ascii="Times New Roman"/>
                <w:b w:val="false"/>
                <w:i w:val="false"/>
                <w:color w:val="000000"/>
                <w:sz w:val="20"/>
              </w:rPr>
              <w:t>
Умения:</w:t>
            </w:r>
          </w:p>
          <w:bookmarkEnd w:id="3401"/>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w:t>
            </w:r>
          </w:p>
          <w:p>
            <w:pPr>
              <w:spacing w:after="20"/>
              <w:ind w:left="20"/>
              <w:jc w:val="both"/>
            </w:pPr>
            <w:r>
              <w:rPr>
                <w:rFonts w:ascii="Times New Roman"/>
                <w:b w:val="false"/>
                <w:i w:val="false"/>
                <w:color w:val="000000"/>
                <w:sz w:val="20"/>
              </w:rPr>
              <w:t>
</w:t>
            </w:r>
            <w:r>
              <w:rPr>
                <w:rFonts w:ascii="Times New Roman"/>
                <w:b w:val="false"/>
                <w:i w:val="false"/>
                <w:color w:val="000000"/>
                <w:sz w:val="20"/>
              </w:rPr>
              <w:t>на различном оборудовании готовых изделий: бекеш, бушлатов, жилетов, комбинезонов, полукомбинезонов, рубах-форменок, брюк, изделий одежды плательного ассортимента, изделий верхнего трикотажа плательного, пальтово-костюмного ассортимента и других, горловин, воротников, лацканов, погон, пат, хлястиков из контрастной ткани, бортов, шлиц, пройм, закрытых окатов рукавов, низа изделий, задних половинок брюк.</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Соединять лацканы, погоны и т. д. из контрастной ткани с кромками.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9" w:id="3402"/>
          <w:p>
            <w:pPr>
              <w:spacing w:after="20"/>
              <w:ind w:left="20"/>
              <w:jc w:val="both"/>
            </w:pPr>
            <w:r>
              <w:rPr>
                <w:rFonts w:ascii="Times New Roman"/>
                <w:b w:val="false"/>
                <w:i w:val="false"/>
                <w:color w:val="000000"/>
                <w:sz w:val="20"/>
              </w:rPr>
              <w:t>
Знания:</w:t>
            </w:r>
          </w:p>
          <w:bookmarkEnd w:id="3402"/>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влажно-тепловой обработки изделий указанного ассортимента, ассортимент швейных изделий, последовательность выполнения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оборудования, применяемого для влажно-тепловой обработки швейных изделий указанного ассортимента.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3" w:id="3403"/>
          <w:p>
            <w:pPr>
              <w:spacing w:after="20"/>
              <w:ind w:left="20"/>
              <w:jc w:val="both"/>
            </w:pPr>
            <w:r>
              <w:rPr>
                <w:rFonts w:ascii="Times New Roman"/>
                <w:b w:val="false"/>
                <w:i w:val="false"/>
                <w:color w:val="000000"/>
                <w:sz w:val="20"/>
              </w:rPr>
              <w:t>
Навык 2:</w:t>
            </w:r>
          </w:p>
          <w:bookmarkEnd w:id="3403"/>
          <w:p>
            <w:pPr>
              <w:spacing w:after="20"/>
              <w:ind w:left="20"/>
              <w:jc w:val="both"/>
            </w:pPr>
            <w:r>
              <w:rPr>
                <w:rFonts w:ascii="Times New Roman"/>
                <w:b w:val="false"/>
                <w:i w:val="false"/>
                <w:color w:val="000000"/>
                <w:sz w:val="20"/>
              </w:rPr>
              <w:t>
Контроль и оценка качества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4" w:id="3404"/>
          <w:p>
            <w:pPr>
              <w:spacing w:after="20"/>
              <w:ind w:left="20"/>
              <w:jc w:val="both"/>
            </w:pPr>
            <w:r>
              <w:rPr>
                <w:rFonts w:ascii="Times New Roman"/>
                <w:b w:val="false"/>
                <w:i w:val="false"/>
                <w:color w:val="000000"/>
                <w:sz w:val="20"/>
              </w:rPr>
              <w:t>
Умения:</w:t>
            </w:r>
          </w:p>
          <w:bookmarkEnd w:id="3404"/>
          <w:p>
            <w:pPr>
              <w:spacing w:after="20"/>
              <w:ind w:left="20"/>
              <w:jc w:val="both"/>
            </w:pPr>
            <w:r>
              <w:rPr>
                <w:rFonts w:ascii="Times New Roman"/>
                <w:b w:val="false"/>
                <w:i w:val="false"/>
                <w:color w:val="000000"/>
                <w:sz w:val="20"/>
              </w:rPr>
              <w:t>
</w:t>
            </w:r>
            <w:r>
              <w:rPr>
                <w:rFonts w:ascii="Times New Roman"/>
                <w:b w:val="false"/>
                <w:i w:val="false"/>
                <w:color w:val="000000"/>
                <w:sz w:val="20"/>
              </w:rPr>
              <w:t>1. Отпаривать готовые изделия пальтово-костюмного ассортимента и изделий из бархата плательного ассортимента.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отпаривание, правку, сушку головных уборов из меха, шерсти, шелка, бархата, натуральной и искусственной тесьмы.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8" w:id="3405"/>
          <w:p>
            <w:pPr>
              <w:spacing w:after="20"/>
              <w:ind w:left="20"/>
              <w:jc w:val="both"/>
            </w:pPr>
            <w:r>
              <w:rPr>
                <w:rFonts w:ascii="Times New Roman"/>
                <w:b w:val="false"/>
                <w:i w:val="false"/>
                <w:color w:val="000000"/>
                <w:sz w:val="20"/>
              </w:rPr>
              <w:t>
Знания:</w:t>
            </w:r>
          </w:p>
          <w:bookmarkEnd w:id="3405"/>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отпаривания, правки деталей и изделий указанного ассортимента.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оборудования, применяемого для влажно-тепловой обработки швейных изделий указанного ассортимента.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2" w:id="3406"/>
          <w:p>
            <w:pPr>
              <w:spacing w:after="20"/>
              <w:ind w:left="20"/>
              <w:jc w:val="both"/>
            </w:pPr>
            <w:r>
              <w:rPr>
                <w:rFonts w:ascii="Times New Roman"/>
                <w:b w:val="false"/>
                <w:i w:val="false"/>
                <w:color w:val="000000"/>
                <w:sz w:val="20"/>
              </w:rPr>
              <w:t>
Творчество и креативность;</w:t>
            </w:r>
          </w:p>
          <w:bookmarkEnd w:id="3406"/>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Владение навыками работы с нормативной и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Термоотделочник швейных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Карточка профессии "Комплектовщик материалов, кроя и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материалов, кроя и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4" w:id="3407"/>
          <w:p>
            <w:pPr>
              <w:spacing w:after="20"/>
              <w:ind w:left="20"/>
              <w:jc w:val="both"/>
            </w:pPr>
            <w:r>
              <w:rPr>
                <w:rFonts w:ascii="Times New Roman"/>
                <w:b w:val="false"/>
                <w:i w:val="false"/>
                <w:color w:val="000000"/>
                <w:sz w:val="20"/>
              </w:rPr>
              <w:t xml:space="preserve">
Выпуск 46.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3407"/>
          <w:p>
            <w:pPr>
              <w:spacing w:after="20"/>
              <w:ind w:left="20"/>
              <w:jc w:val="both"/>
            </w:pPr>
            <w:r>
              <w:rPr>
                <w:rFonts w:ascii="Times New Roman"/>
                <w:b w:val="false"/>
                <w:i w:val="false"/>
                <w:color w:val="000000"/>
                <w:sz w:val="20"/>
              </w:rPr>
              <w:t>
Комплектовщик материалов, кроя и изделий, 1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5" w:id="3408"/>
          <w:p>
            <w:pPr>
              <w:spacing w:after="20"/>
              <w:ind w:left="20"/>
              <w:jc w:val="both"/>
            </w:pPr>
            <w:r>
              <w:rPr>
                <w:rFonts w:ascii="Times New Roman"/>
                <w:b w:val="false"/>
                <w:i w:val="false"/>
                <w:color w:val="000000"/>
                <w:sz w:val="20"/>
              </w:rPr>
              <w:t>
Уровень образования:</w:t>
            </w:r>
          </w:p>
          <w:bookmarkEnd w:id="3408"/>
          <w:p>
            <w:pPr>
              <w:spacing w:after="20"/>
              <w:ind w:left="20"/>
              <w:jc w:val="both"/>
            </w:pPr>
            <w:r>
              <w:rPr>
                <w:rFonts w:ascii="Times New Roman"/>
                <w:b w:val="false"/>
                <w:i w:val="false"/>
                <w:color w:val="000000"/>
                <w:sz w:val="20"/>
              </w:rPr>
              <w:t>
начальное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6" w:id="3409"/>
          <w:p>
            <w:pPr>
              <w:spacing w:after="20"/>
              <w:ind w:left="20"/>
              <w:jc w:val="both"/>
            </w:pPr>
            <w:r>
              <w:rPr>
                <w:rFonts w:ascii="Times New Roman"/>
                <w:b w:val="false"/>
                <w:i w:val="false"/>
                <w:color w:val="000000"/>
                <w:sz w:val="20"/>
              </w:rPr>
              <w:t>
Специальность:</w:t>
            </w:r>
          </w:p>
          <w:bookmarkEnd w:id="340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7" w:id="3410"/>
          <w:p>
            <w:pPr>
              <w:spacing w:after="20"/>
              <w:ind w:left="20"/>
              <w:jc w:val="both"/>
            </w:pPr>
            <w:r>
              <w:rPr>
                <w:rFonts w:ascii="Times New Roman"/>
                <w:b w:val="false"/>
                <w:i w:val="false"/>
                <w:color w:val="000000"/>
                <w:sz w:val="20"/>
              </w:rPr>
              <w:t>
Квалификация:</w:t>
            </w:r>
          </w:p>
          <w:bookmarkEnd w:id="341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опыта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9321-0-004 - Упаковщик (вручную)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Укомплектование кроя согласно спецификации, выполнение подборки ткани по техническому заданию, комплектование изделия согласно техническому заданию по цвету, по сортности, по нумерации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Комплектование полуфабрикатов, изделий и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8" w:id="3411"/>
          <w:p>
            <w:pPr>
              <w:spacing w:after="20"/>
              <w:ind w:left="20"/>
              <w:jc w:val="both"/>
            </w:pPr>
            <w:r>
              <w:rPr>
                <w:rFonts w:ascii="Times New Roman"/>
                <w:b w:val="false"/>
                <w:i w:val="false"/>
                <w:color w:val="000000"/>
                <w:sz w:val="20"/>
              </w:rPr>
              <w:t>
Трудовая функция 1:</w:t>
            </w:r>
          </w:p>
          <w:bookmarkEnd w:id="3411"/>
          <w:p>
            <w:pPr>
              <w:spacing w:after="20"/>
              <w:ind w:left="20"/>
              <w:jc w:val="both"/>
            </w:pPr>
            <w:r>
              <w:rPr>
                <w:rFonts w:ascii="Times New Roman"/>
                <w:b w:val="false"/>
                <w:i w:val="false"/>
                <w:color w:val="000000"/>
                <w:sz w:val="20"/>
              </w:rPr>
              <w:t>
Комплектование полуфабрикатов, изделий и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9" w:id="3412"/>
          <w:p>
            <w:pPr>
              <w:spacing w:after="20"/>
              <w:ind w:left="20"/>
              <w:jc w:val="both"/>
            </w:pPr>
            <w:r>
              <w:rPr>
                <w:rFonts w:ascii="Times New Roman"/>
                <w:b w:val="false"/>
                <w:i w:val="false"/>
                <w:color w:val="000000"/>
                <w:sz w:val="20"/>
              </w:rPr>
              <w:t>
Навык 1:</w:t>
            </w:r>
          </w:p>
          <w:bookmarkEnd w:id="3412"/>
          <w:p>
            <w:pPr>
              <w:spacing w:after="20"/>
              <w:ind w:left="20"/>
              <w:jc w:val="both"/>
            </w:pPr>
            <w:r>
              <w:rPr>
                <w:rFonts w:ascii="Times New Roman"/>
                <w:b w:val="false"/>
                <w:i w:val="false"/>
                <w:color w:val="000000"/>
                <w:sz w:val="20"/>
              </w:rPr>
              <w:t>
Комплектование отходов швейного производства по виду материала и составу волокон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0" w:id="3413"/>
          <w:p>
            <w:pPr>
              <w:spacing w:after="20"/>
              <w:ind w:left="20"/>
              <w:jc w:val="both"/>
            </w:pPr>
            <w:r>
              <w:rPr>
                <w:rFonts w:ascii="Times New Roman"/>
                <w:b w:val="false"/>
                <w:i w:val="false"/>
                <w:color w:val="000000"/>
                <w:sz w:val="20"/>
              </w:rPr>
              <w:t>
Умения:</w:t>
            </w:r>
          </w:p>
          <w:bookmarkEnd w:id="3413"/>
          <w:p>
            <w:pPr>
              <w:spacing w:after="20"/>
              <w:ind w:left="20"/>
              <w:jc w:val="both"/>
            </w:pPr>
            <w:r>
              <w:rPr>
                <w:rFonts w:ascii="Times New Roman"/>
                <w:b w:val="false"/>
                <w:i w:val="false"/>
                <w:color w:val="000000"/>
                <w:sz w:val="20"/>
              </w:rPr>
              <w:t>
</w:t>
            </w:r>
            <w:r>
              <w:rPr>
                <w:rFonts w:ascii="Times New Roman"/>
                <w:b w:val="false"/>
                <w:i w:val="false"/>
                <w:color w:val="000000"/>
                <w:sz w:val="20"/>
              </w:rPr>
              <w:t>1. Комплектовать отходы швейного производства по виду материала и составу волокон.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3" w:id="3414"/>
          <w:p>
            <w:pPr>
              <w:spacing w:after="20"/>
              <w:ind w:left="20"/>
              <w:jc w:val="both"/>
            </w:pPr>
            <w:r>
              <w:rPr>
                <w:rFonts w:ascii="Times New Roman"/>
                <w:b w:val="false"/>
                <w:i w:val="false"/>
                <w:color w:val="000000"/>
                <w:sz w:val="20"/>
              </w:rPr>
              <w:t>
Знания:</w:t>
            </w:r>
          </w:p>
          <w:bookmarkEnd w:id="3414"/>
          <w:p>
            <w:pPr>
              <w:spacing w:after="20"/>
              <w:ind w:left="20"/>
              <w:jc w:val="both"/>
            </w:pPr>
            <w:r>
              <w:rPr>
                <w:rFonts w:ascii="Times New Roman"/>
                <w:b w:val="false"/>
                <w:i w:val="false"/>
                <w:color w:val="000000"/>
                <w:sz w:val="20"/>
              </w:rPr>
              <w:t>
</w:t>
            </w:r>
            <w:r>
              <w:rPr>
                <w:rFonts w:ascii="Times New Roman"/>
                <w:b w:val="false"/>
                <w:i w:val="false"/>
                <w:color w:val="000000"/>
                <w:sz w:val="20"/>
              </w:rPr>
              <w:t>1. Виды и состав волокон материалов швейного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6" w:id="3415"/>
          <w:p>
            <w:pPr>
              <w:spacing w:after="20"/>
              <w:ind w:left="20"/>
              <w:jc w:val="both"/>
            </w:pPr>
            <w:r>
              <w:rPr>
                <w:rFonts w:ascii="Times New Roman"/>
                <w:b w:val="false"/>
                <w:i w:val="false"/>
                <w:color w:val="000000"/>
                <w:sz w:val="20"/>
              </w:rPr>
              <w:t>
Аккуратность;</w:t>
            </w:r>
          </w:p>
          <w:bookmarkEnd w:id="3415"/>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Хорошее зрение и ловкость рук.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материалов, кроя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материалов, кроя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материалов, кроя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Карточка профессии "Комплектовщик материалов, кроя и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материалов, кроя и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9" w:id="3416"/>
          <w:p>
            <w:pPr>
              <w:spacing w:after="20"/>
              <w:ind w:left="20"/>
              <w:jc w:val="both"/>
            </w:pPr>
            <w:r>
              <w:rPr>
                <w:rFonts w:ascii="Times New Roman"/>
                <w:b w:val="false"/>
                <w:i w:val="false"/>
                <w:color w:val="000000"/>
                <w:sz w:val="20"/>
              </w:rPr>
              <w:t>
Выпуск 46. Приказ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3416"/>
          <w:p>
            <w:pPr>
              <w:spacing w:after="20"/>
              <w:ind w:left="20"/>
              <w:jc w:val="both"/>
            </w:pPr>
            <w:r>
              <w:rPr>
                <w:rFonts w:ascii="Times New Roman"/>
                <w:b w:val="false"/>
                <w:i w:val="false"/>
                <w:color w:val="000000"/>
                <w:sz w:val="20"/>
              </w:rPr>
              <w:t>
Комплектовщик материалов, кроя и изделий, 2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0" w:id="3417"/>
          <w:p>
            <w:pPr>
              <w:spacing w:after="20"/>
              <w:ind w:left="20"/>
              <w:jc w:val="both"/>
            </w:pPr>
            <w:r>
              <w:rPr>
                <w:rFonts w:ascii="Times New Roman"/>
                <w:b w:val="false"/>
                <w:i w:val="false"/>
                <w:color w:val="000000"/>
                <w:sz w:val="20"/>
              </w:rPr>
              <w:t>
Уровень образования:</w:t>
            </w:r>
          </w:p>
          <w:bookmarkEnd w:id="3417"/>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1" w:id="3418"/>
          <w:p>
            <w:pPr>
              <w:spacing w:after="20"/>
              <w:ind w:left="20"/>
              <w:jc w:val="both"/>
            </w:pPr>
            <w:r>
              <w:rPr>
                <w:rFonts w:ascii="Times New Roman"/>
                <w:b w:val="false"/>
                <w:i w:val="false"/>
                <w:color w:val="000000"/>
                <w:sz w:val="20"/>
              </w:rPr>
              <w:t>
Специальность:</w:t>
            </w:r>
          </w:p>
          <w:bookmarkEnd w:id="341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2" w:id="3419"/>
          <w:p>
            <w:pPr>
              <w:spacing w:after="20"/>
              <w:ind w:left="20"/>
              <w:jc w:val="both"/>
            </w:pPr>
            <w:r>
              <w:rPr>
                <w:rFonts w:ascii="Times New Roman"/>
                <w:b w:val="false"/>
                <w:i w:val="false"/>
                <w:color w:val="000000"/>
                <w:sz w:val="20"/>
              </w:rPr>
              <w:t>
Квалификация:</w:t>
            </w:r>
          </w:p>
          <w:bookmarkEnd w:id="341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9321-0-004 - Упаковщик (вручную)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Укомплектование кроя согласно спецификации, выполнение подборки ткани по техническому заданию, комплектование изделия согласно техническому заданию по цвету, по сортности, по нумерации.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Комплектование полуфабрикатов, изделий и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3" w:id="3420"/>
          <w:p>
            <w:pPr>
              <w:spacing w:after="20"/>
              <w:ind w:left="20"/>
              <w:jc w:val="both"/>
            </w:pPr>
            <w:r>
              <w:rPr>
                <w:rFonts w:ascii="Times New Roman"/>
                <w:b w:val="false"/>
                <w:i w:val="false"/>
                <w:color w:val="000000"/>
                <w:sz w:val="20"/>
              </w:rPr>
              <w:t>
Трудовая функция 1:</w:t>
            </w:r>
          </w:p>
          <w:bookmarkEnd w:id="3420"/>
          <w:p>
            <w:pPr>
              <w:spacing w:after="20"/>
              <w:ind w:left="20"/>
              <w:jc w:val="both"/>
            </w:pPr>
            <w:r>
              <w:rPr>
                <w:rFonts w:ascii="Times New Roman"/>
                <w:b w:val="false"/>
                <w:i w:val="false"/>
                <w:color w:val="000000"/>
                <w:sz w:val="20"/>
              </w:rPr>
              <w:t>
Комплектование полуфабрикатов, изделий и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4" w:id="3421"/>
          <w:p>
            <w:pPr>
              <w:spacing w:after="20"/>
              <w:ind w:left="20"/>
              <w:jc w:val="both"/>
            </w:pPr>
            <w:r>
              <w:rPr>
                <w:rFonts w:ascii="Times New Roman"/>
                <w:b w:val="false"/>
                <w:i w:val="false"/>
                <w:color w:val="000000"/>
                <w:sz w:val="20"/>
              </w:rPr>
              <w:t>
Навык 1:</w:t>
            </w:r>
          </w:p>
          <w:bookmarkEnd w:id="3421"/>
          <w:p>
            <w:pPr>
              <w:spacing w:after="20"/>
              <w:ind w:left="20"/>
              <w:jc w:val="both"/>
            </w:pPr>
            <w:r>
              <w:rPr>
                <w:rFonts w:ascii="Times New Roman"/>
                <w:b w:val="false"/>
                <w:i w:val="false"/>
                <w:color w:val="000000"/>
                <w:sz w:val="20"/>
              </w:rPr>
              <w:t>
Проверка соответствия кроя деталей верха, подкладки и фурнитуры изделий одежды, полуфабрикатов швейных изделий их назначению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5" w:id="3422"/>
          <w:p>
            <w:pPr>
              <w:spacing w:after="20"/>
              <w:ind w:left="20"/>
              <w:jc w:val="both"/>
            </w:pPr>
            <w:r>
              <w:rPr>
                <w:rFonts w:ascii="Times New Roman"/>
                <w:b w:val="false"/>
                <w:i w:val="false"/>
                <w:color w:val="000000"/>
                <w:sz w:val="20"/>
              </w:rPr>
              <w:t>
Умения:</w:t>
            </w:r>
          </w:p>
          <w:bookmarkEnd w:id="3422"/>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по сопроводительным документам соответствия кроя деталей верха, подкладки и фурнитуры, полуфабрикатов швейных изделий их назначению.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8" w:id="3423"/>
          <w:p>
            <w:pPr>
              <w:spacing w:after="20"/>
              <w:ind w:left="20"/>
              <w:jc w:val="both"/>
            </w:pPr>
            <w:r>
              <w:rPr>
                <w:rFonts w:ascii="Times New Roman"/>
                <w:b w:val="false"/>
                <w:i w:val="false"/>
                <w:color w:val="000000"/>
                <w:sz w:val="20"/>
              </w:rPr>
              <w:t>
Знания:</w:t>
            </w:r>
          </w:p>
          <w:bookmarkEnd w:id="3423"/>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Наименования деталей верха, подкладки и фурнитуры, полуфабрикатов швейных изделий и их назначение.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Перечень сопроводительных документов соответствия кроя деталей их назначению.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комплектования полуфабрикатов швейных изделий, кроя, кусков материалов всех видов, фурнитуры и шнуров по артикулу, сорту, цвету, ширине и виду в пачки, комплекты, партии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3" w:id="3424"/>
          <w:p>
            <w:pPr>
              <w:spacing w:after="20"/>
              <w:ind w:left="20"/>
              <w:jc w:val="both"/>
            </w:pPr>
            <w:r>
              <w:rPr>
                <w:rFonts w:ascii="Times New Roman"/>
                <w:b w:val="false"/>
                <w:i w:val="false"/>
                <w:color w:val="000000"/>
                <w:sz w:val="20"/>
              </w:rPr>
              <w:t>
Навык 2:</w:t>
            </w:r>
          </w:p>
          <w:bookmarkEnd w:id="3424"/>
          <w:p>
            <w:pPr>
              <w:spacing w:after="20"/>
              <w:ind w:left="20"/>
              <w:jc w:val="both"/>
            </w:pPr>
            <w:r>
              <w:rPr>
                <w:rFonts w:ascii="Times New Roman"/>
                <w:b w:val="false"/>
                <w:i w:val="false"/>
                <w:color w:val="000000"/>
                <w:sz w:val="20"/>
              </w:rPr>
              <w:t>
Раскладывание непарных деталей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4" w:id="3425"/>
          <w:p>
            <w:pPr>
              <w:spacing w:after="20"/>
              <w:ind w:left="20"/>
              <w:jc w:val="both"/>
            </w:pPr>
            <w:r>
              <w:rPr>
                <w:rFonts w:ascii="Times New Roman"/>
                <w:b w:val="false"/>
                <w:i w:val="false"/>
                <w:color w:val="000000"/>
                <w:sz w:val="20"/>
              </w:rPr>
              <w:t>
Умения:</w:t>
            </w:r>
          </w:p>
          <w:bookmarkEnd w:id="3425"/>
          <w:p>
            <w:pPr>
              <w:spacing w:after="20"/>
              <w:ind w:left="20"/>
              <w:jc w:val="both"/>
            </w:pPr>
            <w:r>
              <w:rPr>
                <w:rFonts w:ascii="Times New Roman"/>
                <w:b w:val="false"/>
                <w:i w:val="false"/>
                <w:color w:val="000000"/>
                <w:sz w:val="20"/>
              </w:rPr>
              <w:t>
</w:t>
            </w:r>
            <w:r>
              <w:rPr>
                <w:rFonts w:ascii="Times New Roman"/>
                <w:b w:val="false"/>
                <w:i w:val="false"/>
                <w:color w:val="000000"/>
                <w:sz w:val="20"/>
              </w:rPr>
              <w:t>1. Отличать непарные детали.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Раскладывать непарные детали.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Подбирать и комплектовать крой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9" w:id="3426"/>
          <w:p>
            <w:pPr>
              <w:spacing w:after="20"/>
              <w:ind w:left="20"/>
              <w:jc w:val="both"/>
            </w:pPr>
            <w:r>
              <w:rPr>
                <w:rFonts w:ascii="Times New Roman"/>
                <w:b w:val="false"/>
                <w:i w:val="false"/>
                <w:color w:val="000000"/>
                <w:sz w:val="20"/>
              </w:rPr>
              <w:t>
Знания:</w:t>
            </w:r>
          </w:p>
          <w:bookmarkEnd w:id="3426"/>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и количество деталей в комплектуемом изделии.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комплектования полуфабрикатов швейных изделий, кроя, кусков материалов всех видов.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3" w:id="3427"/>
          <w:p>
            <w:pPr>
              <w:spacing w:after="20"/>
              <w:ind w:left="20"/>
              <w:jc w:val="both"/>
            </w:pPr>
            <w:r>
              <w:rPr>
                <w:rFonts w:ascii="Times New Roman"/>
                <w:b w:val="false"/>
                <w:i w:val="false"/>
                <w:color w:val="000000"/>
                <w:sz w:val="20"/>
              </w:rPr>
              <w:t>
Навык 3:</w:t>
            </w:r>
          </w:p>
          <w:bookmarkEnd w:id="3427"/>
          <w:p>
            <w:pPr>
              <w:spacing w:after="20"/>
              <w:ind w:left="20"/>
              <w:jc w:val="both"/>
            </w:pPr>
            <w:r>
              <w:rPr>
                <w:rFonts w:ascii="Times New Roman"/>
                <w:b w:val="false"/>
                <w:i w:val="false"/>
                <w:color w:val="000000"/>
                <w:sz w:val="20"/>
              </w:rPr>
              <w:t>
Комплектование полуфабрикатов, швейных изделий, кроя, фурнитуры по артикулу, сорту, цвету, ширине и виду в пачки, комплекты, партии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4" w:id="3428"/>
          <w:p>
            <w:pPr>
              <w:spacing w:after="20"/>
              <w:ind w:left="20"/>
              <w:jc w:val="both"/>
            </w:pPr>
            <w:r>
              <w:rPr>
                <w:rFonts w:ascii="Times New Roman"/>
                <w:b w:val="false"/>
                <w:i w:val="false"/>
                <w:color w:val="000000"/>
                <w:sz w:val="20"/>
              </w:rPr>
              <w:t>
Умения:</w:t>
            </w:r>
          </w:p>
          <w:bookmarkEnd w:id="3428"/>
          <w:p>
            <w:pPr>
              <w:spacing w:after="20"/>
              <w:ind w:left="20"/>
              <w:jc w:val="both"/>
            </w:pPr>
            <w:r>
              <w:rPr>
                <w:rFonts w:ascii="Times New Roman"/>
                <w:b w:val="false"/>
                <w:i w:val="false"/>
                <w:color w:val="000000"/>
                <w:sz w:val="20"/>
              </w:rPr>
              <w:t>
</w:t>
            </w:r>
            <w:r>
              <w:rPr>
                <w:rFonts w:ascii="Times New Roman"/>
                <w:b w:val="false"/>
                <w:i w:val="false"/>
                <w:color w:val="000000"/>
                <w:sz w:val="20"/>
              </w:rPr>
              <w:t>1. Различать полуфабрикаты швейных изделий, крой, материалы и фурнитуру по видам, артикулу, сорту, цвету, ширине.</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Комплектовать полуфабрикаты швейных изделий, крой, куски материалов всех видов, фурнитуру по артикулу, сорту, цвету, ширине и виду в пачки, комплекты, партии.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8" w:id="3429"/>
          <w:p>
            <w:pPr>
              <w:spacing w:after="20"/>
              <w:ind w:left="20"/>
              <w:jc w:val="both"/>
            </w:pPr>
            <w:r>
              <w:rPr>
                <w:rFonts w:ascii="Times New Roman"/>
                <w:b w:val="false"/>
                <w:i w:val="false"/>
                <w:color w:val="000000"/>
                <w:sz w:val="20"/>
              </w:rPr>
              <w:t>
Знания:</w:t>
            </w:r>
          </w:p>
          <w:bookmarkEnd w:id="3429"/>
          <w:p>
            <w:pPr>
              <w:spacing w:after="20"/>
              <w:ind w:left="20"/>
              <w:jc w:val="both"/>
            </w:pPr>
            <w:r>
              <w:rPr>
                <w:rFonts w:ascii="Times New Roman"/>
                <w:b w:val="false"/>
                <w:i w:val="false"/>
                <w:color w:val="000000"/>
                <w:sz w:val="20"/>
              </w:rPr>
              <w:t>
</w:t>
            </w:r>
            <w:r>
              <w:rPr>
                <w:rFonts w:ascii="Times New Roman"/>
                <w:b w:val="false"/>
                <w:i w:val="false"/>
                <w:color w:val="000000"/>
                <w:sz w:val="20"/>
              </w:rPr>
              <w:t>1. Ассортимент полуфабрикатов швейных изделий, материалов, фурнитуры, шнуров, тесем и их назначение.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Количество деталей в комплектуемом изделии, согласно спецификациям деталей кроя.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комплектования полуфабрикатов швейных изделий, кроя, кусков материалов всех видов, фурнитуры и шнуров по артикулу, сорту, цвету, ширине и виду в пачки, комплекты, партии.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3" w:id="3430"/>
          <w:p>
            <w:pPr>
              <w:spacing w:after="20"/>
              <w:ind w:left="20"/>
              <w:jc w:val="both"/>
            </w:pPr>
            <w:r>
              <w:rPr>
                <w:rFonts w:ascii="Times New Roman"/>
                <w:b w:val="false"/>
                <w:i w:val="false"/>
                <w:color w:val="000000"/>
                <w:sz w:val="20"/>
              </w:rPr>
              <w:t>
Навык 4:</w:t>
            </w:r>
          </w:p>
          <w:bookmarkEnd w:id="3430"/>
          <w:p>
            <w:pPr>
              <w:spacing w:after="20"/>
              <w:ind w:left="20"/>
              <w:jc w:val="both"/>
            </w:pPr>
            <w:r>
              <w:rPr>
                <w:rFonts w:ascii="Times New Roman"/>
                <w:b w:val="false"/>
                <w:i w:val="false"/>
                <w:color w:val="000000"/>
                <w:sz w:val="20"/>
              </w:rPr>
              <w:t>
Комплектование отдельных отработанных узлов швейных изделий в соответствии с технологической последовательностью изготовления готовых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4" w:id="3431"/>
          <w:p>
            <w:pPr>
              <w:spacing w:after="20"/>
              <w:ind w:left="20"/>
              <w:jc w:val="both"/>
            </w:pPr>
            <w:r>
              <w:rPr>
                <w:rFonts w:ascii="Times New Roman"/>
                <w:b w:val="false"/>
                <w:i w:val="false"/>
                <w:color w:val="000000"/>
                <w:sz w:val="20"/>
              </w:rPr>
              <w:t>
Умения:</w:t>
            </w:r>
          </w:p>
          <w:bookmarkEnd w:id="3431"/>
          <w:p>
            <w:pPr>
              <w:spacing w:after="20"/>
              <w:ind w:left="20"/>
              <w:jc w:val="both"/>
            </w:pPr>
            <w:r>
              <w:rPr>
                <w:rFonts w:ascii="Times New Roman"/>
                <w:b w:val="false"/>
                <w:i w:val="false"/>
                <w:color w:val="000000"/>
                <w:sz w:val="20"/>
              </w:rPr>
              <w:t>
</w:t>
            </w:r>
            <w:r>
              <w:rPr>
                <w:rFonts w:ascii="Times New Roman"/>
                <w:b w:val="false"/>
                <w:i w:val="false"/>
                <w:color w:val="000000"/>
                <w:sz w:val="20"/>
              </w:rPr>
              <w:t>1. Различать отдельные обработанные узлы швейных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Комплектовать отдельные обработанные узлы швейных изделий в соответствии с технологической последовательностью изготовления готовых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8" w:id="3432"/>
          <w:p>
            <w:pPr>
              <w:spacing w:after="20"/>
              <w:ind w:left="20"/>
              <w:jc w:val="both"/>
            </w:pPr>
            <w:r>
              <w:rPr>
                <w:rFonts w:ascii="Times New Roman"/>
                <w:b w:val="false"/>
                <w:i w:val="false"/>
                <w:color w:val="000000"/>
                <w:sz w:val="20"/>
              </w:rPr>
              <w:t>
Знания:</w:t>
            </w:r>
          </w:p>
          <w:bookmarkEnd w:id="3432"/>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Технологическая последовательность изготовления готовых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комплектования полуфабрикатов швейных изделий, кроя, кусков материалов всех видов, фурнитуры и шнуров в пачки, партии и комплекты по артикулу, сорту, цвету, ширине и виду.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2" w:id="3433"/>
          <w:p>
            <w:pPr>
              <w:spacing w:after="20"/>
              <w:ind w:left="20"/>
              <w:jc w:val="both"/>
            </w:pPr>
            <w:r>
              <w:rPr>
                <w:rFonts w:ascii="Times New Roman"/>
                <w:b w:val="false"/>
                <w:i w:val="false"/>
                <w:color w:val="000000"/>
                <w:sz w:val="20"/>
              </w:rPr>
              <w:t>
Навык 5:</w:t>
            </w:r>
          </w:p>
          <w:bookmarkEnd w:id="3433"/>
          <w:p>
            <w:pPr>
              <w:spacing w:after="20"/>
              <w:ind w:left="20"/>
              <w:jc w:val="both"/>
            </w:pPr>
            <w:r>
              <w:rPr>
                <w:rFonts w:ascii="Times New Roman"/>
                <w:b w:val="false"/>
                <w:i w:val="false"/>
                <w:color w:val="000000"/>
                <w:sz w:val="20"/>
              </w:rPr>
              <w:t>
Заполнение маршрутных листов согласно данным карт раскроя без определения цены готового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3" w:id="3434"/>
          <w:p>
            <w:pPr>
              <w:spacing w:after="20"/>
              <w:ind w:left="20"/>
              <w:jc w:val="both"/>
            </w:pPr>
            <w:r>
              <w:rPr>
                <w:rFonts w:ascii="Times New Roman"/>
                <w:b w:val="false"/>
                <w:i w:val="false"/>
                <w:color w:val="000000"/>
                <w:sz w:val="20"/>
              </w:rPr>
              <w:t>
Умения:</w:t>
            </w:r>
          </w:p>
          <w:bookmarkEnd w:id="3434"/>
          <w:p>
            <w:pPr>
              <w:spacing w:after="20"/>
              <w:ind w:left="20"/>
              <w:jc w:val="both"/>
            </w:pPr>
            <w:r>
              <w:rPr>
                <w:rFonts w:ascii="Times New Roman"/>
                <w:b w:val="false"/>
                <w:i w:val="false"/>
                <w:color w:val="000000"/>
                <w:sz w:val="20"/>
              </w:rPr>
              <w:t>
</w:t>
            </w:r>
            <w:r>
              <w:rPr>
                <w:rFonts w:ascii="Times New Roman"/>
                <w:b w:val="false"/>
                <w:i w:val="false"/>
                <w:color w:val="000000"/>
                <w:sz w:val="20"/>
              </w:rPr>
              <w:t>1. Выделять сведения для занесения в маршрутные листы.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Заполнять маршрутные листы согласно данным карт раскроя без определения цены готового швейного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7" w:id="3435"/>
          <w:p>
            <w:pPr>
              <w:spacing w:after="20"/>
              <w:ind w:left="20"/>
              <w:jc w:val="both"/>
            </w:pPr>
            <w:r>
              <w:rPr>
                <w:rFonts w:ascii="Times New Roman"/>
                <w:b w:val="false"/>
                <w:i w:val="false"/>
                <w:color w:val="000000"/>
                <w:sz w:val="20"/>
              </w:rPr>
              <w:t>
Знания:</w:t>
            </w:r>
          </w:p>
          <w:bookmarkEnd w:id="3435"/>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заполнения маршрутных 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комплектования готовых изделий из различных материалов по виду, фасону, размеру, росту, цвету, прейскуранту в соответствии с маршрутными листами и нарядами.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Ассортимент и размеры швейных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Нормы расхода материалов на изготовление комплектуемого изделия, схемы раскладок.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w:t>
            </w:r>
          </w:p>
          <w:p>
            <w:pPr>
              <w:spacing w:after="20"/>
              <w:ind w:left="20"/>
              <w:jc w:val="both"/>
            </w:pPr>
            <w:r>
              <w:rPr>
                <w:rFonts w:ascii="Times New Roman"/>
                <w:b w:val="false"/>
                <w:i w:val="false"/>
                <w:color w:val="000000"/>
                <w:sz w:val="20"/>
              </w:rPr>
              <w:t>
6.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3" w:id="3436"/>
          <w:p>
            <w:pPr>
              <w:spacing w:after="20"/>
              <w:ind w:left="20"/>
              <w:jc w:val="both"/>
            </w:pPr>
            <w:r>
              <w:rPr>
                <w:rFonts w:ascii="Times New Roman"/>
                <w:b w:val="false"/>
                <w:i w:val="false"/>
                <w:color w:val="000000"/>
                <w:sz w:val="20"/>
              </w:rPr>
              <w:t>
Умение работать в команде;</w:t>
            </w:r>
          </w:p>
          <w:bookmarkEnd w:id="3436"/>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материалов, кроя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материалов, кроя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Карточка профессии "Термоотделочник швейных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Термоотделочник швейных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4" w:id="3437"/>
          <w:p>
            <w:pPr>
              <w:spacing w:after="20"/>
              <w:ind w:left="20"/>
              <w:jc w:val="both"/>
            </w:pPr>
            <w:r>
              <w:rPr>
                <w:rFonts w:ascii="Times New Roman"/>
                <w:b w:val="false"/>
                <w:i w:val="false"/>
                <w:color w:val="000000"/>
                <w:sz w:val="20"/>
              </w:rPr>
              <w:t xml:space="preserve">
Выпуск 46.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3437"/>
          <w:p>
            <w:pPr>
              <w:spacing w:after="20"/>
              <w:ind w:left="20"/>
              <w:jc w:val="both"/>
            </w:pPr>
            <w:r>
              <w:rPr>
                <w:rFonts w:ascii="Times New Roman"/>
                <w:b w:val="false"/>
                <w:i w:val="false"/>
                <w:color w:val="000000"/>
                <w:sz w:val="20"/>
              </w:rPr>
              <w:t>
Термоотделочник швейных изделий, 3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5" w:id="3438"/>
          <w:p>
            <w:pPr>
              <w:spacing w:after="20"/>
              <w:ind w:left="20"/>
              <w:jc w:val="both"/>
            </w:pPr>
            <w:r>
              <w:rPr>
                <w:rFonts w:ascii="Times New Roman"/>
                <w:b w:val="false"/>
                <w:i w:val="false"/>
                <w:color w:val="000000"/>
                <w:sz w:val="20"/>
              </w:rPr>
              <w:t>
Уровень образования:</w:t>
            </w:r>
          </w:p>
          <w:bookmarkEnd w:id="3438"/>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6" w:id="3439"/>
          <w:p>
            <w:pPr>
              <w:spacing w:after="20"/>
              <w:ind w:left="20"/>
              <w:jc w:val="both"/>
            </w:pPr>
            <w:r>
              <w:rPr>
                <w:rFonts w:ascii="Times New Roman"/>
                <w:b w:val="false"/>
                <w:i w:val="false"/>
                <w:color w:val="000000"/>
                <w:sz w:val="20"/>
              </w:rPr>
              <w:t>
Специальность:</w:t>
            </w:r>
          </w:p>
          <w:bookmarkEnd w:id="343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7" w:id="3440"/>
          <w:p>
            <w:pPr>
              <w:spacing w:after="20"/>
              <w:ind w:left="20"/>
              <w:jc w:val="both"/>
            </w:pPr>
            <w:r>
              <w:rPr>
                <w:rFonts w:ascii="Times New Roman"/>
                <w:b w:val="false"/>
                <w:i w:val="false"/>
                <w:color w:val="000000"/>
                <w:sz w:val="20"/>
              </w:rPr>
              <w:t>
Квалификация:</w:t>
            </w:r>
          </w:p>
          <w:bookmarkEnd w:id="344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8159-3-004 - Гладильщик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Влажно-тепловая обработка различных деталей и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Влажно-тепловая обработка на различном оборудовании готовых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8" w:id="3441"/>
          <w:p>
            <w:pPr>
              <w:spacing w:after="20"/>
              <w:ind w:left="20"/>
              <w:jc w:val="both"/>
            </w:pPr>
            <w:r>
              <w:rPr>
                <w:rFonts w:ascii="Times New Roman"/>
                <w:b w:val="false"/>
                <w:i w:val="false"/>
                <w:color w:val="000000"/>
                <w:sz w:val="20"/>
              </w:rPr>
              <w:t>
Трудовая функция 1:</w:t>
            </w:r>
          </w:p>
          <w:bookmarkEnd w:id="3441"/>
          <w:p>
            <w:pPr>
              <w:spacing w:after="20"/>
              <w:ind w:left="20"/>
              <w:jc w:val="both"/>
            </w:pPr>
            <w:r>
              <w:rPr>
                <w:rFonts w:ascii="Times New Roman"/>
                <w:b w:val="false"/>
                <w:i w:val="false"/>
                <w:color w:val="000000"/>
                <w:sz w:val="20"/>
              </w:rPr>
              <w:t>
Влажно-тепловая обработка на различном оборудовании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9" w:id="3442"/>
          <w:p>
            <w:pPr>
              <w:spacing w:after="20"/>
              <w:ind w:left="20"/>
              <w:jc w:val="both"/>
            </w:pPr>
            <w:r>
              <w:rPr>
                <w:rFonts w:ascii="Times New Roman"/>
                <w:b w:val="false"/>
                <w:i w:val="false"/>
                <w:color w:val="000000"/>
                <w:sz w:val="20"/>
              </w:rPr>
              <w:t>
Навык 1:</w:t>
            </w:r>
          </w:p>
          <w:bookmarkEnd w:id="3442"/>
          <w:p>
            <w:pPr>
              <w:spacing w:after="20"/>
              <w:ind w:left="20"/>
              <w:jc w:val="both"/>
            </w:pPr>
            <w:r>
              <w:rPr>
                <w:rFonts w:ascii="Times New Roman"/>
                <w:b w:val="false"/>
                <w:i w:val="false"/>
                <w:color w:val="000000"/>
                <w:sz w:val="20"/>
              </w:rPr>
              <w:t>
Обработка средней сложности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0" w:id="3443"/>
          <w:p>
            <w:pPr>
              <w:spacing w:after="20"/>
              <w:ind w:left="20"/>
              <w:jc w:val="both"/>
            </w:pPr>
            <w:r>
              <w:rPr>
                <w:rFonts w:ascii="Times New Roman"/>
                <w:b w:val="false"/>
                <w:i w:val="false"/>
                <w:color w:val="000000"/>
                <w:sz w:val="20"/>
              </w:rPr>
              <w:t>
Умения:</w:t>
            </w:r>
          </w:p>
          <w:bookmarkEnd w:id="3443"/>
          <w:p>
            <w:pPr>
              <w:spacing w:after="20"/>
              <w:ind w:left="20"/>
              <w:jc w:val="both"/>
            </w:pPr>
            <w:r>
              <w:rPr>
                <w:rFonts w:ascii="Times New Roman"/>
                <w:b w:val="false"/>
                <w:i w:val="false"/>
                <w:color w:val="000000"/>
                <w:sz w:val="20"/>
              </w:rPr>
              <w:t>
</w:t>
            </w:r>
            <w:r>
              <w:rPr>
                <w:rFonts w:ascii="Times New Roman"/>
                <w:b w:val="false"/>
                <w:i w:val="false"/>
                <w:color w:val="000000"/>
                <w:sz w:val="20"/>
              </w:rPr>
              <w:t>1. Обрабатывать (ВТО) на различном оборудовании готовые изделия: белье нательное, производственная одежда, верхние трикотажные изделия, галстуки, фартуки, корсетные изделия, головные уборы, передние половинки брюк, швы деталей и изделий, швы подкладки из искусственного меха, проймы открытые, верхние плечевые накладки, подкладка, соединенная с верхом изделия, пристегивающиеся утепляющая прокладка, выстеганная на подкладке, верх изделия перед соединением с подкладкой в меховом производстве.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Соедиять детали верха с клеевыми прокладками, кромками, аппликации с деталями, изделиями.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Прессовать детали из искусственного меха в производстве головных уборов, погон.</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Править-обтягивать суконные и кожаные колпаки, носки, унты. Править рукавицы, перчатки.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порядок внутреннего трудового распорядка.</w:t>
            </w:r>
          </w:p>
          <w:p>
            <w:pPr>
              <w:spacing w:after="20"/>
              <w:ind w:left="20"/>
              <w:jc w:val="both"/>
            </w:pPr>
            <w:r>
              <w:rPr>
                <w:rFonts w:ascii="Times New Roman"/>
                <w:b w:val="false"/>
                <w:i w:val="false"/>
                <w:color w:val="000000"/>
                <w:sz w:val="20"/>
              </w:rPr>
              <w:t>
6.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6" w:id="3444"/>
          <w:p>
            <w:pPr>
              <w:spacing w:after="20"/>
              <w:ind w:left="20"/>
              <w:jc w:val="both"/>
            </w:pPr>
            <w:r>
              <w:rPr>
                <w:rFonts w:ascii="Times New Roman"/>
                <w:b w:val="false"/>
                <w:i w:val="false"/>
                <w:color w:val="000000"/>
                <w:sz w:val="20"/>
              </w:rPr>
              <w:t>
Знания:</w:t>
            </w:r>
          </w:p>
          <w:bookmarkEnd w:id="3444"/>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влажно-тепловой обработки, правки деталей и изделий указанного ассортимента, технология изготовления швейных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оборудования, применяемого для влажно-тепловой обработки швейных изделий указанного ассортимента.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устранения мелких неполадок в работе применяемого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1" w:id="3445"/>
          <w:p>
            <w:pPr>
              <w:spacing w:after="20"/>
              <w:ind w:left="20"/>
              <w:jc w:val="both"/>
            </w:pPr>
            <w:r>
              <w:rPr>
                <w:rFonts w:ascii="Times New Roman"/>
                <w:b w:val="false"/>
                <w:i w:val="false"/>
                <w:color w:val="000000"/>
                <w:sz w:val="20"/>
              </w:rPr>
              <w:t>
Навык 2:</w:t>
            </w:r>
          </w:p>
          <w:bookmarkEnd w:id="3445"/>
          <w:p>
            <w:pPr>
              <w:spacing w:after="20"/>
              <w:ind w:left="20"/>
              <w:jc w:val="both"/>
            </w:pPr>
            <w:r>
              <w:rPr>
                <w:rFonts w:ascii="Times New Roman"/>
                <w:b w:val="false"/>
                <w:i w:val="false"/>
                <w:color w:val="000000"/>
                <w:sz w:val="20"/>
              </w:rPr>
              <w:t>
Отпаривание средней сложности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2" w:id="3446"/>
          <w:p>
            <w:pPr>
              <w:spacing w:after="20"/>
              <w:ind w:left="20"/>
              <w:jc w:val="both"/>
            </w:pPr>
            <w:r>
              <w:rPr>
                <w:rFonts w:ascii="Times New Roman"/>
                <w:b w:val="false"/>
                <w:i w:val="false"/>
                <w:color w:val="000000"/>
                <w:sz w:val="20"/>
              </w:rPr>
              <w:t>
Умения:</w:t>
            </w:r>
          </w:p>
          <w:bookmarkEnd w:id="3446"/>
          <w:p>
            <w:pPr>
              <w:spacing w:after="20"/>
              <w:ind w:left="20"/>
              <w:jc w:val="both"/>
            </w:pPr>
            <w:r>
              <w:rPr>
                <w:rFonts w:ascii="Times New Roman"/>
                <w:b w:val="false"/>
                <w:i w:val="false"/>
                <w:color w:val="000000"/>
                <w:sz w:val="20"/>
              </w:rPr>
              <w:t>
</w:t>
            </w:r>
            <w:r>
              <w:rPr>
                <w:rFonts w:ascii="Times New Roman"/>
                <w:b w:val="false"/>
                <w:i w:val="false"/>
                <w:color w:val="000000"/>
                <w:sz w:val="20"/>
              </w:rPr>
              <w:t>1. Отпаривать изделия плательного ассортимента.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Отпаривать, править, сушить шляпы-панамы, береты, жокейки, тюбетейки, капоры, пилотки, шлемы, шапки (кроме шапок-ушанок) из различных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6" w:id="3447"/>
          <w:p>
            <w:pPr>
              <w:spacing w:after="20"/>
              <w:ind w:left="20"/>
              <w:jc w:val="both"/>
            </w:pPr>
            <w:r>
              <w:rPr>
                <w:rFonts w:ascii="Times New Roman"/>
                <w:b w:val="false"/>
                <w:i w:val="false"/>
                <w:color w:val="000000"/>
                <w:sz w:val="20"/>
              </w:rPr>
              <w:t>
Знания:</w:t>
            </w:r>
          </w:p>
          <w:bookmarkEnd w:id="3447"/>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отпаривания, правки деталей и изделий указанного ассортимента.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9" w:id="3448"/>
          <w:p>
            <w:pPr>
              <w:spacing w:after="20"/>
              <w:ind w:left="20"/>
              <w:jc w:val="both"/>
            </w:pPr>
            <w:r>
              <w:rPr>
                <w:rFonts w:ascii="Times New Roman"/>
                <w:b w:val="false"/>
                <w:i w:val="false"/>
                <w:color w:val="000000"/>
                <w:sz w:val="20"/>
              </w:rPr>
              <w:t>
Творчество и креативность;</w:t>
            </w:r>
          </w:p>
          <w:bookmarkEnd w:id="3448"/>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Хорошее зрение.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Термоотделочник швейных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Термоотделочник швейных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Карточка профессии "Вышивальщица":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Вышивальщица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1" w:id="3449"/>
          <w:p>
            <w:pPr>
              <w:spacing w:after="20"/>
              <w:ind w:left="20"/>
              <w:jc w:val="both"/>
            </w:pPr>
            <w:r>
              <w:rPr>
                <w:rFonts w:ascii="Times New Roman"/>
                <w:b w:val="false"/>
                <w:i w:val="false"/>
                <w:color w:val="000000"/>
                <w:sz w:val="20"/>
              </w:rPr>
              <w:t>
Выпуск 46. Об утверждении Единого тарифно-квалификационного справочника работ и профессий рабочих (Приказ Министра труда и социальной защиты населения Республики Казахстан от 22 июня 2020 года № 244) включает квалификационные характеристики для профессии вышивальщица (3 разряд), приведенные в параграфе 14.</w:t>
            </w:r>
          </w:p>
          <w:bookmarkEnd w:id="3449"/>
          <w:p>
            <w:pPr>
              <w:spacing w:after="20"/>
              <w:ind w:left="20"/>
              <w:jc w:val="both"/>
            </w:pPr>
            <w:r>
              <w:rPr>
                <w:rFonts w:ascii="Times New Roman"/>
                <w:b w:val="false"/>
                <w:i w:val="false"/>
                <w:color w:val="000000"/>
                <w:sz w:val="20"/>
              </w:rPr>
              <w:t>
Вышивальщица, 3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2" w:id="3450"/>
          <w:p>
            <w:pPr>
              <w:spacing w:after="20"/>
              <w:ind w:left="20"/>
              <w:jc w:val="both"/>
            </w:pPr>
            <w:r>
              <w:rPr>
                <w:rFonts w:ascii="Times New Roman"/>
                <w:b w:val="false"/>
                <w:i w:val="false"/>
                <w:color w:val="000000"/>
                <w:sz w:val="20"/>
              </w:rPr>
              <w:t>
Уровень образования:</w:t>
            </w:r>
          </w:p>
          <w:bookmarkEnd w:id="3450"/>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3" w:id="3451"/>
          <w:p>
            <w:pPr>
              <w:spacing w:after="20"/>
              <w:ind w:left="20"/>
              <w:jc w:val="both"/>
            </w:pPr>
            <w:r>
              <w:rPr>
                <w:rFonts w:ascii="Times New Roman"/>
                <w:b w:val="false"/>
                <w:i w:val="false"/>
                <w:color w:val="000000"/>
                <w:sz w:val="20"/>
              </w:rPr>
              <w:t>
Специальность:</w:t>
            </w:r>
          </w:p>
          <w:bookmarkEnd w:id="345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4" w:id="3452"/>
          <w:p>
            <w:pPr>
              <w:spacing w:after="20"/>
              <w:ind w:left="20"/>
              <w:jc w:val="both"/>
            </w:pPr>
            <w:r>
              <w:rPr>
                <w:rFonts w:ascii="Times New Roman"/>
                <w:b w:val="false"/>
                <w:i w:val="false"/>
                <w:color w:val="000000"/>
                <w:sz w:val="20"/>
              </w:rPr>
              <w:t>
Квалификация:</w:t>
            </w:r>
          </w:p>
          <w:bookmarkEnd w:id="345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5" w:id="3453"/>
          <w:p>
            <w:pPr>
              <w:spacing w:after="20"/>
              <w:ind w:left="20"/>
              <w:jc w:val="both"/>
            </w:pPr>
            <w:r>
              <w:rPr>
                <w:rFonts w:ascii="Times New Roman"/>
                <w:b w:val="false"/>
                <w:i w:val="false"/>
                <w:color w:val="000000"/>
                <w:sz w:val="20"/>
              </w:rPr>
              <w:t>
7533-1-016 – Швея;</w:t>
            </w:r>
          </w:p>
          <w:bookmarkEnd w:id="3453"/>
          <w:p>
            <w:pPr>
              <w:spacing w:after="20"/>
              <w:ind w:left="20"/>
              <w:jc w:val="both"/>
            </w:pPr>
            <w:r>
              <w:rPr>
                <w:rFonts w:ascii="Times New Roman"/>
                <w:b w:val="false"/>
                <w:i w:val="false"/>
                <w:color w:val="000000"/>
                <w:sz w:val="20"/>
              </w:rPr>
              <w:t>
8159-9-030 - Оператор-швея.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стандартизированных технологических операций по вышивке на тканях и изделиях орнаментов, рисунков и узоров, нанесением на ткань аппликаций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 ведения вышивания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6" w:id="3454"/>
          <w:p>
            <w:pPr>
              <w:spacing w:after="20"/>
              <w:ind w:left="20"/>
              <w:jc w:val="both"/>
            </w:pPr>
            <w:r>
              <w:rPr>
                <w:rFonts w:ascii="Times New Roman"/>
                <w:b w:val="false"/>
                <w:i w:val="false"/>
                <w:color w:val="000000"/>
                <w:sz w:val="20"/>
              </w:rPr>
              <w:t>
Трудовая функция 1:</w:t>
            </w:r>
          </w:p>
          <w:bookmarkEnd w:id="3454"/>
          <w:p>
            <w:pPr>
              <w:spacing w:after="20"/>
              <w:ind w:left="20"/>
              <w:jc w:val="both"/>
            </w:pPr>
            <w:r>
              <w:rPr>
                <w:rFonts w:ascii="Times New Roman"/>
                <w:b w:val="false"/>
                <w:i w:val="false"/>
                <w:color w:val="000000"/>
                <w:sz w:val="20"/>
              </w:rPr>
              <w:t>
Процесс ведения вышивания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7" w:id="3455"/>
          <w:p>
            <w:pPr>
              <w:spacing w:after="20"/>
              <w:ind w:left="20"/>
              <w:jc w:val="both"/>
            </w:pPr>
            <w:r>
              <w:rPr>
                <w:rFonts w:ascii="Times New Roman"/>
                <w:b w:val="false"/>
                <w:i w:val="false"/>
                <w:color w:val="000000"/>
                <w:sz w:val="20"/>
              </w:rPr>
              <w:t>
Навык 1:</w:t>
            </w:r>
          </w:p>
          <w:bookmarkEnd w:id="3455"/>
          <w:p>
            <w:pPr>
              <w:spacing w:after="20"/>
              <w:ind w:left="20"/>
              <w:jc w:val="both"/>
            </w:pPr>
            <w:r>
              <w:rPr>
                <w:rFonts w:ascii="Times New Roman"/>
                <w:b w:val="false"/>
                <w:i w:val="false"/>
                <w:color w:val="000000"/>
                <w:sz w:val="20"/>
              </w:rPr>
              <w:t>
Вышивка простых и средней сложности узоров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8" w:id="3456"/>
          <w:p>
            <w:pPr>
              <w:spacing w:after="20"/>
              <w:ind w:left="20"/>
              <w:jc w:val="both"/>
            </w:pPr>
            <w:r>
              <w:rPr>
                <w:rFonts w:ascii="Times New Roman"/>
                <w:b w:val="false"/>
                <w:i w:val="false"/>
                <w:color w:val="000000"/>
                <w:sz w:val="20"/>
              </w:rPr>
              <w:t>
Умения:</w:t>
            </w:r>
          </w:p>
          <w:bookmarkEnd w:id="3456"/>
          <w:p>
            <w:pPr>
              <w:spacing w:after="20"/>
              <w:ind w:left="20"/>
              <w:jc w:val="both"/>
            </w:pPr>
            <w:r>
              <w:rPr>
                <w:rFonts w:ascii="Times New Roman"/>
                <w:b w:val="false"/>
                <w:i w:val="false"/>
                <w:color w:val="000000"/>
                <w:sz w:val="20"/>
              </w:rPr>
              <w:t>
</w:t>
            </w:r>
            <w:r>
              <w:rPr>
                <w:rFonts w:ascii="Times New Roman"/>
                <w:b w:val="false"/>
                <w:i w:val="false"/>
                <w:color w:val="000000"/>
                <w:sz w:val="20"/>
              </w:rPr>
              <w:t>1. Вышивать на машинах или вручную на различных материалах (кроме капрона, шифона, жоржета, крепдешина, тюля и бархата) простых и средней сложности узоры и рисунки: аппликации, гладью, крестом различных видов, мережками уступчатых форм, мотивами, бридами, насыпью различных видов, гладьевым валиком, настилом, петельками на бридах и по контуру рисунка, прикрепом, ришелье, канителью, мишурой, стеклярусом.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Вырезать специальными ножницами по местам, свободным от рисунка, аппликаций, мотивов, рисунков, ришелье, кружев, изготовленных на кружевных машинах.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Вырезать на машине по местам, свободным от рисунков, кружев и шитья, изготовленных на вышивальных машинах.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Производить расчет, надрезать и выдергивать нити для образования ломаных, зигзагообразных и фигурных мережек, фигурных мотивов в виде ромбов, треугольников, уголков.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порядок внутреннего трудового распорядка.</w:t>
            </w:r>
          </w:p>
          <w:p>
            <w:pPr>
              <w:spacing w:after="20"/>
              <w:ind w:left="20"/>
              <w:jc w:val="both"/>
            </w:pPr>
            <w:r>
              <w:rPr>
                <w:rFonts w:ascii="Times New Roman"/>
                <w:b w:val="false"/>
                <w:i w:val="false"/>
                <w:color w:val="000000"/>
                <w:sz w:val="20"/>
              </w:rPr>
              <w:t>
6.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4" w:id="3457"/>
          <w:p>
            <w:pPr>
              <w:spacing w:after="20"/>
              <w:ind w:left="20"/>
              <w:jc w:val="both"/>
            </w:pPr>
            <w:r>
              <w:rPr>
                <w:rFonts w:ascii="Times New Roman"/>
                <w:b w:val="false"/>
                <w:i w:val="false"/>
                <w:color w:val="000000"/>
                <w:sz w:val="20"/>
              </w:rPr>
              <w:t>
Знания:</w:t>
            </w:r>
          </w:p>
          <w:bookmarkEnd w:id="3457"/>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вышивания простых и средней сложности узоров и рисунков, выдергивания нитей для образования ломаных, зигзагообразных и фигурных мережек, фигурных мотивов в виде ромбов, треугольников, уголков.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 работы применяемых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расчета и расположения узоров и рисунков.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9" w:id="3458"/>
          <w:p>
            <w:pPr>
              <w:spacing w:after="20"/>
              <w:ind w:left="20"/>
              <w:jc w:val="both"/>
            </w:pPr>
            <w:r>
              <w:rPr>
                <w:rFonts w:ascii="Times New Roman"/>
                <w:b w:val="false"/>
                <w:i w:val="false"/>
                <w:color w:val="000000"/>
                <w:sz w:val="20"/>
              </w:rPr>
              <w:t>
Навык 2:</w:t>
            </w:r>
          </w:p>
          <w:bookmarkEnd w:id="3458"/>
          <w:p>
            <w:pPr>
              <w:spacing w:after="20"/>
              <w:ind w:left="20"/>
              <w:jc w:val="both"/>
            </w:pPr>
            <w:r>
              <w:rPr>
                <w:rFonts w:ascii="Times New Roman"/>
                <w:b w:val="false"/>
                <w:i w:val="false"/>
                <w:color w:val="000000"/>
                <w:sz w:val="20"/>
              </w:rPr>
              <w:t>
Проверка качества настила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0" w:id="3459"/>
          <w:p>
            <w:pPr>
              <w:spacing w:after="20"/>
              <w:ind w:left="20"/>
              <w:jc w:val="both"/>
            </w:pPr>
            <w:r>
              <w:rPr>
                <w:rFonts w:ascii="Times New Roman"/>
                <w:b w:val="false"/>
                <w:i w:val="false"/>
                <w:color w:val="000000"/>
                <w:sz w:val="20"/>
              </w:rPr>
              <w:t>
Умения:</w:t>
            </w:r>
          </w:p>
          <w:bookmarkEnd w:id="3459"/>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качество готовых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3" w:id="3460"/>
          <w:p>
            <w:pPr>
              <w:spacing w:after="20"/>
              <w:ind w:left="20"/>
              <w:jc w:val="both"/>
            </w:pPr>
            <w:r>
              <w:rPr>
                <w:rFonts w:ascii="Times New Roman"/>
                <w:b w:val="false"/>
                <w:i w:val="false"/>
                <w:color w:val="000000"/>
                <w:sz w:val="20"/>
              </w:rPr>
              <w:t>
Знания:</w:t>
            </w:r>
          </w:p>
          <w:bookmarkEnd w:id="3460"/>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отметки дефектов, допустимых в готовом изделии и размещение их в местах выпадов или на закрытых участках изделия, лимиты нерациональных остатков, потерь материалов по длине, допуски и правила разметки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6" w:id="3461"/>
          <w:p>
            <w:pPr>
              <w:spacing w:after="20"/>
              <w:ind w:left="20"/>
              <w:jc w:val="both"/>
            </w:pPr>
            <w:r>
              <w:rPr>
                <w:rFonts w:ascii="Times New Roman"/>
                <w:b w:val="false"/>
                <w:i w:val="false"/>
                <w:color w:val="000000"/>
                <w:sz w:val="20"/>
              </w:rPr>
              <w:t>
Умение работать в команде;</w:t>
            </w:r>
          </w:p>
          <w:bookmarkEnd w:id="3461"/>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пространственное воображение;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Вышивальщица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Вышивальщица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Вышивальщица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Карточка профессии "Вышивальщица":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Вышивальщица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8" w:id="3462"/>
          <w:p>
            <w:pPr>
              <w:spacing w:after="20"/>
              <w:ind w:left="20"/>
              <w:jc w:val="both"/>
            </w:pPr>
            <w:r>
              <w:rPr>
                <w:rFonts w:ascii="Times New Roman"/>
                <w:b w:val="false"/>
                <w:i w:val="false"/>
                <w:color w:val="000000"/>
                <w:sz w:val="20"/>
              </w:rPr>
              <w:t>
Выпуск 46. Об утверждении Единого тарифно-квалификационного справочника работ и профессий рабочих (Приказ Министра труда и социальной защиты населения Республики Казахстан от 22 июня 2020 года № 244) включает квалификационные характеристики для профессии вышивальщица (2 разряд), приведенные в параграфе 13.</w:t>
            </w:r>
          </w:p>
          <w:bookmarkEnd w:id="3462"/>
          <w:p>
            <w:pPr>
              <w:spacing w:after="20"/>
              <w:ind w:left="20"/>
              <w:jc w:val="both"/>
            </w:pPr>
            <w:r>
              <w:rPr>
                <w:rFonts w:ascii="Times New Roman"/>
                <w:b w:val="false"/>
                <w:i w:val="false"/>
                <w:color w:val="000000"/>
                <w:sz w:val="20"/>
              </w:rPr>
              <w:t>
Вышивальщица, 2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9" w:id="3463"/>
          <w:p>
            <w:pPr>
              <w:spacing w:after="20"/>
              <w:ind w:left="20"/>
              <w:jc w:val="both"/>
            </w:pPr>
            <w:r>
              <w:rPr>
                <w:rFonts w:ascii="Times New Roman"/>
                <w:b w:val="false"/>
                <w:i w:val="false"/>
                <w:color w:val="000000"/>
                <w:sz w:val="20"/>
              </w:rPr>
              <w:t>
Уровень образования:</w:t>
            </w:r>
          </w:p>
          <w:bookmarkEnd w:id="3463"/>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0" w:id="3464"/>
          <w:p>
            <w:pPr>
              <w:spacing w:after="20"/>
              <w:ind w:left="20"/>
              <w:jc w:val="both"/>
            </w:pPr>
            <w:r>
              <w:rPr>
                <w:rFonts w:ascii="Times New Roman"/>
                <w:b w:val="false"/>
                <w:i w:val="false"/>
                <w:color w:val="000000"/>
                <w:sz w:val="20"/>
              </w:rPr>
              <w:t>
Специальность:</w:t>
            </w:r>
          </w:p>
          <w:bookmarkEnd w:id="346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1" w:id="3465"/>
          <w:p>
            <w:pPr>
              <w:spacing w:after="20"/>
              <w:ind w:left="20"/>
              <w:jc w:val="both"/>
            </w:pPr>
            <w:r>
              <w:rPr>
                <w:rFonts w:ascii="Times New Roman"/>
                <w:b w:val="false"/>
                <w:i w:val="false"/>
                <w:color w:val="000000"/>
                <w:sz w:val="20"/>
              </w:rPr>
              <w:t>
Квалификация:</w:t>
            </w:r>
          </w:p>
          <w:bookmarkEnd w:id="346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2" w:id="3466"/>
          <w:p>
            <w:pPr>
              <w:spacing w:after="20"/>
              <w:ind w:left="20"/>
              <w:jc w:val="both"/>
            </w:pPr>
            <w:r>
              <w:rPr>
                <w:rFonts w:ascii="Times New Roman"/>
                <w:b w:val="false"/>
                <w:i w:val="false"/>
                <w:color w:val="000000"/>
                <w:sz w:val="20"/>
              </w:rPr>
              <w:t>
7533-1-016 - Швея</w:t>
            </w:r>
          </w:p>
          <w:bookmarkEnd w:id="3466"/>
          <w:p>
            <w:pPr>
              <w:spacing w:after="20"/>
              <w:ind w:left="20"/>
              <w:jc w:val="both"/>
            </w:pPr>
            <w:r>
              <w:rPr>
                <w:rFonts w:ascii="Times New Roman"/>
                <w:b w:val="false"/>
                <w:i w:val="false"/>
                <w:color w:val="000000"/>
                <w:sz w:val="20"/>
              </w:rPr>
              <w:t>
8159-9-030 - Оператор-швея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стандартизированных технологических операций по вышивке на тканях и изделиях орнаментов, рисунков и узоров, нанесением на ткань аппликаций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 ведения вышивания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3" w:id="3467"/>
          <w:p>
            <w:pPr>
              <w:spacing w:after="20"/>
              <w:ind w:left="20"/>
              <w:jc w:val="both"/>
            </w:pPr>
            <w:r>
              <w:rPr>
                <w:rFonts w:ascii="Times New Roman"/>
                <w:b w:val="false"/>
                <w:i w:val="false"/>
                <w:color w:val="000000"/>
                <w:sz w:val="20"/>
              </w:rPr>
              <w:t>
Трудовая функция 1:</w:t>
            </w:r>
          </w:p>
          <w:bookmarkEnd w:id="3467"/>
          <w:p>
            <w:pPr>
              <w:spacing w:after="20"/>
              <w:ind w:left="20"/>
              <w:jc w:val="both"/>
            </w:pPr>
            <w:r>
              <w:rPr>
                <w:rFonts w:ascii="Times New Roman"/>
                <w:b w:val="false"/>
                <w:i w:val="false"/>
                <w:color w:val="000000"/>
                <w:sz w:val="20"/>
              </w:rPr>
              <w:t>
Процесс ведения вышивания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4" w:id="3468"/>
          <w:p>
            <w:pPr>
              <w:spacing w:after="20"/>
              <w:ind w:left="20"/>
              <w:jc w:val="both"/>
            </w:pPr>
            <w:r>
              <w:rPr>
                <w:rFonts w:ascii="Times New Roman"/>
                <w:b w:val="false"/>
                <w:i w:val="false"/>
                <w:color w:val="000000"/>
                <w:sz w:val="20"/>
              </w:rPr>
              <w:t>
Навык 1:</w:t>
            </w:r>
          </w:p>
          <w:bookmarkEnd w:id="3468"/>
          <w:p>
            <w:pPr>
              <w:spacing w:after="20"/>
              <w:ind w:left="20"/>
              <w:jc w:val="both"/>
            </w:pPr>
            <w:r>
              <w:rPr>
                <w:rFonts w:ascii="Times New Roman"/>
                <w:b w:val="false"/>
                <w:i w:val="false"/>
                <w:color w:val="000000"/>
                <w:sz w:val="20"/>
              </w:rPr>
              <w:t>
Выявление и устранение дефектов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5" w:id="3469"/>
          <w:p>
            <w:pPr>
              <w:spacing w:after="20"/>
              <w:ind w:left="20"/>
              <w:jc w:val="both"/>
            </w:pPr>
            <w:r>
              <w:rPr>
                <w:rFonts w:ascii="Times New Roman"/>
                <w:b w:val="false"/>
                <w:i w:val="false"/>
                <w:color w:val="000000"/>
                <w:sz w:val="20"/>
              </w:rPr>
              <w:t>
Умения:</w:t>
            </w:r>
          </w:p>
          <w:bookmarkEnd w:id="3469"/>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качество готовых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8" w:id="3470"/>
          <w:p>
            <w:pPr>
              <w:spacing w:after="20"/>
              <w:ind w:left="20"/>
              <w:jc w:val="both"/>
            </w:pPr>
            <w:r>
              <w:rPr>
                <w:rFonts w:ascii="Times New Roman"/>
                <w:b w:val="false"/>
                <w:i w:val="false"/>
                <w:color w:val="000000"/>
                <w:sz w:val="20"/>
              </w:rPr>
              <w:t>
Знания:</w:t>
            </w:r>
          </w:p>
          <w:bookmarkEnd w:id="3470"/>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отметки дефектов, допустимых в готовом изделии и размещение их в местах выпадов или на закрытых участках изделия, лимиты нерациональных остатков, потерь материалов по длине, допуски и правила разметки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1" w:id="3471"/>
          <w:p>
            <w:pPr>
              <w:spacing w:after="20"/>
              <w:ind w:left="20"/>
              <w:jc w:val="both"/>
            </w:pPr>
            <w:r>
              <w:rPr>
                <w:rFonts w:ascii="Times New Roman"/>
                <w:b w:val="false"/>
                <w:i w:val="false"/>
                <w:color w:val="000000"/>
                <w:sz w:val="20"/>
              </w:rPr>
              <w:t>
Навык 2:</w:t>
            </w:r>
          </w:p>
          <w:bookmarkEnd w:id="3471"/>
          <w:p>
            <w:pPr>
              <w:spacing w:after="20"/>
              <w:ind w:left="20"/>
              <w:jc w:val="both"/>
            </w:pPr>
            <w:r>
              <w:rPr>
                <w:rFonts w:ascii="Times New Roman"/>
                <w:b w:val="false"/>
                <w:i w:val="false"/>
                <w:color w:val="000000"/>
                <w:sz w:val="20"/>
              </w:rPr>
              <w:t>
Вышивка линейных мережек простым или фасонным ажуром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2" w:id="3472"/>
          <w:p>
            <w:pPr>
              <w:spacing w:after="20"/>
              <w:ind w:left="20"/>
              <w:jc w:val="both"/>
            </w:pPr>
            <w:r>
              <w:rPr>
                <w:rFonts w:ascii="Times New Roman"/>
                <w:b w:val="false"/>
                <w:i w:val="false"/>
                <w:color w:val="000000"/>
                <w:sz w:val="20"/>
              </w:rPr>
              <w:t>
Умения:</w:t>
            </w:r>
          </w:p>
          <w:bookmarkEnd w:id="3472"/>
          <w:p>
            <w:pPr>
              <w:spacing w:after="20"/>
              <w:ind w:left="20"/>
              <w:jc w:val="both"/>
            </w:pPr>
            <w:r>
              <w:rPr>
                <w:rFonts w:ascii="Times New Roman"/>
                <w:b w:val="false"/>
                <w:i w:val="false"/>
                <w:color w:val="000000"/>
                <w:sz w:val="20"/>
              </w:rPr>
              <w:t>
</w:t>
            </w:r>
            <w:r>
              <w:rPr>
                <w:rFonts w:ascii="Times New Roman"/>
                <w:b w:val="false"/>
                <w:i w:val="false"/>
                <w:color w:val="000000"/>
                <w:sz w:val="20"/>
              </w:rPr>
              <w:t>1. Вышивать на машинах или вручную на различных материалах (кроме капрона, шифона, жоржета, тюля, бархата, крепдешина), линейные мережки простым или фасонным ажуром, строчки по контуру рисунка, реквизиты на кусках тканей, операционные вышивки.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Обвязывать края изделий бахромой.</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Вырезать специальными ножницами вышитые и штучные изделия, фестоны, кружева и шитье, изготовленных на вышивальных машинах.</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Рассчитывать, надрезать и выдергивать нити для образования прямолинейных мережек, простых мотивов прямолинейных форм.</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порядок внутреннего трудового распорядка.</w:t>
            </w:r>
          </w:p>
          <w:p>
            <w:pPr>
              <w:spacing w:after="20"/>
              <w:ind w:left="20"/>
              <w:jc w:val="both"/>
            </w:pPr>
            <w:r>
              <w:rPr>
                <w:rFonts w:ascii="Times New Roman"/>
                <w:b w:val="false"/>
                <w:i w:val="false"/>
                <w:color w:val="000000"/>
                <w:sz w:val="20"/>
              </w:rPr>
              <w:t>
6.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8" w:id="3473"/>
          <w:p>
            <w:pPr>
              <w:spacing w:after="20"/>
              <w:ind w:left="20"/>
              <w:jc w:val="both"/>
            </w:pPr>
            <w:r>
              <w:rPr>
                <w:rFonts w:ascii="Times New Roman"/>
                <w:b w:val="false"/>
                <w:i w:val="false"/>
                <w:color w:val="000000"/>
                <w:sz w:val="20"/>
              </w:rPr>
              <w:t>
Знания:</w:t>
            </w:r>
          </w:p>
          <w:bookmarkEnd w:id="3473"/>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вышивания линейных мережек простым или фасонным ажуром, реквизитов, строчек по контуру рисунка, приметывания аппликаций, вырезания специальными ножницами без подрезов и нарушения рисунка вышитых штучных изделий, фестонов, кружев и шитья.</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Выдергивание нитей для образования прямолинейных мережек, простых мотивов прямолинейных форм, заметывания рубца, правила расчета нитей, назначение применяемых машин, правила регулирования натяжения нитей, частоты строчки.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Заправление ниток, установка игл и пяльцев, смена шпуль, пуск и остановка применяемых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3" w:id="3474"/>
          <w:p>
            <w:pPr>
              <w:spacing w:after="20"/>
              <w:ind w:left="20"/>
              <w:jc w:val="both"/>
            </w:pPr>
            <w:r>
              <w:rPr>
                <w:rFonts w:ascii="Times New Roman"/>
                <w:b w:val="false"/>
                <w:i w:val="false"/>
                <w:color w:val="000000"/>
                <w:sz w:val="20"/>
              </w:rPr>
              <w:t>
Аккуратность;</w:t>
            </w:r>
          </w:p>
          <w:bookmarkEnd w:id="3474"/>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Тонкое цветоразличение.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Вышивальщица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Вышивальщица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Вышивальщица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Вышивальщица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Карточка профессии "Настильщик":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Настильщик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5" w:id="3475"/>
          <w:p>
            <w:pPr>
              <w:spacing w:after="20"/>
              <w:ind w:left="20"/>
              <w:jc w:val="both"/>
            </w:pPr>
            <w:r>
              <w:rPr>
                <w:rFonts w:ascii="Times New Roman"/>
                <w:b w:val="false"/>
                <w:i w:val="false"/>
                <w:color w:val="000000"/>
                <w:sz w:val="20"/>
              </w:rPr>
              <w:t>
Выпуск 46. Об утверждении Единого тарифно-квалификационного справочника работ и профессий рабочих (Приказ Министра труда и социальной защиты населения Республики Казахстан от 22 июня 2020 года № 244) включает квалификационные характеристики для профессии настильщик (3 разряд), приведенные в параграфе 86.</w:t>
            </w:r>
          </w:p>
          <w:bookmarkEnd w:id="3475"/>
          <w:p>
            <w:pPr>
              <w:spacing w:after="20"/>
              <w:ind w:left="20"/>
              <w:jc w:val="both"/>
            </w:pPr>
            <w:r>
              <w:rPr>
                <w:rFonts w:ascii="Times New Roman"/>
                <w:b w:val="false"/>
                <w:i w:val="false"/>
                <w:color w:val="000000"/>
                <w:sz w:val="20"/>
              </w:rPr>
              <w:t>
Настильщик, 3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6" w:id="3476"/>
          <w:p>
            <w:pPr>
              <w:spacing w:after="20"/>
              <w:ind w:left="20"/>
              <w:jc w:val="both"/>
            </w:pPr>
            <w:r>
              <w:rPr>
                <w:rFonts w:ascii="Times New Roman"/>
                <w:b w:val="false"/>
                <w:i w:val="false"/>
                <w:color w:val="000000"/>
                <w:sz w:val="20"/>
              </w:rPr>
              <w:t>
Уровень образования:</w:t>
            </w:r>
          </w:p>
          <w:bookmarkEnd w:id="3476"/>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7" w:id="3477"/>
          <w:p>
            <w:pPr>
              <w:spacing w:after="20"/>
              <w:ind w:left="20"/>
              <w:jc w:val="both"/>
            </w:pPr>
            <w:r>
              <w:rPr>
                <w:rFonts w:ascii="Times New Roman"/>
                <w:b w:val="false"/>
                <w:i w:val="false"/>
                <w:color w:val="000000"/>
                <w:sz w:val="20"/>
              </w:rPr>
              <w:t>
Специальность:</w:t>
            </w:r>
          </w:p>
          <w:bookmarkEnd w:id="347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8" w:id="3478"/>
          <w:p>
            <w:pPr>
              <w:spacing w:after="20"/>
              <w:ind w:left="20"/>
              <w:jc w:val="both"/>
            </w:pPr>
            <w:r>
              <w:rPr>
                <w:rFonts w:ascii="Times New Roman"/>
                <w:b w:val="false"/>
                <w:i w:val="false"/>
                <w:color w:val="000000"/>
                <w:sz w:val="20"/>
              </w:rPr>
              <w:t>
Квалификация:</w:t>
            </w:r>
          </w:p>
          <w:bookmarkEnd w:id="347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7522-1-015 - Подготовщик набивочных и настилочных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Настилание на машинах или вручную всех видов материалов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 ведения настила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9" w:id="3479"/>
          <w:p>
            <w:pPr>
              <w:spacing w:after="20"/>
              <w:ind w:left="20"/>
              <w:jc w:val="both"/>
            </w:pPr>
            <w:r>
              <w:rPr>
                <w:rFonts w:ascii="Times New Roman"/>
                <w:b w:val="false"/>
                <w:i w:val="false"/>
                <w:color w:val="000000"/>
                <w:sz w:val="20"/>
              </w:rPr>
              <w:t>
Трудовая функция 1:</w:t>
            </w:r>
          </w:p>
          <w:bookmarkEnd w:id="3479"/>
          <w:p>
            <w:pPr>
              <w:spacing w:after="20"/>
              <w:ind w:left="20"/>
              <w:jc w:val="both"/>
            </w:pPr>
            <w:r>
              <w:rPr>
                <w:rFonts w:ascii="Times New Roman"/>
                <w:b w:val="false"/>
                <w:i w:val="false"/>
                <w:color w:val="000000"/>
                <w:sz w:val="20"/>
              </w:rPr>
              <w:t>
Процесс ведения настила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0" w:id="3480"/>
          <w:p>
            <w:pPr>
              <w:spacing w:after="20"/>
              <w:ind w:left="20"/>
              <w:jc w:val="both"/>
            </w:pPr>
            <w:r>
              <w:rPr>
                <w:rFonts w:ascii="Times New Roman"/>
                <w:b w:val="false"/>
                <w:i w:val="false"/>
                <w:color w:val="000000"/>
                <w:sz w:val="20"/>
              </w:rPr>
              <w:t>
Навык 1:</w:t>
            </w:r>
          </w:p>
          <w:bookmarkEnd w:id="3480"/>
          <w:p>
            <w:pPr>
              <w:spacing w:after="20"/>
              <w:ind w:left="20"/>
              <w:jc w:val="both"/>
            </w:pPr>
            <w:r>
              <w:rPr>
                <w:rFonts w:ascii="Times New Roman"/>
                <w:b w:val="false"/>
                <w:i w:val="false"/>
                <w:color w:val="000000"/>
                <w:sz w:val="20"/>
              </w:rPr>
              <w:t>
Настилание изделий без рационального использования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1" w:id="3481"/>
          <w:p>
            <w:pPr>
              <w:spacing w:after="20"/>
              <w:ind w:left="20"/>
              <w:jc w:val="both"/>
            </w:pPr>
            <w:r>
              <w:rPr>
                <w:rFonts w:ascii="Times New Roman"/>
                <w:b w:val="false"/>
                <w:i w:val="false"/>
                <w:color w:val="000000"/>
                <w:sz w:val="20"/>
              </w:rPr>
              <w:t>
Умения:</w:t>
            </w:r>
          </w:p>
          <w:bookmarkEnd w:id="3481"/>
          <w:p>
            <w:pPr>
              <w:spacing w:after="20"/>
              <w:ind w:left="20"/>
              <w:jc w:val="both"/>
            </w:pPr>
            <w:r>
              <w:rPr>
                <w:rFonts w:ascii="Times New Roman"/>
                <w:b w:val="false"/>
                <w:i w:val="false"/>
                <w:color w:val="000000"/>
                <w:sz w:val="20"/>
              </w:rPr>
              <w:t>
</w:t>
            </w:r>
            <w:r>
              <w:rPr>
                <w:rFonts w:ascii="Times New Roman"/>
                <w:b w:val="false"/>
                <w:i w:val="false"/>
                <w:color w:val="000000"/>
                <w:sz w:val="20"/>
              </w:rPr>
              <w:t>1. Настилать на машинах или вручную все виды материалов без расчета рационального их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разметку стола для настилания материалов по длине секций, проверка высоты настилов;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Накладывать на верхние полотна настилов зарисовки раскладок, трафаретов;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Настилать материалы с подбором их по паспортным данным, физико-механическим показателям, цвету, эталону для раскроя куполов парашютов, ранцев, камер, чехлов куполов, разметка полотна согласно схеме или чертежу в парашютном производстве;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порядок внутреннего трудового распорядка;</w:t>
            </w:r>
          </w:p>
          <w:p>
            <w:pPr>
              <w:spacing w:after="20"/>
              <w:ind w:left="20"/>
              <w:jc w:val="both"/>
            </w:pPr>
            <w:r>
              <w:rPr>
                <w:rFonts w:ascii="Times New Roman"/>
                <w:b w:val="false"/>
                <w:i w:val="false"/>
                <w:color w:val="000000"/>
                <w:sz w:val="20"/>
              </w:rPr>
              <w:t>
6.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7" w:id="3482"/>
          <w:p>
            <w:pPr>
              <w:spacing w:after="20"/>
              <w:ind w:left="20"/>
              <w:jc w:val="both"/>
            </w:pPr>
            <w:r>
              <w:rPr>
                <w:rFonts w:ascii="Times New Roman"/>
                <w:b w:val="false"/>
                <w:i w:val="false"/>
                <w:color w:val="000000"/>
                <w:sz w:val="20"/>
              </w:rPr>
              <w:t>
Знания:</w:t>
            </w:r>
          </w:p>
          <w:bookmarkEnd w:id="3482"/>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настилания материалов без расчета рационального их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разметки столов на секции и способы настилания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подбора настилаемых материалов для определения видов кроя, свойства настилаемых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чтения схем и чертежей при настиле полотен в парашютном производстве;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w:t>
            </w:r>
          </w:p>
          <w:p>
            <w:pPr>
              <w:spacing w:after="20"/>
              <w:ind w:left="20"/>
              <w:jc w:val="both"/>
            </w:pPr>
            <w:r>
              <w:rPr>
                <w:rFonts w:ascii="Times New Roman"/>
                <w:b w:val="false"/>
                <w:i w:val="false"/>
                <w:color w:val="000000"/>
                <w:sz w:val="20"/>
              </w:rPr>
              <w:t>
6.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3" w:id="3483"/>
          <w:p>
            <w:pPr>
              <w:spacing w:after="20"/>
              <w:ind w:left="20"/>
              <w:jc w:val="both"/>
            </w:pPr>
            <w:r>
              <w:rPr>
                <w:rFonts w:ascii="Times New Roman"/>
                <w:b w:val="false"/>
                <w:i w:val="false"/>
                <w:color w:val="000000"/>
                <w:sz w:val="20"/>
              </w:rPr>
              <w:t>
Навык 2:</w:t>
            </w:r>
          </w:p>
          <w:bookmarkEnd w:id="3483"/>
          <w:p>
            <w:pPr>
              <w:spacing w:after="20"/>
              <w:ind w:left="20"/>
              <w:jc w:val="both"/>
            </w:pPr>
            <w:r>
              <w:rPr>
                <w:rFonts w:ascii="Times New Roman"/>
                <w:b w:val="false"/>
                <w:i w:val="false"/>
                <w:color w:val="000000"/>
                <w:sz w:val="20"/>
              </w:rPr>
              <w:t>
Проверка качества настила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4" w:id="3484"/>
          <w:p>
            <w:pPr>
              <w:spacing w:after="20"/>
              <w:ind w:left="20"/>
              <w:jc w:val="both"/>
            </w:pPr>
            <w:r>
              <w:rPr>
                <w:rFonts w:ascii="Times New Roman"/>
                <w:b w:val="false"/>
                <w:i w:val="false"/>
                <w:color w:val="000000"/>
                <w:sz w:val="20"/>
              </w:rPr>
              <w:t>
Умения:</w:t>
            </w:r>
          </w:p>
          <w:bookmarkEnd w:id="3484"/>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контроль качества готовых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7" w:id="3485"/>
          <w:p>
            <w:pPr>
              <w:spacing w:after="20"/>
              <w:ind w:left="20"/>
              <w:jc w:val="both"/>
            </w:pPr>
            <w:r>
              <w:rPr>
                <w:rFonts w:ascii="Times New Roman"/>
                <w:b w:val="false"/>
                <w:i w:val="false"/>
                <w:color w:val="000000"/>
                <w:sz w:val="20"/>
              </w:rPr>
              <w:t>
Знания:</w:t>
            </w:r>
          </w:p>
          <w:bookmarkEnd w:id="3485"/>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отметки дефектов, допустимых в готовом изделии и размещение их в местах выпадов или на закрытых участках изделия, лимиты нерациональных остатков, потерь материалов по длине, допуски и правила разметки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0" w:id="3486"/>
          <w:p>
            <w:pPr>
              <w:spacing w:after="20"/>
              <w:ind w:left="20"/>
              <w:jc w:val="both"/>
            </w:pPr>
            <w:r>
              <w:rPr>
                <w:rFonts w:ascii="Times New Roman"/>
                <w:b w:val="false"/>
                <w:i w:val="false"/>
                <w:color w:val="000000"/>
                <w:sz w:val="20"/>
              </w:rPr>
              <w:t>
Аккуратность;</w:t>
            </w:r>
          </w:p>
          <w:bookmarkEnd w:id="3486"/>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Хорошая координация рук.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Настильщик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Карточка профессии "Руководители (управляющие) специализированных производственных (обрабатывающих) подразделений":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(управляющие) специализированных производственных (обрабатывающих) подразделений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3" w:id="3487"/>
          <w:p>
            <w:pPr>
              <w:spacing w:after="20"/>
              <w:ind w:left="20"/>
              <w:jc w:val="both"/>
            </w:pPr>
            <w:r>
              <w:rPr>
                <w:rFonts w:ascii="Times New Roman"/>
                <w:b w:val="false"/>
                <w:i w:val="false"/>
                <w:color w:val="000000"/>
                <w:sz w:val="20"/>
              </w:rPr>
              <w:t xml:space="preserve">
Об утверждении Квалификационного справочника должностей руководителей, специалистов и других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Зарегистрированный в Министерстве юстиции Республики Казахстан 31 декабря 2020 года № 22003.</w:t>
            </w:r>
          </w:p>
          <w:bookmarkEnd w:id="3487"/>
          <w:p>
            <w:pPr>
              <w:spacing w:after="20"/>
              <w:ind w:left="20"/>
              <w:jc w:val="both"/>
            </w:pPr>
            <w:r>
              <w:rPr>
                <w:rFonts w:ascii="Times New Roman"/>
                <w:b w:val="false"/>
                <w:i w:val="false"/>
                <w:color w:val="000000"/>
                <w:sz w:val="20"/>
              </w:rPr>
              <w:t>
Параграф 69. Заместитель директора (Директор, "Вице-президент) по производству"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4" w:id="3488"/>
          <w:p>
            <w:pPr>
              <w:spacing w:after="20"/>
              <w:ind w:left="20"/>
              <w:jc w:val="both"/>
            </w:pPr>
            <w:r>
              <w:rPr>
                <w:rFonts w:ascii="Times New Roman"/>
                <w:b w:val="false"/>
                <w:i w:val="false"/>
                <w:color w:val="000000"/>
                <w:sz w:val="20"/>
              </w:rPr>
              <w:t>
Уровень образования:</w:t>
            </w:r>
          </w:p>
          <w:bookmarkEnd w:id="3488"/>
          <w:p>
            <w:pPr>
              <w:spacing w:after="20"/>
              <w:ind w:left="20"/>
              <w:jc w:val="both"/>
            </w:pPr>
            <w:r>
              <w:rPr>
                <w:rFonts w:ascii="Times New Roman"/>
                <w:b w:val="false"/>
                <w:i w:val="false"/>
                <w:color w:val="000000"/>
                <w:sz w:val="20"/>
              </w:rPr>
              <w:t>
послевузовское образование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5" w:id="3489"/>
          <w:p>
            <w:pPr>
              <w:spacing w:after="20"/>
              <w:ind w:left="20"/>
              <w:jc w:val="both"/>
            </w:pPr>
            <w:r>
              <w:rPr>
                <w:rFonts w:ascii="Times New Roman"/>
                <w:b w:val="false"/>
                <w:i w:val="false"/>
                <w:color w:val="000000"/>
                <w:sz w:val="20"/>
              </w:rPr>
              <w:t>
Специальность:</w:t>
            </w:r>
          </w:p>
          <w:bookmarkEnd w:id="3489"/>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6" w:id="3490"/>
          <w:p>
            <w:pPr>
              <w:spacing w:after="20"/>
              <w:ind w:left="20"/>
              <w:jc w:val="both"/>
            </w:pPr>
            <w:r>
              <w:rPr>
                <w:rFonts w:ascii="Times New Roman"/>
                <w:b w:val="false"/>
                <w:i w:val="false"/>
                <w:color w:val="000000"/>
                <w:sz w:val="20"/>
              </w:rPr>
              <w:t>
Квалификация:</w:t>
            </w:r>
          </w:p>
          <w:bookmarkEnd w:id="349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7" w:id="3491"/>
          <w:p>
            <w:pPr>
              <w:spacing w:after="20"/>
              <w:ind w:left="20"/>
              <w:jc w:val="both"/>
            </w:pPr>
            <w:r>
              <w:rPr>
                <w:rFonts w:ascii="Times New Roman"/>
                <w:b w:val="false"/>
                <w:i w:val="false"/>
                <w:color w:val="000000"/>
                <w:sz w:val="20"/>
              </w:rPr>
              <w:t>
Уровень образования:</w:t>
            </w:r>
          </w:p>
          <w:bookmarkEnd w:id="3491"/>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8" w:id="3492"/>
          <w:p>
            <w:pPr>
              <w:spacing w:after="20"/>
              <w:ind w:left="20"/>
              <w:jc w:val="both"/>
            </w:pPr>
            <w:r>
              <w:rPr>
                <w:rFonts w:ascii="Times New Roman"/>
                <w:b w:val="false"/>
                <w:i w:val="false"/>
                <w:color w:val="000000"/>
                <w:sz w:val="20"/>
              </w:rPr>
              <w:t>
Специальность:</w:t>
            </w:r>
          </w:p>
          <w:bookmarkEnd w:id="3492"/>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9" w:id="3493"/>
          <w:p>
            <w:pPr>
              <w:spacing w:after="20"/>
              <w:ind w:left="20"/>
              <w:jc w:val="both"/>
            </w:pPr>
            <w:r>
              <w:rPr>
                <w:rFonts w:ascii="Times New Roman"/>
                <w:b w:val="false"/>
                <w:i w:val="false"/>
                <w:color w:val="000000"/>
                <w:sz w:val="20"/>
              </w:rPr>
              <w:t>
Квалификация:</w:t>
            </w:r>
          </w:p>
          <w:bookmarkEnd w:id="349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подразделением предприятия с использованием современных методов менеджмента, в целях его успешного функционирования и устойчивого развития.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0" w:id="3494"/>
          <w:p>
            <w:pPr>
              <w:spacing w:after="20"/>
              <w:ind w:left="20"/>
              <w:jc w:val="both"/>
            </w:pPr>
            <w:r>
              <w:rPr>
                <w:rFonts w:ascii="Times New Roman"/>
                <w:b w:val="false"/>
                <w:i w:val="false"/>
                <w:color w:val="000000"/>
                <w:sz w:val="20"/>
              </w:rPr>
              <w:t>
1. Общее управление подразделением предприятия</w:t>
            </w:r>
          </w:p>
          <w:bookmarkEnd w:id="3494"/>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реализации стратегии предприятии</w:t>
            </w:r>
          </w:p>
          <w:p>
            <w:pPr>
              <w:spacing w:after="20"/>
              <w:ind w:left="20"/>
              <w:jc w:val="both"/>
            </w:pPr>
            <w:r>
              <w:rPr>
                <w:rFonts w:ascii="Times New Roman"/>
                <w:b w:val="false"/>
                <w:i w:val="false"/>
                <w:color w:val="000000"/>
                <w:sz w:val="20"/>
              </w:rPr>
              <w:t>
3. Осуществлять мониторинг и оценку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2" w:id="3495"/>
          <w:p>
            <w:pPr>
              <w:spacing w:after="20"/>
              <w:ind w:left="20"/>
              <w:jc w:val="both"/>
            </w:pPr>
            <w:r>
              <w:rPr>
                <w:rFonts w:ascii="Times New Roman"/>
                <w:b w:val="false"/>
                <w:i w:val="false"/>
                <w:color w:val="000000"/>
                <w:sz w:val="20"/>
              </w:rPr>
              <w:t>
Трудовая функция 1:</w:t>
            </w:r>
          </w:p>
          <w:bookmarkEnd w:id="3495"/>
          <w:p>
            <w:pPr>
              <w:spacing w:after="20"/>
              <w:ind w:left="20"/>
              <w:jc w:val="both"/>
            </w:pPr>
            <w:r>
              <w:rPr>
                <w:rFonts w:ascii="Times New Roman"/>
                <w:b w:val="false"/>
                <w:i w:val="false"/>
                <w:color w:val="000000"/>
                <w:sz w:val="20"/>
              </w:rPr>
              <w:t>
Общее управление подразделением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3" w:id="3496"/>
          <w:p>
            <w:pPr>
              <w:spacing w:after="20"/>
              <w:ind w:left="20"/>
              <w:jc w:val="both"/>
            </w:pPr>
            <w:r>
              <w:rPr>
                <w:rFonts w:ascii="Times New Roman"/>
                <w:b w:val="false"/>
                <w:i w:val="false"/>
                <w:color w:val="000000"/>
                <w:sz w:val="20"/>
              </w:rPr>
              <w:t>
Навык 1:</w:t>
            </w:r>
          </w:p>
          <w:bookmarkEnd w:id="3496"/>
          <w:p>
            <w:pPr>
              <w:spacing w:after="20"/>
              <w:ind w:left="20"/>
              <w:jc w:val="both"/>
            </w:pPr>
            <w:r>
              <w:rPr>
                <w:rFonts w:ascii="Times New Roman"/>
                <w:b w:val="false"/>
                <w:i w:val="false"/>
                <w:color w:val="000000"/>
                <w:sz w:val="20"/>
              </w:rPr>
              <w:t>
Стратегическое планирование и принятие управленческих решений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4" w:id="3497"/>
          <w:p>
            <w:pPr>
              <w:spacing w:after="20"/>
              <w:ind w:left="20"/>
              <w:jc w:val="both"/>
            </w:pPr>
            <w:r>
              <w:rPr>
                <w:rFonts w:ascii="Times New Roman"/>
                <w:b w:val="false"/>
                <w:i w:val="false"/>
                <w:color w:val="000000"/>
                <w:sz w:val="20"/>
              </w:rPr>
              <w:t>
Умения:</w:t>
            </w:r>
          </w:p>
          <w:bookmarkEnd w:id="3497"/>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внешнюю и внутреннюю среду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определить ключевые цели и задачи;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Прогнозировать и управлять изменениями;</w:t>
            </w:r>
          </w:p>
          <w:p>
            <w:pPr>
              <w:spacing w:after="20"/>
              <w:ind w:left="20"/>
              <w:jc w:val="both"/>
            </w:pPr>
            <w:r>
              <w:rPr>
                <w:rFonts w:ascii="Times New Roman"/>
                <w:b w:val="false"/>
                <w:i w:val="false"/>
                <w:color w:val="000000"/>
                <w:sz w:val="20"/>
              </w:rPr>
              <w:t>
4. Разрабатывать долгосрочную стратегию развития предприятия, определять приоритеты и направления роста, а также принимать обоснованные управленческие решения в условиях неопределенности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8" w:id="3498"/>
          <w:p>
            <w:pPr>
              <w:spacing w:after="20"/>
              <w:ind w:left="20"/>
              <w:jc w:val="both"/>
            </w:pPr>
            <w:r>
              <w:rPr>
                <w:rFonts w:ascii="Times New Roman"/>
                <w:b w:val="false"/>
                <w:i w:val="false"/>
                <w:color w:val="000000"/>
                <w:sz w:val="20"/>
              </w:rPr>
              <w:t>
Знания:</w:t>
            </w:r>
          </w:p>
          <w:bookmarkEnd w:id="3498"/>
          <w:p>
            <w:pPr>
              <w:spacing w:after="20"/>
              <w:ind w:left="20"/>
              <w:jc w:val="both"/>
            </w:pPr>
            <w:r>
              <w:rPr>
                <w:rFonts w:ascii="Times New Roman"/>
                <w:b w:val="false"/>
                <w:i w:val="false"/>
                <w:color w:val="000000"/>
                <w:sz w:val="20"/>
              </w:rPr>
              <w:t>
</w:t>
            </w:r>
            <w:r>
              <w:rPr>
                <w:rFonts w:ascii="Times New Roman"/>
                <w:b w:val="false"/>
                <w:i w:val="false"/>
                <w:color w:val="000000"/>
                <w:sz w:val="20"/>
              </w:rPr>
              <w:t>1. Различные типы управленческих решений (операционные, тактические, стратегические) и их влияние на деятельность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Методики принятия решений в условиях неопределенности, включая анализ рисков, прогнозирование последствий и разработку сценариев;</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анализа внешних факторов, такие как экономические, социальные, политические и технологические тренды, влияющих на бизнес;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Внутренние факторы, включая корпоративную культуру, ресурсы предприятия, его сильные и слабые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финансового анализа и бюджетирования для оценки экономической эффективности стратегий и распределения ресурсов;</w:t>
            </w:r>
          </w:p>
          <w:p>
            <w:pPr>
              <w:spacing w:after="20"/>
              <w:ind w:left="20"/>
              <w:jc w:val="both"/>
            </w:pPr>
            <w:r>
              <w:rPr>
                <w:rFonts w:ascii="Times New Roman"/>
                <w:b w:val="false"/>
                <w:i w:val="false"/>
                <w:color w:val="000000"/>
                <w:sz w:val="20"/>
              </w:rPr>
              <w:t>
6. Принципы управления изменениями для успешной адаптации предприятия к внешним и внутренним изменениям.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4" w:id="3499"/>
          <w:p>
            <w:pPr>
              <w:spacing w:after="20"/>
              <w:ind w:left="20"/>
              <w:jc w:val="both"/>
            </w:pPr>
            <w:r>
              <w:rPr>
                <w:rFonts w:ascii="Times New Roman"/>
                <w:b w:val="false"/>
                <w:i w:val="false"/>
                <w:color w:val="000000"/>
                <w:sz w:val="20"/>
              </w:rPr>
              <w:t>
Трудовая функция 2:</w:t>
            </w:r>
          </w:p>
          <w:bookmarkEnd w:id="3499"/>
          <w:p>
            <w:pPr>
              <w:spacing w:after="20"/>
              <w:ind w:left="20"/>
              <w:jc w:val="both"/>
            </w:pPr>
            <w:r>
              <w:rPr>
                <w:rFonts w:ascii="Times New Roman"/>
                <w:b w:val="false"/>
                <w:i w:val="false"/>
                <w:color w:val="000000"/>
                <w:sz w:val="20"/>
              </w:rPr>
              <w:t>
Организация реализации стратегии предприятии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5" w:id="3500"/>
          <w:p>
            <w:pPr>
              <w:spacing w:after="20"/>
              <w:ind w:left="20"/>
              <w:jc w:val="both"/>
            </w:pPr>
            <w:r>
              <w:rPr>
                <w:rFonts w:ascii="Times New Roman"/>
                <w:b w:val="false"/>
                <w:i w:val="false"/>
                <w:color w:val="000000"/>
                <w:sz w:val="20"/>
              </w:rPr>
              <w:t>
Навык 1:</w:t>
            </w:r>
          </w:p>
          <w:bookmarkEnd w:id="3500"/>
          <w:p>
            <w:pPr>
              <w:spacing w:after="20"/>
              <w:ind w:left="20"/>
              <w:jc w:val="both"/>
            </w:pPr>
            <w:r>
              <w:rPr>
                <w:rFonts w:ascii="Times New Roman"/>
                <w:b w:val="false"/>
                <w:i w:val="false"/>
                <w:color w:val="000000"/>
                <w:sz w:val="20"/>
              </w:rPr>
              <w:t>
Подбор ресурсов и распределение 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6" w:id="3501"/>
          <w:p>
            <w:pPr>
              <w:spacing w:after="20"/>
              <w:ind w:left="20"/>
              <w:jc w:val="both"/>
            </w:pPr>
            <w:r>
              <w:rPr>
                <w:rFonts w:ascii="Times New Roman"/>
                <w:b w:val="false"/>
                <w:i w:val="false"/>
                <w:color w:val="000000"/>
                <w:sz w:val="20"/>
              </w:rPr>
              <w:t>
Умения:</w:t>
            </w:r>
          </w:p>
          <w:bookmarkEnd w:id="3501"/>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ситуацию и изменения;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Планировать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Принимать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Распределять ресурсы;</w:t>
            </w:r>
          </w:p>
          <w:p>
            <w:pPr>
              <w:spacing w:after="20"/>
              <w:ind w:left="20"/>
              <w:jc w:val="both"/>
            </w:pPr>
            <w:r>
              <w:rPr>
                <w:rFonts w:ascii="Times New Roman"/>
                <w:b w:val="false"/>
                <w:i w:val="false"/>
                <w:color w:val="000000"/>
                <w:sz w:val="20"/>
              </w:rPr>
              <w:t>
5. Оценивать риски.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1" w:id="3502"/>
          <w:p>
            <w:pPr>
              <w:spacing w:after="20"/>
              <w:ind w:left="20"/>
              <w:jc w:val="both"/>
            </w:pPr>
            <w:r>
              <w:rPr>
                <w:rFonts w:ascii="Times New Roman"/>
                <w:b w:val="false"/>
                <w:i w:val="false"/>
                <w:color w:val="000000"/>
                <w:sz w:val="20"/>
              </w:rPr>
              <w:t>
Знания:</w:t>
            </w:r>
          </w:p>
          <w:bookmarkEnd w:id="3502"/>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Специфика отрасли;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технологии, инструменты оценки потребностей предприятии в 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Принципы и технологии ресурсного планирования;</w:t>
            </w:r>
          </w:p>
          <w:p>
            <w:pPr>
              <w:spacing w:after="20"/>
              <w:ind w:left="20"/>
              <w:jc w:val="both"/>
            </w:pPr>
            <w:r>
              <w:rPr>
                <w:rFonts w:ascii="Times New Roman"/>
                <w:b w:val="false"/>
                <w:i w:val="false"/>
                <w:color w:val="000000"/>
                <w:sz w:val="20"/>
              </w:rPr>
              <w:t>
4. Методика определения критериев эффективности использования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5" w:id="3503"/>
          <w:p>
            <w:pPr>
              <w:spacing w:after="20"/>
              <w:ind w:left="20"/>
              <w:jc w:val="both"/>
            </w:pPr>
            <w:r>
              <w:rPr>
                <w:rFonts w:ascii="Times New Roman"/>
                <w:b w:val="false"/>
                <w:i w:val="false"/>
                <w:color w:val="000000"/>
                <w:sz w:val="20"/>
              </w:rPr>
              <w:t>
Навык 2:</w:t>
            </w:r>
          </w:p>
          <w:bookmarkEnd w:id="3503"/>
          <w:p>
            <w:pPr>
              <w:spacing w:after="20"/>
              <w:ind w:left="20"/>
              <w:jc w:val="both"/>
            </w:pPr>
            <w:r>
              <w:rPr>
                <w:rFonts w:ascii="Times New Roman"/>
                <w:b w:val="false"/>
                <w:i w:val="false"/>
                <w:color w:val="000000"/>
                <w:sz w:val="20"/>
              </w:rPr>
              <w:t>
Формировать ценности, культуру, общую политику предприятии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6" w:id="3504"/>
          <w:p>
            <w:pPr>
              <w:spacing w:after="20"/>
              <w:ind w:left="20"/>
              <w:jc w:val="both"/>
            </w:pPr>
            <w:r>
              <w:rPr>
                <w:rFonts w:ascii="Times New Roman"/>
                <w:b w:val="false"/>
                <w:i w:val="false"/>
                <w:color w:val="000000"/>
                <w:sz w:val="20"/>
              </w:rPr>
              <w:t>
Умения:</w:t>
            </w:r>
          </w:p>
          <w:bookmarkEnd w:id="3504"/>
          <w:p>
            <w:pPr>
              <w:spacing w:after="20"/>
              <w:ind w:left="20"/>
              <w:jc w:val="both"/>
            </w:pPr>
            <w:r>
              <w:rPr>
                <w:rFonts w:ascii="Times New Roman"/>
                <w:b w:val="false"/>
                <w:i w:val="false"/>
                <w:color w:val="000000"/>
                <w:sz w:val="20"/>
              </w:rPr>
              <w:t>
</w:t>
            </w:r>
            <w:r>
              <w:rPr>
                <w:rFonts w:ascii="Times New Roman"/>
                <w:b w:val="false"/>
                <w:i w:val="false"/>
                <w:color w:val="000000"/>
                <w:sz w:val="20"/>
              </w:rPr>
              <w:t>1. Мотивировать подчиненных;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планы, проекты, результаты деятельности, эффективность отдельных процедур, ситуацию;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Предупреждать и разрешать конфликтные ситуации;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Прогнозировать развитие событий;</w:t>
            </w:r>
          </w:p>
          <w:p>
            <w:pPr>
              <w:spacing w:after="20"/>
              <w:ind w:left="20"/>
              <w:jc w:val="both"/>
            </w:pPr>
            <w:r>
              <w:rPr>
                <w:rFonts w:ascii="Times New Roman"/>
                <w:b w:val="false"/>
                <w:i w:val="false"/>
                <w:color w:val="000000"/>
                <w:sz w:val="20"/>
              </w:rPr>
              <w:t>
5. Осуществлять самоменеджмент и управление временем (тайм-менеджмент).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1" w:id="3505"/>
          <w:p>
            <w:pPr>
              <w:spacing w:after="20"/>
              <w:ind w:left="20"/>
              <w:jc w:val="both"/>
            </w:pPr>
            <w:r>
              <w:rPr>
                <w:rFonts w:ascii="Times New Roman"/>
                <w:b w:val="false"/>
                <w:i w:val="false"/>
                <w:color w:val="000000"/>
                <w:sz w:val="20"/>
              </w:rPr>
              <w:t>
Знания:</w:t>
            </w:r>
          </w:p>
          <w:bookmarkEnd w:id="3505"/>
          <w:p>
            <w:pPr>
              <w:spacing w:after="20"/>
              <w:ind w:left="20"/>
              <w:jc w:val="both"/>
            </w:pPr>
            <w:r>
              <w:rPr>
                <w:rFonts w:ascii="Times New Roman"/>
                <w:b w:val="false"/>
                <w:i w:val="false"/>
                <w:color w:val="000000"/>
                <w:sz w:val="20"/>
              </w:rPr>
              <w:t>
</w:t>
            </w:r>
            <w:r>
              <w:rPr>
                <w:rFonts w:ascii="Times New Roman"/>
                <w:b w:val="false"/>
                <w:i w:val="false"/>
                <w:color w:val="000000"/>
                <w:sz w:val="20"/>
              </w:rPr>
              <w:t>1. Инструменты разработки ценностей, норм и правил организационной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Инструменты контроля соблюдения норм и правил организационной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Этика делового общения;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Принципы разрешения конфликтов;</w:t>
            </w:r>
          </w:p>
          <w:p>
            <w:pPr>
              <w:spacing w:after="20"/>
              <w:ind w:left="20"/>
              <w:jc w:val="both"/>
            </w:pPr>
            <w:r>
              <w:rPr>
                <w:rFonts w:ascii="Times New Roman"/>
                <w:b w:val="false"/>
                <w:i w:val="false"/>
                <w:color w:val="000000"/>
                <w:sz w:val="20"/>
              </w:rPr>
              <w:t>
5. Методы определения стандартов деятельности подчиненных.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6" w:id="3506"/>
          <w:p>
            <w:pPr>
              <w:spacing w:after="20"/>
              <w:ind w:left="20"/>
              <w:jc w:val="both"/>
            </w:pPr>
            <w:r>
              <w:rPr>
                <w:rFonts w:ascii="Times New Roman"/>
                <w:b w:val="false"/>
                <w:i w:val="false"/>
                <w:color w:val="000000"/>
                <w:sz w:val="20"/>
              </w:rPr>
              <w:t>
Трудовая функция 3:</w:t>
            </w:r>
          </w:p>
          <w:bookmarkEnd w:id="3506"/>
          <w:p>
            <w:pPr>
              <w:spacing w:after="20"/>
              <w:ind w:left="20"/>
              <w:jc w:val="both"/>
            </w:pPr>
            <w:r>
              <w:rPr>
                <w:rFonts w:ascii="Times New Roman"/>
                <w:b w:val="false"/>
                <w:i w:val="false"/>
                <w:color w:val="000000"/>
                <w:sz w:val="20"/>
              </w:rPr>
              <w:t>
Осуществлять мониторинг и оценку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7" w:id="3507"/>
          <w:p>
            <w:pPr>
              <w:spacing w:after="20"/>
              <w:ind w:left="20"/>
              <w:jc w:val="both"/>
            </w:pPr>
            <w:r>
              <w:rPr>
                <w:rFonts w:ascii="Times New Roman"/>
                <w:b w:val="false"/>
                <w:i w:val="false"/>
                <w:color w:val="000000"/>
                <w:sz w:val="20"/>
              </w:rPr>
              <w:t>
Навык 1:</w:t>
            </w:r>
          </w:p>
          <w:bookmarkEnd w:id="3507"/>
          <w:p>
            <w:pPr>
              <w:spacing w:after="20"/>
              <w:ind w:left="20"/>
              <w:jc w:val="both"/>
            </w:pPr>
            <w:r>
              <w:rPr>
                <w:rFonts w:ascii="Times New Roman"/>
                <w:b w:val="false"/>
                <w:i w:val="false"/>
                <w:color w:val="000000"/>
                <w:sz w:val="20"/>
              </w:rPr>
              <w:t>
Мониторинг и оценка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8" w:id="3508"/>
          <w:p>
            <w:pPr>
              <w:spacing w:after="20"/>
              <w:ind w:left="20"/>
              <w:jc w:val="both"/>
            </w:pPr>
            <w:r>
              <w:rPr>
                <w:rFonts w:ascii="Times New Roman"/>
                <w:b w:val="false"/>
                <w:i w:val="false"/>
                <w:color w:val="000000"/>
                <w:sz w:val="20"/>
              </w:rPr>
              <w:t>
Умения:</w:t>
            </w:r>
          </w:p>
          <w:bookmarkEnd w:id="3508"/>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ситуацию, результаты деятельности, эффективность отдельных процедур;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Синтезировать информацию из множественных источников;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Оценивать степень исполнения планов, соблюдение норм и правил организационной культуры, эффективность использования ресурсов;</w:t>
            </w:r>
          </w:p>
          <w:p>
            <w:pPr>
              <w:spacing w:after="20"/>
              <w:ind w:left="20"/>
              <w:jc w:val="both"/>
            </w:pPr>
            <w:r>
              <w:rPr>
                <w:rFonts w:ascii="Times New Roman"/>
                <w:b w:val="false"/>
                <w:i w:val="false"/>
                <w:color w:val="000000"/>
                <w:sz w:val="20"/>
              </w:rPr>
              <w:t>
4. Оценивать эффективность контрольных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2" w:id="3509"/>
          <w:p>
            <w:pPr>
              <w:spacing w:after="20"/>
              <w:ind w:left="20"/>
              <w:jc w:val="both"/>
            </w:pPr>
            <w:r>
              <w:rPr>
                <w:rFonts w:ascii="Times New Roman"/>
                <w:b w:val="false"/>
                <w:i w:val="false"/>
                <w:color w:val="000000"/>
                <w:sz w:val="20"/>
              </w:rPr>
              <w:t>
Знания:</w:t>
            </w:r>
          </w:p>
          <w:bookmarkEnd w:id="3509"/>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организации эффективных систем сбора и обработки данных, характеризующих деятельность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сравнения основных производственно-экономических показателей организации с аналогичными, характеризующими деятельность конкурентов;</w:t>
            </w:r>
          </w:p>
          <w:p>
            <w:pPr>
              <w:spacing w:after="20"/>
              <w:ind w:left="20"/>
              <w:jc w:val="both"/>
            </w:pPr>
            <w:r>
              <w:rPr>
                <w:rFonts w:ascii="Times New Roman"/>
                <w:b w:val="false"/>
                <w:i w:val="false"/>
                <w:color w:val="000000"/>
                <w:sz w:val="20"/>
              </w:rPr>
              <w:t>
3. Принципы, методы, технологии, инструменты анализа исполнения планов и прогнозов.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5" w:id="3510"/>
          <w:p>
            <w:pPr>
              <w:spacing w:after="20"/>
              <w:ind w:left="20"/>
              <w:jc w:val="both"/>
            </w:pPr>
            <w:r>
              <w:rPr>
                <w:rFonts w:ascii="Times New Roman"/>
                <w:b w:val="false"/>
                <w:i w:val="false"/>
                <w:color w:val="000000"/>
                <w:sz w:val="20"/>
              </w:rPr>
              <w:t>
Навык 2:</w:t>
            </w:r>
          </w:p>
          <w:bookmarkEnd w:id="3510"/>
          <w:p>
            <w:pPr>
              <w:spacing w:after="20"/>
              <w:ind w:left="20"/>
              <w:jc w:val="both"/>
            </w:pPr>
            <w:r>
              <w:rPr>
                <w:rFonts w:ascii="Times New Roman"/>
                <w:b w:val="false"/>
                <w:i w:val="false"/>
                <w:color w:val="000000"/>
                <w:sz w:val="20"/>
              </w:rPr>
              <w:t>
Подготовка отчетов о результатах деятельности предприятии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6" w:id="3511"/>
          <w:p>
            <w:pPr>
              <w:spacing w:after="20"/>
              <w:ind w:left="20"/>
              <w:jc w:val="both"/>
            </w:pPr>
            <w:r>
              <w:rPr>
                <w:rFonts w:ascii="Times New Roman"/>
                <w:b w:val="false"/>
                <w:i w:val="false"/>
                <w:color w:val="000000"/>
                <w:sz w:val="20"/>
              </w:rPr>
              <w:t>
Умения:</w:t>
            </w:r>
          </w:p>
          <w:bookmarkEnd w:id="3511"/>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самоменеджмент и управление временем (тайм-менеджмент);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ситуацию, результаты деятельности, эффективность отдельных процедур;</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Планировать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Прогнозировать развитие событий;</w:t>
            </w:r>
          </w:p>
          <w:p>
            <w:pPr>
              <w:spacing w:after="20"/>
              <w:ind w:left="20"/>
              <w:jc w:val="both"/>
            </w:pPr>
            <w:r>
              <w:rPr>
                <w:rFonts w:ascii="Times New Roman"/>
                <w:b w:val="false"/>
                <w:i w:val="false"/>
                <w:color w:val="000000"/>
                <w:sz w:val="20"/>
              </w:rPr>
              <w:t>
5. Разрешать проблемные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1" w:id="3512"/>
          <w:p>
            <w:pPr>
              <w:spacing w:after="20"/>
              <w:ind w:left="20"/>
              <w:jc w:val="both"/>
            </w:pPr>
            <w:r>
              <w:rPr>
                <w:rFonts w:ascii="Times New Roman"/>
                <w:b w:val="false"/>
                <w:i w:val="false"/>
                <w:color w:val="000000"/>
                <w:sz w:val="20"/>
              </w:rPr>
              <w:t>
Знания:</w:t>
            </w:r>
          </w:p>
          <w:bookmarkEnd w:id="3512"/>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подготовки отчетов о деятельности организации для различных заинтересованных сторон;</w:t>
            </w:r>
          </w:p>
          <w:p>
            <w:pPr>
              <w:spacing w:after="20"/>
              <w:ind w:left="20"/>
              <w:jc w:val="both"/>
            </w:pPr>
            <w:r>
              <w:rPr>
                <w:rFonts w:ascii="Times New Roman"/>
                <w:b w:val="false"/>
                <w:i w:val="false"/>
                <w:color w:val="000000"/>
                <w:sz w:val="20"/>
              </w:rPr>
              <w:t>
2. Порядок представления отчетов органам власти и другим заинтересованным сторонам.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3" w:id="3513"/>
          <w:p>
            <w:pPr>
              <w:spacing w:after="20"/>
              <w:ind w:left="20"/>
              <w:jc w:val="both"/>
            </w:pPr>
            <w:r>
              <w:rPr>
                <w:rFonts w:ascii="Times New Roman"/>
                <w:b w:val="false"/>
                <w:i w:val="false"/>
                <w:color w:val="000000"/>
                <w:sz w:val="20"/>
              </w:rPr>
              <w:t>
Способность к адаптации;</w:t>
            </w:r>
          </w:p>
          <w:bookmarkEnd w:id="3513"/>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находить и развивать таланты в своей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Стремление к переменам;</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общаться и оказывать влияние на людей; </w:t>
            </w:r>
          </w:p>
          <w:p>
            <w:pPr>
              <w:spacing w:after="20"/>
              <w:ind w:left="20"/>
              <w:jc w:val="both"/>
            </w:pPr>
            <w:r>
              <w:rPr>
                <w:rFonts w:ascii="Times New Roman"/>
                <w:b w:val="false"/>
                <w:i w:val="false"/>
                <w:color w:val="000000"/>
                <w:sz w:val="20"/>
              </w:rPr>
              <w:t>
</w:t>
            </w:r>
            <w:r>
              <w:rPr>
                <w:rFonts w:ascii="Times New Roman"/>
                <w:b w:val="false"/>
                <w:i w:val="false"/>
                <w:color w:val="000000"/>
                <w:sz w:val="20"/>
              </w:rPr>
              <w:t> Умение общаться с представителями различных культур;</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налаживать стратегические взаимоотношения;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Нацеленность на результат;</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распределять и делегировать полномочия;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Предприимчивость;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определить стратегическое направление развития своего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мобилизовать ресурсы;</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убеждать;</w:t>
            </w:r>
          </w:p>
          <w:p>
            <w:pPr>
              <w:spacing w:after="20"/>
              <w:ind w:left="20"/>
              <w:jc w:val="both"/>
            </w:pPr>
            <w:r>
              <w:rPr>
                <w:rFonts w:ascii="Times New Roman"/>
                <w:b w:val="false"/>
                <w:i w:val="false"/>
                <w:color w:val="000000"/>
                <w:sz w:val="20"/>
              </w:rPr>
              <w:t>
</w:t>
            </w:r>
            <w:r>
              <w:rPr>
                <w:rFonts w:ascii="Times New Roman"/>
                <w:b w:val="false"/>
                <w:i w:val="false"/>
                <w:color w:val="000000"/>
                <w:sz w:val="20"/>
              </w:rPr>
              <w:t>Позитивный склад характера;</w:t>
            </w:r>
          </w:p>
          <w:p>
            <w:pPr>
              <w:spacing w:after="20"/>
              <w:ind w:left="20"/>
              <w:jc w:val="both"/>
            </w:pPr>
            <w:r>
              <w:rPr>
                <w:rFonts w:ascii="Times New Roman"/>
                <w:b w:val="false"/>
                <w:i w:val="false"/>
                <w:color w:val="000000"/>
                <w:sz w:val="20"/>
              </w:rPr>
              <w:t>
Умение формировать эффективные команды.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директор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Карточка профессии "Изготовитель лекал (швейное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лекал (швейное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6" w:id="3514"/>
          <w:p>
            <w:pPr>
              <w:spacing w:after="20"/>
              <w:ind w:left="20"/>
              <w:jc w:val="both"/>
            </w:pPr>
            <w:r>
              <w:rPr>
                <w:rFonts w:ascii="Times New Roman"/>
                <w:b w:val="false"/>
                <w:i w:val="false"/>
                <w:color w:val="000000"/>
                <w:sz w:val="20"/>
              </w:rPr>
              <w:t xml:space="preserve">
Выпуск 46.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3514"/>
          <w:p>
            <w:pPr>
              <w:spacing w:after="20"/>
              <w:ind w:left="20"/>
              <w:jc w:val="both"/>
            </w:pPr>
            <w:r>
              <w:rPr>
                <w:rFonts w:ascii="Times New Roman"/>
                <w:b w:val="false"/>
                <w:i w:val="false"/>
                <w:color w:val="000000"/>
                <w:sz w:val="20"/>
              </w:rPr>
              <w:t>
Изготовитель лекал, 4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7" w:id="3515"/>
          <w:p>
            <w:pPr>
              <w:spacing w:after="20"/>
              <w:ind w:left="20"/>
              <w:jc w:val="both"/>
            </w:pPr>
            <w:r>
              <w:rPr>
                <w:rFonts w:ascii="Times New Roman"/>
                <w:b w:val="false"/>
                <w:i w:val="false"/>
                <w:color w:val="000000"/>
                <w:sz w:val="20"/>
              </w:rPr>
              <w:t>
Уровень образования:</w:t>
            </w:r>
          </w:p>
          <w:bookmarkEnd w:id="3515"/>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8" w:id="3516"/>
          <w:p>
            <w:pPr>
              <w:spacing w:after="20"/>
              <w:ind w:left="20"/>
              <w:jc w:val="both"/>
            </w:pPr>
            <w:r>
              <w:rPr>
                <w:rFonts w:ascii="Times New Roman"/>
                <w:b w:val="false"/>
                <w:i w:val="false"/>
                <w:color w:val="000000"/>
                <w:sz w:val="20"/>
              </w:rPr>
              <w:t>
Специальность:</w:t>
            </w:r>
          </w:p>
          <w:bookmarkEnd w:id="3516"/>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9" w:id="3517"/>
          <w:p>
            <w:pPr>
              <w:spacing w:after="20"/>
              <w:ind w:left="20"/>
              <w:jc w:val="both"/>
            </w:pPr>
            <w:r>
              <w:rPr>
                <w:rFonts w:ascii="Times New Roman"/>
                <w:b w:val="false"/>
                <w:i w:val="false"/>
                <w:color w:val="000000"/>
                <w:sz w:val="20"/>
              </w:rPr>
              <w:t>
Квалификация:</w:t>
            </w:r>
          </w:p>
          <w:bookmarkEnd w:id="351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0" w:id="3518"/>
          <w:p>
            <w:pPr>
              <w:spacing w:after="20"/>
              <w:ind w:left="20"/>
              <w:jc w:val="both"/>
            </w:pPr>
            <w:r>
              <w:rPr>
                <w:rFonts w:ascii="Times New Roman"/>
                <w:b w:val="false"/>
                <w:i w:val="false"/>
                <w:color w:val="000000"/>
                <w:sz w:val="20"/>
              </w:rPr>
              <w:t>
Уровень образования:</w:t>
            </w:r>
          </w:p>
          <w:bookmarkEnd w:id="3518"/>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1" w:id="3519"/>
          <w:p>
            <w:pPr>
              <w:spacing w:after="20"/>
              <w:ind w:left="20"/>
              <w:jc w:val="both"/>
            </w:pPr>
            <w:r>
              <w:rPr>
                <w:rFonts w:ascii="Times New Roman"/>
                <w:b w:val="false"/>
                <w:i w:val="false"/>
                <w:color w:val="000000"/>
                <w:sz w:val="20"/>
              </w:rPr>
              <w:t>
Специальность:</w:t>
            </w:r>
          </w:p>
          <w:bookmarkEnd w:id="351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2" w:id="3520"/>
          <w:p>
            <w:pPr>
              <w:spacing w:after="20"/>
              <w:ind w:left="20"/>
              <w:jc w:val="both"/>
            </w:pPr>
            <w:r>
              <w:rPr>
                <w:rFonts w:ascii="Times New Roman"/>
                <w:b w:val="false"/>
                <w:i w:val="false"/>
                <w:color w:val="000000"/>
                <w:sz w:val="20"/>
              </w:rPr>
              <w:t>
Квалификация:</w:t>
            </w:r>
          </w:p>
          <w:bookmarkEnd w:id="352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7532-1-001 - Изготовитель лекал (кожевенное, меховое и обувное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Изготовители лекал заключается в оптимизации процесса изготовление рабочих и вспомогательных лекал из различных материалов для всех видов изделий одежды по готовым лекалам путем вырезания с нанесением на лекалах прорези для разметки вытачек, складок, контрольных надсечек, долевого направления нитей, основы допускаемых отклонений от долевого направления, допускаемых надставок по минимальным и максимальным величинам с указанием реквизитов, клеймением, окантовыванием, пробиванием отверстий для связывания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Изготовление лекал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3" w:id="3521"/>
          <w:p>
            <w:pPr>
              <w:spacing w:after="20"/>
              <w:ind w:left="20"/>
              <w:jc w:val="both"/>
            </w:pPr>
            <w:r>
              <w:rPr>
                <w:rFonts w:ascii="Times New Roman"/>
                <w:b w:val="false"/>
                <w:i w:val="false"/>
                <w:color w:val="000000"/>
                <w:sz w:val="20"/>
              </w:rPr>
              <w:t>
Трудовая функция 1:</w:t>
            </w:r>
          </w:p>
          <w:bookmarkEnd w:id="3521"/>
          <w:p>
            <w:pPr>
              <w:spacing w:after="20"/>
              <w:ind w:left="20"/>
              <w:jc w:val="both"/>
            </w:pPr>
            <w:r>
              <w:rPr>
                <w:rFonts w:ascii="Times New Roman"/>
                <w:b w:val="false"/>
                <w:i w:val="false"/>
                <w:color w:val="000000"/>
                <w:sz w:val="20"/>
              </w:rPr>
              <w:t>
Изготовление лекал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4" w:id="3522"/>
          <w:p>
            <w:pPr>
              <w:spacing w:after="20"/>
              <w:ind w:left="20"/>
              <w:jc w:val="both"/>
            </w:pPr>
            <w:r>
              <w:rPr>
                <w:rFonts w:ascii="Times New Roman"/>
                <w:b w:val="false"/>
                <w:i w:val="false"/>
                <w:color w:val="000000"/>
                <w:sz w:val="20"/>
              </w:rPr>
              <w:t>
Навык 1:</w:t>
            </w:r>
          </w:p>
          <w:bookmarkEnd w:id="3522"/>
          <w:p>
            <w:pPr>
              <w:spacing w:after="20"/>
              <w:ind w:left="20"/>
              <w:jc w:val="both"/>
            </w:pPr>
            <w:r>
              <w:rPr>
                <w:rFonts w:ascii="Times New Roman"/>
                <w:b w:val="false"/>
                <w:i w:val="false"/>
                <w:color w:val="000000"/>
                <w:sz w:val="20"/>
              </w:rPr>
              <w:t>
Изготовление эталонных лекал для производства одежды и других текстильных, кожаных или меховых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5" w:id="3523"/>
          <w:p>
            <w:pPr>
              <w:spacing w:after="20"/>
              <w:ind w:left="20"/>
              <w:jc w:val="both"/>
            </w:pPr>
            <w:r>
              <w:rPr>
                <w:rFonts w:ascii="Times New Roman"/>
                <w:b w:val="false"/>
                <w:i w:val="false"/>
                <w:color w:val="000000"/>
                <w:sz w:val="20"/>
              </w:rPr>
              <w:t>
Умения:</w:t>
            </w:r>
          </w:p>
          <w:bookmarkEnd w:id="3523"/>
          <w:p>
            <w:pPr>
              <w:spacing w:after="20"/>
              <w:ind w:left="20"/>
              <w:jc w:val="both"/>
            </w:pPr>
            <w:r>
              <w:rPr>
                <w:rFonts w:ascii="Times New Roman"/>
                <w:b w:val="false"/>
                <w:i w:val="false"/>
                <w:color w:val="000000"/>
                <w:sz w:val="20"/>
              </w:rPr>
              <w:t>
</w:t>
            </w:r>
            <w:r>
              <w:rPr>
                <w:rFonts w:ascii="Times New Roman"/>
                <w:b w:val="false"/>
                <w:i w:val="false"/>
                <w:color w:val="000000"/>
                <w:sz w:val="20"/>
              </w:rPr>
              <w:t>1. Строить простой и средней сложности лекала на узлы изделий одежды в соответствии с чертежами;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Размножать лекала деталей изделий одежды всех размеров;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Изготавливать контрольные рабочие и вспомогательные лекала серийных изделий одежды по эталонам и шаблонам;</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Заполнять паспортные данные лекал (в парашютном производстве);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порядок внутреннего трудового распорядка;</w:t>
            </w:r>
          </w:p>
          <w:p>
            <w:pPr>
              <w:spacing w:after="20"/>
              <w:ind w:left="20"/>
              <w:jc w:val="both"/>
            </w:pPr>
            <w:r>
              <w:rPr>
                <w:rFonts w:ascii="Times New Roman"/>
                <w:b w:val="false"/>
                <w:i w:val="false"/>
                <w:color w:val="000000"/>
                <w:sz w:val="20"/>
              </w:rPr>
              <w:t>
6.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1" w:id="3524"/>
          <w:p>
            <w:pPr>
              <w:spacing w:after="20"/>
              <w:ind w:left="20"/>
              <w:jc w:val="both"/>
            </w:pPr>
            <w:r>
              <w:rPr>
                <w:rFonts w:ascii="Times New Roman"/>
                <w:b w:val="false"/>
                <w:i w:val="false"/>
                <w:color w:val="000000"/>
                <w:sz w:val="20"/>
              </w:rPr>
              <w:t>
Знания:</w:t>
            </w:r>
          </w:p>
          <w:bookmarkEnd w:id="3524"/>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вырезания, окантовывания, клеймения рабочих и вспомогательных лекал из различных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и свойства применяемых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Технические требования на раскрой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выполнения расчетов для построения кривых при изготовлении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чтения чертежей изделий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Технические условия на изготовление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пользования применяемым контрольно-измерительным инструментом;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Порядок внутреннего трудового распорядка;</w:t>
            </w:r>
          </w:p>
          <w:p>
            <w:pPr>
              <w:spacing w:after="20"/>
              <w:ind w:left="20"/>
              <w:jc w:val="both"/>
            </w:pPr>
            <w:r>
              <w:rPr>
                <w:rFonts w:ascii="Times New Roman"/>
                <w:b w:val="false"/>
                <w:i w:val="false"/>
                <w:color w:val="000000"/>
                <w:sz w:val="20"/>
              </w:rPr>
              <w:t>
9.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0" w:id="3525"/>
          <w:p>
            <w:pPr>
              <w:spacing w:after="20"/>
              <w:ind w:left="20"/>
              <w:jc w:val="both"/>
            </w:pPr>
            <w:r>
              <w:rPr>
                <w:rFonts w:ascii="Times New Roman"/>
                <w:b w:val="false"/>
                <w:i w:val="false"/>
                <w:color w:val="000000"/>
                <w:sz w:val="20"/>
              </w:rPr>
              <w:t>
Навык 2:</w:t>
            </w:r>
          </w:p>
          <w:bookmarkEnd w:id="3525"/>
          <w:p>
            <w:pPr>
              <w:spacing w:after="20"/>
              <w:ind w:left="20"/>
              <w:jc w:val="both"/>
            </w:pPr>
            <w:r>
              <w:rPr>
                <w:rFonts w:ascii="Times New Roman"/>
                <w:b w:val="false"/>
                <w:i w:val="false"/>
                <w:color w:val="000000"/>
                <w:sz w:val="20"/>
              </w:rPr>
              <w:t>
Разметка, нарезка, придание формы и обрезание ткани, тонкой кожи и других материалов в соответствии со светокопиями или спецификациями при изготовлении одежды, шляп и кепи, перчаток и других различных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1" w:id="3526"/>
          <w:p>
            <w:pPr>
              <w:spacing w:after="20"/>
              <w:ind w:left="20"/>
              <w:jc w:val="both"/>
            </w:pPr>
            <w:r>
              <w:rPr>
                <w:rFonts w:ascii="Times New Roman"/>
                <w:b w:val="false"/>
                <w:i w:val="false"/>
                <w:color w:val="000000"/>
                <w:sz w:val="20"/>
              </w:rPr>
              <w:t>
Умения:</w:t>
            </w:r>
          </w:p>
          <w:bookmarkEnd w:id="3526"/>
          <w:p>
            <w:pPr>
              <w:spacing w:after="20"/>
              <w:ind w:left="20"/>
              <w:jc w:val="both"/>
            </w:pPr>
            <w:r>
              <w:rPr>
                <w:rFonts w:ascii="Times New Roman"/>
                <w:b w:val="false"/>
                <w:i w:val="false"/>
                <w:color w:val="000000"/>
                <w:sz w:val="20"/>
              </w:rPr>
              <w:t>
</w:t>
            </w:r>
            <w:r>
              <w:rPr>
                <w:rFonts w:ascii="Times New Roman"/>
                <w:b w:val="false"/>
                <w:i w:val="false"/>
                <w:color w:val="000000"/>
                <w:sz w:val="20"/>
              </w:rPr>
              <w:t>1. Строить сложные лекала в соответствии с чертежами куполов, ранцев, камер, чехлов парашютов.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Изготавливать лекала для опытных партий парашютов и парашютных систем (в парашютном производстве).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5" w:id="3527"/>
          <w:p>
            <w:pPr>
              <w:spacing w:after="20"/>
              <w:ind w:left="20"/>
              <w:jc w:val="both"/>
            </w:pPr>
            <w:r>
              <w:rPr>
                <w:rFonts w:ascii="Times New Roman"/>
                <w:b w:val="false"/>
                <w:i w:val="false"/>
                <w:color w:val="000000"/>
                <w:sz w:val="20"/>
              </w:rPr>
              <w:t>
Знания:</w:t>
            </w:r>
          </w:p>
          <w:bookmarkEnd w:id="3527"/>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приемы копирования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2. Ассортимент изделий одежды и наименования их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Количество деталей в изделии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Особенности технологии раскроя сложных узлов изделий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выполнения расчетов и построения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Технические условия на изготовление лекал и способы их доводки;</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Устройство контрольно-измерительного инструмента, правила его применения при разметке изготовляемых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Порядок внутреннего трудового распорядка;</w:t>
            </w:r>
          </w:p>
          <w:p>
            <w:pPr>
              <w:spacing w:after="20"/>
              <w:ind w:left="20"/>
              <w:jc w:val="both"/>
            </w:pPr>
            <w:r>
              <w:rPr>
                <w:rFonts w:ascii="Times New Roman"/>
                <w:b w:val="false"/>
                <w:i w:val="false"/>
                <w:color w:val="000000"/>
                <w:sz w:val="20"/>
              </w:rPr>
              <w:t>
9.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4" w:id="3528"/>
          <w:p>
            <w:pPr>
              <w:spacing w:after="20"/>
              <w:ind w:left="20"/>
              <w:jc w:val="both"/>
            </w:pPr>
            <w:r>
              <w:rPr>
                <w:rFonts w:ascii="Times New Roman"/>
                <w:b w:val="false"/>
                <w:i w:val="false"/>
                <w:color w:val="000000"/>
                <w:sz w:val="20"/>
              </w:rPr>
              <w:t>
Разработка эталонных лекал каждого размера в рамках предусмотренного диапазона размеров одежды с использованием диаграмм, чертежных приборов, компьютеров и/или маркирующих;</w:t>
            </w:r>
          </w:p>
          <w:bookmarkEnd w:id="3528"/>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 к деталям;</w:t>
            </w:r>
          </w:p>
          <w:p>
            <w:pPr>
              <w:spacing w:after="20"/>
              <w:ind w:left="20"/>
              <w:jc w:val="both"/>
            </w:pPr>
            <w:r>
              <w:rPr>
                <w:rFonts w:ascii="Times New Roman"/>
                <w:b w:val="false"/>
                <w:i w:val="false"/>
                <w:color w:val="000000"/>
                <w:sz w:val="20"/>
              </w:rPr>
              <w:t>
</w:t>
            </w:r>
            <w:r>
              <w:rPr>
                <w:rFonts w:ascii="Times New Roman"/>
                <w:b w:val="false"/>
                <w:i w:val="false"/>
                <w:color w:val="000000"/>
                <w:sz w:val="20"/>
              </w:rPr>
              <w:t>Творческий подход;</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лекал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Карточка профессии "Первые руководители учреждений, организаций и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руководители учреждений, организаций и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8" w:id="3529"/>
          <w:p>
            <w:pPr>
              <w:spacing w:after="20"/>
              <w:ind w:left="20"/>
              <w:jc w:val="both"/>
            </w:pPr>
            <w:r>
              <w:rPr>
                <w:rFonts w:ascii="Times New Roman"/>
                <w:b w:val="false"/>
                <w:i w:val="false"/>
                <w:color w:val="000000"/>
                <w:sz w:val="20"/>
              </w:rPr>
              <w:t>
Об утверждении Квалификационного справочника должностей руководителей, специалистов и других служащих Приказ Министра труда и социальной защиты населения Республики Казахстан от 30 декабря 2020 года № 553. Зарегистрированный в Министерстве юстиции Республики Казахстан 31 декабря 2020 года № 22003</w:t>
            </w:r>
          </w:p>
          <w:bookmarkEnd w:id="3529"/>
          <w:p>
            <w:pPr>
              <w:spacing w:after="20"/>
              <w:ind w:left="20"/>
              <w:jc w:val="both"/>
            </w:pPr>
            <w:r>
              <w:rPr>
                <w:rFonts w:ascii="Times New Roman"/>
                <w:b w:val="false"/>
                <w:i w:val="false"/>
                <w:color w:val="000000"/>
                <w:sz w:val="20"/>
              </w:rPr>
              <w:t>
Параграф 91. Директор (Генеральный директор, Исполнительный директор, Президент, Председатель правления, Управляющий) организации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9" w:id="3530"/>
          <w:p>
            <w:pPr>
              <w:spacing w:after="20"/>
              <w:ind w:left="20"/>
              <w:jc w:val="both"/>
            </w:pPr>
            <w:r>
              <w:rPr>
                <w:rFonts w:ascii="Times New Roman"/>
                <w:b w:val="false"/>
                <w:i w:val="false"/>
                <w:color w:val="000000"/>
                <w:sz w:val="20"/>
              </w:rPr>
              <w:t>
Уровень образования:</w:t>
            </w:r>
          </w:p>
          <w:bookmarkEnd w:id="3530"/>
          <w:p>
            <w:pPr>
              <w:spacing w:after="20"/>
              <w:ind w:left="20"/>
              <w:jc w:val="both"/>
            </w:pPr>
            <w:r>
              <w:rPr>
                <w:rFonts w:ascii="Times New Roman"/>
                <w:b w:val="false"/>
                <w:i w:val="false"/>
                <w:color w:val="000000"/>
                <w:sz w:val="20"/>
              </w:rPr>
              <w:t>
послевузовское образование (докторантура PhD, ученая степень доктора PhD, степень доктора PhD по профилю, кандидата наук, доктора наук)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0" w:id="3531"/>
          <w:p>
            <w:pPr>
              <w:spacing w:after="20"/>
              <w:ind w:left="20"/>
              <w:jc w:val="both"/>
            </w:pPr>
            <w:r>
              <w:rPr>
                <w:rFonts w:ascii="Times New Roman"/>
                <w:b w:val="false"/>
                <w:i w:val="false"/>
                <w:color w:val="000000"/>
                <w:sz w:val="20"/>
              </w:rPr>
              <w:t>
Специальность:</w:t>
            </w:r>
          </w:p>
          <w:bookmarkEnd w:id="3531"/>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1" w:id="3532"/>
          <w:p>
            <w:pPr>
              <w:spacing w:after="20"/>
              <w:ind w:left="20"/>
              <w:jc w:val="both"/>
            </w:pPr>
            <w:r>
              <w:rPr>
                <w:rFonts w:ascii="Times New Roman"/>
                <w:b w:val="false"/>
                <w:i w:val="false"/>
                <w:color w:val="000000"/>
                <w:sz w:val="20"/>
              </w:rPr>
              <w:t>
Квалификация:</w:t>
            </w:r>
          </w:p>
          <w:bookmarkEnd w:id="353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2" w:id="3533"/>
          <w:p>
            <w:pPr>
              <w:spacing w:after="20"/>
              <w:ind w:left="20"/>
              <w:jc w:val="both"/>
            </w:pPr>
            <w:r>
              <w:rPr>
                <w:rFonts w:ascii="Times New Roman"/>
                <w:b w:val="false"/>
                <w:i w:val="false"/>
                <w:color w:val="000000"/>
                <w:sz w:val="20"/>
              </w:rPr>
              <w:t>
Уровень образования:</w:t>
            </w:r>
          </w:p>
          <w:bookmarkEnd w:id="3533"/>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3" w:id="3534"/>
          <w:p>
            <w:pPr>
              <w:spacing w:after="20"/>
              <w:ind w:left="20"/>
              <w:jc w:val="both"/>
            </w:pPr>
            <w:r>
              <w:rPr>
                <w:rFonts w:ascii="Times New Roman"/>
                <w:b w:val="false"/>
                <w:i w:val="false"/>
                <w:color w:val="000000"/>
                <w:sz w:val="20"/>
              </w:rPr>
              <w:t>
Специальность:</w:t>
            </w:r>
          </w:p>
          <w:bookmarkEnd w:id="3534"/>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4" w:id="3535"/>
          <w:p>
            <w:pPr>
              <w:spacing w:after="20"/>
              <w:ind w:left="20"/>
              <w:jc w:val="both"/>
            </w:pPr>
            <w:r>
              <w:rPr>
                <w:rFonts w:ascii="Times New Roman"/>
                <w:b w:val="false"/>
                <w:i w:val="false"/>
                <w:color w:val="000000"/>
                <w:sz w:val="20"/>
              </w:rPr>
              <w:t>
Квалификация:</w:t>
            </w:r>
          </w:p>
          <w:bookmarkEnd w:id="353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1210-0-002 - Генеральный директор;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организации и ответственность за выполнение задач. Координация и организация работы по предоставлению услуг клиентам, мониторинг и контроль эффективности действий сотрудников, решение вопросов распределения ресурсов и управления персоналом.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5" w:id="3536"/>
          <w:p>
            <w:pPr>
              <w:spacing w:after="20"/>
              <w:ind w:left="20"/>
              <w:jc w:val="both"/>
            </w:pPr>
            <w:r>
              <w:rPr>
                <w:rFonts w:ascii="Times New Roman"/>
                <w:b w:val="false"/>
                <w:i w:val="false"/>
                <w:color w:val="000000"/>
                <w:sz w:val="20"/>
              </w:rPr>
              <w:t>
1. Формирование миссии, ценностей, культуры, политики и стратегии</w:t>
            </w:r>
          </w:p>
          <w:bookmarkEnd w:id="3536"/>
          <w:p>
            <w:pPr>
              <w:spacing w:after="20"/>
              <w:ind w:left="20"/>
              <w:jc w:val="both"/>
            </w:pPr>
            <w:r>
              <w:rPr>
                <w:rFonts w:ascii="Times New Roman"/>
                <w:b w:val="false"/>
                <w:i w:val="false"/>
                <w:color w:val="000000"/>
                <w:sz w:val="20"/>
              </w:rPr>
              <w:t>
</w:t>
            </w:r>
            <w:r>
              <w:rPr>
                <w:rFonts w:ascii="Times New Roman"/>
                <w:b w:val="false"/>
                <w:i w:val="false"/>
                <w:color w:val="000000"/>
                <w:sz w:val="20"/>
              </w:rPr>
              <w:t>2. Руководство предприятием (организацией).</w:t>
            </w:r>
          </w:p>
          <w:p>
            <w:pPr>
              <w:spacing w:after="20"/>
              <w:ind w:left="20"/>
              <w:jc w:val="both"/>
            </w:pPr>
            <w:r>
              <w:rPr>
                <w:rFonts w:ascii="Times New Roman"/>
                <w:b w:val="false"/>
                <w:i w:val="false"/>
                <w:color w:val="000000"/>
                <w:sz w:val="20"/>
              </w:rPr>
              <w:t>
3. Осуществление мониторинга и оценки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7" w:id="3537"/>
          <w:p>
            <w:pPr>
              <w:spacing w:after="20"/>
              <w:ind w:left="20"/>
              <w:jc w:val="both"/>
            </w:pPr>
            <w:r>
              <w:rPr>
                <w:rFonts w:ascii="Times New Roman"/>
                <w:b w:val="false"/>
                <w:i w:val="false"/>
                <w:color w:val="000000"/>
                <w:sz w:val="20"/>
              </w:rPr>
              <w:t>
Трудовая функция 1:</w:t>
            </w:r>
          </w:p>
          <w:bookmarkEnd w:id="3537"/>
          <w:p>
            <w:pPr>
              <w:spacing w:after="20"/>
              <w:ind w:left="20"/>
              <w:jc w:val="both"/>
            </w:pPr>
            <w:r>
              <w:rPr>
                <w:rFonts w:ascii="Times New Roman"/>
                <w:b w:val="false"/>
                <w:i w:val="false"/>
                <w:color w:val="000000"/>
                <w:sz w:val="20"/>
              </w:rPr>
              <w:t>
Формирование миссии, ценностей, культуры, политики и стратегии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8" w:id="3538"/>
          <w:p>
            <w:pPr>
              <w:spacing w:after="20"/>
              <w:ind w:left="20"/>
              <w:jc w:val="both"/>
            </w:pPr>
            <w:r>
              <w:rPr>
                <w:rFonts w:ascii="Times New Roman"/>
                <w:b w:val="false"/>
                <w:i w:val="false"/>
                <w:color w:val="000000"/>
                <w:sz w:val="20"/>
              </w:rPr>
              <w:t>
Навык 1:</w:t>
            </w:r>
          </w:p>
          <w:bookmarkEnd w:id="3538"/>
          <w:p>
            <w:pPr>
              <w:spacing w:after="20"/>
              <w:ind w:left="20"/>
              <w:jc w:val="both"/>
            </w:pPr>
            <w:r>
              <w:rPr>
                <w:rFonts w:ascii="Times New Roman"/>
                <w:b w:val="false"/>
                <w:i w:val="false"/>
                <w:color w:val="000000"/>
                <w:sz w:val="20"/>
              </w:rPr>
              <w:t>
Разработка и утверждение миссии, целей, политики и стратегии предприятия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9" w:id="3539"/>
          <w:p>
            <w:pPr>
              <w:spacing w:after="20"/>
              <w:ind w:left="20"/>
              <w:jc w:val="both"/>
            </w:pPr>
            <w:r>
              <w:rPr>
                <w:rFonts w:ascii="Times New Roman"/>
                <w:b w:val="false"/>
                <w:i w:val="false"/>
                <w:color w:val="000000"/>
                <w:sz w:val="20"/>
              </w:rPr>
              <w:t>
Умения:</w:t>
            </w:r>
          </w:p>
          <w:bookmarkEnd w:id="3539"/>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политику, стратегию деятельности организации и механизм их реализации;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Организовывать работу и эффективное взаимодействие всех структурных подразделений, направляет их деятельность на развитие и совершенствование гибкого и мобильного производства товаров и услуг, быстро реагирующих на нововведения и изменение рыночной ситуации с учетом социальных и рыночных приоритетов;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повышение эффективности работы организации, увеличение прибыли;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Принимать меры по обеспечению организации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соблюдению требований законодательства об охране окружающей среды, формированию благоприятной психологической атмосферы в коллективе;</w:t>
            </w:r>
          </w:p>
          <w:p>
            <w:pPr>
              <w:spacing w:after="20"/>
              <w:ind w:left="20"/>
              <w:jc w:val="both"/>
            </w:pPr>
            <w:r>
              <w:rPr>
                <w:rFonts w:ascii="Times New Roman"/>
                <w:b w:val="false"/>
                <w:i w:val="false"/>
                <w:color w:val="000000"/>
                <w:sz w:val="20"/>
              </w:rPr>
              <w:t>
5. Обеспечивать сочетание экономических и административных методов руководства, обсуждение и решение производственных и иных вопросов, материальных и моральных стимулов повышения эффективности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4" w:id="3540"/>
          <w:p>
            <w:pPr>
              <w:spacing w:after="20"/>
              <w:ind w:left="20"/>
              <w:jc w:val="both"/>
            </w:pPr>
            <w:r>
              <w:rPr>
                <w:rFonts w:ascii="Times New Roman"/>
                <w:b w:val="false"/>
                <w:i w:val="false"/>
                <w:color w:val="000000"/>
                <w:sz w:val="20"/>
              </w:rPr>
              <w:t>
Знания:</w:t>
            </w:r>
          </w:p>
          <w:bookmarkEnd w:id="3540"/>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Законодательные, иные нормативные правовые акты и акты государственных органов, регламентирующие производственно-хозяйственную и финансово-экономическую деятельность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Методические и иные материалы иных органов, касающиеся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Профиль, специализацию и особенности структуры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Производственные мощности и кадровые ресурсы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Технологию производства продукции организации; 6. Налоговое законодательство;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составления и согласования бизнес-планов производственно-хозяйственной и финансово-экономической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Современные методы хозяйствования и управления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9. Стратегическое планирование, рынок - внешнюю и внутреннюю конъюнктуру (свой сектор и взаимосвязанные с ним), конкурентов, поставщиков и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Научно-технические достижения и передовой отечественный и зарубежный;</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Опыт соответствующего вида деятельности и опыт деятельности лучших аналогичных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Порядок заключения и исполнения хозяйственных и финансовых договоров;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Порядок разработки и заключения отраслевых соглашений, коллективных договоров и регулирования социально-трудовых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14. Управление экономикой и финансами организации, организацию производства и труда;</w:t>
            </w:r>
          </w:p>
          <w:p>
            <w:pPr>
              <w:spacing w:after="20"/>
              <w:ind w:left="20"/>
              <w:jc w:val="both"/>
            </w:pPr>
            <w:r>
              <w:rPr>
                <w:rFonts w:ascii="Times New Roman"/>
                <w:b w:val="false"/>
                <w:i w:val="false"/>
                <w:color w:val="000000"/>
                <w:sz w:val="20"/>
              </w:rPr>
              <w:t>
15.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8" w:id="3541"/>
          <w:p>
            <w:pPr>
              <w:spacing w:after="20"/>
              <w:ind w:left="20"/>
              <w:jc w:val="both"/>
            </w:pPr>
            <w:r>
              <w:rPr>
                <w:rFonts w:ascii="Times New Roman"/>
                <w:b w:val="false"/>
                <w:i w:val="false"/>
                <w:color w:val="000000"/>
                <w:sz w:val="20"/>
              </w:rPr>
              <w:t>
Трудовая функция 2:</w:t>
            </w:r>
          </w:p>
          <w:bookmarkEnd w:id="3541"/>
          <w:p>
            <w:pPr>
              <w:spacing w:after="20"/>
              <w:ind w:left="20"/>
              <w:jc w:val="both"/>
            </w:pPr>
            <w:r>
              <w:rPr>
                <w:rFonts w:ascii="Times New Roman"/>
                <w:b w:val="false"/>
                <w:i w:val="false"/>
                <w:color w:val="000000"/>
                <w:sz w:val="20"/>
              </w:rPr>
              <w:t>
Руководство предприятием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9" w:id="3542"/>
          <w:p>
            <w:pPr>
              <w:spacing w:after="20"/>
              <w:ind w:left="20"/>
              <w:jc w:val="both"/>
            </w:pPr>
            <w:r>
              <w:rPr>
                <w:rFonts w:ascii="Times New Roman"/>
                <w:b w:val="false"/>
                <w:i w:val="false"/>
                <w:color w:val="000000"/>
                <w:sz w:val="20"/>
              </w:rPr>
              <w:t>
Навык 1:</w:t>
            </w:r>
          </w:p>
          <w:bookmarkEnd w:id="3542"/>
          <w:p>
            <w:pPr>
              <w:spacing w:after="20"/>
              <w:ind w:left="20"/>
              <w:jc w:val="both"/>
            </w:pPr>
            <w:r>
              <w:rPr>
                <w:rFonts w:ascii="Times New Roman"/>
                <w:b w:val="false"/>
                <w:i w:val="false"/>
                <w:color w:val="000000"/>
                <w:sz w:val="20"/>
              </w:rPr>
              <w:t>
Разработка организационной структуры и распределение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0" w:id="3543"/>
          <w:p>
            <w:pPr>
              <w:spacing w:after="20"/>
              <w:ind w:left="20"/>
              <w:jc w:val="both"/>
            </w:pPr>
            <w:r>
              <w:rPr>
                <w:rFonts w:ascii="Times New Roman"/>
                <w:b w:val="false"/>
                <w:i w:val="false"/>
                <w:color w:val="000000"/>
                <w:sz w:val="20"/>
              </w:rPr>
              <w:t>
Умения:</w:t>
            </w:r>
          </w:p>
          <w:bookmarkEnd w:id="3543"/>
          <w:p>
            <w:pPr>
              <w:spacing w:after="20"/>
              <w:ind w:left="20"/>
              <w:jc w:val="both"/>
            </w:pPr>
            <w:r>
              <w:rPr>
                <w:rFonts w:ascii="Times New Roman"/>
                <w:b w:val="false"/>
                <w:i w:val="false"/>
                <w:color w:val="000000"/>
                <w:sz w:val="20"/>
              </w:rPr>
              <w:t>
</w:t>
            </w:r>
            <w:r>
              <w:rPr>
                <w:rFonts w:ascii="Times New Roman"/>
                <w:b w:val="false"/>
                <w:i w:val="false"/>
                <w:color w:val="000000"/>
                <w:sz w:val="20"/>
              </w:rPr>
              <w:t>1. Руководить в соответствии с законодательством производственной, хозяйственной и финансово-экономической деятельностью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исполнение принимаемых решений, сохранность и эффективное использование имущества организации, содержащегося на его балансе, а также финансово-хозяйственные результаты ее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Заключать договора, совершать сделки, операции со сторонними организациями или иными юридическими лицами, издавать распоряжения, приказы, представлять организацию на деловых встречах;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выполнение организацией обязательств перед государственным бюджетом, накопительными пенсионными и страховыми фондами, поставщиками, заказчиками и кредиторами, включая банки, а также выполнение хозяйственных и трудовых договоров (контрактов), показателей индикативных планов и бизнес-планов;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Обеспечивать на основе принципов социального партнерства разработку, заключение и выполнение коллективного договора, соблюдение трудовой и производственной дисциплины, способствует развитию трудовой мотивации, инициативы и активности работников;</w:t>
            </w:r>
          </w:p>
          <w:p>
            <w:pPr>
              <w:spacing w:after="20"/>
              <w:ind w:left="20"/>
              <w:jc w:val="both"/>
            </w:pPr>
            <w:r>
              <w:rPr>
                <w:rFonts w:ascii="Times New Roman"/>
                <w:b w:val="false"/>
                <w:i w:val="false"/>
                <w:color w:val="000000"/>
                <w:sz w:val="20"/>
              </w:rPr>
              <w:t>
6. Решать вопросы, касающиеся финансово-экономической и производственно-хозяйственной деятельности организации, в пределах предоставленных ему законодательством прав, поручает ведение отдельных направлений деятельности иным должностным лицам, заместителям директора, руководителям филиалов, а также функциональных и производственных подразделений.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6" w:id="3544"/>
          <w:p>
            <w:pPr>
              <w:spacing w:after="20"/>
              <w:ind w:left="20"/>
              <w:jc w:val="both"/>
            </w:pPr>
            <w:r>
              <w:rPr>
                <w:rFonts w:ascii="Times New Roman"/>
                <w:b w:val="false"/>
                <w:i w:val="false"/>
                <w:color w:val="000000"/>
                <w:sz w:val="20"/>
              </w:rPr>
              <w:t>
Знания:</w:t>
            </w:r>
          </w:p>
          <w:bookmarkEnd w:id="3544"/>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Законодательные, иные нормативные правовые акты и акты государственных органов, регламентирующие производственно-хозяйственную и финансово-экономическую деятельность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Методические и иные материалы иных органов, касающиеся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Профиль, специализацию и особенности структуры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Производственные мощности и кадровые ресурсы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Технологию производства продукции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Налоговое законодательство;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составления и согласования бизнес-планов производственно-хозяйственной и финансово-экономической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Современные методы хозяйствования и управления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9. Стратегическое планирование, рынок - внешнюю и внутреннюю конъюнктуру (свой сектор и взаимосвязанные с ним), конкурентов, поставщиков и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Научно-технические достижения и передовой отечественный и зарубежный;</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Опыт соответствующего вида деятельности и опыт деятельности лучших аналогичных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Порядок заключения и исполнения хозяйственных и финансовых договоров;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Порядок разработки и заключения отраслевых соглашений, коллективных договоров и регулирования социально-трудовых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14. Управление экономикой и финансами организации, организацию производства и труда;</w:t>
            </w:r>
          </w:p>
          <w:p>
            <w:pPr>
              <w:spacing w:after="20"/>
              <w:ind w:left="20"/>
              <w:jc w:val="both"/>
            </w:pPr>
            <w:r>
              <w:rPr>
                <w:rFonts w:ascii="Times New Roman"/>
                <w:b w:val="false"/>
                <w:i w:val="false"/>
                <w:color w:val="000000"/>
                <w:sz w:val="20"/>
              </w:rPr>
              <w:t>
15.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1" w:id="3545"/>
          <w:p>
            <w:pPr>
              <w:spacing w:after="20"/>
              <w:ind w:left="20"/>
              <w:jc w:val="both"/>
            </w:pPr>
            <w:r>
              <w:rPr>
                <w:rFonts w:ascii="Times New Roman"/>
                <w:b w:val="false"/>
                <w:i w:val="false"/>
                <w:color w:val="000000"/>
                <w:sz w:val="20"/>
              </w:rPr>
              <w:t>
Трудовая функция 3:</w:t>
            </w:r>
          </w:p>
          <w:bookmarkEnd w:id="3545"/>
          <w:p>
            <w:pPr>
              <w:spacing w:after="20"/>
              <w:ind w:left="20"/>
              <w:jc w:val="both"/>
            </w:pPr>
            <w:r>
              <w:rPr>
                <w:rFonts w:ascii="Times New Roman"/>
                <w:b w:val="false"/>
                <w:i w:val="false"/>
                <w:color w:val="000000"/>
                <w:sz w:val="20"/>
              </w:rPr>
              <w:t>
Осуществление мониторинга и оценки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2" w:id="3546"/>
          <w:p>
            <w:pPr>
              <w:spacing w:after="20"/>
              <w:ind w:left="20"/>
              <w:jc w:val="both"/>
            </w:pPr>
            <w:r>
              <w:rPr>
                <w:rFonts w:ascii="Times New Roman"/>
                <w:b w:val="false"/>
                <w:i w:val="false"/>
                <w:color w:val="000000"/>
                <w:sz w:val="20"/>
              </w:rPr>
              <w:t>
Навык 1:</w:t>
            </w:r>
          </w:p>
          <w:bookmarkEnd w:id="3546"/>
          <w:p>
            <w:pPr>
              <w:spacing w:after="20"/>
              <w:ind w:left="20"/>
              <w:jc w:val="both"/>
            </w:pPr>
            <w:r>
              <w:rPr>
                <w:rFonts w:ascii="Times New Roman"/>
                <w:b w:val="false"/>
                <w:i w:val="false"/>
                <w:color w:val="000000"/>
                <w:sz w:val="20"/>
              </w:rPr>
              <w:t>
Проведение мониторинга и оценки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3" w:id="3547"/>
          <w:p>
            <w:pPr>
              <w:spacing w:after="20"/>
              <w:ind w:left="20"/>
              <w:jc w:val="both"/>
            </w:pPr>
            <w:r>
              <w:rPr>
                <w:rFonts w:ascii="Times New Roman"/>
                <w:b w:val="false"/>
                <w:i w:val="false"/>
                <w:color w:val="000000"/>
                <w:sz w:val="20"/>
              </w:rPr>
              <w:t>
Умения:</w:t>
            </w:r>
          </w:p>
          <w:bookmarkEnd w:id="3547"/>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исполнение принимаемых решений, сохранность и эффективное использование имущества организации, содержащегося на его балансе, а также финансово-хозяйственные результаты ее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Организовывать работу и эффективное взаимодействие всех структурных подразделений, проводить оценку их деятельностью;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Обеспечить повышение эффективности работы организации, анализировать результаты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Принимать меры по обеспечению организации квалифицированными кадрами, повышать их уровень квалификации, оценивать результаты их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Обеспечивать сочетание экономических и административных методов руководства, обсуждение и решение производственных и иных вопросов, материальных и моральных стимулов повышения эффективности производства;</w:t>
            </w:r>
          </w:p>
          <w:p>
            <w:pPr>
              <w:spacing w:after="20"/>
              <w:ind w:left="20"/>
              <w:jc w:val="both"/>
            </w:pPr>
            <w:r>
              <w:rPr>
                <w:rFonts w:ascii="Times New Roman"/>
                <w:b w:val="false"/>
                <w:i w:val="false"/>
                <w:color w:val="000000"/>
                <w:sz w:val="20"/>
              </w:rPr>
              <w:t>
6. Разрабатывать мероприятия по совершенствованию работы предприятия, осуществлять мониторинг внесенных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9" w:id="3548"/>
          <w:p>
            <w:pPr>
              <w:spacing w:after="20"/>
              <w:ind w:left="20"/>
              <w:jc w:val="both"/>
            </w:pPr>
            <w:r>
              <w:rPr>
                <w:rFonts w:ascii="Times New Roman"/>
                <w:b w:val="false"/>
                <w:i w:val="false"/>
                <w:color w:val="000000"/>
                <w:sz w:val="20"/>
              </w:rPr>
              <w:t>
Знания:</w:t>
            </w:r>
          </w:p>
          <w:bookmarkEnd w:id="3548"/>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Законодательные, иные нормативные правовые акты и акты государственных органов, регламентирующие производственно-хозяйственную и финансово-экономическую деятельность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Методические и иные материалы иных органов, касающиеся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Профиль, специализацию и особенности структуры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Производственные мощности и кадровые ресурсы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Технологию производства продукции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Налоговое законодательство.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составления и согласования бизнес-планов производственно-хозяйственной и финансово-экономической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Современные методы хозяйствования и управления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9. Стратегическое планирование, рынок - внешнюю и внутреннюю конъюнктуру (свой сектор и взаимосвязанные с ним), конкурентов, поставщиков и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Научно-технические достижения и передовой отечественный и зарубежный;</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Опыт соответствующего вида деятельности и опыт деятельности лучших аналогичных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Порядок заключения и исполнения хозяйственных и финансовых договоров;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Порядок разработки и заключения отраслевых соглашений, коллективных договоров и регулирования социально-трудовых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14. Управление экономикой и финансами организации, организацию производства и труда;</w:t>
            </w:r>
          </w:p>
          <w:p>
            <w:pPr>
              <w:spacing w:after="20"/>
              <w:ind w:left="20"/>
              <w:jc w:val="both"/>
            </w:pPr>
            <w:r>
              <w:rPr>
                <w:rFonts w:ascii="Times New Roman"/>
                <w:b w:val="false"/>
                <w:i w:val="false"/>
                <w:color w:val="000000"/>
                <w:sz w:val="20"/>
              </w:rPr>
              <w:t>
15.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4" w:id="3549"/>
          <w:p>
            <w:pPr>
              <w:spacing w:after="20"/>
              <w:ind w:left="20"/>
              <w:jc w:val="both"/>
            </w:pPr>
            <w:r>
              <w:rPr>
                <w:rFonts w:ascii="Times New Roman"/>
                <w:b w:val="false"/>
                <w:i w:val="false"/>
                <w:color w:val="000000"/>
                <w:sz w:val="20"/>
              </w:rPr>
              <w:t>
Ответственность;</w:t>
            </w:r>
          </w:p>
          <w:bookmarkEnd w:id="3549"/>
          <w:p>
            <w:pPr>
              <w:spacing w:after="20"/>
              <w:ind w:left="20"/>
              <w:jc w:val="both"/>
            </w:pPr>
            <w:r>
              <w:rPr>
                <w:rFonts w:ascii="Times New Roman"/>
                <w:b w:val="false"/>
                <w:i w:val="false"/>
                <w:color w:val="000000"/>
                <w:sz w:val="20"/>
              </w:rPr>
              <w:t>
</w:t>
            </w:r>
            <w:r>
              <w:rPr>
                <w:rFonts w:ascii="Times New Roman"/>
                <w:b w:val="false"/>
                <w:i w:val="false"/>
                <w:color w:val="000000"/>
                <w:sz w:val="20"/>
              </w:rPr>
              <w:t>Проектное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Творчество и креативность;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Мультикультурность и открытость;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Инициативность;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Пунктуальность;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 и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Системное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Целеустремленность;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Эмоциональный интеллект;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 и усердие;</w:t>
            </w:r>
          </w:p>
          <w:p>
            <w:pPr>
              <w:spacing w:after="20"/>
              <w:ind w:left="20"/>
              <w:jc w:val="both"/>
            </w:pPr>
            <w:r>
              <w:rPr>
                <w:rFonts w:ascii="Times New Roman"/>
                <w:b w:val="false"/>
                <w:i w:val="false"/>
                <w:color w:val="000000"/>
                <w:sz w:val="20"/>
              </w:rPr>
              <w:t>
Навык ведения переговоров.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(управляющие) специализированных производственных (обрабатывающих) подразделений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Карточка профессии "Модельер-конструктор":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Модельер-конструктор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3" w:id="3550"/>
          <w:p>
            <w:pPr>
              <w:spacing w:after="20"/>
              <w:ind w:left="20"/>
              <w:jc w:val="both"/>
            </w:pPr>
            <w:r>
              <w:rPr>
                <w:rFonts w:ascii="Times New Roman"/>
                <w:b w:val="false"/>
                <w:i w:val="false"/>
                <w:color w:val="000000"/>
                <w:sz w:val="20"/>
              </w:rPr>
              <w:t>
Об утверждении Квалификационного справочника должностей руководителей, специалистов и других служащих Приказ Министра труда и социальной защиты населения Республики Казахстан от 30 декабря 2020 года № 553. Параграф 102</w:t>
            </w:r>
          </w:p>
          <w:bookmarkEnd w:id="3550"/>
          <w:p>
            <w:pPr>
              <w:spacing w:after="20"/>
              <w:ind w:left="20"/>
              <w:jc w:val="both"/>
            </w:pPr>
            <w:r>
              <w:rPr>
                <w:rFonts w:ascii="Times New Roman"/>
                <w:b w:val="false"/>
                <w:i w:val="false"/>
                <w:color w:val="000000"/>
                <w:sz w:val="20"/>
              </w:rPr>
              <w:t>
Художник-конструктор (Дизайнер)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4" w:id="3551"/>
          <w:p>
            <w:pPr>
              <w:spacing w:after="20"/>
              <w:ind w:left="20"/>
              <w:jc w:val="both"/>
            </w:pPr>
            <w:r>
              <w:rPr>
                <w:rFonts w:ascii="Times New Roman"/>
                <w:b w:val="false"/>
                <w:i w:val="false"/>
                <w:color w:val="000000"/>
                <w:sz w:val="20"/>
              </w:rPr>
              <w:t>
Уровень образования:</w:t>
            </w:r>
          </w:p>
          <w:bookmarkEnd w:id="3551"/>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5" w:id="3552"/>
          <w:p>
            <w:pPr>
              <w:spacing w:after="20"/>
              <w:ind w:left="20"/>
              <w:jc w:val="both"/>
            </w:pPr>
            <w:r>
              <w:rPr>
                <w:rFonts w:ascii="Times New Roman"/>
                <w:b w:val="false"/>
                <w:i w:val="false"/>
                <w:color w:val="000000"/>
                <w:sz w:val="20"/>
              </w:rPr>
              <w:t>
Специальность:</w:t>
            </w:r>
          </w:p>
          <w:bookmarkEnd w:id="3552"/>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6" w:id="3553"/>
          <w:p>
            <w:pPr>
              <w:spacing w:after="20"/>
              <w:ind w:left="20"/>
              <w:jc w:val="both"/>
            </w:pPr>
            <w:r>
              <w:rPr>
                <w:rFonts w:ascii="Times New Roman"/>
                <w:b w:val="false"/>
                <w:i w:val="false"/>
                <w:color w:val="000000"/>
                <w:sz w:val="20"/>
              </w:rPr>
              <w:t>
Квалификация:</w:t>
            </w:r>
          </w:p>
          <w:bookmarkEnd w:id="355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 в отрасли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7" w:id="3554"/>
          <w:p>
            <w:pPr>
              <w:spacing w:after="20"/>
              <w:ind w:left="20"/>
              <w:jc w:val="both"/>
            </w:pPr>
            <w:r>
              <w:rPr>
                <w:rFonts w:ascii="Times New Roman"/>
                <w:b w:val="false"/>
                <w:i w:val="false"/>
                <w:color w:val="000000"/>
                <w:sz w:val="20"/>
              </w:rPr>
              <w:t>
2163-1-004 - Дизайнер по одежде;</w:t>
            </w:r>
          </w:p>
          <w:bookmarkEnd w:id="3554"/>
          <w:p>
            <w:pPr>
              <w:spacing w:after="20"/>
              <w:ind w:left="20"/>
              <w:jc w:val="both"/>
            </w:pPr>
            <w:r>
              <w:rPr>
                <w:rFonts w:ascii="Times New Roman"/>
                <w:b w:val="false"/>
                <w:i w:val="false"/>
                <w:color w:val="000000"/>
                <w:sz w:val="20"/>
              </w:rPr>
              <w:t>
</w:t>
            </w:r>
            <w:r>
              <w:rPr>
                <w:rFonts w:ascii="Times New Roman"/>
                <w:b w:val="false"/>
                <w:i w:val="false"/>
                <w:color w:val="000000"/>
                <w:sz w:val="20"/>
              </w:rPr>
              <w:t>2141-2 - Инженеры по организации производства;</w:t>
            </w:r>
          </w:p>
          <w:p>
            <w:pPr>
              <w:spacing w:after="20"/>
              <w:ind w:left="20"/>
              <w:jc w:val="both"/>
            </w:pPr>
            <w:r>
              <w:rPr>
                <w:rFonts w:ascii="Times New Roman"/>
                <w:b w:val="false"/>
                <w:i w:val="false"/>
                <w:color w:val="000000"/>
                <w:sz w:val="20"/>
              </w:rPr>
              <w:t>
2141-4 - Инженеры по контролю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и конструирование швейных изделий из различных материалов с учетом модных тенденций, требований потенциального потребителя, инновационныхх технологий производства, создание презентационных моделей одежды, а также коллекций для участия в модных показах, обеспечение качества проектируемых изделий, включая ювелирные изделия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9" w:id="3555"/>
          <w:p>
            <w:pPr>
              <w:spacing w:after="20"/>
              <w:ind w:left="20"/>
              <w:jc w:val="both"/>
            </w:pPr>
            <w:r>
              <w:rPr>
                <w:rFonts w:ascii="Times New Roman"/>
                <w:b w:val="false"/>
                <w:i w:val="false"/>
                <w:color w:val="000000"/>
                <w:sz w:val="20"/>
              </w:rPr>
              <w:t>
1. Проектирование швейных изделий;</w:t>
            </w:r>
          </w:p>
          <w:bookmarkEnd w:id="3555"/>
          <w:p>
            <w:pPr>
              <w:spacing w:after="20"/>
              <w:ind w:left="20"/>
              <w:jc w:val="both"/>
            </w:pPr>
            <w:r>
              <w:rPr>
                <w:rFonts w:ascii="Times New Roman"/>
                <w:b w:val="false"/>
                <w:i w:val="false"/>
                <w:color w:val="000000"/>
                <w:sz w:val="20"/>
              </w:rPr>
              <w:t>
2. Участие в научно- исследовательской, научно-методической и учебно-методической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0" w:id="3556"/>
          <w:p>
            <w:pPr>
              <w:spacing w:after="20"/>
              <w:ind w:left="20"/>
              <w:jc w:val="both"/>
            </w:pPr>
            <w:r>
              <w:rPr>
                <w:rFonts w:ascii="Times New Roman"/>
                <w:b w:val="false"/>
                <w:i w:val="false"/>
                <w:color w:val="000000"/>
                <w:sz w:val="20"/>
              </w:rPr>
              <w:t>
Трудовая функция 1:</w:t>
            </w:r>
          </w:p>
          <w:bookmarkEnd w:id="3556"/>
          <w:p>
            <w:pPr>
              <w:spacing w:after="20"/>
              <w:ind w:left="20"/>
              <w:jc w:val="both"/>
            </w:pPr>
            <w:r>
              <w:rPr>
                <w:rFonts w:ascii="Times New Roman"/>
                <w:b w:val="false"/>
                <w:i w:val="false"/>
                <w:color w:val="000000"/>
                <w:sz w:val="20"/>
              </w:rPr>
              <w:t>
Проектирование швейных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1" w:id="3557"/>
          <w:p>
            <w:pPr>
              <w:spacing w:after="20"/>
              <w:ind w:left="20"/>
              <w:jc w:val="both"/>
            </w:pPr>
            <w:r>
              <w:rPr>
                <w:rFonts w:ascii="Times New Roman"/>
                <w:b w:val="false"/>
                <w:i w:val="false"/>
                <w:color w:val="000000"/>
                <w:sz w:val="20"/>
              </w:rPr>
              <w:t>
Навык 1:</w:t>
            </w:r>
          </w:p>
          <w:bookmarkEnd w:id="3557"/>
          <w:p>
            <w:pPr>
              <w:spacing w:after="20"/>
              <w:ind w:left="20"/>
              <w:jc w:val="both"/>
            </w:pPr>
            <w:r>
              <w:rPr>
                <w:rFonts w:ascii="Times New Roman"/>
                <w:b w:val="false"/>
                <w:i w:val="false"/>
                <w:color w:val="000000"/>
                <w:sz w:val="20"/>
              </w:rPr>
              <w:t>
Конфекционирование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2" w:id="3558"/>
          <w:p>
            <w:pPr>
              <w:spacing w:after="20"/>
              <w:ind w:left="20"/>
              <w:jc w:val="both"/>
            </w:pPr>
            <w:r>
              <w:rPr>
                <w:rFonts w:ascii="Times New Roman"/>
                <w:b w:val="false"/>
                <w:i w:val="false"/>
                <w:color w:val="000000"/>
                <w:sz w:val="20"/>
              </w:rPr>
              <w:t>
Умения:</w:t>
            </w:r>
          </w:p>
          <w:bookmarkEnd w:id="3558"/>
          <w:p>
            <w:pPr>
              <w:spacing w:after="20"/>
              <w:ind w:left="20"/>
              <w:jc w:val="both"/>
            </w:pPr>
            <w:r>
              <w:rPr>
                <w:rFonts w:ascii="Times New Roman"/>
                <w:b w:val="false"/>
                <w:i w:val="false"/>
                <w:color w:val="000000"/>
                <w:sz w:val="20"/>
              </w:rPr>
              <w:t>
</w:t>
            </w:r>
            <w:r>
              <w:rPr>
                <w:rFonts w:ascii="Times New Roman"/>
                <w:b w:val="false"/>
                <w:i w:val="false"/>
                <w:color w:val="000000"/>
                <w:sz w:val="20"/>
              </w:rPr>
              <w:t>1. Выбирать и оценивать предлагаемые материалы и компоненты для создания дизайна, с учетом их качества, стойкости и эстетических характеристик;</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анализ физико-механических свойств материалов, обеспечивающих высокие показатели качества проектируемого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6" w:id="3559"/>
          <w:p>
            <w:pPr>
              <w:spacing w:after="20"/>
              <w:ind w:left="20"/>
              <w:jc w:val="both"/>
            </w:pPr>
            <w:r>
              <w:rPr>
                <w:rFonts w:ascii="Times New Roman"/>
                <w:b w:val="false"/>
                <w:i w:val="false"/>
                <w:color w:val="000000"/>
                <w:sz w:val="20"/>
              </w:rPr>
              <w:t>
Знания:</w:t>
            </w:r>
          </w:p>
          <w:bookmarkEnd w:id="3559"/>
          <w:p>
            <w:pPr>
              <w:spacing w:after="20"/>
              <w:ind w:left="20"/>
              <w:jc w:val="both"/>
            </w:pPr>
            <w:r>
              <w:rPr>
                <w:rFonts w:ascii="Times New Roman"/>
                <w:b w:val="false"/>
                <w:i w:val="false"/>
                <w:color w:val="000000"/>
                <w:sz w:val="20"/>
              </w:rPr>
              <w:t>
</w:t>
            </w:r>
            <w:r>
              <w:rPr>
                <w:rFonts w:ascii="Times New Roman"/>
                <w:b w:val="false"/>
                <w:i w:val="false"/>
                <w:color w:val="000000"/>
                <w:sz w:val="20"/>
              </w:rPr>
              <w:t>1. Физические и химические свойства различных материалов, таких как текстиль, кожа, шерсть, искусственные материалы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предъявляемые к материалам проектируемого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0" w:id="3560"/>
          <w:p>
            <w:pPr>
              <w:spacing w:after="20"/>
              <w:ind w:left="20"/>
              <w:jc w:val="both"/>
            </w:pPr>
            <w:r>
              <w:rPr>
                <w:rFonts w:ascii="Times New Roman"/>
                <w:b w:val="false"/>
                <w:i w:val="false"/>
                <w:color w:val="000000"/>
                <w:sz w:val="20"/>
              </w:rPr>
              <w:t>
Навык 2:</w:t>
            </w:r>
          </w:p>
          <w:bookmarkEnd w:id="3560"/>
          <w:p>
            <w:pPr>
              <w:spacing w:after="20"/>
              <w:ind w:left="20"/>
              <w:jc w:val="both"/>
            </w:pPr>
            <w:r>
              <w:rPr>
                <w:rFonts w:ascii="Times New Roman"/>
                <w:b w:val="false"/>
                <w:i w:val="false"/>
                <w:color w:val="000000"/>
                <w:sz w:val="20"/>
              </w:rPr>
              <w:t>
Создание эскизного проекта. Разработка технического задания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1" w:id="3561"/>
          <w:p>
            <w:pPr>
              <w:spacing w:after="20"/>
              <w:ind w:left="20"/>
              <w:jc w:val="both"/>
            </w:pPr>
            <w:r>
              <w:rPr>
                <w:rFonts w:ascii="Times New Roman"/>
                <w:b w:val="false"/>
                <w:i w:val="false"/>
                <w:color w:val="000000"/>
                <w:sz w:val="20"/>
              </w:rPr>
              <w:t>
Умения:</w:t>
            </w:r>
          </w:p>
          <w:bookmarkEnd w:id="3561"/>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технические эскизы и чертежи изделий, включая цветовые решения, детали, фактуры и декоративные элементы;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техническое задание для швейных изделий, учитывая потребности и предпочтения целевой аудитории;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3.Оценивать дизайнерские, конструкторские, технологические решения и потенциал проектных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Визуализировать материалы и текстуры с применением графических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порядок внутреннего трудового распорядка;</w:t>
            </w:r>
          </w:p>
          <w:p>
            <w:pPr>
              <w:spacing w:after="20"/>
              <w:ind w:left="20"/>
              <w:jc w:val="both"/>
            </w:pPr>
            <w:r>
              <w:rPr>
                <w:rFonts w:ascii="Times New Roman"/>
                <w:b w:val="false"/>
                <w:i w:val="false"/>
                <w:color w:val="000000"/>
                <w:sz w:val="20"/>
              </w:rPr>
              <w:t>
6.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7" w:id="3562"/>
          <w:p>
            <w:pPr>
              <w:spacing w:after="20"/>
              <w:ind w:left="20"/>
              <w:jc w:val="both"/>
            </w:pPr>
            <w:r>
              <w:rPr>
                <w:rFonts w:ascii="Times New Roman"/>
                <w:b w:val="false"/>
                <w:i w:val="false"/>
                <w:color w:val="000000"/>
                <w:sz w:val="20"/>
              </w:rPr>
              <w:t>
Знания:</w:t>
            </w:r>
          </w:p>
          <w:bookmarkEnd w:id="3562"/>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Использование текущих модных тенденций и стилей;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конструирования и моделирования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создания мудбордов;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Принципы композиции, которые включают распределение элементов, баланс, симметрию и взаимодействие деталей в дизайне;</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w:t>
            </w:r>
          </w:p>
          <w:p>
            <w:pPr>
              <w:spacing w:after="20"/>
              <w:ind w:left="20"/>
              <w:jc w:val="both"/>
            </w:pPr>
            <w:r>
              <w:rPr>
                <w:rFonts w:ascii="Times New Roman"/>
                <w:b w:val="false"/>
                <w:i w:val="false"/>
                <w:color w:val="000000"/>
                <w:sz w:val="20"/>
              </w:rPr>
              <w:t>
6.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3" w:id="3563"/>
          <w:p>
            <w:pPr>
              <w:spacing w:after="20"/>
              <w:ind w:left="20"/>
              <w:jc w:val="both"/>
            </w:pPr>
            <w:r>
              <w:rPr>
                <w:rFonts w:ascii="Times New Roman"/>
                <w:b w:val="false"/>
                <w:i w:val="false"/>
                <w:color w:val="000000"/>
                <w:sz w:val="20"/>
              </w:rPr>
              <w:t>
Навык 3:</w:t>
            </w:r>
          </w:p>
          <w:bookmarkEnd w:id="3563"/>
          <w:p>
            <w:pPr>
              <w:spacing w:after="20"/>
              <w:ind w:left="20"/>
              <w:jc w:val="both"/>
            </w:pPr>
            <w:r>
              <w:rPr>
                <w:rFonts w:ascii="Times New Roman"/>
                <w:b w:val="false"/>
                <w:i w:val="false"/>
                <w:color w:val="000000"/>
                <w:sz w:val="20"/>
              </w:rPr>
              <w:t>
Рабочее проектирование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4" w:id="3564"/>
          <w:p>
            <w:pPr>
              <w:spacing w:after="20"/>
              <w:ind w:left="20"/>
              <w:jc w:val="both"/>
            </w:pPr>
            <w:r>
              <w:rPr>
                <w:rFonts w:ascii="Times New Roman"/>
                <w:b w:val="false"/>
                <w:i w:val="false"/>
                <w:color w:val="000000"/>
                <w:sz w:val="20"/>
              </w:rPr>
              <w:t>
Умения:</w:t>
            </w:r>
          </w:p>
          <w:bookmarkEnd w:id="3564"/>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технические чертежи, лекала, спецификации и инструкции для производства швейных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Примененять различные методы конструирования и моделирования одежды;</w:t>
            </w:r>
          </w:p>
          <w:p>
            <w:pPr>
              <w:spacing w:after="20"/>
              <w:ind w:left="20"/>
              <w:jc w:val="both"/>
            </w:pPr>
            <w:r>
              <w:rPr>
                <w:rFonts w:ascii="Times New Roman"/>
                <w:b w:val="false"/>
                <w:i w:val="false"/>
                <w:color w:val="000000"/>
                <w:sz w:val="20"/>
              </w:rPr>
              <w:t>
3. Использовать стандарты и нормативы согласно ЕСКД (единая система конструкторской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7" w:id="3565"/>
          <w:p>
            <w:pPr>
              <w:spacing w:after="20"/>
              <w:ind w:left="20"/>
              <w:jc w:val="both"/>
            </w:pPr>
            <w:r>
              <w:rPr>
                <w:rFonts w:ascii="Times New Roman"/>
                <w:b w:val="false"/>
                <w:i w:val="false"/>
                <w:color w:val="000000"/>
                <w:sz w:val="20"/>
              </w:rPr>
              <w:t>
Знания:</w:t>
            </w:r>
          </w:p>
          <w:bookmarkEnd w:id="3565"/>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антропометрические точки, телосложение и пропорции тела человека;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Построения базовой (БК), модельной (МК)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Предварительный расчет сетки и подбор необходимых прибавок на проектируемое изделие;</w:t>
            </w:r>
          </w:p>
          <w:p>
            <w:pPr>
              <w:spacing w:after="20"/>
              <w:ind w:left="20"/>
              <w:jc w:val="both"/>
            </w:pPr>
            <w:r>
              <w:rPr>
                <w:rFonts w:ascii="Times New Roman"/>
                <w:b w:val="false"/>
                <w:i w:val="false"/>
                <w:color w:val="000000"/>
                <w:sz w:val="20"/>
              </w:rPr>
              <w:t>
</w:t>
            </w:r>
            <w:r>
              <w:rPr>
                <w:rFonts w:ascii="Times New Roman"/>
                <w:b w:val="false"/>
                <w:i w:val="false"/>
                <w:color w:val="000000"/>
                <w:sz w:val="20"/>
              </w:rPr>
              <w:t>4. Существующие методы конструирования;</w:t>
            </w:r>
          </w:p>
          <w:p>
            <w:pPr>
              <w:spacing w:after="20"/>
              <w:ind w:left="20"/>
              <w:jc w:val="both"/>
            </w:pPr>
            <w:r>
              <w:rPr>
                <w:rFonts w:ascii="Times New Roman"/>
                <w:b w:val="false"/>
                <w:i w:val="false"/>
                <w:color w:val="000000"/>
                <w:sz w:val="20"/>
              </w:rPr>
              <w:t>
5. Компьютерные программы, применяемые для моделирования и конструирования швейных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2" w:id="3566"/>
          <w:p>
            <w:pPr>
              <w:spacing w:after="20"/>
              <w:ind w:left="20"/>
              <w:jc w:val="both"/>
            </w:pPr>
            <w:r>
              <w:rPr>
                <w:rFonts w:ascii="Times New Roman"/>
                <w:b w:val="false"/>
                <w:i w:val="false"/>
                <w:color w:val="000000"/>
                <w:sz w:val="20"/>
              </w:rPr>
              <w:t>
Трудовая функция 2:</w:t>
            </w:r>
          </w:p>
          <w:bookmarkEnd w:id="3566"/>
          <w:p>
            <w:pPr>
              <w:spacing w:after="20"/>
              <w:ind w:left="20"/>
              <w:jc w:val="both"/>
            </w:pPr>
            <w:r>
              <w:rPr>
                <w:rFonts w:ascii="Times New Roman"/>
                <w:b w:val="false"/>
                <w:i w:val="false"/>
                <w:color w:val="000000"/>
                <w:sz w:val="20"/>
              </w:rPr>
              <w:t>
Участие в научно- исследовательской, научно-методической и учебно-методической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3" w:id="3567"/>
          <w:p>
            <w:pPr>
              <w:spacing w:after="20"/>
              <w:ind w:left="20"/>
              <w:jc w:val="both"/>
            </w:pPr>
            <w:r>
              <w:rPr>
                <w:rFonts w:ascii="Times New Roman"/>
                <w:b w:val="false"/>
                <w:i w:val="false"/>
                <w:color w:val="000000"/>
                <w:sz w:val="20"/>
              </w:rPr>
              <w:t>
Навык 1:</w:t>
            </w:r>
          </w:p>
          <w:bookmarkEnd w:id="3567"/>
          <w:p>
            <w:pPr>
              <w:spacing w:after="20"/>
              <w:ind w:left="20"/>
              <w:jc w:val="both"/>
            </w:pPr>
            <w:r>
              <w:rPr>
                <w:rFonts w:ascii="Times New Roman"/>
                <w:b w:val="false"/>
                <w:i w:val="false"/>
                <w:color w:val="000000"/>
                <w:sz w:val="20"/>
              </w:rPr>
              <w:t>
Участие в научной деятельности при проектировании швейных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4" w:id="3568"/>
          <w:p>
            <w:pPr>
              <w:spacing w:after="20"/>
              <w:ind w:left="20"/>
              <w:jc w:val="both"/>
            </w:pPr>
            <w:r>
              <w:rPr>
                <w:rFonts w:ascii="Times New Roman"/>
                <w:b w:val="false"/>
                <w:i w:val="false"/>
                <w:color w:val="000000"/>
                <w:sz w:val="20"/>
              </w:rPr>
              <w:t>
Умения:</w:t>
            </w:r>
          </w:p>
          <w:bookmarkEnd w:id="3568"/>
          <w:p>
            <w:pPr>
              <w:spacing w:after="20"/>
              <w:ind w:left="20"/>
              <w:jc w:val="both"/>
            </w:pPr>
            <w:r>
              <w:rPr>
                <w:rFonts w:ascii="Times New Roman"/>
                <w:b w:val="false"/>
                <w:i w:val="false"/>
                <w:color w:val="000000"/>
                <w:sz w:val="20"/>
              </w:rPr>
              <w:t>
</w:t>
            </w:r>
            <w:r>
              <w:rPr>
                <w:rFonts w:ascii="Times New Roman"/>
                <w:b w:val="false"/>
                <w:i w:val="false"/>
                <w:color w:val="000000"/>
                <w:sz w:val="20"/>
              </w:rPr>
              <w:t>1. Изучать и анализировать текущее состояние и перспективы развития швейных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предложения и технико-экономические обоснования для проведения научно-исследовательских работ в области проектировании швейных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Оценивать экономическую эффективность от внедрения результатов научного исследования в производство;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Подготавливать отчет по результатам выполненной работы, научных исследований и/или научно-технических разработок;</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порядок внутреннего трудового распорядка;</w:t>
            </w:r>
          </w:p>
          <w:p>
            <w:pPr>
              <w:spacing w:after="20"/>
              <w:ind w:left="20"/>
              <w:jc w:val="both"/>
            </w:pPr>
            <w:r>
              <w:rPr>
                <w:rFonts w:ascii="Times New Roman"/>
                <w:b w:val="false"/>
                <w:i w:val="false"/>
                <w:color w:val="000000"/>
                <w:sz w:val="20"/>
              </w:rPr>
              <w:t>
6.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0" w:id="3569"/>
          <w:p>
            <w:pPr>
              <w:spacing w:after="20"/>
              <w:ind w:left="20"/>
              <w:jc w:val="both"/>
            </w:pPr>
            <w:r>
              <w:rPr>
                <w:rFonts w:ascii="Times New Roman"/>
                <w:b w:val="false"/>
                <w:i w:val="false"/>
                <w:color w:val="000000"/>
                <w:sz w:val="20"/>
              </w:rPr>
              <w:t>
Знания:</w:t>
            </w:r>
          </w:p>
          <w:bookmarkEnd w:id="3569"/>
          <w:p>
            <w:pPr>
              <w:spacing w:after="20"/>
              <w:ind w:left="20"/>
              <w:jc w:val="both"/>
            </w:pPr>
            <w:r>
              <w:rPr>
                <w:rFonts w:ascii="Times New Roman"/>
                <w:b w:val="false"/>
                <w:i w:val="false"/>
                <w:color w:val="000000"/>
                <w:sz w:val="20"/>
              </w:rPr>
              <w:t>
</w:t>
            </w:r>
            <w:r>
              <w:rPr>
                <w:rFonts w:ascii="Times New Roman"/>
                <w:b w:val="false"/>
                <w:i w:val="false"/>
                <w:color w:val="000000"/>
                <w:sz w:val="20"/>
              </w:rPr>
              <w:t>1. Типовые требования к содержанию и оформлению результатов научно-исследовательских работ и публикаций;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Методические материалы по проведению научных исследований или выполнению научно-технических разработок при проектировании швейных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4" w:id="3570"/>
          <w:p>
            <w:pPr>
              <w:spacing w:after="20"/>
              <w:ind w:left="20"/>
              <w:jc w:val="both"/>
            </w:pPr>
            <w:r>
              <w:rPr>
                <w:rFonts w:ascii="Times New Roman"/>
                <w:b w:val="false"/>
                <w:i w:val="false"/>
                <w:color w:val="000000"/>
                <w:sz w:val="20"/>
              </w:rPr>
              <w:t>
Лидерство;</w:t>
            </w:r>
          </w:p>
          <w:bookmarkEnd w:id="3570"/>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Навыки эффективной коммуникации;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Постоянное саморазвитие;</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коллективом;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Командная работа;</w:t>
            </w:r>
          </w:p>
          <w:p>
            <w:pPr>
              <w:spacing w:after="20"/>
              <w:ind w:left="20"/>
              <w:jc w:val="both"/>
            </w:pPr>
            <w:r>
              <w:rPr>
                <w:rFonts w:ascii="Times New Roman"/>
                <w:b w:val="false"/>
                <w:i w:val="false"/>
                <w:color w:val="000000"/>
                <w:sz w:val="20"/>
              </w:rPr>
              <w:t>
Ориентация на результат/или ориентация на качеств.о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(управляющие) специализированных производственных (обрабатывающих) подразделений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руководители учреждений, организаций и предприятий</w:t>
            </w:r>
          </w:p>
        </w:tc>
      </w:tr>
    </w:tbl>
    <w:bookmarkStart w:name="z7230" w:id="3571"/>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3571"/>
    <w:bookmarkStart w:name="z7231" w:id="3572"/>
    <w:p>
      <w:pPr>
        <w:spacing w:after="0"/>
        <w:ind w:left="0"/>
        <w:jc w:val="both"/>
      </w:pPr>
      <w:r>
        <w:rPr>
          <w:rFonts w:ascii="Times New Roman"/>
          <w:b w:val="false"/>
          <w:i w:val="false"/>
          <w:color w:val="000000"/>
          <w:sz w:val="28"/>
        </w:rPr>
        <w:t>
      72. Наименование государственного органа: Министерство промышленности и строительства Республики Казахстан.</w:t>
      </w:r>
    </w:p>
    <w:bookmarkEnd w:id="3572"/>
    <w:bookmarkStart w:name="z7232" w:id="3573"/>
    <w:p>
      <w:pPr>
        <w:spacing w:after="0"/>
        <w:ind w:left="0"/>
        <w:jc w:val="both"/>
      </w:pPr>
      <w:r>
        <w:rPr>
          <w:rFonts w:ascii="Times New Roman"/>
          <w:b w:val="false"/>
          <w:i w:val="false"/>
          <w:color w:val="000000"/>
          <w:sz w:val="28"/>
        </w:rPr>
        <w:t>
      Исполнитель: Каржаубаева А.С. эксперт Управления легкой промышленности Комитета промышленности Министерства промышленности и строительства РК, +7 (717) 257-20-82, a.karzhaubaeva@mps.gov.kz.</w:t>
      </w:r>
    </w:p>
    <w:bookmarkEnd w:id="3573"/>
    <w:bookmarkStart w:name="z7233" w:id="3574"/>
    <w:p>
      <w:pPr>
        <w:spacing w:after="0"/>
        <w:ind w:left="0"/>
        <w:jc w:val="both"/>
      </w:pPr>
      <w:r>
        <w:rPr>
          <w:rFonts w:ascii="Times New Roman"/>
          <w:b w:val="false"/>
          <w:i w:val="false"/>
          <w:color w:val="000000"/>
          <w:sz w:val="28"/>
        </w:rPr>
        <w:t>
      73. Отраслевой совет по профессиональным квалификациям: протокол №7, 18 марта 2025 года.</w:t>
      </w:r>
    </w:p>
    <w:bookmarkEnd w:id="3574"/>
    <w:bookmarkStart w:name="z7234" w:id="3575"/>
    <w:p>
      <w:pPr>
        <w:spacing w:after="0"/>
        <w:ind w:left="0"/>
        <w:jc w:val="both"/>
      </w:pPr>
      <w:r>
        <w:rPr>
          <w:rFonts w:ascii="Times New Roman"/>
          <w:b w:val="false"/>
          <w:i w:val="false"/>
          <w:color w:val="000000"/>
          <w:sz w:val="28"/>
        </w:rPr>
        <w:t>
      74. Национальный орган по профессиональным квалификациям: заключение от 30 декабря 2024 года.</w:t>
      </w:r>
    </w:p>
    <w:bookmarkEnd w:id="3575"/>
    <w:bookmarkStart w:name="z7235" w:id="3576"/>
    <w:p>
      <w:pPr>
        <w:spacing w:after="0"/>
        <w:ind w:left="0"/>
        <w:jc w:val="both"/>
      </w:pPr>
      <w:r>
        <w:rPr>
          <w:rFonts w:ascii="Times New Roman"/>
          <w:b w:val="false"/>
          <w:i w:val="false"/>
          <w:color w:val="000000"/>
          <w:sz w:val="28"/>
        </w:rPr>
        <w:t>
      75. Национальная палата предпринимателей Республики Казахстан "Атамекен": -</w:t>
      </w:r>
    </w:p>
    <w:bookmarkEnd w:id="3576"/>
    <w:bookmarkStart w:name="z7236" w:id="3577"/>
    <w:p>
      <w:pPr>
        <w:spacing w:after="0"/>
        <w:ind w:left="0"/>
        <w:jc w:val="both"/>
      </w:pPr>
      <w:r>
        <w:rPr>
          <w:rFonts w:ascii="Times New Roman"/>
          <w:b w:val="false"/>
          <w:i w:val="false"/>
          <w:color w:val="000000"/>
          <w:sz w:val="28"/>
        </w:rPr>
        <w:t>
      76. Номер версии и год выпуска: 1 версия, 2024 год.</w:t>
      </w:r>
    </w:p>
    <w:bookmarkEnd w:id="3577"/>
    <w:bookmarkStart w:name="z7237" w:id="3578"/>
    <w:p>
      <w:pPr>
        <w:spacing w:after="0"/>
        <w:ind w:left="0"/>
        <w:jc w:val="both"/>
      </w:pPr>
      <w:r>
        <w:rPr>
          <w:rFonts w:ascii="Times New Roman"/>
          <w:b w:val="false"/>
          <w:i w:val="false"/>
          <w:color w:val="000000"/>
          <w:sz w:val="28"/>
        </w:rPr>
        <w:t>
      77. Дата ориентировочного пересмотра: 31 декабря 2027 года.</w:t>
      </w:r>
    </w:p>
    <w:bookmarkEnd w:id="35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августа 2025 года № 296</w:t>
            </w:r>
          </w:p>
        </w:tc>
      </w:tr>
    </w:tbl>
    <w:bookmarkStart w:name="z7239" w:id="3579"/>
    <w:p>
      <w:pPr>
        <w:spacing w:after="0"/>
        <w:ind w:left="0"/>
        <w:jc w:val="left"/>
      </w:pPr>
      <w:r>
        <w:rPr>
          <w:rFonts w:ascii="Times New Roman"/>
          <w:b/>
          <w:i w:val="false"/>
          <w:color w:val="000000"/>
        </w:rPr>
        <w:t xml:space="preserve"> Профессиональный стандарт: "Кожгалантерейное производство"</w:t>
      </w:r>
    </w:p>
    <w:bookmarkEnd w:id="3579"/>
    <w:bookmarkStart w:name="z7240" w:id="3580"/>
    <w:p>
      <w:pPr>
        <w:spacing w:after="0"/>
        <w:ind w:left="0"/>
        <w:jc w:val="left"/>
      </w:pPr>
      <w:r>
        <w:rPr>
          <w:rFonts w:ascii="Times New Roman"/>
          <w:b/>
          <w:i w:val="false"/>
          <w:color w:val="000000"/>
        </w:rPr>
        <w:t xml:space="preserve"> Глава 1. Общие положения</w:t>
      </w:r>
    </w:p>
    <w:bookmarkEnd w:id="3580"/>
    <w:bookmarkStart w:name="z7241" w:id="3581"/>
    <w:p>
      <w:pPr>
        <w:spacing w:after="0"/>
        <w:ind w:left="0"/>
        <w:jc w:val="both"/>
      </w:pPr>
      <w:r>
        <w:rPr>
          <w:rFonts w:ascii="Times New Roman"/>
          <w:b w:val="false"/>
          <w:i w:val="false"/>
          <w:color w:val="000000"/>
          <w:sz w:val="28"/>
        </w:rPr>
        <w:t xml:space="preserve">
      1. Область применения профессионального стандарта: Профессиональный стандарт "Кожгалантерейное производство" разработан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профессиональных квалификациях", устанавливает требования к формированию образовательных программ, в том числе обучения персонала на предприятиях,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осуществляющих деятельность в сфере легкой промышленности.</w:t>
      </w:r>
    </w:p>
    <w:bookmarkEnd w:id="3581"/>
    <w:bookmarkStart w:name="z7242" w:id="3582"/>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3582"/>
    <w:bookmarkStart w:name="z7243" w:id="3583"/>
    <w:p>
      <w:pPr>
        <w:spacing w:after="0"/>
        <w:ind w:left="0"/>
        <w:jc w:val="both"/>
      </w:pPr>
      <w:r>
        <w:rPr>
          <w:rFonts w:ascii="Times New Roman"/>
          <w:b w:val="false"/>
          <w:i w:val="false"/>
          <w:color w:val="000000"/>
          <w:sz w:val="28"/>
        </w:rPr>
        <w:t>
      1) знание – изученная и усвоенная информация, необходимая для выполнения действий в рамках профессиональной задачи;</w:t>
      </w:r>
    </w:p>
    <w:bookmarkEnd w:id="3583"/>
    <w:bookmarkStart w:name="z7244" w:id="3584"/>
    <w:p>
      <w:pPr>
        <w:spacing w:after="0"/>
        <w:ind w:left="0"/>
        <w:jc w:val="both"/>
      </w:pPr>
      <w:r>
        <w:rPr>
          <w:rFonts w:ascii="Times New Roman"/>
          <w:b w:val="false"/>
          <w:i w:val="false"/>
          <w:color w:val="000000"/>
          <w:sz w:val="28"/>
        </w:rPr>
        <w:t>
      2) умение – способность физически и (или) умственно выполнять отдельные единичные действия в рамках профессиональной задачи;</w:t>
      </w:r>
    </w:p>
    <w:bookmarkEnd w:id="3584"/>
    <w:bookmarkStart w:name="z7245" w:id="3585"/>
    <w:p>
      <w:pPr>
        <w:spacing w:after="0"/>
        <w:ind w:left="0"/>
        <w:jc w:val="both"/>
      </w:pPr>
      <w:r>
        <w:rPr>
          <w:rFonts w:ascii="Times New Roman"/>
          <w:b w:val="false"/>
          <w:i w:val="false"/>
          <w:color w:val="000000"/>
          <w:sz w:val="28"/>
        </w:rPr>
        <w:t>
      3) кожгалантерейное изделие – галантерейное изделие, материалом наружной поверхности которого является натуральная, искусственная кожа и (другие материалы, несущие утилитарные или эстетические функции, изготовленное в условиях производства;</w:t>
      </w:r>
    </w:p>
    <w:bookmarkEnd w:id="3585"/>
    <w:bookmarkStart w:name="z7246" w:id="3586"/>
    <w:p>
      <w:pPr>
        <w:spacing w:after="0"/>
        <w:ind w:left="0"/>
        <w:jc w:val="both"/>
      </w:pPr>
      <w:r>
        <w:rPr>
          <w:rFonts w:ascii="Times New Roman"/>
          <w:b w:val="false"/>
          <w:i w:val="false"/>
          <w:color w:val="000000"/>
          <w:sz w:val="28"/>
        </w:rPr>
        <w:t>
      4) навык – способность применять знания и умения, позволяющая выполнять профессиональную задачу целиком;</w:t>
      </w:r>
    </w:p>
    <w:bookmarkEnd w:id="3586"/>
    <w:bookmarkStart w:name="z7247" w:id="3587"/>
    <w:p>
      <w:pPr>
        <w:spacing w:after="0"/>
        <w:ind w:left="0"/>
        <w:jc w:val="both"/>
      </w:pPr>
      <w:r>
        <w:rPr>
          <w:rFonts w:ascii="Times New Roman"/>
          <w:b w:val="false"/>
          <w:i w:val="false"/>
          <w:color w:val="000000"/>
          <w:sz w:val="28"/>
        </w:rPr>
        <w:t>
      5) компетенция – способность применять навыки, позволяющие выполнять одну или несколько профессиональных задач, составляющих трудовую функцию;</w:t>
      </w:r>
    </w:p>
    <w:bookmarkEnd w:id="3587"/>
    <w:bookmarkStart w:name="z7248" w:id="3588"/>
    <w:p>
      <w:pPr>
        <w:spacing w:after="0"/>
        <w:ind w:left="0"/>
        <w:jc w:val="both"/>
      </w:pPr>
      <w:r>
        <w:rPr>
          <w:rFonts w:ascii="Times New Roman"/>
          <w:b w:val="false"/>
          <w:i w:val="false"/>
          <w:color w:val="000000"/>
          <w:sz w:val="28"/>
        </w:rPr>
        <w:t>
      6) материалы – характеристики и свойства различных видов волокон и пряжи, а также текстильных материалов, используемых в производстве;</w:t>
      </w:r>
    </w:p>
    <w:bookmarkEnd w:id="3588"/>
    <w:bookmarkStart w:name="z7249" w:id="3589"/>
    <w:p>
      <w:pPr>
        <w:spacing w:after="0"/>
        <w:ind w:left="0"/>
        <w:jc w:val="both"/>
      </w:pPr>
      <w:r>
        <w:rPr>
          <w:rFonts w:ascii="Times New Roman"/>
          <w:b w:val="false"/>
          <w:i w:val="false"/>
          <w:color w:val="000000"/>
          <w:sz w:val="28"/>
        </w:rPr>
        <w:t>
      7) качество продукции – стандарты и методы контроля качества на разных этапах производства, включая испытания на прочность, износостойкость и другие характеристики;</w:t>
      </w:r>
    </w:p>
    <w:bookmarkEnd w:id="3589"/>
    <w:bookmarkStart w:name="z7250" w:id="3590"/>
    <w:p>
      <w:pPr>
        <w:spacing w:after="0"/>
        <w:ind w:left="0"/>
        <w:jc w:val="both"/>
      </w:pPr>
      <w:r>
        <w:rPr>
          <w:rFonts w:ascii="Times New Roman"/>
          <w:b w:val="false"/>
          <w:i w:val="false"/>
          <w:color w:val="000000"/>
          <w:sz w:val="28"/>
        </w:rPr>
        <w:t>
      8) технологические процессы – описание всех этапов производства кожгалантерейных изделий, включая подготовку, раскрой материалов, пошив и окончательную обработку изделий.</w:t>
      </w:r>
    </w:p>
    <w:bookmarkEnd w:id="3590"/>
    <w:bookmarkStart w:name="z7251" w:id="3591"/>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3591"/>
    <w:bookmarkStart w:name="z7252" w:id="3592"/>
    <w:p>
      <w:pPr>
        <w:spacing w:after="0"/>
        <w:ind w:left="0"/>
        <w:jc w:val="both"/>
      </w:pPr>
      <w:r>
        <w:rPr>
          <w:rFonts w:ascii="Times New Roman"/>
          <w:b w:val="false"/>
          <w:i w:val="false"/>
          <w:color w:val="000000"/>
          <w:sz w:val="28"/>
        </w:rPr>
        <w:t>
      1) КС – квалификационный справочник должностей руководителей, специалистов и других слушащих;</w:t>
      </w:r>
    </w:p>
    <w:bookmarkEnd w:id="3592"/>
    <w:bookmarkStart w:name="z7253" w:id="3593"/>
    <w:p>
      <w:pPr>
        <w:spacing w:after="0"/>
        <w:ind w:left="0"/>
        <w:jc w:val="both"/>
      </w:pPr>
      <w:r>
        <w:rPr>
          <w:rFonts w:ascii="Times New Roman"/>
          <w:b w:val="false"/>
          <w:i w:val="false"/>
          <w:color w:val="000000"/>
          <w:sz w:val="28"/>
        </w:rPr>
        <w:t>
      2) ЕТКС – единый тарифно-квалификационный справочник работ и профессий рабочих;</w:t>
      </w:r>
    </w:p>
    <w:bookmarkEnd w:id="3593"/>
    <w:bookmarkStart w:name="z7254" w:id="3594"/>
    <w:p>
      <w:pPr>
        <w:spacing w:after="0"/>
        <w:ind w:left="0"/>
        <w:jc w:val="both"/>
      </w:pPr>
      <w:r>
        <w:rPr>
          <w:rFonts w:ascii="Times New Roman"/>
          <w:b w:val="false"/>
          <w:i w:val="false"/>
          <w:color w:val="000000"/>
          <w:sz w:val="28"/>
        </w:rPr>
        <w:t>
      3) ТР ТС – технический регламент Таможенного союза;</w:t>
      </w:r>
    </w:p>
    <w:bookmarkEnd w:id="3594"/>
    <w:bookmarkStart w:name="z7255" w:id="3595"/>
    <w:p>
      <w:pPr>
        <w:spacing w:after="0"/>
        <w:ind w:left="0"/>
        <w:jc w:val="both"/>
      </w:pPr>
      <w:r>
        <w:rPr>
          <w:rFonts w:ascii="Times New Roman"/>
          <w:b w:val="false"/>
          <w:i w:val="false"/>
          <w:color w:val="000000"/>
          <w:sz w:val="28"/>
        </w:rPr>
        <w:t>
      4) ПС – Профессиональный стандарт;</w:t>
      </w:r>
    </w:p>
    <w:bookmarkEnd w:id="3595"/>
    <w:bookmarkStart w:name="z7256" w:id="3596"/>
    <w:p>
      <w:pPr>
        <w:spacing w:after="0"/>
        <w:ind w:left="0"/>
        <w:jc w:val="both"/>
      </w:pPr>
      <w:r>
        <w:rPr>
          <w:rFonts w:ascii="Times New Roman"/>
          <w:b w:val="false"/>
          <w:i w:val="false"/>
          <w:color w:val="000000"/>
          <w:sz w:val="28"/>
        </w:rPr>
        <w:t>
      5) СТ РК – национальный стандарт Республики Казахстан;</w:t>
      </w:r>
    </w:p>
    <w:bookmarkEnd w:id="3596"/>
    <w:bookmarkStart w:name="z7257" w:id="3597"/>
    <w:p>
      <w:pPr>
        <w:spacing w:after="0"/>
        <w:ind w:left="0"/>
        <w:jc w:val="both"/>
      </w:pPr>
      <w:r>
        <w:rPr>
          <w:rFonts w:ascii="Times New Roman"/>
          <w:b w:val="false"/>
          <w:i w:val="false"/>
          <w:color w:val="000000"/>
          <w:sz w:val="28"/>
        </w:rPr>
        <w:t>
      6) ОРК – отраслевая рамка квалификаций;</w:t>
      </w:r>
    </w:p>
    <w:bookmarkEnd w:id="3597"/>
    <w:bookmarkStart w:name="z7258" w:id="3598"/>
    <w:p>
      <w:pPr>
        <w:spacing w:after="0"/>
        <w:ind w:left="0"/>
        <w:jc w:val="both"/>
      </w:pPr>
      <w:r>
        <w:rPr>
          <w:rFonts w:ascii="Times New Roman"/>
          <w:b w:val="false"/>
          <w:i w:val="false"/>
          <w:color w:val="000000"/>
          <w:sz w:val="28"/>
        </w:rPr>
        <w:t>
      7) ТиПО – техническое и профессиональное образование;</w:t>
      </w:r>
    </w:p>
    <w:bookmarkEnd w:id="3598"/>
    <w:bookmarkStart w:name="z7259" w:id="3599"/>
    <w:p>
      <w:pPr>
        <w:spacing w:after="0"/>
        <w:ind w:left="0"/>
        <w:jc w:val="both"/>
      </w:pPr>
      <w:r>
        <w:rPr>
          <w:rFonts w:ascii="Times New Roman"/>
          <w:b w:val="false"/>
          <w:i w:val="false"/>
          <w:color w:val="000000"/>
          <w:sz w:val="28"/>
        </w:rPr>
        <w:t>
      8) ОКЭД – общий классификатор видов экономической деятельности.</w:t>
      </w:r>
    </w:p>
    <w:bookmarkEnd w:id="3599"/>
    <w:bookmarkStart w:name="z7260" w:id="3600"/>
    <w:p>
      <w:pPr>
        <w:spacing w:after="0"/>
        <w:ind w:left="0"/>
        <w:jc w:val="left"/>
      </w:pPr>
      <w:r>
        <w:rPr>
          <w:rFonts w:ascii="Times New Roman"/>
          <w:b/>
          <w:i w:val="false"/>
          <w:color w:val="000000"/>
        </w:rPr>
        <w:t xml:space="preserve"> Глава 2. Паспорт профессионального стандарта</w:t>
      </w:r>
    </w:p>
    <w:bookmarkEnd w:id="3600"/>
    <w:bookmarkStart w:name="z7261" w:id="3601"/>
    <w:p>
      <w:pPr>
        <w:spacing w:after="0"/>
        <w:ind w:left="0"/>
        <w:jc w:val="both"/>
      </w:pPr>
      <w:r>
        <w:rPr>
          <w:rFonts w:ascii="Times New Roman"/>
          <w:b w:val="false"/>
          <w:i w:val="false"/>
          <w:color w:val="000000"/>
          <w:sz w:val="28"/>
        </w:rPr>
        <w:t>
      4. Название профессионального стандарта: Кожгалантерейное производство.</w:t>
      </w:r>
    </w:p>
    <w:bookmarkEnd w:id="3601"/>
    <w:bookmarkStart w:name="z7262" w:id="3602"/>
    <w:p>
      <w:pPr>
        <w:spacing w:after="0"/>
        <w:ind w:left="0"/>
        <w:jc w:val="both"/>
      </w:pPr>
      <w:r>
        <w:rPr>
          <w:rFonts w:ascii="Times New Roman"/>
          <w:b w:val="false"/>
          <w:i w:val="false"/>
          <w:color w:val="000000"/>
          <w:sz w:val="28"/>
        </w:rPr>
        <w:t>
      5. Код профессионального стандарта: C109</w:t>
      </w:r>
    </w:p>
    <w:bookmarkEnd w:id="3602"/>
    <w:bookmarkStart w:name="z7263" w:id="3603"/>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3603"/>
    <w:bookmarkStart w:name="z7264" w:id="3604"/>
    <w:p>
      <w:pPr>
        <w:spacing w:after="0"/>
        <w:ind w:left="0"/>
        <w:jc w:val="both"/>
      </w:pPr>
      <w:r>
        <w:rPr>
          <w:rFonts w:ascii="Times New Roman"/>
          <w:b w:val="false"/>
          <w:i w:val="false"/>
          <w:color w:val="000000"/>
          <w:sz w:val="28"/>
        </w:rPr>
        <w:t>
      С Обрабатывающая промышленность</w:t>
      </w:r>
    </w:p>
    <w:bookmarkEnd w:id="3604"/>
    <w:bookmarkStart w:name="z7265" w:id="3605"/>
    <w:p>
      <w:pPr>
        <w:spacing w:after="0"/>
        <w:ind w:left="0"/>
        <w:jc w:val="both"/>
      </w:pPr>
      <w:r>
        <w:rPr>
          <w:rFonts w:ascii="Times New Roman"/>
          <w:b w:val="false"/>
          <w:i w:val="false"/>
          <w:color w:val="000000"/>
          <w:sz w:val="28"/>
        </w:rPr>
        <w:t>
      14 Производство одежды</w:t>
      </w:r>
    </w:p>
    <w:bookmarkEnd w:id="3605"/>
    <w:bookmarkStart w:name="z7266" w:id="3606"/>
    <w:p>
      <w:pPr>
        <w:spacing w:after="0"/>
        <w:ind w:left="0"/>
        <w:jc w:val="both"/>
      </w:pPr>
      <w:r>
        <w:rPr>
          <w:rFonts w:ascii="Times New Roman"/>
          <w:b w:val="false"/>
          <w:i w:val="false"/>
          <w:color w:val="000000"/>
          <w:sz w:val="28"/>
        </w:rPr>
        <w:t>
      14.1 Производство одежды, кроме одежды из меха</w:t>
      </w:r>
    </w:p>
    <w:bookmarkEnd w:id="3606"/>
    <w:bookmarkStart w:name="z7267" w:id="3607"/>
    <w:p>
      <w:pPr>
        <w:spacing w:after="0"/>
        <w:ind w:left="0"/>
        <w:jc w:val="both"/>
      </w:pPr>
      <w:r>
        <w:rPr>
          <w:rFonts w:ascii="Times New Roman"/>
          <w:b w:val="false"/>
          <w:i w:val="false"/>
          <w:color w:val="000000"/>
          <w:sz w:val="28"/>
        </w:rPr>
        <w:t>
      14.11 Производство одежды из кожи</w:t>
      </w:r>
    </w:p>
    <w:bookmarkEnd w:id="3607"/>
    <w:bookmarkStart w:name="z7268" w:id="3608"/>
    <w:p>
      <w:pPr>
        <w:spacing w:after="0"/>
        <w:ind w:left="0"/>
        <w:jc w:val="both"/>
      </w:pPr>
      <w:r>
        <w:rPr>
          <w:rFonts w:ascii="Times New Roman"/>
          <w:b w:val="false"/>
          <w:i w:val="false"/>
          <w:color w:val="000000"/>
          <w:sz w:val="28"/>
        </w:rPr>
        <w:t>
      14.11.0 Производство одежды из кожи</w:t>
      </w:r>
    </w:p>
    <w:bookmarkEnd w:id="3608"/>
    <w:bookmarkStart w:name="z7269" w:id="3609"/>
    <w:p>
      <w:pPr>
        <w:spacing w:after="0"/>
        <w:ind w:left="0"/>
        <w:jc w:val="both"/>
      </w:pPr>
      <w:r>
        <w:rPr>
          <w:rFonts w:ascii="Times New Roman"/>
          <w:b w:val="false"/>
          <w:i w:val="false"/>
          <w:color w:val="000000"/>
          <w:sz w:val="28"/>
        </w:rPr>
        <w:t>
      7. Краткое описание профессионального стандарта: Стандарт определяет требования к уровню квалификации и компетентности, содержанию, качеству и условиям труда в сфере кожгалантерейного производства</w:t>
      </w:r>
    </w:p>
    <w:bookmarkEnd w:id="3609"/>
    <w:bookmarkStart w:name="z7270" w:id="3610"/>
    <w:p>
      <w:pPr>
        <w:spacing w:after="0"/>
        <w:ind w:left="0"/>
        <w:jc w:val="both"/>
      </w:pPr>
      <w:r>
        <w:rPr>
          <w:rFonts w:ascii="Times New Roman"/>
          <w:b w:val="false"/>
          <w:i w:val="false"/>
          <w:color w:val="000000"/>
          <w:sz w:val="28"/>
        </w:rPr>
        <w:t>
      8. Перечень карточек профессий:</w:t>
      </w:r>
    </w:p>
    <w:bookmarkEnd w:id="3610"/>
    <w:bookmarkStart w:name="z7271" w:id="3611"/>
    <w:p>
      <w:pPr>
        <w:spacing w:after="0"/>
        <w:ind w:left="0"/>
        <w:jc w:val="both"/>
      </w:pPr>
      <w:r>
        <w:rPr>
          <w:rFonts w:ascii="Times New Roman"/>
          <w:b w:val="false"/>
          <w:i w:val="false"/>
          <w:color w:val="000000"/>
          <w:sz w:val="28"/>
        </w:rPr>
        <w:t>
      1) Конструктор одежды - 4 уровень ОРК;</w:t>
      </w:r>
    </w:p>
    <w:bookmarkEnd w:id="3611"/>
    <w:bookmarkStart w:name="z7272" w:id="3612"/>
    <w:p>
      <w:pPr>
        <w:spacing w:after="0"/>
        <w:ind w:left="0"/>
        <w:jc w:val="both"/>
      </w:pPr>
      <w:r>
        <w:rPr>
          <w:rFonts w:ascii="Times New Roman"/>
          <w:b w:val="false"/>
          <w:i w:val="false"/>
          <w:color w:val="000000"/>
          <w:sz w:val="28"/>
        </w:rPr>
        <w:t>
      2) Правщик меховых шкурок и скроев изделий. - 1 уровень ОРК;</w:t>
      </w:r>
    </w:p>
    <w:bookmarkEnd w:id="3612"/>
    <w:bookmarkStart w:name="z7273" w:id="3613"/>
    <w:p>
      <w:pPr>
        <w:spacing w:after="0"/>
        <w:ind w:left="0"/>
        <w:jc w:val="both"/>
      </w:pPr>
      <w:r>
        <w:rPr>
          <w:rFonts w:ascii="Times New Roman"/>
          <w:b w:val="false"/>
          <w:i w:val="false"/>
          <w:color w:val="000000"/>
          <w:sz w:val="28"/>
        </w:rPr>
        <w:t>
      3) Заготовщик шорно-седельных изделий. - 2 уровень ОРК;</w:t>
      </w:r>
    </w:p>
    <w:bookmarkEnd w:id="3613"/>
    <w:bookmarkStart w:name="z7274" w:id="3614"/>
    <w:p>
      <w:pPr>
        <w:spacing w:after="0"/>
        <w:ind w:left="0"/>
        <w:jc w:val="both"/>
      </w:pPr>
      <w:r>
        <w:rPr>
          <w:rFonts w:ascii="Times New Roman"/>
          <w:b w:val="false"/>
          <w:i w:val="false"/>
          <w:color w:val="000000"/>
          <w:sz w:val="28"/>
        </w:rPr>
        <w:t>
      4) Сборщик кожгалантерейных изделий. - 3 уровень ОРК;</w:t>
      </w:r>
    </w:p>
    <w:bookmarkEnd w:id="3614"/>
    <w:bookmarkStart w:name="z7275" w:id="3615"/>
    <w:p>
      <w:pPr>
        <w:spacing w:after="0"/>
        <w:ind w:left="0"/>
        <w:jc w:val="both"/>
      </w:pPr>
      <w:r>
        <w:rPr>
          <w:rFonts w:ascii="Times New Roman"/>
          <w:b w:val="false"/>
          <w:i w:val="false"/>
          <w:color w:val="000000"/>
          <w:sz w:val="28"/>
        </w:rPr>
        <w:t>
      5) Красильщик меха и шубной овчины - 3 уровень ОРК;</w:t>
      </w:r>
    </w:p>
    <w:bookmarkEnd w:id="3615"/>
    <w:bookmarkStart w:name="z7276" w:id="3616"/>
    <w:p>
      <w:pPr>
        <w:spacing w:after="0"/>
        <w:ind w:left="0"/>
        <w:jc w:val="both"/>
      </w:pPr>
      <w:r>
        <w:rPr>
          <w:rFonts w:ascii="Times New Roman"/>
          <w:b w:val="false"/>
          <w:i w:val="false"/>
          <w:color w:val="000000"/>
          <w:sz w:val="28"/>
        </w:rPr>
        <w:t>
      6) Правщик меховых шкурок и скроев изделий - 2 уровень ОРК;</w:t>
      </w:r>
    </w:p>
    <w:bookmarkEnd w:id="3616"/>
    <w:bookmarkStart w:name="z7277" w:id="3617"/>
    <w:p>
      <w:pPr>
        <w:spacing w:after="0"/>
        <w:ind w:left="0"/>
        <w:jc w:val="both"/>
      </w:pPr>
      <w:r>
        <w:rPr>
          <w:rFonts w:ascii="Times New Roman"/>
          <w:b w:val="false"/>
          <w:i w:val="false"/>
          <w:color w:val="000000"/>
          <w:sz w:val="28"/>
        </w:rPr>
        <w:t>
      7) Правщик меховых шкурок и скроев изделий - 3 уровень ОРК;</w:t>
      </w:r>
    </w:p>
    <w:bookmarkEnd w:id="3617"/>
    <w:bookmarkStart w:name="z7278" w:id="3618"/>
    <w:p>
      <w:pPr>
        <w:spacing w:after="0"/>
        <w:ind w:left="0"/>
        <w:jc w:val="both"/>
      </w:pPr>
      <w:r>
        <w:rPr>
          <w:rFonts w:ascii="Times New Roman"/>
          <w:b w:val="false"/>
          <w:i w:val="false"/>
          <w:color w:val="000000"/>
          <w:sz w:val="28"/>
        </w:rPr>
        <w:t>
      8) Раскройщик кожи и меха - 1 уровень ОРК;</w:t>
      </w:r>
    </w:p>
    <w:bookmarkEnd w:id="3618"/>
    <w:bookmarkStart w:name="z7279" w:id="3619"/>
    <w:p>
      <w:pPr>
        <w:spacing w:after="0"/>
        <w:ind w:left="0"/>
        <w:jc w:val="both"/>
      </w:pPr>
      <w:r>
        <w:rPr>
          <w:rFonts w:ascii="Times New Roman"/>
          <w:b w:val="false"/>
          <w:i w:val="false"/>
          <w:color w:val="000000"/>
          <w:sz w:val="28"/>
        </w:rPr>
        <w:t>
      9) Раскройщик кожи и меха - 2 уровень ОРК;</w:t>
      </w:r>
    </w:p>
    <w:bookmarkEnd w:id="3619"/>
    <w:bookmarkStart w:name="z7280" w:id="3620"/>
    <w:p>
      <w:pPr>
        <w:spacing w:after="0"/>
        <w:ind w:left="0"/>
        <w:jc w:val="both"/>
      </w:pPr>
      <w:r>
        <w:rPr>
          <w:rFonts w:ascii="Times New Roman"/>
          <w:b w:val="false"/>
          <w:i w:val="false"/>
          <w:color w:val="000000"/>
          <w:sz w:val="28"/>
        </w:rPr>
        <w:t>
      10) Раскройщик кожи и меха - 3 уровень ОРК;</w:t>
      </w:r>
    </w:p>
    <w:bookmarkEnd w:id="3620"/>
    <w:bookmarkStart w:name="z7281" w:id="3621"/>
    <w:p>
      <w:pPr>
        <w:spacing w:after="0"/>
        <w:ind w:left="0"/>
        <w:jc w:val="both"/>
      </w:pPr>
      <w:r>
        <w:rPr>
          <w:rFonts w:ascii="Times New Roman"/>
          <w:b w:val="false"/>
          <w:i w:val="false"/>
          <w:color w:val="000000"/>
          <w:sz w:val="28"/>
        </w:rPr>
        <w:t>
      11) Выстилальщик кожевенно-мехового сырья и голья - 1 уровень ОРК;</w:t>
      </w:r>
    </w:p>
    <w:bookmarkEnd w:id="3621"/>
    <w:bookmarkStart w:name="z7282" w:id="3622"/>
    <w:p>
      <w:pPr>
        <w:spacing w:after="0"/>
        <w:ind w:left="0"/>
        <w:jc w:val="both"/>
      </w:pPr>
      <w:r>
        <w:rPr>
          <w:rFonts w:ascii="Times New Roman"/>
          <w:b w:val="false"/>
          <w:i w:val="false"/>
          <w:color w:val="000000"/>
          <w:sz w:val="28"/>
        </w:rPr>
        <w:t>
      12) Руководители (управляющие) специализированных производственных (обрабатывающих) подразделений - 7 уровень ОРК;</w:t>
      </w:r>
    </w:p>
    <w:bookmarkEnd w:id="3622"/>
    <w:bookmarkStart w:name="z7283" w:id="3623"/>
    <w:p>
      <w:pPr>
        <w:spacing w:after="0"/>
        <w:ind w:left="0"/>
        <w:jc w:val="both"/>
      </w:pPr>
      <w:r>
        <w:rPr>
          <w:rFonts w:ascii="Times New Roman"/>
          <w:b w:val="false"/>
          <w:i w:val="false"/>
          <w:color w:val="000000"/>
          <w:sz w:val="28"/>
        </w:rPr>
        <w:t>
      13) Инженеры-технологи (общий профиль) - 6 уровень ОРК;</w:t>
      </w:r>
    </w:p>
    <w:bookmarkEnd w:id="3623"/>
    <w:bookmarkStart w:name="z7284" w:id="3624"/>
    <w:p>
      <w:pPr>
        <w:spacing w:after="0"/>
        <w:ind w:left="0"/>
        <w:jc w:val="both"/>
      </w:pPr>
      <w:r>
        <w:rPr>
          <w:rFonts w:ascii="Times New Roman"/>
          <w:b w:val="false"/>
          <w:i w:val="false"/>
          <w:color w:val="000000"/>
          <w:sz w:val="28"/>
        </w:rPr>
        <w:t>
      14) Первые руководители учреждений, организаций и предприятий - 8 уровень ОРК;</w:t>
      </w:r>
    </w:p>
    <w:bookmarkEnd w:id="3624"/>
    <w:bookmarkStart w:name="z7285" w:id="3625"/>
    <w:p>
      <w:pPr>
        <w:spacing w:after="0"/>
        <w:ind w:left="0"/>
        <w:jc w:val="both"/>
      </w:pPr>
      <w:r>
        <w:rPr>
          <w:rFonts w:ascii="Times New Roman"/>
          <w:b w:val="false"/>
          <w:i w:val="false"/>
          <w:color w:val="000000"/>
          <w:sz w:val="28"/>
        </w:rPr>
        <w:t>
      15) Техник-технолог - 4 уровень ОРК;</w:t>
      </w:r>
    </w:p>
    <w:bookmarkEnd w:id="3625"/>
    <w:bookmarkStart w:name="z7286" w:id="3626"/>
    <w:p>
      <w:pPr>
        <w:spacing w:after="0"/>
        <w:ind w:left="0"/>
        <w:jc w:val="both"/>
      </w:pPr>
      <w:r>
        <w:rPr>
          <w:rFonts w:ascii="Times New Roman"/>
          <w:b w:val="false"/>
          <w:i w:val="false"/>
          <w:color w:val="000000"/>
          <w:sz w:val="28"/>
        </w:rPr>
        <w:t>
      16) Заготовщик шорно-седельных изделий - 1 уровень ОРК;</w:t>
      </w:r>
    </w:p>
    <w:bookmarkEnd w:id="3626"/>
    <w:bookmarkStart w:name="z7287" w:id="3627"/>
    <w:p>
      <w:pPr>
        <w:spacing w:after="0"/>
        <w:ind w:left="0"/>
        <w:jc w:val="both"/>
      </w:pPr>
      <w:r>
        <w:rPr>
          <w:rFonts w:ascii="Times New Roman"/>
          <w:b w:val="false"/>
          <w:i w:val="false"/>
          <w:color w:val="000000"/>
          <w:sz w:val="28"/>
        </w:rPr>
        <w:t>
      17) Обработчик деталей, полуфабрикатов и изделий из кожи и меха - 2 уровень ОРК;</w:t>
      </w:r>
    </w:p>
    <w:bookmarkEnd w:id="3627"/>
    <w:bookmarkStart w:name="z7288" w:id="3628"/>
    <w:p>
      <w:pPr>
        <w:spacing w:after="0"/>
        <w:ind w:left="0"/>
        <w:jc w:val="both"/>
      </w:pPr>
      <w:r>
        <w:rPr>
          <w:rFonts w:ascii="Times New Roman"/>
          <w:b w:val="false"/>
          <w:i w:val="false"/>
          <w:color w:val="000000"/>
          <w:sz w:val="28"/>
        </w:rPr>
        <w:t>
      18) Обработчик деталей, полуфабрикатов и изделий из кожи и меха - 1 уровень ОРК;</w:t>
      </w:r>
    </w:p>
    <w:bookmarkEnd w:id="3628"/>
    <w:bookmarkStart w:name="z7289" w:id="3629"/>
    <w:p>
      <w:pPr>
        <w:spacing w:after="0"/>
        <w:ind w:left="0"/>
        <w:jc w:val="both"/>
      </w:pPr>
      <w:r>
        <w:rPr>
          <w:rFonts w:ascii="Times New Roman"/>
          <w:b w:val="false"/>
          <w:i w:val="false"/>
          <w:color w:val="000000"/>
          <w:sz w:val="28"/>
        </w:rPr>
        <w:t>
      19) Сборщик кожгалантерейных изделий - 2 уровень ОРК;</w:t>
      </w:r>
    </w:p>
    <w:bookmarkEnd w:id="3629"/>
    <w:bookmarkStart w:name="z7290" w:id="3630"/>
    <w:p>
      <w:pPr>
        <w:spacing w:after="0"/>
        <w:ind w:left="0"/>
        <w:jc w:val="both"/>
      </w:pPr>
      <w:r>
        <w:rPr>
          <w:rFonts w:ascii="Times New Roman"/>
          <w:b w:val="false"/>
          <w:i w:val="false"/>
          <w:color w:val="000000"/>
          <w:sz w:val="28"/>
        </w:rPr>
        <w:t>
      20) Выстилальщик кожевенно-мехового сырья и голья - 2 уровень ОРК;</w:t>
      </w:r>
    </w:p>
    <w:bookmarkEnd w:id="3630"/>
    <w:bookmarkStart w:name="z7291" w:id="3631"/>
    <w:p>
      <w:pPr>
        <w:spacing w:after="0"/>
        <w:ind w:left="0"/>
        <w:jc w:val="both"/>
      </w:pPr>
      <w:r>
        <w:rPr>
          <w:rFonts w:ascii="Times New Roman"/>
          <w:b w:val="false"/>
          <w:i w:val="false"/>
          <w:color w:val="000000"/>
          <w:sz w:val="28"/>
        </w:rPr>
        <w:t>
      21) Операторы по выделке меха - 3 уровень ОРК;</w:t>
      </w:r>
    </w:p>
    <w:bookmarkEnd w:id="3631"/>
    <w:bookmarkStart w:name="z7292" w:id="3632"/>
    <w:p>
      <w:pPr>
        <w:spacing w:after="0"/>
        <w:ind w:left="0"/>
        <w:jc w:val="both"/>
      </w:pPr>
      <w:r>
        <w:rPr>
          <w:rFonts w:ascii="Times New Roman"/>
          <w:b w:val="false"/>
          <w:i w:val="false"/>
          <w:color w:val="000000"/>
          <w:sz w:val="28"/>
        </w:rPr>
        <w:t>
      22) Обработчик деталей, полуфабрикатов и изделий из кожи и меха - 3 уровень ОРК.</w:t>
      </w:r>
    </w:p>
    <w:bookmarkEnd w:id="3632"/>
    <w:bookmarkStart w:name="z7293" w:id="3633"/>
    <w:p>
      <w:pPr>
        <w:spacing w:after="0"/>
        <w:ind w:left="0"/>
        <w:jc w:val="left"/>
      </w:pPr>
      <w:r>
        <w:rPr>
          <w:rFonts w:ascii="Times New Roman"/>
          <w:b/>
          <w:i w:val="false"/>
          <w:color w:val="000000"/>
        </w:rPr>
        <w:t xml:space="preserve"> Глава 3. Карточки профессий</w:t>
      </w:r>
    </w:p>
    <w:bookmarkEnd w:id="3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"Конструктор одежды":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 одежды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4" w:id="3634"/>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 </w:t>
            </w:r>
          </w:p>
          <w:bookmarkEnd w:id="3634"/>
          <w:p>
            <w:pPr>
              <w:spacing w:after="20"/>
              <w:ind w:left="20"/>
              <w:jc w:val="both"/>
            </w:pPr>
            <w:r>
              <w:rPr>
                <w:rFonts w:ascii="Times New Roman"/>
                <w:b w:val="false"/>
                <w:i w:val="false"/>
                <w:color w:val="000000"/>
                <w:sz w:val="20"/>
              </w:rPr>
              <w:t xml:space="preserve">
Параграф 102. Художник-конструктор (Дизайнер)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5" w:id="3635"/>
          <w:p>
            <w:pPr>
              <w:spacing w:after="20"/>
              <w:ind w:left="20"/>
              <w:jc w:val="both"/>
            </w:pPr>
            <w:r>
              <w:rPr>
                <w:rFonts w:ascii="Times New Roman"/>
                <w:b w:val="false"/>
                <w:i w:val="false"/>
                <w:color w:val="000000"/>
                <w:sz w:val="20"/>
              </w:rPr>
              <w:t>
Уровень образования:</w:t>
            </w:r>
          </w:p>
          <w:bookmarkEnd w:id="3635"/>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6" w:id="3636"/>
          <w:p>
            <w:pPr>
              <w:spacing w:after="20"/>
              <w:ind w:left="20"/>
              <w:jc w:val="both"/>
            </w:pPr>
            <w:r>
              <w:rPr>
                <w:rFonts w:ascii="Times New Roman"/>
                <w:b w:val="false"/>
                <w:i w:val="false"/>
                <w:color w:val="000000"/>
                <w:sz w:val="20"/>
              </w:rPr>
              <w:t>
Специальность:</w:t>
            </w:r>
          </w:p>
          <w:bookmarkEnd w:id="3636"/>
          <w:p>
            <w:pPr>
              <w:spacing w:after="20"/>
              <w:ind w:left="20"/>
              <w:jc w:val="both"/>
            </w:pPr>
            <w:r>
              <w:rPr>
                <w:rFonts w:ascii="Times New Roman"/>
                <w:b w:val="false"/>
                <w:i w:val="false"/>
                <w:color w:val="000000"/>
                <w:sz w:val="20"/>
              </w:rPr>
              <w:t xml:space="preserve">
Химическая обработка кожи и меха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7" w:id="3637"/>
          <w:p>
            <w:pPr>
              <w:spacing w:after="20"/>
              <w:ind w:left="20"/>
              <w:jc w:val="both"/>
            </w:pPr>
            <w:r>
              <w:rPr>
                <w:rFonts w:ascii="Times New Roman"/>
                <w:b w:val="false"/>
                <w:i w:val="false"/>
                <w:color w:val="000000"/>
                <w:sz w:val="20"/>
              </w:rPr>
              <w:t>
Квалификация:</w:t>
            </w:r>
          </w:p>
          <w:bookmarkEnd w:id="363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 в должности техника-конструктора I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8" w:id="3638"/>
          <w:p>
            <w:pPr>
              <w:spacing w:after="20"/>
              <w:ind w:left="20"/>
              <w:jc w:val="both"/>
            </w:pPr>
            <w:r>
              <w:rPr>
                <w:rFonts w:ascii="Times New Roman"/>
                <w:b w:val="false"/>
                <w:i w:val="false"/>
                <w:color w:val="000000"/>
                <w:sz w:val="20"/>
              </w:rPr>
              <w:t>
2163-1-010 - Модельер-конструктор</w:t>
            </w:r>
          </w:p>
          <w:bookmarkEnd w:id="3638"/>
          <w:p>
            <w:pPr>
              <w:spacing w:after="20"/>
              <w:ind w:left="20"/>
              <w:jc w:val="both"/>
            </w:pPr>
            <w:r>
              <w:rPr>
                <w:rFonts w:ascii="Times New Roman"/>
                <w:b w:val="false"/>
                <w:i w:val="false"/>
                <w:color w:val="000000"/>
                <w:sz w:val="20"/>
              </w:rPr>
              <w:t>
</w:t>
            </w:r>
            <w:r>
              <w:rPr>
                <w:rFonts w:ascii="Times New Roman"/>
                <w:b w:val="false"/>
                <w:i w:val="false"/>
                <w:color w:val="000000"/>
                <w:sz w:val="20"/>
              </w:rPr>
              <w:t>2654-4-017 - Художник-конструктор (дизайнер)</w:t>
            </w:r>
          </w:p>
          <w:p>
            <w:pPr>
              <w:spacing w:after="20"/>
              <w:ind w:left="20"/>
              <w:jc w:val="both"/>
            </w:pPr>
            <w:r>
              <w:rPr>
                <w:rFonts w:ascii="Times New Roman"/>
                <w:b w:val="false"/>
                <w:i w:val="false"/>
                <w:color w:val="000000"/>
                <w:sz w:val="20"/>
              </w:rPr>
              <w:t>
7316-4 - Изготовители и реставраторы изделий из кожи и меха (кроме изготовления обуви)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и моделирование кожгалантерейных изделий с учетом потребительского спроса, тенденций моды, современных технологий производства и систем конструирования и моделирования, разработка лекал для серийного производства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Руководство работами по разработке моделей кожгалантерейных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0" w:id="3639"/>
          <w:p>
            <w:pPr>
              <w:spacing w:after="20"/>
              <w:ind w:left="20"/>
              <w:jc w:val="both"/>
            </w:pPr>
            <w:r>
              <w:rPr>
                <w:rFonts w:ascii="Times New Roman"/>
                <w:b w:val="false"/>
                <w:i w:val="false"/>
                <w:color w:val="000000"/>
                <w:sz w:val="20"/>
              </w:rPr>
              <w:t>
Трудовая функция 1:</w:t>
            </w:r>
          </w:p>
          <w:bookmarkEnd w:id="3639"/>
          <w:p>
            <w:pPr>
              <w:spacing w:after="20"/>
              <w:ind w:left="20"/>
              <w:jc w:val="both"/>
            </w:pPr>
            <w:r>
              <w:rPr>
                <w:rFonts w:ascii="Times New Roman"/>
                <w:b w:val="false"/>
                <w:i w:val="false"/>
                <w:color w:val="000000"/>
                <w:sz w:val="20"/>
              </w:rPr>
              <w:t>
Руководство работами по разработке моделей кожгалантерейных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1" w:id="3640"/>
          <w:p>
            <w:pPr>
              <w:spacing w:after="20"/>
              <w:ind w:left="20"/>
              <w:jc w:val="both"/>
            </w:pPr>
            <w:r>
              <w:rPr>
                <w:rFonts w:ascii="Times New Roman"/>
                <w:b w:val="false"/>
                <w:i w:val="false"/>
                <w:color w:val="000000"/>
                <w:sz w:val="20"/>
              </w:rPr>
              <w:t>
Навык 1:</w:t>
            </w:r>
          </w:p>
          <w:bookmarkEnd w:id="3640"/>
          <w:p>
            <w:pPr>
              <w:spacing w:after="20"/>
              <w:ind w:left="20"/>
              <w:jc w:val="both"/>
            </w:pPr>
            <w:r>
              <w:rPr>
                <w:rFonts w:ascii="Times New Roman"/>
                <w:b w:val="false"/>
                <w:i w:val="false"/>
                <w:color w:val="000000"/>
                <w:sz w:val="20"/>
              </w:rPr>
              <w:t>
Планирование разработки моделей кожгалантерейных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2" w:id="3641"/>
          <w:p>
            <w:pPr>
              <w:spacing w:after="20"/>
              <w:ind w:left="20"/>
              <w:jc w:val="both"/>
            </w:pPr>
            <w:r>
              <w:rPr>
                <w:rFonts w:ascii="Times New Roman"/>
                <w:b w:val="false"/>
                <w:i w:val="false"/>
                <w:color w:val="000000"/>
                <w:sz w:val="20"/>
              </w:rPr>
              <w:t>
Умения:</w:t>
            </w:r>
          </w:p>
          <w:bookmarkEnd w:id="3641"/>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прием заказов на разработку кожгалантерейных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Формулировать и согласовывать с заказчиком цели и задачи разработки кожгалантерейных изделий и сроков их достижения, составление и согласование технического задания.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Планировать коллекции кожгалантерейных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состав, сроки и стоимость кожгалантерейных изделий в зависимости от условий и требований заказчика/потребителя.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определение основных этапов работ, сфер ответственности, крайних сроков для команды исполнителей.</w:t>
            </w:r>
          </w:p>
          <w:p>
            <w:pPr>
              <w:spacing w:after="20"/>
              <w:ind w:left="20"/>
              <w:jc w:val="both"/>
            </w:pPr>
            <w:r>
              <w:rPr>
                <w:rFonts w:ascii="Times New Roman"/>
                <w:b w:val="false"/>
                <w:i w:val="false"/>
                <w:color w:val="000000"/>
                <w:sz w:val="20"/>
              </w:rPr>
              <w:t>
6. Проводить совещания с участниками проекта с целью учета всех деталей при планировании.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8" w:id="3642"/>
          <w:p>
            <w:pPr>
              <w:spacing w:after="20"/>
              <w:ind w:left="20"/>
              <w:jc w:val="both"/>
            </w:pPr>
            <w:r>
              <w:rPr>
                <w:rFonts w:ascii="Times New Roman"/>
                <w:b w:val="false"/>
                <w:i w:val="false"/>
                <w:color w:val="000000"/>
                <w:sz w:val="20"/>
              </w:rPr>
              <w:t>
Знания:</w:t>
            </w:r>
          </w:p>
          <w:bookmarkEnd w:id="3642"/>
          <w:p>
            <w:pPr>
              <w:spacing w:after="20"/>
              <w:ind w:left="20"/>
              <w:jc w:val="both"/>
            </w:pPr>
            <w:r>
              <w:rPr>
                <w:rFonts w:ascii="Times New Roman"/>
                <w:b w:val="false"/>
                <w:i w:val="false"/>
                <w:color w:val="000000"/>
                <w:sz w:val="20"/>
              </w:rPr>
              <w:t>
</w:t>
            </w:r>
            <w:r>
              <w:rPr>
                <w:rFonts w:ascii="Times New Roman"/>
                <w:b w:val="false"/>
                <w:i w:val="false"/>
                <w:color w:val="000000"/>
                <w:sz w:val="20"/>
              </w:rPr>
              <w:t>1. Специализированные программы планирования.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бухучета и финансового планирования.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ведения творческой проектной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тайм-менеджмента.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и механизмы планирования процессов разработки моделей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Особенности конструкторской деятельности в индустрии товаров швейной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Функциональные обязанности сотрудников коллектива/структурного подразделения/организации.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Требования нормативных документов к основным видам продукции (услуг) и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Государственные и отраслевые стандарты, технические условия и технические требования, регламентирующие процесс изготовления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10. Требования охраны труда, противопожарной безопасности.</w:t>
            </w:r>
          </w:p>
          <w:p>
            <w:pPr>
              <w:spacing w:after="20"/>
              <w:ind w:left="20"/>
              <w:jc w:val="both"/>
            </w:pPr>
            <w:r>
              <w:rPr>
                <w:rFonts w:ascii="Times New Roman"/>
                <w:b w:val="false"/>
                <w:i w:val="false"/>
                <w:color w:val="000000"/>
                <w:sz w:val="20"/>
              </w:rPr>
              <w:t>
11. Психология общения и профессиональная этика.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9" w:id="3643"/>
          <w:p>
            <w:pPr>
              <w:spacing w:after="20"/>
              <w:ind w:left="20"/>
              <w:jc w:val="both"/>
            </w:pPr>
            <w:r>
              <w:rPr>
                <w:rFonts w:ascii="Times New Roman"/>
                <w:b w:val="false"/>
                <w:i w:val="false"/>
                <w:color w:val="000000"/>
                <w:sz w:val="20"/>
              </w:rPr>
              <w:t>
Навык 2:</w:t>
            </w:r>
          </w:p>
          <w:bookmarkEnd w:id="3643"/>
          <w:p>
            <w:pPr>
              <w:spacing w:after="20"/>
              <w:ind w:left="20"/>
              <w:jc w:val="both"/>
            </w:pPr>
            <w:r>
              <w:rPr>
                <w:rFonts w:ascii="Times New Roman"/>
                <w:b w:val="false"/>
                <w:i w:val="false"/>
                <w:color w:val="000000"/>
                <w:sz w:val="20"/>
              </w:rPr>
              <w:t>
Организация работ по разработке кожгалантерейных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0" w:id="3644"/>
          <w:p>
            <w:pPr>
              <w:spacing w:after="20"/>
              <w:ind w:left="20"/>
              <w:jc w:val="both"/>
            </w:pPr>
            <w:r>
              <w:rPr>
                <w:rFonts w:ascii="Times New Roman"/>
                <w:b w:val="false"/>
                <w:i w:val="false"/>
                <w:color w:val="000000"/>
                <w:sz w:val="20"/>
              </w:rPr>
              <w:t>
Умения:</w:t>
            </w:r>
          </w:p>
          <w:bookmarkEnd w:id="3644"/>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определение комплекса функций членов команды исполнителей и содержательное наполнение каждой из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объяснение специалистам основной идеи, цели и задач проекта и основных направлений его реализации.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распределение работ среди структурных подразделений и членов команды, закрепление их в соответствующих должностных инструкциях.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определение функциональных связей между сотрудниками, реализующими функции конструктора/дизайнера.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создание систем взаимодействия специалистов, отвечающих за проектирование (дизайн) моделей одежды, с другими специалистами организации, обеспечение межфункциональных связей.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оценку дизайнерских, конструкторских, технологических достоинств и потенциала проектных идей.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Осуществлять управление бюджетом разработки моделей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Осуществлять выбор и организацию работ с подрядчиками, поставщиками и другими сторонними организациями, привлекаемыми к разработке моделей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9. Управлять рисками дизайн-проекта.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Вести разработку новых методов, процессов создания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Осуществлять контроль над обеспечением материалами, инструментами, техническими средствами.</w:t>
            </w:r>
          </w:p>
          <w:p>
            <w:pPr>
              <w:spacing w:after="20"/>
              <w:ind w:left="20"/>
              <w:jc w:val="both"/>
            </w:pPr>
            <w:r>
              <w:rPr>
                <w:rFonts w:ascii="Times New Roman"/>
                <w:b w:val="false"/>
                <w:i w:val="false"/>
                <w:color w:val="000000"/>
                <w:sz w:val="20"/>
              </w:rPr>
              <w:t>
12. Вести юридическое обеспечение процесса разработки моделей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2" w:id="3645"/>
          <w:p>
            <w:pPr>
              <w:spacing w:after="20"/>
              <w:ind w:left="20"/>
              <w:jc w:val="both"/>
            </w:pPr>
            <w:r>
              <w:rPr>
                <w:rFonts w:ascii="Times New Roman"/>
                <w:b w:val="false"/>
                <w:i w:val="false"/>
                <w:color w:val="000000"/>
                <w:sz w:val="20"/>
              </w:rPr>
              <w:t>
Знания:</w:t>
            </w:r>
          </w:p>
          <w:bookmarkEnd w:id="3645"/>
          <w:p>
            <w:pPr>
              <w:spacing w:after="20"/>
              <w:ind w:left="20"/>
              <w:jc w:val="both"/>
            </w:pPr>
            <w:r>
              <w:rPr>
                <w:rFonts w:ascii="Times New Roman"/>
                <w:b w:val="false"/>
                <w:i w:val="false"/>
                <w:color w:val="000000"/>
                <w:sz w:val="20"/>
              </w:rPr>
              <w:t>
</w:t>
            </w:r>
            <w:r>
              <w:rPr>
                <w:rFonts w:ascii="Times New Roman"/>
                <w:b w:val="false"/>
                <w:i w:val="false"/>
                <w:color w:val="000000"/>
                <w:sz w:val="20"/>
              </w:rPr>
              <w:t>1. Менеджмент в индустрии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Особенности законодательного регулирования индустрии кожгалантерейного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Управленческая структура организации: функции и распределение их структуры (иерархия должностей и лиц), процессы и процедура управления процессом разработки моделей кожгалантерейных изделий .</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ведения проектной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нормативных документов к основным видам продукции 22И (услуг) и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Государственные и отраслевые стандарты, технические условия и технические требования, регламентирующие процесс изготовления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Требования охраны труда, гражданского и патентного права противопожарной безопасности.</w:t>
            </w:r>
          </w:p>
          <w:p>
            <w:pPr>
              <w:spacing w:after="20"/>
              <w:ind w:left="20"/>
              <w:jc w:val="both"/>
            </w:pPr>
            <w:r>
              <w:rPr>
                <w:rFonts w:ascii="Times New Roman"/>
                <w:b w:val="false"/>
                <w:i w:val="false"/>
                <w:color w:val="000000"/>
                <w:sz w:val="20"/>
              </w:rPr>
              <w:t>
8. Психология общения и профессиональная этика.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0" w:id="3646"/>
          <w:p>
            <w:pPr>
              <w:spacing w:after="20"/>
              <w:ind w:left="20"/>
              <w:jc w:val="both"/>
            </w:pPr>
            <w:r>
              <w:rPr>
                <w:rFonts w:ascii="Times New Roman"/>
                <w:b w:val="false"/>
                <w:i w:val="false"/>
                <w:color w:val="000000"/>
                <w:sz w:val="20"/>
              </w:rPr>
              <w:t>
Навык 3:</w:t>
            </w:r>
          </w:p>
          <w:bookmarkEnd w:id="3646"/>
          <w:p>
            <w:pPr>
              <w:spacing w:after="20"/>
              <w:ind w:left="20"/>
              <w:jc w:val="both"/>
            </w:pPr>
            <w:r>
              <w:rPr>
                <w:rFonts w:ascii="Times New Roman"/>
                <w:b w:val="false"/>
                <w:i w:val="false"/>
                <w:color w:val="000000"/>
                <w:sz w:val="20"/>
              </w:rPr>
              <w:t>
Контроль разработки моделей кожгалантерейных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1" w:id="3647"/>
          <w:p>
            <w:pPr>
              <w:spacing w:after="20"/>
              <w:ind w:left="20"/>
              <w:jc w:val="both"/>
            </w:pPr>
            <w:r>
              <w:rPr>
                <w:rFonts w:ascii="Times New Roman"/>
                <w:b w:val="false"/>
                <w:i w:val="false"/>
                <w:color w:val="000000"/>
                <w:sz w:val="20"/>
              </w:rPr>
              <w:t>
Умения:</w:t>
            </w:r>
          </w:p>
          <w:bookmarkEnd w:id="3647"/>
          <w:p>
            <w:pPr>
              <w:spacing w:after="20"/>
              <w:ind w:left="20"/>
              <w:jc w:val="both"/>
            </w:pPr>
            <w:r>
              <w:rPr>
                <w:rFonts w:ascii="Times New Roman"/>
                <w:b w:val="false"/>
                <w:i w:val="false"/>
                <w:color w:val="000000"/>
                <w:sz w:val="20"/>
              </w:rPr>
              <w:t>
</w:t>
            </w:r>
            <w:r>
              <w:rPr>
                <w:rFonts w:ascii="Times New Roman"/>
                <w:b w:val="false"/>
                <w:i w:val="false"/>
                <w:color w:val="000000"/>
                <w:sz w:val="20"/>
              </w:rPr>
              <w:t>1. Формировать ключевые показатели эффективности проектной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регулярный мониторинг разработки моделей кожгалантерейных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контрольные показатели, мероприятий, промежуточных этапов контроля, масштабов допустимых отклонений.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результаты и их сопоставление с поставленными целями и задачами.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Анализировать соответствие разрабатываемых моделей кожгалантерейных изделий потребностям целевых групп потребителей и требованиям заказчика, технико-экономическим показателям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Сопоставлять реальные результаты с контрольными показателями.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Осуществлять контроль и разрешение проблемных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Контролировать исполнения договорных отношений с подрядчиками и другими сторонними организациями.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9. Оценивать эффективность дизайна и успеха разработанных моделей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Определять необходимые корректирующие действия и разработку мер по повышению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Соблюдать и осуществлять контроль за соблюдением внутреннего трудового распорядка.</w:t>
            </w:r>
          </w:p>
          <w:p>
            <w:pPr>
              <w:spacing w:after="20"/>
              <w:ind w:left="20"/>
              <w:jc w:val="both"/>
            </w:pPr>
            <w:r>
              <w:rPr>
                <w:rFonts w:ascii="Times New Roman"/>
                <w:b w:val="false"/>
                <w:i w:val="false"/>
                <w:color w:val="000000"/>
                <w:sz w:val="20"/>
              </w:rPr>
              <w:t>
12. Соблюдать и осуществлять контроль за соблюдением требований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3" w:id="3648"/>
          <w:p>
            <w:pPr>
              <w:spacing w:after="20"/>
              <w:ind w:left="20"/>
              <w:jc w:val="both"/>
            </w:pPr>
            <w:r>
              <w:rPr>
                <w:rFonts w:ascii="Times New Roman"/>
                <w:b w:val="false"/>
                <w:i w:val="false"/>
                <w:color w:val="000000"/>
                <w:sz w:val="20"/>
              </w:rPr>
              <w:t>
Знания:</w:t>
            </w:r>
          </w:p>
          <w:bookmarkEnd w:id="3648"/>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критерии оценки эффективности проектной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мониторинга и сравнительного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к разработке моделей кожгалантерейных изделий .</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Категориально-понятийный аппарат швейного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Технико-экономические показатели качества кожгалантерейных изделий .</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нормативных документов к основным видам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8.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1" w:id="3649"/>
          <w:p>
            <w:pPr>
              <w:spacing w:after="20"/>
              <w:ind w:left="20"/>
              <w:jc w:val="both"/>
            </w:pPr>
            <w:r>
              <w:rPr>
                <w:rFonts w:ascii="Times New Roman"/>
                <w:b w:val="false"/>
                <w:i w:val="false"/>
                <w:color w:val="000000"/>
                <w:sz w:val="20"/>
              </w:rPr>
              <w:t>
Уверенность</w:t>
            </w:r>
          </w:p>
          <w:bookmarkEnd w:id="3649"/>
          <w:p>
            <w:pPr>
              <w:spacing w:after="20"/>
              <w:ind w:left="20"/>
              <w:jc w:val="both"/>
            </w:pPr>
            <w:r>
              <w:rPr>
                <w:rFonts w:ascii="Times New Roman"/>
                <w:b w:val="false"/>
                <w:i w:val="false"/>
                <w:color w:val="000000"/>
                <w:sz w:val="20"/>
              </w:rPr>
              <w:t>
Ответственное отношение к работе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"Правщик меховых шкурок и скроев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Правщик меховых шкурок и скроев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2" w:id="3650"/>
          <w:p>
            <w:pPr>
              <w:spacing w:after="20"/>
              <w:ind w:left="20"/>
              <w:jc w:val="both"/>
            </w:pPr>
            <w:r>
              <w:rPr>
                <w:rFonts w:ascii="Times New Roman"/>
                <w:b w:val="false"/>
                <w:i w:val="false"/>
                <w:color w:val="000000"/>
                <w:sz w:val="20"/>
              </w:rPr>
              <w:t xml:space="preserve">
Выпуск 45.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9 декабря 2020 года № 490 "Об утверждении Единого тарифно-квалификационного справочника работ и профессий рабочих (выпуск 45)". Зарегистрирован в Министерстве юстиции Республики Казахстан 11 декабря 2020 года № 21757. </w:t>
            </w:r>
          </w:p>
          <w:bookmarkEnd w:id="3650"/>
          <w:p>
            <w:pPr>
              <w:spacing w:after="20"/>
              <w:ind w:left="20"/>
              <w:jc w:val="both"/>
            </w:pPr>
            <w:r>
              <w:rPr>
                <w:rFonts w:ascii="Times New Roman"/>
                <w:b w:val="false"/>
                <w:i w:val="false"/>
                <w:color w:val="000000"/>
                <w:sz w:val="20"/>
              </w:rPr>
              <w:t xml:space="preserve">
Правщик меховых шкурок и скроев изделий, 1 и 2 разряды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3" w:id="3651"/>
          <w:p>
            <w:pPr>
              <w:spacing w:after="20"/>
              <w:ind w:left="20"/>
              <w:jc w:val="both"/>
            </w:pPr>
            <w:r>
              <w:rPr>
                <w:rFonts w:ascii="Times New Roman"/>
                <w:b w:val="false"/>
                <w:i w:val="false"/>
                <w:color w:val="000000"/>
                <w:sz w:val="20"/>
              </w:rPr>
              <w:t>
Уровень образования:</w:t>
            </w:r>
          </w:p>
          <w:bookmarkEnd w:id="365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4" w:id="3652"/>
          <w:p>
            <w:pPr>
              <w:spacing w:after="20"/>
              <w:ind w:left="20"/>
              <w:jc w:val="both"/>
            </w:pPr>
            <w:r>
              <w:rPr>
                <w:rFonts w:ascii="Times New Roman"/>
                <w:b w:val="false"/>
                <w:i w:val="false"/>
                <w:color w:val="000000"/>
                <w:sz w:val="20"/>
              </w:rPr>
              <w:t>
Специальность:</w:t>
            </w:r>
          </w:p>
          <w:bookmarkEnd w:id="365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5" w:id="3653"/>
          <w:p>
            <w:pPr>
              <w:spacing w:after="20"/>
              <w:ind w:left="20"/>
              <w:jc w:val="both"/>
            </w:pPr>
            <w:r>
              <w:rPr>
                <w:rFonts w:ascii="Times New Roman"/>
                <w:b w:val="false"/>
                <w:i w:val="false"/>
                <w:color w:val="000000"/>
                <w:sz w:val="20"/>
              </w:rPr>
              <w:t>
Квалификация:</w:t>
            </w:r>
          </w:p>
          <w:bookmarkEnd w:id="3653"/>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6" w:id="3654"/>
          <w:p>
            <w:pPr>
              <w:spacing w:after="20"/>
              <w:ind w:left="20"/>
              <w:jc w:val="both"/>
            </w:pPr>
            <w:r>
              <w:rPr>
                <w:rFonts w:ascii="Times New Roman"/>
                <w:b w:val="false"/>
                <w:i w:val="false"/>
                <w:color w:val="000000"/>
                <w:sz w:val="20"/>
              </w:rPr>
              <w:t>
Уровень образования:</w:t>
            </w:r>
          </w:p>
          <w:bookmarkEnd w:id="3654"/>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7" w:id="3655"/>
          <w:p>
            <w:pPr>
              <w:spacing w:after="20"/>
              <w:ind w:left="20"/>
              <w:jc w:val="both"/>
            </w:pPr>
            <w:r>
              <w:rPr>
                <w:rFonts w:ascii="Times New Roman"/>
                <w:b w:val="false"/>
                <w:i w:val="false"/>
                <w:color w:val="000000"/>
                <w:sz w:val="20"/>
              </w:rPr>
              <w:t>
Специальность:</w:t>
            </w:r>
          </w:p>
          <w:bookmarkEnd w:id="365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8" w:id="3656"/>
          <w:p>
            <w:pPr>
              <w:spacing w:after="20"/>
              <w:ind w:left="20"/>
              <w:jc w:val="both"/>
            </w:pPr>
            <w:r>
              <w:rPr>
                <w:rFonts w:ascii="Times New Roman"/>
                <w:b w:val="false"/>
                <w:i w:val="false"/>
                <w:color w:val="000000"/>
                <w:sz w:val="20"/>
              </w:rPr>
              <w:t>
Квалификация:</w:t>
            </w:r>
          </w:p>
          <w:bookmarkEnd w:id="365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7316-4-028 - Прессовщик изделий из кожи и меха (кроме изготовления обуви)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Правка меховых шкурок и скроев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Равномерное растягивание спилка и лоскута на рамах и закрепление их при помощи зажимов, бобышек, гвоздей или наклейкой на стекло. фанеру.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9" w:id="3657"/>
          <w:p>
            <w:pPr>
              <w:spacing w:after="20"/>
              <w:ind w:left="20"/>
              <w:jc w:val="both"/>
            </w:pPr>
            <w:r>
              <w:rPr>
                <w:rFonts w:ascii="Times New Roman"/>
                <w:b w:val="false"/>
                <w:i w:val="false"/>
                <w:color w:val="000000"/>
                <w:sz w:val="20"/>
              </w:rPr>
              <w:t>
Трудовая функция 1:</w:t>
            </w:r>
          </w:p>
          <w:bookmarkEnd w:id="3657"/>
          <w:p>
            <w:pPr>
              <w:spacing w:after="20"/>
              <w:ind w:left="20"/>
              <w:jc w:val="both"/>
            </w:pPr>
            <w:r>
              <w:rPr>
                <w:rFonts w:ascii="Times New Roman"/>
                <w:b w:val="false"/>
                <w:i w:val="false"/>
                <w:color w:val="000000"/>
                <w:sz w:val="20"/>
              </w:rPr>
              <w:t>
Равномерное растягивание спилка и лоскута на рамах и закрепление их при помощи зажимов, бобышек, гвоздей или наклейкой на стекло. фанеру.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0" w:id="3658"/>
          <w:p>
            <w:pPr>
              <w:spacing w:after="20"/>
              <w:ind w:left="20"/>
              <w:jc w:val="both"/>
            </w:pPr>
            <w:r>
              <w:rPr>
                <w:rFonts w:ascii="Times New Roman"/>
                <w:b w:val="false"/>
                <w:i w:val="false"/>
                <w:color w:val="000000"/>
                <w:sz w:val="20"/>
              </w:rPr>
              <w:t>
Навык 1:</w:t>
            </w:r>
          </w:p>
          <w:bookmarkEnd w:id="3658"/>
          <w:p>
            <w:pPr>
              <w:spacing w:after="20"/>
              <w:ind w:left="20"/>
              <w:jc w:val="both"/>
            </w:pPr>
            <w:r>
              <w:rPr>
                <w:rFonts w:ascii="Times New Roman"/>
                <w:b w:val="false"/>
                <w:i w:val="false"/>
                <w:color w:val="000000"/>
                <w:sz w:val="20"/>
              </w:rPr>
              <w:t>
Растягивание спилка и лоскута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1" w:id="3659"/>
          <w:p>
            <w:pPr>
              <w:spacing w:after="20"/>
              <w:ind w:left="20"/>
              <w:jc w:val="both"/>
            </w:pPr>
            <w:r>
              <w:rPr>
                <w:rFonts w:ascii="Times New Roman"/>
                <w:b w:val="false"/>
                <w:i w:val="false"/>
                <w:color w:val="000000"/>
                <w:sz w:val="20"/>
              </w:rPr>
              <w:t>
Умения:</w:t>
            </w:r>
          </w:p>
          <w:bookmarkEnd w:id="3659"/>
          <w:p>
            <w:pPr>
              <w:spacing w:after="20"/>
              <w:ind w:left="20"/>
              <w:jc w:val="both"/>
            </w:pPr>
            <w:r>
              <w:rPr>
                <w:rFonts w:ascii="Times New Roman"/>
                <w:b w:val="false"/>
                <w:i w:val="false"/>
                <w:color w:val="000000"/>
                <w:sz w:val="20"/>
              </w:rPr>
              <w:t>
</w:t>
            </w:r>
            <w:r>
              <w:rPr>
                <w:rFonts w:ascii="Times New Roman"/>
                <w:b w:val="false"/>
                <w:i w:val="false"/>
                <w:color w:val="000000"/>
                <w:sz w:val="20"/>
              </w:rPr>
              <w:t>1 и 2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равномерное растягивание спилка и лоскута на рамах и закрепление их при помощи зажимов, бобышек, гвоздей или наклейкой на стекло, фанеру.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подачу спилка, лоскута и клея к рабочему месту.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смывку клея с пластин, нанесение клея на кожу.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5.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7" w:id="3660"/>
          <w:p>
            <w:pPr>
              <w:spacing w:after="20"/>
              <w:ind w:left="20"/>
              <w:jc w:val="both"/>
            </w:pPr>
            <w:r>
              <w:rPr>
                <w:rFonts w:ascii="Times New Roman"/>
                <w:b w:val="false"/>
                <w:i w:val="false"/>
                <w:color w:val="000000"/>
                <w:sz w:val="20"/>
              </w:rPr>
              <w:t>
Знания:</w:t>
            </w:r>
          </w:p>
          <w:bookmarkEnd w:id="3660"/>
          <w:p>
            <w:pPr>
              <w:spacing w:after="20"/>
              <w:ind w:left="20"/>
              <w:jc w:val="both"/>
            </w:pPr>
            <w:r>
              <w:rPr>
                <w:rFonts w:ascii="Times New Roman"/>
                <w:b w:val="false"/>
                <w:i w:val="false"/>
                <w:color w:val="000000"/>
                <w:sz w:val="20"/>
              </w:rPr>
              <w:t>
</w:t>
            </w:r>
            <w:r>
              <w:rPr>
                <w:rFonts w:ascii="Times New Roman"/>
                <w:b w:val="false"/>
                <w:i w:val="false"/>
                <w:color w:val="000000"/>
                <w:sz w:val="20"/>
              </w:rPr>
              <w:t>1 и 2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Приемы растяжки спилка и лоскута на рамах.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Свойства кожи.</w:t>
            </w:r>
          </w:p>
          <w:p>
            <w:pPr>
              <w:spacing w:after="20"/>
              <w:ind w:left="20"/>
              <w:jc w:val="both"/>
            </w:pPr>
            <w:r>
              <w:rPr>
                <w:rFonts w:ascii="Times New Roman"/>
                <w:b w:val="false"/>
                <w:i w:val="false"/>
                <w:color w:val="000000"/>
                <w:sz w:val="20"/>
              </w:rPr>
              <w:t>
3. Физико-механические показатели кожи и спилка до и после обработки.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1" w:id="3661"/>
          <w:p>
            <w:pPr>
              <w:spacing w:after="20"/>
              <w:ind w:left="20"/>
              <w:jc w:val="both"/>
            </w:pPr>
            <w:r>
              <w:rPr>
                <w:rFonts w:ascii="Times New Roman"/>
                <w:b w:val="false"/>
                <w:i w:val="false"/>
                <w:color w:val="000000"/>
                <w:sz w:val="20"/>
              </w:rPr>
              <w:t>
Навык 2:</w:t>
            </w:r>
          </w:p>
          <w:bookmarkEnd w:id="3661"/>
          <w:p>
            <w:pPr>
              <w:spacing w:after="20"/>
              <w:ind w:left="20"/>
              <w:jc w:val="both"/>
            </w:pPr>
            <w:r>
              <w:rPr>
                <w:rFonts w:ascii="Times New Roman"/>
                <w:b w:val="false"/>
                <w:i w:val="false"/>
                <w:color w:val="000000"/>
                <w:sz w:val="20"/>
              </w:rPr>
              <w:t>
Расправка, закрепление рам, сушка с регулированием температуры в сушилках с учетом свойств кожи и физико-механических показателей кожи и спилка до и после обработки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2" w:id="3662"/>
          <w:p>
            <w:pPr>
              <w:spacing w:after="20"/>
              <w:ind w:left="20"/>
              <w:jc w:val="both"/>
            </w:pPr>
            <w:r>
              <w:rPr>
                <w:rFonts w:ascii="Times New Roman"/>
                <w:b w:val="false"/>
                <w:i w:val="false"/>
                <w:color w:val="000000"/>
                <w:sz w:val="20"/>
              </w:rPr>
              <w:t>
Умения:</w:t>
            </w:r>
          </w:p>
          <w:bookmarkEnd w:id="3662"/>
          <w:p>
            <w:pPr>
              <w:spacing w:after="20"/>
              <w:ind w:left="20"/>
              <w:jc w:val="both"/>
            </w:pPr>
            <w:r>
              <w:rPr>
                <w:rFonts w:ascii="Times New Roman"/>
                <w:b w:val="false"/>
                <w:i w:val="false"/>
                <w:color w:val="000000"/>
                <w:sz w:val="20"/>
              </w:rPr>
              <w:t>
</w:t>
            </w:r>
            <w:r>
              <w:rPr>
                <w:rFonts w:ascii="Times New Roman"/>
                <w:b w:val="false"/>
                <w:i w:val="false"/>
                <w:color w:val="000000"/>
                <w:sz w:val="20"/>
              </w:rPr>
              <w:t>1 и 2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расправку всей площади спилка и лоскута.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закрепление рам, загрузка и выгрузка их из сушилок.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снятие спилка и лоскута с рам и укладка их.</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регулирование температуры и воздухообмена в сушилках.</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6.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9" w:id="3663"/>
          <w:p>
            <w:pPr>
              <w:spacing w:after="20"/>
              <w:ind w:left="20"/>
              <w:jc w:val="both"/>
            </w:pPr>
            <w:r>
              <w:rPr>
                <w:rFonts w:ascii="Times New Roman"/>
                <w:b w:val="false"/>
                <w:i w:val="false"/>
                <w:color w:val="000000"/>
                <w:sz w:val="20"/>
              </w:rPr>
              <w:t>
Знания:</w:t>
            </w:r>
          </w:p>
          <w:bookmarkEnd w:id="3663"/>
          <w:p>
            <w:pPr>
              <w:spacing w:after="20"/>
              <w:ind w:left="20"/>
              <w:jc w:val="both"/>
            </w:pPr>
            <w:r>
              <w:rPr>
                <w:rFonts w:ascii="Times New Roman"/>
                <w:b w:val="false"/>
                <w:i w:val="false"/>
                <w:color w:val="000000"/>
                <w:sz w:val="20"/>
              </w:rPr>
              <w:t>
</w:t>
            </w:r>
            <w:r>
              <w:rPr>
                <w:rFonts w:ascii="Times New Roman"/>
                <w:b w:val="false"/>
                <w:i w:val="false"/>
                <w:color w:val="000000"/>
                <w:sz w:val="20"/>
              </w:rPr>
              <w:t>1 и 2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Приемы растяжки спилка и лоскута на рамах.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Свойства кожи.</w:t>
            </w:r>
          </w:p>
          <w:p>
            <w:pPr>
              <w:spacing w:after="20"/>
              <w:ind w:left="20"/>
              <w:jc w:val="both"/>
            </w:pPr>
            <w:r>
              <w:rPr>
                <w:rFonts w:ascii="Times New Roman"/>
                <w:b w:val="false"/>
                <w:i w:val="false"/>
                <w:color w:val="000000"/>
                <w:sz w:val="20"/>
              </w:rPr>
              <w:t>
</w:t>
            </w:r>
            <w:r>
              <w:rPr>
                <w:rFonts w:ascii="Times New Roman"/>
                <w:b w:val="false"/>
                <w:i w:val="false"/>
                <w:color w:val="000000"/>
                <w:sz w:val="20"/>
              </w:rPr>
              <w:t>3. Физико-механические показатели кожи и спилка до и после обработки.</w:t>
            </w:r>
          </w:p>
          <w:p>
            <w:pPr>
              <w:spacing w:after="20"/>
              <w:ind w:left="20"/>
              <w:jc w:val="both"/>
            </w:pPr>
            <w:r>
              <w:rPr>
                <w:rFonts w:ascii="Times New Roman"/>
                <w:b w:val="false"/>
                <w:i w:val="false"/>
                <w:color w:val="000000"/>
                <w:sz w:val="20"/>
              </w:rPr>
              <w:t>
4. Порядок эксплуатации сушильных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4" w:id="3664"/>
          <w:p>
            <w:pPr>
              <w:spacing w:after="20"/>
              <w:ind w:left="20"/>
              <w:jc w:val="both"/>
            </w:pPr>
            <w:r>
              <w:rPr>
                <w:rFonts w:ascii="Times New Roman"/>
                <w:b w:val="false"/>
                <w:i w:val="false"/>
                <w:color w:val="000000"/>
                <w:sz w:val="20"/>
              </w:rPr>
              <w:t>
Аккуратность</w:t>
            </w:r>
          </w:p>
          <w:bookmarkEnd w:id="3664"/>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Ручные навыки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Знание материалов</w:t>
            </w:r>
          </w:p>
          <w:p>
            <w:pPr>
              <w:spacing w:after="20"/>
              <w:ind w:left="20"/>
              <w:jc w:val="both"/>
            </w:pPr>
            <w:r>
              <w:rPr>
                <w:rFonts w:ascii="Times New Roman"/>
                <w:b w:val="false"/>
                <w:i w:val="false"/>
                <w:color w:val="000000"/>
                <w:sz w:val="20"/>
              </w:rPr>
              <w:t>
Способность к физической нагрузке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кожгалантерейных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"Заготовщик шорно-седельных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шорно-седельных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8" w:id="3665"/>
          <w:p>
            <w:pPr>
              <w:spacing w:after="20"/>
              <w:ind w:left="20"/>
              <w:jc w:val="both"/>
            </w:pPr>
            <w:r>
              <w:rPr>
                <w:rFonts w:ascii="Times New Roman"/>
                <w:b w:val="false"/>
                <w:i w:val="false"/>
                <w:color w:val="000000"/>
                <w:sz w:val="20"/>
              </w:rPr>
              <w:t xml:space="preserve">
Выпуск 45. Приказ Министра труда и социальной защиты населения Республики Казахстан от 9 декабря 2020 года № 490 "Об утверждении Единого тарифно-квалификационного справочника работ и профессий рабочих (выпуск 45)". Зарегистрирован в Министерстве юстиции Республики Казахстан 11 декабря 2020 года № 21757. </w:t>
            </w:r>
          </w:p>
          <w:bookmarkEnd w:id="3665"/>
          <w:p>
            <w:pPr>
              <w:spacing w:after="20"/>
              <w:ind w:left="20"/>
              <w:jc w:val="both"/>
            </w:pPr>
            <w:r>
              <w:rPr>
                <w:rFonts w:ascii="Times New Roman"/>
                <w:b w:val="false"/>
                <w:i w:val="false"/>
                <w:color w:val="000000"/>
                <w:sz w:val="20"/>
              </w:rPr>
              <w:t xml:space="preserve">
Заготовщик шорно-седельных изделий, 2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9" w:id="3666"/>
          <w:p>
            <w:pPr>
              <w:spacing w:after="20"/>
              <w:ind w:left="20"/>
              <w:jc w:val="both"/>
            </w:pPr>
            <w:r>
              <w:rPr>
                <w:rFonts w:ascii="Times New Roman"/>
                <w:b w:val="false"/>
                <w:i w:val="false"/>
                <w:color w:val="000000"/>
                <w:sz w:val="20"/>
              </w:rPr>
              <w:t>
Уровень образования:</w:t>
            </w:r>
          </w:p>
          <w:bookmarkEnd w:id="3666"/>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0" w:id="3667"/>
          <w:p>
            <w:pPr>
              <w:spacing w:after="20"/>
              <w:ind w:left="20"/>
              <w:jc w:val="both"/>
            </w:pPr>
            <w:r>
              <w:rPr>
                <w:rFonts w:ascii="Times New Roman"/>
                <w:b w:val="false"/>
                <w:i w:val="false"/>
                <w:color w:val="000000"/>
                <w:sz w:val="20"/>
              </w:rPr>
              <w:t>
Специальность:</w:t>
            </w:r>
          </w:p>
          <w:bookmarkEnd w:id="366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1" w:id="3668"/>
          <w:p>
            <w:pPr>
              <w:spacing w:after="20"/>
              <w:ind w:left="20"/>
              <w:jc w:val="both"/>
            </w:pPr>
            <w:r>
              <w:rPr>
                <w:rFonts w:ascii="Times New Roman"/>
                <w:b w:val="false"/>
                <w:i w:val="false"/>
                <w:color w:val="000000"/>
                <w:sz w:val="20"/>
              </w:rPr>
              <w:t>
Квалификация:</w:t>
            </w:r>
          </w:p>
          <w:bookmarkEnd w:id="366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7536-1-023 - Сборщик кожгалантерейных изделий (обувь)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 и подготовка необходимого сырья, материалов, заправка и регулировка работы машины по пошиву кожи и/или эко-кожи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Изготовление верчанки, подушки, закрепления краев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2" w:id="3669"/>
          <w:p>
            <w:pPr>
              <w:spacing w:after="20"/>
              <w:ind w:left="20"/>
              <w:jc w:val="both"/>
            </w:pPr>
            <w:r>
              <w:rPr>
                <w:rFonts w:ascii="Times New Roman"/>
                <w:b w:val="false"/>
                <w:i w:val="false"/>
                <w:color w:val="000000"/>
                <w:sz w:val="20"/>
              </w:rPr>
              <w:t>
Трудовая функция 1:</w:t>
            </w:r>
          </w:p>
          <w:bookmarkEnd w:id="3669"/>
          <w:p>
            <w:pPr>
              <w:spacing w:after="20"/>
              <w:ind w:left="20"/>
              <w:jc w:val="both"/>
            </w:pPr>
            <w:r>
              <w:rPr>
                <w:rFonts w:ascii="Times New Roman"/>
                <w:b w:val="false"/>
                <w:i w:val="false"/>
                <w:color w:val="000000"/>
                <w:sz w:val="20"/>
              </w:rPr>
              <w:t>
Изготовление верчанки, подушки, закрепления краев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3" w:id="3670"/>
          <w:p>
            <w:pPr>
              <w:spacing w:after="20"/>
              <w:ind w:left="20"/>
              <w:jc w:val="both"/>
            </w:pPr>
            <w:r>
              <w:rPr>
                <w:rFonts w:ascii="Times New Roman"/>
                <w:b w:val="false"/>
                <w:i w:val="false"/>
                <w:color w:val="000000"/>
                <w:sz w:val="20"/>
              </w:rPr>
              <w:t>
Навык 1:</w:t>
            </w:r>
          </w:p>
          <w:bookmarkEnd w:id="3670"/>
          <w:p>
            <w:pPr>
              <w:spacing w:after="20"/>
              <w:ind w:left="20"/>
              <w:jc w:val="both"/>
            </w:pPr>
            <w:r>
              <w:rPr>
                <w:rFonts w:ascii="Times New Roman"/>
                <w:b w:val="false"/>
                <w:i w:val="false"/>
                <w:color w:val="000000"/>
                <w:sz w:val="20"/>
              </w:rPr>
              <w:t>
Изготовление седельных подушек, верчанок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4" w:id="3671"/>
          <w:p>
            <w:pPr>
              <w:spacing w:after="20"/>
              <w:ind w:left="20"/>
              <w:jc w:val="both"/>
            </w:pPr>
            <w:r>
              <w:rPr>
                <w:rFonts w:ascii="Times New Roman"/>
                <w:b w:val="false"/>
                <w:i w:val="false"/>
                <w:color w:val="000000"/>
                <w:sz w:val="20"/>
              </w:rPr>
              <w:t>
Умения:</w:t>
            </w:r>
          </w:p>
          <w:bookmarkEnd w:id="3671"/>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заготовку соломенной верчанки и войлочной подушки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8" w:id="3672"/>
          <w:p>
            <w:pPr>
              <w:spacing w:after="20"/>
              <w:ind w:left="20"/>
              <w:jc w:val="both"/>
            </w:pPr>
            <w:r>
              <w:rPr>
                <w:rFonts w:ascii="Times New Roman"/>
                <w:b w:val="false"/>
                <w:i w:val="false"/>
                <w:color w:val="000000"/>
                <w:sz w:val="20"/>
              </w:rPr>
              <w:t>
Знания:</w:t>
            </w:r>
          </w:p>
          <w:bookmarkEnd w:id="367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Формы и размеры верчанки.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2" w:id="3673"/>
          <w:p>
            <w:pPr>
              <w:spacing w:after="20"/>
              <w:ind w:left="20"/>
              <w:jc w:val="both"/>
            </w:pPr>
            <w:r>
              <w:rPr>
                <w:rFonts w:ascii="Times New Roman"/>
                <w:b w:val="false"/>
                <w:i w:val="false"/>
                <w:color w:val="000000"/>
                <w:sz w:val="20"/>
              </w:rPr>
              <w:t>
Навык 2:</w:t>
            </w:r>
          </w:p>
          <w:bookmarkEnd w:id="3673"/>
          <w:p>
            <w:pPr>
              <w:spacing w:after="20"/>
              <w:ind w:left="20"/>
              <w:jc w:val="both"/>
            </w:pPr>
            <w:r>
              <w:rPr>
                <w:rFonts w:ascii="Times New Roman"/>
                <w:b w:val="false"/>
                <w:i w:val="false"/>
                <w:color w:val="000000"/>
                <w:sz w:val="20"/>
              </w:rPr>
              <w:t>
Утягивание и закрепление верчанки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3" w:id="3674"/>
          <w:p>
            <w:pPr>
              <w:spacing w:after="20"/>
              <w:ind w:left="20"/>
              <w:jc w:val="both"/>
            </w:pPr>
            <w:r>
              <w:rPr>
                <w:rFonts w:ascii="Times New Roman"/>
                <w:b w:val="false"/>
                <w:i w:val="false"/>
                <w:color w:val="000000"/>
                <w:sz w:val="20"/>
              </w:rPr>
              <w:t>
Умения:</w:t>
            </w:r>
          </w:p>
          <w:bookmarkEnd w:id="3674"/>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утягивание поливинилхлоридной (ПВХ) или мочальной лентой, закрепление верхних краев верчанки.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обстукивание верчанки.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8" w:id="3675"/>
          <w:p>
            <w:pPr>
              <w:spacing w:after="20"/>
              <w:ind w:left="20"/>
              <w:jc w:val="both"/>
            </w:pPr>
            <w:r>
              <w:rPr>
                <w:rFonts w:ascii="Times New Roman"/>
                <w:b w:val="false"/>
                <w:i w:val="false"/>
                <w:color w:val="000000"/>
                <w:sz w:val="20"/>
              </w:rPr>
              <w:t>
Знания:</w:t>
            </w:r>
          </w:p>
          <w:bookmarkEnd w:id="367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утягивания и закрепления шорно-седельных изделий и деталей, плотность утягивания шорно-седельных изделий с выдержкой диаметра в средней части и по краям.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2" w:id="3676"/>
          <w:p>
            <w:pPr>
              <w:spacing w:after="20"/>
              <w:ind w:left="20"/>
              <w:jc w:val="both"/>
            </w:pPr>
            <w:r>
              <w:rPr>
                <w:rFonts w:ascii="Times New Roman"/>
                <w:b w:val="false"/>
                <w:i w:val="false"/>
                <w:color w:val="000000"/>
                <w:sz w:val="20"/>
              </w:rPr>
              <w:t>
Ответственность</w:t>
            </w:r>
          </w:p>
          <w:bookmarkEnd w:id="3676"/>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Ручные навыки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физической нагрузке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стандартов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Знание материалов</w:t>
            </w:r>
          </w:p>
          <w:p>
            <w:pPr>
              <w:spacing w:after="20"/>
              <w:ind w:left="20"/>
              <w:jc w:val="both"/>
            </w:pPr>
            <w:r>
              <w:rPr>
                <w:rFonts w:ascii="Times New Roman"/>
                <w:b w:val="false"/>
                <w:i w:val="false"/>
                <w:color w:val="000000"/>
                <w:sz w:val="20"/>
              </w:rPr>
              <w:t>
Внимательность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"Сборщик кожгалантерейных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7536-3-004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кожгалантерейных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9" w:id="3677"/>
          <w:p>
            <w:pPr>
              <w:spacing w:after="20"/>
              <w:ind w:left="20"/>
              <w:jc w:val="both"/>
            </w:pPr>
            <w:r>
              <w:rPr>
                <w:rFonts w:ascii="Times New Roman"/>
                <w:b w:val="false"/>
                <w:i w:val="false"/>
                <w:color w:val="000000"/>
                <w:sz w:val="20"/>
              </w:rPr>
              <w:t xml:space="preserve">
Выпуск 45.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9 декабря 2020 года № 490 "Об утверждении Единого тарифно-квалификационного справочника работ и профессий рабочих (выпуск 45)". Зарегистрирован в Министерстве юстиции Республики Казахстан 11 декабря 2020 года № 21757. </w:t>
            </w:r>
          </w:p>
          <w:bookmarkEnd w:id="3677"/>
          <w:p>
            <w:pPr>
              <w:spacing w:after="20"/>
              <w:ind w:left="20"/>
              <w:jc w:val="both"/>
            </w:pPr>
            <w:r>
              <w:rPr>
                <w:rFonts w:ascii="Times New Roman"/>
                <w:b w:val="false"/>
                <w:i w:val="false"/>
                <w:color w:val="000000"/>
                <w:sz w:val="20"/>
              </w:rPr>
              <w:t xml:space="preserve">
Сборщик кожгалантерейных изделий (3, 4, 5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0" w:id="3678"/>
          <w:p>
            <w:pPr>
              <w:spacing w:after="20"/>
              <w:ind w:left="20"/>
              <w:jc w:val="both"/>
            </w:pPr>
            <w:r>
              <w:rPr>
                <w:rFonts w:ascii="Times New Roman"/>
                <w:b w:val="false"/>
                <w:i w:val="false"/>
                <w:color w:val="000000"/>
                <w:sz w:val="20"/>
              </w:rPr>
              <w:t>
Уровень образования:</w:t>
            </w:r>
          </w:p>
          <w:bookmarkEnd w:id="3678"/>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1" w:id="3679"/>
          <w:p>
            <w:pPr>
              <w:spacing w:after="20"/>
              <w:ind w:left="20"/>
              <w:jc w:val="both"/>
            </w:pPr>
            <w:r>
              <w:rPr>
                <w:rFonts w:ascii="Times New Roman"/>
                <w:b w:val="false"/>
                <w:i w:val="false"/>
                <w:color w:val="000000"/>
                <w:sz w:val="20"/>
              </w:rPr>
              <w:t>
Специальность:</w:t>
            </w:r>
          </w:p>
          <w:bookmarkEnd w:id="3679"/>
          <w:p>
            <w:pPr>
              <w:spacing w:after="20"/>
              <w:ind w:left="20"/>
              <w:jc w:val="both"/>
            </w:pPr>
            <w:r>
              <w:rPr>
                <w:rFonts w:ascii="Times New Roman"/>
                <w:b w:val="false"/>
                <w:i w:val="false"/>
                <w:color w:val="000000"/>
                <w:sz w:val="20"/>
              </w:rPr>
              <w:t xml:space="preserve">
Технология трикотажных, текстильных, галантерийных изделий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2" w:id="3680"/>
          <w:p>
            <w:pPr>
              <w:spacing w:after="20"/>
              <w:ind w:left="20"/>
              <w:jc w:val="both"/>
            </w:pPr>
            <w:r>
              <w:rPr>
                <w:rFonts w:ascii="Times New Roman"/>
                <w:b w:val="false"/>
                <w:i w:val="false"/>
                <w:color w:val="000000"/>
                <w:sz w:val="20"/>
              </w:rPr>
              <w:t>
Квалификация:</w:t>
            </w:r>
          </w:p>
          <w:bookmarkEnd w:id="368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3" w:id="3681"/>
          <w:p>
            <w:pPr>
              <w:spacing w:after="20"/>
              <w:ind w:left="20"/>
              <w:jc w:val="both"/>
            </w:pPr>
            <w:r>
              <w:rPr>
                <w:rFonts w:ascii="Times New Roman"/>
                <w:b w:val="false"/>
                <w:i w:val="false"/>
                <w:color w:val="000000"/>
                <w:sz w:val="20"/>
              </w:rPr>
              <w:t>
7536-3-003 - Ремонтировщик кожгалантерейных изделий</w:t>
            </w:r>
          </w:p>
          <w:bookmarkEnd w:id="3681"/>
          <w:p>
            <w:pPr>
              <w:spacing w:after="20"/>
              <w:ind w:left="20"/>
              <w:jc w:val="both"/>
            </w:pPr>
            <w:r>
              <w:rPr>
                <w:rFonts w:ascii="Times New Roman"/>
                <w:b w:val="false"/>
                <w:i w:val="false"/>
                <w:color w:val="000000"/>
                <w:sz w:val="20"/>
              </w:rPr>
              <w:t>
7536-9-002 - Футлярщик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простых и сложных работ по сборке кожгалантерейных изделий и их деталей на обслуживаемой машине или вручную при помощи клея, фурнитуры, кожаной поддержки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4" w:id="3682"/>
          <w:p>
            <w:pPr>
              <w:spacing w:after="20"/>
              <w:ind w:left="20"/>
              <w:jc w:val="both"/>
            </w:pPr>
            <w:r>
              <w:rPr>
                <w:rFonts w:ascii="Times New Roman"/>
                <w:b w:val="false"/>
                <w:i w:val="false"/>
                <w:color w:val="000000"/>
                <w:sz w:val="20"/>
              </w:rPr>
              <w:t>
1. Ведение процесса сборки кожгалантерейных изделий</w:t>
            </w:r>
          </w:p>
          <w:bookmarkEnd w:id="3682"/>
          <w:p>
            <w:pPr>
              <w:spacing w:after="20"/>
              <w:ind w:left="20"/>
              <w:jc w:val="both"/>
            </w:pPr>
            <w:r>
              <w:rPr>
                <w:rFonts w:ascii="Times New Roman"/>
                <w:b w:val="false"/>
                <w:i w:val="false"/>
                <w:color w:val="000000"/>
                <w:sz w:val="20"/>
              </w:rPr>
              <w:t>
2. Уход за оборудованием и рабочим местом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5" w:id="3683"/>
          <w:p>
            <w:pPr>
              <w:spacing w:after="20"/>
              <w:ind w:left="20"/>
              <w:jc w:val="both"/>
            </w:pPr>
            <w:r>
              <w:rPr>
                <w:rFonts w:ascii="Times New Roman"/>
                <w:b w:val="false"/>
                <w:i w:val="false"/>
                <w:color w:val="000000"/>
                <w:sz w:val="20"/>
              </w:rPr>
              <w:t>
Трудовая функция 1:</w:t>
            </w:r>
          </w:p>
          <w:bookmarkEnd w:id="3683"/>
          <w:p>
            <w:pPr>
              <w:spacing w:after="20"/>
              <w:ind w:left="20"/>
              <w:jc w:val="both"/>
            </w:pPr>
            <w:r>
              <w:rPr>
                <w:rFonts w:ascii="Times New Roman"/>
                <w:b w:val="false"/>
                <w:i w:val="false"/>
                <w:color w:val="000000"/>
                <w:sz w:val="20"/>
              </w:rPr>
              <w:t>
Ведение процесса сборки кожгалантерейных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6" w:id="3684"/>
          <w:p>
            <w:pPr>
              <w:spacing w:after="20"/>
              <w:ind w:left="20"/>
              <w:jc w:val="both"/>
            </w:pPr>
            <w:r>
              <w:rPr>
                <w:rFonts w:ascii="Times New Roman"/>
                <w:b w:val="false"/>
                <w:i w:val="false"/>
                <w:color w:val="000000"/>
                <w:sz w:val="20"/>
              </w:rPr>
              <w:t>
Навык 1:</w:t>
            </w:r>
          </w:p>
          <w:bookmarkEnd w:id="3684"/>
          <w:p>
            <w:pPr>
              <w:spacing w:after="20"/>
              <w:ind w:left="20"/>
              <w:jc w:val="both"/>
            </w:pPr>
            <w:r>
              <w:rPr>
                <w:rFonts w:ascii="Times New Roman"/>
                <w:b w:val="false"/>
                <w:i w:val="false"/>
                <w:color w:val="000000"/>
                <w:sz w:val="20"/>
              </w:rPr>
              <w:t>
Выполнение особо сложных работ по сборке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7" w:id="3685"/>
          <w:p>
            <w:pPr>
              <w:spacing w:after="20"/>
              <w:ind w:left="20"/>
              <w:jc w:val="both"/>
            </w:pPr>
            <w:r>
              <w:rPr>
                <w:rFonts w:ascii="Times New Roman"/>
                <w:b w:val="false"/>
                <w:i w:val="false"/>
                <w:color w:val="000000"/>
                <w:sz w:val="20"/>
              </w:rPr>
              <w:t>
Умения:</w:t>
            </w:r>
          </w:p>
          <w:bookmarkEnd w:id="3685"/>
          <w:p>
            <w:pPr>
              <w:spacing w:after="20"/>
              <w:ind w:left="20"/>
              <w:jc w:val="both"/>
            </w:pPr>
            <w:r>
              <w:rPr>
                <w:rFonts w:ascii="Times New Roman"/>
                <w:b w:val="false"/>
                <w:i w:val="false"/>
                <w:color w:val="000000"/>
                <w:sz w:val="20"/>
              </w:rPr>
              <w:t>
</w:t>
            </w:r>
            <w:r>
              <w:rPr>
                <w:rFonts w:ascii="Times New Roman"/>
                <w:b w:val="false"/>
                <w:i w:val="false"/>
                <w:color w:val="000000"/>
                <w:sz w:val="20"/>
              </w:rPr>
              <w:t>Для 3, 4, 5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особо сложные работы по сборке кожгалантерейных изделий на обслуживаемой машине или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требования по охране труда, производственной санитарии, пожарной безопасности.</w:t>
            </w:r>
          </w:p>
          <w:p>
            <w:pPr>
              <w:spacing w:after="20"/>
              <w:ind w:left="20"/>
              <w:jc w:val="both"/>
            </w:pPr>
            <w:r>
              <w:rPr>
                <w:rFonts w:ascii="Times New Roman"/>
                <w:b w:val="false"/>
                <w:i w:val="false"/>
                <w:color w:val="000000"/>
                <w:sz w:val="20"/>
              </w:rPr>
              <w:t>
4. Осуществлять сборку обозных и артиллерийских хомутов и седел, полок ленчика при помощи лук; сборку путем вязки нескольких сыромятных ремней в шорно-седельные изделия, пропускания концов одного ремня через парные прорези иных ремней, завязывание его в узел с приданием формы шорного узла на изделиях упряжи и седел; сборку седла.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2" w:id="3686"/>
          <w:p>
            <w:pPr>
              <w:spacing w:after="20"/>
              <w:ind w:left="20"/>
              <w:jc w:val="both"/>
            </w:pPr>
            <w:r>
              <w:rPr>
                <w:rFonts w:ascii="Times New Roman"/>
                <w:b w:val="false"/>
                <w:i w:val="false"/>
                <w:color w:val="000000"/>
                <w:sz w:val="20"/>
              </w:rPr>
              <w:t>
Знания:</w:t>
            </w:r>
          </w:p>
          <w:bookmarkEnd w:id="3686"/>
          <w:p>
            <w:pPr>
              <w:spacing w:after="20"/>
              <w:ind w:left="20"/>
              <w:jc w:val="both"/>
            </w:pPr>
            <w:r>
              <w:rPr>
                <w:rFonts w:ascii="Times New Roman"/>
                <w:b w:val="false"/>
                <w:i w:val="false"/>
                <w:color w:val="000000"/>
                <w:sz w:val="20"/>
              </w:rPr>
              <w:t>
</w:t>
            </w:r>
            <w:r>
              <w:rPr>
                <w:rFonts w:ascii="Times New Roman"/>
                <w:b w:val="false"/>
                <w:i w:val="false"/>
                <w:color w:val="000000"/>
                <w:sz w:val="20"/>
              </w:rPr>
              <w:t>Для 3, 4, 5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правила технической эксплуатации обслуживаемого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выполнения особо сложных сборочных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и назначение применяемых технологической оснастки и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8" w:id="3687"/>
          <w:p>
            <w:pPr>
              <w:spacing w:after="20"/>
              <w:ind w:left="20"/>
              <w:jc w:val="both"/>
            </w:pPr>
            <w:r>
              <w:rPr>
                <w:rFonts w:ascii="Times New Roman"/>
                <w:b w:val="false"/>
                <w:i w:val="false"/>
                <w:color w:val="000000"/>
                <w:sz w:val="20"/>
              </w:rPr>
              <w:t>
Навык 2:</w:t>
            </w:r>
          </w:p>
          <w:bookmarkEnd w:id="3687"/>
          <w:p>
            <w:pPr>
              <w:spacing w:after="20"/>
              <w:ind w:left="20"/>
              <w:jc w:val="both"/>
            </w:pPr>
            <w:r>
              <w:rPr>
                <w:rFonts w:ascii="Times New Roman"/>
                <w:b w:val="false"/>
                <w:i w:val="false"/>
                <w:color w:val="000000"/>
                <w:sz w:val="20"/>
              </w:rPr>
              <w:t>
Выявление и устранение недостатков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9" w:id="3688"/>
          <w:p>
            <w:pPr>
              <w:spacing w:after="20"/>
              <w:ind w:left="20"/>
              <w:jc w:val="both"/>
            </w:pPr>
            <w:r>
              <w:rPr>
                <w:rFonts w:ascii="Times New Roman"/>
                <w:b w:val="false"/>
                <w:i w:val="false"/>
                <w:color w:val="000000"/>
                <w:sz w:val="20"/>
              </w:rPr>
              <w:t>
Умения:</w:t>
            </w:r>
          </w:p>
          <w:bookmarkEnd w:id="3688"/>
          <w:p>
            <w:pPr>
              <w:spacing w:after="20"/>
              <w:ind w:left="20"/>
              <w:jc w:val="both"/>
            </w:pPr>
            <w:r>
              <w:rPr>
                <w:rFonts w:ascii="Times New Roman"/>
                <w:b w:val="false"/>
                <w:i w:val="false"/>
                <w:color w:val="000000"/>
                <w:sz w:val="20"/>
              </w:rPr>
              <w:t>
</w:t>
            </w:r>
            <w:r>
              <w:rPr>
                <w:rFonts w:ascii="Times New Roman"/>
                <w:b w:val="false"/>
                <w:i w:val="false"/>
                <w:color w:val="000000"/>
                <w:sz w:val="20"/>
              </w:rPr>
              <w:t>Для 3, 4, 5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за качеством сборки шорно-седельных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3" w:id="3689"/>
          <w:p>
            <w:pPr>
              <w:spacing w:after="20"/>
              <w:ind w:left="20"/>
              <w:jc w:val="both"/>
            </w:pPr>
            <w:r>
              <w:rPr>
                <w:rFonts w:ascii="Times New Roman"/>
                <w:b w:val="false"/>
                <w:i w:val="false"/>
                <w:color w:val="000000"/>
                <w:sz w:val="20"/>
              </w:rPr>
              <w:t>
Знания:</w:t>
            </w:r>
          </w:p>
          <w:bookmarkEnd w:id="3689"/>
          <w:p>
            <w:pPr>
              <w:spacing w:after="20"/>
              <w:ind w:left="20"/>
              <w:jc w:val="both"/>
            </w:pPr>
            <w:r>
              <w:rPr>
                <w:rFonts w:ascii="Times New Roman"/>
                <w:b w:val="false"/>
                <w:i w:val="false"/>
                <w:color w:val="000000"/>
                <w:sz w:val="20"/>
              </w:rPr>
              <w:t>
</w:t>
            </w:r>
            <w:r>
              <w:rPr>
                <w:rFonts w:ascii="Times New Roman"/>
                <w:b w:val="false"/>
                <w:i w:val="false"/>
                <w:color w:val="000000"/>
                <w:sz w:val="20"/>
              </w:rPr>
              <w:t>Для 3, 4, 5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выполнению технологических операций сборки и качеству шорно-седельных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7" w:id="3690"/>
          <w:p>
            <w:pPr>
              <w:spacing w:after="20"/>
              <w:ind w:left="20"/>
              <w:jc w:val="both"/>
            </w:pPr>
            <w:r>
              <w:rPr>
                <w:rFonts w:ascii="Times New Roman"/>
                <w:b w:val="false"/>
                <w:i w:val="false"/>
                <w:color w:val="000000"/>
                <w:sz w:val="20"/>
              </w:rPr>
              <w:t>
Трудовая функция 2:</w:t>
            </w:r>
          </w:p>
          <w:bookmarkEnd w:id="3690"/>
          <w:p>
            <w:pPr>
              <w:spacing w:after="20"/>
              <w:ind w:left="20"/>
              <w:jc w:val="both"/>
            </w:pPr>
            <w:r>
              <w:rPr>
                <w:rFonts w:ascii="Times New Roman"/>
                <w:b w:val="false"/>
                <w:i w:val="false"/>
                <w:color w:val="000000"/>
                <w:sz w:val="20"/>
              </w:rPr>
              <w:t>
Уход за оборудованием и рабочим местом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8" w:id="3691"/>
          <w:p>
            <w:pPr>
              <w:spacing w:after="20"/>
              <w:ind w:left="20"/>
              <w:jc w:val="both"/>
            </w:pPr>
            <w:r>
              <w:rPr>
                <w:rFonts w:ascii="Times New Roman"/>
                <w:b w:val="false"/>
                <w:i w:val="false"/>
                <w:color w:val="000000"/>
                <w:sz w:val="20"/>
              </w:rPr>
              <w:t>
Навык 1:</w:t>
            </w:r>
          </w:p>
          <w:bookmarkEnd w:id="3691"/>
          <w:p>
            <w:pPr>
              <w:spacing w:after="20"/>
              <w:ind w:left="20"/>
              <w:jc w:val="both"/>
            </w:pPr>
            <w:r>
              <w:rPr>
                <w:rFonts w:ascii="Times New Roman"/>
                <w:b w:val="false"/>
                <w:i w:val="false"/>
                <w:color w:val="000000"/>
                <w:sz w:val="20"/>
              </w:rPr>
              <w:t>
Уборка рабочего места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9" w:id="3692"/>
          <w:p>
            <w:pPr>
              <w:spacing w:after="20"/>
              <w:ind w:left="20"/>
              <w:jc w:val="both"/>
            </w:pPr>
            <w:r>
              <w:rPr>
                <w:rFonts w:ascii="Times New Roman"/>
                <w:b w:val="false"/>
                <w:i w:val="false"/>
                <w:color w:val="000000"/>
                <w:sz w:val="20"/>
              </w:rPr>
              <w:t>
Умения:</w:t>
            </w:r>
          </w:p>
          <w:bookmarkEnd w:id="3692"/>
          <w:p>
            <w:pPr>
              <w:spacing w:after="20"/>
              <w:ind w:left="20"/>
              <w:jc w:val="both"/>
            </w:pPr>
            <w:r>
              <w:rPr>
                <w:rFonts w:ascii="Times New Roman"/>
                <w:b w:val="false"/>
                <w:i w:val="false"/>
                <w:color w:val="000000"/>
                <w:sz w:val="20"/>
              </w:rPr>
              <w:t>
</w:t>
            </w:r>
            <w:r>
              <w:rPr>
                <w:rFonts w:ascii="Times New Roman"/>
                <w:b w:val="false"/>
                <w:i w:val="false"/>
                <w:color w:val="000000"/>
                <w:sz w:val="20"/>
              </w:rPr>
              <w:t>Для 3, 4, 5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графики ухода за оборудованием, правила приемки и сдачи смены, правила внутреннего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3" w:id="3693"/>
          <w:p>
            <w:pPr>
              <w:spacing w:after="20"/>
              <w:ind w:left="20"/>
              <w:jc w:val="both"/>
            </w:pPr>
            <w:r>
              <w:rPr>
                <w:rFonts w:ascii="Times New Roman"/>
                <w:b w:val="false"/>
                <w:i w:val="false"/>
                <w:color w:val="000000"/>
                <w:sz w:val="20"/>
              </w:rPr>
              <w:t>
Знания:</w:t>
            </w:r>
          </w:p>
          <w:bookmarkEnd w:id="3693"/>
          <w:p>
            <w:pPr>
              <w:spacing w:after="20"/>
              <w:ind w:left="20"/>
              <w:jc w:val="both"/>
            </w:pPr>
            <w:r>
              <w:rPr>
                <w:rFonts w:ascii="Times New Roman"/>
                <w:b w:val="false"/>
                <w:i w:val="false"/>
                <w:color w:val="000000"/>
                <w:sz w:val="20"/>
              </w:rPr>
              <w:t>
</w:t>
            </w:r>
            <w:r>
              <w:rPr>
                <w:rFonts w:ascii="Times New Roman"/>
                <w:b w:val="false"/>
                <w:i w:val="false"/>
                <w:color w:val="000000"/>
                <w:sz w:val="20"/>
              </w:rPr>
              <w:t>Для 3, 4, 5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ухода за оборудованием.</w:t>
            </w:r>
          </w:p>
          <w:p>
            <w:pPr>
              <w:spacing w:after="20"/>
              <w:ind w:left="20"/>
              <w:jc w:val="both"/>
            </w:pPr>
            <w:r>
              <w:rPr>
                <w:rFonts w:ascii="Times New Roman"/>
                <w:b w:val="false"/>
                <w:i w:val="false"/>
                <w:color w:val="000000"/>
                <w:sz w:val="20"/>
              </w:rPr>
              <w:t>
2. Правила техники безопасности, противопожарной безопасности, правила внутреннего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6" w:id="3694"/>
          <w:p>
            <w:pPr>
              <w:spacing w:after="20"/>
              <w:ind w:left="20"/>
              <w:jc w:val="both"/>
            </w:pPr>
            <w:r>
              <w:rPr>
                <w:rFonts w:ascii="Times New Roman"/>
                <w:b w:val="false"/>
                <w:i w:val="false"/>
                <w:color w:val="000000"/>
                <w:sz w:val="20"/>
              </w:rPr>
              <w:t>
Навык 2:</w:t>
            </w:r>
          </w:p>
          <w:bookmarkEnd w:id="3694"/>
          <w:p>
            <w:pPr>
              <w:spacing w:after="20"/>
              <w:ind w:left="20"/>
              <w:jc w:val="both"/>
            </w:pPr>
            <w:r>
              <w:rPr>
                <w:rFonts w:ascii="Times New Roman"/>
                <w:b w:val="false"/>
                <w:i w:val="false"/>
                <w:color w:val="000000"/>
                <w:sz w:val="20"/>
              </w:rPr>
              <w:t>
Чистка оборудования, инструмента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7" w:id="3695"/>
          <w:p>
            <w:pPr>
              <w:spacing w:after="20"/>
              <w:ind w:left="20"/>
              <w:jc w:val="both"/>
            </w:pPr>
            <w:r>
              <w:rPr>
                <w:rFonts w:ascii="Times New Roman"/>
                <w:b w:val="false"/>
                <w:i w:val="false"/>
                <w:color w:val="000000"/>
                <w:sz w:val="20"/>
              </w:rPr>
              <w:t>
Умения:</w:t>
            </w:r>
          </w:p>
          <w:bookmarkEnd w:id="3695"/>
          <w:p>
            <w:pPr>
              <w:spacing w:after="20"/>
              <w:ind w:left="20"/>
              <w:jc w:val="both"/>
            </w:pPr>
            <w:r>
              <w:rPr>
                <w:rFonts w:ascii="Times New Roman"/>
                <w:b w:val="false"/>
                <w:i w:val="false"/>
                <w:color w:val="000000"/>
                <w:sz w:val="20"/>
              </w:rPr>
              <w:t>
</w:t>
            </w:r>
            <w:r>
              <w:rPr>
                <w:rFonts w:ascii="Times New Roman"/>
                <w:b w:val="false"/>
                <w:i w:val="false"/>
                <w:color w:val="000000"/>
                <w:sz w:val="20"/>
              </w:rPr>
              <w:t>Для 3, 4, 5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правила приемки и сдачи смены.</w:t>
            </w:r>
          </w:p>
          <w:p>
            <w:pPr>
              <w:spacing w:after="20"/>
              <w:ind w:left="20"/>
              <w:jc w:val="both"/>
            </w:pPr>
            <w:r>
              <w:rPr>
                <w:rFonts w:ascii="Times New Roman"/>
                <w:b w:val="false"/>
                <w:i w:val="false"/>
                <w:color w:val="000000"/>
                <w:sz w:val="20"/>
              </w:rPr>
              <w:t>
2. Соблюдать правила техники безопасности, противопожарной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0" w:id="3696"/>
          <w:p>
            <w:pPr>
              <w:spacing w:after="20"/>
              <w:ind w:left="20"/>
              <w:jc w:val="both"/>
            </w:pPr>
            <w:r>
              <w:rPr>
                <w:rFonts w:ascii="Times New Roman"/>
                <w:b w:val="false"/>
                <w:i w:val="false"/>
                <w:color w:val="000000"/>
                <w:sz w:val="20"/>
              </w:rPr>
              <w:t>
Знания:</w:t>
            </w:r>
          </w:p>
          <w:bookmarkEnd w:id="3696"/>
          <w:p>
            <w:pPr>
              <w:spacing w:after="20"/>
              <w:ind w:left="20"/>
              <w:jc w:val="both"/>
            </w:pPr>
            <w:r>
              <w:rPr>
                <w:rFonts w:ascii="Times New Roman"/>
                <w:b w:val="false"/>
                <w:i w:val="false"/>
                <w:color w:val="000000"/>
                <w:sz w:val="20"/>
              </w:rPr>
              <w:t>
</w:t>
            </w:r>
            <w:r>
              <w:rPr>
                <w:rFonts w:ascii="Times New Roman"/>
                <w:b w:val="false"/>
                <w:i w:val="false"/>
                <w:color w:val="000000"/>
                <w:sz w:val="20"/>
              </w:rPr>
              <w:t>Для 3, 4, 5 разрядов: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приемки и сдачи смены,</w:t>
            </w:r>
          </w:p>
          <w:p>
            <w:pPr>
              <w:spacing w:after="20"/>
              <w:ind w:left="20"/>
              <w:jc w:val="both"/>
            </w:pPr>
            <w:r>
              <w:rPr>
                <w:rFonts w:ascii="Times New Roman"/>
                <w:b w:val="false"/>
                <w:i w:val="false"/>
                <w:color w:val="000000"/>
                <w:sz w:val="20"/>
              </w:rPr>
              <w:t>
2. Правила техники безопасности, противопожарной безопасности, правила внутреннего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3" w:id="3697"/>
          <w:p>
            <w:pPr>
              <w:spacing w:after="20"/>
              <w:ind w:left="20"/>
              <w:jc w:val="both"/>
            </w:pPr>
            <w:r>
              <w:rPr>
                <w:rFonts w:ascii="Times New Roman"/>
                <w:b w:val="false"/>
                <w:i w:val="false"/>
                <w:color w:val="000000"/>
                <w:sz w:val="20"/>
              </w:rPr>
              <w:t>
Умение работать в команде</w:t>
            </w:r>
          </w:p>
          <w:bookmarkEnd w:id="3697"/>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Ручные навыки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Знание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физической нагрузке</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Точность и 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Организованность</w:t>
            </w:r>
          </w:p>
          <w:p>
            <w:pPr>
              <w:spacing w:after="20"/>
              <w:ind w:left="20"/>
              <w:jc w:val="both"/>
            </w:pPr>
            <w:r>
              <w:rPr>
                <w:rFonts w:ascii="Times New Roman"/>
                <w:b w:val="false"/>
                <w:i w:val="false"/>
                <w:color w:val="000000"/>
                <w:sz w:val="20"/>
              </w:rPr>
              <w:t>
Технические навыки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"Красильщик меха и шубной овчины":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Красильщик меха и шубной овчины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0" w:id="3698"/>
          <w:p>
            <w:pPr>
              <w:spacing w:after="20"/>
              <w:ind w:left="20"/>
              <w:jc w:val="both"/>
            </w:pPr>
            <w:r>
              <w:rPr>
                <w:rFonts w:ascii="Times New Roman"/>
                <w:b w:val="false"/>
                <w:i w:val="false"/>
                <w:color w:val="000000"/>
                <w:sz w:val="20"/>
              </w:rPr>
              <w:t xml:space="preserve">
Выпуск 45.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9 декабря 2020 года № 490 "Об утверждении Единого тарифно-квалификационного справочника работ и профессий рабочих (выпуск 45)". Зарегистрирован в Министерстве юстиции Республики Казахстан 11 декабря 2020 года № 21757. </w:t>
            </w:r>
          </w:p>
          <w:bookmarkEnd w:id="3698"/>
          <w:p>
            <w:pPr>
              <w:spacing w:after="20"/>
              <w:ind w:left="20"/>
              <w:jc w:val="both"/>
            </w:pPr>
            <w:r>
              <w:rPr>
                <w:rFonts w:ascii="Times New Roman"/>
                <w:b w:val="false"/>
                <w:i w:val="false"/>
                <w:color w:val="000000"/>
                <w:sz w:val="20"/>
              </w:rPr>
              <w:t xml:space="preserve">
Красильщик меха и шубной овчины 4,5 разряды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1" w:id="3699"/>
          <w:p>
            <w:pPr>
              <w:spacing w:after="20"/>
              <w:ind w:left="20"/>
              <w:jc w:val="both"/>
            </w:pPr>
            <w:r>
              <w:rPr>
                <w:rFonts w:ascii="Times New Roman"/>
                <w:b w:val="false"/>
                <w:i w:val="false"/>
                <w:color w:val="000000"/>
                <w:sz w:val="20"/>
              </w:rPr>
              <w:t>
Уровень образования:</w:t>
            </w:r>
          </w:p>
          <w:bookmarkEnd w:id="369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2" w:id="3700"/>
          <w:p>
            <w:pPr>
              <w:spacing w:after="20"/>
              <w:ind w:left="20"/>
              <w:jc w:val="both"/>
            </w:pPr>
            <w:r>
              <w:rPr>
                <w:rFonts w:ascii="Times New Roman"/>
                <w:b w:val="false"/>
                <w:i w:val="false"/>
                <w:color w:val="000000"/>
                <w:sz w:val="20"/>
              </w:rPr>
              <w:t>
Специальность:</w:t>
            </w:r>
          </w:p>
          <w:bookmarkEnd w:id="370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3" w:id="3701"/>
          <w:p>
            <w:pPr>
              <w:spacing w:after="20"/>
              <w:ind w:left="20"/>
              <w:jc w:val="both"/>
            </w:pPr>
            <w:r>
              <w:rPr>
                <w:rFonts w:ascii="Times New Roman"/>
                <w:b w:val="false"/>
                <w:i w:val="false"/>
                <w:color w:val="000000"/>
                <w:sz w:val="20"/>
              </w:rPr>
              <w:t>
Квалификация:</w:t>
            </w:r>
          </w:p>
          <w:bookmarkEnd w:id="370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4" w:id="3702"/>
          <w:p>
            <w:pPr>
              <w:spacing w:after="20"/>
              <w:ind w:left="20"/>
              <w:jc w:val="both"/>
            </w:pPr>
            <w:r>
              <w:rPr>
                <w:rFonts w:ascii="Times New Roman"/>
                <w:b w:val="false"/>
                <w:i w:val="false"/>
                <w:color w:val="000000"/>
                <w:sz w:val="20"/>
              </w:rPr>
              <w:t>
Уровень образования:</w:t>
            </w:r>
          </w:p>
          <w:bookmarkEnd w:id="3702"/>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5" w:id="3703"/>
          <w:p>
            <w:pPr>
              <w:spacing w:after="20"/>
              <w:ind w:left="20"/>
              <w:jc w:val="both"/>
            </w:pPr>
            <w:r>
              <w:rPr>
                <w:rFonts w:ascii="Times New Roman"/>
                <w:b w:val="false"/>
                <w:i w:val="false"/>
                <w:color w:val="000000"/>
                <w:sz w:val="20"/>
              </w:rPr>
              <w:t>
Специальность:</w:t>
            </w:r>
          </w:p>
          <w:bookmarkEnd w:id="3703"/>
          <w:p>
            <w:pPr>
              <w:spacing w:after="20"/>
              <w:ind w:left="20"/>
              <w:jc w:val="both"/>
            </w:pPr>
            <w:r>
              <w:rPr>
                <w:rFonts w:ascii="Times New Roman"/>
                <w:b w:val="false"/>
                <w:i w:val="false"/>
                <w:color w:val="000000"/>
                <w:sz w:val="20"/>
              </w:rPr>
              <w:t xml:space="preserve">
Технология трикотажных, текстильных, галантерийных изделий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6" w:id="3704"/>
          <w:p>
            <w:pPr>
              <w:spacing w:after="20"/>
              <w:ind w:left="20"/>
              <w:jc w:val="both"/>
            </w:pPr>
            <w:r>
              <w:rPr>
                <w:rFonts w:ascii="Times New Roman"/>
                <w:b w:val="false"/>
                <w:i w:val="false"/>
                <w:color w:val="000000"/>
                <w:sz w:val="20"/>
              </w:rPr>
              <w:t>
Квалификация:</w:t>
            </w:r>
          </w:p>
          <w:bookmarkEnd w:id="370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7" w:id="3705"/>
          <w:p>
            <w:pPr>
              <w:spacing w:after="20"/>
              <w:ind w:left="20"/>
              <w:jc w:val="both"/>
            </w:pPr>
            <w:r>
              <w:rPr>
                <w:rFonts w:ascii="Times New Roman"/>
                <w:b w:val="false"/>
                <w:i w:val="false"/>
                <w:color w:val="000000"/>
                <w:sz w:val="20"/>
              </w:rPr>
              <w:t>
7535 - Дубильщики и обработчики шкур</w:t>
            </w:r>
          </w:p>
          <w:bookmarkEnd w:id="3705"/>
          <w:p>
            <w:pPr>
              <w:spacing w:after="20"/>
              <w:ind w:left="20"/>
              <w:jc w:val="both"/>
            </w:pPr>
            <w:r>
              <w:rPr>
                <w:rFonts w:ascii="Times New Roman"/>
                <w:b w:val="false"/>
                <w:i w:val="false"/>
                <w:color w:val="000000"/>
                <w:sz w:val="20"/>
              </w:rPr>
              <w:t>
</w:t>
            </w:r>
            <w:r>
              <w:rPr>
                <w:rFonts w:ascii="Times New Roman"/>
                <w:b w:val="false"/>
                <w:i w:val="false"/>
                <w:color w:val="000000"/>
                <w:sz w:val="20"/>
              </w:rPr>
              <w:t>6121-9-003 - Обработчик шкур</w:t>
            </w:r>
          </w:p>
          <w:p>
            <w:pPr>
              <w:spacing w:after="20"/>
              <w:ind w:left="20"/>
              <w:jc w:val="both"/>
            </w:pPr>
            <w:r>
              <w:rPr>
                <w:rFonts w:ascii="Times New Roman"/>
                <w:b w:val="false"/>
                <w:i w:val="false"/>
                <w:color w:val="000000"/>
                <w:sz w:val="20"/>
              </w:rPr>
              <w:t>
8155-1-004 - Аппаратчик дубления (меховое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операций по отбеливанию и крашению кожи и шкур с волосяным покровом, в соответствии с техническими требованиями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9" w:id="3706"/>
          <w:p>
            <w:pPr>
              <w:spacing w:after="20"/>
              <w:ind w:left="20"/>
              <w:jc w:val="both"/>
            </w:pPr>
            <w:r>
              <w:rPr>
                <w:rFonts w:ascii="Times New Roman"/>
                <w:b w:val="false"/>
                <w:i w:val="false"/>
                <w:color w:val="000000"/>
                <w:sz w:val="20"/>
              </w:rPr>
              <w:t>
1. Подготовительная</w:t>
            </w:r>
          </w:p>
          <w:bookmarkEnd w:id="3706"/>
          <w:p>
            <w:pPr>
              <w:spacing w:after="20"/>
              <w:ind w:left="20"/>
              <w:jc w:val="both"/>
            </w:pPr>
            <w:r>
              <w:rPr>
                <w:rFonts w:ascii="Times New Roman"/>
                <w:b w:val="false"/>
                <w:i w:val="false"/>
                <w:color w:val="000000"/>
                <w:sz w:val="20"/>
              </w:rPr>
              <w:t>
</w:t>
            </w:r>
            <w:r>
              <w:rPr>
                <w:rFonts w:ascii="Times New Roman"/>
                <w:b w:val="false"/>
                <w:i w:val="false"/>
                <w:color w:val="000000"/>
                <w:sz w:val="20"/>
              </w:rPr>
              <w:t>2. Ведение и обслуживание технологических процессов</w:t>
            </w:r>
          </w:p>
          <w:p>
            <w:pPr>
              <w:spacing w:after="20"/>
              <w:ind w:left="20"/>
              <w:jc w:val="both"/>
            </w:pPr>
            <w:r>
              <w:rPr>
                <w:rFonts w:ascii="Times New Roman"/>
                <w:b w:val="false"/>
                <w:i w:val="false"/>
                <w:color w:val="000000"/>
                <w:sz w:val="20"/>
              </w:rPr>
              <w:t>
3. Ведение технологических процессов крашения, жирования, нейтрализации, поддубливания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1" w:id="3707"/>
          <w:p>
            <w:pPr>
              <w:spacing w:after="20"/>
              <w:ind w:left="20"/>
              <w:jc w:val="both"/>
            </w:pPr>
            <w:r>
              <w:rPr>
                <w:rFonts w:ascii="Times New Roman"/>
                <w:b w:val="false"/>
                <w:i w:val="false"/>
                <w:color w:val="000000"/>
                <w:sz w:val="20"/>
              </w:rPr>
              <w:t>
Трудовая функция 1:</w:t>
            </w:r>
          </w:p>
          <w:bookmarkEnd w:id="3707"/>
          <w:p>
            <w:pPr>
              <w:spacing w:after="20"/>
              <w:ind w:left="20"/>
              <w:jc w:val="both"/>
            </w:pPr>
            <w:r>
              <w:rPr>
                <w:rFonts w:ascii="Times New Roman"/>
                <w:b w:val="false"/>
                <w:i w:val="false"/>
                <w:color w:val="000000"/>
                <w:sz w:val="20"/>
              </w:rPr>
              <w:t>
Подготовительная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2" w:id="3708"/>
          <w:p>
            <w:pPr>
              <w:spacing w:after="20"/>
              <w:ind w:left="20"/>
              <w:jc w:val="both"/>
            </w:pPr>
            <w:r>
              <w:rPr>
                <w:rFonts w:ascii="Times New Roman"/>
                <w:b w:val="false"/>
                <w:i w:val="false"/>
                <w:color w:val="000000"/>
                <w:sz w:val="20"/>
              </w:rPr>
              <w:t>
Навык 1:</w:t>
            </w:r>
          </w:p>
          <w:bookmarkEnd w:id="3708"/>
          <w:p>
            <w:pPr>
              <w:spacing w:after="20"/>
              <w:ind w:left="20"/>
              <w:jc w:val="both"/>
            </w:pPr>
            <w:r>
              <w:rPr>
                <w:rFonts w:ascii="Times New Roman"/>
                <w:b w:val="false"/>
                <w:i w:val="false"/>
                <w:color w:val="000000"/>
                <w:sz w:val="20"/>
              </w:rPr>
              <w:t xml:space="preserve">
Подготовка и ведение технологических процессов крашения, жирования, нейтрализации, поддубливания кож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3" w:id="3709"/>
          <w:p>
            <w:pPr>
              <w:spacing w:after="20"/>
              <w:ind w:left="20"/>
              <w:jc w:val="both"/>
            </w:pPr>
            <w:r>
              <w:rPr>
                <w:rFonts w:ascii="Times New Roman"/>
                <w:b w:val="false"/>
                <w:i w:val="false"/>
                <w:color w:val="000000"/>
                <w:sz w:val="20"/>
              </w:rPr>
              <w:t>
Умения:</w:t>
            </w:r>
          </w:p>
          <w:bookmarkEnd w:id="370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технологических процессов крашения, жирования, нейтрализации, поддубливания кож в барабанах-автоматах с пульта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3.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7" w:id="3710"/>
          <w:p>
            <w:pPr>
              <w:spacing w:after="20"/>
              <w:ind w:left="20"/>
              <w:jc w:val="both"/>
            </w:pPr>
            <w:r>
              <w:rPr>
                <w:rFonts w:ascii="Times New Roman"/>
                <w:b w:val="false"/>
                <w:i w:val="false"/>
                <w:color w:val="000000"/>
                <w:sz w:val="20"/>
              </w:rPr>
              <w:t>
Знания:</w:t>
            </w:r>
          </w:p>
          <w:bookmarkEnd w:id="371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проведения процессов крашения, жирования, нейтрализации, поддубливания кож в автоматическом режиме.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Ассортимент кожевенных полуфабрикатов.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4.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2" w:id="3711"/>
          <w:p>
            <w:pPr>
              <w:spacing w:after="20"/>
              <w:ind w:left="20"/>
              <w:jc w:val="both"/>
            </w:pPr>
            <w:r>
              <w:rPr>
                <w:rFonts w:ascii="Times New Roman"/>
                <w:b w:val="false"/>
                <w:i w:val="false"/>
                <w:color w:val="000000"/>
                <w:sz w:val="20"/>
              </w:rPr>
              <w:t>
Трудовая функция 2:</w:t>
            </w:r>
          </w:p>
          <w:bookmarkEnd w:id="3711"/>
          <w:p>
            <w:pPr>
              <w:spacing w:after="20"/>
              <w:ind w:left="20"/>
              <w:jc w:val="both"/>
            </w:pPr>
            <w:r>
              <w:rPr>
                <w:rFonts w:ascii="Times New Roman"/>
                <w:b w:val="false"/>
                <w:i w:val="false"/>
                <w:color w:val="000000"/>
                <w:sz w:val="20"/>
              </w:rPr>
              <w:t>
Ведение и обслуживание технологических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3" w:id="3712"/>
          <w:p>
            <w:pPr>
              <w:spacing w:after="20"/>
              <w:ind w:left="20"/>
              <w:jc w:val="both"/>
            </w:pPr>
            <w:r>
              <w:rPr>
                <w:rFonts w:ascii="Times New Roman"/>
                <w:b w:val="false"/>
                <w:i w:val="false"/>
                <w:color w:val="000000"/>
                <w:sz w:val="20"/>
              </w:rPr>
              <w:t>
Навык 1:</w:t>
            </w:r>
          </w:p>
          <w:bookmarkEnd w:id="3712"/>
          <w:p>
            <w:pPr>
              <w:spacing w:after="20"/>
              <w:ind w:left="20"/>
              <w:jc w:val="both"/>
            </w:pPr>
            <w:r>
              <w:rPr>
                <w:rFonts w:ascii="Times New Roman"/>
                <w:b w:val="false"/>
                <w:i w:val="false"/>
                <w:color w:val="000000"/>
                <w:sz w:val="20"/>
              </w:rPr>
              <w:t>
Эксплуатации оборудования в автоматическом режиме с контролем с пульта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4" w:id="3713"/>
          <w:p>
            <w:pPr>
              <w:spacing w:after="20"/>
              <w:ind w:left="20"/>
              <w:jc w:val="both"/>
            </w:pPr>
            <w:r>
              <w:rPr>
                <w:rFonts w:ascii="Times New Roman"/>
                <w:b w:val="false"/>
                <w:i w:val="false"/>
                <w:color w:val="000000"/>
                <w:sz w:val="20"/>
              </w:rPr>
              <w:t>
Умения:</w:t>
            </w:r>
          </w:p>
          <w:bookmarkEnd w:id="371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установку перфокарт с программой на пульте управления и пуск барабанов для работы в автоматическом режиме.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контроль с пульта управления за ходом технологических процессов, дозировкой химических материалов, работой барабанов.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установку контрольно-измерительных, регулирующих, сигнализирующих приборов и наблюдение за их показаниями о ходе технологических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5.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0" w:id="3714"/>
          <w:p>
            <w:pPr>
              <w:spacing w:after="20"/>
              <w:ind w:left="20"/>
              <w:jc w:val="both"/>
            </w:pPr>
            <w:r>
              <w:rPr>
                <w:rFonts w:ascii="Times New Roman"/>
                <w:b w:val="false"/>
                <w:i w:val="false"/>
                <w:color w:val="000000"/>
                <w:sz w:val="20"/>
              </w:rPr>
              <w:t>
Знания:</w:t>
            </w:r>
          </w:p>
          <w:bookmarkEnd w:id="3714"/>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применения перфокарт с заданной программой.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эксплуатации и регулирования обслуживаемого оборудования, пульта управления, контрольно-измерительных приборов, средств автоматики.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контроля выполняемых технологических процессов, свойства применяемых химических материалов, порядок обращения с ними, возможные замены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5.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6" w:id="3715"/>
          <w:p>
            <w:pPr>
              <w:spacing w:after="20"/>
              <w:ind w:left="20"/>
              <w:jc w:val="both"/>
            </w:pPr>
            <w:r>
              <w:rPr>
                <w:rFonts w:ascii="Times New Roman"/>
                <w:b w:val="false"/>
                <w:i w:val="false"/>
                <w:color w:val="000000"/>
                <w:sz w:val="20"/>
              </w:rPr>
              <w:t>
Трудовая функция 3:</w:t>
            </w:r>
          </w:p>
          <w:bookmarkEnd w:id="3715"/>
          <w:p>
            <w:pPr>
              <w:spacing w:after="20"/>
              <w:ind w:left="20"/>
              <w:jc w:val="both"/>
            </w:pPr>
            <w:r>
              <w:rPr>
                <w:rFonts w:ascii="Times New Roman"/>
                <w:b w:val="false"/>
                <w:i w:val="false"/>
                <w:color w:val="000000"/>
                <w:sz w:val="20"/>
              </w:rPr>
              <w:t>
Ведение технологических процессов крашения, жирования, нейтрализации, поддубливания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7" w:id="3716"/>
          <w:p>
            <w:pPr>
              <w:spacing w:after="20"/>
              <w:ind w:left="20"/>
              <w:jc w:val="both"/>
            </w:pPr>
            <w:r>
              <w:rPr>
                <w:rFonts w:ascii="Times New Roman"/>
                <w:b w:val="false"/>
                <w:i w:val="false"/>
                <w:color w:val="000000"/>
                <w:sz w:val="20"/>
              </w:rPr>
              <w:t>
Навык 1:</w:t>
            </w:r>
          </w:p>
          <w:bookmarkEnd w:id="3716"/>
          <w:p>
            <w:pPr>
              <w:spacing w:after="20"/>
              <w:ind w:left="20"/>
              <w:jc w:val="both"/>
            </w:pPr>
            <w:r>
              <w:rPr>
                <w:rFonts w:ascii="Times New Roman"/>
                <w:b w:val="false"/>
                <w:i w:val="false"/>
                <w:color w:val="000000"/>
                <w:sz w:val="20"/>
              </w:rPr>
              <w:t>
Осуществление технологических процессов крашения, жирования, нейтрализации, поддубливания кож с регулированием времени и объемов воды, растворов, слива отработанных жидкостей.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8" w:id="3717"/>
          <w:p>
            <w:pPr>
              <w:spacing w:after="20"/>
              <w:ind w:left="20"/>
              <w:jc w:val="both"/>
            </w:pPr>
            <w:r>
              <w:rPr>
                <w:rFonts w:ascii="Times New Roman"/>
                <w:b w:val="false"/>
                <w:i w:val="false"/>
                <w:color w:val="000000"/>
                <w:sz w:val="20"/>
              </w:rPr>
              <w:t>
Умения:</w:t>
            </w:r>
          </w:p>
          <w:bookmarkEnd w:id="3717"/>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отбор проб согласно карте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крашение меха и шубной овчины в соответствии с технологией обработки.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равномерное нанесение красильного раствора на волосяной покров шкур в соответствии с видом меха и имитацией.</w:t>
            </w:r>
          </w:p>
          <w:p>
            <w:pPr>
              <w:spacing w:after="20"/>
              <w:ind w:left="20"/>
              <w:jc w:val="both"/>
            </w:pPr>
            <w:r>
              <w:rPr>
                <w:rFonts w:ascii="Times New Roman"/>
                <w:b w:val="false"/>
                <w:i w:val="false"/>
                <w:color w:val="000000"/>
                <w:sz w:val="20"/>
              </w:rPr>
              <w:t>
4. Осуществлять равномерное нанесение пигментированного пленочного покрытия различной окраски по всей площади кожевой ткани шкуры без загрязнения волосяного покрова.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3" w:id="3718"/>
          <w:p>
            <w:pPr>
              <w:spacing w:after="20"/>
              <w:ind w:left="20"/>
              <w:jc w:val="both"/>
            </w:pPr>
            <w:r>
              <w:rPr>
                <w:rFonts w:ascii="Times New Roman"/>
                <w:b w:val="false"/>
                <w:i w:val="false"/>
                <w:color w:val="000000"/>
                <w:sz w:val="20"/>
              </w:rPr>
              <w:t>
Знания:</w:t>
            </w:r>
          </w:p>
          <w:bookmarkEnd w:id="3718"/>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отбора проб.</w:t>
            </w:r>
          </w:p>
          <w:p>
            <w:pPr>
              <w:spacing w:after="20"/>
              <w:ind w:left="20"/>
              <w:jc w:val="both"/>
            </w:pPr>
            <w:r>
              <w:rPr>
                <w:rFonts w:ascii="Times New Roman"/>
                <w:b w:val="false"/>
                <w:i w:val="false"/>
                <w:color w:val="000000"/>
                <w:sz w:val="20"/>
              </w:rPr>
              <w:t>
</w:t>
            </w:r>
            <w:r>
              <w:rPr>
                <w:rFonts w:ascii="Times New Roman"/>
                <w:b w:val="false"/>
                <w:i w:val="false"/>
                <w:color w:val="000000"/>
                <w:sz w:val="20"/>
              </w:rPr>
              <w:t>2. Ассортимент кожевенных полуфабрикатов.</w:t>
            </w:r>
          </w:p>
          <w:p>
            <w:pPr>
              <w:spacing w:after="20"/>
              <w:ind w:left="20"/>
              <w:jc w:val="both"/>
            </w:pPr>
            <w:r>
              <w:rPr>
                <w:rFonts w:ascii="Times New Roman"/>
                <w:b w:val="false"/>
                <w:i w:val="false"/>
                <w:color w:val="000000"/>
                <w:sz w:val="20"/>
              </w:rPr>
              <w:t>
3. Методы контроля выполняемых технологических процессов, свойства применяемых химических материалов, порядок обращения с ними, возможные замены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7" w:id="3719"/>
          <w:p>
            <w:pPr>
              <w:spacing w:after="20"/>
              <w:ind w:left="20"/>
              <w:jc w:val="both"/>
            </w:pPr>
            <w:r>
              <w:rPr>
                <w:rFonts w:ascii="Times New Roman"/>
                <w:b w:val="false"/>
                <w:i w:val="false"/>
                <w:color w:val="000000"/>
                <w:sz w:val="20"/>
              </w:rPr>
              <w:t>
Навык 2:</w:t>
            </w:r>
          </w:p>
          <w:bookmarkEnd w:id="3719"/>
          <w:p>
            <w:pPr>
              <w:spacing w:after="20"/>
              <w:ind w:left="20"/>
              <w:jc w:val="both"/>
            </w:pPr>
            <w:r>
              <w:rPr>
                <w:rFonts w:ascii="Times New Roman"/>
                <w:b w:val="false"/>
                <w:i w:val="false"/>
                <w:color w:val="000000"/>
                <w:sz w:val="20"/>
              </w:rPr>
              <w:t>
Завершения технологических процессов крашения, жирования, нейтрализации, поддубливания кож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8" w:id="3720"/>
          <w:p>
            <w:pPr>
              <w:spacing w:after="20"/>
              <w:ind w:left="20"/>
              <w:jc w:val="both"/>
            </w:pPr>
            <w:r>
              <w:rPr>
                <w:rFonts w:ascii="Times New Roman"/>
                <w:b w:val="false"/>
                <w:i w:val="false"/>
                <w:color w:val="000000"/>
                <w:sz w:val="20"/>
              </w:rPr>
              <w:t>
Умения:</w:t>
            </w:r>
          </w:p>
          <w:bookmarkEnd w:id="372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выгрузку кож из барабанов в кассеты.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3.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2" w:id="3721"/>
          <w:p>
            <w:pPr>
              <w:spacing w:after="20"/>
              <w:ind w:left="20"/>
              <w:jc w:val="both"/>
            </w:pPr>
            <w:r>
              <w:rPr>
                <w:rFonts w:ascii="Times New Roman"/>
                <w:b w:val="false"/>
                <w:i w:val="false"/>
                <w:color w:val="000000"/>
                <w:sz w:val="20"/>
              </w:rPr>
              <w:t>
Знания:</w:t>
            </w:r>
          </w:p>
          <w:bookmarkEnd w:id="3721"/>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Выгрузка кож из барабанов в кассеты.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3.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6" w:id="3722"/>
          <w:p>
            <w:pPr>
              <w:spacing w:after="20"/>
              <w:ind w:left="20"/>
              <w:jc w:val="both"/>
            </w:pPr>
            <w:r>
              <w:rPr>
                <w:rFonts w:ascii="Times New Roman"/>
                <w:b w:val="false"/>
                <w:i w:val="false"/>
                <w:color w:val="000000"/>
                <w:sz w:val="20"/>
              </w:rPr>
              <w:t>
Аккуратность</w:t>
            </w:r>
          </w:p>
          <w:bookmarkEnd w:id="3722"/>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Знание материалов</w:t>
            </w:r>
          </w:p>
          <w:p>
            <w:pPr>
              <w:spacing w:after="20"/>
              <w:ind w:left="20"/>
              <w:jc w:val="both"/>
            </w:pPr>
            <w:r>
              <w:rPr>
                <w:rFonts w:ascii="Times New Roman"/>
                <w:b w:val="false"/>
                <w:i w:val="false"/>
                <w:color w:val="000000"/>
                <w:sz w:val="20"/>
              </w:rPr>
              <w:t>
Способность к физической нагрузке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Вышивальщик по коже и меху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художественных изделий из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изделий из кожи и меха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"Правщик меховых шкурок и скроев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Правщик меховых шкурок и скроев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0" w:id="3723"/>
          <w:p>
            <w:pPr>
              <w:spacing w:after="20"/>
              <w:ind w:left="20"/>
              <w:jc w:val="both"/>
            </w:pPr>
            <w:r>
              <w:rPr>
                <w:rFonts w:ascii="Times New Roman"/>
                <w:b w:val="false"/>
                <w:i w:val="false"/>
                <w:color w:val="000000"/>
                <w:sz w:val="20"/>
              </w:rPr>
              <w:t xml:space="preserve">
Выпуск 45. Приказ Министра труда и социальной защиты населения Республики Казахстан от 9 декабря 2020 года № 490 "Об утверждении Единого тарифно-квалификационного справочника работ и профессий рабочих (выпуск 45)". Зарегистрирован в Министерстве юстиции Республики Казахстан 11 декабря 2020 года № 21757. </w:t>
            </w:r>
          </w:p>
          <w:bookmarkEnd w:id="3723"/>
          <w:p>
            <w:pPr>
              <w:spacing w:after="20"/>
              <w:ind w:left="20"/>
              <w:jc w:val="both"/>
            </w:pPr>
            <w:r>
              <w:rPr>
                <w:rFonts w:ascii="Times New Roman"/>
                <w:b w:val="false"/>
                <w:i w:val="false"/>
                <w:color w:val="000000"/>
                <w:sz w:val="20"/>
              </w:rPr>
              <w:t xml:space="preserve">
Правщик меховых шкурок и скроев изделий, 3 разряд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1" w:id="3724"/>
          <w:p>
            <w:pPr>
              <w:spacing w:after="20"/>
              <w:ind w:left="20"/>
              <w:jc w:val="both"/>
            </w:pPr>
            <w:r>
              <w:rPr>
                <w:rFonts w:ascii="Times New Roman"/>
                <w:b w:val="false"/>
                <w:i w:val="false"/>
                <w:color w:val="000000"/>
                <w:sz w:val="20"/>
              </w:rPr>
              <w:t>
Уровень образования:</w:t>
            </w:r>
          </w:p>
          <w:bookmarkEnd w:id="3724"/>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2" w:id="3725"/>
          <w:p>
            <w:pPr>
              <w:spacing w:after="20"/>
              <w:ind w:left="20"/>
              <w:jc w:val="both"/>
            </w:pPr>
            <w:r>
              <w:rPr>
                <w:rFonts w:ascii="Times New Roman"/>
                <w:b w:val="false"/>
                <w:i w:val="false"/>
                <w:color w:val="000000"/>
                <w:sz w:val="20"/>
              </w:rPr>
              <w:t>
Специальность:</w:t>
            </w:r>
          </w:p>
          <w:bookmarkEnd w:id="372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3" w:id="3726"/>
          <w:p>
            <w:pPr>
              <w:spacing w:after="20"/>
              <w:ind w:left="20"/>
              <w:jc w:val="both"/>
            </w:pPr>
            <w:r>
              <w:rPr>
                <w:rFonts w:ascii="Times New Roman"/>
                <w:b w:val="false"/>
                <w:i w:val="false"/>
                <w:color w:val="000000"/>
                <w:sz w:val="20"/>
              </w:rPr>
              <w:t>
Квалификация:</w:t>
            </w:r>
          </w:p>
          <w:bookmarkEnd w:id="372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4" w:id="3727"/>
          <w:p>
            <w:pPr>
              <w:spacing w:after="20"/>
              <w:ind w:left="20"/>
              <w:jc w:val="both"/>
            </w:pPr>
            <w:r>
              <w:rPr>
                <w:rFonts w:ascii="Times New Roman"/>
                <w:b w:val="false"/>
                <w:i w:val="false"/>
                <w:color w:val="000000"/>
                <w:sz w:val="20"/>
              </w:rPr>
              <w:t>
Уровень образования:</w:t>
            </w:r>
          </w:p>
          <w:bookmarkEnd w:id="3727"/>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5" w:id="3728"/>
          <w:p>
            <w:pPr>
              <w:spacing w:after="20"/>
              <w:ind w:left="20"/>
              <w:jc w:val="both"/>
            </w:pPr>
            <w:r>
              <w:rPr>
                <w:rFonts w:ascii="Times New Roman"/>
                <w:b w:val="false"/>
                <w:i w:val="false"/>
                <w:color w:val="000000"/>
                <w:sz w:val="20"/>
              </w:rPr>
              <w:t>
Специальность:</w:t>
            </w:r>
          </w:p>
          <w:bookmarkEnd w:id="3728"/>
          <w:p>
            <w:pPr>
              <w:spacing w:after="20"/>
              <w:ind w:left="20"/>
              <w:jc w:val="both"/>
            </w:pPr>
            <w:r>
              <w:rPr>
                <w:rFonts w:ascii="Times New Roman"/>
                <w:b w:val="false"/>
                <w:i w:val="false"/>
                <w:color w:val="000000"/>
                <w:sz w:val="20"/>
              </w:rPr>
              <w:t xml:space="preserve">
Профессиональное обучение (по отраслям)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6" w:id="3729"/>
          <w:p>
            <w:pPr>
              <w:spacing w:after="20"/>
              <w:ind w:left="20"/>
              <w:jc w:val="both"/>
            </w:pPr>
            <w:r>
              <w:rPr>
                <w:rFonts w:ascii="Times New Roman"/>
                <w:b w:val="false"/>
                <w:i w:val="false"/>
                <w:color w:val="000000"/>
                <w:sz w:val="20"/>
              </w:rPr>
              <w:t>
Квалификация:</w:t>
            </w:r>
          </w:p>
          <w:bookmarkEnd w:id="372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7316-4-028 - Прессовщик изделий из кожи и меха (кроме изготовления обуви)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Правка меховых шкурок и скроев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7" w:id="3730"/>
          <w:p>
            <w:pPr>
              <w:spacing w:after="20"/>
              <w:ind w:left="20"/>
              <w:jc w:val="both"/>
            </w:pPr>
            <w:r>
              <w:rPr>
                <w:rFonts w:ascii="Times New Roman"/>
                <w:b w:val="false"/>
                <w:i w:val="false"/>
                <w:color w:val="000000"/>
                <w:sz w:val="20"/>
              </w:rPr>
              <w:t>
1. Равномерное растягивание кож и овчин на рамах в направлении от центра кож и овчин к периметру и закрепление их при помощи зажимов, бобышек, гвоздей или наклейкой на стекло. фанеру или иное для получения наибольшей полезной площади без разрывов и обрывов, с соблюдением необходимого натяжения, не допуская складок, плохо растянутых лап и переферийных участков кожи.</w:t>
            </w:r>
          </w:p>
          <w:bookmarkEnd w:id="3730"/>
          <w:p>
            <w:pPr>
              <w:spacing w:after="20"/>
              <w:ind w:left="20"/>
              <w:jc w:val="both"/>
            </w:pPr>
            <w:r>
              <w:rPr>
                <w:rFonts w:ascii="Times New Roman"/>
                <w:b w:val="false"/>
                <w:i w:val="false"/>
                <w:color w:val="000000"/>
                <w:sz w:val="20"/>
              </w:rPr>
              <w:t>
</w:t>
            </w:r>
            <w:r>
              <w:rPr>
                <w:rFonts w:ascii="Times New Roman"/>
                <w:b w:val="false"/>
                <w:i w:val="false"/>
                <w:color w:val="000000"/>
                <w:sz w:val="20"/>
              </w:rPr>
              <w:t>2. Сушка</w:t>
            </w:r>
          </w:p>
          <w:p>
            <w:pPr>
              <w:spacing w:after="20"/>
              <w:ind w:left="20"/>
              <w:jc w:val="both"/>
            </w:pPr>
            <w:r>
              <w:rPr>
                <w:rFonts w:ascii="Times New Roman"/>
                <w:b w:val="false"/>
                <w:i w:val="false"/>
                <w:color w:val="000000"/>
                <w:sz w:val="20"/>
              </w:rPr>
              <w:t>
3. Завершение сушки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9" w:id="3731"/>
          <w:p>
            <w:pPr>
              <w:spacing w:after="20"/>
              <w:ind w:left="20"/>
              <w:jc w:val="both"/>
            </w:pPr>
            <w:r>
              <w:rPr>
                <w:rFonts w:ascii="Times New Roman"/>
                <w:b w:val="false"/>
                <w:i w:val="false"/>
                <w:color w:val="000000"/>
                <w:sz w:val="20"/>
              </w:rPr>
              <w:t>
Трудовая функция 1:</w:t>
            </w:r>
          </w:p>
          <w:bookmarkEnd w:id="3731"/>
          <w:p>
            <w:pPr>
              <w:spacing w:after="20"/>
              <w:ind w:left="20"/>
              <w:jc w:val="both"/>
            </w:pPr>
            <w:r>
              <w:rPr>
                <w:rFonts w:ascii="Times New Roman"/>
                <w:b w:val="false"/>
                <w:i w:val="false"/>
                <w:color w:val="000000"/>
                <w:sz w:val="20"/>
              </w:rPr>
              <w:t>
Равномерное растягивание кож и овчин на рамах в направлении от центра кож и овчин к периметру и закрепление их при помощи зажимов, бобышек, гвоздей или наклейкой на стекло. фанеру или иное для получения наибольшей полезной площади без разрывов и обрывов, с соблюдением необходимого натяжения, не допуская складок, плохо растянутых лап и переферийных участков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0" w:id="3732"/>
          <w:p>
            <w:pPr>
              <w:spacing w:after="20"/>
              <w:ind w:left="20"/>
              <w:jc w:val="both"/>
            </w:pPr>
            <w:r>
              <w:rPr>
                <w:rFonts w:ascii="Times New Roman"/>
                <w:b w:val="false"/>
                <w:i w:val="false"/>
                <w:color w:val="000000"/>
                <w:sz w:val="20"/>
              </w:rPr>
              <w:t>
Навык 1:</w:t>
            </w:r>
          </w:p>
          <w:bookmarkEnd w:id="3732"/>
          <w:p>
            <w:pPr>
              <w:spacing w:after="20"/>
              <w:ind w:left="20"/>
              <w:jc w:val="both"/>
            </w:pPr>
            <w:r>
              <w:rPr>
                <w:rFonts w:ascii="Times New Roman"/>
                <w:b w:val="false"/>
                <w:i w:val="false"/>
                <w:color w:val="000000"/>
                <w:sz w:val="20"/>
              </w:rPr>
              <w:t>
1.Равномерное крепление кож и овчин с соблюдением необходимого натяжения,. 2. Раздвижка рам с кожами механическим раздвижным устройством с соблюдением необходимого натяжения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1" w:id="3733"/>
          <w:p>
            <w:pPr>
              <w:spacing w:after="20"/>
              <w:ind w:left="20"/>
              <w:jc w:val="both"/>
            </w:pPr>
            <w:r>
              <w:rPr>
                <w:rFonts w:ascii="Times New Roman"/>
                <w:b w:val="false"/>
                <w:i w:val="false"/>
                <w:color w:val="000000"/>
                <w:sz w:val="20"/>
              </w:rPr>
              <w:t>
Умения:</w:t>
            </w:r>
          </w:p>
          <w:bookmarkEnd w:id="373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равномерное растягивание кож и овчин на рамах в направлении от центра кож и овчин к периметру и закрепление их при помощи зажимов, бобышек, гвоздей или наклейкой на стекло. фанеру или иное для получения наибольшей полезной площади без разрывов и обрывов, с соблюдением необходимого натяжения, не допуская складок, плохо растянутых лап и периферийных участков кожи.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раздвижка рам с кожами механическим раздвижным устройством.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4.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6" w:id="3734"/>
          <w:p>
            <w:pPr>
              <w:spacing w:after="20"/>
              <w:ind w:left="20"/>
              <w:jc w:val="both"/>
            </w:pPr>
            <w:r>
              <w:rPr>
                <w:rFonts w:ascii="Times New Roman"/>
                <w:b w:val="false"/>
                <w:i w:val="false"/>
                <w:color w:val="000000"/>
                <w:sz w:val="20"/>
              </w:rPr>
              <w:t>
Знания:</w:t>
            </w:r>
          </w:p>
          <w:bookmarkEnd w:id="373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и рациональные приемы растяжки кож и овчин на рамах, свойства кожи и овчины.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предъявляемые к подготовке кож и овчин к растяжке.</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Степень допустимого натяжения кож, овчин для обеспечения хорошего качества и необходимого выхода полезной площади кожи.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2" w:id="3735"/>
          <w:p>
            <w:pPr>
              <w:spacing w:after="20"/>
              <w:ind w:left="20"/>
              <w:jc w:val="both"/>
            </w:pPr>
            <w:r>
              <w:rPr>
                <w:rFonts w:ascii="Times New Roman"/>
                <w:b w:val="false"/>
                <w:i w:val="false"/>
                <w:color w:val="000000"/>
                <w:sz w:val="20"/>
              </w:rPr>
              <w:t>
Трудовая функция 2:</w:t>
            </w:r>
          </w:p>
          <w:bookmarkEnd w:id="3735"/>
          <w:p>
            <w:pPr>
              <w:spacing w:after="20"/>
              <w:ind w:left="20"/>
              <w:jc w:val="both"/>
            </w:pPr>
            <w:r>
              <w:rPr>
                <w:rFonts w:ascii="Times New Roman"/>
                <w:b w:val="false"/>
                <w:i w:val="false"/>
                <w:color w:val="000000"/>
                <w:sz w:val="20"/>
              </w:rPr>
              <w:t>
Сушка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3" w:id="3736"/>
          <w:p>
            <w:pPr>
              <w:spacing w:after="20"/>
              <w:ind w:left="20"/>
              <w:jc w:val="both"/>
            </w:pPr>
            <w:r>
              <w:rPr>
                <w:rFonts w:ascii="Times New Roman"/>
                <w:b w:val="false"/>
                <w:i w:val="false"/>
                <w:color w:val="000000"/>
                <w:sz w:val="20"/>
              </w:rPr>
              <w:t>
Навык 1:</w:t>
            </w:r>
          </w:p>
          <w:bookmarkEnd w:id="3736"/>
          <w:p>
            <w:pPr>
              <w:spacing w:after="20"/>
              <w:ind w:left="20"/>
              <w:jc w:val="both"/>
            </w:pPr>
            <w:r>
              <w:rPr>
                <w:rFonts w:ascii="Times New Roman"/>
                <w:b w:val="false"/>
                <w:i w:val="false"/>
                <w:color w:val="000000"/>
                <w:sz w:val="20"/>
              </w:rPr>
              <w:t>
Регулирование технологического режима сушки.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4" w:id="3737"/>
          <w:p>
            <w:pPr>
              <w:spacing w:after="20"/>
              <w:ind w:left="20"/>
              <w:jc w:val="both"/>
            </w:pPr>
            <w:r>
              <w:rPr>
                <w:rFonts w:ascii="Times New Roman"/>
                <w:b w:val="false"/>
                <w:i w:val="false"/>
                <w:color w:val="000000"/>
                <w:sz w:val="20"/>
              </w:rPr>
              <w:t>
Умения:</w:t>
            </w:r>
          </w:p>
          <w:bookmarkEnd w:id="373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подачу кож и овчин к рабочему месту.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загрузку рам с кожей или овчиной в сушилку.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контроль и регулирование технологического режима сушки.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5.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0" w:id="3738"/>
          <w:p>
            <w:pPr>
              <w:spacing w:after="20"/>
              <w:ind w:left="20"/>
              <w:jc w:val="both"/>
            </w:pPr>
            <w:r>
              <w:rPr>
                <w:rFonts w:ascii="Times New Roman"/>
                <w:b w:val="false"/>
                <w:i w:val="false"/>
                <w:color w:val="000000"/>
                <w:sz w:val="20"/>
              </w:rPr>
              <w:t>
Знания:</w:t>
            </w:r>
          </w:p>
          <w:bookmarkEnd w:id="3738"/>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регулирования технологического режима сушки и определения степени готовности кож и овчин.</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рам и сушилок.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5" w:id="3739"/>
          <w:p>
            <w:pPr>
              <w:spacing w:after="20"/>
              <w:ind w:left="20"/>
              <w:jc w:val="both"/>
            </w:pPr>
            <w:r>
              <w:rPr>
                <w:rFonts w:ascii="Times New Roman"/>
                <w:b w:val="false"/>
                <w:i w:val="false"/>
                <w:color w:val="000000"/>
                <w:sz w:val="20"/>
              </w:rPr>
              <w:t>
Трудовая функция 3:</w:t>
            </w:r>
          </w:p>
          <w:bookmarkEnd w:id="3739"/>
          <w:p>
            <w:pPr>
              <w:spacing w:after="20"/>
              <w:ind w:left="20"/>
              <w:jc w:val="both"/>
            </w:pPr>
            <w:r>
              <w:rPr>
                <w:rFonts w:ascii="Times New Roman"/>
                <w:b w:val="false"/>
                <w:i w:val="false"/>
                <w:color w:val="000000"/>
                <w:sz w:val="20"/>
              </w:rPr>
              <w:t>
Завершение сушки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6" w:id="3740"/>
          <w:p>
            <w:pPr>
              <w:spacing w:after="20"/>
              <w:ind w:left="20"/>
              <w:jc w:val="both"/>
            </w:pPr>
            <w:r>
              <w:rPr>
                <w:rFonts w:ascii="Times New Roman"/>
                <w:b w:val="false"/>
                <w:i w:val="false"/>
                <w:color w:val="000000"/>
                <w:sz w:val="20"/>
              </w:rPr>
              <w:t>
Навык 1:</w:t>
            </w:r>
          </w:p>
          <w:bookmarkEnd w:id="3740"/>
          <w:p>
            <w:pPr>
              <w:spacing w:after="20"/>
              <w:ind w:left="20"/>
              <w:jc w:val="both"/>
            </w:pPr>
            <w:r>
              <w:rPr>
                <w:rFonts w:ascii="Times New Roman"/>
                <w:b w:val="false"/>
                <w:i w:val="false"/>
                <w:color w:val="000000"/>
                <w:sz w:val="20"/>
              </w:rPr>
              <w:t>
Регулирования технологического режима сушки и определения степени готовности кож и овчин.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7" w:id="3741"/>
          <w:p>
            <w:pPr>
              <w:spacing w:after="20"/>
              <w:ind w:left="20"/>
              <w:jc w:val="both"/>
            </w:pPr>
            <w:r>
              <w:rPr>
                <w:rFonts w:ascii="Times New Roman"/>
                <w:b w:val="false"/>
                <w:i w:val="false"/>
                <w:color w:val="000000"/>
                <w:sz w:val="20"/>
              </w:rPr>
              <w:t>
Умения:</w:t>
            </w:r>
          </w:p>
          <w:bookmarkEnd w:id="374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определение степени готовности кож.</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выгрузку рам и снятие кож или овчин с них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4.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2" w:id="3742"/>
          <w:p>
            <w:pPr>
              <w:spacing w:after="20"/>
              <w:ind w:left="20"/>
              <w:jc w:val="both"/>
            </w:pPr>
            <w:r>
              <w:rPr>
                <w:rFonts w:ascii="Times New Roman"/>
                <w:b w:val="false"/>
                <w:i w:val="false"/>
                <w:color w:val="000000"/>
                <w:sz w:val="20"/>
              </w:rPr>
              <w:t>
Знания:</w:t>
            </w:r>
          </w:p>
          <w:bookmarkEnd w:id="3742"/>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регулирования технологического режима сушки и определения степени готовности кож и овчин.</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рам и сушилок.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7" w:id="3743"/>
          <w:p>
            <w:pPr>
              <w:spacing w:after="20"/>
              <w:ind w:left="20"/>
              <w:jc w:val="both"/>
            </w:pPr>
            <w:r>
              <w:rPr>
                <w:rFonts w:ascii="Times New Roman"/>
                <w:b w:val="false"/>
                <w:i w:val="false"/>
                <w:color w:val="000000"/>
                <w:sz w:val="20"/>
              </w:rPr>
              <w:t>
Аккуратность</w:t>
            </w:r>
          </w:p>
          <w:bookmarkEnd w:id="3743"/>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Ручные навыки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Знание материалов</w:t>
            </w:r>
          </w:p>
          <w:p>
            <w:pPr>
              <w:spacing w:after="20"/>
              <w:ind w:left="20"/>
              <w:jc w:val="both"/>
            </w:pPr>
            <w:r>
              <w:rPr>
                <w:rFonts w:ascii="Times New Roman"/>
                <w:b w:val="false"/>
                <w:i w:val="false"/>
                <w:color w:val="000000"/>
                <w:sz w:val="20"/>
              </w:rPr>
              <w:t>
Способность к физической нагрузке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кожгалантерейных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"Правщик меховых шкурок и скроев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Правщик меховых шкурок и скроев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1" w:id="3744"/>
          <w:p>
            <w:pPr>
              <w:spacing w:after="20"/>
              <w:ind w:left="20"/>
              <w:jc w:val="both"/>
            </w:pPr>
            <w:r>
              <w:rPr>
                <w:rFonts w:ascii="Times New Roman"/>
                <w:b w:val="false"/>
                <w:i w:val="false"/>
                <w:color w:val="000000"/>
                <w:sz w:val="20"/>
              </w:rPr>
              <w:t xml:space="preserve">
Выпуск 45.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9 декабря 2020 года № 490 "Об утверждении Единого тарифно-квалификационного справочника работ и профессий рабочих (выпуск 45)". Зарегистрирован в Министерстве юстиции Республики Казахстан 11 декабря 2020 года № 21757. </w:t>
            </w:r>
          </w:p>
          <w:bookmarkEnd w:id="3744"/>
          <w:p>
            <w:pPr>
              <w:spacing w:after="20"/>
              <w:ind w:left="20"/>
              <w:jc w:val="both"/>
            </w:pPr>
            <w:r>
              <w:rPr>
                <w:rFonts w:ascii="Times New Roman"/>
                <w:b w:val="false"/>
                <w:i w:val="false"/>
                <w:color w:val="000000"/>
                <w:sz w:val="20"/>
              </w:rPr>
              <w:t xml:space="preserve">
Правщик меховых шкурок и скроев изделий, 4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2" w:id="3745"/>
          <w:p>
            <w:pPr>
              <w:spacing w:after="20"/>
              <w:ind w:left="20"/>
              <w:jc w:val="both"/>
            </w:pPr>
            <w:r>
              <w:rPr>
                <w:rFonts w:ascii="Times New Roman"/>
                <w:b w:val="false"/>
                <w:i w:val="false"/>
                <w:color w:val="000000"/>
                <w:sz w:val="20"/>
              </w:rPr>
              <w:t>
Уровень образования:</w:t>
            </w:r>
          </w:p>
          <w:bookmarkEnd w:id="3745"/>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3" w:id="3746"/>
          <w:p>
            <w:pPr>
              <w:spacing w:after="20"/>
              <w:ind w:left="20"/>
              <w:jc w:val="both"/>
            </w:pPr>
            <w:r>
              <w:rPr>
                <w:rFonts w:ascii="Times New Roman"/>
                <w:b w:val="false"/>
                <w:i w:val="false"/>
                <w:color w:val="000000"/>
                <w:sz w:val="20"/>
              </w:rPr>
              <w:t>
Специальность:</w:t>
            </w:r>
          </w:p>
          <w:bookmarkEnd w:id="3746"/>
          <w:p>
            <w:pPr>
              <w:spacing w:after="20"/>
              <w:ind w:left="20"/>
              <w:jc w:val="both"/>
            </w:pPr>
            <w:r>
              <w:rPr>
                <w:rFonts w:ascii="Times New Roman"/>
                <w:b w:val="false"/>
                <w:i w:val="false"/>
                <w:color w:val="000000"/>
                <w:sz w:val="20"/>
              </w:rPr>
              <w:t xml:space="preserve">
Обувное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4" w:id="3747"/>
          <w:p>
            <w:pPr>
              <w:spacing w:after="20"/>
              <w:ind w:left="20"/>
              <w:jc w:val="both"/>
            </w:pPr>
            <w:r>
              <w:rPr>
                <w:rFonts w:ascii="Times New Roman"/>
                <w:b w:val="false"/>
                <w:i w:val="false"/>
                <w:color w:val="000000"/>
                <w:sz w:val="20"/>
              </w:rPr>
              <w:t>
Квалификация:</w:t>
            </w:r>
          </w:p>
          <w:bookmarkEnd w:id="374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7316-4-028 - Прессовщик изделий из кожи и меха (кроме изготовления обуви)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Правка меховых шкурок и скроев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5" w:id="3748"/>
          <w:p>
            <w:pPr>
              <w:spacing w:after="20"/>
              <w:ind w:left="20"/>
              <w:jc w:val="both"/>
            </w:pPr>
            <w:r>
              <w:rPr>
                <w:rFonts w:ascii="Times New Roman"/>
                <w:b w:val="false"/>
                <w:i w:val="false"/>
                <w:color w:val="000000"/>
                <w:sz w:val="20"/>
              </w:rPr>
              <w:t xml:space="preserve">
1. Растягивание и сушка кож </w:t>
            </w:r>
          </w:p>
          <w:bookmarkEnd w:id="3748"/>
          <w:p>
            <w:pPr>
              <w:spacing w:after="20"/>
              <w:ind w:left="20"/>
              <w:jc w:val="both"/>
            </w:pPr>
            <w:r>
              <w:rPr>
                <w:rFonts w:ascii="Times New Roman"/>
                <w:b w:val="false"/>
                <w:i w:val="false"/>
                <w:color w:val="000000"/>
                <w:sz w:val="20"/>
              </w:rPr>
              <w:t>
</w:t>
            </w:r>
            <w:r>
              <w:rPr>
                <w:rFonts w:ascii="Times New Roman"/>
                <w:b w:val="false"/>
                <w:i w:val="false"/>
                <w:color w:val="000000"/>
                <w:sz w:val="20"/>
              </w:rPr>
              <w:t>2. Раздвижка и перемещение рам с кожами в сушилку с пульта управления.</w:t>
            </w:r>
          </w:p>
          <w:p>
            <w:pPr>
              <w:spacing w:after="20"/>
              <w:ind w:left="20"/>
              <w:jc w:val="both"/>
            </w:pPr>
            <w:r>
              <w:rPr>
                <w:rFonts w:ascii="Times New Roman"/>
                <w:b w:val="false"/>
                <w:i w:val="false"/>
                <w:color w:val="000000"/>
                <w:sz w:val="20"/>
              </w:rPr>
              <w:t>
3. управление контрольно-измерительными приборами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7" w:id="3749"/>
          <w:p>
            <w:pPr>
              <w:spacing w:after="20"/>
              <w:ind w:left="20"/>
              <w:jc w:val="both"/>
            </w:pPr>
            <w:r>
              <w:rPr>
                <w:rFonts w:ascii="Times New Roman"/>
                <w:b w:val="false"/>
                <w:i w:val="false"/>
                <w:color w:val="000000"/>
                <w:sz w:val="20"/>
              </w:rPr>
              <w:t>
Трудовая функция 1:</w:t>
            </w:r>
          </w:p>
          <w:bookmarkEnd w:id="3749"/>
          <w:p>
            <w:pPr>
              <w:spacing w:after="20"/>
              <w:ind w:left="20"/>
              <w:jc w:val="both"/>
            </w:pPr>
            <w:r>
              <w:rPr>
                <w:rFonts w:ascii="Times New Roman"/>
                <w:b w:val="false"/>
                <w:i w:val="false"/>
                <w:color w:val="000000"/>
                <w:sz w:val="20"/>
              </w:rPr>
              <w:t xml:space="preserve">
Растягивание и сушка кож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8" w:id="3750"/>
          <w:p>
            <w:pPr>
              <w:spacing w:after="20"/>
              <w:ind w:left="20"/>
              <w:jc w:val="both"/>
            </w:pPr>
            <w:r>
              <w:rPr>
                <w:rFonts w:ascii="Times New Roman"/>
                <w:b w:val="false"/>
                <w:i w:val="false"/>
                <w:color w:val="000000"/>
                <w:sz w:val="20"/>
              </w:rPr>
              <w:t>
Навык 1:</w:t>
            </w:r>
          </w:p>
          <w:bookmarkEnd w:id="3750"/>
          <w:p>
            <w:pPr>
              <w:spacing w:after="20"/>
              <w:ind w:left="20"/>
              <w:jc w:val="both"/>
            </w:pPr>
            <w:r>
              <w:rPr>
                <w:rFonts w:ascii="Times New Roman"/>
                <w:b w:val="false"/>
                <w:i w:val="false"/>
                <w:color w:val="000000"/>
                <w:sz w:val="20"/>
              </w:rPr>
              <w:t>
Выполнение технологических режимов растяжки и сушки кож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9" w:id="3751"/>
          <w:p>
            <w:pPr>
              <w:spacing w:after="20"/>
              <w:ind w:left="20"/>
              <w:jc w:val="both"/>
            </w:pPr>
            <w:r>
              <w:rPr>
                <w:rFonts w:ascii="Times New Roman"/>
                <w:b w:val="false"/>
                <w:i w:val="false"/>
                <w:color w:val="000000"/>
                <w:sz w:val="20"/>
              </w:rPr>
              <w:t>
Умения:</w:t>
            </w:r>
          </w:p>
          <w:bookmarkEnd w:id="375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равномерное растягивание и сушку кож на контактно-вакуумных и рамных сушилках - полуавтоматах с укладкой их на раму с закреплением зажимами.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раздвижку и перемещение рам с кожами в сушилку с пульта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4.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4" w:id="3752"/>
          <w:p>
            <w:pPr>
              <w:spacing w:after="20"/>
              <w:ind w:left="20"/>
              <w:jc w:val="both"/>
            </w:pPr>
            <w:r>
              <w:rPr>
                <w:rFonts w:ascii="Times New Roman"/>
                <w:b w:val="false"/>
                <w:i w:val="false"/>
                <w:color w:val="000000"/>
                <w:sz w:val="20"/>
              </w:rPr>
              <w:t>
Знания:</w:t>
            </w:r>
          </w:p>
          <w:bookmarkEnd w:id="375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1. Технологические режимы растяжки и сушки кож, топографию кож.</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применяемых оборудования и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8" w:id="3753"/>
          <w:p>
            <w:pPr>
              <w:spacing w:after="20"/>
              <w:ind w:left="20"/>
              <w:jc w:val="both"/>
            </w:pPr>
            <w:r>
              <w:rPr>
                <w:rFonts w:ascii="Times New Roman"/>
                <w:b w:val="false"/>
                <w:i w:val="false"/>
                <w:color w:val="000000"/>
                <w:sz w:val="20"/>
              </w:rPr>
              <w:t>
Трудовая функция 2:</w:t>
            </w:r>
          </w:p>
          <w:bookmarkEnd w:id="3753"/>
          <w:p>
            <w:pPr>
              <w:spacing w:after="20"/>
              <w:ind w:left="20"/>
              <w:jc w:val="both"/>
            </w:pPr>
            <w:r>
              <w:rPr>
                <w:rFonts w:ascii="Times New Roman"/>
                <w:b w:val="false"/>
                <w:i w:val="false"/>
                <w:color w:val="000000"/>
                <w:sz w:val="20"/>
              </w:rPr>
              <w:t>
Раздвижка и перемещение рам с кожами в сушилку с пульта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9" w:id="3754"/>
          <w:p>
            <w:pPr>
              <w:spacing w:after="20"/>
              <w:ind w:left="20"/>
              <w:jc w:val="both"/>
            </w:pPr>
            <w:r>
              <w:rPr>
                <w:rFonts w:ascii="Times New Roman"/>
                <w:b w:val="false"/>
                <w:i w:val="false"/>
                <w:color w:val="000000"/>
                <w:sz w:val="20"/>
              </w:rPr>
              <w:t>
Навык 1:</w:t>
            </w:r>
          </w:p>
          <w:bookmarkEnd w:id="3754"/>
          <w:p>
            <w:pPr>
              <w:spacing w:after="20"/>
              <w:ind w:left="20"/>
              <w:jc w:val="both"/>
            </w:pPr>
            <w:r>
              <w:rPr>
                <w:rFonts w:ascii="Times New Roman"/>
                <w:b w:val="false"/>
                <w:i w:val="false"/>
                <w:color w:val="000000"/>
                <w:sz w:val="20"/>
              </w:rPr>
              <w:t>
Подготовка и наклеивание кож с рациональным размещением наклеиваемых кож на металлические пластины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0" w:id="3755"/>
          <w:p>
            <w:pPr>
              <w:spacing w:after="20"/>
              <w:ind w:left="20"/>
              <w:jc w:val="both"/>
            </w:pPr>
            <w:r>
              <w:rPr>
                <w:rFonts w:ascii="Times New Roman"/>
                <w:b w:val="false"/>
                <w:i w:val="false"/>
                <w:color w:val="000000"/>
                <w:sz w:val="20"/>
              </w:rPr>
              <w:t>
Умения:</w:t>
            </w:r>
          </w:p>
          <w:bookmarkEnd w:id="375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подготовку кож к наклеиванию, дополнительное увлажнение, разрезание огузочной части по центру;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открывание вентилей для подачи пара, сжатого воздуха, воды к сушилкам;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рациональное размещение наклеиваемых кож на металлические пластины для максимального использования площади обогреваемых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наклеивание кож на поверхность обогреваемой плиты с разводкой их циклями по всей площади в направлении наибольшей тягучести.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6.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7" w:id="3756"/>
          <w:p>
            <w:pPr>
              <w:spacing w:after="20"/>
              <w:ind w:left="20"/>
              <w:jc w:val="both"/>
            </w:pPr>
            <w:r>
              <w:rPr>
                <w:rFonts w:ascii="Times New Roman"/>
                <w:b w:val="false"/>
                <w:i w:val="false"/>
                <w:color w:val="000000"/>
                <w:sz w:val="20"/>
              </w:rPr>
              <w:t>
Знания:</w:t>
            </w:r>
          </w:p>
          <w:bookmarkEnd w:id="375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Технологические режимы растяжки и сушки кож, топографию кож.</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применяемого оборудования и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установки и контроля температуры, давления, растяжки и продолжительности сушки кож.</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3" w:id="3757"/>
          <w:p>
            <w:pPr>
              <w:spacing w:after="20"/>
              <w:ind w:left="20"/>
              <w:jc w:val="both"/>
            </w:pPr>
            <w:r>
              <w:rPr>
                <w:rFonts w:ascii="Times New Roman"/>
                <w:b w:val="false"/>
                <w:i w:val="false"/>
                <w:color w:val="000000"/>
                <w:sz w:val="20"/>
              </w:rPr>
              <w:t>
Трудовая функция 3:</w:t>
            </w:r>
          </w:p>
          <w:bookmarkEnd w:id="3757"/>
          <w:p>
            <w:pPr>
              <w:spacing w:after="20"/>
              <w:ind w:left="20"/>
              <w:jc w:val="both"/>
            </w:pPr>
            <w:r>
              <w:rPr>
                <w:rFonts w:ascii="Times New Roman"/>
                <w:b w:val="false"/>
                <w:i w:val="false"/>
                <w:color w:val="000000"/>
                <w:sz w:val="20"/>
              </w:rPr>
              <w:t>
управление контрольно-измерительными приборами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4" w:id="3758"/>
          <w:p>
            <w:pPr>
              <w:spacing w:after="20"/>
              <w:ind w:left="20"/>
              <w:jc w:val="both"/>
            </w:pPr>
            <w:r>
              <w:rPr>
                <w:rFonts w:ascii="Times New Roman"/>
                <w:b w:val="false"/>
                <w:i w:val="false"/>
                <w:color w:val="000000"/>
                <w:sz w:val="20"/>
              </w:rPr>
              <w:t>
Навык 1:</w:t>
            </w:r>
          </w:p>
          <w:bookmarkEnd w:id="3758"/>
          <w:p>
            <w:pPr>
              <w:spacing w:after="20"/>
              <w:ind w:left="20"/>
              <w:jc w:val="both"/>
            </w:pPr>
            <w:r>
              <w:rPr>
                <w:rFonts w:ascii="Times New Roman"/>
                <w:b w:val="false"/>
                <w:i w:val="false"/>
                <w:color w:val="000000"/>
                <w:sz w:val="20"/>
              </w:rPr>
              <w:t>
Настройка, контроль и управление контрольно-измерительными приборам необходимого режима сушки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5" w:id="3759"/>
          <w:p>
            <w:pPr>
              <w:spacing w:after="20"/>
              <w:ind w:left="20"/>
              <w:jc w:val="both"/>
            </w:pPr>
            <w:r>
              <w:rPr>
                <w:rFonts w:ascii="Times New Roman"/>
                <w:b w:val="false"/>
                <w:i w:val="false"/>
                <w:color w:val="000000"/>
                <w:sz w:val="20"/>
              </w:rPr>
              <w:t>
Умения:</w:t>
            </w:r>
          </w:p>
          <w:bookmarkEnd w:id="375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управление с пульта управления открыванием, закрыванием крышек и перемещением обогреваемых камер.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настройку и осуществлять контроль по контрольно-измерительным приборам необходимого режима сушки (давления, температуры, времени выдержки) в соответствии с технологией обработки кож.</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4.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0" w:id="3760"/>
          <w:p>
            <w:pPr>
              <w:spacing w:after="20"/>
              <w:ind w:left="20"/>
              <w:jc w:val="both"/>
            </w:pPr>
            <w:r>
              <w:rPr>
                <w:rFonts w:ascii="Times New Roman"/>
                <w:b w:val="false"/>
                <w:i w:val="false"/>
                <w:color w:val="000000"/>
                <w:sz w:val="20"/>
              </w:rPr>
              <w:t>
Знания:</w:t>
            </w:r>
          </w:p>
          <w:bookmarkEnd w:id="376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применяемого оборудования и контрольно-измерительных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установки и контроля температуры, давления, растяжки и продолжительности сушки кож.</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5" w:id="3761"/>
          <w:p>
            <w:pPr>
              <w:spacing w:after="20"/>
              <w:ind w:left="20"/>
              <w:jc w:val="both"/>
            </w:pPr>
            <w:r>
              <w:rPr>
                <w:rFonts w:ascii="Times New Roman"/>
                <w:b w:val="false"/>
                <w:i w:val="false"/>
                <w:color w:val="000000"/>
                <w:sz w:val="20"/>
              </w:rPr>
              <w:t>
Аккуратность</w:t>
            </w:r>
          </w:p>
          <w:bookmarkEnd w:id="3761"/>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Ручные навыки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Знание материалов</w:t>
            </w:r>
          </w:p>
          <w:p>
            <w:pPr>
              <w:spacing w:after="20"/>
              <w:ind w:left="20"/>
              <w:jc w:val="both"/>
            </w:pPr>
            <w:r>
              <w:rPr>
                <w:rFonts w:ascii="Times New Roman"/>
                <w:b w:val="false"/>
                <w:i w:val="false"/>
                <w:color w:val="000000"/>
                <w:sz w:val="20"/>
              </w:rPr>
              <w:t>
Способность к физической нагрузке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кожгалантерейных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Карточка профессии "Раскройщик кожи и меха":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Раскройщик кожи и меха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9" w:id="3762"/>
          <w:p>
            <w:pPr>
              <w:spacing w:after="20"/>
              <w:ind w:left="20"/>
              <w:jc w:val="both"/>
            </w:pPr>
            <w:r>
              <w:rPr>
                <w:rFonts w:ascii="Times New Roman"/>
                <w:b w:val="false"/>
                <w:i w:val="false"/>
                <w:color w:val="000000"/>
                <w:sz w:val="20"/>
              </w:rPr>
              <w:t>
Уровень образования:</w:t>
            </w:r>
          </w:p>
          <w:bookmarkEnd w:id="3762"/>
          <w:p>
            <w:pPr>
              <w:spacing w:after="20"/>
              <w:ind w:left="20"/>
              <w:jc w:val="both"/>
            </w:pPr>
            <w:r>
              <w:rPr>
                <w:rFonts w:ascii="Times New Roman"/>
                <w:b w:val="false"/>
                <w:i w:val="false"/>
                <w:color w:val="000000"/>
                <w:sz w:val="20"/>
              </w:rPr>
              <w:t xml:space="preserve">
начальное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0" w:id="3763"/>
          <w:p>
            <w:pPr>
              <w:spacing w:after="20"/>
              <w:ind w:left="20"/>
              <w:jc w:val="both"/>
            </w:pPr>
            <w:r>
              <w:rPr>
                <w:rFonts w:ascii="Times New Roman"/>
                <w:b w:val="false"/>
                <w:i w:val="false"/>
                <w:color w:val="000000"/>
                <w:sz w:val="20"/>
              </w:rPr>
              <w:t>
Специальность:</w:t>
            </w:r>
          </w:p>
          <w:bookmarkEnd w:id="376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1" w:id="3764"/>
          <w:p>
            <w:pPr>
              <w:spacing w:after="20"/>
              <w:ind w:left="20"/>
              <w:jc w:val="both"/>
            </w:pPr>
            <w:r>
              <w:rPr>
                <w:rFonts w:ascii="Times New Roman"/>
                <w:b w:val="false"/>
                <w:i w:val="false"/>
                <w:color w:val="000000"/>
                <w:sz w:val="20"/>
              </w:rPr>
              <w:t>
Квалификация:</w:t>
            </w:r>
          </w:p>
          <w:bookmarkEnd w:id="376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7316-4-020 - Обработчик кожевенно-мехового сырья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Раскрой шкур и кожи в соответствии с требованиями государственных стандартов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Раскрой (крупонирование) свиных или конских шкур в соответствии с требованиями государственных стандартов под руководством раскройщика кожевенного сырья более высокой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2" w:id="3765"/>
          <w:p>
            <w:pPr>
              <w:spacing w:after="20"/>
              <w:ind w:left="20"/>
              <w:jc w:val="both"/>
            </w:pPr>
            <w:r>
              <w:rPr>
                <w:rFonts w:ascii="Times New Roman"/>
                <w:b w:val="false"/>
                <w:i w:val="false"/>
                <w:color w:val="000000"/>
                <w:sz w:val="20"/>
              </w:rPr>
              <w:t>
Трудовая функция 1:</w:t>
            </w:r>
          </w:p>
          <w:bookmarkEnd w:id="3765"/>
          <w:p>
            <w:pPr>
              <w:spacing w:after="20"/>
              <w:ind w:left="20"/>
              <w:jc w:val="both"/>
            </w:pPr>
            <w:r>
              <w:rPr>
                <w:rFonts w:ascii="Times New Roman"/>
                <w:b w:val="false"/>
                <w:i w:val="false"/>
                <w:color w:val="000000"/>
                <w:sz w:val="20"/>
              </w:rPr>
              <w:t>
Раскрой (крупонирование) свиных или конских шкур в соответствии с требованиями государственных стандартов под руководством раскройщика кожевенного сырья более высокой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3" w:id="3766"/>
          <w:p>
            <w:pPr>
              <w:spacing w:after="20"/>
              <w:ind w:left="20"/>
              <w:jc w:val="both"/>
            </w:pPr>
            <w:r>
              <w:rPr>
                <w:rFonts w:ascii="Times New Roman"/>
                <w:b w:val="false"/>
                <w:i w:val="false"/>
                <w:color w:val="000000"/>
                <w:sz w:val="20"/>
              </w:rPr>
              <w:t>
Навык 1:</w:t>
            </w:r>
          </w:p>
          <w:bookmarkEnd w:id="3766"/>
          <w:p>
            <w:pPr>
              <w:spacing w:after="20"/>
              <w:ind w:left="20"/>
              <w:jc w:val="both"/>
            </w:pPr>
            <w:r>
              <w:rPr>
                <w:rFonts w:ascii="Times New Roman"/>
                <w:b w:val="false"/>
                <w:i w:val="false"/>
                <w:color w:val="000000"/>
                <w:sz w:val="20"/>
              </w:rPr>
              <w:t>
Укладка шкур, голья, полуфабрикатов, кож на стол, с учетом технических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4" w:id="3767"/>
          <w:p>
            <w:pPr>
              <w:spacing w:after="20"/>
              <w:ind w:left="20"/>
              <w:jc w:val="both"/>
            </w:pPr>
            <w:r>
              <w:rPr>
                <w:rFonts w:ascii="Times New Roman"/>
                <w:b w:val="false"/>
                <w:i w:val="false"/>
                <w:color w:val="000000"/>
                <w:sz w:val="20"/>
              </w:rPr>
              <w:t>
Умения:</w:t>
            </w:r>
          </w:p>
          <w:bookmarkEnd w:id="3767"/>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укладку шкур, голья, полуфабрикатов, кож на стол.</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надрезание огузочной части свиных шкур по линии хребта, клеймение и укладка элементов кроя шкур.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4.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8" w:id="3768"/>
          <w:p>
            <w:pPr>
              <w:spacing w:after="20"/>
              <w:ind w:left="20"/>
              <w:jc w:val="both"/>
            </w:pPr>
            <w:r>
              <w:rPr>
                <w:rFonts w:ascii="Times New Roman"/>
                <w:b w:val="false"/>
                <w:i w:val="false"/>
                <w:color w:val="000000"/>
                <w:sz w:val="20"/>
              </w:rPr>
              <w:t>
Знания:</w:t>
            </w:r>
          </w:p>
          <w:bookmarkEnd w:id="3768"/>
          <w:p>
            <w:pPr>
              <w:spacing w:after="20"/>
              <w:ind w:left="20"/>
              <w:jc w:val="both"/>
            </w:pPr>
            <w:r>
              <w:rPr>
                <w:rFonts w:ascii="Times New Roman"/>
                <w:b w:val="false"/>
                <w:i w:val="false"/>
                <w:color w:val="000000"/>
                <w:sz w:val="20"/>
              </w:rPr>
              <w:t>
</w:t>
            </w:r>
            <w:r>
              <w:rPr>
                <w:rFonts w:ascii="Times New Roman"/>
                <w:b w:val="false"/>
                <w:i w:val="false"/>
                <w:color w:val="000000"/>
                <w:sz w:val="20"/>
              </w:rPr>
              <w:t>1. Виды кожевенного сырья, требования, предъявляемые к крупонированию, элементам кроя кож и укладки их для крупонирования.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1" w:id="3769"/>
          <w:p>
            <w:pPr>
              <w:spacing w:after="20"/>
              <w:ind w:left="20"/>
              <w:jc w:val="both"/>
            </w:pPr>
            <w:r>
              <w:rPr>
                <w:rFonts w:ascii="Times New Roman"/>
                <w:b w:val="false"/>
                <w:i w:val="false"/>
                <w:color w:val="000000"/>
                <w:sz w:val="20"/>
              </w:rPr>
              <w:t>
Навык 2:</w:t>
            </w:r>
          </w:p>
          <w:bookmarkEnd w:id="3769"/>
          <w:p>
            <w:pPr>
              <w:spacing w:after="20"/>
              <w:ind w:left="20"/>
              <w:jc w:val="both"/>
            </w:pPr>
            <w:r>
              <w:rPr>
                <w:rFonts w:ascii="Times New Roman"/>
                <w:b w:val="false"/>
                <w:i w:val="false"/>
                <w:color w:val="000000"/>
                <w:sz w:val="20"/>
              </w:rPr>
              <w:t>
Раскрой в соответствии с ГОСТами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2" w:id="3770"/>
          <w:p>
            <w:pPr>
              <w:spacing w:after="20"/>
              <w:ind w:left="20"/>
              <w:jc w:val="both"/>
            </w:pPr>
            <w:r>
              <w:rPr>
                <w:rFonts w:ascii="Times New Roman"/>
                <w:b w:val="false"/>
                <w:i w:val="false"/>
                <w:color w:val="000000"/>
                <w:sz w:val="20"/>
              </w:rPr>
              <w:t>
Умения:</w:t>
            </w:r>
          </w:p>
          <w:bookmarkEnd w:id="3770"/>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раскрой (крупонирование) свиных или конских шкур в соответствии с требованиями государственных стандартов под руководством раскройщика кожевенного сырья более высокой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3.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5" w:id="3771"/>
          <w:p>
            <w:pPr>
              <w:spacing w:after="20"/>
              <w:ind w:left="20"/>
              <w:jc w:val="both"/>
            </w:pPr>
            <w:r>
              <w:rPr>
                <w:rFonts w:ascii="Times New Roman"/>
                <w:b w:val="false"/>
                <w:i w:val="false"/>
                <w:color w:val="000000"/>
                <w:sz w:val="20"/>
              </w:rPr>
              <w:t>
Знания:</w:t>
            </w:r>
          </w:p>
          <w:bookmarkEnd w:id="3771"/>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раскроя (крупонирования) свиных или конских шкур.</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кожевенного сырья, требования, предъявляемые к крупонированию, элементам кроя кож и укладки их для крупонирования.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9" w:id="3772"/>
          <w:p>
            <w:pPr>
              <w:spacing w:after="20"/>
              <w:ind w:left="20"/>
              <w:jc w:val="both"/>
            </w:pPr>
            <w:r>
              <w:rPr>
                <w:rFonts w:ascii="Times New Roman"/>
                <w:b w:val="false"/>
                <w:i w:val="false"/>
                <w:color w:val="000000"/>
                <w:sz w:val="20"/>
              </w:rPr>
              <w:t>
Аккуратность</w:t>
            </w:r>
          </w:p>
          <w:bookmarkEnd w:id="3772"/>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Ручные навыки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Знание материалов</w:t>
            </w:r>
          </w:p>
          <w:p>
            <w:pPr>
              <w:spacing w:after="20"/>
              <w:ind w:left="20"/>
              <w:jc w:val="both"/>
            </w:pPr>
            <w:r>
              <w:rPr>
                <w:rFonts w:ascii="Times New Roman"/>
                <w:b w:val="false"/>
                <w:i w:val="false"/>
                <w:color w:val="000000"/>
                <w:sz w:val="20"/>
              </w:rPr>
              <w:t>
Точность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кожгалантерейных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Правщик меховых шкурок и скроев изделий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Карточка профессии "Раскройщик кожи и меха":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Раскройщик кожи и меха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3" w:id="3773"/>
          <w:p>
            <w:pPr>
              <w:spacing w:after="20"/>
              <w:ind w:left="20"/>
              <w:jc w:val="both"/>
            </w:pPr>
            <w:r>
              <w:rPr>
                <w:rFonts w:ascii="Times New Roman"/>
                <w:b w:val="false"/>
                <w:i w:val="false"/>
                <w:color w:val="000000"/>
                <w:sz w:val="20"/>
              </w:rPr>
              <w:t xml:space="preserve">
Выпуск 45.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9 декабря 2020 года № 490 "Об утверждении Единого тарифно-квалификационного справочника работ и профессий рабочих (выпуск 45)". Зарегистрирован в Министерстве юстиции Республики Казахстан 11 декабря 2020 года № 21757. </w:t>
            </w:r>
          </w:p>
          <w:bookmarkEnd w:id="3773"/>
          <w:p>
            <w:pPr>
              <w:spacing w:after="20"/>
              <w:ind w:left="20"/>
              <w:jc w:val="both"/>
            </w:pPr>
            <w:r>
              <w:rPr>
                <w:rFonts w:ascii="Times New Roman"/>
                <w:b w:val="false"/>
                <w:i w:val="false"/>
                <w:color w:val="000000"/>
                <w:sz w:val="20"/>
              </w:rPr>
              <w:t xml:space="preserve">
Параграф 8. Раскройщик кожевенного сырья, 3 разряд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4" w:id="3774"/>
          <w:p>
            <w:pPr>
              <w:spacing w:after="20"/>
              <w:ind w:left="20"/>
              <w:jc w:val="both"/>
            </w:pPr>
            <w:r>
              <w:rPr>
                <w:rFonts w:ascii="Times New Roman"/>
                <w:b w:val="false"/>
                <w:i w:val="false"/>
                <w:color w:val="000000"/>
                <w:sz w:val="20"/>
              </w:rPr>
              <w:t>
Уровень образования:</w:t>
            </w:r>
          </w:p>
          <w:bookmarkEnd w:id="3774"/>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5" w:id="3775"/>
          <w:p>
            <w:pPr>
              <w:spacing w:after="20"/>
              <w:ind w:left="20"/>
              <w:jc w:val="both"/>
            </w:pPr>
            <w:r>
              <w:rPr>
                <w:rFonts w:ascii="Times New Roman"/>
                <w:b w:val="false"/>
                <w:i w:val="false"/>
                <w:color w:val="000000"/>
                <w:sz w:val="20"/>
              </w:rPr>
              <w:t>
Специальность:</w:t>
            </w:r>
          </w:p>
          <w:bookmarkEnd w:id="377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6" w:id="3776"/>
          <w:p>
            <w:pPr>
              <w:spacing w:after="20"/>
              <w:ind w:left="20"/>
              <w:jc w:val="both"/>
            </w:pPr>
            <w:r>
              <w:rPr>
                <w:rFonts w:ascii="Times New Roman"/>
                <w:b w:val="false"/>
                <w:i w:val="false"/>
                <w:color w:val="000000"/>
                <w:sz w:val="20"/>
              </w:rPr>
              <w:t>
Квалификация:</w:t>
            </w:r>
          </w:p>
          <w:bookmarkEnd w:id="377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7" w:id="3777"/>
          <w:p>
            <w:pPr>
              <w:spacing w:after="20"/>
              <w:ind w:left="20"/>
              <w:jc w:val="both"/>
            </w:pPr>
            <w:r>
              <w:rPr>
                <w:rFonts w:ascii="Times New Roman"/>
                <w:b w:val="false"/>
                <w:i w:val="false"/>
                <w:color w:val="000000"/>
                <w:sz w:val="20"/>
              </w:rPr>
              <w:t>
Уровень образования:</w:t>
            </w:r>
          </w:p>
          <w:bookmarkEnd w:id="377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8" w:id="3778"/>
          <w:p>
            <w:pPr>
              <w:spacing w:after="20"/>
              <w:ind w:left="20"/>
              <w:jc w:val="both"/>
            </w:pPr>
            <w:r>
              <w:rPr>
                <w:rFonts w:ascii="Times New Roman"/>
                <w:b w:val="false"/>
                <w:i w:val="false"/>
                <w:color w:val="000000"/>
                <w:sz w:val="20"/>
              </w:rPr>
              <w:t>
Специальность:</w:t>
            </w:r>
          </w:p>
          <w:bookmarkEnd w:id="377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9" w:id="3779"/>
          <w:p>
            <w:pPr>
              <w:spacing w:after="20"/>
              <w:ind w:left="20"/>
              <w:jc w:val="both"/>
            </w:pPr>
            <w:r>
              <w:rPr>
                <w:rFonts w:ascii="Times New Roman"/>
                <w:b w:val="false"/>
                <w:i w:val="false"/>
                <w:color w:val="000000"/>
                <w:sz w:val="20"/>
              </w:rPr>
              <w:t>
Квалификация:</w:t>
            </w:r>
          </w:p>
          <w:bookmarkEnd w:id="377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7316-4-020 - Обработчик кожевенно-мехового сырья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 шкур и кожи в соответствии с требованиями государственных стандартов под руководством раскройщика кожевенного сырья более высокой квалификации.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0" w:id="3780"/>
          <w:p>
            <w:pPr>
              <w:spacing w:after="20"/>
              <w:ind w:left="20"/>
              <w:jc w:val="both"/>
            </w:pPr>
            <w:r>
              <w:rPr>
                <w:rFonts w:ascii="Times New Roman"/>
                <w:b w:val="false"/>
                <w:i w:val="false"/>
                <w:color w:val="000000"/>
                <w:sz w:val="20"/>
              </w:rPr>
              <w:t>
1. Раскрой (крупонирование) полуфабрикатов, голья, шкур крупного рогатого скота на крупоны (чепраки), воротки, полы и иные элементы кроя под руководством раскройщика кожевенного сырья более высокой квалификации. Раскрой (крупонирование) свиных или конских шкур.</w:t>
            </w:r>
          </w:p>
          <w:bookmarkEnd w:id="3780"/>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Определение границ элементов кроя в соответствии с государственными стандартами, техническими условиями и строением кожи.</w:t>
            </w:r>
          </w:p>
          <w:p>
            <w:pPr>
              <w:spacing w:after="20"/>
              <w:ind w:left="20"/>
              <w:jc w:val="both"/>
            </w:pPr>
            <w:r>
              <w:rPr>
                <w:rFonts w:ascii="Times New Roman"/>
                <w:b w:val="false"/>
                <w:i w:val="false"/>
                <w:color w:val="000000"/>
                <w:sz w:val="20"/>
              </w:rPr>
              <w:t>
3. Раскраивание гольевого спилка по назначению для изготовления желатина, белкозина,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2" w:id="3781"/>
          <w:p>
            <w:pPr>
              <w:spacing w:after="20"/>
              <w:ind w:left="20"/>
              <w:jc w:val="both"/>
            </w:pPr>
            <w:r>
              <w:rPr>
                <w:rFonts w:ascii="Times New Roman"/>
                <w:b w:val="false"/>
                <w:i w:val="false"/>
                <w:color w:val="000000"/>
                <w:sz w:val="20"/>
              </w:rPr>
              <w:t>
Трудовая функция 1:</w:t>
            </w:r>
          </w:p>
          <w:bookmarkEnd w:id="3781"/>
          <w:p>
            <w:pPr>
              <w:spacing w:after="20"/>
              <w:ind w:left="20"/>
              <w:jc w:val="both"/>
            </w:pPr>
            <w:r>
              <w:rPr>
                <w:rFonts w:ascii="Times New Roman"/>
                <w:b w:val="false"/>
                <w:i w:val="false"/>
                <w:color w:val="000000"/>
                <w:sz w:val="20"/>
              </w:rPr>
              <w:t>
Раскрой (крупонирование) полуфабрикатов, голья, шкур крупного рогатого скота на крупоны (чепраки), воротки, полы и иные элементы кроя под руководством раскройщика кожевенного сырья более высокой квалификации. Раскрой (крупонирование) свиных или конских шкур.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3" w:id="3782"/>
          <w:p>
            <w:pPr>
              <w:spacing w:after="20"/>
              <w:ind w:left="20"/>
              <w:jc w:val="both"/>
            </w:pPr>
            <w:r>
              <w:rPr>
                <w:rFonts w:ascii="Times New Roman"/>
                <w:b w:val="false"/>
                <w:i w:val="false"/>
                <w:color w:val="000000"/>
                <w:sz w:val="20"/>
              </w:rPr>
              <w:t>
Навык 1:</w:t>
            </w:r>
          </w:p>
          <w:bookmarkEnd w:id="3782"/>
          <w:p>
            <w:pPr>
              <w:spacing w:after="20"/>
              <w:ind w:left="20"/>
              <w:jc w:val="both"/>
            </w:pPr>
            <w:r>
              <w:rPr>
                <w:rFonts w:ascii="Times New Roman"/>
                <w:b w:val="false"/>
                <w:i w:val="false"/>
                <w:color w:val="000000"/>
                <w:sz w:val="20"/>
              </w:rPr>
              <w:t>
Раскрой кожи под руководством раскройщика кожевенного сырья более высокой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4" w:id="3783"/>
          <w:p>
            <w:pPr>
              <w:spacing w:after="20"/>
              <w:ind w:left="20"/>
              <w:jc w:val="both"/>
            </w:pPr>
            <w:r>
              <w:rPr>
                <w:rFonts w:ascii="Times New Roman"/>
                <w:b w:val="false"/>
                <w:i w:val="false"/>
                <w:color w:val="000000"/>
                <w:sz w:val="20"/>
              </w:rPr>
              <w:t>
Умения:</w:t>
            </w:r>
          </w:p>
          <w:bookmarkEnd w:id="3783"/>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раскрой (крупонирование) полуфабрикатов, голья, шкур крупного рогатого скота на крупоны (чепраки), воротки, полы и иные элементы кроя под руководством раскройщика кожевенного сырья более высокой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3.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7" w:id="3784"/>
          <w:p>
            <w:pPr>
              <w:spacing w:after="20"/>
              <w:ind w:left="20"/>
              <w:jc w:val="both"/>
            </w:pPr>
            <w:r>
              <w:rPr>
                <w:rFonts w:ascii="Times New Roman"/>
                <w:b w:val="false"/>
                <w:i w:val="false"/>
                <w:color w:val="000000"/>
                <w:sz w:val="20"/>
              </w:rPr>
              <w:t>
Знания:</w:t>
            </w:r>
          </w:p>
          <w:bookmarkEnd w:id="3784"/>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раскроя (крупонирования) полуфабрикатов, голья, шкур крупного рогатого скота.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0" w:id="3785"/>
          <w:p>
            <w:pPr>
              <w:spacing w:after="20"/>
              <w:ind w:left="20"/>
              <w:jc w:val="both"/>
            </w:pPr>
            <w:r>
              <w:rPr>
                <w:rFonts w:ascii="Times New Roman"/>
                <w:b w:val="false"/>
                <w:i w:val="false"/>
                <w:color w:val="000000"/>
                <w:sz w:val="20"/>
              </w:rPr>
              <w:t>
Трудовая функция 2:</w:t>
            </w:r>
          </w:p>
          <w:bookmarkEnd w:id="3785"/>
          <w:p>
            <w:pPr>
              <w:spacing w:after="20"/>
              <w:ind w:left="20"/>
              <w:jc w:val="both"/>
            </w:pPr>
            <w:r>
              <w:rPr>
                <w:rFonts w:ascii="Times New Roman"/>
                <w:b w:val="false"/>
                <w:i w:val="false"/>
                <w:color w:val="000000"/>
                <w:sz w:val="20"/>
              </w:rPr>
              <w:t>
Определение границ элементов кроя в соответствии с государственными стандартами, техническими условиями и строением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1" w:id="3786"/>
          <w:p>
            <w:pPr>
              <w:spacing w:after="20"/>
              <w:ind w:left="20"/>
              <w:jc w:val="both"/>
            </w:pPr>
            <w:r>
              <w:rPr>
                <w:rFonts w:ascii="Times New Roman"/>
                <w:b w:val="false"/>
                <w:i w:val="false"/>
                <w:color w:val="000000"/>
                <w:sz w:val="20"/>
              </w:rPr>
              <w:t>
Навык 1:</w:t>
            </w:r>
          </w:p>
          <w:bookmarkEnd w:id="3786"/>
          <w:p>
            <w:pPr>
              <w:spacing w:after="20"/>
              <w:ind w:left="20"/>
              <w:jc w:val="both"/>
            </w:pPr>
            <w:r>
              <w:rPr>
                <w:rFonts w:ascii="Times New Roman"/>
                <w:b w:val="false"/>
                <w:i w:val="false"/>
                <w:color w:val="000000"/>
                <w:sz w:val="20"/>
              </w:rPr>
              <w:t>
Раскрой в соответствии с государственными стандартами, техническими условиями и строением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2" w:id="3787"/>
          <w:p>
            <w:pPr>
              <w:spacing w:after="20"/>
              <w:ind w:left="20"/>
              <w:jc w:val="both"/>
            </w:pPr>
            <w:r>
              <w:rPr>
                <w:rFonts w:ascii="Times New Roman"/>
                <w:b w:val="false"/>
                <w:i w:val="false"/>
                <w:color w:val="000000"/>
                <w:sz w:val="20"/>
              </w:rPr>
              <w:t>
Умения:</w:t>
            </w:r>
          </w:p>
          <w:bookmarkEnd w:id="3787"/>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раскрой (крупонирование) свиных или конских шкур.</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определение границ элементов кроя в соответствии с государственными стандартами, техническими условиями и строением кожи.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4.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6" w:id="3788"/>
          <w:p>
            <w:pPr>
              <w:spacing w:after="20"/>
              <w:ind w:left="20"/>
              <w:jc w:val="both"/>
            </w:pPr>
            <w:r>
              <w:rPr>
                <w:rFonts w:ascii="Times New Roman"/>
                <w:b w:val="false"/>
                <w:i w:val="false"/>
                <w:color w:val="000000"/>
                <w:sz w:val="20"/>
              </w:rPr>
              <w:t>
Знания:</w:t>
            </w:r>
          </w:p>
          <w:bookmarkEnd w:id="3788"/>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раскроя (крупонирования) свиных или конских шкур, топографию кож.</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Государственные стандарты и технические условия раскроя крупного кожевенного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0" w:id="3789"/>
          <w:p>
            <w:pPr>
              <w:spacing w:after="20"/>
              <w:ind w:left="20"/>
              <w:jc w:val="both"/>
            </w:pPr>
            <w:r>
              <w:rPr>
                <w:rFonts w:ascii="Times New Roman"/>
                <w:b w:val="false"/>
                <w:i w:val="false"/>
                <w:color w:val="000000"/>
                <w:sz w:val="20"/>
              </w:rPr>
              <w:t>
Трудовая функция 3:</w:t>
            </w:r>
          </w:p>
          <w:bookmarkEnd w:id="3789"/>
          <w:p>
            <w:pPr>
              <w:spacing w:after="20"/>
              <w:ind w:left="20"/>
              <w:jc w:val="both"/>
            </w:pPr>
            <w:r>
              <w:rPr>
                <w:rFonts w:ascii="Times New Roman"/>
                <w:b w:val="false"/>
                <w:i w:val="false"/>
                <w:color w:val="000000"/>
                <w:sz w:val="20"/>
              </w:rPr>
              <w:t>
Раскраивание гольевого спилка по назначению для изготовления желатина, белкозина,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1" w:id="3790"/>
          <w:p>
            <w:pPr>
              <w:spacing w:after="20"/>
              <w:ind w:left="20"/>
              <w:jc w:val="both"/>
            </w:pPr>
            <w:r>
              <w:rPr>
                <w:rFonts w:ascii="Times New Roman"/>
                <w:b w:val="false"/>
                <w:i w:val="false"/>
                <w:color w:val="000000"/>
                <w:sz w:val="20"/>
              </w:rPr>
              <w:t>
Навык 1:</w:t>
            </w:r>
          </w:p>
          <w:bookmarkEnd w:id="3790"/>
          <w:p>
            <w:pPr>
              <w:spacing w:after="20"/>
              <w:ind w:left="20"/>
              <w:jc w:val="both"/>
            </w:pPr>
            <w:r>
              <w:rPr>
                <w:rFonts w:ascii="Times New Roman"/>
                <w:b w:val="false"/>
                <w:i w:val="false"/>
                <w:color w:val="000000"/>
                <w:sz w:val="20"/>
              </w:rPr>
              <w:t>
Раскрой гольевого спилка по назначению, подготовка применяемого инструмента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2" w:id="3791"/>
          <w:p>
            <w:pPr>
              <w:spacing w:after="20"/>
              <w:ind w:left="20"/>
              <w:jc w:val="both"/>
            </w:pPr>
            <w:r>
              <w:rPr>
                <w:rFonts w:ascii="Times New Roman"/>
                <w:b w:val="false"/>
                <w:i w:val="false"/>
                <w:color w:val="000000"/>
                <w:sz w:val="20"/>
              </w:rPr>
              <w:t>
Умения:</w:t>
            </w:r>
          </w:p>
          <w:bookmarkEnd w:id="3791"/>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раскраивание гольевого спилка по назначению для изготовления желатина, белкозина, кожи;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заточку и правку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4.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6" w:id="3792"/>
          <w:p>
            <w:pPr>
              <w:spacing w:after="20"/>
              <w:ind w:left="20"/>
              <w:jc w:val="both"/>
            </w:pPr>
            <w:r>
              <w:rPr>
                <w:rFonts w:ascii="Times New Roman"/>
                <w:b w:val="false"/>
                <w:i w:val="false"/>
                <w:color w:val="000000"/>
                <w:sz w:val="20"/>
              </w:rPr>
              <w:t>
Знания:</w:t>
            </w:r>
          </w:p>
          <w:bookmarkEnd w:id="3792"/>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раскроя гольевого спилка по назначению.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заточки и правки применяемого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0" w:id="3793"/>
          <w:p>
            <w:pPr>
              <w:spacing w:after="20"/>
              <w:ind w:left="20"/>
              <w:jc w:val="both"/>
            </w:pPr>
            <w:r>
              <w:rPr>
                <w:rFonts w:ascii="Times New Roman"/>
                <w:b w:val="false"/>
                <w:i w:val="false"/>
                <w:color w:val="000000"/>
                <w:sz w:val="20"/>
              </w:rPr>
              <w:t>
Аккуратность</w:t>
            </w:r>
          </w:p>
          <w:bookmarkEnd w:id="3793"/>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Ручные навыки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Знание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физической нагрузке</w:t>
            </w:r>
          </w:p>
          <w:p>
            <w:pPr>
              <w:spacing w:after="20"/>
              <w:ind w:left="20"/>
              <w:jc w:val="both"/>
            </w:pPr>
            <w:r>
              <w:rPr>
                <w:rFonts w:ascii="Times New Roman"/>
                <w:b w:val="false"/>
                <w:i w:val="false"/>
                <w:color w:val="000000"/>
                <w:sz w:val="20"/>
              </w:rPr>
              <w:t xml:space="preserve">
Точность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кожгалантерейных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Правщик меховых шкурок и скроев изделий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Карточка профессии "Раскройщик кожи и меха":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Раскройщик кожи и меха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5" w:id="3794"/>
          <w:p>
            <w:pPr>
              <w:spacing w:after="20"/>
              <w:ind w:left="20"/>
              <w:jc w:val="both"/>
            </w:pPr>
            <w:r>
              <w:rPr>
                <w:rFonts w:ascii="Times New Roman"/>
                <w:b w:val="false"/>
                <w:i w:val="false"/>
                <w:color w:val="000000"/>
                <w:sz w:val="20"/>
              </w:rPr>
              <w:t xml:space="preserve">
Выпуск 45. Приказ Министра труда и социальной защиты населения Республики Казахстан от 9 декабря 2020 года № 490 "Об утверждении Единого тарифно-квалификационного справочника работ и профессий рабочих (выпуск 45)". Зарегистрирован в Министерстве юстиции Республики Казахстан 11 декабря 2020 года № 21757. </w:t>
            </w:r>
          </w:p>
          <w:bookmarkEnd w:id="3794"/>
          <w:p>
            <w:pPr>
              <w:spacing w:after="20"/>
              <w:ind w:left="20"/>
              <w:jc w:val="both"/>
            </w:pPr>
            <w:r>
              <w:rPr>
                <w:rFonts w:ascii="Times New Roman"/>
                <w:b w:val="false"/>
                <w:i w:val="false"/>
                <w:color w:val="000000"/>
                <w:sz w:val="20"/>
              </w:rPr>
              <w:t xml:space="preserve">
Раскройщик кожевенного сырья, 4, 5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6" w:id="3795"/>
          <w:p>
            <w:pPr>
              <w:spacing w:after="20"/>
              <w:ind w:left="20"/>
              <w:jc w:val="both"/>
            </w:pPr>
            <w:r>
              <w:rPr>
                <w:rFonts w:ascii="Times New Roman"/>
                <w:b w:val="false"/>
                <w:i w:val="false"/>
                <w:color w:val="000000"/>
                <w:sz w:val="20"/>
              </w:rPr>
              <w:t>
Уровень образования:</w:t>
            </w:r>
          </w:p>
          <w:bookmarkEnd w:id="3795"/>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7" w:id="3796"/>
          <w:p>
            <w:pPr>
              <w:spacing w:after="20"/>
              <w:ind w:left="20"/>
              <w:jc w:val="both"/>
            </w:pPr>
            <w:r>
              <w:rPr>
                <w:rFonts w:ascii="Times New Roman"/>
                <w:b w:val="false"/>
                <w:i w:val="false"/>
                <w:color w:val="000000"/>
                <w:sz w:val="20"/>
              </w:rPr>
              <w:t>
Специальность:</w:t>
            </w:r>
          </w:p>
          <w:bookmarkEnd w:id="3796"/>
          <w:p>
            <w:pPr>
              <w:spacing w:after="20"/>
              <w:ind w:left="20"/>
              <w:jc w:val="both"/>
            </w:pPr>
            <w:r>
              <w:rPr>
                <w:rFonts w:ascii="Times New Roman"/>
                <w:b w:val="false"/>
                <w:i w:val="false"/>
                <w:color w:val="000000"/>
                <w:sz w:val="20"/>
              </w:rPr>
              <w:t xml:space="preserve">
Обувное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8" w:id="3797"/>
          <w:p>
            <w:pPr>
              <w:spacing w:after="20"/>
              <w:ind w:left="20"/>
              <w:jc w:val="both"/>
            </w:pPr>
            <w:r>
              <w:rPr>
                <w:rFonts w:ascii="Times New Roman"/>
                <w:b w:val="false"/>
                <w:i w:val="false"/>
                <w:color w:val="000000"/>
                <w:sz w:val="20"/>
              </w:rPr>
              <w:t>
Квалификация:</w:t>
            </w:r>
          </w:p>
          <w:bookmarkEnd w:id="379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7316-4-020 - Обработчик кожевенно-мехового сырья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 шкур и кожи в соответствии с требованиями государственных стандартов под руководством раскройщика кожевенного сырья более высокой квалификации.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9" w:id="3798"/>
          <w:p>
            <w:pPr>
              <w:spacing w:after="20"/>
              <w:ind w:left="20"/>
              <w:jc w:val="both"/>
            </w:pPr>
            <w:r>
              <w:rPr>
                <w:rFonts w:ascii="Times New Roman"/>
                <w:b w:val="false"/>
                <w:i w:val="false"/>
                <w:color w:val="000000"/>
                <w:sz w:val="20"/>
              </w:rPr>
              <w:t>
1. Раскрой (крупонирование) полуфабрикатов, голья, шкур крупного рогатого скота на крупоны (чепраки), воротки, полы и иные элементы кроя</w:t>
            </w:r>
          </w:p>
          <w:bookmarkEnd w:id="3798"/>
          <w:p>
            <w:pPr>
              <w:spacing w:after="20"/>
              <w:ind w:left="20"/>
              <w:jc w:val="both"/>
            </w:pPr>
            <w:r>
              <w:rPr>
                <w:rFonts w:ascii="Times New Roman"/>
                <w:b w:val="false"/>
                <w:i w:val="false"/>
                <w:color w:val="000000"/>
                <w:sz w:val="20"/>
              </w:rPr>
              <w:t>
2. Контурирование крупного кожевенного сырья в соответствии с государственными стандартами и техническими условиями;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0" w:id="3799"/>
          <w:p>
            <w:pPr>
              <w:spacing w:after="20"/>
              <w:ind w:left="20"/>
              <w:jc w:val="both"/>
            </w:pPr>
            <w:r>
              <w:rPr>
                <w:rFonts w:ascii="Times New Roman"/>
                <w:b w:val="false"/>
                <w:i w:val="false"/>
                <w:color w:val="000000"/>
                <w:sz w:val="20"/>
              </w:rPr>
              <w:t>
Трудовая функция 1:</w:t>
            </w:r>
          </w:p>
          <w:bookmarkEnd w:id="3799"/>
          <w:p>
            <w:pPr>
              <w:spacing w:after="20"/>
              <w:ind w:left="20"/>
              <w:jc w:val="both"/>
            </w:pPr>
            <w:r>
              <w:rPr>
                <w:rFonts w:ascii="Times New Roman"/>
                <w:b w:val="false"/>
                <w:i w:val="false"/>
                <w:color w:val="000000"/>
                <w:sz w:val="20"/>
              </w:rPr>
              <w:t>
Раскрой (крупонирование) полуфабрикатов, голья, шкур крупного рогатого скота на крупоны (чепраки), воротки, полы и иные элементы кроя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1" w:id="3800"/>
          <w:p>
            <w:pPr>
              <w:spacing w:after="20"/>
              <w:ind w:left="20"/>
              <w:jc w:val="both"/>
            </w:pPr>
            <w:r>
              <w:rPr>
                <w:rFonts w:ascii="Times New Roman"/>
                <w:b w:val="false"/>
                <w:i w:val="false"/>
                <w:color w:val="000000"/>
                <w:sz w:val="20"/>
              </w:rPr>
              <w:t>
Навык 1:</w:t>
            </w:r>
          </w:p>
          <w:bookmarkEnd w:id="3800"/>
          <w:p>
            <w:pPr>
              <w:spacing w:after="20"/>
              <w:ind w:left="20"/>
              <w:jc w:val="both"/>
            </w:pPr>
            <w:r>
              <w:rPr>
                <w:rFonts w:ascii="Times New Roman"/>
                <w:b w:val="false"/>
                <w:i w:val="false"/>
                <w:color w:val="000000"/>
                <w:sz w:val="20"/>
              </w:rPr>
              <w:t>
Использование рациональных методов раскроя шкур крупного рогатого скота и порядка контурирования кож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2" w:id="3801"/>
          <w:p>
            <w:pPr>
              <w:spacing w:after="20"/>
              <w:ind w:left="20"/>
              <w:jc w:val="both"/>
            </w:pPr>
            <w:r>
              <w:rPr>
                <w:rFonts w:ascii="Times New Roman"/>
                <w:b w:val="false"/>
                <w:i w:val="false"/>
                <w:color w:val="000000"/>
                <w:sz w:val="20"/>
              </w:rPr>
              <w:t>
Умения:</w:t>
            </w:r>
          </w:p>
          <w:bookmarkEnd w:id="3801"/>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раскрой (крупонирование) полуфабрикатов, голья, шкур крупного рогатого скота на крупоны (чепраки), воротки, полы и иные элементы кроя.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3.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6" w:id="3802"/>
          <w:p>
            <w:pPr>
              <w:spacing w:after="20"/>
              <w:ind w:left="20"/>
              <w:jc w:val="both"/>
            </w:pPr>
            <w:r>
              <w:rPr>
                <w:rFonts w:ascii="Times New Roman"/>
                <w:b w:val="false"/>
                <w:i w:val="false"/>
                <w:color w:val="000000"/>
                <w:sz w:val="20"/>
              </w:rPr>
              <w:t>
Знания:</w:t>
            </w:r>
          </w:p>
          <w:bookmarkEnd w:id="3802"/>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Рациональные методы раскроя шкур крупного рогатого скота и порядок контурирования, топографию кож.</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Государственные стандарты, технические условия на конструирование крупного кожевенного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заточки и правки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2" w:id="3803"/>
          <w:p>
            <w:pPr>
              <w:spacing w:after="20"/>
              <w:ind w:left="20"/>
              <w:jc w:val="both"/>
            </w:pPr>
            <w:r>
              <w:rPr>
                <w:rFonts w:ascii="Times New Roman"/>
                <w:b w:val="false"/>
                <w:i w:val="false"/>
                <w:color w:val="000000"/>
                <w:sz w:val="20"/>
              </w:rPr>
              <w:t>
Трудовая функция 2:</w:t>
            </w:r>
          </w:p>
          <w:bookmarkEnd w:id="3803"/>
          <w:p>
            <w:pPr>
              <w:spacing w:after="20"/>
              <w:ind w:left="20"/>
              <w:jc w:val="both"/>
            </w:pPr>
            <w:r>
              <w:rPr>
                <w:rFonts w:ascii="Times New Roman"/>
                <w:b w:val="false"/>
                <w:i w:val="false"/>
                <w:color w:val="000000"/>
                <w:sz w:val="20"/>
              </w:rPr>
              <w:t>
Контурирование крупного кожевенного сырья в соответствии с государственными стандартами и техническими условиями;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3" w:id="3804"/>
          <w:p>
            <w:pPr>
              <w:spacing w:after="20"/>
              <w:ind w:left="20"/>
              <w:jc w:val="both"/>
            </w:pPr>
            <w:r>
              <w:rPr>
                <w:rFonts w:ascii="Times New Roman"/>
                <w:b w:val="false"/>
                <w:i w:val="false"/>
                <w:color w:val="000000"/>
                <w:sz w:val="20"/>
              </w:rPr>
              <w:t>
Навык 1:</w:t>
            </w:r>
          </w:p>
          <w:bookmarkEnd w:id="3804"/>
          <w:p>
            <w:pPr>
              <w:spacing w:after="20"/>
              <w:ind w:left="20"/>
              <w:jc w:val="both"/>
            </w:pPr>
            <w:r>
              <w:rPr>
                <w:rFonts w:ascii="Times New Roman"/>
                <w:b w:val="false"/>
                <w:i w:val="false"/>
                <w:color w:val="000000"/>
                <w:sz w:val="20"/>
              </w:rPr>
              <w:t>
Контурирование согласно ГОСТ и удаление мозоле-образных выступов скакательных суставов и веерообразных частей задних лап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4" w:id="3805"/>
          <w:p>
            <w:pPr>
              <w:spacing w:after="20"/>
              <w:ind w:left="20"/>
              <w:jc w:val="both"/>
            </w:pPr>
            <w:r>
              <w:rPr>
                <w:rFonts w:ascii="Times New Roman"/>
                <w:b w:val="false"/>
                <w:i w:val="false"/>
                <w:color w:val="000000"/>
                <w:sz w:val="20"/>
              </w:rPr>
              <w:t>
Умения:</w:t>
            </w:r>
          </w:p>
          <w:bookmarkEnd w:id="3805"/>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контурирование крупного кожевенного сырья в соответствии с государственными стандартами и техническими условиями.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удаление мозоле-образных выступов скакательных суставов и веерообразных частей задних лап.</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4.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9" w:id="3806"/>
          <w:p>
            <w:pPr>
              <w:spacing w:after="20"/>
              <w:ind w:left="20"/>
              <w:jc w:val="both"/>
            </w:pPr>
            <w:r>
              <w:rPr>
                <w:rFonts w:ascii="Times New Roman"/>
                <w:b w:val="false"/>
                <w:i w:val="false"/>
                <w:color w:val="000000"/>
                <w:sz w:val="20"/>
              </w:rPr>
              <w:t>
Знания:</w:t>
            </w:r>
          </w:p>
          <w:bookmarkEnd w:id="3806"/>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Рациональные методы раскроя шкур крупного рогатого скота и порядок контурирования, топографию кож.</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Государственные стандарты, технические условия на контурирование крупного кожевенного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заточки и правки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5" w:id="3807"/>
          <w:p>
            <w:pPr>
              <w:spacing w:after="20"/>
              <w:ind w:left="20"/>
              <w:jc w:val="both"/>
            </w:pPr>
            <w:r>
              <w:rPr>
                <w:rFonts w:ascii="Times New Roman"/>
                <w:b w:val="false"/>
                <w:i w:val="false"/>
                <w:color w:val="000000"/>
                <w:sz w:val="20"/>
              </w:rPr>
              <w:t>
Аккуратность</w:t>
            </w:r>
          </w:p>
          <w:bookmarkEnd w:id="3807"/>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Ручные навыки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Знание материалов</w:t>
            </w:r>
          </w:p>
          <w:p>
            <w:pPr>
              <w:spacing w:after="20"/>
              <w:ind w:left="20"/>
              <w:jc w:val="both"/>
            </w:pPr>
            <w:r>
              <w:rPr>
                <w:rFonts w:ascii="Times New Roman"/>
                <w:b w:val="false"/>
                <w:i w:val="false"/>
                <w:color w:val="000000"/>
                <w:sz w:val="20"/>
              </w:rPr>
              <w:t>
Способность к физической нагрузке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кожгалантерейных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Правщик меховых шкурок и скроев изделий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Карточка профессии "Выстилальщик кожевенно-мехового сырья и голья":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Выстилальщик кожевенно-мехового сырья и голья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9" w:id="3808"/>
          <w:p>
            <w:pPr>
              <w:spacing w:after="20"/>
              <w:ind w:left="20"/>
              <w:jc w:val="both"/>
            </w:pPr>
            <w:r>
              <w:rPr>
                <w:rFonts w:ascii="Times New Roman"/>
                <w:b w:val="false"/>
                <w:i w:val="false"/>
                <w:color w:val="000000"/>
                <w:sz w:val="20"/>
              </w:rPr>
              <w:t xml:space="preserve">
Выпуск 45.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9 декабря 2020 года № 490 "Об утверждении Единого тарифно-квалификационного справочника работ и профессий рабочих (выпуск 45)". Зарегистрирован в Министерстве юстиции Республики Казахстан 11 декабря 2020 года № 21757. </w:t>
            </w:r>
          </w:p>
          <w:bookmarkEnd w:id="3808"/>
          <w:p>
            <w:pPr>
              <w:spacing w:after="20"/>
              <w:ind w:left="20"/>
              <w:jc w:val="both"/>
            </w:pPr>
            <w:r>
              <w:rPr>
                <w:rFonts w:ascii="Times New Roman"/>
                <w:b w:val="false"/>
                <w:i w:val="false"/>
                <w:color w:val="000000"/>
                <w:sz w:val="20"/>
              </w:rPr>
              <w:t xml:space="preserve">
Выстилальщик кожевенно-мехового сырья и голья, 2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0" w:id="3809"/>
          <w:p>
            <w:pPr>
              <w:spacing w:after="20"/>
              <w:ind w:left="20"/>
              <w:jc w:val="both"/>
            </w:pPr>
            <w:r>
              <w:rPr>
                <w:rFonts w:ascii="Times New Roman"/>
                <w:b w:val="false"/>
                <w:i w:val="false"/>
                <w:color w:val="000000"/>
                <w:sz w:val="20"/>
              </w:rPr>
              <w:t>
Уровень образования:</w:t>
            </w:r>
          </w:p>
          <w:bookmarkEnd w:id="3809"/>
          <w:p>
            <w:pPr>
              <w:spacing w:after="20"/>
              <w:ind w:left="20"/>
              <w:jc w:val="both"/>
            </w:pPr>
            <w:r>
              <w:rPr>
                <w:rFonts w:ascii="Times New Roman"/>
                <w:b w:val="false"/>
                <w:i w:val="false"/>
                <w:color w:val="000000"/>
                <w:sz w:val="20"/>
              </w:rPr>
              <w:t xml:space="preserve">
начальное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1" w:id="3810"/>
          <w:p>
            <w:pPr>
              <w:spacing w:after="20"/>
              <w:ind w:left="20"/>
              <w:jc w:val="both"/>
            </w:pPr>
            <w:r>
              <w:rPr>
                <w:rFonts w:ascii="Times New Roman"/>
                <w:b w:val="false"/>
                <w:i w:val="false"/>
                <w:color w:val="000000"/>
                <w:sz w:val="20"/>
              </w:rPr>
              <w:t>
Специальность:</w:t>
            </w:r>
          </w:p>
          <w:bookmarkEnd w:id="381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2" w:id="3811"/>
          <w:p>
            <w:pPr>
              <w:spacing w:after="20"/>
              <w:ind w:left="20"/>
              <w:jc w:val="both"/>
            </w:pPr>
            <w:r>
              <w:rPr>
                <w:rFonts w:ascii="Times New Roman"/>
                <w:b w:val="false"/>
                <w:i w:val="false"/>
                <w:color w:val="000000"/>
                <w:sz w:val="20"/>
              </w:rPr>
              <w:t>
Квалификация:</w:t>
            </w:r>
          </w:p>
          <w:bookmarkEnd w:id="381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3" w:id="3812"/>
          <w:p>
            <w:pPr>
              <w:spacing w:after="20"/>
              <w:ind w:left="20"/>
              <w:jc w:val="both"/>
            </w:pPr>
            <w:r>
              <w:rPr>
                <w:rFonts w:ascii="Times New Roman"/>
                <w:b w:val="false"/>
                <w:i w:val="false"/>
                <w:color w:val="000000"/>
                <w:sz w:val="20"/>
              </w:rPr>
              <w:t>
7316-4-015 - Красильщик кож</w:t>
            </w:r>
          </w:p>
          <w:bookmarkEnd w:id="3812"/>
          <w:p>
            <w:pPr>
              <w:spacing w:after="20"/>
              <w:ind w:left="20"/>
              <w:jc w:val="both"/>
            </w:pPr>
            <w:r>
              <w:rPr>
                <w:rFonts w:ascii="Times New Roman"/>
                <w:b w:val="false"/>
                <w:i w:val="false"/>
                <w:color w:val="000000"/>
                <w:sz w:val="20"/>
              </w:rPr>
              <w:t>
7316-9-017 - Сборщик изделий из кожи и меха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Выстилание кожевенного сырья, шкур перед выполнением машинных или ручных операций при их дальнейшей обработке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4" w:id="3813"/>
          <w:p>
            <w:pPr>
              <w:spacing w:after="20"/>
              <w:ind w:left="20"/>
              <w:jc w:val="both"/>
            </w:pPr>
            <w:r>
              <w:rPr>
                <w:rFonts w:ascii="Times New Roman"/>
                <w:b w:val="false"/>
                <w:i w:val="false"/>
                <w:color w:val="000000"/>
                <w:sz w:val="20"/>
              </w:rPr>
              <w:t>
1. Выстилание легких и средних свиных шкур перед выполнением машинных или ручных операций при их дальнейшей обработке.</w:t>
            </w:r>
          </w:p>
          <w:bookmarkEnd w:id="3813"/>
          <w:p>
            <w:pPr>
              <w:spacing w:after="20"/>
              <w:ind w:left="20"/>
              <w:jc w:val="both"/>
            </w:pPr>
            <w:r>
              <w:rPr>
                <w:rFonts w:ascii="Times New Roman"/>
                <w:b w:val="false"/>
                <w:i w:val="false"/>
                <w:color w:val="000000"/>
                <w:sz w:val="20"/>
              </w:rPr>
              <w:t>
</w:t>
            </w:r>
            <w:r>
              <w:rPr>
                <w:rFonts w:ascii="Times New Roman"/>
                <w:b w:val="false"/>
                <w:i w:val="false"/>
                <w:color w:val="000000"/>
                <w:sz w:val="20"/>
              </w:rPr>
              <w:t>2. Транспортирование тюков кожевенного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Выбивание соли</w:t>
            </w:r>
          </w:p>
          <w:p>
            <w:pPr>
              <w:spacing w:after="20"/>
              <w:ind w:left="20"/>
              <w:jc w:val="both"/>
            </w:pPr>
            <w:r>
              <w:rPr>
                <w:rFonts w:ascii="Times New Roman"/>
                <w:b w:val="false"/>
                <w:i w:val="false"/>
                <w:color w:val="000000"/>
                <w:sz w:val="20"/>
              </w:rPr>
              <w:t>
4. Очистка мокросоленого сырья от соли на машине для выбивания соли из сырья или вручную.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7" w:id="3814"/>
          <w:p>
            <w:pPr>
              <w:spacing w:after="20"/>
              <w:ind w:left="20"/>
              <w:jc w:val="both"/>
            </w:pPr>
            <w:r>
              <w:rPr>
                <w:rFonts w:ascii="Times New Roman"/>
                <w:b w:val="false"/>
                <w:i w:val="false"/>
                <w:color w:val="000000"/>
                <w:sz w:val="20"/>
              </w:rPr>
              <w:t>
Трудовая функция 1:</w:t>
            </w:r>
          </w:p>
          <w:bookmarkEnd w:id="3814"/>
          <w:p>
            <w:pPr>
              <w:spacing w:after="20"/>
              <w:ind w:left="20"/>
              <w:jc w:val="both"/>
            </w:pPr>
            <w:r>
              <w:rPr>
                <w:rFonts w:ascii="Times New Roman"/>
                <w:b w:val="false"/>
                <w:i w:val="false"/>
                <w:color w:val="000000"/>
                <w:sz w:val="20"/>
              </w:rPr>
              <w:t>
Выстилание легких и средних свиных шкур перед выполнением машинных или ручных операций при их дальнейшей 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8" w:id="3815"/>
          <w:p>
            <w:pPr>
              <w:spacing w:after="20"/>
              <w:ind w:left="20"/>
              <w:jc w:val="both"/>
            </w:pPr>
            <w:r>
              <w:rPr>
                <w:rFonts w:ascii="Times New Roman"/>
                <w:b w:val="false"/>
                <w:i w:val="false"/>
                <w:color w:val="000000"/>
                <w:sz w:val="20"/>
              </w:rPr>
              <w:t>
Навык 1:</w:t>
            </w:r>
          </w:p>
          <w:bookmarkEnd w:id="3815"/>
          <w:p>
            <w:pPr>
              <w:spacing w:after="20"/>
              <w:ind w:left="20"/>
              <w:jc w:val="both"/>
            </w:pPr>
            <w:r>
              <w:rPr>
                <w:rFonts w:ascii="Times New Roman"/>
                <w:b w:val="false"/>
                <w:i w:val="false"/>
                <w:color w:val="000000"/>
                <w:sz w:val="20"/>
              </w:rPr>
              <w:t>
Выстилание легких и средних свиных шкур с учетом видов кожевенного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9" w:id="3816"/>
          <w:p>
            <w:pPr>
              <w:spacing w:after="20"/>
              <w:ind w:left="20"/>
              <w:jc w:val="both"/>
            </w:pPr>
            <w:r>
              <w:rPr>
                <w:rFonts w:ascii="Times New Roman"/>
                <w:b w:val="false"/>
                <w:i w:val="false"/>
                <w:color w:val="000000"/>
                <w:sz w:val="20"/>
              </w:rPr>
              <w:t>
Умения:</w:t>
            </w:r>
          </w:p>
          <w:bookmarkEnd w:id="381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выстилание легких и средних свиных шкур перед выполнением машинных или ручных операций при их дальнейшей обработке.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3.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3" w:id="3817"/>
          <w:p>
            <w:pPr>
              <w:spacing w:after="20"/>
              <w:ind w:left="20"/>
              <w:jc w:val="both"/>
            </w:pPr>
            <w:r>
              <w:rPr>
                <w:rFonts w:ascii="Times New Roman"/>
                <w:b w:val="false"/>
                <w:i w:val="false"/>
                <w:color w:val="000000"/>
                <w:sz w:val="20"/>
              </w:rPr>
              <w:t>
Знания:</w:t>
            </w:r>
          </w:p>
          <w:bookmarkEnd w:id="3817"/>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выстилания легких и средних свиных шкур.</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кожевенного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8" w:id="3818"/>
          <w:p>
            <w:pPr>
              <w:spacing w:after="20"/>
              <w:ind w:left="20"/>
              <w:jc w:val="both"/>
            </w:pPr>
            <w:r>
              <w:rPr>
                <w:rFonts w:ascii="Times New Roman"/>
                <w:b w:val="false"/>
                <w:i w:val="false"/>
                <w:color w:val="000000"/>
                <w:sz w:val="20"/>
              </w:rPr>
              <w:t>
Трудовая функция 2:</w:t>
            </w:r>
          </w:p>
          <w:bookmarkEnd w:id="3818"/>
          <w:p>
            <w:pPr>
              <w:spacing w:after="20"/>
              <w:ind w:left="20"/>
              <w:jc w:val="both"/>
            </w:pPr>
            <w:r>
              <w:rPr>
                <w:rFonts w:ascii="Times New Roman"/>
                <w:b w:val="false"/>
                <w:i w:val="false"/>
                <w:color w:val="000000"/>
                <w:sz w:val="20"/>
              </w:rPr>
              <w:t>
Транспортирование тюков кожевенного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9" w:id="3819"/>
          <w:p>
            <w:pPr>
              <w:spacing w:after="20"/>
              <w:ind w:left="20"/>
              <w:jc w:val="both"/>
            </w:pPr>
            <w:r>
              <w:rPr>
                <w:rFonts w:ascii="Times New Roman"/>
                <w:b w:val="false"/>
                <w:i w:val="false"/>
                <w:color w:val="000000"/>
                <w:sz w:val="20"/>
              </w:rPr>
              <w:t>
Навык 1:</w:t>
            </w:r>
          </w:p>
          <w:bookmarkEnd w:id="3819"/>
          <w:p>
            <w:pPr>
              <w:spacing w:after="20"/>
              <w:ind w:left="20"/>
              <w:jc w:val="both"/>
            </w:pPr>
            <w:r>
              <w:rPr>
                <w:rFonts w:ascii="Times New Roman"/>
                <w:b w:val="false"/>
                <w:i w:val="false"/>
                <w:color w:val="000000"/>
                <w:sz w:val="20"/>
              </w:rPr>
              <w:t xml:space="preserve">
Упаковка, распаковка и учет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0" w:id="3820"/>
          <w:p>
            <w:pPr>
              <w:spacing w:after="20"/>
              <w:ind w:left="20"/>
              <w:jc w:val="both"/>
            </w:pPr>
            <w:r>
              <w:rPr>
                <w:rFonts w:ascii="Times New Roman"/>
                <w:b w:val="false"/>
                <w:i w:val="false"/>
                <w:color w:val="000000"/>
                <w:sz w:val="20"/>
              </w:rPr>
              <w:t>
Умения:</w:t>
            </w:r>
          </w:p>
          <w:bookmarkEnd w:id="3820"/>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транспортирование тюков кожевенного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срезание потючных бирок и распаковка кип.</w:t>
            </w:r>
          </w:p>
          <w:p>
            <w:pPr>
              <w:spacing w:after="20"/>
              <w:ind w:left="20"/>
              <w:jc w:val="both"/>
            </w:pPr>
            <w:r>
              <w:rPr>
                <w:rFonts w:ascii="Times New Roman"/>
                <w:b w:val="false"/>
                <w:i w:val="false"/>
                <w:color w:val="000000"/>
                <w:sz w:val="20"/>
              </w:rPr>
              <w:t>
</w:t>
            </w:r>
            <w:r>
              <w:rPr>
                <w:rFonts w:ascii="Times New Roman"/>
                <w:b w:val="false"/>
                <w:i w:val="false"/>
                <w:color w:val="000000"/>
                <w:sz w:val="20"/>
              </w:rPr>
              <w:t>3. Вести подсчет количества распакованных тюков, кип и шкур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5.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6" w:id="3821"/>
          <w:p>
            <w:pPr>
              <w:spacing w:after="20"/>
              <w:ind w:left="20"/>
              <w:jc w:val="both"/>
            </w:pPr>
            <w:r>
              <w:rPr>
                <w:rFonts w:ascii="Times New Roman"/>
                <w:b w:val="false"/>
                <w:i w:val="false"/>
                <w:color w:val="000000"/>
                <w:sz w:val="20"/>
              </w:rPr>
              <w:t>
Знания:</w:t>
            </w:r>
          </w:p>
          <w:bookmarkEnd w:id="3821"/>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кожевенного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упаковки, маркировки, распаковки.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1" w:id="3822"/>
          <w:p>
            <w:pPr>
              <w:spacing w:after="20"/>
              <w:ind w:left="20"/>
              <w:jc w:val="both"/>
            </w:pPr>
            <w:r>
              <w:rPr>
                <w:rFonts w:ascii="Times New Roman"/>
                <w:b w:val="false"/>
                <w:i w:val="false"/>
                <w:color w:val="000000"/>
                <w:sz w:val="20"/>
              </w:rPr>
              <w:t>
Трудовая функция 3:</w:t>
            </w:r>
          </w:p>
          <w:bookmarkEnd w:id="3822"/>
          <w:p>
            <w:pPr>
              <w:spacing w:after="20"/>
              <w:ind w:left="20"/>
              <w:jc w:val="both"/>
            </w:pPr>
            <w:r>
              <w:rPr>
                <w:rFonts w:ascii="Times New Roman"/>
                <w:b w:val="false"/>
                <w:i w:val="false"/>
                <w:color w:val="000000"/>
                <w:sz w:val="20"/>
              </w:rPr>
              <w:t>
Выбивание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2" w:id="3823"/>
          <w:p>
            <w:pPr>
              <w:spacing w:after="20"/>
              <w:ind w:left="20"/>
              <w:jc w:val="both"/>
            </w:pPr>
            <w:r>
              <w:rPr>
                <w:rFonts w:ascii="Times New Roman"/>
                <w:b w:val="false"/>
                <w:i w:val="false"/>
                <w:color w:val="000000"/>
                <w:sz w:val="20"/>
              </w:rPr>
              <w:t>
Навык 1:</w:t>
            </w:r>
          </w:p>
          <w:bookmarkEnd w:id="3823"/>
          <w:p>
            <w:pPr>
              <w:spacing w:after="20"/>
              <w:ind w:left="20"/>
              <w:jc w:val="both"/>
            </w:pPr>
            <w:r>
              <w:rPr>
                <w:rFonts w:ascii="Times New Roman"/>
                <w:b w:val="false"/>
                <w:i w:val="false"/>
                <w:color w:val="000000"/>
                <w:sz w:val="20"/>
              </w:rPr>
              <w:t>
Выбивание соли на машине для выбивания соли из сырья или вручную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3" w:id="3824"/>
          <w:p>
            <w:pPr>
              <w:spacing w:after="20"/>
              <w:ind w:left="20"/>
              <w:jc w:val="both"/>
            </w:pPr>
            <w:r>
              <w:rPr>
                <w:rFonts w:ascii="Times New Roman"/>
                <w:b w:val="false"/>
                <w:i w:val="false"/>
                <w:color w:val="000000"/>
                <w:sz w:val="20"/>
              </w:rPr>
              <w:t>
Умения:</w:t>
            </w:r>
          </w:p>
          <w:bookmarkEnd w:id="3824"/>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очистку мокросоленого сырья от соли на машине для выбивания соли из сырья или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3.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7" w:id="3825"/>
          <w:p>
            <w:pPr>
              <w:spacing w:after="20"/>
              <w:ind w:left="20"/>
              <w:jc w:val="both"/>
            </w:pPr>
            <w:r>
              <w:rPr>
                <w:rFonts w:ascii="Times New Roman"/>
                <w:b w:val="false"/>
                <w:i w:val="false"/>
                <w:color w:val="000000"/>
                <w:sz w:val="20"/>
              </w:rPr>
              <w:t>
Знания:</w:t>
            </w:r>
          </w:p>
          <w:bookmarkEnd w:id="382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кожевенного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выбивания соли.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Устройство, принцип работы машины для выбивания соли из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3" w:id="3826"/>
          <w:p>
            <w:pPr>
              <w:spacing w:after="20"/>
              <w:ind w:left="20"/>
              <w:jc w:val="both"/>
            </w:pPr>
            <w:r>
              <w:rPr>
                <w:rFonts w:ascii="Times New Roman"/>
                <w:b w:val="false"/>
                <w:i w:val="false"/>
                <w:color w:val="000000"/>
                <w:sz w:val="20"/>
              </w:rPr>
              <w:t>
Трудовая функция 4:</w:t>
            </w:r>
          </w:p>
          <w:bookmarkEnd w:id="3826"/>
          <w:p>
            <w:pPr>
              <w:spacing w:after="20"/>
              <w:ind w:left="20"/>
              <w:jc w:val="both"/>
            </w:pPr>
            <w:r>
              <w:rPr>
                <w:rFonts w:ascii="Times New Roman"/>
                <w:b w:val="false"/>
                <w:i w:val="false"/>
                <w:color w:val="000000"/>
                <w:sz w:val="20"/>
              </w:rPr>
              <w:t>
Очистка мокросоленого сырья от соли на машине для выбивания соли из сырья или вручную.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4" w:id="3827"/>
          <w:p>
            <w:pPr>
              <w:spacing w:after="20"/>
              <w:ind w:left="20"/>
              <w:jc w:val="both"/>
            </w:pPr>
            <w:r>
              <w:rPr>
                <w:rFonts w:ascii="Times New Roman"/>
                <w:b w:val="false"/>
                <w:i w:val="false"/>
                <w:color w:val="000000"/>
                <w:sz w:val="20"/>
              </w:rPr>
              <w:t>
Навык 1:</w:t>
            </w:r>
          </w:p>
          <w:bookmarkEnd w:id="3827"/>
          <w:p>
            <w:pPr>
              <w:spacing w:after="20"/>
              <w:ind w:left="20"/>
              <w:jc w:val="both"/>
            </w:pPr>
            <w:r>
              <w:rPr>
                <w:rFonts w:ascii="Times New Roman"/>
                <w:b w:val="false"/>
                <w:i w:val="false"/>
                <w:color w:val="000000"/>
                <w:sz w:val="20"/>
              </w:rPr>
              <w:t>
Выстилание легких и средних свиных шкур после обработки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5" w:id="3828"/>
          <w:p>
            <w:pPr>
              <w:spacing w:after="20"/>
              <w:ind w:left="20"/>
              <w:jc w:val="both"/>
            </w:pPr>
            <w:r>
              <w:rPr>
                <w:rFonts w:ascii="Times New Roman"/>
                <w:b w:val="false"/>
                <w:i w:val="false"/>
                <w:color w:val="000000"/>
                <w:sz w:val="20"/>
              </w:rPr>
              <w:t>
Умения:</w:t>
            </w:r>
          </w:p>
          <w:bookmarkEnd w:id="382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выстилание шкур на сортировочные тележки, стропы и поддоны по видам сырья и способам консервирования.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3.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9" w:id="3829"/>
          <w:p>
            <w:pPr>
              <w:spacing w:after="20"/>
              <w:ind w:left="20"/>
              <w:jc w:val="both"/>
            </w:pPr>
            <w:r>
              <w:rPr>
                <w:rFonts w:ascii="Times New Roman"/>
                <w:b w:val="false"/>
                <w:i w:val="false"/>
                <w:color w:val="000000"/>
                <w:sz w:val="20"/>
              </w:rPr>
              <w:t>
Знания:</w:t>
            </w:r>
          </w:p>
          <w:bookmarkEnd w:id="382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выстилания легких и средних свиных шкур.</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кожевенного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консервирования кожевенного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5.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5" w:id="3830"/>
          <w:p>
            <w:pPr>
              <w:spacing w:after="20"/>
              <w:ind w:left="20"/>
              <w:jc w:val="both"/>
            </w:pPr>
            <w:r>
              <w:rPr>
                <w:rFonts w:ascii="Times New Roman"/>
                <w:b w:val="false"/>
                <w:i w:val="false"/>
                <w:color w:val="000000"/>
                <w:sz w:val="20"/>
              </w:rPr>
              <w:t>
Аккуратность</w:t>
            </w:r>
          </w:p>
          <w:bookmarkEnd w:id="3830"/>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Ручные навыки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Знание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физической нагрузке</w:t>
            </w:r>
          </w:p>
          <w:p>
            <w:pPr>
              <w:spacing w:after="20"/>
              <w:ind w:left="20"/>
              <w:jc w:val="both"/>
            </w:pPr>
            <w:r>
              <w:rPr>
                <w:rFonts w:ascii="Times New Roman"/>
                <w:b w:val="false"/>
                <w:i w:val="false"/>
                <w:color w:val="000000"/>
                <w:sz w:val="20"/>
              </w:rPr>
              <w:t xml:space="preserve">
Точность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Раскройщик кожи и меха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кожгалантерейных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Правщик меховых шкурок и скроев изделий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Карточка профессии "Руководители (управляющие) специализированных производственных (обрабатывающих) подразделений":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(управляющие) специализированных производственных (обрабатывающих) подразделений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0" w:id="3831"/>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 </w:t>
            </w:r>
          </w:p>
          <w:bookmarkEnd w:id="3831"/>
          <w:p>
            <w:pPr>
              <w:spacing w:after="20"/>
              <w:ind w:left="20"/>
              <w:jc w:val="both"/>
            </w:pPr>
            <w:r>
              <w:rPr>
                <w:rFonts w:ascii="Times New Roman"/>
                <w:b w:val="false"/>
                <w:i w:val="false"/>
                <w:color w:val="000000"/>
                <w:sz w:val="20"/>
              </w:rPr>
              <w:t xml:space="preserve">
Параграф 69. Заместитель директора (Директор, "Вице-президент) по производству"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1" w:id="3832"/>
          <w:p>
            <w:pPr>
              <w:spacing w:after="20"/>
              <w:ind w:left="20"/>
              <w:jc w:val="both"/>
            </w:pPr>
            <w:r>
              <w:rPr>
                <w:rFonts w:ascii="Times New Roman"/>
                <w:b w:val="false"/>
                <w:i w:val="false"/>
                <w:color w:val="000000"/>
                <w:sz w:val="20"/>
              </w:rPr>
              <w:t>
Уровень образования:</w:t>
            </w:r>
          </w:p>
          <w:bookmarkEnd w:id="3832"/>
          <w:p>
            <w:pPr>
              <w:spacing w:after="20"/>
              <w:ind w:left="20"/>
              <w:jc w:val="both"/>
            </w:pPr>
            <w:r>
              <w:rPr>
                <w:rFonts w:ascii="Times New Roman"/>
                <w:b w:val="false"/>
                <w:i w:val="false"/>
                <w:color w:val="000000"/>
                <w:sz w:val="20"/>
              </w:rPr>
              <w:t xml:space="preserve">
послевузовское образование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2" w:id="3833"/>
          <w:p>
            <w:pPr>
              <w:spacing w:after="20"/>
              <w:ind w:left="20"/>
              <w:jc w:val="both"/>
            </w:pPr>
            <w:r>
              <w:rPr>
                <w:rFonts w:ascii="Times New Roman"/>
                <w:b w:val="false"/>
                <w:i w:val="false"/>
                <w:color w:val="000000"/>
                <w:sz w:val="20"/>
              </w:rPr>
              <w:t>
Специальность:</w:t>
            </w:r>
          </w:p>
          <w:bookmarkEnd w:id="3833"/>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3" w:id="3834"/>
          <w:p>
            <w:pPr>
              <w:spacing w:after="20"/>
              <w:ind w:left="20"/>
              <w:jc w:val="both"/>
            </w:pPr>
            <w:r>
              <w:rPr>
                <w:rFonts w:ascii="Times New Roman"/>
                <w:b w:val="false"/>
                <w:i w:val="false"/>
                <w:color w:val="000000"/>
                <w:sz w:val="20"/>
              </w:rPr>
              <w:t>
Квалификация:</w:t>
            </w:r>
          </w:p>
          <w:bookmarkEnd w:id="383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4" w:id="3835"/>
          <w:p>
            <w:pPr>
              <w:spacing w:after="20"/>
              <w:ind w:left="20"/>
              <w:jc w:val="both"/>
            </w:pPr>
            <w:r>
              <w:rPr>
                <w:rFonts w:ascii="Times New Roman"/>
                <w:b w:val="false"/>
                <w:i w:val="false"/>
                <w:color w:val="000000"/>
                <w:sz w:val="20"/>
              </w:rPr>
              <w:t>
Уровень образования:</w:t>
            </w:r>
          </w:p>
          <w:bookmarkEnd w:id="3835"/>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5" w:id="3836"/>
          <w:p>
            <w:pPr>
              <w:spacing w:after="20"/>
              <w:ind w:left="20"/>
              <w:jc w:val="both"/>
            </w:pPr>
            <w:r>
              <w:rPr>
                <w:rFonts w:ascii="Times New Roman"/>
                <w:b w:val="false"/>
                <w:i w:val="false"/>
                <w:color w:val="000000"/>
                <w:sz w:val="20"/>
              </w:rPr>
              <w:t>
Специальность:</w:t>
            </w:r>
          </w:p>
          <w:bookmarkEnd w:id="3836"/>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6" w:id="3837"/>
          <w:p>
            <w:pPr>
              <w:spacing w:after="20"/>
              <w:ind w:left="20"/>
              <w:jc w:val="both"/>
            </w:pPr>
            <w:r>
              <w:rPr>
                <w:rFonts w:ascii="Times New Roman"/>
                <w:b w:val="false"/>
                <w:i w:val="false"/>
                <w:color w:val="000000"/>
                <w:sz w:val="20"/>
              </w:rPr>
              <w:t>
Квалификация:</w:t>
            </w:r>
          </w:p>
          <w:bookmarkEnd w:id="383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5 лет.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предусмотрено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подразделением предприятия с использованием современных методов менеджмента, в целях его успешного функционирования и устойчивого развития.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7" w:id="3838"/>
          <w:p>
            <w:pPr>
              <w:spacing w:after="20"/>
              <w:ind w:left="20"/>
              <w:jc w:val="both"/>
            </w:pPr>
            <w:r>
              <w:rPr>
                <w:rFonts w:ascii="Times New Roman"/>
                <w:b w:val="false"/>
                <w:i w:val="false"/>
                <w:color w:val="000000"/>
                <w:sz w:val="20"/>
              </w:rPr>
              <w:t>
1. Общее управление подразделением предприятия</w:t>
            </w:r>
          </w:p>
          <w:bookmarkEnd w:id="3838"/>
          <w:p>
            <w:pPr>
              <w:spacing w:after="20"/>
              <w:ind w:left="20"/>
              <w:jc w:val="both"/>
            </w:pPr>
            <w:r>
              <w:rPr>
                <w:rFonts w:ascii="Times New Roman"/>
                <w:b w:val="false"/>
                <w:i w:val="false"/>
                <w:color w:val="000000"/>
                <w:sz w:val="20"/>
              </w:rPr>
              <w:t xml:space="preserve">
2. Организация реализации стратегии предприятии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8" w:id="3839"/>
          <w:p>
            <w:pPr>
              <w:spacing w:after="20"/>
              <w:ind w:left="20"/>
              <w:jc w:val="both"/>
            </w:pPr>
            <w:r>
              <w:rPr>
                <w:rFonts w:ascii="Times New Roman"/>
                <w:b w:val="false"/>
                <w:i w:val="false"/>
                <w:color w:val="000000"/>
                <w:sz w:val="20"/>
              </w:rPr>
              <w:t>
Трудовая функция 1:</w:t>
            </w:r>
          </w:p>
          <w:bookmarkEnd w:id="3839"/>
          <w:p>
            <w:pPr>
              <w:spacing w:after="20"/>
              <w:ind w:left="20"/>
              <w:jc w:val="both"/>
            </w:pPr>
            <w:r>
              <w:rPr>
                <w:rFonts w:ascii="Times New Roman"/>
                <w:b w:val="false"/>
                <w:i w:val="false"/>
                <w:color w:val="000000"/>
                <w:sz w:val="20"/>
              </w:rPr>
              <w:t>
Общее управление подразделением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9" w:id="3840"/>
          <w:p>
            <w:pPr>
              <w:spacing w:after="20"/>
              <w:ind w:left="20"/>
              <w:jc w:val="both"/>
            </w:pPr>
            <w:r>
              <w:rPr>
                <w:rFonts w:ascii="Times New Roman"/>
                <w:b w:val="false"/>
                <w:i w:val="false"/>
                <w:color w:val="000000"/>
                <w:sz w:val="20"/>
              </w:rPr>
              <w:t>
Навык 1:</w:t>
            </w:r>
          </w:p>
          <w:bookmarkEnd w:id="3840"/>
          <w:p>
            <w:pPr>
              <w:spacing w:after="20"/>
              <w:ind w:left="20"/>
              <w:jc w:val="both"/>
            </w:pPr>
            <w:r>
              <w:rPr>
                <w:rFonts w:ascii="Times New Roman"/>
                <w:b w:val="false"/>
                <w:i w:val="false"/>
                <w:color w:val="000000"/>
                <w:sz w:val="20"/>
              </w:rPr>
              <w:t>
Стратегическое планирование и принятие управленческих решений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0" w:id="3841"/>
          <w:p>
            <w:pPr>
              <w:spacing w:after="20"/>
              <w:ind w:left="20"/>
              <w:jc w:val="both"/>
            </w:pPr>
            <w:r>
              <w:rPr>
                <w:rFonts w:ascii="Times New Roman"/>
                <w:b w:val="false"/>
                <w:i w:val="false"/>
                <w:color w:val="000000"/>
                <w:sz w:val="20"/>
              </w:rPr>
              <w:t>
Умения:</w:t>
            </w:r>
          </w:p>
          <w:bookmarkEnd w:id="3841"/>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внешнюю и внутреннюю среду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определить ключевые цели и задачи.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Прогнозировать и управлять изменениями.</w:t>
            </w:r>
          </w:p>
          <w:p>
            <w:pPr>
              <w:spacing w:after="20"/>
              <w:ind w:left="20"/>
              <w:jc w:val="both"/>
            </w:pPr>
            <w:r>
              <w:rPr>
                <w:rFonts w:ascii="Times New Roman"/>
                <w:b w:val="false"/>
                <w:i w:val="false"/>
                <w:color w:val="000000"/>
                <w:sz w:val="20"/>
              </w:rPr>
              <w:t>
4. Разрабатывать долгосрочную стратегию развития предприятия, определять приоритеты и направления роста, а также принимать обоснованные управленческие решения в условиях неопределенности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4" w:id="3842"/>
          <w:p>
            <w:pPr>
              <w:spacing w:after="20"/>
              <w:ind w:left="20"/>
              <w:jc w:val="both"/>
            </w:pPr>
            <w:r>
              <w:rPr>
                <w:rFonts w:ascii="Times New Roman"/>
                <w:b w:val="false"/>
                <w:i w:val="false"/>
                <w:color w:val="000000"/>
                <w:sz w:val="20"/>
              </w:rPr>
              <w:t>
Знания:</w:t>
            </w:r>
          </w:p>
          <w:bookmarkEnd w:id="3842"/>
          <w:p>
            <w:pPr>
              <w:spacing w:after="20"/>
              <w:ind w:left="20"/>
              <w:jc w:val="both"/>
            </w:pPr>
            <w:r>
              <w:rPr>
                <w:rFonts w:ascii="Times New Roman"/>
                <w:b w:val="false"/>
                <w:i w:val="false"/>
                <w:color w:val="000000"/>
                <w:sz w:val="20"/>
              </w:rPr>
              <w:t>
</w:t>
            </w:r>
            <w:r>
              <w:rPr>
                <w:rFonts w:ascii="Times New Roman"/>
                <w:b w:val="false"/>
                <w:i w:val="false"/>
                <w:color w:val="000000"/>
                <w:sz w:val="20"/>
              </w:rPr>
              <w:t>1. Различные типы управленческих решений (операционные, тактические, стратегические) и их влияние на деятельность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Методики принятия решений в условиях неопределенности, включая анализ рисков, прогнозирование последствий и разработку сценариев.</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анализа внешних факторов, такие как экономические, социальные, политические и технологические тренды, влияющих на бизнес.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Внутренние факторы, включая корпоративную культуру, ресурсы предприятия, его сильные и слабые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финансового анализа и бюджетирования для оценки экономической эффективности стратегий и распределения ресурсов.</w:t>
            </w:r>
          </w:p>
          <w:p>
            <w:pPr>
              <w:spacing w:after="20"/>
              <w:ind w:left="20"/>
              <w:jc w:val="both"/>
            </w:pPr>
            <w:r>
              <w:rPr>
                <w:rFonts w:ascii="Times New Roman"/>
                <w:b w:val="false"/>
                <w:i w:val="false"/>
                <w:color w:val="000000"/>
                <w:sz w:val="20"/>
              </w:rPr>
              <w:t>
6. Принципы управления изменениями для успешной адаптации предприятия к внешним и внутренним изменениям.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0" w:id="3843"/>
          <w:p>
            <w:pPr>
              <w:spacing w:after="20"/>
              <w:ind w:left="20"/>
              <w:jc w:val="both"/>
            </w:pPr>
            <w:r>
              <w:rPr>
                <w:rFonts w:ascii="Times New Roman"/>
                <w:b w:val="false"/>
                <w:i w:val="false"/>
                <w:color w:val="000000"/>
                <w:sz w:val="20"/>
              </w:rPr>
              <w:t>
Трудовая функция 2:</w:t>
            </w:r>
          </w:p>
          <w:bookmarkEnd w:id="3843"/>
          <w:p>
            <w:pPr>
              <w:spacing w:after="20"/>
              <w:ind w:left="20"/>
              <w:jc w:val="both"/>
            </w:pPr>
            <w:r>
              <w:rPr>
                <w:rFonts w:ascii="Times New Roman"/>
                <w:b w:val="false"/>
                <w:i w:val="false"/>
                <w:color w:val="000000"/>
                <w:sz w:val="20"/>
              </w:rPr>
              <w:t xml:space="preserve">
Организация реализации стратегии предприятии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1" w:id="3844"/>
          <w:p>
            <w:pPr>
              <w:spacing w:after="20"/>
              <w:ind w:left="20"/>
              <w:jc w:val="both"/>
            </w:pPr>
            <w:r>
              <w:rPr>
                <w:rFonts w:ascii="Times New Roman"/>
                <w:b w:val="false"/>
                <w:i w:val="false"/>
                <w:color w:val="000000"/>
                <w:sz w:val="20"/>
              </w:rPr>
              <w:t>
Навык 1:</w:t>
            </w:r>
          </w:p>
          <w:bookmarkEnd w:id="3844"/>
          <w:p>
            <w:pPr>
              <w:spacing w:after="20"/>
              <w:ind w:left="20"/>
              <w:jc w:val="both"/>
            </w:pPr>
            <w:r>
              <w:rPr>
                <w:rFonts w:ascii="Times New Roman"/>
                <w:b w:val="false"/>
                <w:i w:val="false"/>
                <w:color w:val="000000"/>
                <w:sz w:val="20"/>
              </w:rPr>
              <w:t xml:space="preserve">
Подбор ресурсов и распределение 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2" w:id="3845"/>
          <w:p>
            <w:pPr>
              <w:spacing w:after="20"/>
              <w:ind w:left="20"/>
              <w:jc w:val="both"/>
            </w:pPr>
            <w:r>
              <w:rPr>
                <w:rFonts w:ascii="Times New Roman"/>
                <w:b w:val="false"/>
                <w:i w:val="false"/>
                <w:color w:val="000000"/>
                <w:sz w:val="20"/>
              </w:rPr>
              <w:t>
Умения:</w:t>
            </w:r>
          </w:p>
          <w:bookmarkEnd w:id="3845"/>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ситуацию и изменения.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Планировать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Принимать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Распределять ресурсы.</w:t>
            </w:r>
          </w:p>
          <w:p>
            <w:pPr>
              <w:spacing w:after="20"/>
              <w:ind w:left="20"/>
              <w:jc w:val="both"/>
            </w:pPr>
            <w:r>
              <w:rPr>
                <w:rFonts w:ascii="Times New Roman"/>
                <w:b w:val="false"/>
                <w:i w:val="false"/>
                <w:color w:val="000000"/>
                <w:sz w:val="20"/>
              </w:rPr>
              <w:t>
5. Оценивать риски.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7" w:id="3846"/>
          <w:p>
            <w:pPr>
              <w:spacing w:after="20"/>
              <w:ind w:left="20"/>
              <w:jc w:val="both"/>
            </w:pPr>
            <w:r>
              <w:rPr>
                <w:rFonts w:ascii="Times New Roman"/>
                <w:b w:val="false"/>
                <w:i w:val="false"/>
                <w:color w:val="000000"/>
                <w:sz w:val="20"/>
              </w:rPr>
              <w:t>
Знания:</w:t>
            </w:r>
          </w:p>
          <w:bookmarkEnd w:id="3846"/>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Специфика отрасли.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технологии, инструменты оценки потребностей предприятии в 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Принципы и технологии ресурсного планирования.</w:t>
            </w:r>
          </w:p>
          <w:p>
            <w:pPr>
              <w:spacing w:after="20"/>
              <w:ind w:left="20"/>
              <w:jc w:val="both"/>
            </w:pPr>
            <w:r>
              <w:rPr>
                <w:rFonts w:ascii="Times New Roman"/>
                <w:b w:val="false"/>
                <w:i w:val="false"/>
                <w:color w:val="000000"/>
                <w:sz w:val="20"/>
              </w:rPr>
              <w:t>
4. Методика определения критериев эффективности использования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1" w:id="3847"/>
          <w:p>
            <w:pPr>
              <w:spacing w:after="20"/>
              <w:ind w:left="20"/>
              <w:jc w:val="both"/>
            </w:pPr>
            <w:r>
              <w:rPr>
                <w:rFonts w:ascii="Times New Roman"/>
                <w:b w:val="false"/>
                <w:i w:val="false"/>
                <w:color w:val="000000"/>
                <w:sz w:val="20"/>
              </w:rPr>
              <w:t>
Навык 2:</w:t>
            </w:r>
          </w:p>
          <w:bookmarkEnd w:id="3847"/>
          <w:p>
            <w:pPr>
              <w:spacing w:after="20"/>
              <w:ind w:left="20"/>
              <w:jc w:val="both"/>
            </w:pPr>
            <w:r>
              <w:rPr>
                <w:rFonts w:ascii="Times New Roman"/>
                <w:b w:val="false"/>
                <w:i w:val="false"/>
                <w:color w:val="000000"/>
                <w:sz w:val="20"/>
              </w:rPr>
              <w:t xml:space="preserve">
Формирование ценности, культуры, общей политики предприятия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2" w:id="3848"/>
          <w:p>
            <w:pPr>
              <w:spacing w:after="20"/>
              <w:ind w:left="20"/>
              <w:jc w:val="both"/>
            </w:pPr>
            <w:r>
              <w:rPr>
                <w:rFonts w:ascii="Times New Roman"/>
                <w:b w:val="false"/>
                <w:i w:val="false"/>
                <w:color w:val="000000"/>
                <w:sz w:val="20"/>
              </w:rPr>
              <w:t>
Умения:</w:t>
            </w:r>
          </w:p>
          <w:bookmarkEnd w:id="3848"/>
          <w:p>
            <w:pPr>
              <w:spacing w:after="20"/>
              <w:ind w:left="20"/>
              <w:jc w:val="both"/>
            </w:pPr>
            <w:r>
              <w:rPr>
                <w:rFonts w:ascii="Times New Roman"/>
                <w:b w:val="false"/>
                <w:i w:val="false"/>
                <w:color w:val="000000"/>
                <w:sz w:val="20"/>
              </w:rPr>
              <w:t>
</w:t>
            </w:r>
            <w:r>
              <w:rPr>
                <w:rFonts w:ascii="Times New Roman"/>
                <w:b w:val="false"/>
                <w:i w:val="false"/>
                <w:color w:val="000000"/>
                <w:sz w:val="20"/>
              </w:rPr>
              <w:t>1. Мотивировать подчиненных.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планы, проекты, результаты деятельности, эффективность отдельных процедур, ситуацию.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Предупреждать и разрешать конфликтные ситуации.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Прогнозировать развитие событий.</w:t>
            </w:r>
          </w:p>
          <w:p>
            <w:pPr>
              <w:spacing w:after="20"/>
              <w:ind w:left="20"/>
              <w:jc w:val="both"/>
            </w:pPr>
            <w:r>
              <w:rPr>
                <w:rFonts w:ascii="Times New Roman"/>
                <w:b w:val="false"/>
                <w:i w:val="false"/>
                <w:color w:val="000000"/>
                <w:sz w:val="20"/>
              </w:rPr>
              <w:t>
5. Осуществлять самоменеджмент и управление временем (тайм-менеджмент).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7" w:id="3849"/>
          <w:p>
            <w:pPr>
              <w:spacing w:after="20"/>
              <w:ind w:left="20"/>
              <w:jc w:val="both"/>
            </w:pPr>
            <w:r>
              <w:rPr>
                <w:rFonts w:ascii="Times New Roman"/>
                <w:b w:val="false"/>
                <w:i w:val="false"/>
                <w:color w:val="000000"/>
                <w:sz w:val="20"/>
              </w:rPr>
              <w:t>
Знания:</w:t>
            </w:r>
          </w:p>
          <w:bookmarkEnd w:id="3849"/>
          <w:p>
            <w:pPr>
              <w:spacing w:after="20"/>
              <w:ind w:left="20"/>
              <w:jc w:val="both"/>
            </w:pPr>
            <w:r>
              <w:rPr>
                <w:rFonts w:ascii="Times New Roman"/>
                <w:b w:val="false"/>
                <w:i w:val="false"/>
                <w:color w:val="000000"/>
                <w:sz w:val="20"/>
              </w:rPr>
              <w:t>
</w:t>
            </w:r>
            <w:r>
              <w:rPr>
                <w:rFonts w:ascii="Times New Roman"/>
                <w:b w:val="false"/>
                <w:i w:val="false"/>
                <w:color w:val="000000"/>
                <w:sz w:val="20"/>
              </w:rPr>
              <w:t>1. Инструменты разработки ценностей, норм и правил организационной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Инструменты контроля соблюдения норм и правил организационной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Этика делового общения.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Принципы разрешения конфликтов.</w:t>
            </w:r>
          </w:p>
          <w:p>
            <w:pPr>
              <w:spacing w:after="20"/>
              <w:ind w:left="20"/>
              <w:jc w:val="both"/>
            </w:pPr>
            <w:r>
              <w:rPr>
                <w:rFonts w:ascii="Times New Roman"/>
                <w:b w:val="false"/>
                <w:i w:val="false"/>
                <w:color w:val="000000"/>
                <w:sz w:val="20"/>
              </w:rPr>
              <w:t>
5. Методы определения стандартов деятельности подчиненных.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2" w:id="3850"/>
          <w:p>
            <w:pPr>
              <w:spacing w:after="20"/>
              <w:ind w:left="20"/>
              <w:jc w:val="both"/>
            </w:pPr>
            <w:r>
              <w:rPr>
                <w:rFonts w:ascii="Times New Roman"/>
                <w:b w:val="false"/>
                <w:i w:val="false"/>
                <w:color w:val="000000"/>
                <w:sz w:val="20"/>
              </w:rPr>
              <w:t>
Ответственность</w:t>
            </w:r>
          </w:p>
          <w:bookmarkEnd w:id="3850"/>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Сотрудничество и взаимодействие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мышление</w:t>
            </w:r>
          </w:p>
          <w:p>
            <w:pPr>
              <w:spacing w:after="20"/>
              <w:ind w:left="20"/>
              <w:jc w:val="both"/>
            </w:pPr>
            <w:r>
              <w:rPr>
                <w:rFonts w:ascii="Times New Roman"/>
                <w:b w:val="false"/>
                <w:i w:val="false"/>
                <w:color w:val="000000"/>
                <w:sz w:val="20"/>
              </w:rPr>
              <w:t>
Умение формировать эффективные команды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директор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Карточка профессии "Инженеры-технологи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Инженеры-технологи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6" w:id="3851"/>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 </w:t>
            </w:r>
          </w:p>
          <w:bookmarkEnd w:id="3851"/>
          <w:p>
            <w:pPr>
              <w:spacing w:after="20"/>
              <w:ind w:left="20"/>
              <w:jc w:val="both"/>
            </w:pPr>
            <w:r>
              <w:rPr>
                <w:rFonts w:ascii="Times New Roman"/>
                <w:b w:val="false"/>
                <w:i w:val="false"/>
                <w:color w:val="000000"/>
                <w:sz w:val="20"/>
              </w:rPr>
              <w:t xml:space="preserve">
Параграф 49. Инженер-технолог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7" w:id="3852"/>
          <w:p>
            <w:pPr>
              <w:spacing w:after="20"/>
              <w:ind w:left="20"/>
              <w:jc w:val="both"/>
            </w:pPr>
            <w:r>
              <w:rPr>
                <w:rFonts w:ascii="Times New Roman"/>
                <w:b w:val="false"/>
                <w:i w:val="false"/>
                <w:color w:val="000000"/>
                <w:sz w:val="20"/>
              </w:rPr>
              <w:t>
Уровень образования:</w:t>
            </w:r>
          </w:p>
          <w:bookmarkEnd w:id="3852"/>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8" w:id="3853"/>
          <w:p>
            <w:pPr>
              <w:spacing w:after="20"/>
              <w:ind w:left="20"/>
              <w:jc w:val="both"/>
            </w:pPr>
            <w:r>
              <w:rPr>
                <w:rFonts w:ascii="Times New Roman"/>
                <w:b w:val="false"/>
                <w:i w:val="false"/>
                <w:color w:val="000000"/>
                <w:sz w:val="20"/>
              </w:rPr>
              <w:t>
Специальность:</w:t>
            </w:r>
          </w:p>
          <w:bookmarkEnd w:id="3853"/>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9" w:id="3854"/>
          <w:p>
            <w:pPr>
              <w:spacing w:after="20"/>
              <w:ind w:left="20"/>
              <w:jc w:val="both"/>
            </w:pPr>
            <w:r>
              <w:rPr>
                <w:rFonts w:ascii="Times New Roman"/>
                <w:b w:val="false"/>
                <w:i w:val="false"/>
                <w:color w:val="000000"/>
                <w:sz w:val="20"/>
              </w:rPr>
              <w:t>
Квалификация:</w:t>
            </w:r>
          </w:p>
          <w:bookmarkEnd w:id="385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инженер-технолог I категории: высшее (или послевузовское) образование по соответствующему направлению подготовки кадров и стаж работы в должности инженера - технолога II категории не менее 2 лет; инженер-технолог II категории: высшее (или послевузовское) образование по соответствующему направлению подготовки кадров и стаж работы в должности инженера - технолога без категории не менее 3 лет; инженер-технолог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2141-2 - Инженеры по организации производства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изготовление, контроль качества и реализация конкурентоспособной продукции легкой промышленности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0" w:id="3855"/>
          <w:p>
            <w:pPr>
              <w:spacing w:after="20"/>
              <w:ind w:left="20"/>
              <w:jc w:val="both"/>
            </w:pPr>
            <w:r>
              <w:rPr>
                <w:rFonts w:ascii="Times New Roman"/>
                <w:b w:val="false"/>
                <w:i w:val="false"/>
                <w:color w:val="000000"/>
                <w:sz w:val="20"/>
              </w:rPr>
              <w:t>
1. Процесс изготовления изделий легкой промышленности</w:t>
            </w:r>
          </w:p>
          <w:bookmarkEnd w:id="3855"/>
          <w:p>
            <w:pPr>
              <w:spacing w:after="20"/>
              <w:ind w:left="20"/>
              <w:jc w:val="both"/>
            </w:pPr>
            <w:r>
              <w:rPr>
                <w:rFonts w:ascii="Times New Roman"/>
                <w:b w:val="false"/>
                <w:i w:val="false"/>
                <w:color w:val="000000"/>
                <w:sz w:val="20"/>
              </w:rPr>
              <w:t>
2. Проектирование швейного предприятия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1" w:id="3856"/>
          <w:p>
            <w:pPr>
              <w:spacing w:after="20"/>
              <w:ind w:left="20"/>
              <w:jc w:val="both"/>
            </w:pPr>
            <w:r>
              <w:rPr>
                <w:rFonts w:ascii="Times New Roman"/>
                <w:b w:val="false"/>
                <w:i w:val="false"/>
                <w:color w:val="000000"/>
                <w:sz w:val="20"/>
              </w:rPr>
              <w:t>
Трудовая функция 1:</w:t>
            </w:r>
          </w:p>
          <w:bookmarkEnd w:id="3856"/>
          <w:p>
            <w:pPr>
              <w:spacing w:after="20"/>
              <w:ind w:left="20"/>
              <w:jc w:val="both"/>
            </w:pPr>
            <w:r>
              <w:rPr>
                <w:rFonts w:ascii="Times New Roman"/>
                <w:b w:val="false"/>
                <w:i w:val="false"/>
                <w:color w:val="000000"/>
                <w:sz w:val="20"/>
              </w:rPr>
              <w:t>
Процесс изготовления изделий легкой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2" w:id="3857"/>
          <w:p>
            <w:pPr>
              <w:spacing w:after="20"/>
              <w:ind w:left="20"/>
              <w:jc w:val="both"/>
            </w:pPr>
            <w:r>
              <w:rPr>
                <w:rFonts w:ascii="Times New Roman"/>
                <w:b w:val="false"/>
                <w:i w:val="false"/>
                <w:color w:val="000000"/>
                <w:sz w:val="20"/>
              </w:rPr>
              <w:t>
Навык 1:</w:t>
            </w:r>
          </w:p>
          <w:bookmarkEnd w:id="3857"/>
          <w:p>
            <w:pPr>
              <w:spacing w:after="20"/>
              <w:ind w:left="20"/>
              <w:jc w:val="both"/>
            </w:pPr>
            <w:r>
              <w:rPr>
                <w:rFonts w:ascii="Times New Roman"/>
                <w:b w:val="false"/>
                <w:i w:val="false"/>
                <w:color w:val="000000"/>
                <w:sz w:val="20"/>
              </w:rPr>
              <w:t>
Изготовление изделия легкой промышленности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3" w:id="3858"/>
          <w:p>
            <w:pPr>
              <w:spacing w:after="20"/>
              <w:ind w:left="20"/>
              <w:jc w:val="both"/>
            </w:pPr>
            <w:r>
              <w:rPr>
                <w:rFonts w:ascii="Times New Roman"/>
                <w:b w:val="false"/>
                <w:i w:val="false"/>
                <w:color w:val="000000"/>
                <w:sz w:val="20"/>
              </w:rPr>
              <w:t>
Умения:</w:t>
            </w:r>
          </w:p>
          <w:bookmarkEnd w:id="3858"/>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последовательность обработки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технологические карты обработки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на практике современные прогрессивные технологии изготовления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Использовать современное технологическое оборудование, оптимальные режимы обработки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порядок внутреннего трудового распорядка.</w:t>
            </w:r>
          </w:p>
          <w:p>
            <w:pPr>
              <w:spacing w:after="20"/>
              <w:ind w:left="20"/>
              <w:jc w:val="both"/>
            </w:pPr>
            <w:r>
              <w:rPr>
                <w:rFonts w:ascii="Times New Roman"/>
                <w:b w:val="false"/>
                <w:i w:val="false"/>
                <w:color w:val="000000"/>
                <w:sz w:val="20"/>
              </w:rPr>
              <w:t>
6.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9" w:id="3859"/>
          <w:p>
            <w:pPr>
              <w:spacing w:after="20"/>
              <w:ind w:left="20"/>
              <w:jc w:val="both"/>
            </w:pPr>
            <w:r>
              <w:rPr>
                <w:rFonts w:ascii="Times New Roman"/>
                <w:b w:val="false"/>
                <w:i w:val="false"/>
                <w:color w:val="000000"/>
                <w:sz w:val="20"/>
              </w:rPr>
              <w:t>
Знания:</w:t>
            </w:r>
          </w:p>
          <w:bookmarkEnd w:id="3859"/>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Технологические требования при пошиве изделий легкой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 режимы обработки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Технологическая характеристика швейного оборудования, оборудования влажно-тепловой обработки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4" w:id="3860"/>
          <w:p>
            <w:pPr>
              <w:spacing w:after="20"/>
              <w:ind w:left="20"/>
              <w:jc w:val="both"/>
            </w:pPr>
            <w:r>
              <w:rPr>
                <w:rFonts w:ascii="Times New Roman"/>
                <w:b w:val="false"/>
                <w:i w:val="false"/>
                <w:color w:val="000000"/>
                <w:sz w:val="20"/>
              </w:rPr>
              <w:t>
Трудовая функция 2:</w:t>
            </w:r>
          </w:p>
          <w:bookmarkEnd w:id="3860"/>
          <w:p>
            <w:pPr>
              <w:spacing w:after="20"/>
              <w:ind w:left="20"/>
              <w:jc w:val="both"/>
            </w:pPr>
            <w:r>
              <w:rPr>
                <w:rFonts w:ascii="Times New Roman"/>
                <w:b w:val="false"/>
                <w:i w:val="false"/>
                <w:color w:val="000000"/>
                <w:sz w:val="20"/>
              </w:rPr>
              <w:t>
Проектирование швейного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5" w:id="3861"/>
          <w:p>
            <w:pPr>
              <w:spacing w:after="20"/>
              <w:ind w:left="20"/>
              <w:jc w:val="both"/>
            </w:pPr>
            <w:r>
              <w:rPr>
                <w:rFonts w:ascii="Times New Roman"/>
                <w:b w:val="false"/>
                <w:i w:val="false"/>
                <w:color w:val="000000"/>
                <w:sz w:val="20"/>
              </w:rPr>
              <w:t>
Навык 1:</w:t>
            </w:r>
          </w:p>
          <w:bookmarkEnd w:id="3861"/>
          <w:p>
            <w:pPr>
              <w:spacing w:after="20"/>
              <w:ind w:left="20"/>
              <w:jc w:val="both"/>
            </w:pPr>
            <w:r>
              <w:rPr>
                <w:rFonts w:ascii="Times New Roman"/>
                <w:b w:val="false"/>
                <w:i w:val="false"/>
                <w:color w:val="000000"/>
                <w:sz w:val="20"/>
              </w:rPr>
              <w:t xml:space="preserve">
Проектирование подготовительно-раскройного производства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6" w:id="3862"/>
          <w:p>
            <w:pPr>
              <w:spacing w:after="20"/>
              <w:ind w:left="20"/>
              <w:jc w:val="both"/>
            </w:pPr>
            <w:r>
              <w:rPr>
                <w:rFonts w:ascii="Times New Roman"/>
                <w:b w:val="false"/>
                <w:i w:val="false"/>
                <w:color w:val="000000"/>
                <w:sz w:val="20"/>
              </w:rPr>
              <w:t>
Умения:</w:t>
            </w:r>
          </w:p>
          <w:bookmarkEnd w:id="3862"/>
          <w:p>
            <w:pPr>
              <w:spacing w:after="20"/>
              <w:ind w:left="20"/>
              <w:jc w:val="both"/>
            </w:pPr>
            <w:r>
              <w:rPr>
                <w:rFonts w:ascii="Times New Roman"/>
                <w:b w:val="false"/>
                <w:i w:val="false"/>
                <w:color w:val="000000"/>
                <w:sz w:val="20"/>
              </w:rPr>
              <w:t>
</w:t>
            </w:r>
            <w:r>
              <w:rPr>
                <w:rFonts w:ascii="Times New Roman"/>
                <w:b w:val="false"/>
                <w:i w:val="false"/>
                <w:color w:val="000000"/>
                <w:sz w:val="20"/>
              </w:rPr>
              <w:t>1. Обосновывать организационные и технологические решения по проектированию экспериментального, подготовительного и раскройного цехов.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Рассчитывать экспериментальный, подготовительный и раскройный цеха.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0" w:id="3863"/>
          <w:p>
            <w:pPr>
              <w:spacing w:after="20"/>
              <w:ind w:left="20"/>
              <w:jc w:val="both"/>
            </w:pPr>
            <w:r>
              <w:rPr>
                <w:rFonts w:ascii="Times New Roman"/>
                <w:b w:val="false"/>
                <w:i w:val="false"/>
                <w:color w:val="000000"/>
                <w:sz w:val="20"/>
              </w:rPr>
              <w:t>
Знания:</w:t>
            </w:r>
          </w:p>
          <w:bookmarkEnd w:id="3863"/>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Организация технологических процессов подготовительно-раскройного производства швейных предприятий.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Технологическое оборудование подготовительно-раскройного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Проектирование экспериментального, подготовительного, раскройного цехов.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5" w:id="3864"/>
          <w:p>
            <w:pPr>
              <w:spacing w:after="20"/>
              <w:ind w:left="20"/>
              <w:jc w:val="both"/>
            </w:pPr>
            <w:r>
              <w:rPr>
                <w:rFonts w:ascii="Times New Roman"/>
                <w:b w:val="false"/>
                <w:i w:val="false"/>
                <w:color w:val="000000"/>
                <w:sz w:val="20"/>
              </w:rPr>
              <w:t>
Навык 2:</w:t>
            </w:r>
          </w:p>
          <w:bookmarkEnd w:id="3864"/>
          <w:p>
            <w:pPr>
              <w:spacing w:after="20"/>
              <w:ind w:left="20"/>
              <w:jc w:val="both"/>
            </w:pPr>
            <w:r>
              <w:rPr>
                <w:rFonts w:ascii="Times New Roman"/>
                <w:b w:val="false"/>
                <w:i w:val="false"/>
                <w:color w:val="000000"/>
                <w:sz w:val="20"/>
              </w:rPr>
              <w:t xml:space="preserve">
Проектирование швейного производства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6" w:id="3865"/>
          <w:p>
            <w:pPr>
              <w:spacing w:after="20"/>
              <w:ind w:left="20"/>
              <w:jc w:val="both"/>
            </w:pPr>
            <w:r>
              <w:rPr>
                <w:rFonts w:ascii="Times New Roman"/>
                <w:b w:val="false"/>
                <w:i w:val="false"/>
                <w:color w:val="000000"/>
                <w:sz w:val="20"/>
              </w:rPr>
              <w:t>
Умения:</w:t>
            </w:r>
          </w:p>
          <w:bookmarkEnd w:id="3865"/>
          <w:p>
            <w:pPr>
              <w:spacing w:after="20"/>
              <w:ind w:left="20"/>
              <w:jc w:val="both"/>
            </w:pPr>
            <w:r>
              <w:rPr>
                <w:rFonts w:ascii="Times New Roman"/>
                <w:b w:val="false"/>
                <w:i w:val="false"/>
                <w:color w:val="000000"/>
                <w:sz w:val="20"/>
              </w:rPr>
              <w:t>
</w:t>
            </w:r>
            <w:r>
              <w:rPr>
                <w:rFonts w:ascii="Times New Roman"/>
                <w:b w:val="false"/>
                <w:i w:val="false"/>
                <w:color w:val="000000"/>
                <w:sz w:val="20"/>
              </w:rPr>
              <w:t>1. Рассчитывать параметры технологических потоков.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технологические схемы разделения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технологические схемы потоков.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Рассчитывать технико-экономические показатели потока.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порядок внутреннего трудового распорядка.</w:t>
            </w:r>
          </w:p>
          <w:p>
            <w:pPr>
              <w:spacing w:after="20"/>
              <w:ind w:left="20"/>
              <w:jc w:val="both"/>
            </w:pPr>
            <w:r>
              <w:rPr>
                <w:rFonts w:ascii="Times New Roman"/>
                <w:b w:val="false"/>
                <w:i w:val="false"/>
                <w:color w:val="000000"/>
                <w:sz w:val="20"/>
              </w:rPr>
              <w:t>
6.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2" w:id="3866"/>
          <w:p>
            <w:pPr>
              <w:spacing w:after="20"/>
              <w:ind w:left="20"/>
              <w:jc w:val="both"/>
            </w:pPr>
            <w:r>
              <w:rPr>
                <w:rFonts w:ascii="Times New Roman"/>
                <w:b w:val="false"/>
                <w:i w:val="false"/>
                <w:color w:val="000000"/>
                <w:sz w:val="20"/>
              </w:rPr>
              <w:t>
Знания:</w:t>
            </w:r>
          </w:p>
          <w:bookmarkEnd w:id="3866"/>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этапы проектирования предприятий швейной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технологическому проектированию.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Характеристика поточного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Принципы построения поточного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Характеристика технологических потоков швейных цехов.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Технологические расчеты потоков швейных цехов.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внутреннего трудового распорядка.</w:t>
            </w:r>
          </w:p>
          <w:p>
            <w:pPr>
              <w:spacing w:after="20"/>
              <w:ind w:left="20"/>
              <w:jc w:val="both"/>
            </w:pPr>
            <w:r>
              <w:rPr>
                <w:rFonts w:ascii="Times New Roman"/>
                <w:b w:val="false"/>
                <w:i w:val="false"/>
                <w:color w:val="000000"/>
                <w:sz w:val="20"/>
              </w:rPr>
              <w:t>
8.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0" w:id="3867"/>
          <w:p>
            <w:pPr>
              <w:spacing w:after="20"/>
              <w:ind w:left="20"/>
              <w:jc w:val="both"/>
            </w:pPr>
            <w:r>
              <w:rPr>
                <w:rFonts w:ascii="Times New Roman"/>
                <w:b w:val="false"/>
                <w:i w:val="false"/>
                <w:color w:val="000000"/>
                <w:sz w:val="20"/>
              </w:rPr>
              <w:t>
Ответственность</w:t>
            </w:r>
          </w:p>
          <w:bookmarkEnd w:id="3867"/>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решения</w:t>
            </w:r>
          </w:p>
          <w:p>
            <w:pPr>
              <w:spacing w:after="20"/>
              <w:ind w:left="20"/>
              <w:jc w:val="both"/>
            </w:pPr>
            <w:r>
              <w:rPr>
                <w:rFonts w:ascii="Times New Roman"/>
                <w:b w:val="false"/>
                <w:i w:val="false"/>
                <w:color w:val="000000"/>
                <w:sz w:val="20"/>
              </w:rPr>
              <w:t>
Умение работать в команде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инженер-инструктор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(начальник, управляющий) предприятия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Карточка профессии "Первые руководители учреждений, организаций и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руководители учреждений, организаций и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3" w:id="3868"/>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 </w:t>
            </w:r>
          </w:p>
          <w:bookmarkEnd w:id="3868"/>
          <w:p>
            <w:pPr>
              <w:spacing w:after="20"/>
              <w:ind w:left="20"/>
              <w:jc w:val="both"/>
            </w:pPr>
            <w:r>
              <w:rPr>
                <w:rFonts w:ascii="Times New Roman"/>
                <w:b w:val="false"/>
                <w:i w:val="false"/>
                <w:color w:val="000000"/>
                <w:sz w:val="20"/>
              </w:rPr>
              <w:t xml:space="preserve">
Параграф 91. Директор (Генеральный директор, Исполнительный директор, Президент, Председатель правления, Управляющий) организации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4" w:id="3869"/>
          <w:p>
            <w:pPr>
              <w:spacing w:after="20"/>
              <w:ind w:left="20"/>
              <w:jc w:val="both"/>
            </w:pPr>
            <w:r>
              <w:rPr>
                <w:rFonts w:ascii="Times New Roman"/>
                <w:b w:val="false"/>
                <w:i w:val="false"/>
                <w:color w:val="000000"/>
                <w:sz w:val="20"/>
              </w:rPr>
              <w:t>
Уровень образования:</w:t>
            </w:r>
          </w:p>
          <w:bookmarkEnd w:id="3869"/>
          <w:p>
            <w:pPr>
              <w:spacing w:after="20"/>
              <w:ind w:left="20"/>
              <w:jc w:val="both"/>
            </w:pPr>
            <w:r>
              <w:rPr>
                <w:rFonts w:ascii="Times New Roman"/>
                <w:b w:val="false"/>
                <w:i w:val="false"/>
                <w:color w:val="000000"/>
                <w:sz w:val="20"/>
              </w:rPr>
              <w:t xml:space="preserve">
послевузовское образование (докторантура PhD, ученая степень доктора PhD, степень доктора PhD по профилю, кандидата наук, доктора наук)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5" w:id="3870"/>
          <w:p>
            <w:pPr>
              <w:spacing w:after="20"/>
              <w:ind w:left="20"/>
              <w:jc w:val="both"/>
            </w:pPr>
            <w:r>
              <w:rPr>
                <w:rFonts w:ascii="Times New Roman"/>
                <w:b w:val="false"/>
                <w:i w:val="false"/>
                <w:color w:val="000000"/>
                <w:sz w:val="20"/>
              </w:rPr>
              <w:t>
Специальность:</w:t>
            </w:r>
          </w:p>
          <w:bookmarkEnd w:id="3870"/>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6" w:id="3871"/>
          <w:p>
            <w:pPr>
              <w:spacing w:after="20"/>
              <w:ind w:left="20"/>
              <w:jc w:val="both"/>
            </w:pPr>
            <w:r>
              <w:rPr>
                <w:rFonts w:ascii="Times New Roman"/>
                <w:b w:val="false"/>
                <w:i w:val="false"/>
                <w:color w:val="000000"/>
                <w:sz w:val="20"/>
              </w:rPr>
              <w:t>
Квалификация:</w:t>
            </w:r>
          </w:p>
          <w:bookmarkEnd w:id="387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7" w:id="3872"/>
          <w:p>
            <w:pPr>
              <w:spacing w:after="20"/>
              <w:ind w:left="20"/>
              <w:jc w:val="both"/>
            </w:pPr>
            <w:r>
              <w:rPr>
                <w:rFonts w:ascii="Times New Roman"/>
                <w:b w:val="false"/>
                <w:i w:val="false"/>
                <w:color w:val="000000"/>
                <w:sz w:val="20"/>
              </w:rPr>
              <w:t>
Уровень образования:</w:t>
            </w:r>
          </w:p>
          <w:bookmarkEnd w:id="3872"/>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8" w:id="3873"/>
          <w:p>
            <w:pPr>
              <w:spacing w:after="20"/>
              <w:ind w:left="20"/>
              <w:jc w:val="both"/>
            </w:pPr>
            <w:r>
              <w:rPr>
                <w:rFonts w:ascii="Times New Roman"/>
                <w:b w:val="false"/>
                <w:i w:val="false"/>
                <w:color w:val="000000"/>
                <w:sz w:val="20"/>
              </w:rPr>
              <w:t>
Специальность:</w:t>
            </w:r>
          </w:p>
          <w:bookmarkEnd w:id="3873"/>
          <w:p>
            <w:pPr>
              <w:spacing w:after="20"/>
              <w:ind w:left="20"/>
              <w:jc w:val="both"/>
            </w:pPr>
            <w:r>
              <w:rPr>
                <w:rFonts w:ascii="Times New Roman"/>
                <w:b w:val="false"/>
                <w:i w:val="false"/>
                <w:color w:val="000000"/>
                <w:sz w:val="20"/>
              </w:rPr>
              <w:t xml:space="preserve">
Производственные и обрабатывающие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9" w:id="3874"/>
          <w:p>
            <w:pPr>
              <w:spacing w:after="20"/>
              <w:ind w:left="20"/>
              <w:jc w:val="both"/>
            </w:pPr>
            <w:r>
              <w:rPr>
                <w:rFonts w:ascii="Times New Roman"/>
                <w:b w:val="false"/>
                <w:i w:val="false"/>
                <w:color w:val="000000"/>
                <w:sz w:val="20"/>
              </w:rPr>
              <w:t>
Квалификация:</w:t>
            </w:r>
          </w:p>
          <w:bookmarkEnd w:id="387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1210-0-002 - Генеральный директор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организации и ответственность за выполнение задач. Координация и организация работы по предоставлению услуг клиентам, мониторинг и контроль эффективности действий сотрудников, решение вопросов распределения ресурсов и управления персоналом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0" w:id="3875"/>
          <w:p>
            <w:pPr>
              <w:spacing w:after="20"/>
              <w:ind w:left="20"/>
              <w:jc w:val="both"/>
            </w:pPr>
            <w:r>
              <w:rPr>
                <w:rFonts w:ascii="Times New Roman"/>
                <w:b w:val="false"/>
                <w:i w:val="false"/>
                <w:color w:val="000000"/>
                <w:sz w:val="20"/>
              </w:rPr>
              <w:t>
1. Формирование миссии, ценностей, культуры, политики и стратегии</w:t>
            </w:r>
          </w:p>
          <w:bookmarkEnd w:id="38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Руководство предприятием (организацией). </w:t>
            </w:r>
          </w:p>
          <w:p>
            <w:pPr>
              <w:spacing w:after="20"/>
              <w:ind w:left="20"/>
              <w:jc w:val="both"/>
            </w:pPr>
            <w:r>
              <w:rPr>
                <w:rFonts w:ascii="Times New Roman"/>
                <w:b w:val="false"/>
                <w:i w:val="false"/>
                <w:color w:val="000000"/>
                <w:sz w:val="20"/>
              </w:rPr>
              <w:t xml:space="preserve">
3. Осуществление мониторинга и оценки деятельности.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2" w:id="3876"/>
          <w:p>
            <w:pPr>
              <w:spacing w:after="20"/>
              <w:ind w:left="20"/>
              <w:jc w:val="both"/>
            </w:pPr>
            <w:r>
              <w:rPr>
                <w:rFonts w:ascii="Times New Roman"/>
                <w:b w:val="false"/>
                <w:i w:val="false"/>
                <w:color w:val="000000"/>
                <w:sz w:val="20"/>
              </w:rPr>
              <w:t>
Трудовая функция 1:</w:t>
            </w:r>
          </w:p>
          <w:bookmarkEnd w:id="3876"/>
          <w:p>
            <w:pPr>
              <w:spacing w:after="20"/>
              <w:ind w:left="20"/>
              <w:jc w:val="both"/>
            </w:pPr>
            <w:r>
              <w:rPr>
                <w:rFonts w:ascii="Times New Roman"/>
                <w:b w:val="false"/>
                <w:i w:val="false"/>
                <w:color w:val="000000"/>
                <w:sz w:val="20"/>
              </w:rPr>
              <w:t>
Формирование миссии, ценностей, культуры, политики и стратегии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3" w:id="3877"/>
          <w:p>
            <w:pPr>
              <w:spacing w:after="20"/>
              <w:ind w:left="20"/>
              <w:jc w:val="both"/>
            </w:pPr>
            <w:r>
              <w:rPr>
                <w:rFonts w:ascii="Times New Roman"/>
                <w:b w:val="false"/>
                <w:i w:val="false"/>
                <w:color w:val="000000"/>
                <w:sz w:val="20"/>
              </w:rPr>
              <w:t>
Навык 1:</w:t>
            </w:r>
          </w:p>
          <w:bookmarkEnd w:id="3877"/>
          <w:p>
            <w:pPr>
              <w:spacing w:after="20"/>
              <w:ind w:left="20"/>
              <w:jc w:val="both"/>
            </w:pPr>
            <w:r>
              <w:rPr>
                <w:rFonts w:ascii="Times New Roman"/>
                <w:b w:val="false"/>
                <w:i w:val="false"/>
                <w:color w:val="000000"/>
                <w:sz w:val="20"/>
              </w:rPr>
              <w:t>
Разработка и утверждение миссии, целей, политики и стратегии предприятия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4" w:id="3878"/>
          <w:p>
            <w:pPr>
              <w:spacing w:after="20"/>
              <w:ind w:left="20"/>
              <w:jc w:val="both"/>
            </w:pPr>
            <w:r>
              <w:rPr>
                <w:rFonts w:ascii="Times New Roman"/>
                <w:b w:val="false"/>
                <w:i w:val="false"/>
                <w:color w:val="000000"/>
                <w:sz w:val="20"/>
              </w:rPr>
              <w:t>
Умения:</w:t>
            </w:r>
          </w:p>
          <w:bookmarkEnd w:id="3878"/>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политику, стратегию деятельности организации и механизм их реализации.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Организовывать работу и эффективное взаимодействие всех структурных подразделений, направляет их деятельность на развитие и совершенствование гибкого и мобильного производства товаров и услуг, быстро реагирующих на нововведения и изменение рыночной ситуации с учетом социальных и рыночных приоритетов.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повышение эффективности работы организации, увеличение прибыли.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Принимать меры по обеспечению организации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соблюдению требований законодательства об охране окружающей среды, формированию благоприятной психологической атмосферы в коллективе.</w:t>
            </w:r>
          </w:p>
          <w:p>
            <w:pPr>
              <w:spacing w:after="20"/>
              <w:ind w:left="20"/>
              <w:jc w:val="both"/>
            </w:pPr>
            <w:r>
              <w:rPr>
                <w:rFonts w:ascii="Times New Roman"/>
                <w:b w:val="false"/>
                <w:i w:val="false"/>
                <w:color w:val="000000"/>
                <w:sz w:val="20"/>
              </w:rPr>
              <w:t>
5. Обеспечивать сочетание экономических и административных методов руководства, обсуждение и решение производственных и иных вопросов, материальных и моральных стимулов повышения эффективности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9" w:id="3879"/>
          <w:p>
            <w:pPr>
              <w:spacing w:after="20"/>
              <w:ind w:left="20"/>
              <w:jc w:val="both"/>
            </w:pPr>
            <w:r>
              <w:rPr>
                <w:rFonts w:ascii="Times New Roman"/>
                <w:b w:val="false"/>
                <w:i w:val="false"/>
                <w:color w:val="000000"/>
                <w:sz w:val="20"/>
              </w:rPr>
              <w:t>
Знания:</w:t>
            </w:r>
          </w:p>
          <w:bookmarkEnd w:id="3879"/>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Законодательные, иные нормативные правовые акты и акты государственных органов, регламентирующие производственно-хозяйственную и финансово-экономическую деятельность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Методические и иные материалы иных органов, касающиеся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Профиль, специализацию и особенности структуры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Производственные мощности и кадровые ресурсы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Технологию производства продукции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Налоговое законодательство.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составления и согласования бизнес-планов производственно-хозяйственной и финансово-экономической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Современные методы хозяйствования и управления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9. Стратегическое планирование, рынок - внешнюю и внутреннюю конъюнктуру (свой сектор и взаимосвязанные с ним), конкурентов, поставщиков и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Научно-технические достижения и передовой отечественный и зарубежный.</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Опыт соответствующего вида деятельности и опыт деятельности лучших аналогичных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Порядок заключения и исполнения хозяйственных и финансовых договоров.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Порядок разработки и заключения отраслевых соглашений, коллективных договоров и регулирования социально-трудовых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14. Управление экономикой и финансами организации, организацию производства и труда.</w:t>
            </w:r>
          </w:p>
          <w:p>
            <w:pPr>
              <w:spacing w:after="20"/>
              <w:ind w:left="20"/>
              <w:jc w:val="both"/>
            </w:pPr>
            <w:r>
              <w:rPr>
                <w:rFonts w:ascii="Times New Roman"/>
                <w:b w:val="false"/>
                <w:i w:val="false"/>
                <w:color w:val="000000"/>
                <w:sz w:val="20"/>
              </w:rPr>
              <w:t>
15.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4" w:id="3880"/>
          <w:p>
            <w:pPr>
              <w:spacing w:after="20"/>
              <w:ind w:left="20"/>
              <w:jc w:val="both"/>
            </w:pPr>
            <w:r>
              <w:rPr>
                <w:rFonts w:ascii="Times New Roman"/>
                <w:b w:val="false"/>
                <w:i w:val="false"/>
                <w:color w:val="000000"/>
                <w:sz w:val="20"/>
              </w:rPr>
              <w:t>
Трудовая функция 2:</w:t>
            </w:r>
          </w:p>
          <w:bookmarkEnd w:id="3880"/>
          <w:p>
            <w:pPr>
              <w:spacing w:after="20"/>
              <w:ind w:left="20"/>
              <w:jc w:val="both"/>
            </w:pPr>
            <w:r>
              <w:rPr>
                <w:rFonts w:ascii="Times New Roman"/>
                <w:b w:val="false"/>
                <w:i w:val="false"/>
                <w:color w:val="000000"/>
                <w:sz w:val="20"/>
              </w:rPr>
              <w:t xml:space="preserve">
Руководство предприятием (организацией).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5" w:id="3881"/>
          <w:p>
            <w:pPr>
              <w:spacing w:after="20"/>
              <w:ind w:left="20"/>
              <w:jc w:val="both"/>
            </w:pPr>
            <w:r>
              <w:rPr>
                <w:rFonts w:ascii="Times New Roman"/>
                <w:b w:val="false"/>
                <w:i w:val="false"/>
                <w:color w:val="000000"/>
                <w:sz w:val="20"/>
              </w:rPr>
              <w:t>
Навык 1:</w:t>
            </w:r>
          </w:p>
          <w:bookmarkEnd w:id="3881"/>
          <w:p>
            <w:pPr>
              <w:spacing w:after="20"/>
              <w:ind w:left="20"/>
              <w:jc w:val="both"/>
            </w:pPr>
            <w:r>
              <w:rPr>
                <w:rFonts w:ascii="Times New Roman"/>
                <w:b w:val="false"/>
                <w:i w:val="false"/>
                <w:color w:val="000000"/>
                <w:sz w:val="20"/>
              </w:rPr>
              <w:t xml:space="preserve">
Разработка организационной структуры и распределение ресурсов.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6" w:id="3882"/>
          <w:p>
            <w:pPr>
              <w:spacing w:after="20"/>
              <w:ind w:left="20"/>
              <w:jc w:val="both"/>
            </w:pPr>
            <w:r>
              <w:rPr>
                <w:rFonts w:ascii="Times New Roman"/>
                <w:b w:val="false"/>
                <w:i w:val="false"/>
                <w:color w:val="000000"/>
                <w:sz w:val="20"/>
              </w:rPr>
              <w:t>
Умения:</w:t>
            </w:r>
          </w:p>
          <w:bookmarkEnd w:id="3882"/>
          <w:p>
            <w:pPr>
              <w:spacing w:after="20"/>
              <w:ind w:left="20"/>
              <w:jc w:val="both"/>
            </w:pPr>
            <w:r>
              <w:rPr>
                <w:rFonts w:ascii="Times New Roman"/>
                <w:b w:val="false"/>
                <w:i w:val="false"/>
                <w:color w:val="000000"/>
                <w:sz w:val="20"/>
              </w:rPr>
              <w:t>
</w:t>
            </w:r>
            <w:r>
              <w:rPr>
                <w:rFonts w:ascii="Times New Roman"/>
                <w:b w:val="false"/>
                <w:i w:val="false"/>
                <w:color w:val="000000"/>
                <w:sz w:val="20"/>
              </w:rPr>
              <w:t>1. Руководить в соответствии с законодательством производственной, хозяйственной и финансово-экономической деятельностью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исполнение принимаемых решений, сохранность и эффективное использование имущества организации, содержащегося на его балансе, а также финансово-хозяйственные результаты ее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Заключать договора, совершать сделки, операции со сторонними организациями или иными юридическими лицами, издавать распоряжения, приказы, представлять организацию на деловых встречах.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выполнение организацией обязательств перед государственным бюджетом, накопительными пенсионными и страховыми фондами, поставщиками, заказчиками и кредиторами, включая банки, а также выполнение хозяйственных и трудовых договоров (контрактов), показателей индикативных планов и бизнес-планов.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Обеспечивать на основе принципов социального партнерства разработку, заключение и выполнение коллективного договора, соблюдение трудовой и производственной дисциплины, способствует развитию трудовой мотивации, инициативы и активности работников.</w:t>
            </w:r>
          </w:p>
          <w:p>
            <w:pPr>
              <w:spacing w:after="20"/>
              <w:ind w:left="20"/>
              <w:jc w:val="both"/>
            </w:pPr>
            <w:r>
              <w:rPr>
                <w:rFonts w:ascii="Times New Roman"/>
                <w:b w:val="false"/>
                <w:i w:val="false"/>
                <w:color w:val="000000"/>
                <w:sz w:val="20"/>
              </w:rPr>
              <w:t>
6. Решать вопросы, касающиеся финансово-экономической и производственно-хозяйственной деятельности организации, в пределах предоставленных ему законодательством прав, поручает ведение отдельных направлений деятельности иным должностным лицам, заместителям директора, руководителям филиалов, а также функциональных и производственных подразделений.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2" w:id="3883"/>
          <w:p>
            <w:pPr>
              <w:spacing w:after="20"/>
              <w:ind w:left="20"/>
              <w:jc w:val="both"/>
            </w:pPr>
            <w:r>
              <w:rPr>
                <w:rFonts w:ascii="Times New Roman"/>
                <w:b w:val="false"/>
                <w:i w:val="false"/>
                <w:color w:val="000000"/>
                <w:sz w:val="20"/>
              </w:rPr>
              <w:t>
Знания:</w:t>
            </w:r>
          </w:p>
          <w:bookmarkEnd w:id="3883"/>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Законодательные, иные нормативные правовые акты и акты государственных органов, регламентирующие производственно-хозяйственную и финансово-экономическую деятельность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Методические и иные материалы иных органов, касающиеся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Профиль, специализацию и особенности структуры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Производственные мощности и кадровые ресурсы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Технологию производства продукции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Налоговое законодательство.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составления и согласования бизнес-планов производственно-хозяйственной и финансово-экономической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Современные методы хозяйствования и управления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9. Стратегическое планирование, рынок - внешнюю и внутреннюю конъюнктуру (свой сектор и взаимосвязанные с ним), конкурентов, поставщиков и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Научно-технические достижения и передовой отечественный и зарубежный.</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Опыт соответствующего вида деятельности и опыт деятельности лучших аналогичных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Порядок заключения и исполнения хозяйственных и финансовых договоров.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Порядок разработки и заключения отраслевых соглашений, коллективных договоров и регулирования социально-трудовых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14. Управление экономикой и финансами организации, организацию производства и труда.</w:t>
            </w:r>
          </w:p>
          <w:p>
            <w:pPr>
              <w:spacing w:after="20"/>
              <w:ind w:left="20"/>
              <w:jc w:val="both"/>
            </w:pPr>
            <w:r>
              <w:rPr>
                <w:rFonts w:ascii="Times New Roman"/>
                <w:b w:val="false"/>
                <w:i w:val="false"/>
                <w:color w:val="000000"/>
                <w:sz w:val="20"/>
              </w:rPr>
              <w:t>
15.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7" w:id="3884"/>
          <w:p>
            <w:pPr>
              <w:spacing w:after="20"/>
              <w:ind w:left="20"/>
              <w:jc w:val="both"/>
            </w:pPr>
            <w:r>
              <w:rPr>
                <w:rFonts w:ascii="Times New Roman"/>
                <w:b w:val="false"/>
                <w:i w:val="false"/>
                <w:color w:val="000000"/>
                <w:sz w:val="20"/>
              </w:rPr>
              <w:t>
Трудовая функция 3:</w:t>
            </w:r>
          </w:p>
          <w:bookmarkEnd w:id="3884"/>
          <w:p>
            <w:pPr>
              <w:spacing w:after="20"/>
              <w:ind w:left="20"/>
              <w:jc w:val="both"/>
            </w:pPr>
            <w:r>
              <w:rPr>
                <w:rFonts w:ascii="Times New Roman"/>
                <w:b w:val="false"/>
                <w:i w:val="false"/>
                <w:color w:val="000000"/>
                <w:sz w:val="20"/>
              </w:rPr>
              <w:t xml:space="preserve">
Осуществление мониторинга и оценки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8" w:id="3885"/>
          <w:p>
            <w:pPr>
              <w:spacing w:after="20"/>
              <w:ind w:left="20"/>
              <w:jc w:val="both"/>
            </w:pPr>
            <w:r>
              <w:rPr>
                <w:rFonts w:ascii="Times New Roman"/>
                <w:b w:val="false"/>
                <w:i w:val="false"/>
                <w:color w:val="000000"/>
                <w:sz w:val="20"/>
              </w:rPr>
              <w:t>
Навык 1:</w:t>
            </w:r>
          </w:p>
          <w:bookmarkEnd w:id="3885"/>
          <w:p>
            <w:pPr>
              <w:spacing w:after="20"/>
              <w:ind w:left="20"/>
              <w:jc w:val="both"/>
            </w:pPr>
            <w:r>
              <w:rPr>
                <w:rFonts w:ascii="Times New Roman"/>
                <w:b w:val="false"/>
                <w:i w:val="false"/>
                <w:color w:val="000000"/>
                <w:sz w:val="20"/>
              </w:rPr>
              <w:t xml:space="preserve">
Проведение мониторинга и оценки деятельности.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9" w:id="3886"/>
          <w:p>
            <w:pPr>
              <w:spacing w:after="20"/>
              <w:ind w:left="20"/>
              <w:jc w:val="both"/>
            </w:pPr>
            <w:r>
              <w:rPr>
                <w:rFonts w:ascii="Times New Roman"/>
                <w:b w:val="false"/>
                <w:i w:val="false"/>
                <w:color w:val="000000"/>
                <w:sz w:val="20"/>
              </w:rPr>
              <w:t>
Умения:</w:t>
            </w:r>
          </w:p>
          <w:bookmarkEnd w:id="3886"/>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исполнение принимаемых решений, сохранность и эффективное использование имущества организации, содержащегося на его балансе, а также финансово-хозяйственные результаты ее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Организовывать работу и эффективное взаимодействие всех структурных подразделений, проводить оценку их деятельностью.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Обеспечить повышение эффективности работы организации, анализировать результаты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Принимать меры по обеспечению организации квалифицированными кадрами, повышать их уровень квалификации, оценивать результаты их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Обеспечивать сочетание экономических и административных методов руководства, обсуждение и решение производственных и иных вопросов, материальных и моральных стимулов повышения эффективности производства.</w:t>
            </w:r>
          </w:p>
          <w:p>
            <w:pPr>
              <w:spacing w:after="20"/>
              <w:ind w:left="20"/>
              <w:jc w:val="both"/>
            </w:pPr>
            <w:r>
              <w:rPr>
                <w:rFonts w:ascii="Times New Roman"/>
                <w:b w:val="false"/>
                <w:i w:val="false"/>
                <w:color w:val="000000"/>
                <w:sz w:val="20"/>
              </w:rPr>
              <w:t>
6. Разрабатывать мероприятия по совершенствованию работы предприятия, осуществлять мониторинг внесенных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5" w:id="3887"/>
          <w:p>
            <w:pPr>
              <w:spacing w:after="20"/>
              <w:ind w:left="20"/>
              <w:jc w:val="both"/>
            </w:pPr>
            <w:r>
              <w:rPr>
                <w:rFonts w:ascii="Times New Roman"/>
                <w:b w:val="false"/>
                <w:i w:val="false"/>
                <w:color w:val="000000"/>
                <w:sz w:val="20"/>
              </w:rPr>
              <w:t>
Знания:</w:t>
            </w:r>
          </w:p>
          <w:bookmarkEnd w:id="3887"/>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Законодательные, иные нормативные правовые акты и акты государственных органов, регламентирующие производственно-хозяйственную и финансово-экономическую деятельность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Методические и иные материалы иных органов, касающиеся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Профиль, специализацию и особенности структуры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Производственные мощности и кадровые ресурсы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Технологию производства продукции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Налоговое законодательство.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составления и согласования бизнес-планов производственно-хозяйственной и финансово-экономической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Современные методы хозяйствования и управления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9. Стратегическое планирование, рынок - внешнюю и внутреннюю конъюнктуру (свой сектор и взаимосвязанные с ним), конкурентов, поставщиков и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Научно-технические достижения и передовой отечественный и зарубежный.</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Опыт соответствующего вида деятельности и опыт деятельности лучших аналогичных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Порядок заключения и исполнения хозяйственных и финансовых договоров.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Порядок разработки и заключения отраслевых соглашений, коллективных договоров и регулирования социально-трудовых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14. Управление экономикой и финансами организации, организацию производства и труда.</w:t>
            </w:r>
          </w:p>
          <w:p>
            <w:pPr>
              <w:spacing w:after="20"/>
              <w:ind w:left="20"/>
              <w:jc w:val="both"/>
            </w:pPr>
            <w:r>
              <w:rPr>
                <w:rFonts w:ascii="Times New Roman"/>
                <w:b w:val="false"/>
                <w:i w:val="false"/>
                <w:color w:val="000000"/>
                <w:sz w:val="20"/>
              </w:rPr>
              <w:t>
15.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0" w:id="3888"/>
          <w:p>
            <w:pPr>
              <w:spacing w:after="20"/>
              <w:ind w:left="20"/>
              <w:jc w:val="both"/>
            </w:pPr>
            <w:r>
              <w:rPr>
                <w:rFonts w:ascii="Times New Roman"/>
                <w:b w:val="false"/>
                <w:i w:val="false"/>
                <w:color w:val="000000"/>
                <w:sz w:val="20"/>
              </w:rPr>
              <w:t>
Ответственность</w:t>
            </w:r>
          </w:p>
          <w:bookmarkEnd w:id="3888"/>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Пунктуальность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 и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Системное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Целеустремленность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Эмоциональный интеллект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 и усердие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Навык ведения переговоров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Проектное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Творчество и креативность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Мультикультурность и открытость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Инициативность</w:t>
            </w:r>
          </w:p>
          <w:p>
            <w:pPr>
              <w:spacing w:after="20"/>
              <w:ind w:left="20"/>
              <w:jc w:val="both"/>
            </w:pPr>
            <w:r>
              <w:rPr>
                <w:rFonts w:ascii="Times New Roman"/>
                <w:b w:val="false"/>
                <w:i w:val="false"/>
                <w:color w:val="000000"/>
                <w:sz w:val="20"/>
              </w:rPr>
              <w:t>
Лидерство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(общий профиль)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(управляющие) специализированных производственных (обрабатывающих) подразделений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Карточка профессии "Техник-технолог":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9" w:id="3889"/>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 </w:t>
            </w:r>
          </w:p>
          <w:bookmarkEnd w:id="3889"/>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0" w:id="3890"/>
          <w:p>
            <w:pPr>
              <w:spacing w:after="20"/>
              <w:ind w:left="20"/>
              <w:jc w:val="both"/>
            </w:pPr>
            <w:r>
              <w:rPr>
                <w:rFonts w:ascii="Times New Roman"/>
                <w:b w:val="false"/>
                <w:i w:val="false"/>
                <w:color w:val="000000"/>
                <w:sz w:val="20"/>
              </w:rPr>
              <w:t>
Уровень образования:</w:t>
            </w:r>
          </w:p>
          <w:bookmarkEnd w:id="3890"/>
          <w:p>
            <w:pPr>
              <w:spacing w:after="20"/>
              <w:ind w:left="20"/>
              <w:jc w:val="both"/>
            </w:pPr>
            <w:r>
              <w:rPr>
                <w:rFonts w:ascii="Times New Roman"/>
                <w:b w:val="false"/>
                <w:i w:val="false"/>
                <w:color w:val="000000"/>
                <w:sz w:val="20"/>
              </w:rPr>
              <w:t xml:space="preserve">
ТиПО (специалист среднего звена)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1" w:id="3891"/>
          <w:p>
            <w:pPr>
              <w:spacing w:after="20"/>
              <w:ind w:left="20"/>
              <w:jc w:val="both"/>
            </w:pPr>
            <w:r>
              <w:rPr>
                <w:rFonts w:ascii="Times New Roman"/>
                <w:b w:val="false"/>
                <w:i w:val="false"/>
                <w:color w:val="000000"/>
                <w:sz w:val="20"/>
              </w:rPr>
              <w:t>
Специальность:</w:t>
            </w:r>
          </w:p>
          <w:bookmarkEnd w:id="3891"/>
          <w:p>
            <w:pPr>
              <w:spacing w:after="20"/>
              <w:ind w:left="20"/>
              <w:jc w:val="both"/>
            </w:pPr>
            <w:r>
              <w:rPr>
                <w:rFonts w:ascii="Times New Roman"/>
                <w:b w:val="false"/>
                <w:i w:val="false"/>
                <w:color w:val="000000"/>
                <w:sz w:val="20"/>
              </w:rPr>
              <w:t xml:space="preserve">
Швейное производство и моделирование одежды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2" w:id="3892"/>
          <w:p>
            <w:pPr>
              <w:spacing w:after="20"/>
              <w:ind w:left="20"/>
              <w:jc w:val="both"/>
            </w:pPr>
            <w:r>
              <w:rPr>
                <w:rFonts w:ascii="Times New Roman"/>
                <w:b w:val="false"/>
                <w:i w:val="false"/>
                <w:color w:val="000000"/>
                <w:sz w:val="20"/>
              </w:rPr>
              <w:t>
Квалификация:</w:t>
            </w:r>
          </w:p>
          <w:bookmarkEnd w:id="389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техника-технолога II категории не менее 2 лет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готовых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3" w:id="3893"/>
          <w:p>
            <w:pPr>
              <w:spacing w:after="20"/>
              <w:ind w:left="20"/>
              <w:jc w:val="both"/>
            </w:pPr>
            <w:r>
              <w:rPr>
                <w:rFonts w:ascii="Times New Roman"/>
                <w:b w:val="false"/>
                <w:i w:val="false"/>
                <w:color w:val="000000"/>
                <w:sz w:val="20"/>
              </w:rPr>
              <w:t>
1. Организационно-управленческая</w:t>
            </w:r>
          </w:p>
          <w:bookmarkEnd w:id="3893"/>
          <w:p>
            <w:pPr>
              <w:spacing w:after="20"/>
              <w:ind w:left="20"/>
              <w:jc w:val="both"/>
            </w:pPr>
            <w:r>
              <w:rPr>
                <w:rFonts w:ascii="Times New Roman"/>
                <w:b w:val="false"/>
                <w:i w:val="false"/>
                <w:color w:val="000000"/>
                <w:sz w:val="20"/>
              </w:rPr>
              <w:t>
2. Опытно-экспериментальная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4" w:id="3894"/>
          <w:p>
            <w:pPr>
              <w:spacing w:after="20"/>
              <w:ind w:left="20"/>
              <w:jc w:val="both"/>
            </w:pPr>
            <w:r>
              <w:rPr>
                <w:rFonts w:ascii="Times New Roman"/>
                <w:b w:val="false"/>
                <w:i w:val="false"/>
                <w:color w:val="000000"/>
                <w:sz w:val="20"/>
              </w:rPr>
              <w:t>
Трудовая функция 1:</w:t>
            </w:r>
          </w:p>
          <w:bookmarkEnd w:id="3894"/>
          <w:p>
            <w:pPr>
              <w:spacing w:after="20"/>
              <w:ind w:left="20"/>
              <w:jc w:val="both"/>
            </w:pPr>
            <w:r>
              <w:rPr>
                <w:rFonts w:ascii="Times New Roman"/>
                <w:b w:val="false"/>
                <w:i w:val="false"/>
                <w:color w:val="000000"/>
                <w:sz w:val="20"/>
              </w:rPr>
              <w:t>
Организационно-управленческая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5" w:id="3895"/>
          <w:p>
            <w:pPr>
              <w:spacing w:after="20"/>
              <w:ind w:left="20"/>
              <w:jc w:val="both"/>
            </w:pPr>
            <w:r>
              <w:rPr>
                <w:rFonts w:ascii="Times New Roman"/>
                <w:b w:val="false"/>
                <w:i w:val="false"/>
                <w:color w:val="000000"/>
                <w:sz w:val="20"/>
              </w:rPr>
              <w:t>
Навык 1:</w:t>
            </w:r>
          </w:p>
          <w:bookmarkEnd w:id="3895"/>
          <w:p>
            <w:pPr>
              <w:spacing w:after="20"/>
              <w:ind w:left="20"/>
              <w:jc w:val="both"/>
            </w:pPr>
            <w:r>
              <w:rPr>
                <w:rFonts w:ascii="Times New Roman"/>
                <w:b w:val="false"/>
                <w:i w:val="false"/>
                <w:color w:val="000000"/>
                <w:sz w:val="20"/>
              </w:rPr>
              <w:t>
Организация повышения квалификации рабочих на всех участках производства, их овладевание новой техникой и технологией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6" w:id="3896"/>
          <w:p>
            <w:pPr>
              <w:spacing w:after="20"/>
              <w:ind w:left="20"/>
              <w:jc w:val="both"/>
            </w:pPr>
            <w:r>
              <w:rPr>
                <w:rFonts w:ascii="Times New Roman"/>
                <w:b w:val="false"/>
                <w:i w:val="false"/>
                <w:color w:val="000000"/>
                <w:sz w:val="20"/>
              </w:rPr>
              <w:t>
Умения:</w:t>
            </w:r>
          </w:p>
          <w:bookmarkEnd w:id="3896"/>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обучение рабочих основам профессии, вести семинары, курсы, составлять программы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и оценивать состояние техники безопасности и противопожарной защиты на производственном участке, принятие мер по их обеспечению.</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9" w:id="3897"/>
          <w:p>
            <w:pPr>
              <w:spacing w:after="20"/>
              <w:ind w:left="20"/>
              <w:jc w:val="both"/>
            </w:pPr>
            <w:r>
              <w:rPr>
                <w:rFonts w:ascii="Times New Roman"/>
                <w:b w:val="false"/>
                <w:i w:val="false"/>
                <w:color w:val="000000"/>
                <w:sz w:val="20"/>
              </w:rPr>
              <w:t>
Знания:</w:t>
            </w:r>
          </w:p>
          <w:bookmarkEnd w:id="3897"/>
          <w:p>
            <w:pPr>
              <w:spacing w:after="20"/>
              <w:ind w:left="20"/>
              <w:jc w:val="both"/>
            </w:pPr>
            <w:r>
              <w:rPr>
                <w:rFonts w:ascii="Times New Roman"/>
                <w:b w:val="false"/>
                <w:i w:val="false"/>
                <w:color w:val="000000"/>
                <w:sz w:val="20"/>
              </w:rPr>
              <w:t>
</w:t>
            </w:r>
            <w:r>
              <w:rPr>
                <w:rFonts w:ascii="Times New Roman"/>
                <w:b w:val="false"/>
                <w:i w:val="false"/>
                <w:color w:val="000000"/>
                <w:sz w:val="20"/>
              </w:rPr>
              <w:t>1. Методики и программы обучения в рамках профессий своего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и нормы охраны труда, техники безопасности, промышленной санитарии и противопожарной защиты, системы автоматического управления технологическим оборудованием.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3" w:id="3898"/>
          <w:p>
            <w:pPr>
              <w:spacing w:after="20"/>
              <w:ind w:left="20"/>
              <w:jc w:val="both"/>
            </w:pPr>
            <w:r>
              <w:rPr>
                <w:rFonts w:ascii="Times New Roman"/>
                <w:b w:val="false"/>
                <w:i w:val="false"/>
                <w:color w:val="000000"/>
                <w:sz w:val="20"/>
              </w:rPr>
              <w:t>
Навык 2:</w:t>
            </w:r>
          </w:p>
          <w:bookmarkEnd w:id="3898"/>
          <w:p>
            <w:pPr>
              <w:spacing w:after="20"/>
              <w:ind w:left="20"/>
              <w:jc w:val="both"/>
            </w:pPr>
            <w:r>
              <w:rPr>
                <w:rFonts w:ascii="Times New Roman"/>
                <w:b w:val="false"/>
                <w:i w:val="false"/>
                <w:color w:val="000000"/>
                <w:sz w:val="20"/>
              </w:rPr>
              <w:t>
Контроль количества и качества выпускаемой продукции на всех участках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4" w:id="3899"/>
          <w:p>
            <w:pPr>
              <w:spacing w:after="20"/>
              <w:ind w:left="20"/>
              <w:jc w:val="both"/>
            </w:pPr>
            <w:r>
              <w:rPr>
                <w:rFonts w:ascii="Times New Roman"/>
                <w:b w:val="false"/>
                <w:i w:val="false"/>
                <w:color w:val="000000"/>
                <w:sz w:val="20"/>
              </w:rPr>
              <w:t>
Умения:</w:t>
            </w:r>
          </w:p>
          <w:bookmarkEnd w:id="3899"/>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качество выпускаемой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Рассчитывать объемы готовой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Участвовать в оценке экономической эффективности технологических процессов, разработке мер по ее повышению.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9" w:id="3900"/>
          <w:p>
            <w:pPr>
              <w:spacing w:after="20"/>
              <w:ind w:left="20"/>
              <w:jc w:val="both"/>
            </w:pPr>
            <w:r>
              <w:rPr>
                <w:rFonts w:ascii="Times New Roman"/>
                <w:b w:val="false"/>
                <w:i w:val="false"/>
                <w:color w:val="000000"/>
                <w:sz w:val="20"/>
              </w:rPr>
              <w:t>
Знания:</w:t>
            </w:r>
          </w:p>
          <w:bookmarkEnd w:id="3900"/>
          <w:p>
            <w:pPr>
              <w:spacing w:after="20"/>
              <w:ind w:left="20"/>
              <w:jc w:val="both"/>
            </w:pPr>
            <w:r>
              <w:rPr>
                <w:rFonts w:ascii="Times New Roman"/>
                <w:b w:val="false"/>
                <w:i w:val="false"/>
                <w:color w:val="000000"/>
                <w:sz w:val="20"/>
              </w:rPr>
              <w:t>
</w:t>
            </w:r>
            <w:r>
              <w:rPr>
                <w:rFonts w:ascii="Times New Roman"/>
                <w:b w:val="false"/>
                <w:i w:val="false"/>
                <w:color w:val="000000"/>
                <w:sz w:val="20"/>
              </w:rPr>
              <w:t>1. Стандарты, инструкции, методы расчета производительности оборудования и выработки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2" w:id="3901"/>
          <w:p>
            <w:pPr>
              <w:spacing w:after="20"/>
              <w:ind w:left="20"/>
              <w:jc w:val="both"/>
            </w:pPr>
            <w:r>
              <w:rPr>
                <w:rFonts w:ascii="Times New Roman"/>
                <w:b w:val="false"/>
                <w:i w:val="false"/>
                <w:color w:val="000000"/>
                <w:sz w:val="20"/>
              </w:rPr>
              <w:t>
Навык 3:</w:t>
            </w:r>
          </w:p>
          <w:bookmarkEnd w:id="3901"/>
          <w:p>
            <w:pPr>
              <w:spacing w:after="20"/>
              <w:ind w:left="20"/>
              <w:jc w:val="both"/>
            </w:pPr>
            <w:r>
              <w:rPr>
                <w:rFonts w:ascii="Times New Roman"/>
                <w:b w:val="false"/>
                <w:i w:val="false"/>
                <w:color w:val="000000"/>
                <w:sz w:val="20"/>
              </w:rPr>
              <w:t>
Организация работы коллектива исполнителей, планирование и организация производственных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3" w:id="3902"/>
          <w:p>
            <w:pPr>
              <w:spacing w:after="20"/>
              <w:ind w:left="20"/>
              <w:jc w:val="both"/>
            </w:pPr>
            <w:r>
              <w:rPr>
                <w:rFonts w:ascii="Times New Roman"/>
                <w:b w:val="false"/>
                <w:i w:val="false"/>
                <w:color w:val="000000"/>
                <w:sz w:val="20"/>
              </w:rPr>
              <w:t>
Умения:</w:t>
            </w:r>
          </w:p>
          <w:bookmarkEnd w:id="3902"/>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современные программные и технические средства информационных технологий, передового международного опыта.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6" w:id="3903"/>
          <w:p>
            <w:pPr>
              <w:spacing w:after="20"/>
              <w:ind w:left="20"/>
              <w:jc w:val="both"/>
            </w:pPr>
            <w:r>
              <w:rPr>
                <w:rFonts w:ascii="Times New Roman"/>
                <w:b w:val="false"/>
                <w:i w:val="false"/>
                <w:color w:val="000000"/>
                <w:sz w:val="20"/>
              </w:rPr>
              <w:t>
Знания:</w:t>
            </w:r>
          </w:p>
          <w:bookmarkEnd w:id="3903"/>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организации производства, нормирование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9" w:id="3904"/>
          <w:p>
            <w:pPr>
              <w:spacing w:after="20"/>
              <w:ind w:left="20"/>
              <w:jc w:val="both"/>
            </w:pPr>
            <w:r>
              <w:rPr>
                <w:rFonts w:ascii="Times New Roman"/>
                <w:b w:val="false"/>
                <w:i w:val="false"/>
                <w:color w:val="000000"/>
                <w:sz w:val="20"/>
              </w:rPr>
              <w:t>
Трудовая функция 2:</w:t>
            </w:r>
          </w:p>
          <w:bookmarkEnd w:id="3904"/>
          <w:p>
            <w:pPr>
              <w:spacing w:after="20"/>
              <w:ind w:left="20"/>
              <w:jc w:val="both"/>
            </w:pPr>
            <w:r>
              <w:rPr>
                <w:rFonts w:ascii="Times New Roman"/>
                <w:b w:val="false"/>
                <w:i w:val="false"/>
                <w:color w:val="000000"/>
                <w:sz w:val="20"/>
              </w:rPr>
              <w:t>
Опытно-экспериментальная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0" w:id="3905"/>
          <w:p>
            <w:pPr>
              <w:spacing w:after="20"/>
              <w:ind w:left="20"/>
              <w:jc w:val="both"/>
            </w:pPr>
            <w:r>
              <w:rPr>
                <w:rFonts w:ascii="Times New Roman"/>
                <w:b w:val="false"/>
                <w:i w:val="false"/>
                <w:color w:val="000000"/>
                <w:sz w:val="20"/>
              </w:rPr>
              <w:t>
Навык 1:</w:t>
            </w:r>
          </w:p>
          <w:bookmarkEnd w:id="3905"/>
          <w:p>
            <w:pPr>
              <w:spacing w:after="20"/>
              <w:ind w:left="20"/>
              <w:jc w:val="both"/>
            </w:pPr>
            <w:r>
              <w:rPr>
                <w:rFonts w:ascii="Times New Roman"/>
                <w:b w:val="false"/>
                <w:i w:val="false"/>
                <w:color w:val="000000"/>
                <w:sz w:val="20"/>
              </w:rPr>
              <w:t>
Испытание нового технологического оборудования, новых режимов, препаратов и параметров на всех этапах производства и рационализаторской работы в коллективе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1" w:id="3906"/>
          <w:p>
            <w:pPr>
              <w:spacing w:after="20"/>
              <w:ind w:left="20"/>
              <w:jc w:val="both"/>
            </w:pPr>
            <w:r>
              <w:rPr>
                <w:rFonts w:ascii="Times New Roman"/>
                <w:b w:val="false"/>
                <w:i w:val="false"/>
                <w:color w:val="000000"/>
                <w:sz w:val="20"/>
              </w:rPr>
              <w:t>
Умения:</w:t>
            </w:r>
          </w:p>
          <w:bookmarkEnd w:id="3906"/>
          <w:p>
            <w:pPr>
              <w:spacing w:after="20"/>
              <w:ind w:left="20"/>
              <w:jc w:val="both"/>
            </w:pPr>
            <w:r>
              <w:rPr>
                <w:rFonts w:ascii="Times New Roman"/>
                <w:b w:val="false"/>
                <w:i w:val="false"/>
                <w:color w:val="000000"/>
                <w:sz w:val="20"/>
              </w:rPr>
              <w:t>
</w:t>
            </w:r>
            <w:r>
              <w:rPr>
                <w:rFonts w:ascii="Times New Roman"/>
                <w:b w:val="false"/>
                <w:i w:val="false"/>
                <w:color w:val="000000"/>
                <w:sz w:val="20"/>
              </w:rPr>
              <w:t>1. Отбирать пробы продукции и полуфабрикатов для проведения экспериментальных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состояние рационализаторской деятельности на предприятии, разрабатывать предложения по ее совершенствованию.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5" w:id="3907"/>
          <w:p>
            <w:pPr>
              <w:spacing w:after="20"/>
              <w:ind w:left="20"/>
              <w:jc w:val="both"/>
            </w:pPr>
            <w:r>
              <w:rPr>
                <w:rFonts w:ascii="Times New Roman"/>
                <w:b w:val="false"/>
                <w:i w:val="false"/>
                <w:color w:val="000000"/>
                <w:sz w:val="20"/>
              </w:rPr>
              <w:t>
Знания:</w:t>
            </w:r>
          </w:p>
          <w:bookmarkEnd w:id="3907"/>
          <w:p>
            <w:pPr>
              <w:spacing w:after="20"/>
              <w:ind w:left="20"/>
              <w:jc w:val="both"/>
            </w:pPr>
            <w:r>
              <w:rPr>
                <w:rFonts w:ascii="Times New Roman"/>
                <w:b w:val="false"/>
                <w:i w:val="false"/>
                <w:color w:val="000000"/>
                <w:sz w:val="20"/>
              </w:rPr>
              <w:t>
</w:t>
            </w:r>
            <w:r>
              <w:rPr>
                <w:rFonts w:ascii="Times New Roman"/>
                <w:b w:val="false"/>
                <w:i w:val="false"/>
                <w:color w:val="000000"/>
                <w:sz w:val="20"/>
              </w:rPr>
              <w:t>1. Методики проведения анализов качества продукции и полуфабрикатов, в том числе при проведении опытных экспериментальных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Организационно-методические материалы, положения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9" w:id="3908"/>
          <w:p>
            <w:pPr>
              <w:spacing w:after="20"/>
              <w:ind w:left="20"/>
              <w:jc w:val="both"/>
            </w:pPr>
            <w:r>
              <w:rPr>
                <w:rFonts w:ascii="Times New Roman"/>
                <w:b w:val="false"/>
                <w:i w:val="false"/>
                <w:color w:val="000000"/>
                <w:sz w:val="20"/>
              </w:rPr>
              <w:t>
Ответственность</w:t>
            </w:r>
          </w:p>
          <w:bookmarkEnd w:id="3908"/>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Структурированное решение проблем</w:t>
            </w:r>
          </w:p>
          <w:p>
            <w:pPr>
              <w:spacing w:after="20"/>
              <w:ind w:left="20"/>
              <w:jc w:val="both"/>
            </w:pPr>
            <w:r>
              <w:rPr>
                <w:rFonts w:ascii="Times New Roman"/>
                <w:b w:val="false"/>
                <w:i w:val="false"/>
                <w:color w:val="000000"/>
                <w:sz w:val="20"/>
              </w:rPr>
              <w:t>
Лидерство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(управляющие) специализированных производственных (обрабатывающих) подразделений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руководители учреждений, организаций и предприятий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Карточка профессии "Заготовщик шорно-седельных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шорно-седельных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2" w:id="3909"/>
          <w:p>
            <w:pPr>
              <w:spacing w:after="20"/>
              <w:ind w:left="20"/>
              <w:jc w:val="both"/>
            </w:pPr>
            <w:r>
              <w:rPr>
                <w:rFonts w:ascii="Times New Roman"/>
                <w:b w:val="false"/>
                <w:i w:val="false"/>
                <w:color w:val="000000"/>
                <w:sz w:val="20"/>
              </w:rPr>
              <w:t xml:space="preserve">
Выпуск 45.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9 декабря 2020 года № 490 "Об утверждении Единого тарифно-квалификационного справочника работ и профессий рабочих (выпуск 45)". Зарегистрирован в Министерстве юстиции Республики Казахстан 11 декабря 2020 года № 21757. </w:t>
            </w:r>
          </w:p>
          <w:bookmarkEnd w:id="3909"/>
          <w:p>
            <w:pPr>
              <w:spacing w:after="20"/>
              <w:ind w:left="20"/>
              <w:jc w:val="both"/>
            </w:pPr>
            <w:r>
              <w:rPr>
                <w:rFonts w:ascii="Times New Roman"/>
                <w:b w:val="false"/>
                <w:i w:val="false"/>
                <w:color w:val="000000"/>
                <w:sz w:val="20"/>
              </w:rPr>
              <w:t xml:space="preserve">
Заготовщик шорно-седельных изделий, 1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3" w:id="3910"/>
          <w:p>
            <w:pPr>
              <w:spacing w:after="20"/>
              <w:ind w:left="20"/>
              <w:jc w:val="both"/>
            </w:pPr>
            <w:r>
              <w:rPr>
                <w:rFonts w:ascii="Times New Roman"/>
                <w:b w:val="false"/>
                <w:i w:val="false"/>
                <w:color w:val="000000"/>
                <w:sz w:val="20"/>
              </w:rPr>
              <w:t>
Уровень образования:</w:t>
            </w:r>
          </w:p>
          <w:bookmarkEnd w:id="3910"/>
          <w:p>
            <w:pPr>
              <w:spacing w:after="20"/>
              <w:ind w:left="20"/>
              <w:jc w:val="both"/>
            </w:pPr>
            <w:r>
              <w:rPr>
                <w:rFonts w:ascii="Times New Roman"/>
                <w:b w:val="false"/>
                <w:i w:val="false"/>
                <w:color w:val="000000"/>
                <w:sz w:val="20"/>
              </w:rPr>
              <w:t xml:space="preserve">
начальное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4" w:id="3911"/>
          <w:p>
            <w:pPr>
              <w:spacing w:after="20"/>
              <w:ind w:left="20"/>
              <w:jc w:val="both"/>
            </w:pPr>
            <w:r>
              <w:rPr>
                <w:rFonts w:ascii="Times New Roman"/>
                <w:b w:val="false"/>
                <w:i w:val="false"/>
                <w:color w:val="000000"/>
                <w:sz w:val="20"/>
              </w:rPr>
              <w:t>
Специальность:</w:t>
            </w:r>
          </w:p>
          <w:bookmarkEnd w:id="391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5" w:id="3912"/>
          <w:p>
            <w:pPr>
              <w:spacing w:after="20"/>
              <w:ind w:left="20"/>
              <w:jc w:val="both"/>
            </w:pPr>
            <w:r>
              <w:rPr>
                <w:rFonts w:ascii="Times New Roman"/>
                <w:b w:val="false"/>
                <w:i w:val="false"/>
                <w:color w:val="000000"/>
                <w:sz w:val="20"/>
              </w:rPr>
              <w:t>
Квалификация:</w:t>
            </w:r>
          </w:p>
          <w:bookmarkEnd w:id="391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7536-3-004 - Сборщик кожгалантерейных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 и подготовка необходимого сырья, материалов, заправка и регулировка работы машины по пошиву кожи и/или эко-кожи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Изготовление и утяжка жгута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6" w:id="3913"/>
          <w:p>
            <w:pPr>
              <w:spacing w:after="20"/>
              <w:ind w:left="20"/>
              <w:jc w:val="both"/>
            </w:pPr>
            <w:r>
              <w:rPr>
                <w:rFonts w:ascii="Times New Roman"/>
                <w:b w:val="false"/>
                <w:i w:val="false"/>
                <w:color w:val="000000"/>
                <w:sz w:val="20"/>
              </w:rPr>
              <w:t>
Трудовая функция 1:</w:t>
            </w:r>
          </w:p>
          <w:bookmarkEnd w:id="3913"/>
          <w:p>
            <w:pPr>
              <w:spacing w:after="20"/>
              <w:ind w:left="20"/>
              <w:jc w:val="both"/>
            </w:pPr>
            <w:r>
              <w:rPr>
                <w:rFonts w:ascii="Times New Roman"/>
                <w:b w:val="false"/>
                <w:i w:val="false"/>
                <w:color w:val="000000"/>
                <w:sz w:val="20"/>
              </w:rPr>
              <w:t>
Изготовление и утяжка жгута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7" w:id="3914"/>
          <w:p>
            <w:pPr>
              <w:spacing w:after="20"/>
              <w:ind w:left="20"/>
              <w:jc w:val="both"/>
            </w:pPr>
            <w:r>
              <w:rPr>
                <w:rFonts w:ascii="Times New Roman"/>
                <w:b w:val="false"/>
                <w:i w:val="false"/>
                <w:color w:val="000000"/>
                <w:sz w:val="20"/>
              </w:rPr>
              <w:t>
Навык 1:</w:t>
            </w:r>
          </w:p>
          <w:bookmarkEnd w:id="3914"/>
          <w:p>
            <w:pPr>
              <w:spacing w:after="20"/>
              <w:ind w:left="20"/>
              <w:jc w:val="both"/>
            </w:pPr>
            <w:r>
              <w:rPr>
                <w:rFonts w:ascii="Times New Roman"/>
                <w:b w:val="false"/>
                <w:i w:val="false"/>
                <w:color w:val="000000"/>
                <w:sz w:val="20"/>
              </w:rPr>
              <w:t>
Заготовка жгута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8" w:id="3915"/>
          <w:p>
            <w:pPr>
              <w:spacing w:after="20"/>
              <w:ind w:left="20"/>
              <w:jc w:val="both"/>
            </w:pPr>
            <w:r>
              <w:rPr>
                <w:rFonts w:ascii="Times New Roman"/>
                <w:b w:val="false"/>
                <w:i w:val="false"/>
                <w:color w:val="000000"/>
                <w:sz w:val="20"/>
              </w:rPr>
              <w:t>
Умения:</w:t>
            </w:r>
          </w:p>
          <w:bookmarkEnd w:id="3915"/>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заготовку жгута (соломенного валика для хомутов и хомутной подушки) определенной длины, толщины, плотности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2" w:id="3916"/>
          <w:p>
            <w:pPr>
              <w:spacing w:after="20"/>
              <w:ind w:left="20"/>
              <w:jc w:val="both"/>
            </w:pPr>
            <w:r>
              <w:rPr>
                <w:rFonts w:ascii="Times New Roman"/>
                <w:b w:val="false"/>
                <w:i w:val="false"/>
                <w:color w:val="000000"/>
                <w:sz w:val="20"/>
              </w:rPr>
              <w:t>
Знания:</w:t>
            </w:r>
          </w:p>
          <w:bookmarkEnd w:id="3916"/>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заготовки жгута, его форму и размеры.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6" w:id="3917"/>
          <w:p>
            <w:pPr>
              <w:spacing w:after="20"/>
              <w:ind w:left="20"/>
              <w:jc w:val="both"/>
            </w:pPr>
            <w:r>
              <w:rPr>
                <w:rFonts w:ascii="Times New Roman"/>
                <w:b w:val="false"/>
                <w:i w:val="false"/>
                <w:color w:val="000000"/>
                <w:sz w:val="20"/>
              </w:rPr>
              <w:t>
Навык 2:</w:t>
            </w:r>
          </w:p>
          <w:bookmarkEnd w:id="3917"/>
          <w:p>
            <w:pPr>
              <w:spacing w:after="20"/>
              <w:ind w:left="20"/>
              <w:jc w:val="both"/>
            </w:pPr>
            <w:r>
              <w:rPr>
                <w:rFonts w:ascii="Times New Roman"/>
                <w:b w:val="false"/>
                <w:i w:val="false"/>
                <w:color w:val="000000"/>
                <w:sz w:val="20"/>
              </w:rPr>
              <w:t>
Утяжка жгута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7" w:id="3918"/>
          <w:p>
            <w:pPr>
              <w:spacing w:after="20"/>
              <w:ind w:left="20"/>
              <w:jc w:val="both"/>
            </w:pPr>
            <w:r>
              <w:rPr>
                <w:rFonts w:ascii="Times New Roman"/>
                <w:b w:val="false"/>
                <w:i w:val="false"/>
                <w:color w:val="000000"/>
                <w:sz w:val="20"/>
              </w:rPr>
              <w:t>
Умения:</w:t>
            </w:r>
          </w:p>
          <w:bookmarkEnd w:id="3918"/>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утягивание жгута капроновыми нитками.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1" w:id="3919"/>
          <w:p>
            <w:pPr>
              <w:spacing w:after="20"/>
              <w:ind w:left="20"/>
              <w:jc w:val="both"/>
            </w:pPr>
            <w:r>
              <w:rPr>
                <w:rFonts w:ascii="Times New Roman"/>
                <w:b w:val="false"/>
                <w:i w:val="false"/>
                <w:color w:val="000000"/>
                <w:sz w:val="20"/>
              </w:rPr>
              <w:t>
Знания:</w:t>
            </w:r>
          </w:p>
          <w:bookmarkEnd w:id="3919"/>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применяемым материалам, технические условия и государственные стандарты на шорно-седельные изделия.</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4" w:id="3920"/>
          <w:p>
            <w:pPr>
              <w:spacing w:after="20"/>
              <w:ind w:left="20"/>
              <w:jc w:val="both"/>
            </w:pPr>
            <w:r>
              <w:rPr>
                <w:rFonts w:ascii="Times New Roman"/>
                <w:b w:val="false"/>
                <w:i w:val="false"/>
                <w:color w:val="000000"/>
                <w:sz w:val="20"/>
              </w:rPr>
              <w:t>
Ответственность</w:t>
            </w:r>
          </w:p>
          <w:bookmarkEnd w:id="3920"/>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 материалами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Ручные навыки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физической нагрузке</w:t>
            </w:r>
          </w:p>
          <w:p>
            <w:pPr>
              <w:spacing w:after="20"/>
              <w:ind w:left="20"/>
              <w:jc w:val="both"/>
            </w:pPr>
            <w:r>
              <w:rPr>
                <w:rFonts w:ascii="Times New Roman"/>
                <w:b w:val="false"/>
                <w:i w:val="false"/>
                <w:color w:val="000000"/>
                <w:sz w:val="20"/>
              </w:rPr>
              <w:t>
Соблюдение стандартов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Карточка профессии "Обработчик деталей, полуфабрикатов и изделий из кожи и меха":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деталей, полуфабрикатов и изделий из кожи и меха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0" w:id="3921"/>
          <w:p>
            <w:pPr>
              <w:spacing w:after="20"/>
              <w:ind w:left="20"/>
              <w:jc w:val="both"/>
            </w:pPr>
            <w:r>
              <w:rPr>
                <w:rFonts w:ascii="Times New Roman"/>
                <w:b w:val="false"/>
                <w:i w:val="false"/>
                <w:color w:val="000000"/>
                <w:sz w:val="20"/>
              </w:rPr>
              <w:t xml:space="preserve">
Выпуск 45. Приказ Министра труда и социальной защиты населения Республики Казахстан от 9 декабря 2020 года № 490 "Об утверждении Единого тарифно-квалификационного справочника работ и профессий рабочих (выпуск 45)". Зарегистрирован в Министерстве юстиции Республики Казахстан 11 декабря 2020 года № 21757. </w:t>
            </w:r>
          </w:p>
          <w:bookmarkEnd w:id="3921"/>
          <w:p>
            <w:pPr>
              <w:spacing w:after="20"/>
              <w:ind w:left="20"/>
              <w:jc w:val="both"/>
            </w:pPr>
            <w:r>
              <w:rPr>
                <w:rFonts w:ascii="Times New Roman"/>
                <w:b w:val="false"/>
                <w:i w:val="false"/>
                <w:color w:val="000000"/>
                <w:sz w:val="20"/>
              </w:rPr>
              <w:t xml:space="preserve">
Обработчик деталей, полуфабрикатов и изделий из кожи и меха, 3, 4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1" w:id="3922"/>
          <w:p>
            <w:pPr>
              <w:spacing w:after="20"/>
              <w:ind w:left="20"/>
              <w:jc w:val="both"/>
            </w:pPr>
            <w:r>
              <w:rPr>
                <w:rFonts w:ascii="Times New Roman"/>
                <w:b w:val="false"/>
                <w:i w:val="false"/>
                <w:color w:val="000000"/>
                <w:sz w:val="20"/>
              </w:rPr>
              <w:t>
Уровень образования:</w:t>
            </w:r>
          </w:p>
          <w:bookmarkEnd w:id="3922"/>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2" w:id="3923"/>
          <w:p>
            <w:pPr>
              <w:spacing w:after="20"/>
              <w:ind w:left="20"/>
              <w:jc w:val="both"/>
            </w:pPr>
            <w:r>
              <w:rPr>
                <w:rFonts w:ascii="Times New Roman"/>
                <w:b w:val="false"/>
                <w:i w:val="false"/>
                <w:color w:val="000000"/>
                <w:sz w:val="20"/>
              </w:rPr>
              <w:t>
Специальность:</w:t>
            </w:r>
          </w:p>
          <w:bookmarkEnd w:id="392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3" w:id="3924"/>
          <w:p>
            <w:pPr>
              <w:spacing w:after="20"/>
              <w:ind w:left="20"/>
              <w:jc w:val="both"/>
            </w:pPr>
            <w:r>
              <w:rPr>
                <w:rFonts w:ascii="Times New Roman"/>
                <w:b w:val="false"/>
                <w:i w:val="false"/>
                <w:color w:val="000000"/>
                <w:sz w:val="20"/>
              </w:rPr>
              <w:t>
Квалификация:</w:t>
            </w:r>
          </w:p>
          <w:bookmarkEnd w:id="392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4" w:id="3925"/>
          <w:p>
            <w:pPr>
              <w:spacing w:after="20"/>
              <w:ind w:left="20"/>
              <w:jc w:val="both"/>
            </w:pPr>
            <w:r>
              <w:rPr>
                <w:rFonts w:ascii="Times New Roman"/>
                <w:b w:val="false"/>
                <w:i w:val="false"/>
                <w:color w:val="000000"/>
                <w:sz w:val="20"/>
              </w:rPr>
              <w:t>
7316-4-020 - Обработчик кожевенно-мехового сырья</w:t>
            </w:r>
          </w:p>
          <w:bookmarkEnd w:id="3925"/>
          <w:p>
            <w:pPr>
              <w:spacing w:after="20"/>
              <w:ind w:left="20"/>
              <w:jc w:val="both"/>
            </w:pPr>
            <w:r>
              <w:rPr>
                <w:rFonts w:ascii="Times New Roman"/>
                <w:b w:val="false"/>
                <w:i w:val="false"/>
                <w:color w:val="000000"/>
                <w:sz w:val="20"/>
              </w:rPr>
              <w:t>
7316-4-021 - Отделочник изделий, полуфабрикатов, материалов изделий из кожи и меха (кроме изготовления обуви)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краев наружных деталей сложных контуров и шершевание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5" w:id="3926"/>
          <w:p>
            <w:pPr>
              <w:spacing w:after="20"/>
              <w:ind w:left="20"/>
              <w:jc w:val="both"/>
            </w:pPr>
            <w:r>
              <w:rPr>
                <w:rFonts w:ascii="Times New Roman"/>
                <w:b w:val="false"/>
                <w:i w:val="false"/>
                <w:color w:val="000000"/>
                <w:sz w:val="20"/>
              </w:rPr>
              <w:t>
1. Обработка путем загибки краев наружных деталей сложных контуров.</w:t>
            </w:r>
          </w:p>
          <w:bookmarkEnd w:id="3926"/>
          <w:p>
            <w:pPr>
              <w:spacing w:after="20"/>
              <w:ind w:left="20"/>
              <w:jc w:val="both"/>
            </w:pPr>
            <w:r>
              <w:rPr>
                <w:rFonts w:ascii="Times New Roman"/>
                <w:b w:val="false"/>
                <w:i w:val="false"/>
                <w:color w:val="000000"/>
                <w:sz w:val="20"/>
              </w:rPr>
              <w:t>
</w:t>
            </w:r>
            <w:r>
              <w:rPr>
                <w:rFonts w:ascii="Times New Roman"/>
                <w:b w:val="false"/>
                <w:i w:val="false"/>
                <w:color w:val="000000"/>
                <w:sz w:val="20"/>
              </w:rPr>
              <w:t>2. Уменьшение толщины краев деталей изделий из мягких материалов.</w:t>
            </w:r>
          </w:p>
          <w:p>
            <w:pPr>
              <w:spacing w:after="20"/>
              <w:ind w:left="20"/>
              <w:jc w:val="both"/>
            </w:pPr>
            <w:r>
              <w:rPr>
                <w:rFonts w:ascii="Times New Roman"/>
                <w:b w:val="false"/>
                <w:i w:val="false"/>
                <w:color w:val="000000"/>
                <w:sz w:val="20"/>
              </w:rPr>
              <w:t>
3. формование при обработке краев наружных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7" w:id="3927"/>
          <w:p>
            <w:pPr>
              <w:spacing w:after="20"/>
              <w:ind w:left="20"/>
              <w:jc w:val="both"/>
            </w:pPr>
            <w:r>
              <w:rPr>
                <w:rFonts w:ascii="Times New Roman"/>
                <w:b w:val="false"/>
                <w:i w:val="false"/>
                <w:color w:val="000000"/>
                <w:sz w:val="20"/>
              </w:rPr>
              <w:t>
Трудовая функция 1:</w:t>
            </w:r>
          </w:p>
          <w:bookmarkEnd w:id="3927"/>
          <w:p>
            <w:pPr>
              <w:spacing w:after="20"/>
              <w:ind w:left="20"/>
              <w:jc w:val="both"/>
            </w:pPr>
            <w:r>
              <w:rPr>
                <w:rFonts w:ascii="Times New Roman"/>
                <w:b w:val="false"/>
                <w:i w:val="false"/>
                <w:color w:val="000000"/>
                <w:sz w:val="20"/>
              </w:rPr>
              <w:t>
Обработка путем загибки краев наружных деталей сложных контуров.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8" w:id="3928"/>
          <w:p>
            <w:pPr>
              <w:spacing w:after="20"/>
              <w:ind w:left="20"/>
              <w:jc w:val="both"/>
            </w:pPr>
            <w:r>
              <w:rPr>
                <w:rFonts w:ascii="Times New Roman"/>
                <w:b w:val="false"/>
                <w:i w:val="false"/>
                <w:color w:val="000000"/>
                <w:sz w:val="20"/>
              </w:rPr>
              <w:t>
Навык 1:</w:t>
            </w:r>
          </w:p>
          <w:bookmarkEnd w:id="3928"/>
          <w:p>
            <w:pPr>
              <w:spacing w:after="20"/>
              <w:ind w:left="20"/>
              <w:jc w:val="both"/>
            </w:pPr>
            <w:r>
              <w:rPr>
                <w:rFonts w:ascii="Times New Roman"/>
                <w:b w:val="false"/>
                <w:i w:val="false"/>
                <w:color w:val="000000"/>
                <w:sz w:val="20"/>
              </w:rPr>
              <w:t>
Обработка путем загибки краев наружных деталей сложных контуров, уменьшая толщину краев деталей в соответствии с технологическими требованиями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9" w:id="3929"/>
          <w:p>
            <w:pPr>
              <w:spacing w:after="20"/>
              <w:ind w:left="20"/>
              <w:jc w:val="both"/>
            </w:pPr>
            <w:r>
              <w:rPr>
                <w:rFonts w:ascii="Times New Roman"/>
                <w:b w:val="false"/>
                <w:i w:val="false"/>
                <w:color w:val="000000"/>
                <w:sz w:val="20"/>
              </w:rPr>
              <w:t>
Умения:</w:t>
            </w:r>
          </w:p>
          <w:bookmarkEnd w:id="3929"/>
          <w:p>
            <w:pPr>
              <w:spacing w:after="20"/>
              <w:ind w:left="20"/>
              <w:jc w:val="both"/>
            </w:pPr>
            <w:r>
              <w:rPr>
                <w:rFonts w:ascii="Times New Roman"/>
                <w:b w:val="false"/>
                <w:i w:val="false"/>
                <w:color w:val="000000"/>
                <w:sz w:val="20"/>
              </w:rPr>
              <w:t>
</w:t>
            </w:r>
            <w:r>
              <w:rPr>
                <w:rFonts w:ascii="Times New Roman"/>
                <w:b w:val="false"/>
                <w:i w:val="false"/>
                <w:color w:val="000000"/>
                <w:sz w:val="20"/>
              </w:rPr>
              <w:t>3, 4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обработку путем загибки краев наружных деталей сложных контуров.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уменьшение толщины краев деталей изделий из мягких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требования, предъявляемые к обработке деталей из мягких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сборки кожгалантерейных и шорно-седельных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загибку краев деталей сложных контуров с одновременной сборкой кожгалантерейных и шорно-седельных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7.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7" w:id="3930"/>
          <w:p>
            <w:pPr>
              <w:spacing w:after="20"/>
              <w:ind w:left="20"/>
              <w:jc w:val="both"/>
            </w:pPr>
            <w:r>
              <w:rPr>
                <w:rFonts w:ascii="Times New Roman"/>
                <w:b w:val="false"/>
                <w:i w:val="false"/>
                <w:color w:val="000000"/>
                <w:sz w:val="20"/>
              </w:rPr>
              <w:t>
Знания:</w:t>
            </w:r>
          </w:p>
          <w:bookmarkEnd w:id="3930"/>
          <w:p>
            <w:pPr>
              <w:spacing w:after="20"/>
              <w:ind w:left="20"/>
              <w:jc w:val="both"/>
            </w:pPr>
            <w:r>
              <w:rPr>
                <w:rFonts w:ascii="Times New Roman"/>
                <w:b w:val="false"/>
                <w:i w:val="false"/>
                <w:color w:val="000000"/>
                <w:sz w:val="20"/>
              </w:rPr>
              <w:t>
</w:t>
            </w:r>
            <w:r>
              <w:rPr>
                <w:rFonts w:ascii="Times New Roman"/>
                <w:b w:val="false"/>
                <w:i w:val="false"/>
                <w:color w:val="000000"/>
                <w:sz w:val="20"/>
              </w:rPr>
              <w:t>3, 4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Приемы загибки краев деталей сложных контуров.</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0" w:id="3931"/>
          <w:p>
            <w:pPr>
              <w:spacing w:after="20"/>
              <w:ind w:left="20"/>
              <w:jc w:val="both"/>
            </w:pPr>
            <w:r>
              <w:rPr>
                <w:rFonts w:ascii="Times New Roman"/>
                <w:b w:val="false"/>
                <w:i w:val="false"/>
                <w:color w:val="000000"/>
                <w:sz w:val="20"/>
              </w:rPr>
              <w:t>
Трудовая функция 2:</w:t>
            </w:r>
          </w:p>
          <w:bookmarkEnd w:id="3931"/>
          <w:p>
            <w:pPr>
              <w:spacing w:after="20"/>
              <w:ind w:left="20"/>
              <w:jc w:val="both"/>
            </w:pPr>
            <w:r>
              <w:rPr>
                <w:rFonts w:ascii="Times New Roman"/>
                <w:b w:val="false"/>
                <w:i w:val="false"/>
                <w:color w:val="000000"/>
                <w:sz w:val="20"/>
              </w:rPr>
              <w:t>
Уменьшение толщины краев деталей изделий из мягких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1" w:id="3932"/>
          <w:p>
            <w:pPr>
              <w:spacing w:after="20"/>
              <w:ind w:left="20"/>
              <w:jc w:val="both"/>
            </w:pPr>
            <w:r>
              <w:rPr>
                <w:rFonts w:ascii="Times New Roman"/>
                <w:b w:val="false"/>
                <w:i w:val="false"/>
                <w:color w:val="000000"/>
                <w:sz w:val="20"/>
              </w:rPr>
              <w:t>
Навык 1:</w:t>
            </w:r>
          </w:p>
          <w:bookmarkEnd w:id="3932"/>
          <w:p>
            <w:pPr>
              <w:spacing w:after="20"/>
              <w:ind w:left="20"/>
              <w:jc w:val="both"/>
            </w:pPr>
            <w:r>
              <w:rPr>
                <w:rFonts w:ascii="Times New Roman"/>
                <w:b w:val="false"/>
                <w:i w:val="false"/>
                <w:color w:val="000000"/>
                <w:sz w:val="20"/>
              </w:rPr>
              <w:t>
Шершевание деталей и полуфабрикатов объемной формы из натуральных и искусственных кож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2" w:id="3933"/>
          <w:p>
            <w:pPr>
              <w:spacing w:after="20"/>
              <w:ind w:left="20"/>
              <w:jc w:val="both"/>
            </w:pPr>
            <w:r>
              <w:rPr>
                <w:rFonts w:ascii="Times New Roman"/>
                <w:b w:val="false"/>
                <w:i w:val="false"/>
                <w:color w:val="000000"/>
                <w:sz w:val="20"/>
              </w:rPr>
              <w:t>
Умения:</w:t>
            </w:r>
          </w:p>
          <w:bookmarkEnd w:id="3933"/>
          <w:p>
            <w:pPr>
              <w:spacing w:after="20"/>
              <w:ind w:left="20"/>
              <w:jc w:val="both"/>
            </w:pPr>
            <w:r>
              <w:rPr>
                <w:rFonts w:ascii="Times New Roman"/>
                <w:b w:val="false"/>
                <w:i w:val="false"/>
                <w:color w:val="000000"/>
                <w:sz w:val="20"/>
              </w:rPr>
              <w:t>
</w:t>
            </w:r>
            <w:r>
              <w:rPr>
                <w:rFonts w:ascii="Times New Roman"/>
                <w:b w:val="false"/>
                <w:i w:val="false"/>
                <w:color w:val="000000"/>
                <w:sz w:val="20"/>
              </w:rPr>
              <w:t>3, 4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шершевание всей поверхности деталей и полуфабрикатов объемной формы и деталей из натуральных и искусственных кож.</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3.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6" w:id="3934"/>
          <w:p>
            <w:pPr>
              <w:spacing w:after="20"/>
              <w:ind w:left="20"/>
              <w:jc w:val="both"/>
            </w:pPr>
            <w:r>
              <w:rPr>
                <w:rFonts w:ascii="Times New Roman"/>
                <w:b w:val="false"/>
                <w:i w:val="false"/>
                <w:color w:val="000000"/>
                <w:sz w:val="20"/>
              </w:rPr>
              <w:t>
Знания:</w:t>
            </w:r>
          </w:p>
          <w:bookmarkEnd w:id="3934"/>
          <w:p>
            <w:pPr>
              <w:spacing w:after="20"/>
              <w:ind w:left="20"/>
              <w:jc w:val="both"/>
            </w:pPr>
            <w:r>
              <w:rPr>
                <w:rFonts w:ascii="Times New Roman"/>
                <w:b w:val="false"/>
                <w:i w:val="false"/>
                <w:color w:val="000000"/>
                <w:sz w:val="20"/>
              </w:rPr>
              <w:t>
</w:t>
            </w:r>
            <w:r>
              <w:rPr>
                <w:rFonts w:ascii="Times New Roman"/>
                <w:b w:val="false"/>
                <w:i w:val="false"/>
                <w:color w:val="000000"/>
                <w:sz w:val="20"/>
              </w:rPr>
              <w:t>3, 4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шершевания деталей и полуфабрикатов объемной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Снятие клеевой пленки с краев намазанных клеем деталей на обслуживаемой машине или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1" w:id="3935"/>
          <w:p>
            <w:pPr>
              <w:spacing w:after="20"/>
              <w:ind w:left="20"/>
              <w:jc w:val="both"/>
            </w:pPr>
            <w:r>
              <w:rPr>
                <w:rFonts w:ascii="Times New Roman"/>
                <w:b w:val="false"/>
                <w:i w:val="false"/>
                <w:color w:val="000000"/>
                <w:sz w:val="20"/>
              </w:rPr>
              <w:t>
Трудовая функция 3:</w:t>
            </w:r>
          </w:p>
          <w:bookmarkEnd w:id="3935"/>
          <w:p>
            <w:pPr>
              <w:spacing w:after="20"/>
              <w:ind w:left="20"/>
              <w:jc w:val="both"/>
            </w:pPr>
            <w:r>
              <w:rPr>
                <w:rFonts w:ascii="Times New Roman"/>
                <w:b w:val="false"/>
                <w:i w:val="false"/>
                <w:color w:val="000000"/>
                <w:sz w:val="20"/>
              </w:rPr>
              <w:t>
формование при обработке краев наружных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2" w:id="3936"/>
          <w:p>
            <w:pPr>
              <w:spacing w:after="20"/>
              <w:ind w:left="20"/>
              <w:jc w:val="both"/>
            </w:pPr>
            <w:r>
              <w:rPr>
                <w:rFonts w:ascii="Times New Roman"/>
                <w:b w:val="false"/>
                <w:i w:val="false"/>
                <w:color w:val="000000"/>
                <w:sz w:val="20"/>
              </w:rPr>
              <w:t>
Навык 1:</w:t>
            </w:r>
          </w:p>
          <w:bookmarkEnd w:id="3936"/>
          <w:p>
            <w:pPr>
              <w:spacing w:after="20"/>
              <w:ind w:left="20"/>
              <w:jc w:val="both"/>
            </w:pPr>
            <w:r>
              <w:rPr>
                <w:rFonts w:ascii="Times New Roman"/>
                <w:b w:val="false"/>
                <w:i w:val="false"/>
                <w:color w:val="000000"/>
                <w:sz w:val="20"/>
              </w:rPr>
              <w:t>
Применение технологического режима горячего формования при обработке краев наружных деталей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3" w:id="3937"/>
          <w:p>
            <w:pPr>
              <w:spacing w:after="20"/>
              <w:ind w:left="20"/>
              <w:jc w:val="both"/>
            </w:pPr>
            <w:r>
              <w:rPr>
                <w:rFonts w:ascii="Times New Roman"/>
                <w:b w:val="false"/>
                <w:i w:val="false"/>
                <w:color w:val="000000"/>
                <w:sz w:val="20"/>
              </w:rPr>
              <w:t>
Умения:</w:t>
            </w:r>
          </w:p>
          <w:bookmarkEnd w:id="3937"/>
          <w:p>
            <w:pPr>
              <w:spacing w:after="20"/>
              <w:ind w:left="20"/>
              <w:jc w:val="both"/>
            </w:pPr>
            <w:r>
              <w:rPr>
                <w:rFonts w:ascii="Times New Roman"/>
                <w:b w:val="false"/>
                <w:i w:val="false"/>
                <w:color w:val="000000"/>
                <w:sz w:val="20"/>
              </w:rPr>
              <w:t>
</w:t>
            </w:r>
            <w:r>
              <w:rPr>
                <w:rFonts w:ascii="Times New Roman"/>
                <w:b w:val="false"/>
                <w:i w:val="false"/>
                <w:color w:val="000000"/>
                <w:sz w:val="20"/>
              </w:rPr>
              <w:t>3, 4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обработку краев наружных деталей способом горячего формования.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3.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7" w:id="3938"/>
          <w:p>
            <w:pPr>
              <w:spacing w:after="20"/>
              <w:ind w:left="20"/>
              <w:jc w:val="both"/>
            </w:pPr>
            <w:r>
              <w:rPr>
                <w:rFonts w:ascii="Times New Roman"/>
                <w:b w:val="false"/>
                <w:i w:val="false"/>
                <w:color w:val="000000"/>
                <w:sz w:val="20"/>
              </w:rPr>
              <w:t>
Знания:</w:t>
            </w:r>
          </w:p>
          <w:bookmarkEnd w:id="3938"/>
          <w:p>
            <w:pPr>
              <w:spacing w:after="20"/>
              <w:ind w:left="20"/>
              <w:jc w:val="both"/>
            </w:pPr>
            <w:r>
              <w:rPr>
                <w:rFonts w:ascii="Times New Roman"/>
                <w:b w:val="false"/>
                <w:i w:val="false"/>
                <w:color w:val="000000"/>
                <w:sz w:val="20"/>
              </w:rPr>
              <w:t>
</w:t>
            </w:r>
            <w:r>
              <w:rPr>
                <w:rFonts w:ascii="Times New Roman"/>
                <w:b w:val="false"/>
                <w:i w:val="false"/>
                <w:color w:val="000000"/>
                <w:sz w:val="20"/>
              </w:rPr>
              <w:t>3, 4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режим и способы горячего формования.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сборки кожгалантерейных и шорно-седельных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2" w:id="3939"/>
          <w:p>
            <w:pPr>
              <w:spacing w:after="20"/>
              <w:ind w:left="20"/>
              <w:jc w:val="both"/>
            </w:pPr>
            <w:r>
              <w:rPr>
                <w:rFonts w:ascii="Times New Roman"/>
                <w:b w:val="false"/>
                <w:i w:val="false"/>
                <w:color w:val="000000"/>
                <w:sz w:val="20"/>
              </w:rPr>
              <w:t>
Аккуратность</w:t>
            </w:r>
          </w:p>
          <w:bookmarkEnd w:id="3939"/>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Ручные навыки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Знание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физической нагрузке</w:t>
            </w:r>
          </w:p>
          <w:p>
            <w:pPr>
              <w:spacing w:after="20"/>
              <w:ind w:left="20"/>
              <w:jc w:val="both"/>
            </w:pPr>
            <w:r>
              <w:rPr>
                <w:rFonts w:ascii="Times New Roman"/>
                <w:b w:val="false"/>
                <w:i w:val="false"/>
                <w:color w:val="000000"/>
                <w:sz w:val="20"/>
              </w:rPr>
              <w:t xml:space="preserve">
Точность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Раскройщик кожи и меха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кожгалантерейных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Правщик меховых шкурок и скроев изделий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Карточка профессии "Обработчик деталей, полуфабрикатов и изделий из кожи и меха":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деталей, полуфабрикатов и изделий из кожи и меха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7" w:id="3940"/>
          <w:p>
            <w:pPr>
              <w:spacing w:after="20"/>
              <w:ind w:left="20"/>
              <w:jc w:val="both"/>
            </w:pPr>
            <w:r>
              <w:rPr>
                <w:rFonts w:ascii="Times New Roman"/>
                <w:b w:val="false"/>
                <w:i w:val="false"/>
                <w:color w:val="000000"/>
                <w:sz w:val="20"/>
              </w:rPr>
              <w:t xml:space="preserve">
Выпуск 45.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9 декабря 2020 года № 490 "Об утверждении Единого тарифно-квалификационного справочника работ и профессий рабочих (выпуск 45)". Зарегистрирован в Министерстве юстиции Республики Казахстан 11 декабря 2020 года № 21757. </w:t>
            </w:r>
          </w:p>
          <w:bookmarkEnd w:id="3940"/>
          <w:p>
            <w:pPr>
              <w:spacing w:after="20"/>
              <w:ind w:left="20"/>
              <w:jc w:val="both"/>
            </w:pPr>
            <w:r>
              <w:rPr>
                <w:rFonts w:ascii="Times New Roman"/>
                <w:b w:val="false"/>
                <w:i w:val="false"/>
                <w:color w:val="000000"/>
                <w:sz w:val="20"/>
              </w:rPr>
              <w:t xml:space="preserve">
Параграфы 20, 21. Обработчик деталей, полуфабрикатов и изделий, 1, 2 разряды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8" w:id="3941"/>
          <w:p>
            <w:pPr>
              <w:spacing w:after="20"/>
              <w:ind w:left="20"/>
              <w:jc w:val="both"/>
            </w:pPr>
            <w:r>
              <w:rPr>
                <w:rFonts w:ascii="Times New Roman"/>
                <w:b w:val="false"/>
                <w:i w:val="false"/>
                <w:color w:val="000000"/>
                <w:sz w:val="20"/>
              </w:rPr>
              <w:t>
Уровень образования:</w:t>
            </w:r>
          </w:p>
          <w:bookmarkEnd w:id="3941"/>
          <w:p>
            <w:pPr>
              <w:spacing w:after="20"/>
              <w:ind w:left="20"/>
              <w:jc w:val="both"/>
            </w:pPr>
            <w:r>
              <w:rPr>
                <w:rFonts w:ascii="Times New Roman"/>
                <w:b w:val="false"/>
                <w:i w:val="false"/>
                <w:color w:val="000000"/>
                <w:sz w:val="20"/>
              </w:rPr>
              <w:t xml:space="preserve">
начальное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9" w:id="3942"/>
          <w:p>
            <w:pPr>
              <w:spacing w:after="20"/>
              <w:ind w:left="20"/>
              <w:jc w:val="both"/>
            </w:pPr>
            <w:r>
              <w:rPr>
                <w:rFonts w:ascii="Times New Roman"/>
                <w:b w:val="false"/>
                <w:i w:val="false"/>
                <w:color w:val="000000"/>
                <w:sz w:val="20"/>
              </w:rPr>
              <w:t>
Специальность:</w:t>
            </w:r>
          </w:p>
          <w:bookmarkEnd w:id="394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0" w:id="3943"/>
          <w:p>
            <w:pPr>
              <w:spacing w:after="20"/>
              <w:ind w:left="20"/>
              <w:jc w:val="both"/>
            </w:pPr>
            <w:r>
              <w:rPr>
                <w:rFonts w:ascii="Times New Roman"/>
                <w:b w:val="false"/>
                <w:i w:val="false"/>
                <w:color w:val="000000"/>
                <w:sz w:val="20"/>
              </w:rPr>
              <w:t>
Квалификация:</w:t>
            </w:r>
          </w:p>
          <w:bookmarkEnd w:id="3943"/>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1" w:id="3944"/>
          <w:p>
            <w:pPr>
              <w:spacing w:after="20"/>
              <w:ind w:left="20"/>
              <w:jc w:val="both"/>
            </w:pPr>
            <w:r>
              <w:rPr>
                <w:rFonts w:ascii="Times New Roman"/>
                <w:b w:val="false"/>
                <w:i w:val="false"/>
                <w:color w:val="000000"/>
                <w:sz w:val="20"/>
              </w:rPr>
              <w:t>
Уровень образования:</w:t>
            </w:r>
          </w:p>
          <w:bookmarkEnd w:id="3944"/>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2" w:id="3945"/>
          <w:p>
            <w:pPr>
              <w:spacing w:after="20"/>
              <w:ind w:left="20"/>
              <w:jc w:val="both"/>
            </w:pPr>
            <w:r>
              <w:rPr>
                <w:rFonts w:ascii="Times New Roman"/>
                <w:b w:val="false"/>
                <w:i w:val="false"/>
                <w:color w:val="000000"/>
                <w:sz w:val="20"/>
              </w:rPr>
              <w:t>
Специальность:</w:t>
            </w:r>
          </w:p>
          <w:bookmarkEnd w:id="394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3" w:id="3946"/>
          <w:p>
            <w:pPr>
              <w:spacing w:after="20"/>
              <w:ind w:left="20"/>
              <w:jc w:val="both"/>
            </w:pPr>
            <w:r>
              <w:rPr>
                <w:rFonts w:ascii="Times New Roman"/>
                <w:b w:val="false"/>
                <w:i w:val="false"/>
                <w:color w:val="000000"/>
                <w:sz w:val="20"/>
              </w:rPr>
              <w:t>
Квалификация:</w:t>
            </w:r>
          </w:p>
          <w:bookmarkEnd w:id="394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4" w:id="3947"/>
          <w:p>
            <w:pPr>
              <w:spacing w:after="20"/>
              <w:ind w:left="20"/>
              <w:jc w:val="both"/>
            </w:pPr>
            <w:r>
              <w:rPr>
                <w:rFonts w:ascii="Times New Roman"/>
                <w:b w:val="false"/>
                <w:i w:val="false"/>
                <w:color w:val="000000"/>
                <w:sz w:val="20"/>
              </w:rPr>
              <w:t>
7316-4-020 - Обработчик кожевенно-мехового сырья</w:t>
            </w:r>
          </w:p>
          <w:bookmarkEnd w:id="3947"/>
          <w:p>
            <w:pPr>
              <w:spacing w:after="20"/>
              <w:ind w:left="20"/>
              <w:jc w:val="both"/>
            </w:pPr>
            <w:r>
              <w:rPr>
                <w:rFonts w:ascii="Times New Roman"/>
                <w:b w:val="false"/>
                <w:i w:val="false"/>
                <w:color w:val="000000"/>
                <w:sz w:val="20"/>
              </w:rPr>
              <w:t>
7316-4-021 - Отделочник изделий, полуфабрикатов, материалов изделий из кожи и меха (кроме изготовления обуви)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путем загибки краев наружных деталей сложных контуров и шершевание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5" w:id="3948"/>
          <w:p>
            <w:pPr>
              <w:spacing w:after="20"/>
              <w:ind w:left="20"/>
              <w:jc w:val="both"/>
            </w:pPr>
            <w:r>
              <w:rPr>
                <w:rFonts w:ascii="Times New Roman"/>
                <w:b w:val="false"/>
                <w:i w:val="false"/>
                <w:color w:val="000000"/>
                <w:sz w:val="20"/>
              </w:rPr>
              <w:t>
1. Обработка краев деталей изделий путем загибки на обслуживаемой машине или вручную по лекалам или без лекал на установленную ширину с соблюдением плавной линии без морщин, складок, перекосов или повреждения материала.</w:t>
            </w:r>
          </w:p>
          <w:bookmarkEnd w:id="3948"/>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прочного приклеивания края с соблюдением точного соответствия контуров деталей контрольным шаблоном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Обработка жировой смесью изделий и их деталей путем натирания или окунания в жировую смесь с последующим втиранием вручную и загибкой краев</w:t>
            </w:r>
          </w:p>
          <w:p>
            <w:pPr>
              <w:spacing w:after="20"/>
              <w:ind w:left="20"/>
              <w:jc w:val="both"/>
            </w:pPr>
            <w:r>
              <w:rPr>
                <w:rFonts w:ascii="Times New Roman"/>
                <w:b w:val="false"/>
                <w:i w:val="false"/>
                <w:color w:val="000000"/>
                <w:sz w:val="20"/>
              </w:rPr>
              <w:t>
4. Уменьшение толщины краев деталей, шершевание всей поверхности деталей и полуфабрикатов плоской формы на обслуживаемой машине или вручную.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8" w:id="3949"/>
          <w:p>
            <w:pPr>
              <w:spacing w:after="20"/>
              <w:ind w:left="20"/>
              <w:jc w:val="both"/>
            </w:pPr>
            <w:r>
              <w:rPr>
                <w:rFonts w:ascii="Times New Roman"/>
                <w:b w:val="false"/>
                <w:i w:val="false"/>
                <w:color w:val="000000"/>
                <w:sz w:val="20"/>
              </w:rPr>
              <w:t>
Трудовая функция 1:</w:t>
            </w:r>
          </w:p>
          <w:bookmarkEnd w:id="3949"/>
          <w:p>
            <w:pPr>
              <w:spacing w:after="20"/>
              <w:ind w:left="20"/>
              <w:jc w:val="both"/>
            </w:pPr>
            <w:r>
              <w:rPr>
                <w:rFonts w:ascii="Times New Roman"/>
                <w:b w:val="false"/>
                <w:i w:val="false"/>
                <w:color w:val="000000"/>
                <w:sz w:val="20"/>
              </w:rPr>
              <w:t>
Обработка краев деталей изделий путем загибки на обслуживаемой машине или вручную по лекалам или без лекал на установленную ширину с соблюдением плавной линии без морщин, складок, перекосов или повреждения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9" w:id="3950"/>
          <w:p>
            <w:pPr>
              <w:spacing w:after="20"/>
              <w:ind w:left="20"/>
              <w:jc w:val="both"/>
            </w:pPr>
            <w:r>
              <w:rPr>
                <w:rFonts w:ascii="Times New Roman"/>
                <w:b w:val="false"/>
                <w:i w:val="false"/>
                <w:color w:val="000000"/>
                <w:sz w:val="20"/>
              </w:rPr>
              <w:t>
Навык 1:</w:t>
            </w:r>
          </w:p>
          <w:bookmarkEnd w:id="3950"/>
          <w:p>
            <w:pPr>
              <w:spacing w:after="20"/>
              <w:ind w:left="20"/>
              <w:jc w:val="both"/>
            </w:pPr>
            <w:r>
              <w:rPr>
                <w:rFonts w:ascii="Times New Roman"/>
                <w:b w:val="false"/>
                <w:i w:val="false"/>
                <w:color w:val="000000"/>
                <w:sz w:val="20"/>
              </w:rPr>
              <w:t>
Порядок обработки изделий и их деталей с обеспечением прочного проклеивания, учитывая свойства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0" w:id="3951"/>
          <w:p>
            <w:pPr>
              <w:spacing w:after="20"/>
              <w:ind w:left="20"/>
              <w:jc w:val="both"/>
            </w:pPr>
            <w:r>
              <w:rPr>
                <w:rFonts w:ascii="Times New Roman"/>
                <w:b w:val="false"/>
                <w:i w:val="false"/>
                <w:color w:val="000000"/>
                <w:sz w:val="20"/>
              </w:rPr>
              <w:t>
Умения:</w:t>
            </w:r>
          </w:p>
          <w:bookmarkEnd w:id="3951"/>
          <w:p>
            <w:pPr>
              <w:spacing w:after="20"/>
              <w:ind w:left="20"/>
              <w:jc w:val="both"/>
            </w:pPr>
            <w:r>
              <w:rPr>
                <w:rFonts w:ascii="Times New Roman"/>
                <w:b w:val="false"/>
                <w:i w:val="false"/>
                <w:color w:val="000000"/>
                <w:sz w:val="20"/>
              </w:rPr>
              <w:t>
</w:t>
            </w:r>
            <w:r>
              <w:rPr>
                <w:rFonts w:ascii="Times New Roman"/>
                <w:b w:val="false"/>
                <w:i w:val="false"/>
                <w:color w:val="000000"/>
                <w:sz w:val="20"/>
              </w:rPr>
              <w:t>1, 2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обработку краев деталей изделий путем загибки на обслуживаемой машине или вручную по лекалам или без лекал на установленную ширину с соблюдением плавной линии без морщин, складок, перекосов или повреждения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обеспечение прочного приклеивания края с соблюдением точного соответствия контуров деталей контрольным шаблоном.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4.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5" w:id="3952"/>
          <w:p>
            <w:pPr>
              <w:spacing w:after="20"/>
              <w:ind w:left="20"/>
              <w:jc w:val="both"/>
            </w:pPr>
            <w:r>
              <w:rPr>
                <w:rFonts w:ascii="Times New Roman"/>
                <w:b w:val="false"/>
                <w:i w:val="false"/>
                <w:color w:val="000000"/>
                <w:sz w:val="20"/>
              </w:rPr>
              <w:t>
Знания:</w:t>
            </w:r>
          </w:p>
          <w:bookmarkEnd w:id="3952"/>
          <w:p>
            <w:pPr>
              <w:spacing w:after="20"/>
              <w:ind w:left="20"/>
              <w:jc w:val="both"/>
            </w:pPr>
            <w:r>
              <w:rPr>
                <w:rFonts w:ascii="Times New Roman"/>
                <w:b w:val="false"/>
                <w:i w:val="false"/>
                <w:color w:val="000000"/>
                <w:sz w:val="20"/>
              </w:rPr>
              <w:t>
</w:t>
            </w:r>
            <w:r>
              <w:rPr>
                <w:rFonts w:ascii="Times New Roman"/>
                <w:b w:val="false"/>
                <w:i w:val="false"/>
                <w:color w:val="000000"/>
                <w:sz w:val="20"/>
              </w:rPr>
              <w:t>1, 2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обработки изделий и их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Свойства кожевенных и иных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фасоны, размеры и формы изделий и их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1" w:id="3953"/>
          <w:p>
            <w:pPr>
              <w:spacing w:after="20"/>
              <w:ind w:left="20"/>
              <w:jc w:val="both"/>
            </w:pPr>
            <w:r>
              <w:rPr>
                <w:rFonts w:ascii="Times New Roman"/>
                <w:b w:val="false"/>
                <w:i w:val="false"/>
                <w:color w:val="000000"/>
                <w:sz w:val="20"/>
              </w:rPr>
              <w:t>
Трудовая функция 2:</w:t>
            </w:r>
          </w:p>
          <w:bookmarkEnd w:id="3953"/>
          <w:p>
            <w:pPr>
              <w:spacing w:after="20"/>
              <w:ind w:left="20"/>
              <w:jc w:val="both"/>
            </w:pPr>
            <w:r>
              <w:rPr>
                <w:rFonts w:ascii="Times New Roman"/>
                <w:b w:val="false"/>
                <w:i w:val="false"/>
                <w:color w:val="000000"/>
                <w:sz w:val="20"/>
              </w:rPr>
              <w:t>
Обеспечение прочного приклеивания края с соблюдением точного соответствия контуров деталей контрольным шаблоном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2" w:id="3954"/>
          <w:p>
            <w:pPr>
              <w:spacing w:after="20"/>
              <w:ind w:left="20"/>
              <w:jc w:val="both"/>
            </w:pPr>
            <w:r>
              <w:rPr>
                <w:rFonts w:ascii="Times New Roman"/>
                <w:b w:val="false"/>
                <w:i w:val="false"/>
                <w:color w:val="000000"/>
                <w:sz w:val="20"/>
              </w:rPr>
              <w:t>
Навык 1:</w:t>
            </w:r>
          </w:p>
          <w:bookmarkEnd w:id="3954"/>
          <w:p>
            <w:pPr>
              <w:spacing w:after="20"/>
              <w:ind w:left="20"/>
              <w:jc w:val="both"/>
            </w:pPr>
            <w:r>
              <w:rPr>
                <w:rFonts w:ascii="Times New Roman"/>
                <w:b w:val="false"/>
                <w:i w:val="false"/>
                <w:color w:val="000000"/>
                <w:sz w:val="20"/>
              </w:rPr>
              <w:t>
Порядок приготовления жировых смесей и жирования с учетом свойств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3" w:id="3955"/>
          <w:p>
            <w:pPr>
              <w:spacing w:after="20"/>
              <w:ind w:left="20"/>
              <w:jc w:val="both"/>
            </w:pPr>
            <w:r>
              <w:rPr>
                <w:rFonts w:ascii="Times New Roman"/>
                <w:b w:val="false"/>
                <w:i w:val="false"/>
                <w:color w:val="000000"/>
                <w:sz w:val="20"/>
              </w:rPr>
              <w:t>
Умения:</w:t>
            </w:r>
          </w:p>
          <w:bookmarkEnd w:id="3955"/>
          <w:p>
            <w:pPr>
              <w:spacing w:after="20"/>
              <w:ind w:left="20"/>
              <w:jc w:val="both"/>
            </w:pPr>
            <w:r>
              <w:rPr>
                <w:rFonts w:ascii="Times New Roman"/>
                <w:b w:val="false"/>
                <w:i w:val="false"/>
                <w:color w:val="000000"/>
                <w:sz w:val="20"/>
              </w:rPr>
              <w:t>
</w:t>
            </w:r>
            <w:r>
              <w:rPr>
                <w:rFonts w:ascii="Times New Roman"/>
                <w:b w:val="false"/>
                <w:i w:val="false"/>
                <w:color w:val="000000"/>
                <w:sz w:val="20"/>
              </w:rPr>
              <w:t>1, 2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приготовление жировых смесей и жирование деталей путем втирания или окунания в жировую смесь.</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3.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7" w:id="3956"/>
          <w:p>
            <w:pPr>
              <w:spacing w:after="20"/>
              <w:ind w:left="20"/>
              <w:jc w:val="both"/>
            </w:pPr>
            <w:r>
              <w:rPr>
                <w:rFonts w:ascii="Times New Roman"/>
                <w:b w:val="false"/>
                <w:i w:val="false"/>
                <w:color w:val="000000"/>
                <w:sz w:val="20"/>
              </w:rPr>
              <w:t>
Знания:</w:t>
            </w:r>
          </w:p>
          <w:bookmarkEnd w:id="3956"/>
          <w:p>
            <w:pPr>
              <w:spacing w:after="20"/>
              <w:ind w:left="20"/>
              <w:jc w:val="both"/>
            </w:pPr>
            <w:r>
              <w:rPr>
                <w:rFonts w:ascii="Times New Roman"/>
                <w:b w:val="false"/>
                <w:i w:val="false"/>
                <w:color w:val="000000"/>
                <w:sz w:val="20"/>
              </w:rPr>
              <w:t>
</w:t>
            </w:r>
            <w:r>
              <w:rPr>
                <w:rFonts w:ascii="Times New Roman"/>
                <w:b w:val="false"/>
                <w:i w:val="false"/>
                <w:color w:val="000000"/>
                <w:sz w:val="20"/>
              </w:rPr>
              <w:t>1, 2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Свойства кожевенных и иных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приготовления жировых смесей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2" w:id="3957"/>
          <w:p>
            <w:pPr>
              <w:spacing w:after="20"/>
              <w:ind w:left="20"/>
              <w:jc w:val="both"/>
            </w:pPr>
            <w:r>
              <w:rPr>
                <w:rFonts w:ascii="Times New Roman"/>
                <w:b w:val="false"/>
                <w:i w:val="false"/>
                <w:color w:val="000000"/>
                <w:sz w:val="20"/>
              </w:rPr>
              <w:t>
Трудовая функция 3:</w:t>
            </w:r>
          </w:p>
          <w:bookmarkEnd w:id="3957"/>
          <w:p>
            <w:pPr>
              <w:spacing w:after="20"/>
              <w:ind w:left="20"/>
              <w:jc w:val="both"/>
            </w:pPr>
            <w:r>
              <w:rPr>
                <w:rFonts w:ascii="Times New Roman"/>
                <w:b w:val="false"/>
                <w:i w:val="false"/>
                <w:color w:val="000000"/>
                <w:sz w:val="20"/>
              </w:rPr>
              <w:t>
Обработка жировой смесью изделий и их деталей путем натирания или окунания в жировую смесь с последующим втиранием вручную и загибкой краев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3" w:id="3958"/>
          <w:p>
            <w:pPr>
              <w:spacing w:after="20"/>
              <w:ind w:left="20"/>
              <w:jc w:val="both"/>
            </w:pPr>
            <w:r>
              <w:rPr>
                <w:rFonts w:ascii="Times New Roman"/>
                <w:b w:val="false"/>
                <w:i w:val="false"/>
                <w:color w:val="000000"/>
                <w:sz w:val="20"/>
              </w:rPr>
              <w:t>
Навык 1:</w:t>
            </w:r>
          </w:p>
          <w:bookmarkEnd w:id="3958"/>
          <w:p>
            <w:pPr>
              <w:spacing w:after="20"/>
              <w:ind w:left="20"/>
              <w:jc w:val="both"/>
            </w:pPr>
            <w:r>
              <w:rPr>
                <w:rFonts w:ascii="Times New Roman"/>
                <w:b w:val="false"/>
                <w:i w:val="false"/>
                <w:color w:val="000000"/>
                <w:sz w:val="20"/>
              </w:rPr>
              <w:t>
Способы обработки жировой смесью, обработки краев деталей из жестких кож и меха, с учетом технологических требований к обработке деталей полуфабрикатов и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4" w:id="3959"/>
          <w:p>
            <w:pPr>
              <w:spacing w:after="20"/>
              <w:ind w:left="20"/>
              <w:jc w:val="both"/>
            </w:pPr>
            <w:r>
              <w:rPr>
                <w:rFonts w:ascii="Times New Roman"/>
                <w:b w:val="false"/>
                <w:i w:val="false"/>
                <w:color w:val="000000"/>
                <w:sz w:val="20"/>
              </w:rPr>
              <w:t>
Умения:</w:t>
            </w:r>
          </w:p>
          <w:bookmarkEnd w:id="3959"/>
          <w:p>
            <w:pPr>
              <w:spacing w:after="20"/>
              <w:ind w:left="20"/>
              <w:jc w:val="both"/>
            </w:pPr>
            <w:r>
              <w:rPr>
                <w:rFonts w:ascii="Times New Roman"/>
                <w:b w:val="false"/>
                <w:i w:val="false"/>
                <w:color w:val="000000"/>
                <w:sz w:val="20"/>
              </w:rPr>
              <w:t>
</w:t>
            </w:r>
            <w:r>
              <w:rPr>
                <w:rFonts w:ascii="Times New Roman"/>
                <w:b w:val="false"/>
                <w:i w:val="false"/>
                <w:color w:val="000000"/>
                <w:sz w:val="20"/>
              </w:rPr>
              <w:t>1, 2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обработку жировой смесью изделий и их деталей путем натирания или окунания в жировую смесь с последующим втиранием вручную и загибкой краев.</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уменьшение толщины краев деталей, шершевание всей поверхности деталей и полуфабрикатов плоской формы на обслуживаемой машине или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4.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9" w:id="3960"/>
          <w:p>
            <w:pPr>
              <w:spacing w:after="20"/>
              <w:ind w:left="20"/>
              <w:jc w:val="both"/>
            </w:pPr>
            <w:r>
              <w:rPr>
                <w:rFonts w:ascii="Times New Roman"/>
                <w:b w:val="false"/>
                <w:i w:val="false"/>
                <w:color w:val="000000"/>
                <w:sz w:val="20"/>
              </w:rPr>
              <w:t>
Знания:</w:t>
            </w:r>
          </w:p>
          <w:bookmarkEnd w:id="3960"/>
          <w:p>
            <w:pPr>
              <w:spacing w:after="20"/>
              <w:ind w:left="20"/>
              <w:jc w:val="both"/>
            </w:pPr>
            <w:r>
              <w:rPr>
                <w:rFonts w:ascii="Times New Roman"/>
                <w:b w:val="false"/>
                <w:i w:val="false"/>
                <w:color w:val="000000"/>
                <w:sz w:val="20"/>
              </w:rPr>
              <w:t>
</w:t>
            </w:r>
            <w:r>
              <w:rPr>
                <w:rFonts w:ascii="Times New Roman"/>
                <w:b w:val="false"/>
                <w:i w:val="false"/>
                <w:color w:val="000000"/>
                <w:sz w:val="20"/>
              </w:rPr>
              <w:t>1, 2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Технологические требования к обработке деталей полуфабрикатов 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обработки жировой смесью, обработки краев деталей из жестких кож и меха;</w:t>
            </w:r>
          </w:p>
          <w:p>
            <w:pPr>
              <w:spacing w:after="20"/>
              <w:ind w:left="20"/>
              <w:jc w:val="both"/>
            </w:pPr>
            <w:r>
              <w:rPr>
                <w:rFonts w:ascii="Times New Roman"/>
                <w:b w:val="false"/>
                <w:i w:val="false"/>
                <w:color w:val="000000"/>
                <w:sz w:val="20"/>
              </w:rPr>
              <w:t>
</w:t>
            </w:r>
            <w:r>
              <w:rPr>
                <w:rFonts w:ascii="Times New Roman"/>
                <w:b w:val="false"/>
                <w:i w:val="false"/>
                <w:color w:val="000000"/>
                <w:sz w:val="20"/>
              </w:rPr>
              <w:t>3. Физико-механические свойства жестких кож, мехового кроя и лоскута, ширину и толщину спущенного края.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Рецептуру приготовления жировых смесей.</w:t>
            </w:r>
          </w:p>
          <w:p>
            <w:pPr>
              <w:spacing w:after="20"/>
              <w:ind w:left="20"/>
              <w:jc w:val="both"/>
            </w:pPr>
            <w:r>
              <w:rPr>
                <w:rFonts w:ascii="Times New Roman"/>
                <w:b w:val="false"/>
                <w:i w:val="false"/>
                <w:color w:val="000000"/>
                <w:sz w:val="20"/>
              </w:rPr>
              <w:t>
5. Порядок эксплуатации и регулирования обслуживаемой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5" w:id="3961"/>
          <w:p>
            <w:pPr>
              <w:spacing w:after="20"/>
              <w:ind w:left="20"/>
              <w:jc w:val="both"/>
            </w:pPr>
            <w:r>
              <w:rPr>
                <w:rFonts w:ascii="Times New Roman"/>
                <w:b w:val="false"/>
                <w:i w:val="false"/>
                <w:color w:val="000000"/>
                <w:sz w:val="20"/>
              </w:rPr>
              <w:t>
Трудовая функция 4:</w:t>
            </w:r>
          </w:p>
          <w:bookmarkEnd w:id="3961"/>
          <w:p>
            <w:pPr>
              <w:spacing w:after="20"/>
              <w:ind w:left="20"/>
              <w:jc w:val="both"/>
            </w:pPr>
            <w:r>
              <w:rPr>
                <w:rFonts w:ascii="Times New Roman"/>
                <w:b w:val="false"/>
                <w:i w:val="false"/>
                <w:color w:val="000000"/>
                <w:sz w:val="20"/>
              </w:rPr>
              <w:t>
Уменьшение толщины краев деталей, шершевание всей поверхности деталей и полуфабрикатов плоской формы на обслуживаемой машине или вручную.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6" w:id="3962"/>
          <w:p>
            <w:pPr>
              <w:spacing w:after="20"/>
              <w:ind w:left="20"/>
              <w:jc w:val="both"/>
            </w:pPr>
            <w:r>
              <w:rPr>
                <w:rFonts w:ascii="Times New Roman"/>
                <w:b w:val="false"/>
                <w:i w:val="false"/>
                <w:color w:val="000000"/>
                <w:sz w:val="20"/>
              </w:rPr>
              <w:t>
Навык 1:</w:t>
            </w:r>
          </w:p>
          <w:bookmarkEnd w:id="3962"/>
          <w:p>
            <w:pPr>
              <w:spacing w:after="20"/>
              <w:ind w:left="20"/>
              <w:jc w:val="both"/>
            </w:pPr>
            <w:r>
              <w:rPr>
                <w:rFonts w:ascii="Times New Roman"/>
                <w:b w:val="false"/>
                <w:i w:val="false"/>
                <w:color w:val="000000"/>
                <w:sz w:val="20"/>
              </w:rPr>
              <w:t xml:space="preserve">
Проведения шершевания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7" w:id="3963"/>
          <w:p>
            <w:pPr>
              <w:spacing w:after="20"/>
              <w:ind w:left="20"/>
              <w:jc w:val="both"/>
            </w:pPr>
            <w:r>
              <w:rPr>
                <w:rFonts w:ascii="Times New Roman"/>
                <w:b w:val="false"/>
                <w:i w:val="false"/>
                <w:color w:val="000000"/>
                <w:sz w:val="20"/>
              </w:rPr>
              <w:t>
Умения:</w:t>
            </w:r>
          </w:p>
          <w:bookmarkEnd w:id="3963"/>
          <w:p>
            <w:pPr>
              <w:spacing w:after="20"/>
              <w:ind w:left="20"/>
              <w:jc w:val="both"/>
            </w:pPr>
            <w:r>
              <w:rPr>
                <w:rFonts w:ascii="Times New Roman"/>
                <w:b w:val="false"/>
                <w:i w:val="false"/>
                <w:color w:val="000000"/>
                <w:sz w:val="20"/>
              </w:rPr>
              <w:t>
</w:t>
            </w:r>
            <w:r>
              <w:rPr>
                <w:rFonts w:ascii="Times New Roman"/>
                <w:b w:val="false"/>
                <w:i w:val="false"/>
                <w:color w:val="000000"/>
                <w:sz w:val="20"/>
              </w:rPr>
              <w:t>1, 2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обеспечение установленной глубины и ширины поверхности шершевания.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придание деталям требуемой формы и толщины в соответствии с техническими условиями;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регулирование машины на определенную ширину и толщину деталей с обеспечением равномерного спуска на всем протяжении без выхватов, срезов и нарушения лицевого слоя кожи.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5.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3" w:id="3964"/>
          <w:p>
            <w:pPr>
              <w:spacing w:after="20"/>
              <w:ind w:left="20"/>
              <w:jc w:val="both"/>
            </w:pPr>
            <w:r>
              <w:rPr>
                <w:rFonts w:ascii="Times New Roman"/>
                <w:b w:val="false"/>
                <w:i w:val="false"/>
                <w:color w:val="000000"/>
                <w:sz w:val="20"/>
              </w:rPr>
              <w:t>
Знания:</w:t>
            </w:r>
          </w:p>
          <w:bookmarkEnd w:id="3964"/>
          <w:p>
            <w:pPr>
              <w:spacing w:after="20"/>
              <w:ind w:left="20"/>
              <w:jc w:val="both"/>
            </w:pPr>
            <w:r>
              <w:rPr>
                <w:rFonts w:ascii="Times New Roman"/>
                <w:b w:val="false"/>
                <w:i w:val="false"/>
                <w:color w:val="000000"/>
                <w:sz w:val="20"/>
              </w:rPr>
              <w:t>
</w:t>
            </w:r>
            <w:r>
              <w:rPr>
                <w:rFonts w:ascii="Times New Roman"/>
                <w:b w:val="false"/>
                <w:i w:val="false"/>
                <w:color w:val="000000"/>
                <w:sz w:val="20"/>
              </w:rPr>
              <w:t>1, 2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Технологические требования к обработке деталей полуфабрикатов 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Физико-механические свойства жестких кож, мехового кроя и лоскута, ширину и толщину спущенного края.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эксплуатации и регулирования обслуживаемой машины.</w:t>
            </w:r>
          </w:p>
          <w:p>
            <w:pPr>
              <w:spacing w:after="20"/>
              <w:ind w:left="20"/>
              <w:jc w:val="both"/>
            </w:pPr>
            <w:r>
              <w:rPr>
                <w:rFonts w:ascii="Times New Roman"/>
                <w:b w:val="false"/>
                <w:i w:val="false"/>
                <w:color w:val="000000"/>
                <w:sz w:val="20"/>
              </w:rPr>
              <w:t>
4. При загибке краев деталей горячим способом - способы регулирования температуры нагрева скобы.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8" w:id="3965"/>
          <w:p>
            <w:pPr>
              <w:spacing w:after="20"/>
              <w:ind w:left="20"/>
              <w:jc w:val="both"/>
            </w:pPr>
            <w:r>
              <w:rPr>
                <w:rFonts w:ascii="Times New Roman"/>
                <w:b w:val="false"/>
                <w:i w:val="false"/>
                <w:color w:val="000000"/>
                <w:sz w:val="20"/>
              </w:rPr>
              <w:t>
Аккуратность</w:t>
            </w:r>
          </w:p>
          <w:bookmarkEnd w:id="3965"/>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Точность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Ручные навыки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Знание материалов</w:t>
            </w:r>
          </w:p>
          <w:p>
            <w:pPr>
              <w:spacing w:after="20"/>
              <w:ind w:left="20"/>
              <w:jc w:val="both"/>
            </w:pPr>
            <w:r>
              <w:rPr>
                <w:rFonts w:ascii="Times New Roman"/>
                <w:b w:val="false"/>
                <w:i w:val="false"/>
                <w:color w:val="000000"/>
                <w:sz w:val="20"/>
              </w:rPr>
              <w:t>
Способность к физической нагрузке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Раскройщик кожи и меха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кожгалантерейных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Правщик меховых шкурок и скроев изделий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Карточка профессии "Сборщик кожгалантерейных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7536-3-004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кожгалантерейных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3" w:id="3966"/>
          <w:p>
            <w:pPr>
              <w:spacing w:after="20"/>
              <w:ind w:left="20"/>
              <w:jc w:val="both"/>
            </w:pPr>
            <w:r>
              <w:rPr>
                <w:rFonts w:ascii="Times New Roman"/>
                <w:b w:val="false"/>
                <w:i w:val="false"/>
                <w:color w:val="000000"/>
                <w:sz w:val="20"/>
              </w:rPr>
              <w:t xml:space="preserve">
Выпуск 45. Приказ Министра труда и социальной защиты населения Республики Казахстан от 9 декабря 2020 года № 490 "Об утверждении Единого тарифно-квалификационного справочника работ и профессий рабочих (выпуск 45)". Зарегистрирован в Министерстве юстиции Республики Казахстан 11 декабря 2020 года № 21757. </w:t>
            </w:r>
          </w:p>
          <w:bookmarkEnd w:id="3966"/>
          <w:p>
            <w:pPr>
              <w:spacing w:after="20"/>
              <w:ind w:left="20"/>
              <w:jc w:val="both"/>
            </w:pPr>
            <w:r>
              <w:rPr>
                <w:rFonts w:ascii="Times New Roman"/>
                <w:b w:val="false"/>
                <w:i w:val="false"/>
                <w:color w:val="000000"/>
                <w:sz w:val="20"/>
              </w:rPr>
              <w:t xml:space="preserve">
Сборщик кожгалантерейных изделий, 1 и 2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4" w:id="3967"/>
          <w:p>
            <w:pPr>
              <w:spacing w:after="20"/>
              <w:ind w:left="20"/>
              <w:jc w:val="both"/>
            </w:pPr>
            <w:r>
              <w:rPr>
                <w:rFonts w:ascii="Times New Roman"/>
                <w:b w:val="false"/>
                <w:i w:val="false"/>
                <w:color w:val="000000"/>
                <w:sz w:val="20"/>
              </w:rPr>
              <w:t>
Уровень образования:</w:t>
            </w:r>
          </w:p>
          <w:bookmarkEnd w:id="3967"/>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5" w:id="3968"/>
          <w:p>
            <w:pPr>
              <w:spacing w:after="20"/>
              <w:ind w:left="20"/>
              <w:jc w:val="both"/>
            </w:pPr>
            <w:r>
              <w:rPr>
                <w:rFonts w:ascii="Times New Roman"/>
                <w:b w:val="false"/>
                <w:i w:val="false"/>
                <w:color w:val="000000"/>
                <w:sz w:val="20"/>
              </w:rPr>
              <w:t>
Специальность:</w:t>
            </w:r>
          </w:p>
          <w:bookmarkEnd w:id="396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6" w:id="3969"/>
          <w:p>
            <w:pPr>
              <w:spacing w:after="20"/>
              <w:ind w:left="20"/>
              <w:jc w:val="both"/>
            </w:pPr>
            <w:r>
              <w:rPr>
                <w:rFonts w:ascii="Times New Roman"/>
                <w:b w:val="false"/>
                <w:i w:val="false"/>
                <w:color w:val="000000"/>
                <w:sz w:val="20"/>
              </w:rPr>
              <w:t>
Квалификация:</w:t>
            </w:r>
          </w:p>
          <w:bookmarkEnd w:id="396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7" w:id="3970"/>
          <w:p>
            <w:pPr>
              <w:spacing w:after="20"/>
              <w:ind w:left="20"/>
              <w:jc w:val="both"/>
            </w:pPr>
            <w:r>
              <w:rPr>
                <w:rFonts w:ascii="Times New Roman"/>
                <w:b w:val="false"/>
                <w:i w:val="false"/>
                <w:color w:val="000000"/>
                <w:sz w:val="20"/>
              </w:rPr>
              <w:t>
7536-3-003 - Ремонтировщик кожгалантерейных изделий</w:t>
            </w:r>
          </w:p>
          <w:bookmarkEnd w:id="3970"/>
          <w:p>
            <w:pPr>
              <w:spacing w:after="20"/>
              <w:ind w:left="20"/>
              <w:jc w:val="both"/>
            </w:pPr>
            <w:r>
              <w:rPr>
                <w:rFonts w:ascii="Times New Roman"/>
                <w:b w:val="false"/>
                <w:i w:val="false"/>
                <w:color w:val="000000"/>
                <w:sz w:val="20"/>
              </w:rPr>
              <w:t>
7536-9-002 - Футлярщик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простых и сложных работ по сборке кожгалантерейных изделий и их деталей на обслуживаемой машине или вручную при помощи клея, фурнитуры, кожаной поддержки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8" w:id="3971"/>
          <w:p>
            <w:pPr>
              <w:spacing w:after="20"/>
              <w:ind w:left="20"/>
              <w:jc w:val="both"/>
            </w:pPr>
            <w:r>
              <w:rPr>
                <w:rFonts w:ascii="Times New Roman"/>
                <w:b w:val="false"/>
                <w:i w:val="false"/>
                <w:color w:val="000000"/>
                <w:sz w:val="20"/>
              </w:rPr>
              <w:t>
1. Ведение процесса сборки кожгалантерейных изделий, контроль и оценка качества выполненных работ, анализ, выявление и устранение недостатков</w:t>
            </w:r>
          </w:p>
          <w:bookmarkEnd w:id="3971"/>
          <w:p>
            <w:pPr>
              <w:spacing w:after="20"/>
              <w:ind w:left="20"/>
              <w:jc w:val="both"/>
            </w:pPr>
            <w:r>
              <w:rPr>
                <w:rFonts w:ascii="Times New Roman"/>
                <w:b w:val="false"/>
                <w:i w:val="false"/>
                <w:color w:val="000000"/>
                <w:sz w:val="20"/>
              </w:rPr>
              <w:t>
2. Уход за оборудованием и рабочим местом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9" w:id="3972"/>
          <w:p>
            <w:pPr>
              <w:spacing w:after="20"/>
              <w:ind w:left="20"/>
              <w:jc w:val="both"/>
            </w:pPr>
            <w:r>
              <w:rPr>
                <w:rFonts w:ascii="Times New Roman"/>
                <w:b w:val="false"/>
                <w:i w:val="false"/>
                <w:color w:val="000000"/>
                <w:sz w:val="20"/>
              </w:rPr>
              <w:t>
Трудовая функция 1:</w:t>
            </w:r>
          </w:p>
          <w:bookmarkEnd w:id="3972"/>
          <w:p>
            <w:pPr>
              <w:spacing w:after="20"/>
              <w:ind w:left="20"/>
              <w:jc w:val="both"/>
            </w:pPr>
            <w:r>
              <w:rPr>
                <w:rFonts w:ascii="Times New Roman"/>
                <w:b w:val="false"/>
                <w:i w:val="false"/>
                <w:color w:val="000000"/>
                <w:sz w:val="20"/>
              </w:rPr>
              <w:t>
Ведение процесса сборки кожгалантерейных изделий, контроль и оценка качества выполненных работ, анализ, выявление и устранение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0" w:id="3973"/>
          <w:p>
            <w:pPr>
              <w:spacing w:after="20"/>
              <w:ind w:left="20"/>
              <w:jc w:val="both"/>
            </w:pPr>
            <w:r>
              <w:rPr>
                <w:rFonts w:ascii="Times New Roman"/>
                <w:b w:val="false"/>
                <w:i w:val="false"/>
                <w:color w:val="000000"/>
                <w:sz w:val="20"/>
              </w:rPr>
              <w:t>
Навык 1:</w:t>
            </w:r>
          </w:p>
          <w:bookmarkEnd w:id="3973"/>
          <w:p>
            <w:pPr>
              <w:spacing w:after="20"/>
              <w:ind w:left="20"/>
              <w:jc w:val="both"/>
            </w:pPr>
            <w:r>
              <w:rPr>
                <w:rFonts w:ascii="Times New Roman"/>
                <w:b w:val="false"/>
                <w:i w:val="false"/>
                <w:color w:val="000000"/>
                <w:sz w:val="20"/>
              </w:rPr>
              <w:t>
Выполнение сложных работ по сборке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1" w:id="3974"/>
          <w:p>
            <w:pPr>
              <w:spacing w:after="20"/>
              <w:ind w:left="20"/>
              <w:jc w:val="both"/>
            </w:pPr>
            <w:r>
              <w:rPr>
                <w:rFonts w:ascii="Times New Roman"/>
                <w:b w:val="false"/>
                <w:i w:val="false"/>
                <w:color w:val="000000"/>
                <w:sz w:val="20"/>
              </w:rPr>
              <w:t>
Умения:</w:t>
            </w:r>
          </w:p>
          <w:bookmarkEnd w:id="3974"/>
          <w:p>
            <w:pPr>
              <w:spacing w:after="20"/>
              <w:ind w:left="20"/>
              <w:jc w:val="both"/>
            </w:pPr>
            <w:r>
              <w:rPr>
                <w:rFonts w:ascii="Times New Roman"/>
                <w:b w:val="false"/>
                <w:i w:val="false"/>
                <w:color w:val="000000"/>
                <w:sz w:val="20"/>
              </w:rPr>
              <w:t>
</w:t>
            </w:r>
            <w:r>
              <w:rPr>
                <w:rFonts w:ascii="Times New Roman"/>
                <w:b w:val="false"/>
                <w:i w:val="false"/>
                <w:color w:val="000000"/>
                <w:sz w:val="20"/>
              </w:rPr>
              <w:t>1 и 2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простые работы по сборке изделий клеем и крепление фурнитуры на машине или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требования по охране труда, производственной санитарии, пожарной безопасности.</w:t>
            </w:r>
          </w:p>
          <w:p>
            <w:pPr>
              <w:spacing w:after="20"/>
              <w:ind w:left="20"/>
              <w:jc w:val="both"/>
            </w:pPr>
            <w:r>
              <w:rPr>
                <w:rFonts w:ascii="Times New Roman"/>
                <w:b w:val="false"/>
                <w:i w:val="false"/>
                <w:color w:val="000000"/>
                <w:sz w:val="20"/>
              </w:rPr>
              <w:t>
4. Осуществлять сборку шорки-лямки, сумок полевых, продевание сыромятной сшивки в кобуры переднего вьюка и переметной сумы, перевязывание сшивкой розетки потниковой крыши, сборка оголовья, подперсья седла, подборка в пары подушек живца, а также сборку обозной и сельскохозяйственной седелки, вязка узлов готовых шорно-седельных изделий, походного повседневного офицерского снаряжения и соединение их в готовое изделие при помощи гортов, запряжников, сшивки ремней в соответствии с техническими требованиями.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6" w:id="3975"/>
          <w:p>
            <w:pPr>
              <w:spacing w:after="20"/>
              <w:ind w:left="20"/>
              <w:jc w:val="both"/>
            </w:pPr>
            <w:r>
              <w:rPr>
                <w:rFonts w:ascii="Times New Roman"/>
                <w:b w:val="false"/>
                <w:i w:val="false"/>
                <w:color w:val="000000"/>
                <w:sz w:val="20"/>
              </w:rPr>
              <w:t>
Знания:</w:t>
            </w:r>
          </w:p>
          <w:bookmarkEnd w:id="3975"/>
          <w:p>
            <w:pPr>
              <w:spacing w:after="20"/>
              <w:ind w:left="20"/>
              <w:jc w:val="both"/>
            </w:pPr>
            <w:r>
              <w:rPr>
                <w:rFonts w:ascii="Times New Roman"/>
                <w:b w:val="false"/>
                <w:i w:val="false"/>
                <w:color w:val="000000"/>
                <w:sz w:val="20"/>
              </w:rPr>
              <w:t>
</w:t>
            </w:r>
            <w:r>
              <w:rPr>
                <w:rFonts w:ascii="Times New Roman"/>
                <w:b w:val="false"/>
                <w:i w:val="false"/>
                <w:color w:val="000000"/>
                <w:sz w:val="20"/>
              </w:rPr>
              <w:t>1 и 2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и правила технической эксплуатации обслуживаемого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Конструкция и способы применения фурнитуры.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выполнения сложных сборочных работ и предъявляемые к ним технические требования.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2" w:id="3976"/>
          <w:p>
            <w:pPr>
              <w:spacing w:after="20"/>
              <w:ind w:left="20"/>
              <w:jc w:val="both"/>
            </w:pPr>
            <w:r>
              <w:rPr>
                <w:rFonts w:ascii="Times New Roman"/>
                <w:b w:val="false"/>
                <w:i w:val="false"/>
                <w:color w:val="000000"/>
                <w:sz w:val="20"/>
              </w:rPr>
              <w:t>
Навык 2:</w:t>
            </w:r>
          </w:p>
          <w:bookmarkEnd w:id="3976"/>
          <w:p>
            <w:pPr>
              <w:spacing w:after="20"/>
              <w:ind w:left="20"/>
              <w:jc w:val="both"/>
            </w:pPr>
            <w:r>
              <w:rPr>
                <w:rFonts w:ascii="Times New Roman"/>
                <w:b w:val="false"/>
                <w:i w:val="false"/>
                <w:color w:val="000000"/>
                <w:sz w:val="20"/>
              </w:rPr>
              <w:t>
Выявление и устранение недостатков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3" w:id="3977"/>
          <w:p>
            <w:pPr>
              <w:spacing w:after="20"/>
              <w:ind w:left="20"/>
              <w:jc w:val="both"/>
            </w:pPr>
            <w:r>
              <w:rPr>
                <w:rFonts w:ascii="Times New Roman"/>
                <w:b w:val="false"/>
                <w:i w:val="false"/>
                <w:color w:val="000000"/>
                <w:sz w:val="20"/>
              </w:rPr>
              <w:t>
Умения:</w:t>
            </w:r>
          </w:p>
          <w:bookmarkEnd w:id="3977"/>
          <w:p>
            <w:pPr>
              <w:spacing w:after="20"/>
              <w:ind w:left="20"/>
              <w:jc w:val="both"/>
            </w:pPr>
            <w:r>
              <w:rPr>
                <w:rFonts w:ascii="Times New Roman"/>
                <w:b w:val="false"/>
                <w:i w:val="false"/>
                <w:color w:val="000000"/>
                <w:sz w:val="20"/>
              </w:rPr>
              <w:t>
</w:t>
            </w:r>
            <w:r>
              <w:rPr>
                <w:rFonts w:ascii="Times New Roman"/>
                <w:b w:val="false"/>
                <w:i w:val="false"/>
                <w:color w:val="000000"/>
                <w:sz w:val="20"/>
              </w:rPr>
              <w:t>1 и 2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за качеством сборки шорно-седельных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7" w:id="3978"/>
          <w:p>
            <w:pPr>
              <w:spacing w:after="20"/>
              <w:ind w:left="20"/>
              <w:jc w:val="both"/>
            </w:pPr>
            <w:r>
              <w:rPr>
                <w:rFonts w:ascii="Times New Roman"/>
                <w:b w:val="false"/>
                <w:i w:val="false"/>
                <w:color w:val="000000"/>
                <w:sz w:val="20"/>
              </w:rPr>
              <w:t>
Знания:</w:t>
            </w:r>
          </w:p>
          <w:bookmarkEnd w:id="3978"/>
          <w:p>
            <w:pPr>
              <w:spacing w:after="20"/>
              <w:ind w:left="20"/>
              <w:jc w:val="both"/>
            </w:pPr>
            <w:r>
              <w:rPr>
                <w:rFonts w:ascii="Times New Roman"/>
                <w:b w:val="false"/>
                <w:i w:val="false"/>
                <w:color w:val="000000"/>
                <w:sz w:val="20"/>
              </w:rPr>
              <w:t>
</w:t>
            </w:r>
            <w:r>
              <w:rPr>
                <w:rFonts w:ascii="Times New Roman"/>
                <w:b w:val="false"/>
                <w:i w:val="false"/>
                <w:color w:val="000000"/>
                <w:sz w:val="20"/>
              </w:rPr>
              <w:t>1 и 2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выполнению технологических операций сборки и качеству шорно-седельных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1" w:id="3979"/>
          <w:p>
            <w:pPr>
              <w:spacing w:after="20"/>
              <w:ind w:left="20"/>
              <w:jc w:val="both"/>
            </w:pPr>
            <w:r>
              <w:rPr>
                <w:rFonts w:ascii="Times New Roman"/>
                <w:b w:val="false"/>
                <w:i w:val="false"/>
                <w:color w:val="000000"/>
                <w:sz w:val="20"/>
              </w:rPr>
              <w:t>
Трудовая функция 2:</w:t>
            </w:r>
          </w:p>
          <w:bookmarkEnd w:id="3979"/>
          <w:p>
            <w:pPr>
              <w:spacing w:after="20"/>
              <w:ind w:left="20"/>
              <w:jc w:val="both"/>
            </w:pPr>
            <w:r>
              <w:rPr>
                <w:rFonts w:ascii="Times New Roman"/>
                <w:b w:val="false"/>
                <w:i w:val="false"/>
                <w:color w:val="000000"/>
                <w:sz w:val="20"/>
              </w:rPr>
              <w:t>
Уход за оборудованием и рабочим местом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2" w:id="3980"/>
          <w:p>
            <w:pPr>
              <w:spacing w:after="20"/>
              <w:ind w:left="20"/>
              <w:jc w:val="both"/>
            </w:pPr>
            <w:r>
              <w:rPr>
                <w:rFonts w:ascii="Times New Roman"/>
                <w:b w:val="false"/>
                <w:i w:val="false"/>
                <w:color w:val="000000"/>
                <w:sz w:val="20"/>
              </w:rPr>
              <w:t>
Навык 1:</w:t>
            </w:r>
          </w:p>
          <w:bookmarkEnd w:id="3980"/>
          <w:p>
            <w:pPr>
              <w:spacing w:after="20"/>
              <w:ind w:left="20"/>
              <w:jc w:val="both"/>
            </w:pPr>
            <w:r>
              <w:rPr>
                <w:rFonts w:ascii="Times New Roman"/>
                <w:b w:val="false"/>
                <w:i w:val="false"/>
                <w:color w:val="000000"/>
                <w:sz w:val="20"/>
              </w:rPr>
              <w:t>
Уборка рабочего места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3" w:id="3981"/>
          <w:p>
            <w:pPr>
              <w:spacing w:after="20"/>
              <w:ind w:left="20"/>
              <w:jc w:val="both"/>
            </w:pPr>
            <w:r>
              <w:rPr>
                <w:rFonts w:ascii="Times New Roman"/>
                <w:b w:val="false"/>
                <w:i w:val="false"/>
                <w:color w:val="000000"/>
                <w:sz w:val="20"/>
              </w:rPr>
              <w:t>
Умения:</w:t>
            </w:r>
          </w:p>
          <w:bookmarkEnd w:id="3981"/>
          <w:p>
            <w:pPr>
              <w:spacing w:after="20"/>
              <w:ind w:left="20"/>
              <w:jc w:val="both"/>
            </w:pPr>
            <w:r>
              <w:rPr>
                <w:rFonts w:ascii="Times New Roman"/>
                <w:b w:val="false"/>
                <w:i w:val="false"/>
                <w:color w:val="000000"/>
                <w:sz w:val="20"/>
              </w:rPr>
              <w:t>
</w:t>
            </w:r>
            <w:r>
              <w:rPr>
                <w:rFonts w:ascii="Times New Roman"/>
                <w:b w:val="false"/>
                <w:i w:val="false"/>
                <w:color w:val="000000"/>
                <w:sz w:val="20"/>
              </w:rPr>
              <w:t>1 и 2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правила и графики ухода за оборудованием, правила приемки и сдачи смены, правила внутреннего распорядка.</w:t>
            </w:r>
          </w:p>
          <w:p>
            <w:pPr>
              <w:spacing w:after="20"/>
              <w:ind w:left="20"/>
              <w:jc w:val="both"/>
            </w:pPr>
            <w:r>
              <w:rPr>
                <w:rFonts w:ascii="Times New Roman"/>
                <w:b w:val="false"/>
                <w:i w:val="false"/>
                <w:color w:val="000000"/>
                <w:sz w:val="20"/>
              </w:rPr>
              <w:t>
2.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6" w:id="3982"/>
          <w:p>
            <w:pPr>
              <w:spacing w:after="20"/>
              <w:ind w:left="20"/>
              <w:jc w:val="both"/>
            </w:pPr>
            <w:r>
              <w:rPr>
                <w:rFonts w:ascii="Times New Roman"/>
                <w:b w:val="false"/>
                <w:i w:val="false"/>
                <w:color w:val="000000"/>
                <w:sz w:val="20"/>
              </w:rPr>
              <w:t>
Знания:</w:t>
            </w:r>
          </w:p>
          <w:bookmarkEnd w:id="3982"/>
          <w:p>
            <w:pPr>
              <w:spacing w:after="20"/>
              <w:ind w:left="20"/>
              <w:jc w:val="both"/>
            </w:pPr>
            <w:r>
              <w:rPr>
                <w:rFonts w:ascii="Times New Roman"/>
                <w:b w:val="false"/>
                <w:i w:val="false"/>
                <w:color w:val="000000"/>
                <w:sz w:val="20"/>
              </w:rPr>
              <w:t>
</w:t>
            </w:r>
            <w:r>
              <w:rPr>
                <w:rFonts w:ascii="Times New Roman"/>
                <w:b w:val="false"/>
                <w:i w:val="false"/>
                <w:color w:val="000000"/>
                <w:sz w:val="20"/>
              </w:rPr>
              <w:t>1 и 2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ухода за оборудованием.</w:t>
            </w:r>
          </w:p>
          <w:p>
            <w:pPr>
              <w:spacing w:after="20"/>
              <w:ind w:left="20"/>
              <w:jc w:val="both"/>
            </w:pPr>
            <w:r>
              <w:rPr>
                <w:rFonts w:ascii="Times New Roman"/>
                <w:b w:val="false"/>
                <w:i w:val="false"/>
                <w:color w:val="000000"/>
                <w:sz w:val="20"/>
              </w:rPr>
              <w:t>
2. Правила техники безопасности, противопожарной безопасности, правила внутреннего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9" w:id="3983"/>
          <w:p>
            <w:pPr>
              <w:spacing w:after="20"/>
              <w:ind w:left="20"/>
              <w:jc w:val="both"/>
            </w:pPr>
            <w:r>
              <w:rPr>
                <w:rFonts w:ascii="Times New Roman"/>
                <w:b w:val="false"/>
                <w:i w:val="false"/>
                <w:color w:val="000000"/>
                <w:sz w:val="20"/>
              </w:rPr>
              <w:t>
Навык 2:</w:t>
            </w:r>
          </w:p>
          <w:bookmarkEnd w:id="3983"/>
          <w:p>
            <w:pPr>
              <w:spacing w:after="20"/>
              <w:ind w:left="20"/>
              <w:jc w:val="both"/>
            </w:pPr>
            <w:r>
              <w:rPr>
                <w:rFonts w:ascii="Times New Roman"/>
                <w:b w:val="false"/>
                <w:i w:val="false"/>
                <w:color w:val="000000"/>
                <w:sz w:val="20"/>
              </w:rPr>
              <w:t>
Чистка оборудования, инструмента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0" w:id="3984"/>
          <w:p>
            <w:pPr>
              <w:spacing w:after="20"/>
              <w:ind w:left="20"/>
              <w:jc w:val="both"/>
            </w:pPr>
            <w:r>
              <w:rPr>
                <w:rFonts w:ascii="Times New Roman"/>
                <w:b w:val="false"/>
                <w:i w:val="false"/>
                <w:color w:val="000000"/>
                <w:sz w:val="20"/>
              </w:rPr>
              <w:t>
Умения:</w:t>
            </w:r>
          </w:p>
          <w:bookmarkEnd w:id="3984"/>
          <w:p>
            <w:pPr>
              <w:spacing w:after="20"/>
              <w:ind w:left="20"/>
              <w:jc w:val="both"/>
            </w:pPr>
            <w:r>
              <w:rPr>
                <w:rFonts w:ascii="Times New Roman"/>
                <w:b w:val="false"/>
                <w:i w:val="false"/>
                <w:color w:val="000000"/>
                <w:sz w:val="20"/>
              </w:rPr>
              <w:t>
</w:t>
            </w:r>
            <w:r>
              <w:rPr>
                <w:rFonts w:ascii="Times New Roman"/>
                <w:b w:val="false"/>
                <w:i w:val="false"/>
                <w:color w:val="000000"/>
                <w:sz w:val="20"/>
              </w:rPr>
              <w:t>1 и 2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правила и графики ухода за оборудованием.</w:t>
            </w:r>
          </w:p>
          <w:p>
            <w:pPr>
              <w:spacing w:after="20"/>
              <w:ind w:left="20"/>
              <w:jc w:val="both"/>
            </w:pPr>
            <w:r>
              <w:rPr>
                <w:rFonts w:ascii="Times New Roman"/>
                <w:b w:val="false"/>
                <w:i w:val="false"/>
                <w:color w:val="000000"/>
                <w:sz w:val="20"/>
              </w:rPr>
              <w:t>
2. Соблюдать правила приемки и сдачи смены, правила техники безопасности, противопожарной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3" w:id="3985"/>
          <w:p>
            <w:pPr>
              <w:spacing w:after="20"/>
              <w:ind w:left="20"/>
              <w:jc w:val="both"/>
            </w:pPr>
            <w:r>
              <w:rPr>
                <w:rFonts w:ascii="Times New Roman"/>
                <w:b w:val="false"/>
                <w:i w:val="false"/>
                <w:color w:val="000000"/>
                <w:sz w:val="20"/>
              </w:rPr>
              <w:t>
Знания:</w:t>
            </w:r>
          </w:p>
          <w:bookmarkEnd w:id="3985"/>
          <w:p>
            <w:pPr>
              <w:spacing w:after="20"/>
              <w:ind w:left="20"/>
              <w:jc w:val="both"/>
            </w:pPr>
            <w:r>
              <w:rPr>
                <w:rFonts w:ascii="Times New Roman"/>
                <w:b w:val="false"/>
                <w:i w:val="false"/>
                <w:color w:val="000000"/>
                <w:sz w:val="20"/>
              </w:rPr>
              <w:t>
</w:t>
            </w:r>
            <w:r>
              <w:rPr>
                <w:rFonts w:ascii="Times New Roman"/>
                <w:b w:val="false"/>
                <w:i w:val="false"/>
                <w:color w:val="000000"/>
                <w:sz w:val="20"/>
              </w:rPr>
              <w:t>1 и 2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приемки и сдачи смены.</w:t>
            </w:r>
          </w:p>
          <w:p>
            <w:pPr>
              <w:spacing w:after="20"/>
              <w:ind w:left="20"/>
              <w:jc w:val="both"/>
            </w:pPr>
            <w:r>
              <w:rPr>
                <w:rFonts w:ascii="Times New Roman"/>
                <w:b w:val="false"/>
                <w:i w:val="false"/>
                <w:color w:val="000000"/>
                <w:sz w:val="20"/>
              </w:rPr>
              <w:t>
2. Правила техники безопасности, противопожарной безопасности, правила внутреннего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6" w:id="3986"/>
          <w:p>
            <w:pPr>
              <w:spacing w:after="20"/>
              <w:ind w:left="20"/>
              <w:jc w:val="both"/>
            </w:pPr>
            <w:r>
              <w:rPr>
                <w:rFonts w:ascii="Times New Roman"/>
                <w:b w:val="false"/>
                <w:i w:val="false"/>
                <w:color w:val="000000"/>
                <w:sz w:val="20"/>
              </w:rPr>
              <w:t>
Умение работать в команде</w:t>
            </w:r>
          </w:p>
          <w:bookmarkEnd w:id="3986"/>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Ручные навыки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Знание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физической нагрузке</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Точность и аккуратность</w:t>
            </w:r>
          </w:p>
          <w:p>
            <w:pPr>
              <w:spacing w:after="20"/>
              <w:ind w:left="20"/>
              <w:jc w:val="both"/>
            </w:pPr>
            <w:r>
              <w:rPr>
                <w:rFonts w:ascii="Times New Roman"/>
                <w:b w:val="false"/>
                <w:i w:val="false"/>
                <w:color w:val="000000"/>
                <w:sz w:val="20"/>
              </w:rPr>
              <w:t>
Организованность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кожгалантерейных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Карточка профессии "Выстилальщик кожевенно-мехового сырья и голья":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Выстилальщик кожевенно-мехового сырья и голья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2" w:id="3987"/>
          <w:p>
            <w:pPr>
              <w:spacing w:after="20"/>
              <w:ind w:left="20"/>
              <w:jc w:val="both"/>
            </w:pPr>
            <w:r>
              <w:rPr>
                <w:rFonts w:ascii="Times New Roman"/>
                <w:b w:val="false"/>
                <w:i w:val="false"/>
                <w:color w:val="000000"/>
                <w:sz w:val="20"/>
              </w:rPr>
              <w:t xml:space="preserve">
Выпуск 45. Приказ Министра труда и социальной защиты населения Республики Казахстан от 9 декабря 2020 года № 490 "Об утверждении Единого тарифно-квалификационного справочника работ и профессий рабочих (выпуск 45)". Зарегистрирован в Министерстве юстиции Республики Казахстан 11 декабря 2020 года № 21757. </w:t>
            </w:r>
          </w:p>
          <w:bookmarkEnd w:id="3987"/>
          <w:p>
            <w:pPr>
              <w:spacing w:after="20"/>
              <w:ind w:left="20"/>
              <w:jc w:val="both"/>
            </w:pPr>
            <w:r>
              <w:rPr>
                <w:rFonts w:ascii="Times New Roman"/>
                <w:b w:val="false"/>
                <w:i w:val="false"/>
                <w:color w:val="000000"/>
                <w:sz w:val="20"/>
              </w:rPr>
              <w:t xml:space="preserve">
Выстилальщик кожевенно-мехового сырья и голья, 3 разряд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3" w:id="3988"/>
          <w:p>
            <w:pPr>
              <w:spacing w:after="20"/>
              <w:ind w:left="20"/>
              <w:jc w:val="both"/>
            </w:pPr>
            <w:r>
              <w:rPr>
                <w:rFonts w:ascii="Times New Roman"/>
                <w:b w:val="false"/>
                <w:i w:val="false"/>
                <w:color w:val="000000"/>
                <w:sz w:val="20"/>
              </w:rPr>
              <w:t>
Уровень образования:</w:t>
            </w:r>
          </w:p>
          <w:bookmarkEnd w:id="3988"/>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4" w:id="3989"/>
          <w:p>
            <w:pPr>
              <w:spacing w:after="20"/>
              <w:ind w:left="20"/>
              <w:jc w:val="both"/>
            </w:pPr>
            <w:r>
              <w:rPr>
                <w:rFonts w:ascii="Times New Roman"/>
                <w:b w:val="false"/>
                <w:i w:val="false"/>
                <w:color w:val="000000"/>
                <w:sz w:val="20"/>
              </w:rPr>
              <w:t>
Специальность:</w:t>
            </w:r>
          </w:p>
          <w:bookmarkEnd w:id="398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5" w:id="3990"/>
          <w:p>
            <w:pPr>
              <w:spacing w:after="20"/>
              <w:ind w:left="20"/>
              <w:jc w:val="both"/>
            </w:pPr>
            <w:r>
              <w:rPr>
                <w:rFonts w:ascii="Times New Roman"/>
                <w:b w:val="false"/>
                <w:i w:val="false"/>
                <w:color w:val="000000"/>
                <w:sz w:val="20"/>
              </w:rPr>
              <w:t>
Квалификация:</w:t>
            </w:r>
          </w:p>
          <w:bookmarkEnd w:id="399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6" w:id="3991"/>
          <w:p>
            <w:pPr>
              <w:spacing w:after="20"/>
              <w:ind w:left="20"/>
              <w:jc w:val="both"/>
            </w:pPr>
            <w:r>
              <w:rPr>
                <w:rFonts w:ascii="Times New Roman"/>
                <w:b w:val="false"/>
                <w:i w:val="false"/>
                <w:color w:val="000000"/>
                <w:sz w:val="20"/>
              </w:rPr>
              <w:t>
Уровень образования:</w:t>
            </w:r>
          </w:p>
          <w:bookmarkEnd w:id="3991"/>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7" w:id="3992"/>
          <w:p>
            <w:pPr>
              <w:spacing w:after="20"/>
              <w:ind w:left="20"/>
              <w:jc w:val="both"/>
            </w:pPr>
            <w:r>
              <w:rPr>
                <w:rFonts w:ascii="Times New Roman"/>
                <w:b w:val="false"/>
                <w:i w:val="false"/>
                <w:color w:val="000000"/>
                <w:sz w:val="20"/>
              </w:rPr>
              <w:t>
Специальность:</w:t>
            </w:r>
          </w:p>
          <w:bookmarkEnd w:id="3992"/>
          <w:p>
            <w:pPr>
              <w:spacing w:after="20"/>
              <w:ind w:left="20"/>
              <w:jc w:val="both"/>
            </w:pPr>
            <w:r>
              <w:rPr>
                <w:rFonts w:ascii="Times New Roman"/>
                <w:b w:val="false"/>
                <w:i w:val="false"/>
                <w:color w:val="000000"/>
                <w:sz w:val="20"/>
              </w:rPr>
              <w:t xml:space="preserve">
Технология трикотажных, текстильных, галантерийных изделий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8" w:id="3993"/>
          <w:p>
            <w:pPr>
              <w:spacing w:after="20"/>
              <w:ind w:left="20"/>
              <w:jc w:val="both"/>
            </w:pPr>
            <w:r>
              <w:rPr>
                <w:rFonts w:ascii="Times New Roman"/>
                <w:b w:val="false"/>
                <w:i w:val="false"/>
                <w:color w:val="000000"/>
                <w:sz w:val="20"/>
              </w:rPr>
              <w:t>
Квалификация:</w:t>
            </w:r>
          </w:p>
          <w:bookmarkEnd w:id="399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9" w:id="3994"/>
          <w:p>
            <w:pPr>
              <w:spacing w:after="20"/>
              <w:ind w:left="20"/>
              <w:jc w:val="both"/>
            </w:pPr>
            <w:r>
              <w:rPr>
                <w:rFonts w:ascii="Times New Roman"/>
                <w:b w:val="false"/>
                <w:i w:val="false"/>
                <w:color w:val="000000"/>
                <w:sz w:val="20"/>
              </w:rPr>
              <w:t>
7316-4-015 - Красильщик кож</w:t>
            </w:r>
          </w:p>
          <w:bookmarkEnd w:id="3994"/>
          <w:p>
            <w:pPr>
              <w:spacing w:after="20"/>
              <w:ind w:left="20"/>
              <w:jc w:val="both"/>
            </w:pPr>
            <w:r>
              <w:rPr>
                <w:rFonts w:ascii="Times New Roman"/>
                <w:b w:val="false"/>
                <w:i w:val="false"/>
                <w:color w:val="000000"/>
                <w:sz w:val="20"/>
              </w:rPr>
              <w:t>
7316-9-017 - Сборщик изделий из кожи и меха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Выстилание кожевенного сырья, шкур перед выполнением машинных или ручных операций при их дальнейшей обработке.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Выстилание мелкого и крупного кожевенного сырья, тяжелых свиных шкур перед выполнением машинных или ручных операций при их дальнейшей обработке.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0" w:id="3995"/>
          <w:p>
            <w:pPr>
              <w:spacing w:after="20"/>
              <w:ind w:left="20"/>
              <w:jc w:val="both"/>
            </w:pPr>
            <w:r>
              <w:rPr>
                <w:rFonts w:ascii="Times New Roman"/>
                <w:b w:val="false"/>
                <w:i w:val="false"/>
                <w:color w:val="000000"/>
                <w:sz w:val="20"/>
              </w:rPr>
              <w:t>
Трудовая функция 1:</w:t>
            </w:r>
          </w:p>
          <w:bookmarkEnd w:id="3995"/>
          <w:p>
            <w:pPr>
              <w:spacing w:after="20"/>
              <w:ind w:left="20"/>
              <w:jc w:val="both"/>
            </w:pPr>
            <w:r>
              <w:rPr>
                <w:rFonts w:ascii="Times New Roman"/>
                <w:b w:val="false"/>
                <w:i w:val="false"/>
                <w:color w:val="000000"/>
                <w:sz w:val="20"/>
              </w:rPr>
              <w:t>
Выстилание мелкого и крупного кожевенного сырья, тяжелых свиных шкур перед выполнением машинных или ручных операций при их дальнейшей 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1" w:id="3996"/>
          <w:p>
            <w:pPr>
              <w:spacing w:after="20"/>
              <w:ind w:left="20"/>
              <w:jc w:val="both"/>
            </w:pPr>
            <w:r>
              <w:rPr>
                <w:rFonts w:ascii="Times New Roman"/>
                <w:b w:val="false"/>
                <w:i w:val="false"/>
                <w:color w:val="000000"/>
                <w:sz w:val="20"/>
              </w:rPr>
              <w:t>
Навык 1:</w:t>
            </w:r>
          </w:p>
          <w:bookmarkEnd w:id="3996"/>
          <w:p>
            <w:pPr>
              <w:spacing w:after="20"/>
              <w:ind w:left="20"/>
              <w:jc w:val="both"/>
            </w:pPr>
            <w:r>
              <w:rPr>
                <w:rFonts w:ascii="Times New Roman"/>
                <w:b w:val="false"/>
                <w:i w:val="false"/>
                <w:color w:val="000000"/>
                <w:sz w:val="20"/>
              </w:rPr>
              <w:t>
Выстилание кожевенного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2" w:id="3997"/>
          <w:p>
            <w:pPr>
              <w:spacing w:after="20"/>
              <w:ind w:left="20"/>
              <w:jc w:val="both"/>
            </w:pPr>
            <w:r>
              <w:rPr>
                <w:rFonts w:ascii="Times New Roman"/>
                <w:b w:val="false"/>
                <w:i w:val="false"/>
                <w:color w:val="000000"/>
                <w:sz w:val="20"/>
              </w:rPr>
              <w:t>
Умения:</w:t>
            </w:r>
          </w:p>
          <w:bookmarkEnd w:id="399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выстилание мелкого и крупного кожевенного сырья, тяжелых свиных шкур перед выполнением машинных или ручных операций при их дальнейшей обработке.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регулирование работы машины для выбивания соли из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4.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7" w:id="3998"/>
          <w:p>
            <w:pPr>
              <w:spacing w:after="20"/>
              <w:ind w:left="20"/>
              <w:jc w:val="both"/>
            </w:pPr>
            <w:r>
              <w:rPr>
                <w:rFonts w:ascii="Times New Roman"/>
                <w:b w:val="false"/>
                <w:i w:val="false"/>
                <w:color w:val="000000"/>
                <w:sz w:val="20"/>
              </w:rPr>
              <w:t>
Знания:</w:t>
            </w:r>
          </w:p>
          <w:bookmarkEnd w:id="3998"/>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выстилания мелкого и крупного кожевенного сырья, тяжелых свиных шкур по видам сырья и способам консервирования.</w:t>
            </w:r>
          </w:p>
          <w:p>
            <w:pPr>
              <w:spacing w:after="20"/>
              <w:ind w:left="20"/>
              <w:jc w:val="both"/>
            </w:pPr>
            <w:r>
              <w:rPr>
                <w:rFonts w:ascii="Times New Roman"/>
                <w:b w:val="false"/>
                <w:i w:val="false"/>
                <w:color w:val="000000"/>
                <w:sz w:val="20"/>
              </w:rPr>
              <w:t>
2. Порядок регулирования работы машины для выбивания соли из сырья.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0" w:id="3999"/>
          <w:p>
            <w:pPr>
              <w:spacing w:after="20"/>
              <w:ind w:left="20"/>
              <w:jc w:val="both"/>
            </w:pPr>
            <w:r>
              <w:rPr>
                <w:rFonts w:ascii="Times New Roman"/>
                <w:b w:val="false"/>
                <w:i w:val="false"/>
                <w:color w:val="000000"/>
                <w:sz w:val="20"/>
              </w:rPr>
              <w:t>
Аккуратность</w:t>
            </w:r>
          </w:p>
          <w:bookmarkEnd w:id="3999"/>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Ручные навыки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Знание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физической нагрузке</w:t>
            </w:r>
          </w:p>
          <w:p>
            <w:pPr>
              <w:spacing w:after="20"/>
              <w:ind w:left="20"/>
              <w:jc w:val="both"/>
            </w:pPr>
            <w:r>
              <w:rPr>
                <w:rFonts w:ascii="Times New Roman"/>
                <w:b w:val="false"/>
                <w:i w:val="false"/>
                <w:color w:val="000000"/>
                <w:sz w:val="20"/>
              </w:rPr>
              <w:t xml:space="preserve">
Точность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Раскройщик кожи и меха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кожгалантерейных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Правщик меховых шкурок и скроев изделий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технолог (обрабатывающая промышленность)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Карточка профессии "Операторы по выделке меха":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по выделке меха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5" w:id="4000"/>
          <w:p>
            <w:pPr>
              <w:spacing w:after="20"/>
              <w:ind w:left="20"/>
              <w:jc w:val="both"/>
            </w:pPr>
            <w:r>
              <w:rPr>
                <w:rFonts w:ascii="Times New Roman"/>
                <w:b w:val="false"/>
                <w:i w:val="false"/>
                <w:color w:val="000000"/>
                <w:sz w:val="20"/>
              </w:rPr>
              <w:t xml:space="preserve">
Выпуск 45.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9 декабря 2020 года № 490 "Об утверждении Единого тарифно-квалификационного справочника работ и профессий рабочих (выпуск 45)". Зарегистрирован в Министерстве юстиции Республики Казахстан 11 декабря 2020 года № 21757. </w:t>
            </w:r>
          </w:p>
          <w:bookmarkEnd w:id="4000"/>
          <w:p>
            <w:pPr>
              <w:spacing w:after="20"/>
              <w:ind w:left="20"/>
              <w:jc w:val="both"/>
            </w:pPr>
            <w:r>
              <w:rPr>
                <w:rFonts w:ascii="Times New Roman"/>
                <w:b w:val="false"/>
                <w:i w:val="false"/>
                <w:color w:val="000000"/>
                <w:sz w:val="20"/>
              </w:rPr>
              <w:t xml:space="preserve">
Параграфы 19, 20. Аппаратчик дубления, 4, 5 разряды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6" w:id="4001"/>
          <w:p>
            <w:pPr>
              <w:spacing w:after="20"/>
              <w:ind w:left="20"/>
              <w:jc w:val="both"/>
            </w:pPr>
            <w:r>
              <w:rPr>
                <w:rFonts w:ascii="Times New Roman"/>
                <w:b w:val="false"/>
                <w:i w:val="false"/>
                <w:color w:val="000000"/>
                <w:sz w:val="20"/>
              </w:rPr>
              <w:t>
Уровень образования:</w:t>
            </w:r>
          </w:p>
          <w:bookmarkEnd w:id="4001"/>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7" w:id="4002"/>
          <w:p>
            <w:pPr>
              <w:spacing w:after="20"/>
              <w:ind w:left="20"/>
              <w:jc w:val="both"/>
            </w:pPr>
            <w:r>
              <w:rPr>
                <w:rFonts w:ascii="Times New Roman"/>
                <w:b w:val="false"/>
                <w:i w:val="false"/>
                <w:color w:val="000000"/>
                <w:sz w:val="20"/>
              </w:rPr>
              <w:t>
Специальность:</w:t>
            </w:r>
          </w:p>
          <w:bookmarkEnd w:id="4002"/>
          <w:p>
            <w:pPr>
              <w:spacing w:after="20"/>
              <w:ind w:left="20"/>
              <w:jc w:val="both"/>
            </w:pPr>
            <w:r>
              <w:rPr>
                <w:rFonts w:ascii="Times New Roman"/>
                <w:b w:val="false"/>
                <w:i w:val="false"/>
                <w:color w:val="000000"/>
                <w:sz w:val="20"/>
              </w:rPr>
              <w:t xml:space="preserve">
Обувное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8" w:id="4003"/>
          <w:p>
            <w:pPr>
              <w:spacing w:after="20"/>
              <w:ind w:left="20"/>
              <w:jc w:val="both"/>
            </w:pPr>
            <w:r>
              <w:rPr>
                <w:rFonts w:ascii="Times New Roman"/>
                <w:b w:val="false"/>
                <w:i w:val="false"/>
                <w:color w:val="000000"/>
                <w:sz w:val="20"/>
              </w:rPr>
              <w:t>
Квалификация:</w:t>
            </w:r>
          </w:p>
          <w:bookmarkEnd w:id="400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9" w:id="4004"/>
          <w:p>
            <w:pPr>
              <w:spacing w:after="20"/>
              <w:ind w:left="20"/>
              <w:jc w:val="both"/>
            </w:pPr>
            <w:r>
              <w:rPr>
                <w:rFonts w:ascii="Times New Roman"/>
                <w:b w:val="false"/>
                <w:i w:val="false"/>
                <w:color w:val="000000"/>
                <w:sz w:val="20"/>
              </w:rPr>
              <w:t>
7535-1 - Дубильщики</w:t>
            </w:r>
          </w:p>
          <w:bookmarkEnd w:id="4004"/>
          <w:p>
            <w:pPr>
              <w:spacing w:after="20"/>
              <w:ind w:left="20"/>
              <w:jc w:val="both"/>
            </w:pPr>
            <w:r>
              <w:rPr>
                <w:rFonts w:ascii="Times New Roman"/>
                <w:b w:val="false"/>
                <w:i w:val="false"/>
                <w:color w:val="000000"/>
                <w:sz w:val="20"/>
              </w:rPr>
              <w:t>
7535-2-001 - Обработчик меховых шкурок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технологического процесса выделки меха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0" w:id="4005"/>
          <w:p>
            <w:pPr>
              <w:spacing w:after="20"/>
              <w:ind w:left="20"/>
              <w:jc w:val="both"/>
            </w:pPr>
            <w:r>
              <w:rPr>
                <w:rFonts w:ascii="Times New Roman"/>
                <w:b w:val="false"/>
                <w:i w:val="false"/>
                <w:color w:val="000000"/>
                <w:sz w:val="20"/>
              </w:rPr>
              <w:t>
1. Ведение технологических процессов обработки меховых шкурок</w:t>
            </w:r>
          </w:p>
          <w:bookmarkEnd w:id="4005"/>
          <w:p>
            <w:pPr>
              <w:spacing w:after="20"/>
              <w:ind w:left="20"/>
              <w:jc w:val="both"/>
            </w:pPr>
            <w:r>
              <w:rPr>
                <w:rFonts w:ascii="Times New Roman"/>
                <w:b w:val="false"/>
                <w:i w:val="false"/>
                <w:color w:val="000000"/>
                <w:sz w:val="20"/>
              </w:rPr>
              <w:t>
</w:t>
            </w:r>
            <w:r>
              <w:rPr>
                <w:rFonts w:ascii="Times New Roman"/>
                <w:b w:val="false"/>
                <w:i w:val="false"/>
                <w:color w:val="000000"/>
                <w:sz w:val="20"/>
              </w:rPr>
              <w:t>2. Ведение технологических процессов пикелевания, дубления, нейтрализации, промывки, дубления-жирования, пикелевания-жирования меховых шкурок</w:t>
            </w:r>
          </w:p>
          <w:p>
            <w:pPr>
              <w:spacing w:after="20"/>
              <w:ind w:left="20"/>
              <w:jc w:val="both"/>
            </w:pPr>
            <w:r>
              <w:rPr>
                <w:rFonts w:ascii="Times New Roman"/>
                <w:b w:val="false"/>
                <w:i w:val="false"/>
                <w:color w:val="000000"/>
                <w:sz w:val="20"/>
              </w:rPr>
              <w:t>
3. Подготовительная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2" w:id="4006"/>
          <w:p>
            <w:pPr>
              <w:spacing w:after="20"/>
              <w:ind w:left="20"/>
              <w:jc w:val="both"/>
            </w:pPr>
            <w:r>
              <w:rPr>
                <w:rFonts w:ascii="Times New Roman"/>
                <w:b w:val="false"/>
                <w:i w:val="false"/>
                <w:color w:val="000000"/>
                <w:sz w:val="20"/>
              </w:rPr>
              <w:t>
Трудовая функция 1:</w:t>
            </w:r>
          </w:p>
          <w:bookmarkEnd w:id="4006"/>
          <w:p>
            <w:pPr>
              <w:spacing w:after="20"/>
              <w:ind w:left="20"/>
              <w:jc w:val="both"/>
            </w:pPr>
            <w:r>
              <w:rPr>
                <w:rFonts w:ascii="Times New Roman"/>
                <w:b w:val="false"/>
                <w:i w:val="false"/>
                <w:color w:val="000000"/>
                <w:sz w:val="20"/>
              </w:rPr>
              <w:t>
Ведение технологических процессов обработки меховых шкурок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3" w:id="4007"/>
          <w:p>
            <w:pPr>
              <w:spacing w:after="20"/>
              <w:ind w:left="20"/>
              <w:jc w:val="both"/>
            </w:pPr>
            <w:r>
              <w:rPr>
                <w:rFonts w:ascii="Times New Roman"/>
                <w:b w:val="false"/>
                <w:i w:val="false"/>
                <w:color w:val="000000"/>
                <w:sz w:val="20"/>
              </w:rPr>
              <w:t>
Навык 1:</w:t>
            </w:r>
          </w:p>
          <w:bookmarkEnd w:id="4007"/>
          <w:p>
            <w:pPr>
              <w:spacing w:after="20"/>
              <w:ind w:left="20"/>
              <w:jc w:val="both"/>
            </w:pPr>
            <w:r>
              <w:rPr>
                <w:rFonts w:ascii="Times New Roman"/>
                <w:b w:val="false"/>
                <w:i w:val="false"/>
                <w:color w:val="000000"/>
                <w:sz w:val="20"/>
              </w:rPr>
              <w:t xml:space="preserve">
Ведение технологического процесса по выделке меха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4" w:id="4008"/>
          <w:p>
            <w:pPr>
              <w:spacing w:after="20"/>
              <w:ind w:left="20"/>
              <w:jc w:val="both"/>
            </w:pPr>
            <w:r>
              <w:rPr>
                <w:rFonts w:ascii="Times New Roman"/>
                <w:b w:val="false"/>
                <w:i w:val="false"/>
                <w:color w:val="000000"/>
                <w:sz w:val="20"/>
              </w:rPr>
              <w:t>
Умения:</w:t>
            </w:r>
          </w:p>
          <w:bookmarkEnd w:id="400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технологических процессов пикелевания, дубления, нейтрализации, промывки меховых шкурок в соответствии с технологией в обслуживаемых аппаратах под руководством аппаратчика дубления более высокой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ручную или механизированную загрузку меховых шкурок в аппараты и их выгрузку.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подготовку оборудования для заливки раствора.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спуск отработанного раствора из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Вести наблюдение за технологическим процессом дубления.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7.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2" w:id="4009"/>
          <w:p>
            <w:pPr>
              <w:spacing w:after="20"/>
              <w:ind w:left="20"/>
              <w:jc w:val="both"/>
            </w:pPr>
            <w:r>
              <w:rPr>
                <w:rFonts w:ascii="Times New Roman"/>
                <w:b w:val="false"/>
                <w:i w:val="false"/>
                <w:color w:val="000000"/>
                <w:sz w:val="20"/>
              </w:rPr>
              <w:t>
Знания:</w:t>
            </w:r>
          </w:p>
          <w:bookmarkEnd w:id="400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ведения технологических процессов пикелевания, дубления, нейтрализации, промывки меховых шкурок.</w:t>
            </w:r>
          </w:p>
          <w:p>
            <w:pPr>
              <w:spacing w:after="20"/>
              <w:ind w:left="20"/>
              <w:jc w:val="both"/>
            </w:pPr>
            <w:r>
              <w:rPr>
                <w:rFonts w:ascii="Times New Roman"/>
                <w:b w:val="false"/>
                <w:i w:val="false"/>
                <w:color w:val="000000"/>
                <w:sz w:val="20"/>
              </w:rPr>
              <w:t>
2. Порядок эксплуатации и регулирования обслуживаемого оборудования, пульта управления, систем автоматики, контрольно-измерительных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5" w:id="4010"/>
          <w:p>
            <w:pPr>
              <w:spacing w:after="20"/>
              <w:ind w:left="20"/>
              <w:jc w:val="both"/>
            </w:pPr>
            <w:r>
              <w:rPr>
                <w:rFonts w:ascii="Times New Roman"/>
                <w:b w:val="false"/>
                <w:i w:val="false"/>
                <w:color w:val="000000"/>
                <w:sz w:val="20"/>
              </w:rPr>
              <w:t>
Трудовая функция 2:</w:t>
            </w:r>
          </w:p>
          <w:bookmarkEnd w:id="4010"/>
          <w:p>
            <w:pPr>
              <w:spacing w:after="20"/>
              <w:ind w:left="20"/>
              <w:jc w:val="both"/>
            </w:pPr>
            <w:r>
              <w:rPr>
                <w:rFonts w:ascii="Times New Roman"/>
                <w:b w:val="false"/>
                <w:i w:val="false"/>
                <w:color w:val="000000"/>
                <w:sz w:val="20"/>
              </w:rPr>
              <w:t>
Ведение технологических процессов пикелевания, дубления, нейтрализации, промывки, дубления-жирования, пикелевания-жирования меховых шкурок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6" w:id="4011"/>
          <w:p>
            <w:pPr>
              <w:spacing w:after="20"/>
              <w:ind w:left="20"/>
              <w:jc w:val="both"/>
            </w:pPr>
            <w:r>
              <w:rPr>
                <w:rFonts w:ascii="Times New Roman"/>
                <w:b w:val="false"/>
                <w:i w:val="false"/>
                <w:color w:val="000000"/>
                <w:sz w:val="20"/>
              </w:rPr>
              <w:t>
Навык 1:</w:t>
            </w:r>
          </w:p>
          <w:bookmarkEnd w:id="4011"/>
          <w:p>
            <w:pPr>
              <w:spacing w:after="20"/>
              <w:ind w:left="20"/>
              <w:jc w:val="both"/>
            </w:pPr>
            <w:r>
              <w:rPr>
                <w:rFonts w:ascii="Times New Roman"/>
                <w:b w:val="false"/>
                <w:i w:val="false"/>
                <w:color w:val="000000"/>
                <w:sz w:val="20"/>
              </w:rPr>
              <w:t xml:space="preserve">
Ведение технологических процессов по выделке и обработке меха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7" w:id="4012"/>
          <w:p>
            <w:pPr>
              <w:spacing w:after="20"/>
              <w:ind w:left="20"/>
              <w:jc w:val="both"/>
            </w:pPr>
            <w:r>
              <w:rPr>
                <w:rFonts w:ascii="Times New Roman"/>
                <w:b w:val="false"/>
                <w:i w:val="false"/>
                <w:color w:val="000000"/>
                <w:sz w:val="20"/>
              </w:rPr>
              <w:t>
Умения:</w:t>
            </w:r>
          </w:p>
          <w:bookmarkEnd w:id="401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технологических процессовпикелевания, дубления, нейтрализации, промывки, дубления-жирования, пикелевания-жирования меховых шкурок в соответствии с технологией в обслуживаемых аппаратах.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проверку готовности аппаратов, химических растворов для проведения операции дубления.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составление химических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дозировку химических материалов, подогрев, подкрепление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ручную или механизированную загрузку шкурок в аппарат.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контроль за температурным режимом, корректировкой рабочего раствора на основе анализов и расчетов.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Осуществлять отбор проб рабочего раствора, полуфабрикатов и определение степени готовности шкурок.</w:t>
            </w:r>
          </w:p>
          <w:p>
            <w:pPr>
              <w:spacing w:after="20"/>
              <w:ind w:left="20"/>
              <w:jc w:val="both"/>
            </w:pPr>
            <w:r>
              <w:rPr>
                <w:rFonts w:ascii="Times New Roman"/>
                <w:b w:val="false"/>
                <w:i w:val="false"/>
                <w:color w:val="000000"/>
                <w:sz w:val="20"/>
              </w:rPr>
              <w:t>
8. Осуществлять выгрузку шкурок из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6" w:id="4013"/>
          <w:p>
            <w:pPr>
              <w:spacing w:after="20"/>
              <w:ind w:left="20"/>
              <w:jc w:val="both"/>
            </w:pPr>
            <w:r>
              <w:rPr>
                <w:rFonts w:ascii="Times New Roman"/>
                <w:b w:val="false"/>
                <w:i w:val="false"/>
                <w:color w:val="000000"/>
                <w:sz w:val="20"/>
              </w:rPr>
              <w:t>
Знания:</w:t>
            </w:r>
          </w:p>
          <w:bookmarkEnd w:id="401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ведения технологических процессов пикелевания, дубления, нейтрализации, промывки, дубления-жирования, пикелевания-жирования.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мехового сырья, методы анализов.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отбора проб для проведения анализов.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Нормы расхода химических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Возможные дефекты обработки меховых шкурок.</w:t>
            </w:r>
          </w:p>
          <w:p>
            <w:pPr>
              <w:spacing w:after="20"/>
              <w:ind w:left="20"/>
              <w:jc w:val="both"/>
            </w:pPr>
            <w:r>
              <w:rPr>
                <w:rFonts w:ascii="Times New Roman"/>
                <w:b w:val="false"/>
                <w:i w:val="false"/>
                <w:color w:val="000000"/>
                <w:sz w:val="20"/>
              </w:rPr>
              <w:t>
6. Порядок эксплуатации и регулирования обслуживаемых аппаратов, контрольно-измерительных приборов,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3" w:id="4014"/>
          <w:p>
            <w:pPr>
              <w:spacing w:after="20"/>
              <w:ind w:left="20"/>
              <w:jc w:val="both"/>
            </w:pPr>
            <w:r>
              <w:rPr>
                <w:rFonts w:ascii="Times New Roman"/>
                <w:b w:val="false"/>
                <w:i w:val="false"/>
                <w:color w:val="000000"/>
                <w:sz w:val="20"/>
              </w:rPr>
              <w:t>
Трудовая функция 3:</w:t>
            </w:r>
          </w:p>
          <w:bookmarkEnd w:id="4014"/>
          <w:p>
            <w:pPr>
              <w:spacing w:after="20"/>
              <w:ind w:left="20"/>
              <w:jc w:val="both"/>
            </w:pPr>
            <w:r>
              <w:rPr>
                <w:rFonts w:ascii="Times New Roman"/>
                <w:b w:val="false"/>
                <w:i w:val="false"/>
                <w:color w:val="000000"/>
                <w:sz w:val="20"/>
              </w:rPr>
              <w:t>
Подготовительная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4" w:id="4015"/>
          <w:p>
            <w:pPr>
              <w:spacing w:after="20"/>
              <w:ind w:left="20"/>
              <w:jc w:val="both"/>
            </w:pPr>
            <w:r>
              <w:rPr>
                <w:rFonts w:ascii="Times New Roman"/>
                <w:b w:val="false"/>
                <w:i w:val="false"/>
                <w:color w:val="000000"/>
                <w:sz w:val="20"/>
              </w:rPr>
              <w:t>
Навык 1:</w:t>
            </w:r>
          </w:p>
          <w:bookmarkEnd w:id="4015"/>
          <w:p>
            <w:pPr>
              <w:spacing w:after="20"/>
              <w:ind w:left="20"/>
              <w:jc w:val="both"/>
            </w:pPr>
            <w:r>
              <w:rPr>
                <w:rFonts w:ascii="Times New Roman"/>
                <w:b w:val="false"/>
                <w:i w:val="false"/>
                <w:color w:val="000000"/>
                <w:sz w:val="20"/>
              </w:rPr>
              <w:t>
Подготовка сырья к процессу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5" w:id="4016"/>
          <w:p>
            <w:pPr>
              <w:spacing w:after="20"/>
              <w:ind w:left="20"/>
              <w:jc w:val="both"/>
            </w:pPr>
            <w:r>
              <w:rPr>
                <w:rFonts w:ascii="Times New Roman"/>
                <w:b w:val="false"/>
                <w:i w:val="false"/>
                <w:color w:val="000000"/>
                <w:sz w:val="20"/>
              </w:rPr>
              <w:t>
Умения:</w:t>
            </w:r>
          </w:p>
          <w:bookmarkEnd w:id="4016"/>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отбор проб согласно карте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требования по охране труда, производственной санитарии,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Распознавать виды сырья, его дефектов с учетом топографии.</w:t>
            </w:r>
          </w:p>
          <w:p>
            <w:pPr>
              <w:spacing w:after="20"/>
              <w:ind w:left="20"/>
              <w:jc w:val="both"/>
            </w:pPr>
            <w:r>
              <w:rPr>
                <w:rFonts w:ascii="Times New Roman"/>
                <w:b w:val="false"/>
                <w:i w:val="false"/>
                <w:color w:val="000000"/>
                <w:sz w:val="20"/>
              </w:rPr>
              <w:t>
5. Готовить рабочие жидкости с соответствующими технологические показатели, учитывая свойства применяемых химических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1" w:id="4017"/>
          <w:p>
            <w:pPr>
              <w:spacing w:after="20"/>
              <w:ind w:left="20"/>
              <w:jc w:val="both"/>
            </w:pPr>
            <w:r>
              <w:rPr>
                <w:rFonts w:ascii="Times New Roman"/>
                <w:b w:val="false"/>
                <w:i w:val="false"/>
                <w:color w:val="000000"/>
                <w:sz w:val="20"/>
              </w:rPr>
              <w:t>
Знания:</w:t>
            </w:r>
          </w:p>
          <w:bookmarkEnd w:id="4017"/>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Топография и виды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Свойства применяемых химических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3.Технологические показатели приготовленных и отработанных рабочих жидкостей.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отбора проб.</w:t>
            </w:r>
          </w:p>
          <w:p>
            <w:pPr>
              <w:spacing w:after="20"/>
              <w:ind w:left="20"/>
              <w:jc w:val="both"/>
            </w:pPr>
            <w:r>
              <w:rPr>
                <w:rFonts w:ascii="Times New Roman"/>
                <w:b w:val="false"/>
                <w:i w:val="false"/>
                <w:color w:val="000000"/>
                <w:sz w:val="20"/>
              </w:rPr>
              <w:t>
5. Возможные дефекты сырья и способы их устранения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7" w:id="4018"/>
          <w:p>
            <w:pPr>
              <w:spacing w:after="20"/>
              <w:ind w:left="20"/>
              <w:jc w:val="both"/>
            </w:pPr>
            <w:r>
              <w:rPr>
                <w:rFonts w:ascii="Times New Roman"/>
                <w:b w:val="false"/>
                <w:i w:val="false"/>
                <w:color w:val="000000"/>
                <w:sz w:val="20"/>
              </w:rPr>
              <w:t>
Способность к обучению и самообучению</w:t>
            </w:r>
          </w:p>
          <w:bookmarkEnd w:id="4018"/>
          <w:p>
            <w:pPr>
              <w:spacing w:after="20"/>
              <w:ind w:left="20"/>
              <w:jc w:val="both"/>
            </w:pPr>
            <w:r>
              <w:rPr>
                <w:rFonts w:ascii="Times New Roman"/>
                <w:b w:val="false"/>
                <w:i w:val="false"/>
                <w:color w:val="000000"/>
                <w:sz w:val="20"/>
              </w:rPr>
              <w:t>
</w:t>
            </w:r>
            <w:r>
              <w:rPr>
                <w:rFonts w:ascii="Times New Roman"/>
                <w:b w:val="false"/>
                <w:i w:val="false"/>
                <w:color w:val="000000"/>
                <w:sz w:val="20"/>
              </w:rPr>
              <w:t>Ручные навыки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Знание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физической нагрузке</w:t>
            </w:r>
          </w:p>
          <w:p>
            <w:pPr>
              <w:spacing w:after="20"/>
              <w:ind w:left="20"/>
              <w:jc w:val="both"/>
            </w:pPr>
            <w:r>
              <w:rPr>
                <w:rFonts w:ascii="Times New Roman"/>
                <w:b w:val="false"/>
                <w:i w:val="false"/>
                <w:color w:val="000000"/>
                <w:sz w:val="20"/>
              </w:rPr>
              <w:t>
Точность и аккуратность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Карточка профессии "Обработчик деталей, полуфабрикатов и изделий из кожи и меха":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деталей, полуфабрикатов и изделий из кожи и меха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1" w:id="4019"/>
          <w:p>
            <w:pPr>
              <w:spacing w:after="20"/>
              <w:ind w:left="20"/>
              <w:jc w:val="both"/>
            </w:pPr>
            <w:r>
              <w:rPr>
                <w:rFonts w:ascii="Times New Roman"/>
                <w:b w:val="false"/>
                <w:i w:val="false"/>
                <w:color w:val="000000"/>
                <w:sz w:val="20"/>
              </w:rPr>
              <w:t xml:space="preserve">
Выпуск 45. Приказ Министра труда и социальной защиты населения Республики Казахстан от 9 декабря 2020 года № 490 "Об утверждении Единого тарифно-квалификационного справочника работ и профессий рабочих (выпуск 45)". Зарегистрирован в Министерстве юстиции Республики Казахстан 11 декабря 2020 года № 21757. </w:t>
            </w:r>
          </w:p>
          <w:bookmarkEnd w:id="4019"/>
          <w:p>
            <w:pPr>
              <w:spacing w:after="20"/>
              <w:ind w:left="20"/>
              <w:jc w:val="both"/>
            </w:pPr>
            <w:r>
              <w:rPr>
                <w:rFonts w:ascii="Times New Roman"/>
                <w:b w:val="false"/>
                <w:i w:val="false"/>
                <w:color w:val="000000"/>
                <w:sz w:val="20"/>
              </w:rPr>
              <w:t xml:space="preserve">
Параграф 24. Обработчик деталей, полуфабрикатов и изделий, 5 разряд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2" w:id="4020"/>
          <w:p>
            <w:pPr>
              <w:spacing w:after="20"/>
              <w:ind w:left="20"/>
              <w:jc w:val="both"/>
            </w:pPr>
            <w:r>
              <w:rPr>
                <w:rFonts w:ascii="Times New Roman"/>
                <w:b w:val="false"/>
                <w:i w:val="false"/>
                <w:color w:val="000000"/>
                <w:sz w:val="20"/>
              </w:rPr>
              <w:t>
Уровень образования:</w:t>
            </w:r>
          </w:p>
          <w:bookmarkEnd w:id="4020"/>
          <w:p>
            <w:pPr>
              <w:spacing w:after="20"/>
              <w:ind w:left="20"/>
              <w:jc w:val="both"/>
            </w:pPr>
            <w:r>
              <w:rPr>
                <w:rFonts w:ascii="Times New Roman"/>
                <w:b w:val="false"/>
                <w:i w:val="false"/>
                <w:color w:val="000000"/>
                <w:sz w:val="20"/>
              </w:rPr>
              <w:t xml:space="preserve">
ТиПО (рабочие профессии)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3" w:id="4021"/>
          <w:p>
            <w:pPr>
              <w:spacing w:after="20"/>
              <w:ind w:left="20"/>
              <w:jc w:val="both"/>
            </w:pPr>
            <w:r>
              <w:rPr>
                <w:rFonts w:ascii="Times New Roman"/>
                <w:b w:val="false"/>
                <w:i w:val="false"/>
                <w:color w:val="000000"/>
                <w:sz w:val="20"/>
              </w:rPr>
              <w:t>
Специальность:</w:t>
            </w:r>
          </w:p>
          <w:bookmarkEnd w:id="4021"/>
          <w:p>
            <w:pPr>
              <w:spacing w:after="20"/>
              <w:ind w:left="20"/>
              <w:jc w:val="both"/>
            </w:pPr>
            <w:r>
              <w:rPr>
                <w:rFonts w:ascii="Times New Roman"/>
                <w:b w:val="false"/>
                <w:i w:val="false"/>
                <w:color w:val="000000"/>
                <w:sz w:val="20"/>
              </w:rPr>
              <w:t xml:space="preserve">
Обувное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4" w:id="4022"/>
          <w:p>
            <w:pPr>
              <w:spacing w:after="20"/>
              <w:ind w:left="20"/>
              <w:jc w:val="both"/>
            </w:pPr>
            <w:r>
              <w:rPr>
                <w:rFonts w:ascii="Times New Roman"/>
                <w:b w:val="false"/>
                <w:i w:val="false"/>
                <w:color w:val="000000"/>
                <w:sz w:val="20"/>
              </w:rPr>
              <w:t>
Квалификация:</w:t>
            </w:r>
          </w:p>
          <w:bookmarkEnd w:id="402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5" w:id="4023"/>
          <w:p>
            <w:pPr>
              <w:spacing w:after="20"/>
              <w:ind w:left="20"/>
              <w:jc w:val="both"/>
            </w:pPr>
            <w:r>
              <w:rPr>
                <w:rFonts w:ascii="Times New Roman"/>
                <w:b w:val="false"/>
                <w:i w:val="false"/>
                <w:color w:val="000000"/>
                <w:sz w:val="20"/>
              </w:rPr>
              <w:t>
Уровень образования:</w:t>
            </w:r>
          </w:p>
          <w:bookmarkEnd w:id="4023"/>
          <w:p>
            <w:pPr>
              <w:spacing w:after="20"/>
              <w:ind w:left="20"/>
              <w:jc w:val="both"/>
            </w:pPr>
            <w:r>
              <w:rPr>
                <w:rFonts w:ascii="Times New Roman"/>
                <w:b w:val="false"/>
                <w:i w:val="false"/>
                <w:color w:val="000000"/>
                <w:sz w:val="20"/>
              </w:rPr>
              <w:t xml:space="preserve">
основное среднее образование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6" w:id="4024"/>
          <w:p>
            <w:pPr>
              <w:spacing w:after="20"/>
              <w:ind w:left="20"/>
              <w:jc w:val="both"/>
            </w:pPr>
            <w:r>
              <w:rPr>
                <w:rFonts w:ascii="Times New Roman"/>
                <w:b w:val="false"/>
                <w:i w:val="false"/>
                <w:color w:val="000000"/>
                <w:sz w:val="20"/>
              </w:rPr>
              <w:t>
Специальность:</w:t>
            </w:r>
          </w:p>
          <w:bookmarkEnd w:id="402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7" w:id="4025"/>
          <w:p>
            <w:pPr>
              <w:spacing w:after="20"/>
              <w:ind w:left="20"/>
              <w:jc w:val="both"/>
            </w:pPr>
            <w:r>
              <w:rPr>
                <w:rFonts w:ascii="Times New Roman"/>
                <w:b w:val="false"/>
                <w:i w:val="false"/>
                <w:color w:val="000000"/>
                <w:sz w:val="20"/>
              </w:rPr>
              <w:t>
Квалификация:</w:t>
            </w:r>
          </w:p>
          <w:bookmarkEnd w:id="402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8" w:id="4026"/>
          <w:p>
            <w:pPr>
              <w:spacing w:after="20"/>
              <w:ind w:left="20"/>
              <w:jc w:val="both"/>
            </w:pPr>
            <w:r>
              <w:rPr>
                <w:rFonts w:ascii="Times New Roman"/>
                <w:b w:val="false"/>
                <w:i w:val="false"/>
                <w:color w:val="000000"/>
                <w:sz w:val="20"/>
              </w:rPr>
              <w:t>
7316-4-020 - Обработчик кожевенно-мехового сырья</w:t>
            </w:r>
          </w:p>
          <w:bookmarkEnd w:id="4026"/>
          <w:p>
            <w:pPr>
              <w:spacing w:after="20"/>
              <w:ind w:left="20"/>
              <w:jc w:val="both"/>
            </w:pPr>
            <w:r>
              <w:rPr>
                <w:rFonts w:ascii="Times New Roman"/>
                <w:b w:val="false"/>
                <w:i w:val="false"/>
                <w:color w:val="000000"/>
                <w:sz w:val="20"/>
              </w:rPr>
              <w:t>
7316-4-021 - Отделочник изделий, полуфабрикатов, материалов изделий из кожи и меха (кроме изготовления обуви)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деталей, полуфабрикатов и изделий из кожи и меха на машине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9" w:id="4027"/>
          <w:p>
            <w:pPr>
              <w:spacing w:after="20"/>
              <w:ind w:left="20"/>
              <w:jc w:val="both"/>
            </w:pPr>
            <w:r>
              <w:rPr>
                <w:rFonts w:ascii="Times New Roman"/>
                <w:b w:val="false"/>
                <w:i w:val="false"/>
                <w:color w:val="000000"/>
                <w:sz w:val="20"/>
              </w:rPr>
              <w:t>
1. Обработка путем загибки краев наружных деталей сложных контуров на обслуживаемой машине с автоматической подачей клея-расплава и одновременной прокладкой тесьмы или нити под загибку.</w:t>
            </w:r>
          </w:p>
          <w:bookmarkEnd w:id="4027"/>
          <w:p>
            <w:pPr>
              <w:spacing w:after="20"/>
              <w:ind w:left="20"/>
              <w:jc w:val="both"/>
            </w:pPr>
            <w:r>
              <w:rPr>
                <w:rFonts w:ascii="Times New Roman"/>
                <w:b w:val="false"/>
                <w:i w:val="false"/>
                <w:color w:val="000000"/>
                <w:sz w:val="20"/>
              </w:rPr>
              <w:t>
</w:t>
            </w:r>
            <w:r>
              <w:rPr>
                <w:rFonts w:ascii="Times New Roman"/>
                <w:b w:val="false"/>
                <w:i w:val="false"/>
                <w:color w:val="000000"/>
                <w:sz w:val="20"/>
              </w:rPr>
              <w:t>2. Уменьшение толщины и выравнивание краев.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Обработка деталей пачках (центрирование, фрезерование, очистка от пыли, лакирование, профилирование, клеймение, намазка клеем) на полуавтоматической линии.</w:t>
            </w:r>
          </w:p>
          <w:p>
            <w:pPr>
              <w:spacing w:after="20"/>
              <w:ind w:left="20"/>
              <w:jc w:val="both"/>
            </w:pPr>
            <w:r>
              <w:rPr>
                <w:rFonts w:ascii="Times New Roman"/>
                <w:b w:val="false"/>
                <w:i w:val="false"/>
                <w:color w:val="000000"/>
                <w:sz w:val="20"/>
              </w:rPr>
              <w:t xml:space="preserve">
4. Настройка машины по заданным технологическим параметрам обработки.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2" w:id="4028"/>
          <w:p>
            <w:pPr>
              <w:spacing w:after="20"/>
              <w:ind w:left="20"/>
              <w:jc w:val="both"/>
            </w:pPr>
            <w:r>
              <w:rPr>
                <w:rFonts w:ascii="Times New Roman"/>
                <w:b w:val="false"/>
                <w:i w:val="false"/>
                <w:color w:val="000000"/>
                <w:sz w:val="20"/>
              </w:rPr>
              <w:t>
Трудовая функция 1:</w:t>
            </w:r>
          </w:p>
          <w:bookmarkEnd w:id="4028"/>
          <w:p>
            <w:pPr>
              <w:spacing w:after="20"/>
              <w:ind w:left="20"/>
              <w:jc w:val="both"/>
            </w:pPr>
            <w:r>
              <w:rPr>
                <w:rFonts w:ascii="Times New Roman"/>
                <w:b w:val="false"/>
                <w:i w:val="false"/>
                <w:color w:val="000000"/>
                <w:sz w:val="20"/>
              </w:rPr>
              <w:t>
Обработка путем загибки краев наружных деталей сложных контуров на обслуживаемой машине с автоматической подачей клея-расплава и одновременной прокладкой тесьмы или нити под загибку.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3" w:id="4029"/>
          <w:p>
            <w:pPr>
              <w:spacing w:after="20"/>
              <w:ind w:left="20"/>
              <w:jc w:val="both"/>
            </w:pPr>
            <w:r>
              <w:rPr>
                <w:rFonts w:ascii="Times New Roman"/>
                <w:b w:val="false"/>
                <w:i w:val="false"/>
                <w:color w:val="000000"/>
                <w:sz w:val="20"/>
              </w:rPr>
              <w:t>
Навык 1:</w:t>
            </w:r>
          </w:p>
          <w:bookmarkEnd w:id="4029"/>
          <w:p>
            <w:pPr>
              <w:spacing w:after="20"/>
              <w:ind w:left="20"/>
              <w:jc w:val="both"/>
            </w:pPr>
            <w:r>
              <w:rPr>
                <w:rFonts w:ascii="Times New Roman"/>
                <w:b w:val="false"/>
                <w:i w:val="false"/>
                <w:color w:val="000000"/>
                <w:sz w:val="20"/>
              </w:rPr>
              <w:t>
Отделка сырья и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4" w:id="4030"/>
          <w:p>
            <w:pPr>
              <w:spacing w:after="20"/>
              <w:ind w:left="20"/>
              <w:jc w:val="both"/>
            </w:pPr>
            <w:r>
              <w:rPr>
                <w:rFonts w:ascii="Times New Roman"/>
                <w:b w:val="false"/>
                <w:i w:val="false"/>
                <w:color w:val="000000"/>
                <w:sz w:val="20"/>
              </w:rPr>
              <w:t>
Умения:</w:t>
            </w:r>
          </w:p>
          <w:bookmarkEnd w:id="403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обработку путем загибки краев наружных деталей сложных контуров на обслуживаемой машине с автоматической подачей клея-расплава и одновременной прокладкой тесьмы или нити под загибку.</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шершевание, снятие лицевого слоя с краев деталей и полуфабрикатов на машине без пропусков и нарушения грани с целью создания шероховатой поверхности для более прочного последующего склеивания.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уменьшение толщины и выравнивание краев.</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обработку деталей пачках (центрирование, фрезерование, очистка от пыли, лакирование, профилирование, клеймение, намазка клеем) на полуавтоматической линии.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Настраивать машины по заданным технологическим параметрам обработки.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подбор деталей в пачки и запуск в обработку;</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Осуществлять заправку машины лаком, клеем;</w:t>
            </w:r>
          </w:p>
          <w:p>
            <w:pPr>
              <w:spacing w:after="20"/>
              <w:ind w:left="20"/>
              <w:jc w:val="both"/>
            </w:pPr>
            <w:r>
              <w:rPr>
                <w:rFonts w:ascii="Times New Roman"/>
                <w:b w:val="false"/>
                <w:i w:val="false"/>
                <w:color w:val="000000"/>
                <w:sz w:val="20"/>
              </w:rPr>
              <w:t>
8. Осуществлять проверку равномерности нанесения лака, клея.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3" w:id="4031"/>
          <w:p>
            <w:pPr>
              <w:spacing w:after="20"/>
              <w:ind w:left="20"/>
              <w:jc w:val="both"/>
            </w:pPr>
            <w:r>
              <w:rPr>
                <w:rFonts w:ascii="Times New Roman"/>
                <w:b w:val="false"/>
                <w:i w:val="false"/>
                <w:color w:val="000000"/>
                <w:sz w:val="20"/>
              </w:rPr>
              <w:t>
Знания:</w:t>
            </w:r>
          </w:p>
          <w:bookmarkEnd w:id="403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порядок эксплуатации и настройки обслуживаемой машины на заданные технологические параметры.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обработки деталей и полуфабрикатов, размеры и фасоны деталей и соответствующие им копиры.</w:t>
            </w:r>
          </w:p>
          <w:p>
            <w:pPr>
              <w:spacing w:after="20"/>
              <w:ind w:left="20"/>
              <w:jc w:val="both"/>
            </w:pPr>
            <w:r>
              <w:rPr>
                <w:rFonts w:ascii="Times New Roman"/>
                <w:b w:val="false"/>
                <w:i w:val="false"/>
                <w:color w:val="000000"/>
                <w:sz w:val="20"/>
              </w:rPr>
              <w:t>
3. Участие в наладке и регулировании отдельных узлов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7" w:id="4032"/>
          <w:p>
            <w:pPr>
              <w:spacing w:after="20"/>
              <w:ind w:left="20"/>
              <w:jc w:val="both"/>
            </w:pPr>
            <w:r>
              <w:rPr>
                <w:rFonts w:ascii="Times New Roman"/>
                <w:b w:val="false"/>
                <w:i w:val="false"/>
                <w:color w:val="000000"/>
                <w:sz w:val="20"/>
              </w:rPr>
              <w:t>
Навык 2:</w:t>
            </w:r>
          </w:p>
          <w:bookmarkEnd w:id="4032"/>
          <w:p>
            <w:pPr>
              <w:spacing w:after="20"/>
              <w:ind w:left="20"/>
              <w:jc w:val="both"/>
            </w:pPr>
            <w:r>
              <w:rPr>
                <w:rFonts w:ascii="Times New Roman"/>
                <w:b w:val="false"/>
                <w:i w:val="false"/>
                <w:color w:val="000000"/>
                <w:sz w:val="20"/>
              </w:rPr>
              <w:t xml:space="preserve">
Обработка деталей и полуфабрикатов шершеванием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8" w:id="4033"/>
          <w:p>
            <w:pPr>
              <w:spacing w:after="20"/>
              <w:ind w:left="20"/>
              <w:jc w:val="both"/>
            </w:pPr>
            <w:r>
              <w:rPr>
                <w:rFonts w:ascii="Times New Roman"/>
                <w:b w:val="false"/>
                <w:i w:val="false"/>
                <w:color w:val="000000"/>
                <w:sz w:val="20"/>
              </w:rPr>
              <w:t>
Умения:</w:t>
            </w:r>
          </w:p>
          <w:bookmarkEnd w:id="403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обработку путем загибки краев наружных деталей сложных контуров на обслуживаемой машине с автоматической подачей клея-расплава и одновременной прокладкой тесьмы или нити под загибку.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Принимать участие в наладке и регулировании отдельных узлов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4.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3" w:id="4034"/>
          <w:p>
            <w:pPr>
              <w:spacing w:after="20"/>
              <w:ind w:left="20"/>
              <w:jc w:val="both"/>
            </w:pPr>
            <w:r>
              <w:rPr>
                <w:rFonts w:ascii="Times New Roman"/>
                <w:b w:val="false"/>
                <w:i w:val="false"/>
                <w:color w:val="000000"/>
                <w:sz w:val="20"/>
              </w:rPr>
              <w:t>
Знания:</w:t>
            </w:r>
          </w:p>
          <w:bookmarkEnd w:id="403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порядок эксплуатации и настройки обслуживаемой машины на заданные технологические параметры.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обработки деталей и полуфабрикатов, размеры и фасоны деталей и соответствующие им копиры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Участие в наладке и регулировании отдельных узлов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9" w:id="4035"/>
          <w:p>
            <w:pPr>
              <w:spacing w:after="20"/>
              <w:ind w:left="20"/>
              <w:jc w:val="both"/>
            </w:pPr>
            <w:r>
              <w:rPr>
                <w:rFonts w:ascii="Times New Roman"/>
                <w:b w:val="false"/>
                <w:i w:val="false"/>
                <w:color w:val="000000"/>
                <w:sz w:val="20"/>
              </w:rPr>
              <w:t>
Трудовая функция 2:</w:t>
            </w:r>
          </w:p>
          <w:bookmarkEnd w:id="4035"/>
          <w:p>
            <w:pPr>
              <w:spacing w:after="20"/>
              <w:ind w:left="20"/>
              <w:jc w:val="both"/>
            </w:pPr>
            <w:r>
              <w:rPr>
                <w:rFonts w:ascii="Times New Roman"/>
                <w:b w:val="false"/>
                <w:i w:val="false"/>
                <w:color w:val="000000"/>
                <w:sz w:val="20"/>
              </w:rPr>
              <w:t>
Уменьшение толщины и выравнивание краев.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0" w:id="4036"/>
          <w:p>
            <w:pPr>
              <w:spacing w:after="20"/>
              <w:ind w:left="20"/>
              <w:jc w:val="both"/>
            </w:pPr>
            <w:r>
              <w:rPr>
                <w:rFonts w:ascii="Times New Roman"/>
                <w:b w:val="false"/>
                <w:i w:val="false"/>
                <w:color w:val="000000"/>
                <w:sz w:val="20"/>
              </w:rPr>
              <w:t>
Навык 1:</w:t>
            </w:r>
          </w:p>
          <w:bookmarkEnd w:id="4036"/>
          <w:p>
            <w:pPr>
              <w:spacing w:after="20"/>
              <w:ind w:left="20"/>
              <w:jc w:val="both"/>
            </w:pPr>
            <w:r>
              <w:rPr>
                <w:rFonts w:ascii="Times New Roman"/>
                <w:b w:val="false"/>
                <w:i w:val="false"/>
                <w:color w:val="000000"/>
                <w:sz w:val="20"/>
              </w:rPr>
              <w:t>
Обработка деталей и полуфабрикатов для уменьшение толщины и выравнивание краев.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1" w:id="4037"/>
          <w:p>
            <w:pPr>
              <w:spacing w:after="20"/>
              <w:ind w:left="20"/>
              <w:jc w:val="both"/>
            </w:pPr>
            <w:r>
              <w:rPr>
                <w:rFonts w:ascii="Times New Roman"/>
                <w:b w:val="false"/>
                <w:i w:val="false"/>
                <w:color w:val="000000"/>
                <w:sz w:val="20"/>
              </w:rPr>
              <w:t>
Умения:</w:t>
            </w:r>
          </w:p>
          <w:bookmarkEnd w:id="403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уменьшение толщины и выравнивание краев.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Принимать участие в наладке и регулировании отдельных узлов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4.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6" w:id="4038"/>
          <w:p>
            <w:pPr>
              <w:spacing w:after="20"/>
              <w:ind w:left="20"/>
              <w:jc w:val="both"/>
            </w:pPr>
            <w:r>
              <w:rPr>
                <w:rFonts w:ascii="Times New Roman"/>
                <w:b w:val="false"/>
                <w:i w:val="false"/>
                <w:color w:val="000000"/>
                <w:sz w:val="20"/>
              </w:rPr>
              <w:t>
Знания:</w:t>
            </w:r>
          </w:p>
          <w:bookmarkEnd w:id="403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порядок эксплуатации и настройки обслуживаемой машины на заданные технологические параметры.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обработки деталей и полуфабрикатов, размеры и фасоны деталей и соответствующие им копиры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1" w:id="4039"/>
          <w:p>
            <w:pPr>
              <w:spacing w:after="20"/>
              <w:ind w:left="20"/>
              <w:jc w:val="both"/>
            </w:pPr>
            <w:r>
              <w:rPr>
                <w:rFonts w:ascii="Times New Roman"/>
                <w:b w:val="false"/>
                <w:i w:val="false"/>
                <w:color w:val="000000"/>
                <w:sz w:val="20"/>
              </w:rPr>
              <w:t>
Трудовая функция 3:</w:t>
            </w:r>
          </w:p>
          <w:bookmarkEnd w:id="4039"/>
          <w:p>
            <w:pPr>
              <w:spacing w:after="20"/>
              <w:ind w:left="20"/>
              <w:jc w:val="both"/>
            </w:pPr>
            <w:r>
              <w:rPr>
                <w:rFonts w:ascii="Times New Roman"/>
                <w:b w:val="false"/>
                <w:i w:val="false"/>
                <w:color w:val="000000"/>
                <w:sz w:val="20"/>
              </w:rPr>
              <w:t>
Обработка деталей пачках (центрирование, фрезерование, очистка от пыли, лакирование, профилирование, клеймение, намазка клеем) на полуавтоматической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2" w:id="4040"/>
          <w:p>
            <w:pPr>
              <w:spacing w:after="20"/>
              <w:ind w:left="20"/>
              <w:jc w:val="both"/>
            </w:pPr>
            <w:r>
              <w:rPr>
                <w:rFonts w:ascii="Times New Roman"/>
                <w:b w:val="false"/>
                <w:i w:val="false"/>
                <w:color w:val="000000"/>
                <w:sz w:val="20"/>
              </w:rPr>
              <w:t>
Навык 1:</w:t>
            </w:r>
          </w:p>
          <w:bookmarkEnd w:id="4040"/>
          <w:p>
            <w:pPr>
              <w:spacing w:after="20"/>
              <w:ind w:left="20"/>
              <w:jc w:val="both"/>
            </w:pPr>
            <w:r>
              <w:rPr>
                <w:rFonts w:ascii="Times New Roman"/>
                <w:b w:val="false"/>
                <w:i w:val="false"/>
                <w:color w:val="000000"/>
                <w:sz w:val="20"/>
              </w:rPr>
              <w:t>
Обработка деталей и полуфабрикатов в пачках на полуавтоматической линии.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3" w:id="4041"/>
          <w:p>
            <w:pPr>
              <w:spacing w:after="20"/>
              <w:ind w:left="20"/>
              <w:jc w:val="both"/>
            </w:pPr>
            <w:r>
              <w:rPr>
                <w:rFonts w:ascii="Times New Roman"/>
                <w:b w:val="false"/>
                <w:i w:val="false"/>
                <w:color w:val="000000"/>
                <w:sz w:val="20"/>
              </w:rPr>
              <w:t>
Умения:</w:t>
            </w:r>
          </w:p>
          <w:bookmarkEnd w:id="404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обработку деталей пачках (центрирование, фрезерование, очистка от пыли, лакирование, профилирование, клеймение, намазка клеем) на полуавтоматической линии.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настройку машины по заданным технологическим параметрам обработки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подбор деталей в пачки и запуск в обработку.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Принимать участие в наладке и регулировании отдельных узлов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6.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0" w:id="4042"/>
          <w:p>
            <w:pPr>
              <w:spacing w:after="20"/>
              <w:ind w:left="20"/>
              <w:jc w:val="both"/>
            </w:pPr>
            <w:r>
              <w:rPr>
                <w:rFonts w:ascii="Times New Roman"/>
                <w:b w:val="false"/>
                <w:i w:val="false"/>
                <w:color w:val="000000"/>
                <w:sz w:val="20"/>
              </w:rPr>
              <w:t>
Знания:</w:t>
            </w:r>
          </w:p>
          <w:bookmarkEnd w:id="404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порядок эксплуатации и настройки обслуживаемой машины на заданные технологические параметры.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обработки деталей и полуфабрикатов, размеры и фасоны деталей и соответствующие им копиры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5" w:id="4043"/>
          <w:p>
            <w:pPr>
              <w:spacing w:after="20"/>
              <w:ind w:left="20"/>
              <w:jc w:val="both"/>
            </w:pPr>
            <w:r>
              <w:rPr>
                <w:rFonts w:ascii="Times New Roman"/>
                <w:b w:val="false"/>
                <w:i w:val="false"/>
                <w:color w:val="000000"/>
                <w:sz w:val="20"/>
              </w:rPr>
              <w:t>
Трудовая функция 4:</w:t>
            </w:r>
          </w:p>
          <w:bookmarkEnd w:id="4043"/>
          <w:p>
            <w:pPr>
              <w:spacing w:after="20"/>
              <w:ind w:left="20"/>
              <w:jc w:val="both"/>
            </w:pPr>
            <w:r>
              <w:rPr>
                <w:rFonts w:ascii="Times New Roman"/>
                <w:b w:val="false"/>
                <w:i w:val="false"/>
                <w:color w:val="000000"/>
                <w:sz w:val="20"/>
              </w:rPr>
              <w:t xml:space="preserve">
Настройка машины по заданным технологическим параметрам обработки.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6" w:id="4044"/>
          <w:p>
            <w:pPr>
              <w:spacing w:after="20"/>
              <w:ind w:left="20"/>
              <w:jc w:val="both"/>
            </w:pPr>
            <w:r>
              <w:rPr>
                <w:rFonts w:ascii="Times New Roman"/>
                <w:b w:val="false"/>
                <w:i w:val="false"/>
                <w:color w:val="000000"/>
                <w:sz w:val="20"/>
              </w:rPr>
              <w:t>
Навык 1:</w:t>
            </w:r>
          </w:p>
          <w:bookmarkEnd w:id="4044"/>
          <w:p>
            <w:pPr>
              <w:spacing w:after="20"/>
              <w:ind w:left="20"/>
              <w:jc w:val="both"/>
            </w:pPr>
            <w:r>
              <w:rPr>
                <w:rFonts w:ascii="Times New Roman"/>
                <w:b w:val="false"/>
                <w:i w:val="false"/>
                <w:color w:val="000000"/>
                <w:sz w:val="20"/>
              </w:rPr>
              <w:t>
Равномерная обработка деталей и полуфабрикатов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7" w:id="4045"/>
          <w:p>
            <w:pPr>
              <w:spacing w:after="20"/>
              <w:ind w:left="20"/>
              <w:jc w:val="both"/>
            </w:pPr>
            <w:r>
              <w:rPr>
                <w:rFonts w:ascii="Times New Roman"/>
                <w:b w:val="false"/>
                <w:i w:val="false"/>
                <w:color w:val="000000"/>
                <w:sz w:val="20"/>
              </w:rPr>
              <w:t>
Умения:</w:t>
            </w:r>
          </w:p>
          <w:bookmarkEnd w:id="404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заправку машины лаком, клеем.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проверку равномерности нанесения лака, клея.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Принимать участие в наладке и регулировании отдельных узлов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правила ухода за оборудованием, порядок внутреннего трудового распорядка.</w:t>
            </w:r>
          </w:p>
          <w:p>
            <w:pPr>
              <w:spacing w:after="20"/>
              <w:ind w:left="20"/>
              <w:jc w:val="both"/>
            </w:pPr>
            <w:r>
              <w:rPr>
                <w:rFonts w:ascii="Times New Roman"/>
                <w:b w:val="false"/>
                <w:i w:val="false"/>
                <w:color w:val="000000"/>
                <w:sz w:val="20"/>
              </w:rPr>
              <w:t>
5. Соблюдать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3" w:id="4046"/>
          <w:p>
            <w:pPr>
              <w:spacing w:after="20"/>
              <w:ind w:left="20"/>
              <w:jc w:val="both"/>
            </w:pPr>
            <w:r>
              <w:rPr>
                <w:rFonts w:ascii="Times New Roman"/>
                <w:b w:val="false"/>
                <w:i w:val="false"/>
                <w:color w:val="000000"/>
                <w:sz w:val="20"/>
              </w:rPr>
              <w:t>
Знания:</w:t>
            </w:r>
          </w:p>
          <w:bookmarkEnd w:id="404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порядок эксплуатации и настройки обслуживаемой машины на заданные технологические параметры.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обработки деталей и полуфабрикатов, размеры и фасоны деталей и соответствующие им копиры.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8" w:id="4047"/>
          <w:p>
            <w:pPr>
              <w:spacing w:after="20"/>
              <w:ind w:left="20"/>
              <w:jc w:val="both"/>
            </w:pPr>
            <w:r>
              <w:rPr>
                <w:rFonts w:ascii="Times New Roman"/>
                <w:b w:val="false"/>
                <w:i w:val="false"/>
                <w:color w:val="000000"/>
                <w:sz w:val="20"/>
              </w:rPr>
              <w:t>
Аккуратность</w:t>
            </w:r>
          </w:p>
          <w:bookmarkEnd w:id="4047"/>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Ручные навыки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Знание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физической нагрузке</w:t>
            </w:r>
          </w:p>
          <w:p>
            <w:pPr>
              <w:spacing w:after="20"/>
              <w:ind w:left="20"/>
              <w:jc w:val="both"/>
            </w:pPr>
            <w:r>
              <w:rPr>
                <w:rFonts w:ascii="Times New Roman"/>
                <w:b w:val="false"/>
                <w:i w:val="false"/>
                <w:color w:val="000000"/>
                <w:sz w:val="20"/>
              </w:rPr>
              <w:t xml:space="preserve">
Точность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Раскройщик кожи и меха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кожгалантерейных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Правщик меховых шкурок и скроев изделий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bl>
    <w:bookmarkStart w:name="z8383" w:id="4048"/>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4048"/>
    <w:bookmarkStart w:name="z8384" w:id="4049"/>
    <w:p>
      <w:pPr>
        <w:spacing w:after="0"/>
        <w:ind w:left="0"/>
        <w:jc w:val="both"/>
      </w:pPr>
      <w:r>
        <w:rPr>
          <w:rFonts w:ascii="Times New Roman"/>
          <w:b w:val="false"/>
          <w:i w:val="false"/>
          <w:color w:val="000000"/>
          <w:sz w:val="28"/>
        </w:rPr>
        <w:t>
      42. Наименование государственного органа: Министерство промышленности и строительства Республики Казахстан.</w:t>
      </w:r>
    </w:p>
    <w:bookmarkEnd w:id="4049"/>
    <w:bookmarkStart w:name="z8385" w:id="4050"/>
    <w:p>
      <w:pPr>
        <w:spacing w:after="0"/>
        <w:ind w:left="0"/>
        <w:jc w:val="both"/>
      </w:pPr>
      <w:r>
        <w:rPr>
          <w:rFonts w:ascii="Times New Roman"/>
          <w:b w:val="false"/>
          <w:i w:val="false"/>
          <w:color w:val="000000"/>
          <w:sz w:val="28"/>
        </w:rPr>
        <w:t>
      Исполнитель: Каржаубаева А.С эксперт Управления легкой промышленности Комитета промышленности Министерства промышленности и строительства РК, +7 (717) 257-20-82, a.karzhaubaeva@mps.gov.kz.</w:t>
      </w:r>
    </w:p>
    <w:bookmarkEnd w:id="4050"/>
    <w:bookmarkStart w:name="z8386" w:id="4051"/>
    <w:p>
      <w:pPr>
        <w:spacing w:after="0"/>
        <w:ind w:left="0"/>
        <w:jc w:val="both"/>
      </w:pPr>
      <w:r>
        <w:rPr>
          <w:rFonts w:ascii="Times New Roman"/>
          <w:b w:val="false"/>
          <w:i w:val="false"/>
          <w:color w:val="000000"/>
          <w:sz w:val="28"/>
        </w:rPr>
        <w:t>
      43. Отраслевой совет по профессиональным квалификациям: протокол №7, 18 марта 2025 года.</w:t>
      </w:r>
    </w:p>
    <w:bookmarkEnd w:id="4051"/>
    <w:bookmarkStart w:name="z8387" w:id="4052"/>
    <w:p>
      <w:pPr>
        <w:spacing w:after="0"/>
        <w:ind w:left="0"/>
        <w:jc w:val="both"/>
      </w:pPr>
      <w:r>
        <w:rPr>
          <w:rFonts w:ascii="Times New Roman"/>
          <w:b w:val="false"/>
          <w:i w:val="false"/>
          <w:color w:val="000000"/>
          <w:sz w:val="28"/>
        </w:rPr>
        <w:t>
      44. Национальный орган по профессиональным квалификациям: 28 июля 2025 года.</w:t>
      </w:r>
    </w:p>
    <w:bookmarkEnd w:id="4052"/>
    <w:bookmarkStart w:name="z8388" w:id="4053"/>
    <w:p>
      <w:pPr>
        <w:spacing w:after="0"/>
        <w:ind w:left="0"/>
        <w:jc w:val="both"/>
      </w:pPr>
      <w:r>
        <w:rPr>
          <w:rFonts w:ascii="Times New Roman"/>
          <w:b w:val="false"/>
          <w:i w:val="false"/>
          <w:color w:val="000000"/>
          <w:sz w:val="28"/>
        </w:rPr>
        <w:t>
      45. Национальная палата предпринимателей Республики Казахстан "Атамекен": -</w:t>
      </w:r>
    </w:p>
    <w:bookmarkEnd w:id="4053"/>
    <w:bookmarkStart w:name="z8389" w:id="4054"/>
    <w:p>
      <w:pPr>
        <w:spacing w:after="0"/>
        <w:ind w:left="0"/>
        <w:jc w:val="both"/>
      </w:pPr>
      <w:r>
        <w:rPr>
          <w:rFonts w:ascii="Times New Roman"/>
          <w:b w:val="false"/>
          <w:i w:val="false"/>
          <w:color w:val="000000"/>
          <w:sz w:val="28"/>
        </w:rPr>
        <w:t>
      46. Номер версии и год выпуска: версия 1, 2025 год.</w:t>
      </w:r>
    </w:p>
    <w:bookmarkEnd w:id="4054"/>
    <w:bookmarkStart w:name="z8390" w:id="4055"/>
    <w:p>
      <w:pPr>
        <w:spacing w:after="0"/>
        <w:ind w:left="0"/>
        <w:jc w:val="both"/>
      </w:pPr>
      <w:r>
        <w:rPr>
          <w:rFonts w:ascii="Times New Roman"/>
          <w:b w:val="false"/>
          <w:i w:val="false"/>
          <w:color w:val="000000"/>
          <w:sz w:val="28"/>
        </w:rPr>
        <w:t>
      47. Дата ориентировочного пересмотра: 31 декабря 2028 года.</w:t>
      </w:r>
    </w:p>
    <w:bookmarkEnd w:id="40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w:t>
            </w:r>
            <w:r>
              <w:br/>
            </w:r>
            <w:r>
              <w:rPr>
                <w:rFonts w:ascii="Times New Roman"/>
                <w:b w:val="false"/>
                <w:i w:val="false"/>
                <w:color w:val="000000"/>
                <w:sz w:val="20"/>
              </w:rPr>
              <w:t>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августа 2025 года № 296</w:t>
            </w:r>
          </w:p>
        </w:tc>
      </w:tr>
    </w:tbl>
    <w:bookmarkStart w:name="z8392" w:id="4056"/>
    <w:p>
      <w:pPr>
        <w:spacing w:after="0"/>
        <w:ind w:left="0"/>
        <w:jc w:val="left"/>
      </w:pPr>
      <w:r>
        <w:rPr>
          <w:rFonts w:ascii="Times New Roman"/>
          <w:b/>
          <w:i w:val="false"/>
          <w:color w:val="000000"/>
        </w:rPr>
        <w:t xml:space="preserve"> Профессиональный стандарт "Оборудование организаций легкой промышленности"</w:t>
      </w:r>
    </w:p>
    <w:bookmarkEnd w:id="4056"/>
    <w:bookmarkStart w:name="z8393" w:id="4057"/>
    <w:p>
      <w:pPr>
        <w:spacing w:after="0"/>
        <w:ind w:left="0"/>
        <w:jc w:val="left"/>
      </w:pPr>
      <w:r>
        <w:rPr>
          <w:rFonts w:ascii="Times New Roman"/>
          <w:b/>
          <w:i w:val="false"/>
          <w:color w:val="000000"/>
        </w:rPr>
        <w:t xml:space="preserve"> Глава 1. Общие положения</w:t>
      </w:r>
    </w:p>
    <w:bookmarkEnd w:id="4057"/>
    <w:bookmarkStart w:name="z8394" w:id="4058"/>
    <w:p>
      <w:pPr>
        <w:spacing w:after="0"/>
        <w:ind w:left="0"/>
        <w:jc w:val="both"/>
      </w:pPr>
      <w:r>
        <w:rPr>
          <w:rFonts w:ascii="Times New Roman"/>
          <w:b w:val="false"/>
          <w:i w:val="false"/>
          <w:color w:val="000000"/>
          <w:sz w:val="28"/>
        </w:rPr>
        <w:t>
      1. Область применения профессионального стандарта: Стандарт определяет требования к уровню квалификации и компетентности (специалистов), включая знания и умения по содержанию, качеству и условиям труда при техническом обслуживании оборудований и его ремонте, а также стандарты качества и инновации в сфере легкой промышленности.</w:t>
      </w:r>
    </w:p>
    <w:bookmarkEnd w:id="4058"/>
    <w:bookmarkStart w:name="z8395" w:id="4059"/>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4059"/>
    <w:bookmarkStart w:name="z8396" w:id="4060"/>
    <w:p>
      <w:pPr>
        <w:spacing w:after="0"/>
        <w:ind w:left="0"/>
        <w:jc w:val="both"/>
      </w:pPr>
      <w:r>
        <w:rPr>
          <w:rFonts w:ascii="Times New Roman"/>
          <w:b w:val="false"/>
          <w:i w:val="false"/>
          <w:color w:val="000000"/>
          <w:sz w:val="28"/>
        </w:rPr>
        <w:t>
      1) Знание – изученная и усвоенная информация, необходимая для выполнения действий в рамках профессиональной задачи;</w:t>
      </w:r>
    </w:p>
    <w:bookmarkEnd w:id="4060"/>
    <w:bookmarkStart w:name="z8397" w:id="4061"/>
    <w:p>
      <w:pPr>
        <w:spacing w:after="0"/>
        <w:ind w:left="0"/>
        <w:jc w:val="both"/>
      </w:pPr>
      <w:r>
        <w:rPr>
          <w:rFonts w:ascii="Times New Roman"/>
          <w:b w:val="false"/>
          <w:i w:val="false"/>
          <w:color w:val="000000"/>
          <w:sz w:val="28"/>
        </w:rPr>
        <w:t>
      2) Навык – способность применять знания и умения, позволяющая выполнять профессиональную задачу целиком;</w:t>
      </w:r>
    </w:p>
    <w:bookmarkEnd w:id="4061"/>
    <w:bookmarkStart w:name="z8398" w:id="4062"/>
    <w:p>
      <w:pPr>
        <w:spacing w:after="0"/>
        <w:ind w:left="0"/>
        <w:jc w:val="both"/>
      </w:pPr>
      <w:r>
        <w:rPr>
          <w:rFonts w:ascii="Times New Roman"/>
          <w:b w:val="false"/>
          <w:i w:val="false"/>
          <w:color w:val="000000"/>
          <w:sz w:val="28"/>
        </w:rPr>
        <w:t>
      3) Умение – способность физически и (или) умственно выполнять отдельные единичные действия в рамках профессиональной задачи.</w:t>
      </w:r>
    </w:p>
    <w:bookmarkEnd w:id="4062"/>
    <w:bookmarkStart w:name="z8399" w:id="4063"/>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4063"/>
    <w:bookmarkStart w:name="z8400" w:id="4064"/>
    <w:p>
      <w:pPr>
        <w:spacing w:after="0"/>
        <w:ind w:left="0"/>
        <w:jc w:val="both"/>
      </w:pPr>
      <w:r>
        <w:rPr>
          <w:rFonts w:ascii="Times New Roman"/>
          <w:b w:val="false"/>
          <w:i w:val="false"/>
          <w:color w:val="000000"/>
          <w:sz w:val="28"/>
        </w:rPr>
        <w:t>
      1) КС – квалификационный справочник должностей руководителей, специалистов и других служащих;</w:t>
      </w:r>
    </w:p>
    <w:bookmarkEnd w:id="4064"/>
    <w:bookmarkStart w:name="z8401" w:id="4065"/>
    <w:p>
      <w:pPr>
        <w:spacing w:after="0"/>
        <w:ind w:left="0"/>
        <w:jc w:val="both"/>
      </w:pPr>
      <w:r>
        <w:rPr>
          <w:rFonts w:ascii="Times New Roman"/>
          <w:b w:val="false"/>
          <w:i w:val="false"/>
          <w:color w:val="000000"/>
          <w:sz w:val="28"/>
        </w:rPr>
        <w:t>
      2) ЕТКС – единый тарифно-квалификационный справочник работ и профессий рабочих;</w:t>
      </w:r>
    </w:p>
    <w:bookmarkEnd w:id="4065"/>
    <w:bookmarkStart w:name="z8402" w:id="4066"/>
    <w:p>
      <w:pPr>
        <w:spacing w:after="0"/>
        <w:ind w:left="0"/>
        <w:jc w:val="both"/>
      </w:pPr>
      <w:r>
        <w:rPr>
          <w:rFonts w:ascii="Times New Roman"/>
          <w:b w:val="false"/>
          <w:i w:val="false"/>
          <w:color w:val="000000"/>
          <w:sz w:val="28"/>
        </w:rPr>
        <w:t>
      3) ТР ТС – технический регламент Таможенного союза;</w:t>
      </w:r>
    </w:p>
    <w:bookmarkEnd w:id="4066"/>
    <w:bookmarkStart w:name="z8403" w:id="4067"/>
    <w:p>
      <w:pPr>
        <w:spacing w:after="0"/>
        <w:ind w:left="0"/>
        <w:jc w:val="both"/>
      </w:pPr>
      <w:r>
        <w:rPr>
          <w:rFonts w:ascii="Times New Roman"/>
          <w:b w:val="false"/>
          <w:i w:val="false"/>
          <w:color w:val="000000"/>
          <w:sz w:val="28"/>
        </w:rPr>
        <w:t>
      4) ПС – Профессиональный стандарт;</w:t>
      </w:r>
    </w:p>
    <w:bookmarkEnd w:id="4067"/>
    <w:bookmarkStart w:name="z8404" w:id="4068"/>
    <w:p>
      <w:pPr>
        <w:spacing w:after="0"/>
        <w:ind w:left="0"/>
        <w:jc w:val="both"/>
      </w:pPr>
      <w:r>
        <w:rPr>
          <w:rFonts w:ascii="Times New Roman"/>
          <w:b w:val="false"/>
          <w:i w:val="false"/>
          <w:color w:val="000000"/>
          <w:sz w:val="28"/>
        </w:rPr>
        <w:t>
      5) СТ РК – национальный стандарт Республики Казахстан;</w:t>
      </w:r>
    </w:p>
    <w:bookmarkEnd w:id="4068"/>
    <w:bookmarkStart w:name="z8405" w:id="4069"/>
    <w:p>
      <w:pPr>
        <w:spacing w:after="0"/>
        <w:ind w:left="0"/>
        <w:jc w:val="both"/>
      </w:pPr>
      <w:r>
        <w:rPr>
          <w:rFonts w:ascii="Times New Roman"/>
          <w:b w:val="false"/>
          <w:i w:val="false"/>
          <w:color w:val="000000"/>
          <w:sz w:val="28"/>
        </w:rPr>
        <w:t>
      6) ОРК – отраслевая рамка квалификаций;</w:t>
      </w:r>
    </w:p>
    <w:bookmarkEnd w:id="4069"/>
    <w:bookmarkStart w:name="z8406" w:id="4070"/>
    <w:p>
      <w:pPr>
        <w:spacing w:after="0"/>
        <w:ind w:left="0"/>
        <w:jc w:val="both"/>
      </w:pPr>
      <w:r>
        <w:rPr>
          <w:rFonts w:ascii="Times New Roman"/>
          <w:b w:val="false"/>
          <w:i w:val="false"/>
          <w:color w:val="000000"/>
          <w:sz w:val="28"/>
        </w:rPr>
        <w:t>
      7) ТиПО – техническое и профессиональное образование;</w:t>
      </w:r>
    </w:p>
    <w:bookmarkEnd w:id="4070"/>
    <w:bookmarkStart w:name="z8407" w:id="4071"/>
    <w:p>
      <w:pPr>
        <w:spacing w:after="0"/>
        <w:ind w:left="0"/>
        <w:jc w:val="both"/>
      </w:pPr>
      <w:r>
        <w:rPr>
          <w:rFonts w:ascii="Times New Roman"/>
          <w:b w:val="false"/>
          <w:i w:val="false"/>
          <w:color w:val="000000"/>
          <w:sz w:val="28"/>
        </w:rPr>
        <w:t>
      8) ОКЭД – общий классификатор видов экономической деятельности.</w:t>
      </w:r>
    </w:p>
    <w:bookmarkEnd w:id="4071"/>
    <w:bookmarkStart w:name="z8408" w:id="4072"/>
    <w:p>
      <w:pPr>
        <w:spacing w:after="0"/>
        <w:ind w:left="0"/>
        <w:jc w:val="left"/>
      </w:pPr>
      <w:r>
        <w:rPr>
          <w:rFonts w:ascii="Times New Roman"/>
          <w:b/>
          <w:i w:val="false"/>
          <w:color w:val="000000"/>
        </w:rPr>
        <w:t xml:space="preserve"> Глава 2. Паспорт профессионального стандарта</w:t>
      </w:r>
    </w:p>
    <w:bookmarkEnd w:id="4072"/>
    <w:bookmarkStart w:name="z8409" w:id="4073"/>
    <w:p>
      <w:pPr>
        <w:spacing w:after="0"/>
        <w:ind w:left="0"/>
        <w:jc w:val="both"/>
      </w:pPr>
      <w:r>
        <w:rPr>
          <w:rFonts w:ascii="Times New Roman"/>
          <w:b w:val="false"/>
          <w:i w:val="false"/>
          <w:color w:val="000000"/>
          <w:sz w:val="28"/>
        </w:rPr>
        <w:t>
      4. Название профессионального стандарта: Оборудование организаций легкой промышленности</w:t>
      </w:r>
    </w:p>
    <w:bookmarkEnd w:id="4073"/>
    <w:bookmarkStart w:name="z8410" w:id="4074"/>
    <w:p>
      <w:pPr>
        <w:spacing w:after="0"/>
        <w:ind w:left="0"/>
        <w:jc w:val="both"/>
      </w:pPr>
      <w:r>
        <w:rPr>
          <w:rFonts w:ascii="Times New Roman"/>
          <w:b w:val="false"/>
          <w:i w:val="false"/>
          <w:color w:val="000000"/>
          <w:sz w:val="28"/>
        </w:rPr>
        <w:t>
      5. Код профессионального стандарта: C110</w:t>
      </w:r>
    </w:p>
    <w:bookmarkEnd w:id="4074"/>
    <w:bookmarkStart w:name="z8411" w:id="4075"/>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4075"/>
    <w:bookmarkStart w:name="z8412" w:id="4076"/>
    <w:p>
      <w:pPr>
        <w:spacing w:after="0"/>
        <w:ind w:left="0"/>
        <w:jc w:val="both"/>
      </w:pPr>
      <w:r>
        <w:rPr>
          <w:rFonts w:ascii="Times New Roman"/>
          <w:b w:val="false"/>
          <w:i w:val="false"/>
          <w:color w:val="000000"/>
          <w:sz w:val="28"/>
        </w:rPr>
        <w:t>
      С Обрабатывающая промышленность</w:t>
      </w:r>
    </w:p>
    <w:bookmarkEnd w:id="4076"/>
    <w:bookmarkStart w:name="z8413" w:id="4077"/>
    <w:p>
      <w:pPr>
        <w:spacing w:after="0"/>
        <w:ind w:left="0"/>
        <w:jc w:val="both"/>
      </w:pPr>
      <w:r>
        <w:rPr>
          <w:rFonts w:ascii="Times New Roman"/>
          <w:b w:val="false"/>
          <w:i w:val="false"/>
          <w:color w:val="000000"/>
          <w:sz w:val="28"/>
        </w:rPr>
        <w:t>
      33 Ремонт и установка машин и оборудования</w:t>
      </w:r>
    </w:p>
    <w:bookmarkEnd w:id="4077"/>
    <w:bookmarkStart w:name="z8414" w:id="4078"/>
    <w:p>
      <w:pPr>
        <w:spacing w:after="0"/>
        <w:ind w:left="0"/>
        <w:jc w:val="both"/>
      </w:pPr>
      <w:r>
        <w:rPr>
          <w:rFonts w:ascii="Times New Roman"/>
          <w:b w:val="false"/>
          <w:i w:val="false"/>
          <w:color w:val="000000"/>
          <w:sz w:val="28"/>
        </w:rPr>
        <w:t>
      33.1 Ремонт готовых металлических изделий, машин и оборудования</w:t>
      </w:r>
    </w:p>
    <w:bookmarkEnd w:id="4078"/>
    <w:bookmarkStart w:name="z8415" w:id="4079"/>
    <w:p>
      <w:pPr>
        <w:spacing w:after="0"/>
        <w:ind w:left="0"/>
        <w:jc w:val="both"/>
      </w:pPr>
      <w:r>
        <w:rPr>
          <w:rFonts w:ascii="Times New Roman"/>
          <w:b w:val="false"/>
          <w:i w:val="false"/>
          <w:color w:val="000000"/>
          <w:sz w:val="28"/>
        </w:rPr>
        <w:t>
      33.12 Ремонт машин и оборудования</w:t>
      </w:r>
    </w:p>
    <w:bookmarkEnd w:id="4079"/>
    <w:bookmarkStart w:name="z8416" w:id="4080"/>
    <w:p>
      <w:pPr>
        <w:spacing w:after="0"/>
        <w:ind w:left="0"/>
        <w:jc w:val="both"/>
      </w:pPr>
      <w:r>
        <w:rPr>
          <w:rFonts w:ascii="Times New Roman"/>
          <w:b w:val="false"/>
          <w:i w:val="false"/>
          <w:color w:val="000000"/>
          <w:sz w:val="28"/>
        </w:rPr>
        <w:t>
      33.12.2 Ремонт и техническое обслуживание прочего оборудования общего назначения</w:t>
      </w:r>
    </w:p>
    <w:bookmarkEnd w:id="4080"/>
    <w:bookmarkStart w:name="z8417" w:id="4081"/>
    <w:p>
      <w:pPr>
        <w:spacing w:after="0"/>
        <w:ind w:left="0"/>
        <w:jc w:val="both"/>
      </w:pPr>
      <w:r>
        <w:rPr>
          <w:rFonts w:ascii="Times New Roman"/>
          <w:b w:val="false"/>
          <w:i w:val="false"/>
          <w:color w:val="000000"/>
          <w:sz w:val="28"/>
        </w:rPr>
        <w:t xml:space="preserve">
      7. Краткое описание профессионального стандарта: Профессиональный стандарт "Оборудование организаций легкой промышленности" разработан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профессиональных квалификациях", устанавливает требования к формированию образовательных программ, в том числе обучения персонала на предприятиях,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 осуществляющих деятельность в сфере легкой промышленности.</w:t>
      </w:r>
    </w:p>
    <w:bookmarkEnd w:id="4081"/>
    <w:bookmarkStart w:name="z8418" w:id="4082"/>
    <w:p>
      <w:pPr>
        <w:spacing w:after="0"/>
        <w:ind w:left="0"/>
        <w:jc w:val="both"/>
      </w:pPr>
      <w:r>
        <w:rPr>
          <w:rFonts w:ascii="Times New Roman"/>
          <w:b w:val="false"/>
          <w:i w:val="false"/>
          <w:color w:val="000000"/>
          <w:sz w:val="28"/>
        </w:rPr>
        <w:t>
      8. Перечень карточек профессий:</w:t>
      </w:r>
    </w:p>
    <w:bookmarkEnd w:id="4082"/>
    <w:bookmarkStart w:name="z8419" w:id="4083"/>
    <w:p>
      <w:pPr>
        <w:spacing w:after="0"/>
        <w:ind w:left="0"/>
        <w:jc w:val="both"/>
      </w:pPr>
      <w:r>
        <w:rPr>
          <w:rFonts w:ascii="Times New Roman"/>
          <w:b w:val="false"/>
          <w:i w:val="false"/>
          <w:color w:val="000000"/>
          <w:sz w:val="28"/>
        </w:rPr>
        <w:t>
      1) Наладчик размоточной машины - 2 уровень ОРК;</w:t>
      </w:r>
    </w:p>
    <w:bookmarkEnd w:id="4083"/>
    <w:bookmarkStart w:name="z8420" w:id="4084"/>
    <w:p>
      <w:pPr>
        <w:spacing w:after="0"/>
        <w:ind w:left="0"/>
        <w:jc w:val="both"/>
      </w:pPr>
      <w:r>
        <w:rPr>
          <w:rFonts w:ascii="Times New Roman"/>
          <w:b w:val="false"/>
          <w:i w:val="false"/>
          <w:color w:val="000000"/>
          <w:sz w:val="28"/>
        </w:rPr>
        <w:t>
      2) Наладчик размоточной машины - 3 уровень ОРК;</w:t>
      </w:r>
    </w:p>
    <w:bookmarkEnd w:id="4084"/>
    <w:bookmarkStart w:name="z8421" w:id="4085"/>
    <w:p>
      <w:pPr>
        <w:spacing w:after="0"/>
        <w:ind w:left="0"/>
        <w:jc w:val="both"/>
      </w:pPr>
      <w:r>
        <w:rPr>
          <w:rFonts w:ascii="Times New Roman"/>
          <w:b w:val="false"/>
          <w:i w:val="false"/>
          <w:color w:val="000000"/>
          <w:sz w:val="28"/>
        </w:rPr>
        <w:t>
      3) Электрослесарь по обслуживанию и ремонту электротехнического оборудования - 2 уровень ОРК;</w:t>
      </w:r>
    </w:p>
    <w:bookmarkEnd w:id="4085"/>
    <w:bookmarkStart w:name="z8422" w:id="4086"/>
    <w:p>
      <w:pPr>
        <w:spacing w:after="0"/>
        <w:ind w:left="0"/>
        <w:jc w:val="both"/>
      </w:pPr>
      <w:r>
        <w:rPr>
          <w:rFonts w:ascii="Times New Roman"/>
          <w:b w:val="false"/>
          <w:i w:val="false"/>
          <w:color w:val="000000"/>
          <w:sz w:val="28"/>
        </w:rPr>
        <w:t>
      4) Монтажник технологического оборудования и связанных с ним конструкций - 2 уровень ОРК;</w:t>
      </w:r>
    </w:p>
    <w:bookmarkEnd w:id="4086"/>
    <w:bookmarkStart w:name="z8423" w:id="4087"/>
    <w:p>
      <w:pPr>
        <w:spacing w:after="0"/>
        <w:ind w:left="0"/>
        <w:jc w:val="both"/>
      </w:pPr>
      <w:r>
        <w:rPr>
          <w:rFonts w:ascii="Times New Roman"/>
          <w:b w:val="false"/>
          <w:i w:val="false"/>
          <w:color w:val="000000"/>
          <w:sz w:val="28"/>
        </w:rPr>
        <w:t>
      5) Первые руководители учреждений, организаций и предприятий - 8 уровень ОРК;</w:t>
      </w:r>
    </w:p>
    <w:bookmarkEnd w:id="4087"/>
    <w:bookmarkStart w:name="z8424" w:id="4088"/>
    <w:p>
      <w:pPr>
        <w:spacing w:after="0"/>
        <w:ind w:left="0"/>
        <w:jc w:val="both"/>
      </w:pPr>
      <w:r>
        <w:rPr>
          <w:rFonts w:ascii="Times New Roman"/>
          <w:b w:val="false"/>
          <w:i w:val="false"/>
          <w:color w:val="000000"/>
          <w:sz w:val="28"/>
        </w:rPr>
        <w:t>
      6) Наладчик швейного оборудования - 4 уровень ОРК;</w:t>
      </w:r>
    </w:p>
    <w:bookmarkEnd w:id="4088"/>
    <w:bookmarkStart w:name="z8425" w:id="4089"/>
    <w:p>
      <w:pPr>
        <w:spacing w:after="0"/>
        <w:ind w:left="0"/>
        <w:jc w:val="both"/>
      </w:pPr>
      <w:r>
        <w:rPr>
          <w:rFonts w:ascii="Times New Roman"/>
          <w:b w:val="false"/>
          <w:i w:val="false"/>
          <w:color w:val="000000"/>
          <w:sz w:val="28"/>
        </w:rPr>
        <w:t>
      7) Проборщик - 2 уровень ОРК;</w:t>
      </w:r>
    </w:p>
    <w:bookmarkEnd w:id="4089"/>
    <w:bookmarkStart w:name="z8426" w:id="4090"/>
    <w:p>
      <w:pPr>
        <w:spacing w:after="0"/>
        <w:ind w:left="0"/>
        <w:jc w:val="both"/>
      </w:pPr>
      <w:r>
        <w:rPr>
          <w:rFonts w:ascii="Times New Roman"/>
          <w:b w:val="false"/>
          <w:i w:val="false"/>
          <w:color w:val="000000"/>
          <w:sz w:val="28"/>
        </w:rPr>
        <w:t>
      8) Наладчик швейного оборудования - 2 уровень ОРК;</w:t>
      </w:r>
    </w:p>
    <w:bookmarkEnd w:id="4090"/>
    <w:bookmarkStart w:name="z8427" w:id="4091"/>
    <w:p>
      <w:pPr>
        <w:spacing w:after="0"/>
        <w:ind w:left="0"/>
        <w:jc w:val="both"/>
      </w:pPr>
      <w:r>
        <w:rPr>
          <w:rFonts w:ascii="Times New Roman"/>
          <w:b w:val="false"/>
          <w:i w:val="false"/>
          <w:color w:val="000000"/>
          <w:sz w:val="28"/>
        </w:rPr>
        <w:t>
      9) Монтажник технологического оборудования и связанных с ним конструкций - 2 уровень ОРК;</w:t>
      </w:r>
    </w:p>
    <w:bookmarkEnd w:id="4091"/>
    <w:bookmarkStart w:name="z8428" w:id="4092"/>
    <w:p>
      <w:pPr>
        <w:spacing w:after="0"/>
        <w:ind w:left="0"/>
        <w:jc w:val="both"/>
      </w:pPr>
      <w:r>
        <w:rPr>
          <w:rFonts w:ascii="Times New Roman"/>
          <w:b w:val="false"/>
          <w:i w:val="false"/>
          <w:color w:val="000000"/>
          <w:sz w:val="28"/>
        </w:rPr>
        <w:t>
      10) Проборщик - 2 уровень ОРК;</w:t>
      </w:r>
    </w:p>
    <w:bookmarkEnd w:id="4092"/>
    <w:bookmarkStart w:name="z8429" w:id="4093"/>
    <w:p>
      <w:pPr>
        <w:spacing w:after="0"/>
        <w:ind w:left="0"/>
        <w:jc w:val="both"/>
      </w:pPr>
      <w:r>
        <w:rPr>
          <w:rFonts w:ascii="Times New Roman"/>
          <w:b w:val="false"/>
          <w:i w:val="false"/>
          <w:color w:val="000000"/>
          <w:sz w:val="28"/>
        </w:rPr>
        <w:t>
      11) Наладчик швейного оборудования - 3 уровень ОРК;</w:t>
      </w:r>
    </w:p>
    <w:bookmarkEnd w:id="4093"/>
    <w:bookmarkStart w:name="z8430" w:id="4094"/>
    <w:p>
      <w:pPr>
        <w:spacing w:after="0"/>
        <w:ind w:left="0"/>
        <w:jc w:val="both"/>
      </w:pPr>
      <w:r>
        <w:rPr>
          <w:rFonts w:ascii="Times New Roman"/>
          <w:b w:val="false"/>
          <w:i w:val="false"/>
          <w:color w:val="000000"/>
          <w:sz w:val="28"/>
        </w:rPr>
        <w:t>
      12) Электрослесарь по обслуживанию и ремонту электротехнического оборудования - 3 уровень ОРК;</w:t>
      </w:r>
    </w:p>
    <w:bookmarkEnd w:id="4094"/>
    <w:bookmarkStart w:name="z8431" w:id="4095"/>
    <w:p>
      <w:pPr>
        <w:spacing w:after="0"/>
        <w:ind w:left="0"/>
        <w:jc w:val="both"/>
      </w:pPr>
      <w:r>
        <w:rPr>
          <w:rFonts w:ascii="Times New Roman"/>
          <w:b w:val="false"/>
          <w:i w:val="false"/>
          <w:color w:val="000000"/>
          <w:sz w:val="28"/>
        </w:rPr>
        <w:t>
      13) Монтажник технологического оборудования и связанных с ним конструкций - 3 уровень ОРК;</w:t>
      </w:r>
    </w:p>
    <w:bookmarkEnd w:id="4095"/>
    <w:bookmarkStart w:name="z8432" w:id="4096"/>
    <w:p>
      <w:pPr>
        <w:spacing w:after="0"/>
        <w:ind w:left="0"/>
        <w:jc w:val="both"/>
      </w:pPr>
      <w:r>
        <w:rPr>
          <w:rFonts w:ascii="Times New Roman"/>
          <w:b w:val="false"/>
          <w:i w:val="false"/>
          <w:color w:val="000000"/>
          <w:sz w:val="28"/>
        </w:rPr>
        <w:t>
      14) Наладчик плетельной машины - 3 уровень ОРК;</w:t>
      </w:r>
    </w:p>
    <w:bookmarkEnd w:id="4096"/>
    <w:bookmarkStart w:name="z8433" w:id="4097"/>
    <w:p>
      <w:pPr>
        <w:spacing w:after="0"/>
        <w:ind w:left="0"/>
        <w:jc w:val="both"/>
      </w:pPr>
      <w:r>
        <w:rPr>
          <w:rFonts w:ascii="Times New Roman"/>
          <w:b w:val="false"/>
          <w:i w:val="false"/>
          <w:color w:val="000000"/>
          <w:sz w:val="28"/>
        </w:rPr>
        <w:t>
      15) Наладчик плетельной машины - 3 уровень ОРК;</w:t>
      </w:r>
    </w:p>
    <w:bookmarkEnd w:id="4097"/>
    <w:bookmarkStart w:name="z8434" w:id="4098"/>
    <w:p>
      <w:pPr>
        <w:spacing w:after="0"/>
        <w:ind w:left="0"/>
        <w:jc w:val="both"/>
      </w:pPr>
      <w:r>
        <w:rPr>
          <w:rFonts w:ascii="Times New Roman"/>
          <w:b w:val="false"/>
          <w:i w:val="false"/>
          <w:color w:val="000000"/>
          <w:sz w:val="28"/>
        </w:rPr>
        <w:t>
      16) Наладчик ткацкой машины - 3 уровень ОРК;</w:t>
      </w:r>
    </w:p>
    <w:bookmarkEnd w:id="4098"/>
    <w:bookmarkStart w:name="z8435" w:id="4099"/>
    <w:p>
      <w:pPr>
        <w:spacing w:after="0"/>
        <w:ind w:left="0"/>
        <w:jc w:val="both"/>
      </w:pPr>
      <w:r>
        <w:rPr>
          <w:rFonts w:ascii="Times New Roman"/>
          <w:b w:val="false"/>
          <w:i w:val="false"/>
          <w:color w:val="000000"/>
          <w:sz w:val="28"/>
        </w:rPr>
        <w:t>
      17) Проборщик - 3 уровень ОРК;</w:t>
      </w:r>
    </w:p>
    <w:bookmarkEnd w:id="4099"/>
    <w:bookmarkStart w:name="z8436" w:id="4100"/>
    <w:p>
      <w:pPr>
        <w:spacing w:after="0"/>
        <w:ind w:left="0"/>
        <w:jc w:val="both"/>
      </w:pPr>
      <w:r>
        <w:rPr>
          <w:rFonts w:ascii="Times New Roman"/>
          <w:b w:val="false"/>
          <w:i w:val="false"/>
          <w:color w:val="000000"/>
          <w:sz w:val="28"/>
        </w:rPr>
        <w:t>
      18) Наладчик швейного оборудования - 3 уровень ОРК;</w:t>
      </w:r>
    </w:p>
    <w:bookmarkEnd w:id="4100"/>
    <w:bookmarkStart w:name="z8437" w:id="4101"/>
    <w:p>
      <w:pPr>
        <w:spacing w:after="0"/>
        <w:ind w:left="0"/>
        <w:jc w:val="both"/>
      </w:pPr>
      <w:r>
        <w:rPr>
          <w:rFonts w:ascii="Times New Roman"/>
          <w:b w:val="false"/>
          <w:i w:val="false"/>
          <w:color w:val="000000"/>
          <w:sz w:val="28"/>
        </w:rPr>
        <w:t>
      19) Электрослесарь по обслуживанию и ремонту электротехнического оборудования - 3 уровень ОРК;</w:t>
      </w:r>
    </w:p>
    <w:bookmarkEnd w:id="4101"/>
    <w:bookmarkStart w:name="z8438" w:id="4102"/>
    <w:p>
      <w:pPr>
        <w:spacing w:after="0"/>
        <w:ind w:left="0"/>
        <w:jc w:val="both"/>
      </w:pPr>
      <w:r>
        <w:rPr>
          <w:rFonts w:ascii="Times New Roman"/>
          <w:b w:val="false"/>
          <w:i w:val="false"/>
          <w:color w:val="000000"/>
          <w:sz w:val="28"/>
        </w:rPr>
        <w:t>
      20) Монтажник технологического оборудования и связанных с ним конструкций - 3 уровень ОРК;</w:t>
      </w:r>
    </w:p>
    <w:bookmarkEnd w:id="4102"/>
    <w:bookmarkStart w:name="z8439" w:id="4103"/>
    <w:p>
      <w:pPr>
        <w:spacing w:after="0"/>
        <w:ind w:left="0"/>
        <w:jc w:val="both"/>
      </w:pPr>
      <w:r>
        <w:rPr>
          <w:rFonts w:ascii="Times New Roman"/>
          <w:b w:val="false"/>
          <w:i w:val="false"/>
          <w:color w:val="000000"/>
          <w:sz w:val="28"/>
        </w:rPr>
        <w:t>
      21) Наладчик размоточной машины - 3 уровень ОРК;</w:t>
      </w:r>
    </w:p>
    <w:bookmarkEnd w:id="4103"/>
    <w:bookmarkStart w:name="z8440" w:id="4104"/>
    <w:p>
      <w:pPr>
        <w:spacing w:after="0"/>
        <w:ind w:left="0"/>
        <w:jc w:val="both"/>
      </w:pPr>
      <w:r>
        <w:rPr>
          <w:rFonts w:ascii="Times New Roman"/>
          <w:b w:val="false"/>
          <w:i w:val="false"/>
          <w:color w:val="000000"/>
          <w:sz w:val="28"/>
        </w:rPr>
        <w:t>
      22) Наладчик ткацкой машины - 3 уровень ОРК;</w:t>
      </w:r>
    </w:p>
    <w:bookmarkEnd w:id="4104"/>
    <w:bookmarkStart w:name="z8441" w:id="4105"/>
    <w:p>
      <w:pPr>
        <w:spacing w:after="0"/>
        <w:ind w:left="0"/>
        <w:jc w:val="both"/>
      </w:pPr>
      <w:r>
        <w:rPr>
          <w:rFonts w:ascii="Times New Roman"/>
          <w:b w:val="false"/>
          <w:i w:val="false"/>
          <w:color w:val="000000"/>
          <w:sz w:val="28"/>
        </w:rPr>
        <w:t>
      23) Электрослесарь по обслуживанию и ремонту электротехнического оборудования - 4 уровень ОРК;</w:t>
      </w:r>
    </w:p>
    <w:bookmarkEnd w:id="4105"/>
    <w:bookmarkStart w:name="z8442" w:id="4106"/>
    <w:p>
      <w:pPr>
        <w:spacing w:after="0"/>
        <w:ind w:left="0"/>
        <w:jc w:val="both"/>
      </w:pPr>
      <w:r>
        <w:rPr>
          <w:rFonts w:ascii="Times New Roman"/>
          <w:b w:val="false"/>
          <w:i w:val="false"/>
          <w:color w:val="000000"/>
          <w:sz w:val="28"/>
        </w:rPr>
        <w:t>
      24) Монтажник технологического оборудования и связанных с ним конструкций - 4 уровень ОРК;</w:t>
      </w:r>
    </w:p>
    <w:bookmarkEnd w:id="4106"/>
    <w:bookmarkStart w:name="z8443" w:id="4107"/>
    <w:p>
      <w:pPr>
        <w:spacing w:after="0"/>
        <w:ind w:left="0"/>
        <w:jc w:val="both"/>
      </w:pPr>
      <w:r>
        <w:rPr>
          <w:rFonts w:ascii="Times New Roman"/>
          <w:b w:val="false"/>
          <w:i w:val="false"/>
          <w:color w:val="000000"/>
          <w:sz w:val="28"/>
        </w:rPr>
        <w:t>
      25) Электромеханик - 4 уровень ОРК;</w:t>
      </w:r>
    </w:p>
    <w:bookmarkEnd w:id="4107"/>
    <w:bookmarkStart w:name="z8444" w:id="4108"/>
    <w:p>
      <w:pPr>
        <w:spacing w:after="0"/>
        <w:ind w:left="0"/>
        <w:jc w:val="both"/>
      </w:pPr>
      <w:r>
        <w:rPr>
          <w:rFonts w:ascii="Times New Roman"/>
          <w:b w:val="false"/>
          <w:i w:val="false"/>
          <w:color w:val="000000"/>
          <w:sz w:val="28"/>
        </w:rPr>
        <w:t>
      26) Инженер-механик (общий профиль) - 5 уровень ОРК;</w:t>
      </w:r>
    </w:p>
    <w:bookmarkEnd w:id="4108"/>
    <w:bookmarkStart w:name="z8445" w:id="4109"/>
    <w:p>
      <w:pPr>
        <w:spacing w:after="0"/>
        <w:ind w:left="0"/>
        <w:jc w:val="both"/>
      </w:pPr>
      <w:r>
        <w:rPr>
          <w:rFonts w:ascii="Times New Roman"/>
          <w:b w:val="false"/>
          <w:i w:val="false"/>
          <w:color w:val="000000"/>
          <w:sz w:val="28"/>
        </w:rPr>
        <w:t>
      27) Наладчик плетельной машины - 4 уровень ОРК;</w:t>
      </w:r>
    </w:p>
    <w:bookmarkEnd w:id="4109"/>
    <w:bookmarkStart w:name="z8446" w:id="4110"/>
    <w:p>
      <w:pPr>
        <w:spacing w:after="0"/>
        <w:ind w:left="0"/>
        <w:jc w:val="both"/>
      </w:pPr>
      <w:r>
        <w:rPr>
          <w:rFonts w:ascii="Times New Roman"/>
          <w:b w:val="false"/>
          <w:i w:val="false"/>
          <w:color w:val="000000"/>
          <w:sz w:val="28"/>
        </w:rPr>
        <w:t>
      28) Руководители (управляющие) специализированных производственных (обрабатывающих) подразделений - 7 уровень ОРК;</w:t>
      </w:r>
    </w:p>
    <w:bookmarkEnd w:id="4110"/>
    <w:bookmarkStart w:name="z8447" w:id="4111"/>
    <w:p>
      <w:pPr>
        <w:spacing w:after="0"/>
        <w:ind w:left="0"/>
        <w:jc w:val="both"/>
      </w:pPr>
      <w:r>
        <w:rPr>
          <w:rFonts w:ascii="Times New Roman"/>
          <w:b w:val="false"/>
          <w:i w:val="false"/>
          <w:color w:val="000000"/>
          <w:sz w:val="28"/>
        </w:rPr>
        <w:t>
      29) Инженер-механик (общий профиль) - 6 уровень ОРК;</w:t>
      </w:r>
    </w:p>
    <w:bookmarkEnd w:id="4111"/>
    <w:bookmarkStart w:name="z8448" w:id="4112"/>
    <w:p>
      <w:pPr>
        <w:spacing w:after="0"/>
        <w:ind w:left="0"/>
        <w:jc w:val="both"/>
      </w:pPr>
      <w:r>
        <w:rPr>
          <w:rFonts w:ascii="Times New Roman"/>
          <w:b w:val="false"/>
          <w:i w:val="false"/>
          <w:color w:val="000000"/>
          <w:sz w:val="28"/>
        </w:rPr>
        <w:t>
      30) Инженер инструментальщик и промышленного оборудования - 6 уровень ОРК;</w:t>
      </w:r>
    </w:p>
    <w:bookmarkEnd w:id="4112"/>
    <w:bookmarkStart w:name="z8449" w:id="4113"/>
    <w:p>
      <w:pPr>
        <w:spacing w:after="0"/>
        <w:ind w:left="0"/>
        <w:jc w:val="both"/>
      </w:pPr>
      <w:r>
        <w:rPr>
          <w:rFonts w:ascii="Times New Roman"/>
          <w:b w:val="false"/>
          <w:i w:val="false"/>
          <w:color w:val="000000"/>
          <w:sz w:val="28"/>
        </w:rPr>
        <w:t>
      31) Наладчик ткацкой машины - 2 уровень ОРК.</w:t>
      </w:r>
    </w:p>
    <w:bookmarkEnd w:id="4113"/>
    <w:bookmarkStart w:name="z8450" w:id="4114"/>
    <w:p>
      <w:pPr>
        <w:spacing w:after="0"/>
        <w:ind w:left="0"/>
        <w:jc w:val="left"/>
      </w:pPr>
      <w:r>
        <w:rPr>
          <w:rFonts w:ascii="Times New Roman"/>
          <w:b/>
          <w:i w:val="false"/>
          <w:color w:val="000000"/>
        </w:rPr>
        <w:t xml:space="preserve"> Глава 3. Карточки профессий</w:t>
      </w:r>
    </w:p>
    <w:bookmarkEnd w:id="4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"Наладчик размоточной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размоточной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1" w:id="4115"/>
          <w:p>
            <w:pPr>
              <w:spacing w:after="20"/>
              <w:ind w:left="20"/>
              <w:jc w:val="both"/>
            </w:pPr>
            <w:r>
              <w:rPr>
                <w:rFonts w:ascii="Times New Roman"/>
                <w:b w:val="false"/>
                <w:i w:val="false"/>
                <w:color w:val="000000"/>
                <w:sz w:val="20"/>
              </w:rPr>
              <w:t>
Выпуск 44. Приказ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4115"/>
          <w:p>
            <w:pPr>
              <w:spacing w:after="20"/>
              <w:ind w:left="20"/>
              <w:jc w:val="both"/>
            </w:pPr>
            <w:r>
              <w:rPr>
                <w:rFonts w:ascii="Times New Roman"/>
                <w:b w:val="false"/>
                <w:i w:val="false"/>
                <w:color w:val="000000"/>
                <w:sz w:val="20"/>
              </w:rPr>
              <w:t>
Оператор размоточной машин, 2-й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2" w:id="4116"/>
          <w:p>
            <w:pPr>
              <w:spacing w:after="20"/>
              <w:ind w:left="20"/>
              <w:jc w:val="both"/>
            </w:pPr>
            <w:r>
              <w:rPr>
                <w:rFonts w:ascii="Times New Roman"/>
                <w:b w:val="false"/>
                <w:i w:val="false"/>
                <w:color w:val="000000"/>
                <w:sz w:val="20"/>
              </w:rPr>
              <w:t>
Уровень образования:</w:t>
            </w:r>
          </w:p>
          <w:bookmarkEnd w:id="4116"/>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3" w:id="4117"/>
          <w:p>
            <w:pPr>
              <w:spacing w:after="20"/>
              <w:ind w:left="20"/>
              <w:jc w:val="both"/>
            </w:pPr>
            <w:r>
              <w:rPr>
                <w:rFonts w:ascii="Times New Roman"/>
                <w:b w:val="false"/>
                <w:i w:val="false"/>
                <w:color w:val="000000"/>
                <w:sz w:val="20"/>
              </w:rPr>
              <w:t>
Специальность:</w:t>
            </w:r>
          </w:p>
          <w:bookmarkEnd w:id="411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4" w:id="4118"/>
          <w:p>
            <w:pPr>
              <w:spacing w:after="20"/>
              <w:ind w:left="20"/>
              <w:jc w:val="both"/>
            </w:pPr>
            <w:r>
              <w:rPr>
                <w:rFonts w:ascii="Times New Roman"/>
                <w:b w:val="false"/>
                <w:i w:val="false"/>
                <w:color w:val="000000"/>
                <w:sz w:val="20"/>
              </w:rPr>
              <w:t>
Квалификация:</w:t>
            </w:r>
          </w:p>
          <w:bookmarkEnd w:id="4118"/>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5" w:id="4119"/>
          <w:p>
            <w:pPr>
              <w:spacing w:after="20"/>
              <w:ind w:left="20"/>
              <w:jc w:val="both"/>
            </w:pPr>
            <w:r>
              <w:rPr>
                <w:rFonts w:ascii="Times New Roman"/>
                <w:b w:val="false"/>
                <w:i w:val="false"/>
                <w:color w:val="000000"/>
                <w:sz w:val="20"/>
              </w:rPr>
              <w:t>
Уровень образования:</w:t>
            </w:r>
          </w:p>
          <w:bookmarkEnd w:id="4119"/>
          <w:p>
            <w:pPr>
              <w:spacing w:after="20"/>
              <w:ind w:left="20"/>
              <w:jc w:val="both"/>
            </w:pPr>
            <w:r>
              <w:rPr>
                <w:rFonts w:ascii="Times New Roman"/>
                <w:b w:val="false"/>
                <w:i w:val="false"/>
                <w:color w:val="000000"/>
                <w:sz w:val="20"/>
              </w:rPr>
              <w:t>
начальное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6" w:id="4120"/>
          <w:p>
            <w:pPr>
              <w:spacing w:after="20"/>
              <w:ind w:left="20"/>
              <w:jc w:val="both"/>
            </w:pPr>
            <w:r>
              <w:rPr>
                <w:rFonts w:ascii="Times New Roman"/>
                <w:b w:val="false"/>
                <w:i w:val="false"/>
                <w:color w:val="000000"/>
                <w:sz w:val="20"/>
              </w:rPr>
              <w:t>
Специальность:</w:t>
            </w:r>
          </w:p>
          <w:bookmarkEnd w:id="412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7" w:id="4121"/>
          <w:p>
            <w:pPr>
              <w:spacing w:after="20"/>
              <w:ind w:left="20"/>
              <w:jc w:val="both"/>
            </w:pPr>
            <w:r>
              <w:rPr>
                <w:rFonts w:ascii="Times New Roman"/>
                <w:b w:val="false"/>
                <w:i w:val="false"/>
                <w:color w:val="000000"/>
                <w:sz w:val="20"/>
              </w:rPr>
              <w:t>
Квалификация:</w:t>
            </w:r>
          </w:p>
          <w:bookmarkEnd w:id="412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8151-9-038 - Оператор размоточной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ремонт, реконструкция и наладка узлов размоточной машины, оснастки и вспомогательных устройств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Ремонт и реконструкция рабочих узлов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8" w:id="4122"/>
          <w:p>
            <w:pPr>
              <w:spacing w:after="20"/>
              <w:ind w:left="20"/>
              <w:jc w:val="both"/>
            </w:pPr>
            <w:r>
              <w:rPr>
                <w:rFonts w:ascii="Times New Roman"/>
                <w:b w:val="false"/>
                <w:i w:val="false"/>
                <w:color w:val="000000"/>
                <w:sz w:val="20"/>
              </w:rPr>
              <w:t>
Трудовая функция 1:</w:t>
            </w:r>
          </w:p>
          <w:bookmarkEnd w:id="4122"/>
          <w:p>
            <w:pPr>
              <w:spacing w:after="20"/>
              <w:ind w:left="20"/>
              <w:jc w:val="both"/>
            </w:pPr>
            <w:r>
              <w:rPr>
                <w:rFonts w:ascii="Times New Roman"/>
                <w:b w:val="false"/>
                <w:i w:val="false"/>
                <w:color w:val="000000"/>
                <w:sz w:val="20"/>
              </w:rPr>
              <w:t>
Ремонт и реконструкция рабочих узлов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9" w:id="4123"/>
          <w:p>
            <w:pPr>
              <w:spacing w:after="20"/>
              <w:ind w:left="20"/>
              <w:jc w:val="both"/>
            </w:pPr>
            <w:r>
              <w:rPr>
                <w:rFonts w:ascii="Times New Roman"/>
                <w:b w:val="false"/>
                <w:i w:val="false"/>
                <w:color w:val="000000"/>
                <w:sz w:val="20"/>
              </w:rPr>
              <w:t>
Навык 1:</w:t>
            </w:r>
          </w:p>
          <w:bookmarkEnd w:id="4123"/>
          <w:p>
            <w:pPr>
              <w:spacing w:after="20"/>
              <w:ind w:left="20"/>
              <w:jc w:val="both"/>
            </w:pPr>
            <w:r>
              <w:rPr>
                <w:rFonts w:ascii="Times New Roman"/>
                <w:b w:val="false"/>
                <w:i w:val="false"/>
                <w:color w:val="000000"/>
                <w:sz w:val="20"/>
              </w:rPr>
              <w:t>
Выполнение правильных и качественных швов, разборка и сборка узлов и деталей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0" w:id="4124"/>
          <w:p>
            <w:pPr>
              <w:spacing w:after="20"/>
              <w:ind w:left="20"/>
              <w:jc w:val="both"/>
            </w:pPr>
            <w:r>
              <w:rPr>
                <w:rFonts w:ascii="Times New Roman"/>
                <w:b w:val="false"/>
                <w:i w:val="false"/>
                <w:color w:val="000000"/>
                <w:sz w:val="20"/>
              </w:rPr>
              <w:t>
Умения:</w:t>
            </w:r>
          </w:p>
          <w:bookmarkEnd w:id="4124"/>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кинематические схемы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чертежи деталей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Использовать чертежи общего вида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6" w:id="4125"/>
          <w:p>
            <w:pPr>
              <w:spacing w:after="20"/>
              <w:ind w:left="20"/>
              <w:jc w:val="both"/>
            </w:pPr>
            <w:r>
              <w:rPr>
                <w:rFonts w:ascii="Times New Roman"/>
                <w:b w:val="false"/>
                <w:i w:val="false"/>
                <w:color w:val="000000"/>
                <w:sz w:val="20"/>
              </w:rPr>
              <w:t>
Знания:</w:t>
            </w:r>
          </w:p>
          <w:bookmarkEnd w:id="4125"/>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конструирования детали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конструирования узлов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 ыконструирования узлов машины в целом.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2" w:id="4126"/>
          <w:p>
            <w:pPr>
              <w:spacing w:after="20"/>
              <w:ind w:left="20"/>
              <w:jc w:val="both"/>
            </w:pPr>
            <w:r>
              <w:rPr>
                <w:rFonts w:ascii="Times New Roman"/>
                <w:b w:val="false"/>
                <w:i w:val="false"/>
                <w:color w:val="000000"/>
                <w:sz w:val="20"/>
              </w:rPr>
              <w:t>
Навык 2:</w:t>
            </w:r>
          </w:p>
          <w:bookmarkEnd w:id="4126"/>
          <w:p>
            <w:pPr>
              <w:spacing w:after="20"/>
              <w:ind w:left="20"/>
              <w:jc w:val="both"/>
            </w:pPr>
            <w:r>
              <w:rPr>
                <w:rFonts w:ascii="Times New Roman"/>
                <w:b w:val="false"/>
                <w:i w:val="false"/>
                <w:color w:val="000000"/>
                <w:sz w:val="20"/>
              </w:rPr>
              <w:t>
Выявление изношенных деталей, их замена и смазка трущихся и вращающихся частей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3" w:id="4127"/>
          <w:p>
            <w:pPr>
              <w:spacing w:after="20"/>
              <w:ind w:left="20"/>
              <w:jc w:val="both"/>
            </w:pPr>
            <w:r>
              <w:rPr>
                <w:rFonts w:ascii="Times New Roman"/>
                <w:b w:val="false"/>
                <w:i w:val="false"/>
                <w:color w:val="000000"/>
                <w:sz w:val="20"/>
              </w:rPr>
              <w:t>
Умения:</w:t>
            </w:r>
          </w:p>
          <w:bookmarkEnd w:id="4127"/>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Диагностировать неисправности размоточной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разборку и проводить сборку механизмов и узлов в размоточной машине.</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Ликвидировать мелкие неисправности и устранение неполадок в размоточной машине.</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9" w:id="4128"/>
          <w:p>
            <w:pPr>
              <w:spacing w:after="20"/>
              <w:ind w:left="20"/>
              <w:jc w:val="both"/>
            </w:pPr>
            <w:r>
              <w:rPr>
                <w:rFonts w:ascii="Times New Roman"/>
                <w:b w:val="false"/>
                <w:i w:val="false"/>
                <w:color w:val="000000"/>
                <w:sz w:val="20"/>
              </w:rPr>
              <w:t>
Знания:</w:t>
            </w:r>
          </w:p>
          <w:bookmarkEnd w:id="4128"/>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Техническое черчение и основы механика.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Производственное оборудование для легкой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4" w:id="4129"/>
          <w:p>
            <w:pPr>
              <w:spacing w:after="20"/>
              <w:ind w:left="20"/>
              <w:jc w:val="both"/>
            </w:pPr>
            <w:r>
              <w:rPr>
                <w:rFonts w:ascii="Times New Roman"/>
                <w:b w:val="false"/>
                <w:i w:val="false"/>
                <w:color w:val="000000"/>
                <w:sz w:val="20"/>
              </w:rPr>
              <w:t>
Ответственность</w:t>
            </w:r>
          </w:p>
          <w:bookmarkEnd w:id="4129"/>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Хорошее зрение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размоточной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размоточной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размоточной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швейного цеха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"Наладчик размоточной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размоточной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8" w:id="4130"/>
          <w:p>
            <w:pPr>
              <w:spacing w:after="20"/>
              <w:ind w:left="20"/>
              <w:jc w:val="both"/>
            </w:pPr>
            <w:r>
              <w:rPr>
                <w:rFonts w:ascii="Times New Roman"/>
                <w:b w:val="false"/>
                <w:i w:val="false"/>
                <w:color w:val="000000"/>
                <w:sz w:val="20"/>
              </w:rPr>
              <w:t>
Выпуск 44. Приказ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4130"/>
          <w:p>
            <w:pPr>
              <w:spacing w:after="20"/>
              <w:ind w:left="20"/>
              <w:jc w:val="both"/>
            </w:pPr>
            <w:r>
              <w:rPr>
                <w:rFonts w:ascii="Times New Roman"/>
                <w:b w:val="false"/>
                <w:i w:val="false"/>
                <w:color w:val="000000"/>
                <w:sz w:val="20"/>
              </w:rPr>
              <w:t>
Наладчик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9" w:id="4131"/>
          <w:p>
            <w:pPr>
              <w:spacing w:after="20"/>
              <w:ind w:left="20"/>
              <w:jc w:val="both"/>
            </w:pPr>
            <w:r>
              <w:rPr>
                <w:rFonts w:ascii="Times New Roman"/>
                <w:b w:val="false"/>
                <w:i w:val="false"/>
                <w:color w:val="000000"/>
                <w:sz w:val="20"/>
              </w:rPr>
              <w:t>
Уровень образования:</w:t>
            </w:r>
          </w:p>
          <w:bookmarkEnd w:id="4131"/>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0" w:id="4132"/>
          <w:p>
            <w:pPr>
              <w:spacing w:after="20"/>
              <w:ind w:left="20"/>
              <w:jc w:val="both"/>
            </w:pPr>
            <w:r>
              <w:rPr>
                <w:rFonts w:ascii="Times New Roman"/>
                <w:b w:val="false"/>
                <w:i w:val="false"/>
                <w:color w:val="000000"/>
                <w:sz w:val="20"/>
              </w:rPr>
              <w:t>
Специальность:</w:t>
            </w:r>
          </w:p>
          <w:bookmarkEnd w:id="4132"/>
          <w:p>
            <w:pPr>
              <w:spacing w:after="20"/>
              <w:ind w:left="20"/>
              <w:jc w:val="both"/>
            </w:pPr>
            <w:r>
              <w:rPr>
                <w:rFonts w:ascii="Times New Roman"/>
                <w:b w:val="false"/>
                <w:i w:val="false"/>
                <w:color w:val="000000"/>
                <w:sz w:val="20"/>
              </w:rPr>
              <w:t>
Технология трикотажных, текстильных, галантерийных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8151-9-038 - Оператор размоточной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ремонт, реконструкция и наладка узлов размоточной машины, оснастки и вспомогательных устройств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Наладка узлов и механизмов размоточной машины, проведение профилактического ремонта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1" w:id="4133"/>
          <w:p>
            <w:pPr>
              <w:spacing w:after="20"/>
              <w:ind w:left="20"/>
              <w:jc w:val="both"/>
            </w:pPr>
            <w:r>
              <w:rPr>
                <w:rFonts w:ascii="Times New Roman"/>
                <w:b w:val="false"/>
                <w:i w:val="false"/>
                <w:color w:val="000000"/>
                <w:sz w:val="20"/>
              </w:rPr>
              <w:t>
Трудовая функция 1:</w:t>
            </w:r>
          </w:p>
          <w:bookmarkEnd w:id="4133"/>
          <w:p>
            <w:pPr>
              <w:spacing w:after="20"/>
              <w:ind w:left="20"/>
              <w:jc w:val="both"/>
            </w:pPr>
            <w:r>
              <w:rPr>
                <w:rFonts w:ascii="Times New Roman"/>
                <w:b w:val="false"/>
                <w:i w:val="false"/>
                <w:color w:val="000000"/>
                <w:sz w:val="20"/>
              </w:rPr>
              <w:t>
Наладка узлов и механизмов размоточной машины, проведение профилактического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2" w:id="4134"/>
          <w:p>
            <w:pPr>
              <w:spacing w:after="20"/>
              <w:ind w:left="20"/>
              <w:jc w:val="both"/>
            </w:pPr>
            <w:r>
              <w:rPr>
                <w:rFonts w:ascii="Times New Roman"/>
                <w:b w:val="false"/>
                <w:i w:val="false"/>
                <w:color w:val="000000"/>
                <w:sz w:val="20"/>
              </w:rPr>
              <w:t>
Навык 1:</w:t>
            </w:r>
          </w:p>
          <w:bookmarkEnd w:id="4134"/>
          <w:p>
            <w:pPr>
              <w:spacing w:after="20"/>
              <w:ind w:left="20"/>
              <w:jc w:val="both"/>
            </w:pPr>
            <w:r>
              <w:rPr>
                <w:rFonts w:ascii="Times New Roman"/>
                <w:b w:val="false"/>
                <w:i w:val="false"/>
                <w:color w:val="000000"/>
                <w:sz w:val="20"/>
              </w:rPr>
              <w:t>
Реставрация и замена деталей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3" w:id="4135"/>
          <w:p>
            <w:pPr>
              <w:spacing w:after="20"/>
              <w:ind w:left="20"/>
              <w:jc w:val="both"/>
            </w:pPr>
            <w:r>
              <w:rPr>
                <w:rFonts w:ascii="Times New Roman"/>
                <w:b w:val="false"/>
                <w:i w:val="false"/>
                <w:color w:val="000000"/>
                <w:sz w:val="20"/>
              </w:rPr>
              <w:t>
Умения:</w:t>
            </w:r>
          </w:p>
          <w:bookmarkEnd w:id="4135"/>
          <w:p>
            <w:pPr>
              <w:spacing w:after="20"/>
              <w:ind w:left="20"/>
              <w:jc w:val="both"/>
            </w:pPr>
            <w:r>
              <w:rPr>
                <w:rFonts w:ascii="Times New Roman"/>
                <w:b w:val="false"/>
                <w:i w:val="false"/>
                <w:color w:val="000000"/>
                <w:sz w:val="20"/>
              </w:rPr>
              <w:t>
</w:t>
            </w:r>
            <w:r>
              <w:rPr>
                <w:rFonts w:ascii="Times New Roman"/>
                <w:b w:val="false"/>
                <w:i w:val="false"/>
                <w:color w:val="000000"/>
                <w:sz w:val="20"/>
              </w:rPr>
              <w:t>1. Диагностировать неисправности размоточной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Устранять мелкие неисправности и неполадки;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7" w:id="4136"/>
          <w:p>
            <w:pPr>
              <w:spacing w:after="20"/>
              <w:ind w:left="20"/>
              <w:jc w:val="both"/>
            </w:pPr>
            <w:r>
              <w:rPr>
                <w:rFonts w:ascii="Times New Roman"/>
                <w:b w:val="false"/>
                <w:i w:val="false"/>
                <w:color w:val="000000"/>
                <w:sz w:val="20"/>
              </w:rPr>
              <w:t>
Знания:</w:t>
            </w:r>
          </w:p>
          <w:bookmarkEnd w:id="4136"/>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Технологическая инструкция при эксплуатации размоточной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ремонта размоточной машины, правила проведения слесарных и такелажных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устройства и принципа работы размоточной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2" w:id="4137"/>
          <w:p>
            <w:pPr>
              <w:spacing w:after="20"/>
              <w:ind w:left="20"/>
              <w:jc w:val="both"/>
            </w:pPr>
            <w:r>
              <w:rPr>
                <w:rFonts w:ascii="Times New Roman"/>
                <w:b w:val="false"/>
                <w:i w:val="false"/>
                <w:color w:val="000000"/>
                <w:sz w:val="20"/>
              </w:rPr>
              <w:t>
Навык 2:</w:t>
            </w:r>
          </w:p>
          <w:bookmarkEnd w:id="4137"/>
          <w:p>
            <w:pPr>
              <w:spacing w:after="20"/>
              <w:ind w:left="20"/>
              <w:jc w:val="both"/>
            </w:pPr>
            <w:r>
              <w:rPr>
                <w:rFonts w:ascii="Times New Roman"/>
                <w:b w:val="false"/>
                <w:i w:val="false"/>
                <w:color w:val="000000"/>
                <w:sz w:val="20"/>
              </w:rPr>
              <w:t>
Устранение неисправностей, сборка и наладка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3" w:id="4138"/>
          <w:p>
            <w:pPr>
              <w:spacing w:after="20"/>
              <w:ind w:left="20"/>
              <w:jc w:val="both"/>
            </w:pPr>
            <w:r>
              <w:rPr>
                <w:rFonts w:ascii="Times New Roman"/>
                <w:b w:val="false"/>
                <w:i w:val="false"/>
                <w:color w:val="000000"/>
                <w:sz w:val="20"/>
              </w:rPr>
              <w:t>
Умения:</w:t>
            </w:r>
          </w:p>
          <w:bookmarkEnd w:id="4138"/>
          <w:p>
            <w:pPr>
              <w:spacing w:after="20"/>
              <w:ind w:left="20"/>
              <w:jc w:val="both"/>
            </w:pPr>
            <w:r>
              <w:rPr>
                <w:rFonts w:ascii="Times New Roman"/>
                <w:b w:val="false"/>
                <w:i w:val="false"/>
                <w:color w:val="000000"/>
                <w:sz w:val="20"/>
              </w:rPr>
              <w:t>
</w:t>
            </w:r>
            <w:r>
              <w:rPr>
                <w:rFonts w:ascii="Times New Roman"/>
                <w:b w:val="false"/>
                <w:i w:val="false"/>
                <w:color w:val="000000"/>
                <w:sz w:val="20"/>
              </w:rPr>
              <w:t>1. Диагностировать неисправности современных размоточных машин с программным управлением.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Реставрировать и ремонтировать сложные узлы и выполнять наладку автоматического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7" w:id="4139"/>
          <w:p>
            <w:pPr>
              <w:spacing w:after="20"/>
              <w:ind w:left="20"/>
              <w:jc w:val="both"/>
            </w:pPr>
            <w:r>
              <w:rPr>
                <w:rFonts w:ascii="Times New Roman"/>
                <w:b w:val="false"/>
                <w:i w:val="false"/>
                <w:color w:val="000000"/>
                <w:sz w:val="20"/>
              </w:rPr>
              <w:t>
Знания:</w:t>
            </w:r>
          </w:p>
          <w:bookmarkEnd w:id="4139"/>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Конструктивные особенности размоточной машины, устройств автоматики технологических процессов, способы их регулирования.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Устройства точного измерительного инструмента, микрометра, индикатора.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Типы регулирующих органов и исполнительных механизмов.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 проверки и настройки размоточной машины, назначение и правила пользования различными приспособлениями, устройствами и средствами автоматизации.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w:t>
            </w:r>
          </w:p>
          <w:p>
            <w:pPr>
              <w:spacing w:after="20"/>
              <w:ind w:left="20"/>
              <w:jc w:val="both"/>
            </w:pPr>
            <w:r>
              <w:rPr>
                <w:rFonts w:ascii="Times New Roman"/>
                <w:b w:val="false"/>
                <w:i w:val="false"/>
                <w:color w:val="000000"/>
                <w:sz w:val="20"/>
              </w:rPr>
              <w:t>
6.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3" w:id="4140"/>
          <w:p>
            <w:pPr>
              <w:spacing w:after="20"/>
              <w:ind w:left="20"/>
              <w:jc w:val="both"/>
            </w:pPr>
            <w:r>
              <w:rPr>
                <w:rFonts w:ascii="Times New Roman"/>
                <w:b w:val="false"/>
                <w:i w:val="false"/>
                <w:color w:val="000000"/>
                <w:sz w:val="20"/>
              </w:rPr>
              <w:t>
Навык 3:</w:t>
            </w:r>
          </w:p>
          <w:bookmarkEnd w:id="4140"/>
          <w:p>
            <w:pPr>
              <w:spacing w:after="20"/>
              <w:ind w:left="20"/>
              <w:jc w:val="both"/>
            </w:pPr>
            <w:r>
              <w:rPr>
                <w:rFonts w:ascii="Times New Roman"/>
                <w:b w:val="false"/>
                <w:i w:val="false"/>
                <w:color w:val="000000"/>
                <w:sz w:val="20"/>
              </w:rPr>
              <w:t>
Проверка качества выполняемых швов, сборки и наладки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4" w:id="4141"/>
          <w:p>
            <w:pPr>
              <w:spacing w:after="20"/>
              <w:ind w:left="20"/>
              <w:jc w:val="both"/>
            </w:pPr>
            <w:r>
              <w:rPr>
                <w:rFonts w:ascii="Times New Roman"/>
                <w:b w:val="false"/>
                <w:i w:val="false"/>
                <w:color w:val="000000"/>
                <w:sz w:val="20"/>
              </w:rPr>
              <w:t>
Умения:</w:t>
            </w:r>
          </w:p>
          <w:bookmarkEnd w:id="4141"/>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качество сборки и наладки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учет и заполнять учетные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8" w:id="4142"/>
          <w:p>
            <w:pPr>
              <w:spacing w:after="20"/>
              <w:ind w:left="20"/>
              <w:jc w:val="both"/>
            </w:pPr>
            <w:r>
              <w:rPr>
                <w:rFonts w:ascii="Times New Roman"/>
                <w:b w:val="false"/>
                <w:i w:val="false"/>
                <w:color w:val="000000"/>
                <w:sz w:val="20"/>
              </w:rPr>
              <w:t>
Знания:</w:t>
            </w:r>
          </w:p>
          <w:bookmarkEnd w:id="4142"/>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производства профилактических работ на действующем оборудовании и аппаратуре.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производства внеплановых ремонтных работ на действующем оборудовании и аппаратуре.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приемки в эксплуатацию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3" w:id="4143"/>
          <w:p>
            <w:pPr>
              <w:spacing w:after="20"/>
              <w:ind w:left="20"/>
              <w:jc w:val="both"/>
            </w:pPr>
            <w:r>
              <w:rPr>
                <w:rFonts w:ascii="Times New Roman"/>
                <w:b w:val="false"/>
                <w:i w:val="false"/>
                <w:color w:val="000000"/>
                <w:sz w:val="20"/>
              </w:rPr>
              <w:t>
Навык 4:</w:t>
            </w:r>
          </w:p>
          <w:bookmarkEnd w:id="4143"/>
          <w:p>
            <w:pPr>
              <w:spacing w:after="20"/>
              <w:ind w:left="20"/>
              <w:jc w:val="both"/>
            </w:pPr>
            <w:r>
              <w:rPr>
                <w:rFonts w:ascii="Times New Roman"/>
                <w:b w:val="false"/>
                <w:i w:val="false"/>
                <w:color w:val="000000"/>
                <w:sz w:val="20"/>
              </w:rPr>
              <w:t>
Испытания и передача машин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4" w:id="4144"/>
          <w:p>
            <w:pPr>
              <w:spacing w:after="20"/>
              <w:ind w:left="20"/>
              <w:jc w:val="both"/>
            </w:pPr>
            <w:r>
              <w:rPr>
                <w:rFonts w:ascii="Times New Roman"/>
                <w:b w:val="false"/>
                <w:i w:val="false"/>
                <w:color w:val="000000"/>
                <w:sz w:val="20"/>
              </w:rPr>
              <w:t>
Умения:</w:t>
            </w:r>
          </w:p>
          <w:bookmarkEnd w:id="4144"/>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качество сборки и наладки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учет и заполнять учетные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8" w:id="4145"/>
          <w:p>
            <w:pPr>
              <w:spacing w:after="20"/>
              <w:ind w:left="20"/>
              <w:jc w:val="both"/>
            </w:pPr>
            <w:r>
              <w:rPr>
                <w:rFonts w:ascii="Times New Roman"/>
                <w:b w:val="false"/>
                <w:i w:val="false"/>
                <w:color w:val="000000"/>
                <w:sz w:val="20"/>
              </w:rPr>
              <w:t>
Знания:</w:t>
            </w:r>
          </w:p>
          <w:bookmarkEnd w:id="4145"/>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производства профилактических и внеплановых ремонтных работ на действующем оборудовании и аппаратуре.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приемки в эксплуатацию и принцип наладки плетельной машины всех типов и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параметры, технологических характеристик размоточной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3" w:id="4146"/>
          <w:p>
            <w:pPr>
              <w:spacing w:after="20"/>
              <w:ind w:left="20"/>
              <w:jc w:val="both"/>
            </w:pPr>
            <w:r>
              <w:rPr>
                <w:rFonts w:ascii="Times New Roman"/>
                <w:b w:val="false"/>
                <w:i w:val="false"/>
                <w:color w:val="000000"/>
                <w:sz w:val="20"/>
              </w:rPr>
              <w:t>
Ответственность</w:t>
            </w:r>
          </w:p>
          <w:bookmarkEnd w:id="4146"/>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Хорошее зрение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размоточной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размоточной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швейного цеха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"Электрослесарь по обслуживанию и ремонту электротехнического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 обслуживанию и ремонту электротехнического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7" w:id="4147"/>
          <w:p>
            <w:pPr>
              <w:spacing w:after="20"/>
              <w:ind w:left="20"/>
              <w:jc w:val="both"/>
            </w:pPr>
            <w:r>
              <w:rPr>
                <w:rFonts w:ascii="Times New Roman"/>
                <w:b w:val="false"/>
                <w:i w:val="false"/>
                <w:color w:val="000000"/>
                <w:sz w:val="20"/>
              </w:rPr>
              <w:t xml:space="preserve">
Выпуск 9.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апреля 2021 года № 149. " Об утверждении Единого тарифно-квалификационного справочника работ и профессий рабочих (выпуск 9)". Зарегистрированный в Министерстве юстиции Республики Казахстан 11 мая 2021 года № 22707.</w:t>
            </w:r>
          </w:p>
          <w:bookmarkEnd w:id="4147"/>
          <w:p>
            <w:pPr>
              <w:spacing w:after="20"/>
              <w:ind w:left="20"/>
              <w:jc w:val="both"/>
            </w:pPr>
            <w:r>
              <w:rPr>
                <w:rFonts w:ascii="Times New Roman"/>
                <w:b w:val="false"/>
                <w:i w:val="false"/>
                <w:color w:val="000000"/>
                <w:sz w:val="20"/>
              </w:rPr>
              <w:t>
Электрослесарь по ремонту электрических машин, 2-3 разряды.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8" w:id="4148"/>
          <w:p>
            <w:pPr>
              <w:spacing w:after="20"/>
              <w:ind w:left="20"/>
              <w:jc w:val="both"/>
            </w:pPr>
            <w:r>
              <w:rPr>
                <w:rFonts w:ascii="Times New Roman"/>
                <w:b w:val="false"/>
                <w:i w:val="false"/>
                <w:color w:val="000000"/>
                <w:sz w:val="20"/>
              </w:rPr>
              <w:t>
Уровень образования:</w:t>
            </w:r>
          </w:p>
          <w:bookmarkEnd w:id="4148"/>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9" w:id="4149"/>
          <w:p>
            <w:pPr>
              <w:spacing w:after="20"/>
              <w:ind w:left="20"/>
              <w:jc w:val="both"/>
            </w:pPr>
            <w:r>
              <w:rPr>
                <w:rFonts w:ascii="Times New Roman"/>
                <w:b w:val="false"/>
                <w:i w:val="false"/>
                <w:color w:val="000000"/>
                <w:sz w:val="20"/>
              </w:rPr>
              <w:t>
Специальность:</w:t>
            </w:r>
          </w:p>
          <w:bookmarkEnd w:id="414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0" w:id="4150"/>
          <w:p>
            <w:pPr>
              <w:spacing w:after="20"/>
              <w:ind w:left="20"/>
              <w:jc w:val="both"/>
            </w:pPr>
            <w:r>
              <w:rPr>
                <w:rFonts w:ascii="Times New Roman"/>
                <w:b w:val="false"/>
                <w:i w:val="false"/>
                <w:color w:val="000000"/>
                <w:sz w:val="20"/>
              </w:rPr>
              <w:t>
Квалификация:</w:t>
            </w:r>
          </w:p>
          <w:bookmarkEnd w:id="415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8212-2-005 - Электрослесарь по ремонту электрических машин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Разборка, ремонт, реконструкция и сборка деталей и узлов электрических машин, приборов и вспомогательной аппаратуры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Обслуживание и ремонт электрооборудования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1" w:id="4151"/>
          <w:p>
            <w:pPr>
              <w:spacing w:after="20"/>
              <w:ind w:left="20"/>
              <w:jc w:val="both"/>
            </w:pPr>
            <w:r>
              <w:rPr>
                <w:rFonts w:ascii="Times New Roman"/>
                <w:b w:val="false"/>
                <w:i w:val="false"/>
                <w:color w:val="000000"/>
                <w:sz w:val="20"/>
              </w:rPr>
              <w:t>
Трудовая функция 1:</w:t>
            </w:r>
          </w:p>
          <w:bookmarkEnd w:id="4151"/>
          <w:p>
            <w:pPr>
              <w:spacing w:after="20"/>
              <w:ind w:left="20"/>
              <w:jc w:val="both"/>
            </w:pPr>
            <w:r>
              <w:rPr>
                <w:rFonts w:ascii="Times New Roman"/>
                <w:b w:val="false"/>
                <w:i w:val="false"/>
                <w:color w:val="000000"/>
                <w:sz w:val="20"/>
              </w:rPr>
              <w:t>
Обслуживание и ремонт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2" w:id="4152"/>
          <w:p>
            <w:pPr>
              <w:spacing w:after="20"/>
              <w:ind w:left="20"/>
              <w:jc w:val="both"/>
            </w:pPr>
            <w:r>
              <w:rPr>
                <w:rFonts w:ascii="Times New Roman"/>
                <w:b w:val="false"/>
                <w:i w:val="false"/>
                <w:color w:val="000000"/>
                <w:sz w:val="20"/>
              </w:rPr>
              <w:t>
Навык 1:</w:t>
            </w:r>
          </w:p>
          <w:bookmarkEnd w:id="4152"/>
          <w:p>
            <w:pPr>
              <w:spacing w:after="20"/>
              <w:ind w:left="20"/>
              <w:jc w:val="both"/>
            </w:pPr>
            <w:r>
              <w:rPr>
                <w:rFonts w:ascii="Times New Roman"/>
                <w:b w:val="false"/>
                <w:i w:val="false"/>
                <w:color w:val="000000"/>
                <w:sz w:val="20"/>
              </w:rPr>
              <w:t>
Слесарная обработка деталей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3" w:id="4153"/>
          <w:p>
            <w:pPr>
              <w:spacing w:after="20"/>
              <w:ind w:left="20"/>
              <w:jc w:val="both"/>
            </w:pPr>
            <w:r>
              <w:rPr>
                <w:rFonts w:ascii="Times New Roman"/>
                <w:b w:val="false"/>
                <w:i w:val="false"/>
                <w:color w:val="000000"/>
                <w:sz w:val="20"/>
              </w:rPr>
              <w:t>
Умения:</w:t>
            </w:r>
          </w:p>
          <w:bookmarkEnd w:id="4153"/>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основы слесарных работ по обработке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основы такелажных работ по перемещению узлов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8" w:id="4154"/>
          <w:p>
            <w:pPr>
              <w:spacing w:after="20"/>
              <w:ind w:left="20"/>
              <w:jc w:val="both"/>
            </w:pPr>
            <w:r>
              <w:rPr>
                <w:rFonts w:ascii="Times New Roman"/>
                <w:b w:val="false"/>
                <w:i w:val="false"/>
                <w:color w:val="000000"/>
                <w:sz w:val="20"/>
              </w:rPr>
              <w:t>
Знания:</w:t>
            </w:r>
          </w:p>
          <w:bookmarkEnd w:id="4154"/>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и правила применения слесарного и мерительного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и правила применения такелажных средств и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3" w:id="4155"/>
          <w:p>
            <w:pPr>
              <w:spacing w:after="20"/>
              <w:ind w:left="20"/>
              <w:jc w:val="both"/>
            </w:pPr>
            <w:r>
              <w:rPr>
                <w:rFonts w:ascii="Times New Roman"/>
                <w:b w:val="false"/>
                <w:i w:val="false"/>
                <w:color w:val="000000"/>
                <w:sz w:val="20"/>
              </w:rPr>
              <w:t>
Навык 2:</w:t>
            </w:r>
          </w:p>
          <w:bookmarkEnd w:id="4155"/>
          <w:p>
            <w:pPr>
              <w:spacing w:after="20"/>
              <w:ind w:left="20"/>
              <w:jc w:val="both"/>
            </w:pPr>
            <w:r>
              <w:rPr>
                <w:rFonts w:ascii="Times New Roman"/>
                <w:b w:val="false"/>
                <w:i w:val="false"/>
                <w:color w:val="000000"/>
                <w:sz w:val="20"/>
              </w:rPr>
              <w:t>
Очистка, промывка и протирка демонтированных деталей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4" w:id="4156"/>
          <w:p>
            <w:pPr>
              <w:spacing w:after="20"/>
              <w:ind w:left="20"/>
              <w:jc w:val="both"/>
            </w:pPr>
            <w:r>
              <w:rPr>
                <w:rFonts w:ascii="Times New Roman"/>
                <w:b w:val="false"/>
                <w:i w:val="false"/>
                <w:color w:val="000000"/>
                <w:sz w:val="20"/>
              </w:rPr>
              <w:t>
Умения:</w:t>
            </w:r>
          </w:p>
          <w:bookmarkEnd w:id="415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инструмент при очистке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оборудование при промывке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Устранять неисправности при помощи простых средств механизации.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0" w:id="4157"/>
          <w:p>
            <w:pPr>
              <w:spacing w:after="20"/>
              <w:ind w:left="20"/>
              <w:jc w:val="both"/>
            </w:pPr>
            <w:r>
              <w:rPr>
                <w:rFonts w:ascii="Times New Roman"/>
                <w:b w:val="false"/>
                <w:i w:val="false"/>
                <w:color w:val="000000"/>
                <w:sz w:val="20"/>
              </w:rPr>
              <w:t>
Знания:</w:t>
            </w:r>
          </w:p>
          <w:bookmarkEnd w:id="4157"/>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Общие правила по устройству и принципу работ электрических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техники безопасности при демонтаже электрических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техники безопасности при испытании электрических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6" w:id="4158"/>
          <w:p>
            <w:pPr>
              <w:spacing w:after="20"/>
              <w:ind w:left="20"/>
              <w:jc w:val="both"/>
            </w:pPr>
            <w:r>
              <w:rPr>
                <w:rFonts w:ascii="Times New Roman"/>
                <w:b w:val="false"/>
                <w:i w:val="false"/>
                <w:color w:val="000000"/>
                <w:sz w:val="20"/>
              </w:rPr>
              <w:t>
Ответственность</w:t>
            </w:r>
          </w:p>
          <w:bookmarkEnd w:id="4158"/>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Хорошее зрение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 ремонту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 ремонту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 ремонту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 ремонту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"Монтажник технологического оборудования и связанных с ним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технологического оборудования и связанных с ним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0" w:id="4159"/>
          <w:p>
            <w:pPr>
              <w:spacing w:after="20"/>
              <w:ind w:left="20"/>
              <w:jc w:val="both"/>
            </w:pPr>
            <w:r>
              <w:rPr>
                <w:rFonts w:ascii="Times New Roman"/>
                <w:b w:val="false"/>
                <w:i w:val="false"/>
                <w:color w:val="000000"/>
                <w:sz w:val="20"/>
              </w:rPr>
              <w:t xml:space="preserve">
Выпуск 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Зарегистрированный в Министерстве юстиции Республики Казахстан 1 августа 2019 года № 19169.</w:t>
            </w:r>
          </w:p>
          <w:bookmarkEnd w:id="4159"/>
          <w:p>
            <w:pPr>
              <w:spacing w:after="20"/>
              <w:ind w:left="20"/>
              <w:jc w:val="both"/>
            </w:pPr>
            <w:r>
              <w:rPr>
                <w:rFonts w:ascii="Times New Roman"/>
                <w:b w:val="false"/>
                <w:i w:val="false"/>
                <w:color w:val="000000"/>
                <w:sz w:val="20"/>
              </w:rPr>
              <w:t>
Монтажник технологического оборудования и связанных с ним конструкций (2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1" w:id="4160"/>
          <w:p>
            <w:pPr>
              <w:spacing w:after="20"/>
              <w:ind w:left="20"/>
              <w:jc w:val="both"/>
            </w:pPr>
            <w:r>
              <w:rPr>
                <w:rFonts w:ascii="Times New Roman"/>
                <w:b w:val="false"/>
                <w:i w:val="false"/>
                <w:color w:val="000000"/>
                <w:sz w:val="20"/>
              </w:rPr>
              <w:t>
Уровень образования:</w:t>
            </w:r>
          </w:p>
          <w:bookmarkEnd w:id="4160"/>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2" w:id="4161"/>
          <w:p>
            <w:pPr>
              <w:spacing w:after="20"/>
              <w:ind w:left="20"/>
              <w:jc w:val="both"/>
            </w:pPr>
            <w:r>
              <w:rPr>
                <w:rFonts w:ascii="Times New Roman"/>
                <w:b w:val="false"/>
                <w:i w:val="false"/>
                <w:color w:val="000000"/>
                <w:sz w:val="20"/>
              </w:rPr>
              <w:t>
Специальность:</w:t>
            </w:r>
          </w:p>
          <w:bookmarkEnd w:id="416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3" w:id="4162"/>
          <w:p>
            <w:pPr>
              <w:spacing w:after="20"/>
              <w:ind w:left="20"/>
              <w:jc w:val="both"/>
            </w:pPr>
            <w:r>
              <w:rPr>
                <w:rFonts w:ascii="Times New Roman"/>
                <w:b w:val="false"/>
                <w:i w:val="false"/>
                <w:color w:val="000000"/>
                <w:sz w:val="20"/>
              </w:rPr>
              <w:t>
Квалификация:</w:t>
            </w:r>
          </w:p>
          <w:bookmarkEnd w:id="416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8211-7-017 - Монтажник оборудования предприятий текстильной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монтаж, реконструкция и пуско-наладка оборудования предприятий легкой промышленности и связанных с ним конструкций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Монтаж и реконструкция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4" w:id="4163"/>
          <w:p>
            <w:pPr>
              <w:spacing w:after="20"/>
              <w:ind w:left="20"/>
              <w:jc w:val="both"/>
            </w:pPr>
            <w:r>
              <w:rPr>
                <w:rFonts w:ascii="Times New Roman"/>
                <w:b w:val="false"/>
                <w:i w:val="false"/>
                <w:color w:val="000000"/>
                <w:sz w:val="20"/>
              </w:rPr>
              <w:t>
Трудовая функция 1:</w:t>
            </w:r>
          </w:p>
          <w:bookmarkEnd w:id="4163"/>
          <w:p>
            <w:pPr>
              <w:spacing w:after="20"/>
              <w:ind w:left="20"/>
              <w:jc w:val="both"/>
            </w:pPr>
            <w:r>
              <w:rPr>
                <w:rFonts w:ascii="Times New Roman"/>
                <w:b w:val="false"/>
                <w:i w:val="false"/>
                <w:color w:val="000000"/>
                <w:sz w:val="20"/>
              </w:rPr>
              <w:t>
Монтаж и реконструкция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5" w:id="4164"/>
          <w:p>
            <w:pPr>
              <w:spacing w:after="20"/>
              <w:ind w:left="20"/>
              <w:jc w:val="both"/>
            </w:pPr>
            <w:r>
              <w:rPr>
                <w:rFonts w:ascii="Times New Roman"/>
                <w:b w:val="false"/>
                <w:i w:val="false"/>
                <w:color w:val="000000"/>
                <w:sz w:val="20"/>
              </w:rPr>
              <w:t>
Навык 1:</w:t>
            </w:r>
          </w:p>
          <w:bookmarkEnd w:id="4164"/>
          <w:p>
            <w:pPr>
              <w:spacing w:after="20"/>
              <w:ind w:left="20"/>
              <w:jc w:val="both"/>
            </w:pPr>
            <w:r>
              <w:rPr>
                <w:rFonts w:ascii="Times New Roman"/>
                <w:b w:val="false"/>
                <w:i w:val="false"/>
                <w:color w:val="000000"/>
                <w:sz w:val="20"/>
              </w:rPr>
              <w:t>
Распаковка и расконсервация оборудования. Удаление пыли, грязи и консервирующих покрытий с оборудования. Консервация концов труб. Затяжка и разболчивание неответственных соединений. Прогонка резьбой части фундаментных болтов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6" w:id="4165"/>
          <w:p>
            <w:pPr>
              <w:spacing w:after="20"/>
              <w:ind w:left="20"/>
              <w:jc w:val="both"/>
            </w:pPr>
            <w:r>
              <w:rPr>
                <w:rFonts w:ascii="Times New Roman"/>
                <w:b w:val="false"/>
                <w:i w:val="false"/>
                <w:color w:val="000000"/>
                <w:sz w:val="20"/>
              </w:rPr>
              <w:t>
Умения:</w:t>
            </w:r>
          </w:p>
          <w:bookmarkEnd w:id="416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Пользоваться слесарным инструментом.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Владеть способами смазки деталей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такелажные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2" w:id="4166"/>
          <w:p>
            <w:pPr>
              <w:spacing w:after="20"/>
              <w:ind w:left="20"/>
              <w:jc w:val="both"/>
            </w:pPr>
            <w:r>
              <w:rPr>
                <w:rFonts w:ascii="Times New Roman"/>
                <w:b w:val="false"/>
                <w:i w:val="false"/>
                <w:color w:val="000000"/>
                <w:sz w:val="20"/>
              </w:rPr>
              <w:t>
Знания:</w:t>
            </w:r>
          </w:p>
          <w:bookmarkEnd w:id="416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Сортамент применяемых материалов; способов выполнения монтажных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Устройства и правила пользования применяемыми такелажными средствами; способы защиты металла от коррозии.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Устройства измерительного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Устройства и работы грузоподъемных механизмов и абразивных устройств; владение способами распаковки оборудования; пользование такелажными приспособлениями, правилами работы с грузоподъемными механизмами.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w:t>
            </w:r>
          </w:p>
          <w:p>
            <w:pPr>
              <w:spacing w:after="20"/>
              <w:ind w:left="20"/>
              <w:jc w:val="both"/>
            </w:pPr>
            <w:r>
              <w:rPr>
                <w:rFonts w:ascii="Times New Roman"/>
                <w:b w:val="false"/>
                <w:i w:val="false"/>
                <w:color w:val="000000"/>
                <w:sz w:val="20"/>
              </w:rPr>
              <w:t>
6.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9" w:id="4167"/>
          <w:p>
            <w:pPr>
              <w:spacing w:after="20"/>
              <w:ind w:left="20"/>
              <w:jc w:val="both"/>
            </w:pPr>
            <w:r>
              <w:rPr>
                <w:rFonts w:ascii="Times New Roman"/>
                <w:b w:val="false"/>
                <w:i w:val="false"/>
                <w:color w:val="000000"/>
                <w:sz w:val="20"/>
              </w:rPr>
              <w:t>
Навык 2:</w:t>
            </w:r>
          </w:p>
          <w:bookmarkEnd w:id="4167"/>
          <w:p>
            <w:pPr>
              <w:spacing w:after="20"/>
              <w:ind w:left="20"/>
              <w:jc w:val="both"/>
            </w:pPr>
            <w:r>
              <w:rPr>
                <w:rFonts w:ascii="Times New Roman"/>
                <w:b w:val="false"/>
                <w:i w:val="false"/>
                <w:color w:val="000000"/>
                <w:sz w:val="20"/>
              </w:rPr>
              <w:t>
Выравнивание, насечка и очистка опорных поверхностей фундаментов, промывка их водой. Изготовление и установка номерных табличек на аппаратах и оборудовании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0" w:id="4168"/>
          <w:p>
            <w:pPr>
              <w:spacing w:after="20"/>
              <w:ind w:left="20"/>
              <w:jc w:val="both"/>
            </w:pPr>
            <w:r>
              <w:rPr>
                <w:rFonts w:ascii="Times New Roman"/>
                <w:b w:val="false"/>
                <w:i w:val="false"/>
                <w:color w:val="000000"/>
                <w:sz w:val="20"/>
              </w:rPr>
              <w:t>
Умения:</w:t>
            </w:r>
          </w:p>
          <w:bookmarkEnd w:id="416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Владеть способами абразивной обработки поверхностей фундаментов и опор;.</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гидравлические приспособления.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слесарные инструменты.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6" w:id="4169"/>
          <w:p>
            <w:pPr>
              <w:spacing w:after="20"/>
              <w:ind w:left="20"/>
              <w:jc w:val="both"/>
            </w:pPr>
            <w:r>
              <w:rPr>
                <w:rFonts w:ascii="Times New Roman"/>
                <w:b w:val="false"/>
                <w:i w:val="false"/>
                <w:color w:val="000000"/>
                <w:sz w:val="20"/>
              </w:rPr>
              <w:t>
Знания:</w:t>
            </w:r>
          </w:p>
          <w:bookmarkEnd w:id="416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и свойства применяемых материалов; способы выполнения абразивных и очистных работ; устройства и правила пользования применяемыми абразивными средствами; способы защиты поверхностей фундаментов и опоры от микротрещин.</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и работа абразивных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1" w:id="4170"/>
          <w:p>
            <w:pPr>
              <w:spacing w:after="20"/>
              <w:ind w:left="20"/>
              <w:jc w:val="both"/>
            </w:pPr>
            <w:r>
              <w:rPr>
                <w:rFonts w:ascii="Times New Roman"/>
                <w:b w:val="false"/>
                <w:i w:val="false"/>
                <w:color w:val="000000"/>
                <w:sz w:val="20"/>
              </w:rPr>
              <w:t>
Навык 3:</w:t>
            </w:r>
          </w:p>
          <w:bookmarkEnd w:id="4170"/>
          <w:p>
            <w:pPr>
              <w:spacing w:after="20"/>
              <w:ind w:left="20"/>
              <w:jc w:val="both"/>
            </w:pPr>
            <w:r>
              <w:rPr>
                <w:rFonts w:ascii="Times New Roman"/>
                <w:b w:val="false"/>
                <w:i w:val="false"/>
                <w:color w:val="000000"/>
                <w:sz w:val="20"/>
              </w:rPr>
              <w:t>
Монтаж простых металлических конструкций: лестниц, площадок, ограждений, опорных стоек, кронштейнов, лесов, подмостей и т.д., а также конструкций массой до 5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2" w:id="4171"/>
          <w:p>
            <w:pPr>
              <w:spacing w:after="20"/>
              <w:ind w:left="20"/>
              <w:jc w:val="both"/>
            </w:pPr>
            <w:r>
              <w:rPr>
                <w:rFonts w:ascii="Times New Roman"/>
                <w:b w:val="false"/>
                <w:i w:val="false"/>
                <w:color w:val="000000"/>
                <w:sz w:val="20"/>
              </w:rPr>
              <w:t>
Умения:</w:t>
            </w:r>
          </w:p>
          <w:bookmarkEnd w:id="4171"/>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сборочные работы технологического оборудования, применяя приспособления и оснастки.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монтажные работы технологического оборудования, применять приспособления и оснастки.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7" w:id="4172"/>
          <w:p>
            <w:pPr>
              <w:spacing w:after="20"/>
              <w:ind w:left="20"/>
              <w:jc w:val="both"/>
            </w:pPr>
            <w:r>
              <w:rPr>
                <w:rFonts w:ascii="Times New Roman"/>
                <w:b w:val="false"/>
                <w:i w:val="false"/>
                <w:color w:val="000000"/>
                <w:sz w:val="20"/>
              </w:rPr>
              <w:t>
Знания:</w:t>
            </w:r>
          </w:p>
          <w:bookmarkEnd w:id="417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монтируемого оборудования и технология его монтажа, способы проверки размеров фундаментов под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Сборка и монтаж конструкций из отдельных элементов; способы соединений и крепления элементов металлоконструкций; устройства и правила пользования механизированным инструментом и такелажными приспособлениями.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проведения гидравлических и пневматических испытаний, технические требования, предъявляемые к монтажу оборудования, механизмов и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3" w:id="4173"/>
          <w:p>
            <w:pPr>
              <w:spacing w:after="20"/>
              <w:ind w:left="20"/>
              <w:jc w:val="both"/>
            </w:pPr>
            <w:r>
              <w:rPr>
                <w:rFonts w:ascii="Times New Roman"/>
                <w:b w:val="false"/>
                <w:i w:val="false"/>
                <w:color w:val="000000"/>
                <w:sz w:val="20"/>
              </w:rPr>
              <w:t>
Ответственность</w:t>
            </w:r>
          </w:p>
          <w:bookmarkEnd w:id="4173"/>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Внимательность к деталям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технологического оборудования и связанных с ним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"Первые руководители учреждений, организаций и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руководители учреждений, организаций и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9" w:id="4174"/>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Зарегистрированный в Министерстве юстиции Республики Казахстан 31 декабря 2020 года № 22003.</w:t>
            </w:r>
          </w:p>
          <w:bookmarkEnd w:id="4174"/>
          <w:p>
            <w:pPr>
              <w:spacing w:after="20"/>
              <w:ind w:left="20"/>
              <w:jc w:val="both"/>
            </w:pPr>
            <w:r>
              <w:rPr>
                <w:rFonts w:ascii="Times New Roman"/>
                <w:b w:val="false"/>
                <w:i w:val="false"/>
                <w:color w:val="000000"/>
                <w:sz w:val="20"/>
              </w:rPr>
              <w:t>
Параграф 91. Директор (Генеральный директор, Исполнительный директор, Президент, Председатель правления, Управляющий) организации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0" w:id="4175"/>
          <w:p>
            <w:pPr>
              <w:spacing w:after="20"/>
              <w:ind w:left="20"/>
              <w:jc w:val="both"/>
            </w:pPr>
            <w:r>
              <w:rPr>
                <w:rFonts w:ascii="Times New Roman"/>
                <w:b w:val="false"/>
                <w:i w:val="false"/>
                <w:color w:val="000000"/>
                <w:sz w:val="20"/>
              </w:rPr>
              <w:t>
Уровень образования:</w:t>
            </w:r>
          </w:p>
          <w:bookmarkEnd w:id="4175"/>
          <w:p>
            <w:pPr>
              <w:spacing w:after="20"/>
              <w:ind w:left="20"/>
              <w:jc w:val="both"/>
            </w:pPr>
            <w:r>
              <w:rPr>
                <w:rFonts w:ascii="Times New Roman"/>
                <w:b w:val="false"/>
                <w:i w:val="false"/>
                <w:color w:val="000000"/>
                <w:sz w:val="20"/>
              </w:rPr>
              <w:t>
послевузовское образование (докторантура PhD, ученая степень доктора PhD, степень доктора PhD по профилю, кандидата наук, доктора наук)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1" w:id="4176"/>
          <w:p>
            <w:pPr>
              <w:spacing w:after="20"/>
              <w:ind w:left="20"/>
              <w:jc w:val="both"/>
            </w:pPr>
            <w:r>
              <w:rPr>
                <w:rFonts w:ascii="Times New Roman"/>
                <w:b w:val="false"/>
                <w:i w:val="false"/>
                <w:color w:val="000000"/>
                <w:sz w:val="20"/>
              </w:rPr>
              <w:t>
Специальность:</w:t>
            </w:r>
          </w:p>
          <w:bookmarkEnd w:id="4176"/>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2" w:id="4177"/>
          <w:p>
            <w:pPr>
              <w:spacing w:after="20"/>
              <w:ind w:left="20"/>
              <w:jc w:val="both"/>
            </w:pPr>
            <w:r>
              <w:rPr>
                <w:rFonts w:ascii="Times New Roman"/>
                <w:b w:val="false"/>
                <w:i w:val="false"/>
                <w:color w:val="000000"/>
                <w:sz w:val="20"/>
              </w:rPr>
              <w:t>
Квалификация:</w:t>
            </w:r>
          </w:p>
          <w:bookmarkEnd w:id="417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3" w:id="4178"/>
          <w:p>
            <w:pPr>
              <w:spacing w:after="20"/>
              <w:ind w:left="20"/>
              <w:jc w:val="both"/>
            </w:pPr>
            <w:r>
              <w:rPr>
                <w:rFonts w:ascii="Times New Roman"/>
                <w:b w:val="false"/>
                <w:i w:val="false"/>
                <w:color w:val="000000"/>
                <w:sz w:val="20"/>
              </w:rPr>
              <w:t>
Уровень образования:</w:t>
            </w:r>
          </w:p>
          <w:bookmarkEnd w:id="4178"/>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4" w:id="4179"/>
          <w:p>
            <w:pPr>
              <w:spacing w:after="20"/>
              <w:ind w:left="20"/>
              <w:jc w:val="both"/>
            </w:pPr>
            <w:r>
              <w:rPr>
                <w:rFonts w:ascii="Times New Roman"/>
                <w:b w:val="false"/>
                <w:i w:val="false"/>
                <w:color w:val="000000"/>
                <w:sz w:val="20"/>
              </w:rPr>
              <w:t>
Специальность:</w:t>
            </w:r>
          </w:p>
          <w:bookmarkEnd w:id="4179"/>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5" w:id="4180"/>
          <w:p>
            <w:pPr>
              <w:spacing w:after="20"/>
              <w:ind w:left="20"/>
              <w:jc w:val="both"/>
            </w:pPr>
            <w:r>
              <w:rPr>
                <w:rFonts w:ascii="Times New Roman"/>
                <w:b w:val="false"/>
                <w:i w:val="false"/>
                <w:color w:val="000000"/>
                <w:sz w:val="20"/>
              </w:rPr>
              <w:t>
Квалификация:</w:t>
            </w:r>
          </w:p>
          <w:bookmarkEnd w:id="418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1210-0-002 - Генеральный директор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организации и ответственность за выполнение задач. Координация и организация работы по предоставлению услуг клиентам, мониторинг и контроль эффективности действий сотрудников, решение вопросов распределения ресурсов и управления персоналом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6" w:id="4181"/>
          <w:p>
            <w:pPr>
              <w:spacing w:after="20"/>
              <w:ind w:left="20"/>
              <w:jc w:val="both"/>
            </w:pPr>
            <w:r>
              <w:rPr>
                <w:rFonts w:ascii="Times New Roman"/>
                <w:b w:val="false"/>
                <w:i w:val="false"/>
                <w:color w:val="000000"/>
                <w:sz w:val="20"/>
              </w:rPr>
              <w:t>
1. Формирование миссии, ценностей, культуры, политики и стратегии</w:t>
            </w:r>
          </w:p>
          <w:bookmarkEnd w:id="4181"/>
          <w:p>
            <w:pPr>
              <w:spacing w:after="20"/>
              <w:ind w:left="20"/>
              <w:jc w:val="both"/>
            </w:pPr>
            <w:r>
              <w:rPr>
                <w:rFonts w:ascii="Times New Roman"/>
                <w:b w:val="false"/>
                <w:i w:val="false"/>
                <w:color w:val="000000"/>
                <w:sz w:val="20"/>
              </w:rPr>
              <w:t>
</w:t>
            </w:r>
            <w:r>
              <w:rPr>
                <w:rFonts w:ascii="Times New Roman"/>
                <w:b w:val="false"/>
                <w:i w:val="false"/>
                <w:color w:val="000000"/>
                <w:sz w:val="20"/>
              </w:rPr>
              <w:t>2. Руководство предприятием (организацией).</w:t>
            </w:r>
          </w:p>
          <w:p>
            <w:pPr>
              <w:spacing w:after="20"/>
              <w:ind w:left="20"/>
              <w:jc w:val="both"/>
            </w:pPr>
            <w:r>
              <w:rPr>
                <w:rFonts w:ascii="Times New Roman"/>
                <w:b w:val="false"/>
                <w:i w:val="false"/>
                <w:color w:val="000000"/>
                <w:sz w:val="20"/>
              </w:rPr>
              <w:t>
3. Осуществление мониторинга и оценки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8" w:id="4182"/>
          <w:p>
            <w:pPr>
              <w:spacing w:after="20"/>
              <w:ind w:left="20"/>
              <w:jc w:val="both"/>
            </w:pPr>
            <w:r>
              <w:rPr>
                <w:rFonts w:ascii="Times New Roman"/>
                <w:b w:val="false"/>
                <w:i w:val="false"/>
                <w:color w:val="000000"/>
                <w:sz w:val="20"/>
              </w:rPr>
              <w:t>
Трудовая функция 1:</w:t>
            </w:r>
          </w:p>
          <w:bookmarkEnd w:id="4182"/>
          <w:p>
            <w:pPr>
              <w:spacing w:after="20"/>
              <w:ind w:left="20"/>
              <w:jc w:val="both"/>
            </w:pPr>
            <w:r>
              <w:rPr>
                <w:rFonts w:ascii="Times New Roman"/>
                <w:b w:val="false"/>
                <w:i w:val="false"/>
                <w:color w:val="000000"/>
                <w:sz w:val="20"/>
              </w:rPr>
              <w:t>
Формирование миссии, ценностей, культуры, политики и стратегии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9" w:id="4183"/>
          <w:p>
            <w:pPr>
              <w:spacing w:after="20"/>
              <w:ind w:left="20"/>
              <w:jc w:val="both"/>
            </w:pPr>
            <w:r>
              <w:rPr>
                <w:rFonts w:ascii="Times New Roman"/>
                <w:b w:val="false"/>
                <w:i w:val="false"/>
                <w:color w:val="000000"/>
                <w:sz w:val="20"/>
              </w:rPr>
              <w:t>
Навык 1:</w:t>
            </w:r>
          </w:p>
          <w:bookmarkEnd w:id="4183"/>
          <w:p>
            <w:pPr>
              <w:spacing w:after="20"/>
              <w:ind w:left="20"/>
              <w:jc w:val="both"/>
            </w:pPr>
            <w:r>
              <w:rPr>
                <w:rFonts w:ascii="Times New Roman"/>
                <w:b w:val="false"/>
                <w:i w:val="false"/>
                <w:color w:val="000000"/>
                <w:sz w:val="20"/>
              </w:rPr>
              <w:t>
Разработка и утверждение миссии, целей, политики и стратегии предприятия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0" w:id="4184"/>
          <w:p>
            <w:pPr>
              <w:spacing w:after="20"/>
              <w:ind w:left="20"/>
              <w:jc w:val="both"/>
            </w:pPr>
            <w:r>
              <w:rPr>
                <w:rFonts w:ascii="Times New Roman"/>
                <w:b w:val="false"/>
                <w:i w:val="false"/>
                <w:color w:val="000000"/>
                <w:sz w:val="20"/>
              </w:rPr>
              <w:t>
Умения:</w:t>
            </w:r>
          </w:p>
          <w:bookmarkEnd w:id="4184"/>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политику, стратегию деятельности организации и механизм их реализации.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Организовывать работу и эффективное взаимодействие всех структурных подразделений, направляет их деятельность на развитие и совершенствование гибкого и мобильного производства товаров и услуг, быстро реагирующих на нововведения и изменение рыночной ситуации с учетом социальных и рыночных приоритетов.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повышение эффективности работы организации, увеличение прибыли.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Принимать меры по обеспечению организации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соблюдению требований законодательства об охране окружающей среды, формированию благоприятной психологической атмосферы в коллективе.</w:t>
            </w:r>
          </w:p>
          <w:p>
            <w:pPr>
              <w:spacing w:after="20"/>
              <w:ind w:left="20"/>
              <w:jc w:val="both"/>
            </w:pPr>
            <w:r>
              <w:rPr>
                <w:rFonts w:ascii="Times New Roman"/>
                <w:b w:val="false"/>
                <w:i w:val="false"/>
                <w:color w:val="000000"/>
                <w:sz w:val="20"/>
              </w:rPr>
              <w:t>
5. Обеспечивать сочетание экономических и административных методов руководства, обсуждение и решение производственных и иных вопросов, материальных и моральных стимулов повышения эффективности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5" w:id="4185"/>
          <w:p>
            <w:pPr>
              <w:spacing w:after="20"/>
              <w:ind w:left="20"/>
              <w:jc w:val="both"/>
            </w:pPr>
            <w:r>
              <w:rPr>
                <w:rFonts w:ascii="Times New Roman"/>
                <w:b w:val="false"/>
                <w:i w:val="false"/>
                <w:color w:val="000000"/>
                <w:sz w:val="20"/>
              </w:rPr>
              <w:t>
Знания:</w:t>
            </w:r>
          </w:p>
          <w:bookmarkEnd w:id="4185"/>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Законодательные, иные нормативные правовые акты и акты государственных органов, регламентирующие производственно-хозяйственную и финансово-экономическую деятельность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Методические и иные материалы иных органов, касающиеся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Профиль, специализацию и особенности структуры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Производственные мощности и кадровые ресурсы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Технологию производства продукции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Налоговое законодательство.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составления и согласования бизнес-планов производственно-хозяйственной и финансово-экономической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Современные методы хозяйствования и управления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9. Стратегическое планирование, рынок - внешнюю и внутреннюю конъюнктуру (свой сектор и взаимосвязанные с ним), конкурентов, поставщиков и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Научно-технические достижения и передовой отечественный и зарубежный.</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Опыт соответствующего вида деятельности и опыт деятельности лучших аналогичных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Порядок заключения и исполнения хозяйственных и финансовых договоров.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Порядок разработки и заключения отраслевых соглашений, коллективных договоров и регулирования социально-трудовых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14. Управление экономикой и финансами организации, организацию производства и труда.</w:t>
            </w:r>
          </w:p>
          <w:p>
            <w:pPr>
              <w:spacing w:after="20"/>
              <w:ind w:left="20"/>
              <w:jc w:val="both"/>
            </w:pPr>
            <w:r>
              <w:rPr>
                <w:rFonts w:ascii="Times New Roman"/>
                <w:b w:val="false"/>
                <w:i w:val="false"/>
                <w:color w:val="000000"/>
                <w:sz w:val="20"/>
              </w:rPr>
              <w:t>
15.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0" w:id="4186"/>
          <w:p>
            <w:pPr>
              <w:spacing w:after="20"/>
              <w:ind w:left="20"/>
              <w:jc w:val="both"/>
            </w:pPr>
            <w:r>
              <w:rPr>
                <w:rFonts w:ascii="Times New Roman"/>
                <w:b w:val="false"/>
                <w:i w:val="false"/>
                <w:color w:val="000000"/>
                <w:sz w:val="20"/>
              </w:rPr>
              <w:t>
Трудовая функция 2:</w:t>
            </w:r>
          </w:p>
          <w:bookmarkEnd w:id="4186"/>
          <w:p>
            <w:pPr>
              <w:spacing w:after="20"/>
              <w:ind w:left="20"/>
              <w:jc w:val="both"/>
            </w:pPr>
            <w:r>
              <w:rPr>
                <w:rFonts w:ascii="Times New Roman"/>
                <w:b w:val="false"/>
                <w:i w:val="false"/>
                <w:color w:val="000000"/>
                <w:sz w:val="20"/>
              </w:rPr>
              <w:t>
Руководство предприятием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1" w:id="4187"/>
          <w:p>
            <w:pPr>
              <w:spacing w:after="20"/>
              <w:ind w:left="20"/>
              <w:jc w:val="both"/>
            </w:pPr>
            <w:r>
              <w:rPr>
                <w:rFonts w:ascii="Times New Roman"/>
                <w:b w:val="false"/>
                <w:i w:val="false"/>
                <w:color w:val="000000"/>
                <w:sz w:val="20"/>
              </w:rPr>
              <w:t>
Навык 1:</w:t>
            </w:r>
          </w:p>
          <w:bookmarkEnd w:id="4187"/>
          <w:p>
            <w:pPr>
              <w:spacing w:after="20"/>
              <w:ind w:left="20"/>
              <w:jc w:val="both"/>
            </w:pPr>
            <w:r>
              <w:rPr>
                <w:rFonts w:ascii="Times New Roman"/>
                <w:b w:val="false"/>
                <w:i w:val="false"/>
                <w:color w:val="000000"/>
                <w:sz w:val="20"/>
              </w:rPr>
              <w:t>
Разработка организационной структуры и распределение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2" w:id="4188"/>
          <w:p>
            <w:pPr>
              <w:spacing w:after="20"/>
              <w:ind w:left="20"/>
              <w:jc w:val="both"/>
            </w:pPr>
            <w:r>
              <w:rPr>
                <w:rFonts w:ascii="Times New Roman"/>
                <w:b w:val="false"/>
                <w:i w:val="false"/>
                <w:color w:val="000000"/>
                <w:sz w:val="20"/>
              </w:rPr>
              <w:t>
Умения:</w:t>
            </w:r>
          </w:p>
          <w:bookmarkEnd w:id="4188"/>
          <w:p>
            <w:pPr>
              <w:spacing w:after="20"/>
              <w:ind w:left="20"/>
              <w:jc w:val="both"/>
            </w:pPr>
            <w:r>
              <w:rPr>
                <w:rFonts w:ascii="Times New Roman"/>
                <w:b w:val="false"/>
                <w:i w:val="false"/>
                <w:color w:val="000000"/>
                <w:sz w:val="20"/>
              </w:rPr>
              <w:t>
</w:t>
            </w:r>
            <w:r>
              <w:rPr>
                <w:rFonts w:ascii="Times New Roman"/>
                <w:b w:val="false"/>
                <w:i w:val="false"/>
                <w:color w:val="000000"/>
                <w:sz w:val="20"/>
              </w:rPr>
              <w:t>1. Руководить в соответствии с законодательством производственной, хозяйственной и финансово-экономической деятельностью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исполнение принимаемых решений, сохранность и эффективное использование имущества организации, содержащегося на его балансе, а также финансово-хозяйственные результаты ее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Заключать договора, совершать сделки, операции со сторонними организациями или иными юридическими лицами, издавать распоряжения, приказы, представлять организацию на деловых встречах.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выполнение организацией обязательств перед государственным бюджетом, накопительными пенсионными и страховыми фондами, поставщиками, заказчиками и кредиторами, включая банки, а также выполнение хозяйственных и трудовых договоров (контрактов), показателей индикативных планов и бизнес-планов.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Обеспечивать на основе принципов социального партнерства разработку, заключение и выполнение коллективного договора, соблюдение трудовой и производственной дисциплины, способствует развитию трудовой мотивации, инициативы и активности работников.</w:t>
            </w:r>
          </w:p>
          <w:p>
            <w:pPr>
              <w:spacing w:after="20"/>
              <w:ind w:left="20"/>
              <w:jc w:val="both"/>
            </w:pPr>
            <w:r>
              <w:rPr>
                <w:rFonts w:ascii="Times New Roman"/>
                <w:b w:val="false"/>
                <w:i w:val="false"/>
                <w:color w:val="000000"/>
                <w:sz w:val="20"/>
              </w:rPr>
              <w:t>
6. Решать вопросы, касающиеся финансово-экономической и производственно-хозяйственной деятельности организации, в пределах предоставленных ему законодательством прав, поручает ведение отдельных направлений деятельности иным должностным лицам, заместителям директора, руководителям филиалов, а также функциональных и производственных подразделений.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8" w:id="4189"/>
          <w:p>
            <w:pPr>
              <w:spacing w:after="20"/>
              <w:ind w:left="20"/>
              <w:jc w:val="both"/>
            </w:pPr>
            <w:r>
              <w:rPr>
                <w:rFonts w:ascii="Times New Roman"/>
                <w:b w:val="false"/>
                <w:i w:val="false"/>
                <w:color w:val="000000"/>
                <w:sz w:val="20"/>
              </w:rPr>
              <w:t>
Знания:</w:t>
            </w:r>
          </w:p>
          <w:bookmarkEnd w:id="4189"/>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Законодательные, иные нормативные правовые акты и акты государственных органов, регламентирующие производственно-хозяйственную и финансово-экономическую деятельность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Методические и иные материалы иных органов, касающиеся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Профиль, специализацию и особенности структуры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Производственные мощности и кадровые ресурсы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Технологию производства продукции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Налоговое законодательство.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составления и согласования бизнес-планов производственно-хозяйственной и финансово-экономической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Современные методы хозяйствования и управления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9. Стратегическое планирование, рынок - внешнюю и внутреннюю конъюнктуру (свой сектор и взаимосвязанные с ним), конкурентов, поставщиков и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Научно-технические достижения и передовой отечественный и зарубежный.</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Опыт соответствующего вида деятельности и опыт деятельности лучших аналогичных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Порядок заключения и исполнения хозяйственных и финансовых договоров.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Порядок разработки и заключения отраслевых соглашений, коллективных договоров и регулирования социально-трудовых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14. Управление экономикой и финансами организации, организацию производства и труда.</w:t>
            </w:r>
          </w:p>
          <w:p>
            <w:pPr>
              <w:spacing w:after="20"/>
              <w:ind w:left="20"/>
              <w:jc w:val="both"/>
            </w:pPr>
            <w:r>
              <w:rPr>
                <w:rFonts w:ascii="Times New Roman"/>
                <w:b w:val="false"/>
                <w:i w:val="false"/>
                <w:color w:val="000000"/>
                <w:sz w:val="20"/>
              </w:rPr>
              <w:t>
15.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3" w:id="4190"/>
          <w:p>
            <w:pPr>
              <w:spacing w:after="20"/>
              <w:ind w:left="20"/>
              <w:jc w:val="both"/>
            </w:pPr>
            <w:r>
              <w:rPr>
                <w:rFonts w:ascii="Times New Roman"/>
                <w:b w:val="false"/>
                <w:i w:val="false"/>
                <w:color w:val="000000"/>
                <w:sz w:val="20"/>
              </w:rPr>
              <w:t>
Трудовая функция 3:</w:t>
            </w:r>
          </w:p>
          <w:bookmarkEnd w:id="4190"/>
          <w:p>
            <w:pPr>
              <w:spacing w:after="20"/>
              <w:ind w:left="20"/>
              <w:jc w:val="both"/>
            </w:pPr>
            <w:r>
              <w:rPr>
                <w:rFonts w:ascii="Times New Roman"/>
                <w:b w:val="false"/>
                <w:i w:val="false"/>
                <w:color w:val="000000"/>
                <w:sz w:val="20"/>
              </w:rPr>
              <w:t>
Осуществление мониторинга и оценки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4" w:id="4191"/>
          <w:p>
            <w:pPr>
              <w:spacing w:after="20"/>
              <w:ind w:left="20"/>
              <w:jc w:val="both"/>
            </w:pPr>
            <w:r>
              <w:rPr>
                <w:rFonts w:ascii="Times New Roman"/>
                <w:b w:val="false"/>
                <w:i w:val="false"/>
                <w:color w:val="000000"/>
                <w:sz w:val="20"/>
              </w:rPr>
              <w:t>
Навык 1:</w:t>
            </w:r>
          </w:p>
          <w:bookmarkEnd w:id="4191"/>
          <w:p>
            <w:pPr>
              <w:spacing w:after="20"/>
              <w:ind w:left="20"/>
              <w:jc w:val="both"/>
            </w:pPr>
            <w:r>
              <w:rPr>
                <w:rFonts w:ascii="Times New Roman"/>
                <w:b w:val="false"/>
                <w:i w:val="false"/>
                <w:color w:val="000000"/>
                <w:sz w:val="20"/>
              </w:rPr>
              <w:t>
Проведение мониторинга и оценки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5" w:id="4192"/>
          <w:p>
            <w:pPr>
              <w:spacing w:after="20"/>
              <w:ind w:left="20"/>
              <w:jc w:val="both"/>
            </w:pPr>
            <w:r>
              <w:rPr>
                <w:rFonts w:ascii="Times New Roman"/>
                <w:b w:val="false"/>
                <w:i w:val="false"/>
                <w:color w:val="000000"/>
                <w:sz w:val="20"/>
              </w:rPr>
              <w:t>
Умения:</w:t>
            </w:r>
          </w:p>
          <w:bookmarkEnd w:id="4192"/>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исполнение принимаемых решений, сохранность и эффективное использование имущества организации, содержащегося на его балансе, а также финансово-хозяйственные результаты ее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Организовывать работу и эффективное взаимодействие всех структурных подразделений, проводить оценку их деятельностью.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Обеспечить повышение эффективности работы организации, анализировать результаты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Принимать меры по обеспечению организации квалифицированными кадрами, повышать их уровень квалификации, оценивать результаты их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Обеспечивать сочетание экономических и административных методов руководства, обсуждение и решение производственных и иных вопросов, материальных и моральных стимулов повышения эффективности производства.</w:t>
            </w:r>
          </w:p>
          <w:p>
            <w:pPr>
              <w:spacing w:after="20"/>
              <w:ind w:left="20"/>
              <w:jc w:val="both"/>
            </w:pPr>
            <w:r>
              <w:rPr>
                <w:rFonts w:ascii="Times New Roman"/>
                <w:b w:val="false"/>
                <w:i w:val="false"/>
                <w:color w:val="000000"/>
                <w:sz w:val="20"/>
              </w:rPr>
              <w:t>
6. Разрабатывать мероприятия по совершенствованию работы предприятия, осуществлять мониторинг внесенных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1" w:id="4193"/>
          <w:p>
            <w:pPr>
              <w:spacing w:after="20"/>
              <w:ind w:left="20"/>
              <w:jc w:val="both"/>
            </w:pPr>
            <w:r>
              <w:rPr>
                <w:rFonts w:ascii="Times New Roman"/>
                <w:b w:val="false"/>
                <w:i w:val="false"/>
                <w:color w:val="000000"/>
                <w:sz w:val="20"/>
              </w:rPr>
              <w:t>
Знания:</w:t>
            </w:r>
          </w:p>
          <w:bookmarkEnd w:id="4193"/>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Законодательные, иные нормативные правовые акты и акты государственных органов, регламентирующие производственно-хозяйственную и финансово-экономическую деятельность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Методические и иные материалы иных органов, касающиеся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Профиль, специализацию и особенности структуры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Производственные мощности и кадровые ресурсы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Технологию производства продукции организации. 6. Налоговое законодательство.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составления и согласования бизнес-планов производственно-хозяйственной и финансово-экономической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Современные методы хозяйствования и управления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9. Стратегическое планирование, рынок - внешнюю и внутреннюю конъюнктуру (свой сектор и взаимосвязанные с ним), конкурентов, поставщиков и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Научно-технические достижения и передовой отечественный и зарубежный.</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Опыт соответствующего вида деятельности и опыт деятельности лучших аналогичных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Порядок заключения и исполнения хозяйственных и финансовых договоров.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Порядок разработки и заключения отраслевых соглашений, коллективных договоров и регулирования социально-трудовых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14. Управление экономикой и финансами организации, организацию производства и труда.</w:t>
            </w:r>
          </w:p>
          <w:p>
            <w:pPr>
              <w:spacing w:after="20"/>
              <w:ind w:left="20"/>
              <w:jc w:val="both"/>
            </w:pPr>
            <w:r>
              <w:rPr>
                <w:rFonts w:ascii="Times New Roman"/>
                <w:b w:val="false"/>
                <w:i w:val="false"/>
                <w:color w:val="000000"/>
                <w:sz w:val="20"/>
              </w:rPr>
              <w:t>
15.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5" w:id="4194"/>
          <w:p>
            <w:pPr>
              <w:spacing w:after="20"/>
              <w:ind w:left="20"/>
              <w:jc w:val="both"/>
            </w:pPr>
            <w:r>
              <w:rPr>
                <w:rFonts w:ascii="Times New Roman"/>
                <w:b w:val="false"/>
                <w:i w:val="false"/>
                <w:color w:val="000000"/>
                <w:sz w:val="20"/>
              </w:rPr>
              <w:t>
Ответственность;</w:t>
            </w:r>
          </w:p>
          <w:bookmarkEnd w:id="4194"/>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 и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Системное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Сотрудничество и взаимодействие;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Гибкость мышления;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Целеустремленность;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Эмоциональный интеллект;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 и усердие;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Навык ведения переговоров;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Проектное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Творчество и креативность;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Мультикультурность и открытость;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Инициативность;</w:t>
            </w:r>
          </w:p>
          <w:p>
            <w:pPr>
              <w:spacing w:after="20"/>
              <w:ind w:left="20"/>
              <w:jc w:val="both"/>
            </w:pPr>
            <w:r>
              <w:rPr>
                <w:rFonts w:ascii="Times New Roman"/>
                <w:b w:val="false"/>
                <w:i w:val="false"/>
                <w:color w:val="000000"/>
                <w:sz w:val="20"/>
              </w:rPr>
              <w:t>
Лидерство.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(управляющие) специализированных производственных (обрабатывающих) подразделений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"Наладчик швейного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швейного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3" w:id="4195"/>
          <w:p>
            <w:pPr>
              <w:spacing w:after="20"/>
              <w:ind w:left="20"/>
              <w:jc w:val="both"/>
            </w:pPr>
            <w:r>
              <w:rPr>
                <w:rFonts w:ascii="Times New Roman"/>
                <w:b w:val="false"/>
                <w:i w:val="false"/>
                <w:color w:val="000000"/>
                <w:sz w:val="20"/>
              </w:rPr>
              <w:t xml:space="preserve">
Выпуск 46.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4195"/>
          <w:p>
            <w:pPr>
              <w:spacing w:after="20"/>
              <w:ind w:left="20"/>
              <w:jc w:val="both"/>
            </w:pPr>
            <w:r>
              <w:rPr>
                <w:rFonts w:ascii="Times New Roman"/>
                <w:b w:val="false"/>
                <w:i w:val="false"/>
                <w:color w:val="000000"/>
                <w:sz w:val="20"/>
              </w:rPr>
              <w:t>
Оператор швейного оборудования, 5, 6 разряды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4" w:id="4196"/>
          <w:p>
            <w:pPr>
              <w:spacing w:after="20"/>
              <w:ind w:left="20"/>
              <w:jc w:val="both"/>
            </w:pPr>
            <w:r>
              <w:rPr>
                <w:rFonts w:ascii="Times New Roman"/>
                <w:b w:val="false"/>
                <w:i w:val="false"/>
                <w:color w:val="000000"/>
                <w:sz w:val="20"/>
              </w:rPr>
              <w:t>
Уровень образования:</w:t>
            </w:r>
          </w:p>
          <w:bookmarkEnd w:id="4196"/>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5" w:id="4197"/>
          <w:p>
            <w:pPr>
              <w:spacing w:after="20"/>
              <w:ind w:left="20"/>
              <w:jc w:val="both"/>
            </w:pPr>
            <w:r>
              <w:rPr>
                <w:rFonts w:ascii="Times New Roman"/>
                <w:b w:val="false"/>
                <w:i w:val="false"/>
                <w:color w:val="000000"/>
                <w:sz w:val="20"/>
              </w:rPr>
              <w:t>
Специальность:</w:t>
            </w:r>
          </w:p>
          <w:bookmarkEnd w:id="4197"/>
          <w:p>
            <w:pPr>
              <w:spacing w:after="20"/>
              <w:ind w:left="20"/>
              <w:jc w:val="both"/>
            </w:pPr>
            <w:r>
              <w:rPr>
                <w:rFonts w:ascii="Times New Roman"/>
                <w:b w:val="false"/>
                <w:i w:val="false"/>
                <w:color w:val="000000"/>
                <w:sz w:val="20"/>
              </w:rPr>
              <w:t>
Технология трикотажных, текстильных, галантерийных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8153-1-005 - Оператор швейного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ремонт, реконструкция и наладка узлов швейного оборудования, оснастки и вспомогательных устройств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Составление схем, чертежей узлов и деталей, испытание качества наладки и ремонта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6" w:id="4198"/>
          <w:p>
            <w:pPr>
              <w:spacing w:after="20"/>
              <w:ind w:left="20"/>
              <w:jc w:val="both"/>
            </w:pPr>
            <w:r>
              <w:rPr>
                <w:rFonts w:ascii="Times New Roman"/>
                <w:b w:val="false"/>
                <w:i w:val="false"/>
                <w:color w:val="000000"/>
                <w:sz w:val="20"/>
              </w:rPr>
              <w:t>
Трудовая функция 1:</w:t>
            </w:r>
          </w:p>
          <w:bookmarkEnd w:id="4198"/>
          <w:p>
            <w:pPr>
              <w:spacing w:after="20"/>
              <w:ind w:left="20"/>
              <w:jc w:val="both"/>
            </w:pPr>
            <w:r>
              <w:rPr>
                <w:rFonts w:ascii="Times New Roman"/>
                <w:b w:val="false"/>
                <w:i w:val="false"/>
                <w:color w:val="000000"/>
                <w:sz w:val="20"/>
              </w:rPr>
              <w:t>
Составление схем, чертежей узлов и деталей, испытание качества наладки и ремонта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7" w:id="4199"/>
          <w:p>
            <w:pPr>
              <w:spacing w:after="20"/>
              <w:ind w:left="20"/>
              <w:jc w:val="both"/>
            </w:pPr>
            <w:r>
              <w:rPr>
                <w:rFonts w:ascii="Times New Roman"/>
                <w:b w:val="false"/>
                <w:i w:val="false"/>
                <w:color w:val="000000"/>
                <w:sz w:val="20"/>
              </w:rPr>
              <w:t>
Навык 1:</w:t>
            </w:r>
          </w:p>
          <w:bookmarkEnd w:id="4199"/>
          <w:p>
            <w:pPr>
              <w:spacing w:after="20"/>
              <w:ind w:left="20"/>
              <w:jc w:val="both"/>
            </w:pPr>
            <w:r>
              <w:rPr>
                <w:rFonts w:ascii="Times New Roman"/>
                <w:b w:val="false"/>
                <w:i w:val="false"/>
                <w:color w:val="000000"/>
                <w:sz w:val="20"/>
              </w:rPr>
              <w:t>
Оценка качества выполняемых швов, сборки и наладки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8" w:id="4200"/>
          <w:p>
            <w:pPr>
              <w:spacing w:after="20"/>
              <w:ind w:left="20"/>
              <w:jc w:val="both"/>
            </w:pPr>
            <w:r>
              <w:rPr>
                <w:rFonts w:ascii="Times New Roman"/>
                <w:b w:val="false"/>
                <w:i w:val="false"/>
                <w:color w:val="000000"/>
                <w:sz w:val="20"/>
              </w:rPr>
              <w:t>
Умения:</w:t>
            </w:r>
          </w:p>
          <w:bookmarkEnd w:id="420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техническое обслуживание автоматизированного раскройного комплекса.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качество сборки и наладки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3" w:id="4201"/>
          <w:p>
            <w:pPr>
              <w:spacing w:after="20"/>
              <w:ind w:left="20"/>
              <w:jc w:val="both"/>
            </w:pPr>
            <w:r>
              <w:rPr>
                <w:rFonts w:ascii="Times New Roman"/>
                <w:b w:val="false"/>
                <w:i w:val="false"/>
                <w:color w:val="000000"/>
                <w:sz w:val="20"/>
              </w:rPr>
              <w:t>
Знания:</w:t>
            </w:r>
          </w:p>
          <w:bookmarkEnd w:id="420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производства профилактических ремонтных работ на действующем оборудовании и аппаратуре.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производства внеплановых ремонтных работ на действующем оборудовании и аппаратуре.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приемки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9" w:id="4202"/>
          <w:p>
            <w:pPr>
              <w:spacing w:after="20"/>
              <w:ind w:left="20"/>
              <w:jc w:val="both"/>
            </w:pPr>
            <w:r>
              <w:rPr>
                <w:rFonts w:ascii="Times New Roman"/>
                <w:b w:val="false"/>
                <w:i w:val="false"/>
                <w:color w:val="000000"/>
                <w:sz w:val="20"/>
              </w:rPr>
              <w:t>
Навык 2:</w:t>
            </w:r>
          </w:p>
          <w:bookmarkEnd w:id="4202"/>
          <w:p>
            <w:pPr>
              <w:spacing w:after="20"/>
              <w:ind w:left="20"/>
              <w:jc w:val="both"/>
            </w:pPr>
            <w:r>
              <w:rPr>
                <w:rFonts w:ascii="Times New Roman"/>
                <w:b w:val="false"/>
                <w:i w:val="false"/>
                <w:color w:val="000000"/>
                <w:sz w:val="20"/>
              </w:rPr>
              <w:t>
Оформление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0" w:id="4203"/>
          <w:p>
            <w:pPr>
              <w:spacing w:after="20"/>
              <w:ind w:left="20"/>
              <w:jc w:val="both"/>
            </w:pPr>
            <w:r>
              <w:rPr>
                <w:rFonts w:ascii="Times New Roman"/>
                <w:b w:val="false"/>
                <w:i w:val="false"/>
                <w:color w:val="000000"/>
                <w:sz w:val="20"/>
              </w:rPr>
              <w:t>
Умения:</w:t>
            </w:r>
          </w:p>
          <w:bookmarkEnd w:id="4203"/>
          <w:p>
            <w:pPr>
              <w:spacing w:after="20"/>
              <w:ind w:left="20"/>
              <w:jc w:val="both"/>
            </w:pPr>
            <w:r>
              <w:rPr>
                <w:rFonts w:ascii="Times New Roman"/>
                <w:b w:val="false"/>
                <w:i w:val="false"/>
                <w:color w:val="000000"/>
                <w:sz w:val="20"/>
              </w:rPr>
              <w:t>
</w:t>
            </w:r>
            <w:r>
              <w:rPr>
                <w:rFonts w:ascii="Times New Roman"/>
                <w:b w:val="false"/>
                <w:i w:val="false"/>
                <w:color w:val="000000"/>
                <w:sz w:val="20"/>
              </w:rPr>
              <w:t>5, 6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схемы по сборке и наладке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учет и заполнение учетных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5" w:id="4204"/>
          <w:p>
            <w:pPr>
              <w:spacing w:after="20"/>
              <w:ind w:left="20"/>
              <w:jc w:val="both"/>
            </w:pPr>
            <w:r>
              <w:rPr>
                <w:rFonts w:ascii="Times New Roman"/>
                <w:b w:val="false"/>
                <w:i w:val="false"/>
                <w:color w:val="000000"/>
                <w:sz w:val="20"/>
              </w:rPr>
              <w:t>
Знания:</w:t>
            </w:r>
          </w:p>
          <w:bookmarkEnd w:id="4204"/>
          <w:p>
            <w:pPr>
              <w:spacing w:after="20"/>
              <w:ind w:left="20"/>
              <w:jc w:val="both"/>
            </w:pPr>
            <w:r>
              <w:rPr>
                <w:rFonts w:ascii="Times New Roman"/>
                <w:b w:val="false"/>
                <w:i w:val="false"/>
                <w:color w:val="000000"/>
                <w:sz w:val="20"/>
              </w:rPr>
              <w:t>
</w:t>
            </w:r>
            <w:r>
              <w:rPr>
                <w:rFonts w:ascii="Times New Roman"/>
                <w:b w:val="false"/>
                <w:i w:val="false"/>
                <w:color w:val="000000"/>
                <w:sz w:val="20"/>
              </w:rPr>
              <w:t>5, 6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производства профилактических ремонтных работ на действующем оборудовании и аппаратуре.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производства внеплановых ремонтных работ на действующем оборудовании и аппаратуре.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и правила ведения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1" w:id="4205"/>
          <w:p>
            <w:pPr>
              <w:spacing w:after="20"/>
              <w:ind w:left="20"/>
              <w:jc w:val="both"/>
            </w:pPr>
            <w:r>
              <w:rPr>
                <w:rFonts w:ascii="Times New Roman"/>
                <w:b w:val="false"/>
                <w:i w:val="false"/>
                <w:color w:val="000000"/>
                <w:sz w:val="20"/>
              </w:rPr>
              <w:t>
Навык 3:</w:t>
            </w:r>
          </w:p>
          <w:bookmarkEnd w:id="4205"/>
          <w:p>
            <w:pPr>
              <w:spacing w:after="20"/>
              <w:ind w:left="20"/>
              <w:jc w:val="both"/>
            </w:pPr>
            <w:r>
              <w:rPr>
                <w:rFonts w:ascii="Times New Roman"/>
                <w:b w:val="false"/>
                <w:i w:val="false"/>
                <w:color w:val="000000"/>
                <w:sz w:val="20"/>
              </w:rPr>
              <w:t>
Испытания и передача машин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2" w:id="4206"/>
          <w:p>
            <w:pPr>
              <w:spacing w:after="20"/>
              <w:ind w:left="20"/>
              <w:jc w:val="both"/>
            </w:pPr>
            <w:r>
              <w:rPr>
                <w:rFonts w:ascii="Times New Roman"/>
                <w:b w:val="false"/>
                <w:i w:val="false"/>
                <w:color w:val="000000"/>
                <w:sz w:val="20"/>
              </w:rPr>
              <w:t>
Умения:</w:t>
            </w:r>
          </w:p>
          <w:bookmarkEnd w:id="420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процесса раскроя различных материалов на автоматизированном раскройном комплексе с программным управлением и его наладку.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Принимать участие в разработке программы раскроя.</w:t>
            </w:r>
          </w:p>
          <w:p>
            <w:pPr>
              <w:spacing w:after="20"/>
              <w:ind w:left="20"/>
              <w:jc w:val="both"/>
            </w:pPr>
            <w:r>
              <w:rPr>
                <w:rFonts w:ascii="Times New Roman"/>
                <w:b w:val="false"/>
                <w:i w:val="false"/>
                <w:color w:val="000000"/>
                <w:sz w:val="20"/>
              </w:rPr>
              <w:t>
3. Осуществлять техническое обслуживание автоматизированного раскройного комплекса и участие в его ремонте.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6" w:id="4207"/>
          <w:p>
            <w:pPr>
              <w:spacing w:after="20"/>
              <w:ind w:left="20"/>
              <w:jc w:val="both"/>
            </w:pPr>
            <w:r>
              <w:rPr>
                <w:rFonts w:ascii="Times New Roman"/>
                <w:b w:val="false"/>
                <w:i w:val="false"/>
                <w:color w:val="000000"/>
                <w:sz w:val="20"/>
              </w:rPr>
              <w:t>
Знания:</w:t>
            </w:r>
          </w:p>
          <w:bookmarkEnd w:id="420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 работы и правила эксплуатации автоматизированного раскройного комплекса.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Конструктивные особенности обслуживаемого комплекса.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Устройство механической, электрической и пневматической подсистем.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Причины возникновения неисправностей в работе автоматизированного раскройного комплекса, способы их предупреждения.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предъявляемые к качеству кроя.</w:t>
            </w:r>
          </w:p>
          <w:p>
            <w:pPr>
              <w:spacing w:after="20"/>
              <w:ind w:left="20"/>
              <w:jc w:val="both"/>
            </w:pPr>
            <w:r>
              <w:rPr>
                <w:rFonts w:ascii="Times New Roman"/>
                <w:b w:val="false"/>
                <w:i w:val="false"/>
                <w:color w:val="000000"/>
                <w:sz w:val="20"/>
              </w:rPr>
              <w:t>
6. Корректировка режимов раскроя.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3" w:id="4208"/>
          <w:p>
            <w:pPr>
              <w:spacing w:after="20"/>
              <w:ind w:left="20"/>
              <w:jc w:val="both"/>
            </w:pPr>
            <w:r>
              <w:rPr>
                <w:rFonts w:ascii="Times New Roman"/>
                <w:b w:val="false"/>
                <w:i w:val="false"/>
                <w:color w:val="000000"/>
                <w:sz w:val="20"/>
              </w:rPr>
              <w:t>
Выносливость</w:t>
            </w:r>
          </w:p>
          <w:bookmarkEnd w:id="4208"/>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швейного цеха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 по текстильному и технологическому оборудованию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 по текстильному и технологическому оборудованию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"Проборщик":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7" w:id="4209"/>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4209"/>
          <w:p>
            <w:pPr>
              <w:spacing w:after="20"/>
              <w:ind w:left="20"/>
              <w:jc w:val="both"/>
            </w:pPr>
            <w:r>
              <w:rPr>
                <w:rFonts w:ascii="Times New Roman"/>
                <w:b w:val="false"/>
                <w:i w:val="false"/>
                <w:color w:val="000000"/>
                <w:sz w:val="20"/>
              </w:rPr>
              <w:t>
Проборщик (2 разряд, Параграф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8" w:id="4210"/>
          <w:p>
            <w:pPr>
              <w:spacing w:after="20"/>
              <w:ind w:left="20"/>
              <w:jc w:val="both"/>
            </w:pPr>
            <w:r>
              <w:rPr>
                <w:rFonts w:ascii="Times New Roman"/>
                <w:b w:val="false"/>
                <w:i w:val="false"/>
                <w:color w:val="000000"/>
                <w:sz w:val="20"/>
              </w:rPr>
              <w:t>
Уровень образования:</w:t>
            </w:r>
          </w:p>
          <w:bookmarkEnd w:id="4210"/>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9" w:id="4211"/>
          <w:p>
            <w:pPr>
              <w:spacing w:after="20"/>
              <w:ind w:left="20"/>
              <w:jc w:val="both"/>
            </w:pPr>
            <w:r>
              <w:rPr>
                <w:rFonts w:ascii="Times New Roman"/>
                <w:b w:val="false"/>
                <w:i w:val="false"/>
                <w:color w:val="000000"/>
                <w:sz w:val="20"/>
              </w:rPr>
              <w:t>
Специальность:</w:t>
            </w:r>
          </w:p>
          <w:bookmarkEnd w:id="421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0" w:id="4212"/>
          <w:p>
            <w:pPr>
              <w:spacing w:after="20"/>
              <w:ind w:left="20"/>
              <w:jc w:val="both"/>
            </w:pPr>
            <w:r>
              <w:rPr>
                <w:rFonts w:ascii="Times New Roman"/>
                <w:b w:val="false"/>
                <w:i w:val="false"/>
                <w:color w:val="000000"/>
                <w:sz w:val="20"/>
              </w:rPr>
              <w:t>
Квалификация:</w:t>
            </w:r>
          </w:p>
          <w:bookmarkEnd w:id="421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8153-1 - Операторы швейного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проборки нитей основы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технологического оборудования и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1" w:id="4213"/>
          <w:p>
            <w:pPr>
              <w:spacing w:after="20"/>
              <w:ind w:left="20"/>
              <w:jc w:val="both"/>
            </w:pPr>
            <w:r>
              <w:rPr>
                <w:rFonts w:ascii="Times New Roman"/>
                <w:b w:val="false"/>
                <w:i w:val="false"/>
                <w:color w:val="000000"/>
                <w:sz w:val="20"/>
              </w:rPr>
              <w:t>
Трудовая функция 1:</w:t>
            </w:r>
          </w:p>
          <w:bookmarkEnd w:id="4213"/>
          <w:p>
            <w:pPr>
              <w:spacing w:after="20"/>
              <w:ind w:left="20"/>
              <w:jc w:val="both"/>
            </w:pPr>
            <w:r>
              <w:rPr>
                <w:rFonts w:ascii="Times New Roman"/>
                <w:b w:val="false"/>
                <w:i w:val="false"/>
                <w:color w:val="000000"/>
                <w:sz w:val="20"/>
              </w:rPr>
              <w:t>
Подготовка технологического оборудования 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2" w:id="4214"/>
          <w:p>
            <w:pPr>
              <w:spacing w:after="20"/>
              <w:ind w:left="20"/>
              <w:jc w:val="both"/>
            </w:pPr>
            <w:r>
              <w:rPr>
                <w:rFonts w:ascii="Times New Roman"/>
                <w:b w:val="false"/>
                <w:i w:val="false"/>
                <w:color w:val="000000"/>
                <w:sz w:val="20"/>
              </w:rPr>
              <w:t>
Навык 1:</w:t>
            </w:r>
          </w:p>
          <w:bookmarkEnd w:id="4214"/>
          <w:p>
            <w:pPr>
              <w:spacing w:after="20"/>
              <w:ind w:left="20"/>
              <w:jc w:val="both"/>
            </w:pPr>
            <w:r>
              <w:rPr>
                <w:rFonts w:ascii="Times New Roman"/>
                <w:b w:val="false"/>
                <w:i w:val="false"/>
                <w:color w:val="000000"/>
                <w:sz w:val="20"/>
              </w:rPr>
              <w:t>
Получение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3" w:id="4215"/>
          <w:p>
            <w:pPr>
              <w:spacing w:after="20"/>
              <w:ind w:left="20"/>
              <w:jc w:val="both"/>
            </w:pPr>
            <w:r>
              <w:rPr>
                <w:rFonts w:ascii="Times New Roman"/>
                <w:b w:val="false"/>
                <w:i w:val="false"/>
                <w:color w:val="000000"/>
                <w:sz w:val="20"/>
              </w:rPr>
              <w:t>
Умения:</w:t>
            </w:r>
          </w:p>
          <w:bookmarkEnd w:id="4215"/>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Подбирать соответствующие. технологические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Устанавливать и использовать оптимальные схемы раскроя.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установку основы на проборном станке (машине), подготовка ее к проборке, обеспечение необходимого натяжения.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закрепление концов нитей в зажимах и их обрезку.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подачу нитей основы для проборки их в ламели, ремизы, бердо по заданному расчету.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соблюдение параллельности расположения нитей основы и предотвращения их перекосов и закрещенности, перевязка ламелей.</w:t>
            </w:r>
          </w:p>
          <w:p>
            <w:pPr>
              <w:spacing w:after="20"/>
              <w:ind w:left="20"/>
              <w:jc w:val="both"/>
            </w:pPr>
            <w:r>
              <w:rPr>
                <w:rFonts w:ascii="Times New Roman"/>
                <w:b w:val="false"/>
                <w:i w:val="false"/>
                <w:color w:val="000000"/>
                <w:sz w:val="20"/>
              </w:rPr>
              <w:t>
7. Осуществлять участие в работе по свертыванию основы и привязке к ней ламелей, ремиз и берда.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1" w:id="4216"/>
          <w:p>
            <w:pPr>
              <w:spacing w:after="20"/>
              <w:ind w:left="20"/>
              <w:jc w:val="both"/>
            </w:pPr>
            <w:r>
              <w:rPr>
                <w:rFonts w:ascii="Times New Roman"/>
                <w:b w:val="false"/>
                <w:i w:val="false"/>
                <w:color w:val="000000"/>
                <w:sz w:val="20"/>
              </w:rPr>
              <w:t>
Знания:</w:t>
            </w:r>
          </w:p>
          <w:bookmarkEnd w:id="4216"/>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Предмет труда, процесс его преобразования.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Циклы соответствующих исполнительских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Порядка внутреннего трудового распорядка.</w:t>
            </w:r>
          </w:p>
          <w:p>
            <w:pPr>
              <w:spacing w:after="20"/>
              <w:ind w:left="20"/>
              <w:jc w:val="both"/>
            </w:pPr>
            <w:r>
              <w:rPr>
                <w:rFonts w:ascii="Times New Roman"/>
                <w:b w:val="false"/>
                <w:i w:val="false"/>
                <w:color w:val="000000"/>
                <w:sz w:val="20"/>
              </w:rPr>
              <w:t>
4. Правил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6" w:id="4217"/>
          <w:p>
            <w:pPr>
              <w:spacing w:after="20"/>
              <w:ind w:left="20"/>
              <w:jc w:val="both"/>
            </w:pPr>
            <w:r>
              <w:rPr>
                <w:rFonts w:ascii="Times New Roman"/>
                <w:b w:val="false"/>
                <w:i w:val="false"/>
                <w:color w:val="000000"/>
                <w:sz w:val="20"/>
              </w:rPr>
              <w:t>
Навык 2:</w:t>
            </w:r>
          </w:p>
          <w:bookmarkEnd w:id="4217"/>
          <w:p>
            <w:pPr>
              <w:spacing w:after="20"/>
              <w:ind w:left="20"/>
              <w:jc w:val="both"/>
            </w:pPr>
            <w:r>
              <w:rPr>
                <w:rFonts w:ascii="Times New Roman"/>
                <w:b w:val="false"/>
                <w:i w:val="false"/>
                <w:color w:val="000000"/>
                <w:sz w:val="20"/>
              </w:rPr>
              <w:t>
Подбор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7" w:id="4218"/>
          <w:p>
            <w:pPr>
              <w:spacing w:after="20"/>
              <w:ind w:left="20"/>
              <w:jc w:val="both"/>
            </w:pPr>
            <w:r>
              <w:rPr>
                <w:rFonts w:ascii="Times New Roman"/>
                <w:b w:val="false"/>
                <w:i w:val="false"/>
                <w:color w:val="000000"/>
                <w:sz w:val="20"/>
              </w:rPr>
              <w:t>
Умения:</w:t>
            </w:r>
          </w:p>
          <w:bookmarkEnd w:id="4218"/>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Подбирать и применять оптимальные режимы работ используемого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промывку обслуживаемых машин и смазка трущихся поверхностей.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требования по охране труда, производственной санитарии, пожарной безопасности.</w:t>
            </w:r>
          </w:p>
          <w:p>
            <w:pPr>
              <w:spacing w:after="20"/>
              <w:ind w:left="20"/>
              <w:jc w:val="both"/>
            </w:pPr>
            <w:r>
              <w:rPr>
                <w:rFonts w:ascii="Times New Roman"/>
                <w:b w:val="false"/>
                <w:i w:val="false"/>
                <w:color w:val="000000"/>
                <w:sz w:val="20"/>
              </w:rPr>
              <w:t>
5. Осуществлять участие в сборке и разборке проборного станка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3" w:id="4219"/>
          <w:p>
            <w:pPr>
              <w:spacing w:after="20"/>
              <w:ind w:left="20"/>
              <w:jc w:val="both"/>
            </w:pPr>
            <w:r>
              <w:rPr>
                <w:rFonts w:ascii="Times New Roman"/>
                <w:b w:val="false"/>
                <w:i w:val="false"/>
                <w:color w:val="000000"/>
                <w:sz w:val="20"/>
              </w:rPr>
              <w:t>
Знания:</w:t>
            </w:r>
          </w:p>
          <w:bookmarkEnd w:id="4219"/>
          <w:p>
            <w:pPr>
              <w:spacing w:after="20"/>
              <w:ind w:left="20"/>
              <w:jc w:val="both"/>
            </w:pPr>
            <w:r>
              <w:rPr>
                <w:rFonts w:ascii="Times New Roman"/>
                <w:b w:val="false"/>
                <w:i w:val="false"/>
                <w:color w:val="000000"/>
                <w:sz w:val="20"/>
              </w:rPr>
              <w:t>
</w:t>
            </w:r>
            <w:r>
              <w:rPr>
                <w:rFonts w:ascii="Times New Roman"/>
                <w:b w:val="false"/>
                <w:i w:val="false"/>
                <w:color w:val="000000"/>
                <w:sz w:val="20"/>
              </w:rPr>
              <w:t>Для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 действия, устройство, правила эксплуатации применяемого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График ухода за оборудованием, правила приемки и сдачи смены.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8" w:id="4220"/>
          <w:p>
            <w:pPr>
              <w:spacing w:after="20"/>
              <w:ind w:left="20"/>
              <w:jc w:val="both"/>
            </w:pPr>
            <w:r>
              <w:rPr>
                <w:rFonts w:ascii="Times New Roman"/>
                <w:b w:val="false"/>
                <w:i w:val="false"/>
                <w:color w:val="000000"/>
                <w:sz w:val="20"/>
              </w:rPr>
              <w:t>
Ответственность</w:t>
            </w:r>
          </w:p>
          <w:bookmarkEnd w:id="4220"/>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Хорошее зрение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Проборщик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Проборщик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"Наладчик швейного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швейного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2" w:id="4221"/>
          <w:p>
            <w:pPr>
              <w:spacing w:after="20"/>
              <w:ind w:left="20"/>
              <w:jc w:val="both"/>
            </w:pPr>
            <w:r>
              <w:rPr>
                <w:rFonts w:ascii="Times New Roman"/>
                <w:b w:val="false"/>
                <w:i w:val="false"/>
                <w:color w:val="000000"/>
                <w:sz w:val="20"/>
              </w:rPr>
              <w:t xml:space="preserve">
Выпуск 46.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4221"/>
          <w:p>
            <w:pPr>
              <w:spacing w:after="20"/>
              <w:ind w:left="20"/>
              <w:jc w:val="both"/>
            </w:pPr>
            <w:r>
              <w:rPr>
                <w:rFonts w:ascii="Times New Roman"/>
                <w:b w:val="false"/>
                <w:i w:val="false"/>
                <w:color w:val="000000"/>
                <w:sz w:val="20"/>
              </w:rPr>
              <w:t>
Оператор швейного оборудования, 3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3" w:id="4222"/>
          <w:p>
            <w:pPr>
              <w:spacing w:after="20"/>
              <w:ind w:left="20"/>
              <w:jc w:val="both"/>
            </w:pPr>
            <w:r>
              <w:rPr>
                <w:rFonts w:ascii="Times New Roman"/>
                <w:b w:val="false"/>
                <w:i w:val="false"/>
                <w:color w:val="000000"/>
                <w:sz w:val="20"/>
              </w:rPr>
              <w:t>
Уровень образования:</w:t>
            </w:r>
          </w:p>
          <w:bookmarkEnd w:id="4222"/>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4" w:id="4223"/>
          <w:p>
            <w:pPr>
              <w:spacing w:after="20"/>
              <w:ind w:left="20"/>
              <w:jc w:val="both"/>
            </w:pPr>
            <w:r>
              <w:rPr>
                <w:rFonts w:ascii="Times New Roman"/>
                <w:b w:val="false"/>
                <w:i w:val="false"/>
                <w:color w:val="000000"/>
                <w:sz w:val="20"/>
              </w:rPr>
              <w:t>
Специальность:</w:t>
            </w:r>
          </w:p>
          <w:bookmarkEnd w:id="422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5" w:id="4224"/>
          <w:p>
            <w:pPr>
              <w:spacing w:after="20"/>
              <w:ind w:left="20"/>
              <w:jc w:val="both"/>
            </w:pPr>
            <w:r>
              <w:rPr>
                <w:rFonts w:ascii="Times New Roman"/>
                <w:b w:val="false"/>
                <w:i w:val="false"/>
                <w:color w:val="000000"/>
                <w:sz w:val="20"/>
              </w:rPr>
              <w:t>
Квалификация:</w:t>
            </w:r>
          </w:p>
          <w:bookmarkEnd w:id="422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8153-1-005 - Оператор швейного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ремонт, реконструкция и наладка узлов швейного оборудования, оснастки и вспомогательных устройств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6" w:id="4225"/>
          <w:p>
            <w:pPr>
              <w:spacing w:after="20"/>
              <w:ind w:left="20"/>
              <w:jc w:val="both"/>
            </w:pPr>
            <w:r>
              <w:rPr>
                <w:rFonts w:ascii="Times New Roman"/>
                <w:b w:val="false"/>
                <w:i w:val="false"/>
                <w:color w:val="000000"/>
                <w:sz w:val="20"/>
              </w:rPr>
              <w:t>
1. Эксплуатация, разборка и сборка механизмов и узлов швейного оборудования</w:t>
            </w:r>
          </w:p>
          <w:bookmarkEnd w:id="4225"/>
          <w:p>
            <w:pPr>
              <w:spacing w:after="20"/>
              <w:ind w:left="20"/>
              <w:jc w:val="both"/>
            </w:pPr>
            <w:r>
              <w:rPr>
                <w:rFonts w:ascii="Times New Roman"/>
                <w:b w:val="false"/>
                <w:i w:val="false"/>
                <w:color w:val="000000"/>
                <w:sz w:val="20"/>
              </w:rPr>
              <w:t>
2. Наладка узлов и механизмов швейного оборудования, проведение профилактического ремонта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7" w:id="4226"/>
          <w:p>
            <w:pPr>
              <w:spacing w:after="20"/>
              <w:ind w:left="20"/>
              <w:jc w:val="both"/>
            </w:pPr>
            <w:r>
              <w:rPr>
                <w:rFonts w:ascii="Times New Roman"/>
                <w:b w:val="false"/>
                <w:i w:val="false"/>
                <w:color w:val="000000"/>
                <w:sz w:val="20"/>
              </w:rPr>
              <w:t>
Трудовая функция 1:</w:t>
            </w:r>
          </w:p>
          <w:bookmarkEnd w:id="4226"/>
          <w:p>
            <w:pPr>
              <w:spacing w:after="20"/>
              <w:ind w:left="20"/>
              <w:jc w:val="both"/>
            </w:pPr>
            <w:r>
              <w:rPr>
                <w:rFonts w:ascii="Times New Roman"/>
                <w:b w:val="false"/>
                <w:i w:val="false"/>
                <w:color w:val="000000"/>
                <w:sz w:val="20"/>
              </w:rPr>
              <w:t>
Эксплуатация, разборка и сборка механизмов и узлов швейного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8" w:id="4227"/>
          <w:p>
            <w:pPr>
              <w:spacing w:after="20"/>
              <w:ind w:left="20"/>
              <w:jc w:val="both"/>
            </w:pPr>
            <w:r>
              <w:rPr>
                <w:rFonts w:ascii="Times New Roman"/>
                <w:b w:val="false"/>
                <w:i w:val="false"/>
                <w:color w:val="000000"/>
                <w:sz w:val="20"/>
              </w:rPr>
              <w:t>
Навык 1:</w:t>
            </w:r>
          </w:p>
          <w:bookmarkEnd w:id="4227"/>
          <w:p>
            <w:pPr>
              <w:spacing w:after="20"/>
              <w:ind w:left="20"/>
              <w:jc w:val="both"/>
            </w:pPr>
            <w:r>
              <w:rPr>
                <w:rFonts w:ascii="Times New Roman"/>
                <w:b w:val="false"/>
                <w:i w:val="false"/>
                <w:color w:val="000000"/>
                <w:sz w:val="20"/>
              </w:rPr>
              <w:t>
Выполнение правильных и качественных швов, разборка и сборка узлов и деталей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9" w:id="4228"/>
          <w:p>
            <w:pPr>
              <w:spacing w:after="20"/>
              <w:ind w:left="20"/>
              <w:jc w:val="both"/>
            </w:pPr>
            <w:r>
              <w:rPr>
                <w:rFonts w:ascii="Times New Roman"/>
                <w:b w:val="false"/>
                <w:i w:val="false"/>
                <w:color w:val="000000"/>
                <w:sz w:val="20"/>
              </w:rPr>
              <w:t>
Умения:</w:t>
            </w:r>
          </w:p>
          <w:bookmarkEnd w:id="4228"/>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Понимать кинематические схемы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Понимать чертежи деталей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Понимать чертежи общего вида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5" w:id="4229"/>
          <w:p>
            <w:pPr>
              <w:spacing w:after="20"/>
              <w:ind w:left="20"/>
              <w:jc w:val="both"/>
            </w:pPr>
            <w:r>
              <w:rPr>
                <w:rFonts w:ascii="Times New Roman"/>
                <w:b w:val="false"/>
                <w:i w:val="false"/>
                <w:color w:val="000000"/>
                <w:sz w:val="20"/>
              </w:rPr>
              <w:t>
Знания:</w:t>
            </w:r>
          </w:p>
          <w:bookmarkEnd w:id="4229"/>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конструирования детали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конструирования узлов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сборки узлов и деталей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1" w:id="4230"/>
          <w:p>
            <w:pPr>
              <w:spacing w:after="20"/>
              <w:ind w:left="20"/>
              <w:jc w:val="both"/>
            </w:pPr>
            <w:r>
              <w:rPr>
                <w:rFonts w:ascii="Times New Roman"/>
                <w:b w:val="false"/>
                <w:i w:val="false"/>
                <w:color w:val="000000"/>
                <w:sz w:val="20"/>
              </w:rPr>
              <w:t>
Навык 2:</w:t>
            </w:r>
          </w:p>
          <w:bookmarkEnd w:id="4230"/>
          <w:p>
            <w:pPr>
              <w:spacing w:after="20"/>
              <w:ind w:left="20"/>
              <w:jc w:val="both"/>
            </w:pPr>
            <w:r>
              <w:rPr>
                <w:rFonts w:ascii="Times New Roman"/>
                <w:b w:val="false"/>
                <w:i w:val="false"/>
                <w:color w:val="000000"/>
                <w:sz w:val="20"/>
              </w:rPr>
              <w:t>
Выявление изношенных деталей, их замена и смазка трущихся и вращающихся частей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2" w:id="4231"/>
          <w:p>
            <w:pPr>
              <w:spacing w:after="20"/>
              <w:ind w:left="20"/>
              <w:jc w:val="both"/>
            </w:pPr>
            <w:r>
              <w:rPr>
                <w:rFonts w:ascii="Times New Roman"/>
                <w:b w:val="false"/>
                <w:i w:val="false"/>
                <w:color w:val="000000"/>
                <w:sz w:val="20"/>
              </w:rPr>
              <w:t>
Умения:</w:t>
            </w:r>
          </w:p>
          <w:bookmarkEnd w:id="4231"/>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разборку механизмов и узлов швейного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сборку механизмов и узлов швейного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смазку вращающихся частей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8" w:id="4232"/>
          <w:p>
            <w:pPr>
              <w:spacing w:after="20"/>
              <w:ind w:left="20"/>
              <w:jc w:val="both"/>
            </w:pPr>
            <w:r>
              <w:rPr>
                <w:rFonts w:ascii="Times New Roman"/>
                <w:b w:val="false"/>
                <w:i w:val="false"/>
                <w:color w:val="000000"/>
                <w:sz w:val="20"/>
              </w:rPr>
              <w:t>
Знания:</w:t>
            </w:r>
          </w:p>
          <w:bookmarkEnd w:id="4232"/>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Техническое черчение и основы 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Производственное оборудование для легкой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3" w:id="4233"/>
          <w:p>
            <w:pPr>
              <w:spacing w:after="20"/>
              <w:ind w:left="20"/>
              <w:jc w:val="both"/>
            </w:pPr>
            <w:r>
              <w:rPr>
                <w:rFonts w:ascii="Times New Roman"/>
                <w:b w:val="false"/>
                <w:i w:val="false"/>
                <w:color w:val="000000"/>
                <w:sz w:val="20"/>
              </w:rPr>
              <w:t>
Трудовая функция 2:</w:t>
            </w:r>
          </w:p>
          <w:bookmarkEnd w:id="4233"/>
          <w:p>
            <w:pPr>
              <w:spacing w:after="20"/>
              <w:ind w:left="20"/>
              <w:jc w:val="both"/>
            </w:pPr>
            <w:r>
              <w:rPr>
                <w:rFonts w:ascii="Times New Roman"/>
                <w:b w:val="false"/>
                <w:i w:val="false"/>
                <w:color w:val="000000"/>
                <w:sz w:val="20"/>
              </w:rPr>
              <w:t>
Наладка узлов и механизмов швейного оборудования, проведение профилактического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4" w:id="4234"/>
          <w:p>
            <w:pPr>
              <w:spacing w:after="20"/>
              <w:ind w:left="20"/>
              <w:jc w:val="both"/>
            </w:pPr>
            <w:r>
              <w:rPr>
                <w:rFonts w:ascii="Times New Roman"/>
                <w:b w:val="false"/>
                <w:i w:val="false"/>
                <w:color w:val="000000"/>
                <w:sz w:val="20"/>
              </w:rPr>
              <w:t>
Навык 1:</w:t>
            </w:r>
          </w:p>
          <w:bookmarkEnd w:id="4234"/>
          <w:p>
            <w:pPr>
              <w:spacing w:after="20"/>
              <w:ind w:left="20"/>
              <w:jc w:val="both"/>
            </w:pPr>
            <w:r>
              <w:rPr>
                <w:rFonts w:ascii="Times New Roman"/>
                <w:b w:val="false"/>
                <w:i w:val="false"/>
                <w:color w:val="000000"/>
                <w:sz w:val="20"/>
              </w:rPr>
              <w:t>
Реставрация и замена деталей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5" w:id="4235"/>
          <w:p>
            <w:pPr>
              <w:spacing w:after="20"/>
              <w:ind w:left="20"/>
              <w:jc w:val="both"/>
            </w:pPr>
            <w:r>
              <w:rPr>
                <w:rFonts w:ascii="Times New Roman"/>
                <w:b w:val="false"/>
                <w:i w:val="false"/>
                <w:color w:val="000000"/>
                <w:sz w:val="20"/>
              </w:rPr>
              <w:t>
Умения:</w:t>
            </w:r>
          </w:p>
          <w:bookmarkEnd w:id="4235"/>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Диагностировать неисправности современных швейных машин с программным управлением.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Реставрировать и ремонтировать сложные узлы.</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наладку автоматического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1" w:id="4236"/>
          <w:p>
            <w:pPr>
              <w:spacing w:after="20"/>
              <w:ind w:left="20"/>
              <w:jc w:val="both"/>
            </w:pPr>
            <w:r>
              <w:rPr>
                <w:rFonts w:ascii="Times New Roman"/>
                <w:b w:val="false"/>
                <w:i w:val="false"/>
                <w:color w:val="000000"/>
                <w:sz w:val="20"/>
              </w:rPr>
              <w:t>
Знания:</w:t>
            </w:r>
          </w:p>
          <w:bookmarkEnd w:id="4236"/>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Конструктивные особенности швейных машин, устройства автоматики технологических процессов, способы их регулирования.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Устройства точного измерительного инструмента, микрометра, индикатора; типы регулирующих органов и исполнительных механизмов.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проверки и настройки швейных машин на автоматическом и полуавтоматическом швейном оборудовании, назначение и правила пользования различными приспособлениями, устройствами и средствами автоматизации.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7" w:id="4237"/>
          <w:p>
            <w:pPr>
              <w:spacing w:after="20"/>
              <w:ind w:left="20"/>
              <w:jc w:val="both"/>
            </w:pPr>
            <w:r>
              <w:rPr>
                <w:rFonts w:ascii="Times New Roman"/>
                <w:b w:val="false"/>
                <w:i w:val="false"/>
                <w:color w:val="000000"/>
                <w:sz w:val="20"/>
              </w:rPr>
              <w:t>
Ответственность</w:t>
            </w:r>
          </w:p>
          <w:bookmarkEnd w:id="4237"/>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Хорошее зрение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швейного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швейного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швейного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швейного цеха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"Монтажник технологического оборудования и связанных с ним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технологического оборудования и связанных с ним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0" w:id="4238"/>
          <w:p>
            <w:pPr>
              <w:spacing w:after="20"/>
              <w:ind w:left="20"/>
              <w:jc w:val="both"/>
            </w:pPr>
            <w:r>
              <w:rPr>
                <w:rFonts w:ascii="Times New Roman"/>
                <w:b w:val="false"/>
                <w:i w:val="false"/>
                <w:color w:val="000000"/>
                <w:sz w:val="20"/>
              </w:rPr>
              <w:t xml:space="preserve">
Выпуск 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Зарегистрированный в Министерстве юстиции Республики Казахстан 1 августа 2019 года № 19169.</w:t>
            </w:r>
          </w:p>
          <w:bookmarkEnd w:id="4238"/>
          <w:p>
            <w:pPr>
              <w:spacing w:after="20"/>
              <w:ind w:left="20"/>
              <w:jc w:val="both"/>
            </w:pPr>
            <w:r>
              <w:rPr>
                <w:rFonts w:ascii="Times New Roman"/>
                <w:b w:val="false"/>
                <w:i w:val="false"/>
                <w:color w:val="000000"/>
                <w:sz w:val="20"/>
              </w:rPr>
              <w:t>
Монтажник технологического оборудования и связанных с ним конструкций (3 разряд, Параграф 337)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1" w:id="4239"/>
          <w:p>
            <w:pPr>
              <w:spacing w:after="20"/>
              <w:ind w:left="20"/>
              <w:jc w:val="both"/>
            </w:pPr>
            <w:r>
              <w:rPr>
                <w:rFonts w:ascii="Times New Roman"/>
                <w:b w:val="false"/>
                <w:i w:val="false"/>
                <w:color w:val="000000"/>
                <w:sz w:val="20"/>
              </w:rPr>
              <w:t>
Уровень образования:</w:t>
            </w:r>
          </w:p>
          <w:bookmarkEnd w:id="4239"/>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2" w:id="4240"/>
          <w:p>
            <w:pPr>
              <w:spacing w:after="20"/>
              <w:ind w:left="20"/>
              <w:jc w:val="both"/>
            </w:pPr>
            <w:r>
              <w:rPr>
                <w:rFonts w:ascii="Times New Roman"/>
                <w:b w:val="false"/>
                <w:i w:val="false"/>
                <w:color w:val="000000"/>
                <w:sz w:val="20"/>
              </w:rPr>
              <w:t>
Специальность:</w:t>
            </w:r>
          </w:p>
          <w:bookmarkEnd w:id="424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3" w:id="4241"/>
          <w:p>
            <w:pPr>
              <w:spacing w:after="20"/>
              <w:ind w:left="20"/>
              <w:jc w:val="both"/>
            </w:pPr>
            <w:r>
              <w:rPr>
                <w:rFonts w:ascii="Times New Roman"/>
                <w:b w:val="false"/>
                <w:i w:val="false"/>
                <w:color w:val="000000"/>
                <w:sz w:val="20"/>
              </w:rPr>
              <w:t>
Квалификация:</w:t>
            </w:r>
          </w:p>
          <w:bookmarkEnd w:id="424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8211-7-017 - Монтажник оборудования предприятий текстильной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монтаж, реконструкция и пуско-наладка оборудования предприятий легкой промышленности и связанных с ним конструкций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Монтаж и реконструкция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4" w:id="4242"/>
          <w:p>
            <w:pPr>
              <w:spacing w:after="20"/>
              <w:ind w:left="20"/>
              <w:jc w:val="both"/>
            </w:pPr>
            <w:r>
              <w:rPr>
                <w:rFonts w:ascii="Times New Roman"/>
                <w:b w:val="false"/>
                <w:i w:val="false"/>
                <w:color w:val="000000"/>
                <w:sz w:val="20"/>
              </w:rPr>
              <w:t>
Трудовая функция 1:</w:t>
            </w:r>
          </w:p>
          <w:bookmarkEnd w:id="4242"/>
          <w:p>
            <w:pPr>
              <w:spacing w:after="20"/>
              <w:ind w:left="20"/>
              <w:jc w:val="both"/>
            </w:pPr>
            <w:r>
              <w:rPr>
                <w:rFonts w:ascii="Times New Roman"/>
                <w:b w:val="false"/>
                <w:i w:val="false"/>
                <w:color w:val="000000"/>
                <w:sz w:val="20"/>
              </w:rPr>
              <w:t>
Монтаж и реконструкция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5" w:id="4243"/>
          <w:p>
            <w:pPr>
              <w:spacing w:after="20"/>
              <w:ind w:left="20"/>
              <w:jc w:val="both"/>
            </w:pPr>
            <w:r>
              <w:rPr>
                <w:rFonts w:ascii="Times New Roman"/>
                <w:b w:val="false"/>
                <w:i w:val="false"/>
                <w:color w:val="000000"/>
                <w:sz w:val="20"/>
              </w:rPr>
              <w:t>
Навык 1:</w:t>
            </w:r>
          </w:p>
          <w:bookmarkEnd w:id="4243"/>
          <w:p>
            <w:pPr>
              <w:spacing w:after="20"/>
              <w:ind w:left="20"/>
              <w:jc w:val="both"/>
            </w:pPr>
            <w:r>
              <w:rPr>
                <w:rFonts w:ascii="Times New Roman"/>
                <w:b w:val="false"/>
                <w:i w:val="false"/>
                <w:color w:val="000000"/>
                <w:sz w:val="20"/>
              </w:rPr>
              <w:t>
Строповка, перемещение, укладка и расстроповка оборудования массой до 25 т. с использованием универсальных средств такелажа и подъемных механизмов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6" w:id="4244"/>
          <w:p>
            <w:pPr>
              <w:spacing w:after="20"/>
              <w:ind w:left="20"/>
              <w:jc w:val="both"/>
            </w:pPr>
            <w:r>
              <w:rPr>
                <w:rFonts w:ascii="Times New Roman"/>
                <w:b w:val="false"/>
                <w:i w:val="false"/>
                <w:color w:val="000000"/>
                <w:sz w:val="20"/>
              </w:rPr>
              <w:t>
Умения:</w:t>
            </w:r>
          </w:p>
          <w:bookmarkEnd w:id="424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слесарные инструменты.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Владеть способами смазки деталей и узлов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такелажные работы и работы с грузоподъемными механизмами.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2" w:id="4245"/>
          <w:p>
            <w:pPr>
              <w:spacing w:after="20"/>
              <w:ind w:left="20"/>
              <w:jc w:val="both"/>
            </w:pPr>
            <w:r>
              <w:rPr>
                <w:rFonts w:ascii="Times New Roman"/>
                <w:b w:val="false"/>
                <w:i w:val="false"/>
                <w:color w:val="000000"/>
                <w:sz w:val="20"/>
              </w:rPr>
              <w:t>
Знания:</w:t>
            </w:r>
          </w:p>
          <w:bookmarkEnd w:id="4245"/>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Монтажные работы, устройства и правила пользования такелажными средствами.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защиты металла от коррозии; устройство измерительного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Устройства и работа с грузоподъемными механизмами и абразивными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распаковки оборудования, пользование такелажными приспособлениями.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w:t>
            </w:r>
          </w:p>
          <w:p>
            <w:pPr>
              <w:spacing w:after="20"/>
              <w:ind w:left="20"/>
              <w:jc w:val="both"/>
            </w:pPr>
            <w:r>
              <w:rPr>
                <w:rFonts w:ascii="Times New Roman"/>
                <w:b w:val="false"/>
                <w:i w:val="false"/>
                <w:color w:val="000000"/>
                <w:sz w:val="20"/>
              </w:rPr>
              <w:t>
6.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9" w:id="4246"/>
          <w:p>
            <w:pPr>
              <w:spacing w:after="20"/>
              <w:ind w:left="20"/>
              <w:jc w:val="both"/>
            </w:pPr>
            <w:r>
              <w:rPr>
                <w:rFonts w:ascii="Times New Roman"/>
                <w:b w:val="false"/>
                <w:i w:val="false"/>
                <w:color w:val="000000"/>
                <w:sz w:val="20"/>
              </w:rPr>
              <w:t>
Навык 2:</w:t>
            </w:r>
          </w:p>
          <w:bookmarkEnd w:id="4246"/>
          <w:p>
            <w:pPr>
              <w:spacing w:after="20"/>
              <w:ind w:left="20"/>
              <w:jc w:val="both"/>
            </w:pPr>
            <w:r>
              <w:rPr>
                <w:rFonts w:ascii="Times New Roman"/>
                <w:b w:val="false"/>
                <w:i w:val="false"/>
                <w:color w:val="000000"/>
                <w:sz w:val="20"/>
              </w:rPr>
              <w:t>
Монтаж технологического оборудования, поступающего узлами или блоками, монтаж оборудования, прибывающего в собранном виде, сборка сложных поточных линий оборудования, прибывающих в разобранном виде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0" w:id="4247"/>
          <w:p>
            <w:pPr>
              <w:spacing w:after="20"/>
              <w:ind w:left="20"/>
              <w:jc w:val="both"/>
            </w:pPr>
            <w:r>
              <w:rPr>
                <w:rFonts w:ascii="Times New Roman"/>
                <w:b w:val="false"/>
                <w:i w:val="false"/>
                <w:color w:val="000000"/>
                <w:sz w:val="20"/>
              </w:rPr>
              <w:t>
Умения:</w:t>
            </w:r>
          </w:p>
          <w:bookmarkEnd w:id="424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сборочные и монтажные работы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приспособления и оснастку при монтаже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5" w:id="4248"/>
          <w:p>
            <w:pPr>
              <w:spacing w:after="20"/>
              <w:ind w:left="20"/>
              <w:jc w:val="both"/>
            </w:pPr>
            <w:r>
              <w:rPr>
                <w:rFonts w:ascii="Times New Roman"/>
                <w:b w:val="false"/>
                <w:i w:val="false"/>
                <w:color w:val="000000"/>
                <w:sz w:val="20"/>
              </w:rPr>
              <w:t>
Знания:</w:t>
            </w:r>
          </w:p>
          <w:bookmarkEnd w:id="4248"/>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Устройства монтируемого оборудования и технологии его монтажа, способы проверки размеров фундаментов под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Сборка и монтаж конструкций из отдельных элементов, способы соединения и крепления элементов металлоконструкций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пользования механизированным инструментом и такелажными приспособлениями.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проведения гидравлических и пневматических испытаний, технические требования, предъявляемые к монтажу оборудования, механизмов и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w:t>
            </w:r>
          </w:p>
          <w:p>
            <w:pPr>
              <w:spacing w:after="20"/>
              <w:ind w:left="20"/>
              <w:jc w:val="both"/>
            </w:pPr>
            <w:r>
              <w:rPr>
                <w:rFonts w:ascii="Times New Roman"/>
                <w:b w:val="false"/>
                <w:i w:val="false"/>
                <w:color w:val="000000"/>
                <w:sz w:val="20"/>
              </w:rPr>
              <w:t>
6.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2" w:id="4249"/>
          <w:p>
            <w:pPr>
              <w:spacing w:after="20"/>
              <w:ind w:left="20"/>
              <w:jc w:val="both"/>
            </w:pPr>
            <w:r>
              <w:rPr>
                <w:rFonts w:ascii="Times New Roman"/>
                <w:b w:val="false"/>
                <w:i w:val="false"/>
                <w:color w:val="000000"/>
                <w:sz w:val="20"/>
              </w:rPr>
              <w:t>
Навык 3:</w:t>
            </w:r>
          </w:p>
          <w:bookmarkEnd w:id="4249"/>
          <w:p>
            <w:pPr>
              <w:spacing w:after="20"/>
              <w:ind w:left="20"/>
              <w:jc w:val="both"/>
            </w:pPr>
            <w:r>
              <w:rPr>
                <w:rFonts w:ascii="Times New Roman"/>
                <w:b w:val="false"/>
                <w:i w:val="false"/>
                <w:color w:val="000000"/>
                <w:sz w:val="20"/>
              </w:rPr>
              <w:t>
Опробования и наладка технологического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3" w:id="4250"/>
          <w:p>
            <w:pPr>
              <w:spacing w:after="20"/>
              <w:ind w:left="20"/>
              <w:jc w:val="both"/>
            </w:pPr>
            <w:r>
              <w:rPr>
                <w:rFonts w:ascii="Times New Roman"/>
                <w:b w:val="false"/>
                <w:i w:val="false"/>
                <w:color w:val="000000"/>
                <w:sz w:val="20"/>
              </w:rPr>
              <w:t>
Умения:</w:t>
            </w:r>
          </w:p>
          <w:bookmarkEnd w:id="425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пуско-наладочные работы, технических испытаний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акты приема-передачи оборудования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8" w:id="4251"/>
          <w:p>
            <w:pPr>
              <w:spacing w:after="20"/>
              <w:ind w:left="20"/>
              <w:jc w:val="both"/>
            </w:pPr>
            <w:r>
              <w:rPr>
                <w:rFonts w:ascii="Times New Roman"/>
                <w:b w:val="false"/>
                <w:i w:val="false"/>
                <w:color w:val="000000"/>
                <w:sz w:val="20"/>
              </w:rPr>
              <w:t>
Знания:</w:t>
            </w:r>
          </w:p>
          <w:bookmarkEnd w:id="425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регулировки и наладки сложных агрегатов и технологических линий.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укрупнительной сборки и монтажа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выполнения сложных эскизов и монтажных схем.</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проведения технических испытаний и правил ввода машин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w:t>
            </w:r>
          </w:p>
          <w:p>
            <w:pPr>
              <w:spacing w:after="20"/>
              <w:ind w:left="20"/>
              <w:jc w:val="both"/>
            </w:pPr>
            <w:r>
              <w:rPr>
                <w:rFonts w:ascii="Times New Roman"/>
                <w:b w:val="false"/>
                <w:i w:val="false"/>
                <w:color w:val="000000"/>
                <w:sz w:val="20"/>
              </w:rPr>
              <w:t>
6.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5" w:id="4252"/>
          <w:p>
            <w:pPr>
              <w:spacing w:after="20"/>
              <w:ind w:left="20"/>
              <w:jc w:val="both"/>
            </w:pPr>
            <w:r>
              <w:rPr>
                <w:rFonts w:ascii="Times New Roman"/>
                <w:b w:val="false"/>
                <w:i w:val="false"/>
                <w:color w:val="000000"/>
                <w:sz w:val="20"/>
              </w:rPr>
              <w:t>
Ответственность</w:t>
            </w:r>
          </w:p>
          <w:bookmarkEnd w:id="4252"/>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Хорошее зрение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технологического оборудования и связанных с ним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технологического оборудования и связанных с ним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технологического оборудования и связанных с ним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Карточка профессии "Проборщик":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9" w:id="4253"/>
          <w:p>
            <w:pPr>
              <w:spacing w:after="20"/>
              <w:ind w:left="20"/>
              <w:jc w:val="both"/>
            </w:pPr>
            <w:r>
              <w:rPr>
                <w:rFonts w:ascii="Times New Roman"/>
                <w:b w:val="false"/>
                <w:i w:val="false"/>
                <w:color w:val="000000"/>
                <w:sz w:val="20"/>
              </w:rPr>
              <w:t>
Выпуск 44. Приказ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4253"/>
          <w:p>
            <w:pPr>
              <w:spacing w:after="20"/>
              <w:ind w:left="20"/>
              <w:jc w:val="both"/>
            </w:pPr>
            <w:r>
              <w:rPr>
                <w:rFonts w:ascii="Times New Roman"/>
                <w:b w:val="false"/>
                <w:i w:val="false"/>
                <w:color w:val="000000"/>
                <w:sz w:val="20"/>
              </w:rPr>
              <w:t>
Проборщик (3 разряд, Параграф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0" w:id="4254"/>
          <w:p>
            <w:pPr>
              <w:spacing w:after="20"/>
              <w:ind w:left="20"/>
              <w:jc w:val="both"/>
            </w:pPr>
            <w:r>
              <w:rPr>
                <w:rFonts w:ascii="Times New Roman"/>
                <w:b w:val="false"/>
                <w:i w:val="false"/>
                <w:color w:val="000000"/>
                <w:sz w:val="20"/>
              </w:rPr>
              <w:t>
Уровень образования:</w:t>
            </w:r>
          </w:p>
          <w:bookmarkEnd w:id="4254"/>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1" w:id="4255"/>
          <w:p>
            <w:pPr>
              <w:spacing w:after="20"/>
              <w:ind w:left="20"/>
              <w:jc w:val="both"/>
            </w:pPr>
            <w:r>
              <w:rPr>
                <w:rFonts w:ascii="Times New Roman"/>
                <w:b w:val="false"/>
                <w:i w:val="false"/>
                <w:color w:val="000000"/>
                <w:sz w:val="20"/>
              </w:rPr>
              <w:t>
Специальность:</w:t>
            </w:r>
          </w:p>
          <w:bookmarkEnd w:id="425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2" w:id="4256"/>
          <w:p>
            <w:pPr>
              <w:spacing w:after="20"/>
              <w:ind w:left="20"/>
              <w:jc w:val="both"/>
            </w:pPr>
            <w:r>
              <w:rPr>
                <w:rFonts w:ascii="Times New Roman"/>
                <w:b w:val="false"/>
                <w:i w:val="false"/>
                <w:color w:val="000000"/>
                <w:sz w:val="20"/>
              </w:rPr>
              <w:t>
Квалификация:</w:t>
            </w:r>
          </w:p>
          <w:bookmarkEnd w:id="425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8153-1-005 - Оператор швейного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проборки нитей основы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технологического оборудования и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3" w:id="4257"/>
          <w:p>
            <w:pPr>
              <w:spacing w:after="20"/>
              <w:ind w:left="20"/>
              <w:jc w:val="both"/>
            </w:pPr>
            <w:r>
              <w:rPr>
                <w:rFonts w:ascii="Times New Roman"/>
                <w:b w:val="false"/>
                <w:i w:val="false"/>
                <w:color w:val="000000"/>
                <w:sz w:val="20"/>
              </w:rPr>
              <w:t>
Трудовая функция 1:</w:t>
            </w:r>
          </w:p>
          <w:bookmarkEnd w:id="4257"/>
          <w:p>
            <w:pPr>
              <w:spacing w:after="20"/>
              <w:ind w:left="20"/>
              <w:jc w:val="both"/>
            </w:pPr>
            <w:r>
              <w:rPr>
                <w:rFonts w:ascii="Times New Roman"/>
                <w:b w:val="false"/>
                <w:i w:val="false"/>
                <w:color w:val="000000"/>
                <w:sz w:val="20"/>
              </w:rPr>
              <w:t>
Подготовка технологического оборудования 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4" w:id="4258"/>
          <w:p>
            <w:pPr>
              <w:spacing w:after="20"/>
              <w:ind w:left="20"/>
              <w:jc w:val="both"/>
            </w:pPr>
            <w:r>
              <w:rPr>
                <w:rFonts w:ascii="Times New Roman"/>
                <w:b w:val="false"/>
                <w:i w:val="false"/>
                <w:color w:val="000000"/>
                <w:sz w:val="20"/>
              </w:rPr>
              <w:t>
Навык 1:</w:t>
            </w:r>
          </w:p>
          <w:bookmarkEnd w:id="4258"/>
          <w:p>
            <w:pPr>
              <w:spacing w:after="20"/>
              <w:ind w:left="20"/>
              <w:jc w:val="both"/>
            </w:pPr>
            <w:r>
              <w:rPr>
                <w:rFonts w:ascii="Times New Roman"/>
                <w:b w:val="false"/>
                <w:i w:val="false"/>
                <w:color w:val="000000"/>
                <w:sz w:val="20"/>
              </w:rPr>
              <w:t>
Подбор схемы проборки нитей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5" w:id="4259"/>
          <w:p>
            <w:pPr>
              <w:spacing w:after="20"/>
              <w:ind w:left="20"/>
              <w:jc w:val="both"/>
            </w:pPr>
            <w:r>
              <w:rPr>
                <w:rFonts w:ascii="Times New Roman"/>
                <w:b w:val="false"/>
                <w:i w:val="false"/>
                <w:color w:val="000000"/>
                <w:sz w:val="20"/>
              </w:rPr>
              <w:t>
Умения:</w:t>
            </w:r>
          </w:p>
          <w:bookmarkEnd w:id="425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проборку нитей основы вручную на проборном станке.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проборку нитей основы непосредственно на ткацком станке.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проборку нитей основы со сложным многоцветным рисунком.</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1" w:id="4260"/>
          <w:p>
            <w:pPr>
              <w:spacing w:after="20"/>
              <w:ind w:left="20"/>
              <w:jc w:val="both"/>
            </w:pPr>
            <w:r>
              <w:rPr>
                <w:rFonts w:ascii="Times New Roman"/>
                <w:b w:val="false"/>
                <w:i w:val="false"/>
                <w:color w:val="000000"/>
                <w:sz w:val="20"/>
              </w:rPr>
              <w:t>
Знания:</w:t>
            </w:r>
          </w:p>
          <w:bookmarkEnd w:id="426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Устройства обслуживаемого оборудования и правил ухода за ним.</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Устройства проборной машины, ткацкого станка и правил их эксплуатации, взаимодействие их механизмов.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6" w:id="4261"/>
          <w:p>
            <w:pPr>
              <w:spacing w:after="20"/>
              <w:ind w:left="20"/>
              <w:jc w:val="both"/>
            </w:pPr>
            <w:r>
              <w:rPr>
                <w:rFonts w:ascii="Times New Roman"/>
                <w:b w:val="false"/>
                <w:i w:val="false"/>
                <w:color w:val="000000"/>
                <w:sz w:val="20"/>
              </w:rPr>
              <w:t>
Навык 2:</w:t>
            </w:r>
          </w:p>
          <w:bookmarkEnd w:id="4261"/>
          <w:p>
            <w:pPr>
              <w:spacing w:after="20"/>
              <w:ind w:left="20"/>
              <w:jc w:val="both"/>
            </w:pPr>
            <w:r>
              <w:rPr>
                <w:rFonts w:ascii="Times New Roman"/>
                <w:b w:val="false"/>
                <w:i w:val="false"/>
                <w:color w:val="000000"/>
                <w:sz w:val="20"/>
              </w:rPr>
              <w:t>
Подбор схемы проборки нитей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7" w:id="4262"/>
          <w:p>
            <w:pPr>
              <w:spacing w:after="20"/>
              <w:ind w:left="20"/>
              <w:jc w:val="both"/>
            </w:pPr>
            <w:r>
              <w:rPr>
                <w:rFonts w:ascii="Times New Roman"/>
                <w:b w:val="false"/>
                <w:i w:val="false"/>
                <w:color w:val="000000"/>
                <w:sz w:val="20"/>
              </w:rPr>
              <w:t>
Умения:</w:t>
            </w:r>
          </w:p>
          <w:bookmarkEnd w:id="4262"/>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Подбирать соответствующее технологическое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Устанавливать и применять оптимальные схемы раскроя.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2" w:id="4263"/>
          <w:p>
            <w:pPr>
              <w:spacing w:after="20"/>
              <w:ind w:left="20"/>
              <w:jc w:val="both"/>
            </w:pPr>
            <w:r>
              <w:rPr>
                <w:rFonts w:ascii="Times New Roman"/>
                <w:b w:val="false"/>
                <w:i w:val="false"/>
                <w:color w:val="000000"/>
                <w:sz w:val="20"/>
              </w:rPr>
              <w:t>
Знания:</w:t>
            </w:r>
          </w:p>
          <w:bookmarkEnd w:id="426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 действия, устройство, правила эксплуатации применяемого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График ухода за оборудованием, правила приемки и сдачи смены.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7" w:id="4264"/>
          <w:p>
            <w:pPr>
              <w:spacing w:after="20"/>
              <w:ind w:left="20"/>
              <w:jc w:val="both"/>
            </w:pPr>
            <w:r>
              <w:rPr>
                <w:rFonts w:ascii="Times New Roman"/>
                <w:b w:val="false"/>
                <w:i w:val="false"/>
                <w:color w:val="000000"/>
                <w:sz w:val="20"/>
              </w:rPr>
              <w:t>
Выносливость</w:t>
            </w:r>
          </w:p>
          <w:bookmarkEnd w:id="4264"/>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Проборщик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Карточка профессии "Наладчик швейного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швейного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1" w:id="4265"/>
          <w:p>
            <w:pPr>
              <w:spacing w:after="20"/>
              <w:ind w:left="20"/>
              <w:jc w:val="both"/>
            </w:pPr>
            <w:r>
              <w:rPr>
                <w:rFonts w:ascii="Times New Roman"/>
                <w:b w:val="false"/>
                <w:i w:val="false"/>
                <w:color w:val="000000"/>
                <w:sz w:val="20"/>
              </w:rPr>
              <w:t xml:space="preserve">
Выпуск 46.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4265"/>
          <w:p>
            <w:pPr>
              <w:spacing w:after="20"/>
              <w:ind w:left="20"/>
              <w:jc w:val="both"/>
            </w:pPr>
            <w:r>
              <w:rPr>
                <w:rFonts w:ascii="Times New Roman"/>
                <w:b w:val="false"/>
                <w:i w:val="false"/>
                <w:color w:val="000000"/>
                <w:sz w:val="20"/>
              </w:rPr>
              <w:t>
Оператор швейного оборудования, 4,5 разряды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2" w:id="4266"/>
          <w:p>
            <w:pPr>
              <w:spacing w:after="20"/>
              <w:ind w:left="20"/>
              <w:jc w:val="both"/>
            </w:pPr>
            <w:r>
              <w:rPr>
                <w:rFonts w:ascii="Times New Roman"/>
                <w:b w:val="false"/>
                <w:i w:val="false"/>
                <w:color w:val="000000"/>
                <w:sz w:val="20"/>
              </w:rPr>
              <w:t>
Уровень образования:</w:t>
            </w:r>
          </w:p>
          <w:bookmarkEnd w:id="4266"/>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3" w:id="4267"/>
          <w:p>
            <w:pPr>
              <w:spacing w:after="20"/>
              <w:ind w:left="20"/>
              <w:jc w:val="both"/>
            </w:pPr>
            <w:r>
              <w:rPr>
                <w:rFonts w:ascii="Times New Roman"/>
                <w:b w:val="false"/>
                <w:i w:val="false"/>
                <w:color w:val="000000"/>
                <w:sz w:val="20"/>
              </w:rPr>
              <w:t>
Специальность:</w:t>
            </w:r>
          </w:p>
          <w:bookmarkEnd w:id="4267"/>
          <w:p>
            <w:pPr>
              <w:spacing w:after="20"/>
              <w:ind w:left="20"/>
              <w:jc w:val="both"/>
            </w:pPr>
            <w:r>
              <w:rPr>
                <w:rFonts w:ascii="Times New Roman"/>
                <w:b w:val="false"/>
                <w:i w:val="false"/>
                <w:color w:val="000000"/>
                <w:sz w:val="20"/>
              </w:rPr>
              <w:t>
Технология трикотажных, текстильных, галантерийных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3115-1-010 - Механик-наладчик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ремонт, реконструкция и наладка узлов швейного оборудования, оснастки и вспомогательных устройств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Ремонт и реконструкция рабочих узлов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4" w:id="4268"/>
          <w:p>
            <w:pPr>
              <w:spacing w:after="20"/>
              <w:ind w:left="20"/>
              <w:jc w:val="both"/>
            </w:pPr>
            <w:r>
              <w:rPr>
                <w:rFonts w:ascii="Times New Roman"/>
                <w:b w:val="false"/>
                <w:i w:val="false"/>
                <w:color w:val="000000"/>
                <w:sz w:val="20"/>
              </w:rPr>
              <w:t>
Трудовая функция 1:</w:t>
            </w:r>
          </w:p>
          <w:bookmarkEnd w:id="4268"/>
          <w:p>
            <w:pPr>
              <w:spacing w:after="20"/>
              <w:ind w:left="20"/>
              <w:jc w:val="both"/>
            </w:pPr>
            <w:r>
              <w:rPr>
                <w:rFonts w:ascii="Times New Roman"/>
                <w:b w:val="false"/>
                <w:i w:val="false"/>
                <w:color w:val="000000"/>
                <w:sz w:val="20"/>
              </w:rPr>
              <w:t>
Ремонт и реконструкция рабочих узлов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5" w:id="4269"/>
          <w:p>
            <w:pPr>
              <w:spacing w:after="20"/>
              <w:ind w:left="20"/>
              <w:jc w:val="both"/>
            </w:pPr>
            <w:r>
              <w:rPr>
                <w:rFonts w:ascii="Times New Roman"/>
                <w:b w:val="false"/>
                <w:i w:val="false"/>
                <w:color w:val="000000"/>
                <w:sz w:val="20"/>
              </w:rPr>
              <w:t>
Навык 1:</w:t>
            </w:r>
          </w:p>
          <w:bookmarkEnd w:id="4269"/>
          <w:p>
            <w:pPr>
              <w:spacing w:after="20"/>
              <w:ind w:left="20"/>
              <w:jc w:val="both"/>
            </w:pPr>
            <w:r>
              <w:rPr>
                <w:rFonts w:ascii="Times New Roman"/>
                <w:b w:val="false"/>
                <w:i w:val="false"/>
                <w:color w:val="000000"/>
                <w:sz w:val="20"/>
              </w:rPr>
              <w:t>
Выявление причин неисправностей и дефекта швов, разработка правильных методов ремонта и наладки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6" w:id="4270"/>
          <w:p>
            <w:pPr>
              <w:spacing w:after="20"/>
              <w:ind w:left="20"/>
              <w:jc w:val="both"/>
            </w:pPr>
            <w:r>
              <w:rPr>
                <w:rFonts w:ascii="Times New Roman"/>
                <w:b w:val="false"/>
                <w:i w:val="false"/>
                <w:color w:val="000000"/>
                <w:sz w:val="20"/>
              </w:rPr>
              <w:t>
Умения:</w:t>
            </w:r>
          </w:p>
          <w:bookmarkEnd w:id="427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Диагностировать неисправности, ликвидировать мелкие неисправностей и устранять неполадки.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Диагностировать неисправности современных швейных машин с программным управлением.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Реставрировать и ремонтировать сложные узлы и проводить наладку автоматического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2" w:id="4271"/>
          <w:p>
            <w:pPr>
              <w:spacing w:after="20"/>
              <w:ind w:left="20"/>
              <w:jc w:val="both"/>
            </w:pPr>
            <w:r>
              <w:rPr>
                <w:rFonts w:ascii="Times New Roman"/>
                <w:b w:val="false"/>
                <w:i w:val="false"/>
                <w:color w:val="000000"/>
                <w:sz w:val="20"/>
              </w:rPr>
              <w:t>
Знания:</w:t>
            </w:r>
          </w:p>
          <w:bookmarkEnd w:id="427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Технологическая инструкция, технического процесса комплекса операций по выполнению стежка на машине.</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и способы предупреждения производственных пороков.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7" w:id="4272"/>
          <w:p>
            <w:pPr>
              <w:spacing w:after="20"/>
              <w:ind w:left="20"/>
              <w:jc w:val="both"/>
            </w:pPr>
            <w:r>
              <w:rPr>
                <w:rFonts w:ascii="Times New Roman"/>
                <w:b w:val="false"/>
                <w:i w:val="false"/>
                <w:color w:val="000000"/>
                <w:sz w:val="20"/>
              </w:rPr>
              <w:t>
Навык 2:</w:t>
            </w:r>
          </w:p>
          <w:bookmarkEnd w:id="4272"/>
          <w:p>
            <w:pPr>
              <w:spacing w:after="20"/>
              <w:ind w:left="20"/>
              <w:jc w:val="both"/>
            </w:pPr>
            <w:r>
              <w:rPr>
                <w:rFonts w:ascii="Times New Roman"/>
                <w:b w:val="false"/>
                <w:i w:val="false"/>
                <w:color w:val="000000"/>
                <w:sz w:val="20"/>
              </w:rPr>
              <w:t>
Реставрация и замена деталей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8" w:id="4273"/>
          <w:p>
            <w:pPr>
              <w:spacing w:after="20"/>
              <w:ind w:left="20"/>
              <w:jc w:val="both"/>
            </w:pPr>
            <w:r>
              <w:rPr>
                <w:rFonts w:ascii="Times New Roman"/>
                <w:b w:val="false"/>
                <w:i w:val="false"/>
                <w:color w:val="000000"/>
                <w:sz w:val="20"/>
              </w:rPr>
              <w:t>
Умения:</w:t>
            </w:r>
          </w:p>
          <w:bookmarkEnd w:id="427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Диагностировать неисправности, демострировать навыки слесарных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2.Устраненять мелкие неисправности и неполадки.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наладку автоматического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4" w:id="4274"/>
          <w:p>
            <w:pPr>
              <w:spacing w:after="20"/>
              <w:ind w:left="20"/>
              <w:jc w:val="both"/>
            </w:pPr>
            <w:r>
              <w:rPr>
                <w:rFonts w:ascii="Times New Roman"/>
                <w:b w:val="false"/>
                <w:i w:val="false"/>
                <w:color w:val="000000"/>
                <w:sz w:val="20"/>
              </w:rPr>
              <w:t>
Знания:</w:t>
            </w:r>
          </w:p>
          <w:bookmarkEnd w:id="427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ремонта швейных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проведения слесарных и такелажных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9" w:id="4275"/>
          <w:p>
            <w:pPr>
              <w:spacing w:after="20"/>
              <w:ind w:left="20"/>
              <w:jc w:val="both"/>
            </w:pPr>
            <w:r>
              <w:rPr>
                <w:rFonts w:ascii="Times New Roman"/>
                <w:b w:val="false"/>
                <w:i w:val="false"/>
                <w:color w:val="000000"/>
                <w:sz w:val="20"/>
              </w:rPr>
              <w:t>
Ответственность</w:t>
            </w:r>
          </w:p>
          <w:bookmarkEnd w:id="4275"/>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Хорошее зрение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швейного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швейного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швейного цеха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Карточка профессии "Электрослесарь по обслуживанию и ремонту электротехнического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 обслуживанию и ремонту электротехнического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2" w:id="4276"/>
          <w:p>
            <w:pPr>
              <w:spacing w:after="20"/>
              <w:ind w:left="20"/>
              <w:jc w:val="both"/>
            </w:pPr>
            <w:r>
              <w:rPr>
                <w:rFonts w:ascii="Times New Roman"/>
                <w:b w:val="false"/>
                <w:i w:val="false"/>
                <w:color w:val="000000"/>
                <w:sz w:val="20"/>
              </w:rPr>
              <w:t xml:space="preserve">
Выпуск 9.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апреля 2021 года № 149. " Об утверждении Единого тарифно-квалификационного справочника работ и профессий рабочих (выпуск 9)". Зарегистрированный в Министерстве юстиции Республики Казахстан 11 мая 2021 года № 22707.</w:t>
            </w:r>
          </w:p>
          <w:bookmarkEnd w:id="4276"/>
          <w:p>
            <w:pPr>
              <w:spacing w:after="20"/>
              <w:ind w:left="20"/>
              <w:jc w:val="both"/>
            </w:pPr>
            <w:r>
              <w:rPr>
                <w:rFonts w:ascii="Times New Roman"/>
                <w:b w:val="false"/>
                <w:i w:val="false"/>
                <w:color w:val="000000"/>
                <w:sz w:val="20"/>
              </w:rPr>
              <w:t>
Электрослесарь по ремонту электрических машин, 4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3" w:id="4277"/>
          <w:p>
            <w:pPr>
              <w:spacing w:after="20"/>
              <w:ind w:left="20"/>
              <w:jc w:val="both"/>
            </w:pPr>
            <w:r>
              <w:rPr>
                <w:rFonts w:ascii="Times New Roman"/>
                <w:b w:val="false"/>
                <w:i w:val="false"/>
                <w:color w:val="000000"/>
                <w:sz w:val="20"/>
              </w:rPr>
              <w:t>
Уровень образования:</w:t>
            </w:r>
          </w:p>
          <w:bookmarkEnd w:id="4277"/>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4" w:id="4278"/>
          <w:p>
            <w:pPr>
              <w:spacing w:after="20"/>
              <w:ind w:left="20"/>
              <w:jc w:val="both"/>
            </w:pPr>
            <w:r>
              <w:rPr>
                <w:rFonts w:ascii="Times New Roman"/>
                <w:b w:val="false"/>
                <w:i w:val="false"/>
                <w:color w:val="000000"/>
                <w:sz w:val="20"/>
              </w:rPr>
              <w:t>
Специальность:</w:t>
            </w:r>
          </w:p>
          <w:bookmarkEnd w:id="4278"/>
          <w:p>
            <w:pPr>
              <w:spacing w:after="20"/>
              <w:ind w:left="20"/>
              <w:jc w:val="both"/>
            </w:pPr>
            <w:r>
              <w:rPr>
                <w:rFonts w:ascii="Times New Roman"/>
                <w:b w:val="false"/>
                <w:i w:val="false"/>
                <w:color w:val="000000"/>
                <w:sz w:val="20"/>
              </w:rPr>
              <w:t>
Электрооборудование (по видам и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5" w:id="4279"/>
          <w:p>
            <w:pPr>
              <w:spacing w:after="20"/>
              <w:ind w:left="20"/>
              <w:jc w:val="both"/>
            </w:pPr>
            <w:r>
              <w:rPr>
                <w:rFonts w:ascii="Times New Roman"/>
                <w:b w:val="false"/>
                <w:i w:val="false"/>
                <w:color w:val="000000"/>
                <w:sz w:val="20"/>
              </w:rPr>
              <w:t>
Квалификация:</w:t>
            </w:r>
          </w:p>
          <w:bookmarkEnd w:id="427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8212-2-005 - Электрослесарь по ремонту электрических машин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Разборка, ремонт, реконструкция и сборка деталей и узлов электрических машин, приборов и вспомогательной аппаратуры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Реставрация и замена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6" w:id="4280"/>
          <w:p>
            <w:pPr>
              <w:spacing w:after="20"/>
              <w:ind w:left="20"/>
              <w:jc w:val="both"/>
            </w:pPr>
            <w:r>
              <w:rPr>
                <w:rFonts w:ascii="Times New Roman"/>
                <w:b w:val="false"/>
                <w:i w:val="false"/>
                <w:color w:val="000000"/>
                <w:sz w:val="20"/>
              </w:rPr>
              <w:t>
Трудовая функция 1:</w:t>
            </w:r>
          </w:p>
          <w:bookmarkEnd w:id="4280"/>
          <w:p>
            <w:pPr>
              <w:spacing w:after="20"/>
              <w:ind w:left="20"/>
              <w:jc w:val="both"/>
            </w:pPr>
            <w:r>
              <w:rPr>
                <w:rFonts w:ascii="Times New Roman"/>
                <w:b w:val="false"/>
                <w:i w:val="false"/>
                <w:color w:val="000000"/>
                <w:sz w:val="20"/>
              </w:rPr>
              <w:t>
Реставрация и замена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7" w:id="4281"/>
          <w:p>
            <w:pPr>
              <w:spacing w:after="20"/>
              <w:ind w:left="20"/>
              <w:jc w:val="both"/>
            </w:pPr>
            <w:r>
              <w:rPr>
                <w:rFonts w:ascii="Times New Roman"/>
                <w:b w:val="false"/>
                <w:i w:val="false"/>
                <w:color w:val="000000"/>
                <w:sz w:val="20"/>
              </w:rPr>
              <w:t>
Навык 1:</w:t>
            </w:r>
          </w:p>
          <w:bookmarkEnd w:id="4281"/>
          <w:p>
            <w:pPr>
              <w:spacing w:after="20"/>
              <w:ind w:left="20"/>
              <w:jc w:val="both"/>
            </w:pPr>
            <w:r>
              <w:rPr>
                <w:rFonts w:ascii="Times New Roman"/>
                <w:b w:val="false"/>
                <w:i w:val="false"/>
                <w:color w:val="000000"/>
                <w:sz w:val="20"/>
              </w:rPr>
              <w:t>
Выявление причин неисправностей и разработка правильных методов ремонта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8" w:id="4282"/>
          <w:p>
            <w:pPr>
              <w:spacing w:after="20"/>
              <w:ind w:left="20"/>
              <w:jc w:val="both"/>
            </w:pPr>
            <w:r>
              <w:rPr>
                <w:rFonts w:ascii="Times New Roman"/>
                <w:b w:val="false"/>
                <w:i w:val="false"/>
                <w:color w:val="000000"/>
                <w:sz w:val="20"/>
              </w:rPr>
              <w:t>
Умения:</w:t>
            </w:r>
          </w:p>
          <w:bookmarkEnd w:id="428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диагностику неисправностей, устранение неисправностей.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Выбирать способ ремонта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Демонстрировать навыки слесарных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4" w:id="4283"/>
          <w:p>
            <w:pPr>
              <w:spacing w:after="20"/>
              <w:ind w:left="20"/>
              <w:jc w:val="both"/>
            </w:pPr>
            <w:r>
              <w:rPr>
                <w:rFonts w:ascii="Times New Roman"/>
                <w:b w:val="false"/>
                <w:i w:val="false"/>
                <w:color w:val="000000"/>
                <w:sz w:val="20"/>
              </w:rPr>
              <w:t>
Знания:</w:t>
            </w:r>
          </w:p>
          <w:bookmarkEnd w:id="428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Технологическая инструкция эксплуатации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ремонта электрических машин, правила проведения слесарных и такелажных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устройства и принципа работ электрических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0" w:id="4284"/>
          <w:p>
            <w:pPr>
              <w:spacing w:after="20"/>
              <w:ind w:left="20"/>
              <w:jc w:val="both"/>
            </w:pPr>
            <w:r>
              <w:rPr>
                <w:rFonts w:ascii="Times New Roman"/>
                <w:b w:val="false"/>
                <w:i w:val="false"/>
                <w:color w:val="000000"/>
                <w:sz w:val="20"/>
              </w:rPr>
              <w:t>
Навык 2:</w:t>
            </w:r>
          </w:p>
          <w:bookmarkEnd w:id="4284"/>
          <w:p>
            <w:pPr>
              <w:spacing w:after="20"/>
              <w:ind w:left="20"/>
              <w:jc w:val="both"/>
            </w:pPr>
            <w:r>
              <w:rPr>
                <w:rFonts w:ascii="Times New Roman"/>
                <w:b w:val="false"/>
                <w:i w:val="false"/>
                <w:color w:val="000000"/>
                <w:sz w:val="20"/>
              </w:rPr>
              <w:t>
Реставрация и замена деталей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1" w:id="4285"/>
          <w:p>
            <w:pPr>
              <w:spacing w:after="20"/>
              <w:ind w:left="20"/>
              <w:jc w:val="both"/>
            </w:pPr>
            <w:r>
              <w:rPr>
                <w:rFonts w:ascii="Times New Roman"/>
                <w:b w:val="false"/>
                <w:i w:val="false"/>
                <w:color w:val="000000"/>
                <w:sz w:val="20"/>
              </w:rPr>
              <w:t>
Умения:</w:t>
            </w:r>
          </w:p>
          <w:bookmarkEnd w:id="428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слесарные работ, владеть слесарными инструментами.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2.Читать электромонтажные схемы деталей и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и правила включения и отключения электрических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7" w:id="4286"/>
          <w:p>
            <w:pPr>
              <w:spacing w:after="20"/>
              <w:ind w:left="20"/>
              <w:jc w:val="both"/>
            </w:pPr>
            <w:r>
              <w:rPr>
                <w:rFonts w:ascii="Times New Roman"/>
                <w:b w:val="false"/>
                <w:i w:val="false"/>
                <w:color w:val="000000"/>
                <w:sz w:val="20"/>
              </w:rPr>
              <w:t>
Знания:</w:t>
            </w:r>
          </w:p>
          <w:bookmarkEnd w:id="428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Конструктивные особенности электрических машин и средства измерений, устройства автоматики, технологических процессов, способы их регулирования.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Устройства точного измерительного инструмента, микрометра, индикатора.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Схемы защит, сигнализации, электропривода, типы регулирующих органов и исполнительных механизмов, методы проверки и настройки электрических машин на месте установки, общие сведения о материалах, применяемых при ремонте электрических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3" w:id="4287"/>
          <w:p>
            <w:pPr>
              <w:spacing w:after="20"/>
              <w:ind w:left="20"/>
              <w:jc w:val="both"/>
            </w:pPr>
            <w:r>
              <w:rPr>
                <w:rFonts w:ascii="Times New Roman"/>
                <w:b w:val="false"/>
                <w:i w:val="false"/>
                <w:color w:val="000000"/>
                <w:sz w:val="20"/>
              </w:rPr>
              <w:t>
Выносливость</w:t>
            </w:r>
          </w:p>
          <w:bookmarkEnd w:id="4287"/>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 ремонту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 ремонту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Карточка профессии "Монтажник технологического оборудования и связанных с ним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технологического оборудования и связанных с ним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7" w:id="4288"/>
          <w:p>
            <w:pPr>
              <w:spacing w:after="20"/>
              <w:ind w:left="20"/>
              <w:jc w:val="both"/>
            </w:pPr>
            <w:r>
              <w:rPr>
                <w:rFonts w:ascii="Times New Roman"/>
                <w:b w:val="false"/>
                <w:i w:val="false"/>
                <w:color w:val="000000"/>
                <w:sz w:val="20"/>
              </w:rPr>
              <w:t>
Выпуск 3. Приказ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Зарегистрированный в Министерстве юстиции Республики Казахстан 1 августа 2019 года № 19169.</w:t>
            </w:r>
          </w:p>
          <w:bookmarkEnd w:id="4288"/>
          <w:p>
            <w:pPr>
              <w:spacing w:after="20"/>
              <w:ind w:left="20"/>
              <w:jc w:val="both"/>
            </w:pPr>
            <w:r>
              <w:rPr>
                <w:rFonts w:ascii="Times New Roman"/>
                <w:b w:val="false"/>
                <w:i w:val="false"/>
                <w:color w:val="000000"/>
                <w:sz w:val="20"/>
              </w:rPr>
              <w:t>
Монтажник технологического оборудования и связанных с ним конструкций (4 разряд, Параграф 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8" w:id="4289"/>
          <w:p>
            <w:pPr>
              <w:spacing w:after="20"/>
              <w:ind w:left="20"/>
              <w:jc w:val="both"/>
            </w:pPr>
            <w:r>
              <w:rPr>
                <w:rFonts w:ascii="Times New Roman"/>
                <w:b w:val="false"/>
                <w:i w:val="false"/>
                <w:color w:val="000000"/>
                <w:sz w:val="20"/>
              </w:rPr>
              <w:t>
Уровень образования:</w:t>
            </w:r>
          </w:p>
          <w:bookmarkEnd w:id="4289"/>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9" w:id="4290"/>
          <w:p>
            <w:pPr>
              <w:spacing w:after="20"/>
              <w:ind w:left="20"/>
              <w:jc w:val="both"/>
            </w:pPr>
            <w:r>
              <w:rPr>
                <w:rFonts w:ascii="Times New Roman"/>
                <w:b w:val="false"/>
                <w:i w:val="false"/>
                <w:color w:val="000000"/>
                <w:sz w:val="20"/>
              </w:rPr>
              <w:t>
Специальность:</w:t>
            </w:r>
          </w:p>
          <w:bookmarkEnd w:id="4290"/>
          <w:p>
            <w:pPr>
              <w:spacing w:after="20"/>
              <w:ind w:left="20"/>
              <w:jc w:val="both"/>
            </w:pPr>
            <w:r>
              <w:rPr>
                <w:rFonts w:ascii="Times New Roman"/>
                <w:b w:val="false"/>
                <w:i w:val="false"/>
                <w:color w:val="000000"/>
                <w:sz w:val="20"/>
              </w:rPr>
              <w:t>
Профессиональное обучение (по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0" w:id="4291"/>
          <w:p>
            <w:pPr>
              <w:spacing w:after="20"/>
              <w:ind w:left="20"/>
              <w:jc w:val="both"/>
            </w:pPr>
            <w:r>
              <w:rPr>
                <w:rFonts w:ascii="Times New Roman"/>
                <w:b w:val="false"/>
                <w:i w:val="false"/>
                <w:color w:val="000000"/>
                <w:sz w:val="20"/>
              </w:rPr>
              <w:t>
Квалификация:</w:t>
            </w:r>
          </w:p>
          <w:bookmarkEnd w:id="429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8211-7-017 - Монтажник оборудования предприятий текстильной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монтаж, реконструкция и пуско-наладка оборудования предприятий легкой промышленности и связанных с ним конструкций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Монтаж и реконструкция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1" w:id="4292"/>
          <w:p>
            <w:pPr>
              <w:spacing w:after="20"/>
              <w:ind w:left="20"/>
              <w:jc w:val="both"/>
            </w:pPr>
            <w:r>
              <w:rPr>
                <w:rFonts w:ascii="Times New Roman"/>
                <w:b w:val="false"/>
                <w:i w:val="false"/>
                <w:color w:val="000000"/>
                <w:sz w:val="20"/>
              </w:rPr>
              <w:t>
Трудовая функция 1:</w:t>
            </w:r>
          </w:p>
          <w:bookmarkEnd w:id="4292"/>
          <w:p>
            <w:pPr>
              <w:spacing w:after="20"/>
              <w:ind w:left="20"/>
              <w:jc w:val="both"/>
            </w:pPr>
            <w:r>
              <w:rPr>
                <w:rFonts w:ascii="Times New Roman"/>
                <w:b w:val="false"/>
                <w:i w:val="false"/>
                <w:color w:val="000000"/>
                <w:sz w:val="20"/>
              </w:rPr>
              <w:t>
Монтаж и реконструкция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2" w:id="4293"/>
          <w:p>
            <w:pPr>
              <w:spacing w:after="20"/>
              <w:ind w:left="20"/>
              <w:jc w:val="both"/>
            </w:pPr>
            <w:r>
              <w:rPr>
                <w:rFonts w:ascii="Times New Roman"/>
                <w:b w:val="false"/>
                <w:i w:val="false"/>
                <w:color w:val="000000"/>
                <w:sz w:val="20"/>
              </w:rPr>
              <w:t>
Навык 1:</w:t>
            </w:r>
          </w:p>
          <w:bookmarkEnd w:id="4293"/>
          <w:p>
            <w:pPr>
              <w:spacing w:after="20"/>
              <w:ind w:left="20"/>
              <w:jc w:val="both"/>
            </w:pPr>
            <w:r>
              <w:rPr>
                <w:rFonts w:ascii="Times New Roman"/>
                <w:b w:val="false"/>
                <w:i w:val="false"/>
                <w:color w:val="000000"/>
                <w:sz w:val="20"/>
              </w:rPr>
              <w:t>
Строповка, перемещение, укладка и расстроповка оборудования массой до 25 т. с использованием универсальных средств такелажа и подъемных механизмов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3" w:id="4294"/>
          <w:p>
            <w:pPr>
              <w:spacing w:after="20"/>
              <w:ind w:left="20"/>
              <w:jc w:val="both"/>
            </w:pPr>
            <w:r>
              <w:rPr>
                <w:rFonts w:ascii="Times New Roman"/>
                <w:b w:val="false"/>
                <w:i w:val="false"/>
                <w:color w:val="000000"/>
                <w:sz w:val="20"/>
              </w:rPr>
              <w:t>
Умения:</w:t>
            </w:r>
          </w:p>
          <w:bookmarkEnd w:id="429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работами, владеть слесарными инструментами.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Демострировать способы смазки деталей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такелажных работ и правилами работы с грузоподъемными механизмами.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9" w:id="4295"/>
          <w:p>
            <w:pPr>
              <w:spacing w:after="20"/>
              <w:ind w:left="20"/>
              <w:jc w:val="both"/>
            </w:pPr>
            <w:r>
              <w:rPr>
                <w:rFonts w:ascii="Times New Roman"/>
                <w:b w:val="false"/>
                <w:i w:val="false"/>
                <w:color w:val="000000"/>
                <w:sz w:val="20"/>
              </w:rPr>
              <w:t>
Знания:</w:t>
            </w:r>
          </w:p>
          <w:bookmarkEnd w:id="429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Монтажные работы, устройства и правила пользования применяемыми такелажными средствами.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защиты металла от коррозии.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Устройства и работа грузоподъемных механизмов; способы распаковки оборудования; пользование такелажными приспособлениями.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5" w:id="4296"/>
          <w:p>
            <w:pPr>
              <w:spacing w:after="20"/>
              <w:ind w:left="20"/>
              <w:jc w:val="both"/>
            </w:pPr>
            <w:r>
              <w:rPr>
                <w:rFonts w:ascii="Times New Roman"/>
                <w:b w:val="false"/>
                <w:i w:val="false"/>
                <w:color w:val="000000"/>
                <w:sz w:val="20"/>
              </w:rPr>
              <w:t>
Навык 2:</w:t>
            </w:r>
          </w:p>
          <w:bookmarkEnd w:id="4296"/>
          <w:p>
            <w:pPr>
              <w:spacing w:after="20"/>
              <w:ind w:left="20"/>
              <w:jc w:val="both"/>
            </w:pPr>
            <w:r>
              <w:rPr>
                <w:rFonts w:ascii="Times New Roman"/>
                <w:b w:val="false"/>
                <w:i w:val="false"/>
                <w:color w:val="000000"/>
                <w:sz w:val="20"/>
              </w:rPr>
              <w:t>
Монтаж технологического оборудования, поступающего узлами или блоками, монтаж оборудования, прибывающего в собранном виде, сборка сложных поточных линий оборудования, прибывающих в разобранном виде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6" w:id="4297"/>
          <w:p>
            <w:pPr>
              <w:spacing w:after="20"/>
              <w:ind w:left="20"/>
              <w:jc w:val="both"/>
            </w:pPr>
            <w:r>
              <w:rPr>
                <w:rFonts w:ascii="Times New Roman"/>
                <w:b w:val="false"/>
                <w:i w:val="false"/>
                <w:color w:val="000000"/>
                <w:sz w:val="20"/>
              </w:rPr>
              <w:t>
Умения:</w:t>
            </w:r>
          </w:p>
          <w:bookmarkEnd w:id="429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сборочные работы технологического оборудовании, применения приспособлений и оснастки.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монтажные работы технологического оборудовании, применения приспособлений и оснастки.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1" w:id="4298"/>
          <w:p>
            <w:pPr>
              <w:spacing w:after="20"/>
              <w:ind w:left="20"/>
              <w:jc w:val="both"/>
            </w:pPr>
            <w:r>
              <w:rPr>
                <w:rFonts w:ascii="Times New Roman"/>
                <w:b w:val="false"/>
                <w:i w:val="false"/>
                <w:color w:val="000000"/>
                <w:sz w:val="20"/>
              </w:rPr>
              <w:t>
Знания:</w:t>
            </w:r>
          </w:p>
          <w:bookmarkEnd w:id="429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монтируемого оборудования и технологии его монтажа.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проверки размеров фундаментов под оборудования, сборки и монтажа конструкций из отдельных элементов, способы соединения и крепления элементов металлоконструкций.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Устройства и правила пользования механизированным инструментом и такелажными приспособлениями, правила проведения гидравлических и пневматических испытаний, технические требования, предъявляемые к монтажу оборудования, механизмов и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7" w:id="4299"/>
          <w:p>
            <w:pPr>
              <w:spacing w:after="20"/>
              <w:ind w:left="20"/>
              <w:jc w:val="both"/>
            </w:pPr>
            <w:r>
              <w:rPr>
                <w:rFonts w:ascii="Times New Roman"/>
                <w:b w:val="false"/>
                <w:i w:val="false"/>
                <w:color w:val="000000"/>
                <w:sz w:val="20"/>
              </w:rPr>
              <w:t>
Навык 3:</w:t>
            </w:r>
          </w:p>
          <w:bookmarkEnd w:id="4299"/>
          <w:p>
            <w:pPr>
              <w:spacing w:after="20"/>
              <w:ind w:left="20"/>
              <w:jc w:val="both"/>
            </w:pPr>
            <w:r>
              <w:rPr>
                <w:rFonts w:ascii="Times New Roman"/>
                <w:b w:val="false"/>
                <w:i w:val="false"/>
                <w:color w:val="000000"/>
                <w:sz w:val="20"/>
              </w:rPr>
              <w:t>
Опробования и наладка технологического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8" w:id="4300"/>
          <w:p>
            <w:pPr>
              <w:spacing w:after="20"/>
              <w:ind w:left="20"/>
              <w:jc w:val="both"/>
            </w:pPr>
            <w:r>
              <w:rPr>
                <w:rFonts w:ascii="Times New Roman"/>
                <w:b w:val="false"/>
                <w:i w:val="false"/>
                <w:color w:val="000000"/>
                <w:sz w:val="20"/>
              </w:rPr>
              <w:t>
Умения:</w:t>
            </w:r>
          </w:p>
          <w:bookmarkEnd w:id="430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пуско-наладочные работы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технические испытания оборудования и составить акты приема-передачи оборудования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3" w:id="4301"/>
          <w:p>
            <w:pPr>
              <w:spacing w:after="20"/>
              <w:ind w:left="20"/>
              <w:jc w:val="both"/>
            </w:pPr>
            <w:r>
              <w:rPr>
                <w:rFonts w:ascii="Times New Roman"/>
                <w:b w:val="false"/>
                <w:i w:val="false"/>
                <w:color w:val="000000"/>
                <w:sz w:val="20"/>
              </w:rPr>
              <w:t>
Знания:</w:t>
            </w:r>
          </w:p>
          <w:bookmarkEnd w:id="430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регулировки и наладки сложных агрегатов и технологических линий.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укрупнительной сборки и монтажа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выполнения сложных эскизов и монтажных схем.</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проведения технических испытаний, правил ввода машин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w:t>
            </w:r>
          </w:p>
          <w:p>
            <w:pPr>
              <w:spacing w:after="20"/>
              <w:ind w:left="20"/>
              <w:jc w:val="both"/>
            </w:pPr>
            <w:r>
              <w:rPr>
                <w:rFonts w:ascii="Times New Roman"/>
                <w:b w:val="false"/>
                <w:i w:val="false"/>
                <w:color w:val="000000"/>
                <w:sz w:val="20"/>
              </w:rPr>
              <w:t>
6.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0" w:id="4302"/>
          <w:p>
            <w:pPr>
              <w:spacing w:after="20"/>
              <w:ind w:left="20"/>
              <w:jc w:val="both"/>
            </w:pPr>
            <w:r>
              <w:rPr>
                <w:rFonts w:ascii="Times New Roman"/>
                <w:b w:val="false"/>
                <w:i w:val="false"/>
                <w:color w:val="000000"/>
                <w:sz w:val="20"/>
              </w:rPr>
              <w:t>
Выносливость</w:t>
            </w:r>
          </w:p>
          <w:bookmarkEnd w:id="4302"/>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технологического оборудования и связанных с ним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технологического оборудования и связанных с ним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Карточка профессии "Наладчик плетельной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плетельной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4" w:id="4303"/>
          <w:p>
            <w:pPr>
              <w:spacing w:after="20"/>
              <w:ind w:left="20"/>
              <w:jc w:val="both"/>
            </w:pPr>
            <w:r>
              <w:rPr>
                <w:rFonts w:ascii="Times New Roman"/>
                <w:b w:val="false"/>
                <w:i w:val="false"/>
                <w:color w:val="000000"/>
                <w:sz w:val="20"/>
              </w:rPr>
              <w:t xml:space="preserve">
Выпуск 36.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июня 2020 года № 243 "Об утверждении Единого тарифно-квалификационного справочника работ и профессий рабочих (выпуск 36)". Зарегистрированный в Министерстве юстиции Республики Казахстан 23 июня 2020 года № 20888.</w:t>
            </w:r>
          </w:p>
          <w:bookmarkEnd w:id="4303"/>
          <w:p>
            <w:pPr>
              <w:spacing w:after="20"/>
              <w:ind w:left="20"/>
              <w:jc w:val="both"/>
            </w:pPr>
            <w:r>
              <w:rPr>
                <w:rFonts w:ascii="Times New Roman"/>
                <w:b w:val="false"/>
                <w:i w:val="false"/>
                <w:color w:val="000000"/>
                <w:sz w:val="20"/>
              </w:rPr>
              <w:t>
Наладчик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5" w:id="4304"/>
          <w:p>
            <w:pPr>
              <w:spacing w:after="20"/>
              <w:ind w:left="20"/>
              <w:jc w:val="both"/>
            </w:pPr>
            <w:r>
              <w:rPr>
                <w:rFonts w:ascii="Times New Roman"/>
                <w:b w:val="false"/>
                <w:i w:val="false"/>
                <w:color w:val="000000"/>
                <w:sz w:val="20"/>
              </w:rPr>
              <w:t>
Уровень образования:</w:t>
            </w:r>
          </w:p>
          <w:bookmarkEnd w:id="4304"/>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6" w:id="4305"/>
          <w:p>
            <w:pPr>
              <w:spacing w:after="20"/>
              <w:ind w:left="20"/>
              <w:jc w:val="both"/>
            </w:pPr>
            <w:r>
              <w:rPr>
                <w:rFonts w:ascii="Times New Roman"/>
                <w:b w:val="false"/>
                <w:i w:val="false"/>
                <w:color w:val="000000"/>
                <w:sz w:val="20"/>
              </w:rPr>
              <w:t>
Специальность:</w:t>
            </w:r>
          </w:p>
          <w:bookmarkEnd w:id="4305"/>
          <w:p>
            <w:pPr>
              <w:spacing w:after="20"/>
              <w:ind w:left="20"/>
              <w:jc w:val="both"/>
            </w:pPr>
            <w:r>
              <w:rPr>
                <w:rFonts w:ascii="Times New Roman"/>
                <w:b w:val="false"/>
                <w:i w:val="false"/>
                <w:color w:val="000000"/>
                <w:sz w:val="20"/>
              </w:rPr>
              <w:t>
Технология трикотажных, текстильных, галантерийных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8151-9-035 - Оператор плетельной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ремонт, реконструкция и наладка узлов плетельной машины, оснастки и вспомогательных устройств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Составление схем, чертежей узлов и деталей, испытание качества наладки и ремонта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7" w:id="4306"/>
          <w:p>
            <w:pPr>
              <w:spacing w:after="20"/>
              <w:ind w:left="20"/>
              <w:jc w:val="both"/>
            </w:pPr>
            <w:r>
              <w:rPr>
                <w:rFonts w:ascii="Times New Roman"/>
                <w:b w:val="false"/>
                <w:i w:val="false"/>
                <w:color w:val="000000"/>
                <w:sz w:val="20"/>
              </w:rPr>
              <w:t>
Трудовая функция 1:</w:t>
            </w:r>
          </w:p>
          <w:bookmarkEnd w:id="4306"/>
          <w:p>
            <w:pPr>
              <w:spacing w:after="20"/>
              <w:ind w:left="20"/>
              <w:jc w:val="both"/>
            </w:pPr>
            <w:r>
              <w:rPr>
                <w:rFonts w:ascii="Times New Roman"/>
                <w:b w:val="false"/>
                <w:i w:val="false"/>
                <w:color w:val="000000"/>
                <w:sz w:val="20"/>
              </w:rPr>
              <w:t>
Составление схем, чертежей узлов и деталей, испытание качества наладки и ремонта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8" w:id="4307"/>
          <w:p>
            <w:pPr>
              <w:spacing w:after="20"/>
              <w:ind w:left="20"/>
              <w:jc w:val="both"/>
            </w:pPr>
            <w:r>
              <w:rPr>
                <w:rFonts w:ascii="Times New Roman"/>
                <w:b w:val="false"/>
                <w:i w:val="false"/>
                <w:color w:val="000000"/>
                <w:sz w:val="20"/>
              </w:rPr>
              <w:t>
Навык 1:</w:t>
            </w:r>
          </w:p>
          <w:bookmarkEnd w:id="4307"/>
          <w:p>
            <w:pPr>
              <w:spacing w:after="20"/>
              <w:ind w:left="20"/>
              <w:jc w:val="both"/>
            </w:pPr>
            <w:r>
              <w:rPr>
                <w:rFonts w:ascii="Times New Roman"/>
                <w:b w:val="false"/>
                <w:i w:val="false"/>
                <w:color w:val="000000"/>
                <w:sz w:val="20"/>
              </w:rPr>
              <w:t>
Проверка качества выполняемых швов, сборки и наладки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9" w:id="4308"/>
          <w:p>
            <w:pPr>
              <w:spacing w:after="20"/>
              <w:ind w:left="20"/>
              <w:jc w:val="both"/>
            </w:pPr>
            <w:r>
              <w:rPr>
                <w:rFonts w:ascii="Times New Roman"/>
                <w:b w:val="false"/>
                <w:i w:val="false"/>
                <w:color w:val="000000"/>
                <w:sz w:val="20"/>
              </w:rPr>
              <w:t>
Умения:</w:t>
            </w:r>
          </w:p>
          <w:bookmarkEnd w:id="4308"/>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схемы, чертежи деталей и узлов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качество сборки и наладки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учет и заполнение учетных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4" w:id="4309"/>
          <w:p>
            <w:pPr>
              <w:spacing w:after="20"/>
              <w:ind w:left="20"/>
              <w:jc w:val="both"/>
            </w:pPr>
            <w:r>
              <w:rPr>
                <w:rFonts w:ascii="Times New Roman"/>
                <w:b w:val="false"/>
                <w:i w:val="false"/>
                <w:color w:val="000000"/>
                <w:sz w:val="20"/>
              </w:rPr>
              <w:t>
Знания:</w:t>
            </w:r>
          </w:p>
          <w:bookmarkEnd w:id="4309"/>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производства профилактических ремонтных работ на действующем оборудовании и аппаратуре, порядок приемки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производства внеплановых ремонтных работ на действующем оборудовании и аппаратуре; порядок приемки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8" w:id="4310"/>
          <w:p>
            <w:pPr>
              <w:spacing w:after="20"/>
              <w:ind w:left="20"/>
              <w:jc w:val="both"/>
            </w:pPr>
            <w:r>
              <w:rPr>
                <w:rFonts w:ascii="Times New Roman"/>
                <w:b w:val="false"/>
                <w:i w:val="false"/>
                <w:color w:val="000000"/>
                <w:sz w:val="20"/>
              </w:rPr>
              <w:t>
Навык 2:</w:t>
            </w:r>
          </w:p>
          <w:bookmarkEnd w:id="4310"/>
          <w:p>
            <w:pPr>
              <w:spacing w:after="20"/>
              <w:ind w:left="20"/>
              <w:jc w:val="both"/>
            </w:pPr>
            <w:r>
              <w:rPr>
                <w:rFonts w:ascii="Times New Roman"/>
                <w:b w:val="false"/>
                <w:i w:val="false"/>
                <w:color w:val="000000"/>
                <w:sz w:val="20"/>
              </w:rPr>
              <w:t>
Передача машин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9" w:id="4311"/>
          <w:p>
            <w:pPr>
              <w:spacing w:after="20"/>
              <w:ind w:left="20"/>
              <w:jc w:val="both"/>
            </w:pPr>
            <w:r>
              <w:rPr>
                <w:rFonts w:ascii="Times New Roman"/>
                <w:b w:val="false"/>
                <w:i w:val="false"/>
                <w:color w:val="000000"/>
                <w:sz w:val="20"/>
              </w:rPr>
              <w:t>
Умения:</w:t>
            </w:r>
          </w:p>
          <w:bookmarkEnd w:id="4311"/>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схемы, чертежи деталей и узлов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качество сборки и наладки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учет и заполнение учетных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4" w:id="4312"/>
          <w:p>
            <w:pPr>
              <w:spacing w:after="20"/>
              <w:ind w:left="20"/>
              <w:jc w:val="both"/>
            </w:pPr>
            <w:r>
              <w:rPr>
                <w:rFonts w:ascii="Times New Roman"/>
                <w:b w:val="false"/>
                <w:i w:val="false"/>
                <w:color w:val="000000"/>
                <w:sz w:val="20"/>
              </w:rPr>
              <w:t>
Знания:</w:t>
            </w:r>
          </w:p>
          <w:bookmarkEnd w:id="4312"/>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производства профилактических и внеплановых ремонтных работ на действующем оборудовании и аппаратуре.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приемки в эксплуатацию и принцип наладки плетельной машины всех типов и мощностей, основные параметры, технологические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8" w:id="4313"/>
          <w:p>
            <w:pPr>
              <w:spacing w:after="20"/>
              <w:ind w:left="20"/>
              <w:jc w:val="both"/>
            </w:pPr>
            <w:r>
              <w:rPr>
                <w:rFonts w:ascii="Times New Roman"/>
                <w:b w:val="false"/>
                <w:i w:val="false"/>
                <w:color w:val="000000"/>
                <w:sz w:val="20"/>
              </w:rPr>
              <w:t>
Ответственность</w:t>
            </w:r>
          </w:p>
          <w:bookmarkEnd w:id="4313"/>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Хорошее зрение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плетельной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плетельной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швейного цеха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Карточка профессии "Наладчик плетельной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плетельной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2" w:id="4314"/>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4314"/>
          <w:p>
            <w:pPr>
              <w:spacing w:after="20"/>
              <w:ind w:left="20"/>
              <w:jc w:val="both"/>
            </w:pPr>
            <w:r>
              <w:rPr>
                <w:rFonts w:ascii="Times New Roman"/>
                <w:b w:val="false"/>
                <w:i w:val="false"/>
                <w:color w:val="000000"/>
                <w:sz w:val="20"/>
              </w:rPr>
              <w:t>
Помощник мастера, 4, 5 разряды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3" w:id="4315"/>
          <w:p>
            <w:pPr>
              <w:spacing w:after="20"/>
              <w:ind w:left="20"/>
              <w:jc w:val="both"/>
            </w:pPr>
            <w:r>
              <w:rPr>
                <w:rFonts w:ascii="Times New Roman"/>
                <w:b w:val="false"/>
                <w:i w:val="false"/>
                <w:color w:val="000000"/>
                <w:sz w:val="20"/>
              </w:rPr>
              <w:t>
Уровень образования:</w:t>
            </w:r>
          </w:p>
          <w:bookmarkEnd w:id="4315"/>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4" w:id="4316"/>
          <w:p>
            <w:pPr>
              <w:spacing w:after="20"/>
              <w:ind w:left="20"/>
              <w:jc w:val="both"/>
            </w:pPr>
            <w:r>
              <w:rPr>
                <w:rFonts w:ascii="Times New Roman"/>
                <w:b w:val="false"/>
                <w:i w:val="false"/>
                <w:color w:val="000000"/>
                <w:sz w:val="20"/>
              </w:rPr>
              <w:t>
Специальность:</w:t>
            </w:r>
          </w:p>
          <w:bookmarkEnd w:id="4316"/>
          <w:p>
            <w:pPr>
              <w:spacing w:after="20"/>
              <w:ind w:left="20"/>
              <w:jc w:val="both"/>
            </w:pPr>
            <w:r>
              <w:rPr>
                <w:rFonts w:ascii="Times New Roman"/>
                <w:b w:val="false"/>
                <w:i w:val="false"/>
                <w:color w:val="000000"/>
                <w:sz w:val="20"/>
              </w:rPr>
              <w:t>
Технология трикотажных, текстильных, галантерийных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8151-9-035 - Оператор плетельной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ремонт, реконструкция и наладка узлов плетельной машины, оснастки и вспомогательных устройств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Наладка узлов и механизмов плетельной машины, проведение профилактического ремонта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5" w:id="4317"/>
          <w:p>
            <w:pPr>
              <w:spacing w:after="20"/>
              <w:ind w:left="20"/>
              <w:jc w:val="both"/>
            </w:pPr>
            <w:r>
              <w:rPr>
                <w:rFonts w:ascii="Times New Roman"/>
                <w:b w:val="false"/>
                <w:i w:val="false"/>
                <w:color w:val="000000"/>
                <w:sz w:val="20"/>
              </w:rPr>
              <w:t>
Трудовая функция 1:</w:t>
            </w:r>
          </w:p>
          <w:bookmarkEnd w:id="4317"/>
          <w:p>
            <w:pPr>
              <w:spacing w:after="20"/>
              <w:ind w:left="20"/>
              <w:jc w:val="both"/>
            </w:pPr>
            <w:r>
              <w:rPr>
                <w:rFonts w:ascii="Times New Roman"/>
                <w:b w:val="false"/>
                <w:i w:val="false"/>
                <w:color w:val="000000"/>
                <w:sz w:val="20"/>
              </w:rPr>
              <w:t>
Наладка узлов и механизмов плетельной машины, проведение профилактического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6" w:id="4318"/>
          <w:p>
            <w:pPr>
              <w:spacing w:after="20"/>
              <w:ind w:left="20"/>
              <w:jc w:val="both"/>
            </w:pPr>
            <w:r>
              <w:rPr>
                <w:rFonts w:ascii="Times New Roman"/>
                <w:b w:val="false"/>
                <w:i w:val="false"/>
                <w:color w:val="000000"/>
                <w:sz w:val="20"/>
              </w:rPr>
              <w:t>
Навык 1:</w:t>
            </w:r>
          </w:p>
          <w:bookmarkEnd w:id="4318"/>
          <w:p>
            <w:pPr>
              <w:spacing w:after="20"/>
              <w:ind w:left="20"/>
              <w:jc w:val="both"/>
            </w:pPr>
            <w:r>
              <w:rPr>
                <w:rFonts w:ascii="Times New Roman"/>
                <w:b w:val="false"/>
                <w:i w:val="false"/>
                <w:color w:val="000000"/>
                <w:sz w:val="20"/>
              </w:rPr>
              <w:t>
Реставрация и замена деталей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7" w:id="4319"/>
          <w:p>
            <w:pPr>
              <w:spacing w:after="20"/>
              <w:ind w:left="20"/>
              <w:jc w:val="both"/>
            </w:pPr>
            <w:r>
              <w:rPr>
                <w:rFonts w:ascii="Times New Roman"/>
                <w:b w:val="false"/>
                <w:i w:val="false"/>
                <w:color w:val="000000"/>
                <w:sz w:val="20"/>
              </w:rPr>
              <w:t>
Умения:</w:t>
            </w:r>
          </w:p>
          <w:bookmarkEnd w:id="431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Диагностировать неисправности плетельной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Демострировать слесарные работы и владеть слесарным инструментом.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Устранять мелкие неисправности и устраненять неполадки.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3" w:id="4320"/>
          <w:p>
            <w:pPr>
              <w:spacing w:after="20"/>
              <w:ind w:left="20"/>
              <w:jc w:val="both"/>
            </w:pPr>
            <w:r>
              <w:rPr>
                <w:rFonts w:ascii="Times New Roman"/>
                <w:b w:val="false"/>
                <w:i w:val="false"/>
                <w:color w:val="000000"/>
                <w:sz w:val="20"/>
              </w:rPr>
              <w:t>
Знания:</w:t>
            </w:r>
          </w:p>
          <w:bookmarkEnd w:id="432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Технологическая инструкция плетельной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ремонта плетельной машины, проведения слесарных и такелажных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Общие правила устройства и принципа работы плетельной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9" w:id="4321"/>
          <w:p>
            <w:pPr>
              <w:spacing w:after="20"/>
              <w:ind w:left="20"/>
              <w:jc w:val="both"/>
            </w:pPr>
            <w:r>
              <w:rPr>
                <w:rFonts w:ascii="Times New Roman"/>
                <w:b w:val="false"/>
                <w:i w:val="false"/>
                <w:color w:val="000000"/>
                <w:sz w:val="20"/>
              </w:rPr>
              <w:t>
Навык 2:</w:t>
            </w:r>
          </w:p>
          <w:bookmarkEnd w:id="4321"/>
          <w:p>
            <w:pPr>
              <w:spacing w:after="20"/>
              <w:ind w:left="20"/>
              <w:jc w:val="both"/>
            </w:pPr>
            <w:r>
              <w:rPr>
                <w:rFonts w:ascii="Times New Roman"/>
                <w:b w:val="false"/>
                <w:i w:val="false"/>
                <w:color w:val="000000"/>
                <w:sz w:val="20"/>
              </w:rPr>
              <w:t>
Устранение неисправностей, сборка и наладка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0" w:id="4322"/>
          <w:p>
            <w:pPr>
              <w:spacing w:after="20"/>
              <w:ind w:left="20"/>
              <w:jc w:val="both"/>
            </w:pPr>
            <w:r>
              <w:rPr>
                <w:rFonts w:ascii="Times New Roman"/>
                <w:b w:val="false"/>
                <w:i w:val="false"/>
                <w:color w:val="000000"/>
                <w:sz w:val="20"/>
              </w:rPr>
              <w:t>
Умения:</w:t>
            </w:r>
          </w:p>
          <w:bookmarkEnd w:id="432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Диагностировать неисправности современных петельных машин с программным управлением.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Реставрировать и ремонтировать сложные узлы машин с программным управлением.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наладку автоматического оборудования.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5" w:id="4323"/>
          <w:p>
            <w:pPr>
              <w:spacing w:after="20"/>
              <w:ind w:left="20"/>
              <w:jc w:val="both"/>
            </w:pPr>
            <w:r>
              <w:rPr>
                <w:rFonts w:ascii="Times New Roman"/>
                <w:b w:val="false"/>
                <w:i w:val="false"/>
                <w:color w:val="000000"/>
                <w:sz w:val="20"/>
              </w:rPr>
              <w:t>
Знания:</w:t>
            </w:r>
          </w:p>
          <w:bookmarkEnd w:id="432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Конструктивные особенности петельной машины, устройство автоматики технологические процессы, способы их регулирования.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Устройства точного измерительного инструмента, микрометра, индикатора.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Типы регулирующих органов и исполнительных механизмов; методы проверки и настройки плетельной машины, назначение и правила пользования различными приспособлениями; устройствами и средствами автоматизации.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1" w:id="4324"/>
          <w:p>
            <w:pPr>
              <w:spacing w:after="20"/>
              <w:ind w:left="20"/>
              <w:jc w:val="both"/>
            </w:pPr>
            <w:r>
              <w:rPr>
                <w:rFonts w:ascii="Times New Roman"/>
                <w:b w:val="false"/>
                <w:i w:val="false"/>
                <w:color w:val="000000"/>
                <w:sz w:val="20"/>
              </w:rPr>
              <w:t>
Ответственность</w:t>
            </w:r>
          </w:p>
          <w:bookmarkEnd w:id="4324"/>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Хорошее зрение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плетельной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плетельной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швейного цеха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Карточка профессии "Наладчик ткацкой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ткацкой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5" w:id="4325"/>
          <w:p>
            <w:pPr>
              <w:spacing w:after="20"/>
              <w:ind w:left="20"/>
              <w:jc w:val="both"/>
            </w:pPr>
            <w:r>
              <w:rPr>
                <w:rFonts w:ascii="Times New Roman"/>
                <w:b w:val="false"/>
                <w:i w:val="false"/>
                <w:color w:val="000000"/>
                <w:sz w:val="20"/>
              </w:rPr>
              <w:t>
Выпуск 36. Приказ Министра труда и социальной защиты населения Республики Казахстан от 22 июня 2020 года № 243 "Об утверждении Единого тарифно-квалификационного справочника работ и профессий рабочих (выпуск 36)". Зарегистрированный в Министерстве юстиции Республики Казахстан 23 июня 2020 года № 20888.</w:t>
            </w:r>
          </w:p>
          <w:bookmarkEnd w:id="4325"/>
          <w:p>
            <w:pPr>
              <w:spacing w:after="20"/>
              <w:ind w:left="20"/>
              <w:jc w:val="both"/>
            </w:pPr>
            <w:r>
              <w:rPr>
                <w:rFonts w:ascii="Times New Roman"/>
                <w:b w:val="false"/>
                <w:i w:val="false"/>
                <w:color w:val="000000"/>
                <w:sz w:val="20"/>
              </w:rPr>
              <w:t>
Наладчик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6" w:id="4326"/>
          <w:p>
            <w:pPr>
              <w:spacing w:after="20"/>
              <w:ind w:left="20"/>
              <w:jc w:val="both"/>
            </w:pPr>
            <w:r>
              <w:rPr>
                <w:rFonts w:ascii="Times New Roman"/>
                <w:b w:val="false"/>
                <w:i w:val="false"/>
                <w:color w:val="000000"/>
                <w:sz w:val="20"/>
              </w:rPr>
              <w:t>
Уровень образования:</w:t>
            </w:r>
          </w:p>
          <w:bookmarkEnd w:id="4326"/>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7" w:id="4327"/>
          <w:p>
            <w:pPr>
              <w:spacing w:after="20"/>
              <w:ind w:left="20"/>
              <w:jc w:val="both"/>
            </w:pPr>
            <w:r>
              <w:rPr>
                <w:rFonts w:ascii="Times New Roman"/>
                <w:b w:val="false"/>
                <w:i w:val="false"/>
                <w:color w:val="000000"/>
                <w:sz w:val="20"/>
              </w:rPr>
              <w:t>
Специальность:</w:t>
            </w:r>
          </w:p>
          <w:bookmarkEnd w:id="4327"/>
          <w:p>
            <w:pPr>
              <w:spacing w:after="20"/>
              <w:ind w:left="20"/>
              <w:jc w:val="both"/>
            </w:pPr>
            <w:r>
              <w:rPr>
                <w:rFonts w:ascii="Times New Roman"/>
                <w:b w:val="false"/>
                <w:i w:val="false"/>
                <w:color w:val="000000"/>
                <w:sz w:val="20"/>
              </w:rPr>
              <w:t>
Технология трикотажных, текстильных, галантерийных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8152-1-015 - Оператор ткацкой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ремонт, реконструкция и наладка узлов ткацкой машины, оснастки и вспомогательных устройств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Ремонт и реконструкция рабочих узлов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8" w:id="4328"/>
          <w:p>
            <w:pPr>
              <w:spacing w:after="20"/>
              <w:ind w:left="20"/>
              <w:jc w:val="both"/>
            </w:pPr>
            <w:r>
              <w:rPr>
                <w:rFonts w:ascii="Times New Roman"/>
                <w:b w:val="false"/>
                <w:i w:val="false"/>
                <w:color w:val="000000"/>
                <w:sz w:val="20"/>
              </w:rPr>
              <w:t>
Трудовая функция 1:</w:t>
            </w:r>
          </w:p>
          <w:bookmarkEnd w:id="4328"/>
          <w:p>
            <w:pPr>
              <w:spacing w:after="20"/>
              <w:ind w:left="20"/>
              <w:jc w:val="both"/>
            </w:pPr>
            <w:r>
              <w:rPr>
                <w:rFonts w:ascii="Times New Roman"/>
                <w:b w:val="false"/>
                <w:i w:val="false"/>
                <w:color w:val="000000"/>
                <w:sz w:val="20"/>
              </w:rPr>
              <w:t>
Ремонт и реконструкция рабочих узлов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9" w:id="4329"/>
          <w:p>
            <w:pPr>
              <w:spacing w:after="20"/>
              <w:ind w:left="20"/>
              <w:jc w:val="both"/>
            </w:pPr>
            <w:r>
              <w:rPr>
                <w:rFonts w:ascii="Times New Roman"/>
                <w:b w:val="false"/>
                <w:i w:val="false"/>
                <w:color w:val="000000"/>
                <w:sz w:val="20"/>
              </w:rPr>
              <w:t>
Навык 1:</w:t>
            </w:r>
          </w:p>
          <w:bookmarkEnd w:id="4329"/>
          <w:p>
            <w:pPr>
              <w:spacing w:after="20"/>
              <w:ind w:left="20"/>
              <w:jc w:val="both"/>
            </w:pPr>
            <w:r>
              <w:rPr>
                <w:rFonts w:ascii="Times New Roman"/>
                <w:b w:val="false"/>
                <w:i w:val="false"/>
                <w:color w:val="000000"/>
                <w:sz w:val="20"/>
              </w:rPr>
              <w:t>
Выявление причин неисправностей и дефекта швов, разработка правильных методов ремонта и наладки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0" w:id="4330"/>
          <w:p>
            <w:pPr>
              <w:spacing w:after="20"/>
              <w:ind w:left="20"/>
              <w:jc w:val="both"/>
            </w:pPr>
            <w:r>
              <w:rPr>
                <w:rFonts w:ascii="Times New Roman"/>
                <w:b w:val="false"/>
                <w:i w:val="false"/>
                <w:color w:val="000000"/>
                <w:sz w:val="20"/>
              </w:rPr>
              <w:t>
Умения:</w:t>
            </w:r>
          </w:p>
          <w:bookmarkEnd w:id="4330"/>
          <w:p>
            <w:pPr>
              <w:spacing w:after="20"/>
              <w:ind w:left="20"/>
              <w:jc w:val="both"/>
            </w:pPr>
            <w:r>
              <w:rPr>
                <w:rFonts w:ascii="Times New Roman"/>
                <w:b w:val="false"/>
                <w:i w:val="false"/>
                <w:color w:val="000000"/>
                <w:sz w:val="20"/>
              </w:rPr>
              <w:t>
</w:t>
            </w:r>
            <w:r>
              <w:rPr>
                <w:rFonts w:ascii="Times New Roman"/>
                <w:b w:val="false"/>
                <w:i w:val="false"/>
                <w:color w:val="000000"/>
                <w:sz w:val="20"/>
              </w:rPr>
              <w:t>1. Диагностировать неисправности ткацкой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Устранять мелкие неисправности и неполадки.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4" w:id="4331"/>
          <w:p>
            <w:pPr>
              <w:spacing w:after="20"/>
              <w:ind w:left="20"/>
              <w:jc w:val="both"/>
            </w:pPr>
            <w:r>
              <w:rPr>
                <w:rFonts w:ascii="Times New Roman"/>
                <w:b w:val="false"/>
                <w:i w:val="false"/>
                <w:color w:val="000000"/>
                <w:sz w:val="20"/>
              </w:rPr>
              <w:t>
Знания:</w:t>
            </w:r>
          </w:p>
          <w:bookmarkEnd w:id="433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Технологическая инструкция по эксплуатации ткацкой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Технический процесс комплекса операций по выполнению стежка на машине, правила и способы предупреждения производственных пороков.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эксплуатации обслуживаемого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9" w:id="4332"/>
          <w:p>
            <w:pPr>
              <w:spacing w:after="20"/>
              <w:ind w:left="20"/>
              <w:jc w:val="both"/>
            </w:pPr>
            <w:r>
              <w:rPr>
                <w:rFonts w:ascii="Times New Roman"/>
                <w:b w:val="false"/>
                <w:i w:val="false"/>
                <w:color w:val="000000"/>
                <w:sz w:val="20"/>
              </w:rPr>
              <w:t>
Навык 2:</w:t>
            </w:r>
          </w:p>
          <w:bookmarkEnd w:id="4332"/>
          <w:p>
            <w:pPr>
              <w:spacing w:after="20"/>
              <w:ind w:left="20"/>
              <w:jc w:val="both"/>
            </w:pPr>
            <w:r>
              <w:rPr>
                <w:rFonts w:ascii="Times New Roman"/>
                <w:b w:val="false"/>
                <w:i w:val="false"/>
                <w:color w:val="000000"/>
                <w:sz w:val="20"/>
              </w:rPr>
              <w:t>
Реставрация и замена деталей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0" w:id="4333"/>
          <w:p>
            <w:pPr>
              <w:spacing w:after="20"/>
              <w:ind w:left="20"/>
              <w:jc w:val="both"/>
            </w:pPr>
            <w:r>
              <w:rPr>
                <w:rFonts w:ascii="Times New Roman"/>
                <w:b w:val="false"/>
                <w:i w:val="false"/>
                <w:color w:val="000000"/>
                <w:sz w:val="20"/>
              </w:rPr>
              <w:t>
Умения:</w:t>
            </w:r>
          </w:p>
          <w:bookmarkEnd w:id="4333"/>
          <w:p>
            <w:pPr>
              <w:spacing w:after="20"/>
              <w:ind w:left="20"/>
              <w:jc w:val="both"/>
            </w:pPr>
            <w:r>
              <w:rPr>
                <w:rFonts w:ascii="Times New Roman"/>
                <w:b w:val="false"/>
                <w:i w:val="false"/>
                <w:color w:val="000000"/>
                <w:sz w:val="20"/>
              </w:rPr>
              <w:t>
</w:t>
            </w:r>
            <w:r>
              <w:rPr>
                <w:rFonts w:ascii="Times New Roman"/>
                <w:b w:val="false"/>
                <w:i w:val="false"/>
                <w:color w:val="000000"/>
                <w:sz w:val="20"/>
              </w:rPr>
              <w:t>1. Диагностировать неисправностей ткацкой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Демонстрировать навыки слесарных работ и владение слесарным инструментом.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Устранять мелких неисправностей и устранение неполадок.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5" w:id="4334"/>
          <w:p>
            <w:pPr>
              <w:spacing w:after="20"/>
              <w:ind w:left="20"/>
              <w:jc w:val="both"/>
            </w:pPr>
            <w:r>
              <w:rPr>
                <w:rFonts w:ascii="Times New Roman"/>
                <w:b w:val="false"/>
                <w:i w:val="false"/>
                <w:color w:val="000000"/>
                <w:sz w:val="20"/>
              </w:rPr>
              <w:t>
Знания:</w:t>
            </w:r>
          </w:p>
          <w:bookmarkEnd w:id="4334"/>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Конструктивные особенности ткацкой машины, устройств автоматики технологических процессов, способы их регулирования.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Устройства точного измерительного инструмента, микрометра, индикатора.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Типы регулирующих органов и исполнительных механизмов.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0" w:id="4335"/>
          <w:p>
            <w:pPr>
              <w:spacing w:after="20"/>
              <w:ind w:left="20"/>
              <w:jc w:val="both"/>
            </w:pPr>
            <w:r>
              <w:rPr>
                <w:rFonts w:ascii="Times New Roman"/>
                <w:b w:val="false"/>
                <w:i w:val="false"/>
                <w:color w:val="000000"/>
                <w:sz w:val="20"/>
              </w:rPr>
              <w:t>
Навык 3:</w:t>
            </w:r>
          </w:p>
          <w:bookmarkEnd w:id="4335"/>
          <w:p>
            <w:pPr>
              <w:spacing w:after="20"/>
              <w:ind w:left="20"/>
              <w:jc w:val="both"/>
            </w:pPr>
            <w:r>
              <w:rPr>
                <w:rFonts w:ascii="Times New Roman"/>
                <w:b w:val="false"/>
                <w:i w:val="false"/>
                <w:color w:val="000000"/>
                <w:sz w:val="20"/>
              </w:rPr>
              <w:t>
Устранение неисправностей, сборка и наладка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1" w:id="4336"/>
          <w:p>
            <w:pPr>
              <w:spacing w:after="20"/>
              <w:ind w:left="20"/>
              <w:jc w:val="both"/>
            </w:pPr>
            <w:r>
              <w:rPr>
                <w:rFonts w:ascii="Times New Roman"/>
                <w:b w:val="false"/>
                <w:i w:val="false"/>
                <w:color w:val="000000"/>
                <w:sz w:val="20"/>
              </w:rPr>
              <w:t>
Умения:</w:t>
            </w:r>
          </w:p>
          <w:bookmarkEnd w:id="4336"/>
          <w:p>
            <w:pPr>
              <w:spacing w:after="20"/>
              <w:ind w:left="20"/>
              <w:jc w:val="both"/>
            </w:pPr>
            <w:r>
              <w:rPr>
                <w:rFonts w:ascii="Times New Roman"/>
                <w:b w:val="false"/>
                <w:i w:val="false"/>
                <w:color w:val="000000"/>
                <w:sz w:val="20"/>
              </w:rPr>
              <w:t>
</w:t>
            </w:r>
            <w:r>
              <w:rPr>
                <w:rFonts w:ascii="Times New Roman"/>
                <w:b w:val="false"/>
                <w:i w:val="false"/>
                <w:color w:val="000000"/>
                <w:sz w:val="20"/>
              </w:rPr>
              <w:t>1. Диагностировать неисправностеи современных ткацкой машины с программным управлением.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Реставрировать и ремонтитировать сложные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наладку автоматического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6" w:id="4337"/>
          <w:p>
            <w:pPr>
              <w:spacing w:after="20"/>
              <w:ind w:left="20"/>
              <w:jc w:val="both"/>
            </w:pPr>
            <w:r>
              <w:rPr>
                <w:rFonts w:ascii="Times New Roman"/>
                <w:b w:val="false"/>
                <w:i w:val="false"/>
                <w:color w:val="000000"/>
                <w:sz w:val="20"/>
              </w:rPr>
              <w:t>
Знания:</w:t>
            </w:r>
          </w:p>
          <w:bookmarkEnd w:id="4337"/>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Конструктивные особенности ткацкой машины, устройств автоматики технологических процессов, способы их регулирования.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Устройство точного измерительного инструмента (микрометр, индикатор).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проверки и настройки ткацкой машины, назначение и правила пользования различными приспособлениями, устройствами и средствами автоматизации.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1" w:id="4338"/>
          <w:p>
            <w:pPr>
              <w:spacing w:after="20"/>
              <w:ind w:left="20"/>
              <w:jc w:val="both"/>
            </w:pPr>
            <w:r>
              <w:rPr>
                <w:rFonts w:ascii="Times New Roman"/>
                <w:b w:val="false"/>
                <w:i w:val="false"/>
                <w:color w:val="000000"/>
                <w:sz w:val="20"/>
              </w:rPr>
              <w:t>
Выносливость</w:t>
            </w:r>
          </w:p>
          <w:bookmarkEnd w:id="4338"/>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Механик/слесарь наладчик ткацкой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швейного цеха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Карточка профессии "Проборщик":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5" w:id="4339"/>
          <w:p>
            <w:pPr>
              <w:spacing w:after="20"/>
              <w:ind w:left="20"/>
              <w:jc w:val="both"/>
            </w:pPr>
            <w:r>
              <w:rPr>
                <w:rFonts w:ascii="Times New Roman"/>
                <w:b w:val="false"/>
                <w:i w:val="false"/>
                <w:color w:val="000000"/>
                <w:sz w:val="20"/>
              </w:rPr>
              <w:t>
Выпуск 44. Приказ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4339"/>
          <w:p>
            <w:pPr>
              <w:spacing w:after="20"/>
              <w:ind w:left="20"/>
              <w:jc w:val="both"/>
            </w:pPr>
            <w:r>
              <w:rPr>
                <w:rFonts w:ascii="Times New Roman"/>
                <w:b w:val="false"/>
                <w:i w:val="false"/>
                <w:color w:val="000000"/>
                <w:sz w:val="20"/>
              </w:rPr>
              <w:t>
Проборщик (4 разряд, Параграф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6" w:id="4340"/>
          <w:p>
            <w:pPr>
              <w:spacing w:after="20"/>
              <w:ind w:left="20"/>
              <w:jc w:val="both"/>
            </w:pPr>
            <w:r>
              <w:rPr>
                <w:rFonts w:ascii="Times New Roman"/>
                <w:b w:val="false"/>
                <w:i w:val="false"/>
                <w:color w:val="000000"/>
                <w:sz w:val="20"/>
              </w:rPr>
              <w:t>
Уровень образования:</w:t>
            </w:r>
          </w:p>
          <w:bookmarkEnd w:id="4340"/>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7" w:id="4341"/>
          <w:p>
            <w:pPr>
              <w:spacing w:after="20"/>
              <w:ind w:left="20"/>
              <w:jc w:val="both"/>
            </w:pPr>
            <w:r>
              <w:rPr>
                <w:rFonts w:ascii="Times New Roman"/>
                <w:b w:val="false"/>
                <w:i w:val="false"/>
                <w:color w:val="000000"/>
                <w:sz w:val="20"/>
              </w:rPr>
              <w:t>
Специальность:</w:t>
            </w:r>
          </w:p>
          <w:bookmarkEnd w:id="4341"/>
          <w:p>
            <w:pPr>
              <w:spacing w:after="20"/>
              <w:ind w:left="20"/>
              <w:jc w:val="both"/>
            </w:pPr>
            <w:r>
              <w:rPr>
                <w:rFonts w:ascii="Times New Roman"/>
                <w:b w:val="false"/>
                <w:i w:val="false"/>
                <w:color w:val="000000"/>
                <w:sz w:val="20"/>
              </w:rPr>
              <w:t>
Ткацкое производство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8153-1-005 - Оператор швейного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проборки нитей основы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 проборки нитей основы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8" w:id="4342"/>
          <w:p>
            <w:pPr>
              <w:spacing w:after="20"/>
              <w:ind w:left="20"/>
              <w:jc w:val="both"/>
            </w:pPr>
            <w:r>
              <w:rPr>
                <w:rFonts w:ascii="Times New Roman"/>
                <w:b w:val="false"/>
                <w:i w:val="false"/>
                <w:color w:val="000000"/>
                <w:sz w:val="20"/>
              </w:rPr>
              <w:t>
Трудовая функция 1:</w:t>
            </w:r>
          </w:p>
          <w:bookmarkEnd w:id="4342"/>
          <w:p>
            <w:pPr>
              <w:spacing w:after="20"/>
              <w:ind w:left="20"/>
              <w:jc w:val="both"/>
            </w:pPr>
            <w:r>
              <w:rPr>
                <w:rFonts w:ascii="Times New Roman"/>
                <w:b w:val="false"/>
                <w:i w:val="false"/>
                <w:color w:val="000000"/>
                <w:sz w:val="20"/>
              </w:rPr>
              <w:t>
Процесс проборки нитей основы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9" w:id="4343"/>
          <w:p>
            <w:pPr>
              <w:spacing w:after="20"/>
              <w:ind w:left="20"/>
              <w:jc w:val="both"/>
            </w:pPr>
            <w:r>
              <w:rPr>
                <w:rFonts w:ascii="Times New Roman"/>
                <w:b w:val="false"/>
                <w:i w:val="false"/>
                <w:color w:val="000000"/>
                <w:sz w:val="20"/>
              </w:rPr>
              <w:t>
Навык 1:</w:t>
            </w:r>
          </w:p>
          <w:bookmarkEnd w:id="4343"/>
          <w:p>
            <w:pPr>
              <w:spacing w:after="20"/>
              <w:ind w:left="20"/>
              <w:jc w:val="both"/>
            </w:pPr>
            <w:r>
              <w:rPr>
                <w:rFonts w:ascii="Times New Roman"/>
                <w:b w:val="false"/>
                <w:i w:val="false"/>
                <w:color w:val="000000"/>
                <w:sz w:val="20"/>
              </w:rPr>
              <w:t>
Проборка нитей основы на проборных машинах всех 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0" w:id="4344"/>
          <w:p>
            <w:pPr>
              <w:spacing w:after="20"/>
              <w:ind w:left="20"/>
              <w:jc w:val="both"/>
            </w:pPr>
            <w:r>
              <w:rPr>
                <w:rFonts w:ascii="Times New Roman"/>
                <w:b w:val="false"/>
                <w:i w:val="false"/>
                <w:color w:val="000000"/>
                <w:sz w:val="20"/>
              </w:rPr>
              <w:t>
Умения:</w:t>
            </w:r>
          </w:p>
          <w:bookmarkEnd w:id="4344"/>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проборку нити основы со сложным многоцветным рисунком.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съем, транспортирование и сдачу разрезаемых материалов и изделий в установленном порядке.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Нормировать расход сырья, материалов, готовой продукции, правил ведения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5" w:id="4345"/>
          <w:p>
            <w:pPr>
              <w:spacing w:after="20"/>
              <w:ind w:left="20"/>
              <w:jc w:val="both"/>
            </w:pPr>
            <w:r>
              <w:rPr>
                <w:rFonts w:ascii="Times New Roman"/>
                <w:b w:val="false"/>
                <w:i w:val="false"/>
                <w:color w:val="000000"/>
                <w:sz w:val="20"/>
              </w:rPr>
              <w:t>
Знания:</w:t>
            </w:r>
          </w:p>
          <w:bookmarkEnd w:id="4345"/>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проборной машины, ткацкого станка.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их эксплуатации, взаимодействие их механизмов.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9" w:id="4346"/>
          <w:p>
            <w:pPr>
              <w:spacing w:after="20"/>
              <w:ind w:left="20"/>
              <w:jc w:val="both"/>
            </w:pPr>
            <w:r>
              <w:rPr>
                <w:rFonts w:ascii="Times New Roman"/>
                <w:b w:val="false"/>
                <w:i w:val="false"/>
                <w:color w:val="000000"/>
                <w:sz w:val="20"/>
              </w:rPr>
              <w:t>
Навык 2:</w:t>
            </w:r>
          </w:p>
          <w:bookmarkEnd w:id="4346"/>
          <w:p>
            <w:pPr>
              <w:spacing w:after="20"/>
              <w:ind w:left="20"/>
              <w:jc w:val="both"/>
            </w:pPr>
            <w:r>
              <w:rPr>
                <w:rFonts w:ascii="Times New Roman"/>
                <w:b w:val="false"/>
                <w:i w:val="false"/>
                <w:color w:val="000000"/>
                <w:sz w:val="20"/>
              </w:rPr>
              <w:t>
Контроль качества готовой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0" w:id="4347"/>
          <w:p>
            <w:pPr>
              <w:spacing w:after="20"/>
              <w:ind w:left="20"/>
              <w:jc w:val="both"/>
            </w:pPr>
            <w:r>
              <w:rPr>
                <w:rFonts w:ascii="Times New Roman"/>
                <w:b w:val="false"/>
                <w:i w:val="false"/>
                <w:color w:val="000000"/>
                <w:sz w:val="20"/>
              </w:rPr>
              <w:t>
Умения:</w:t>
            </w:r>
          </w:p>
          <w:bookmarkEnd w:id="4347"/>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качество и размеров готовых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учет сырья, материалов, изготовленной продукции, ведение принятой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технический процесс комплекса операций на машине, правил и способов предупреждения производственных ошибок.</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5" w:id="4348"/>
          <w:p>
            <w:pPr>
              <w:spacing w:after="20"/>
              <w:ind w:left="20"/>
              <w:jc w:val="both"/>
            </w:pPr>
            <w:r>
              <w:rPr>
                <w:rFonts w:ascii="Times New Roman"/>
                <w:b w:val="false"/>
                <w:i w:val="false"/>
                <w:color w:val="000000"/>
                <w:sz w:val="20"/>
              </w:rPr>
              <w:t>
Знания:</w:t>
            </w:r>
          </w:p>
          <w:bookmarkEnd w:id="4348"/>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предъявляемые к качеству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Технологическая инструкция по эксплуатации ткацкой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9" w:id="4349"/>
          <w:p>
            <w:pPr>
              <w:spacing w:after="20"/>
              <w:ind w:left="20"/>
              <w:jc w:val="both"/>
            </w:pPr>
            <w:r>
              <w:rPr>
                <w:rFonts w:ascii="Times New Roman"/>
                <w:b w:val="false"/>
                <w:i w:val="false"/>
                <w:color w:val="000000"/>
                <w:sz w:val="20"/>
              </w:rPr>
              <w:t>
Выносливость</w:t>
            </w:r>
          </w:p>
          <w:bookmarkEnd w:id="4349"/>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Карточка профессии "Наладчик швейного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швейного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3" w:id="4350"/>
          <w:p>
            <w:pPr>
              <w:spacing w:after="20"/>
              <w:ind w:left="20"/>
              <w:jc w:val="both"/>
            </w:pPr>
            <w:r>
              <w:rPr>
                <w:rFonts w:ascii="Times New Roman"/>
                <w:b w:val="false"/>
                <w:i w:val="false"/>
                <w:color w:val="000000"/>
                <w:sz w:val="20"/>
              </w:rPr>
              <w:t xml:space="preserve">
Выпуск 36.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июня 2020 года № 243 "Об утверждении Единого тарифно-квалификационного справочника работ и профессий рабочих (выпуск 36)". Зарегистрированный в Министерстве юстиции Республики Казахстан 23 июня 2020 года № 20888.</w:t>
            </w:r>
          </w:p>
          <w:bookmarkEnd w:id="4350"/>
          <w:p>
            <w:pPr>
              <w:spacing w:after="20"/>
              <w:ind w:left="20"/>
              <w:jc w:val="both"/>
            </w:pPr>
            <w:r>
              <w:rPr>
                <w:rFonts w:ascii="Times New Roman"/>
                <w:b w:val="false"/>
                <w:i w:val="false"/>
                <w:color w:val="000000"/>
                <w:sz w:val="20"/>
              </w:rPr>
              <w:t>
Наладчик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4" w:id="4351"/>
          <w:p>
            <w:pPr>
              <w:spacing w:after="20"/>
              <w:ind w:left="20"/>
              <w:jc w:val="both"/>
            </w:pPr>
            <w:r>
              <w:rPr>
                <w:rFonts w:ascii="Times New Roman"/>
                <w:b w:val="false"/>
                <w:i w:val="false"/>
                <w:color w:val="000000"/>
                <w:sz w:val="20"/>
              </w:rPr>
              <w:t>
Уровень образования:</w:t>
            </w:r>
          </w:p>
          <w:bookmarkEnd w:id="4351"/>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5" w:id="4352"/>
          <w:p>
            <w:pPr>
              <w:spacing w:after="20"/>
              <w:ind w:left="20"/>
              <w:jc w:val="both"/>
            </w:pPr>
            <w:r>
              <w:rPr>
                <w:rFonts w:ascii="Times New Roman"/>
                <w:b w:val="false"/>
                <w:i w:val="false"/>
                <w:color w:val="000000"/>
                <w:sz w:val="20"/>
              </w:rPr>
              <w:t>
Специальность:</w:t>
            </w:r>
          </w:p>
          <w:bookmarkEnd w:id="4352"/>
          <w:p>
            <w:pPr>
              <w:spacing w:after="20"/>
              <w:ind w:left="20"/>
              <w:jc w:val="both"/>
            </w:pPr>
            <w:r>
              <w:rPr>
                <w:rFonts w:ascii="Times New Roman"/>
                <w:b w:val="false"/>
                <w:i w:val="false"/>
                <w:color w:val="000000"/>
                <w:sz w:val="20"/>
              </w:rPr>
              <w:t>
Технология трикотажных, текстильных, галантерийных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8153-1-005 - Оператор швейного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ремонт, реконструкция и наладка узлов швейного оборудования, оснастки и вспомогательных устройств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Составление схем, чертежей узлов и деталей, испытание качества наладки и ремонта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6" w:id="4353"/>
          <w:p>
            <w:pPr>
              <w:spacing w:after="20"/>
              <w:ind w:left="20"/>
              <w:jc w:val="both"/>
            </w:pPr>
            <w:r>
              <w:rPr>
                <w:rFonts w:ascii="Times New Roman"/>
                <w:b w:val="false"/>
                <w:i w:val="false"/>
                <w:color w:val="000000"/>
                <w:sz w:val="20"/>
              </w:rPr>
              <w:t>
Трудовая функция 1:</w:t>
            </w:r>
          </w:p>
          <w:bookmarkEnd w:id="4353"/>
          <w:p>
            <w:pPr>
              <w:spacing w:after="20"/>
              <w:ind w:left="20"/>
              <w:jc w:val="both"/>
            </w:pPr>
            <w:r>
              <w:rPr>
                <w:rFonts w:ascii="Times New Roman"/>
                <w:b w:val="false"/>
                <w:i w:val="false"/>
                <w:color w:val="000000"/>
                <w:sz w:val="20"/>
              </w:rPr>
              <w:t>
Составление схем, чертежей узлов и деталей, испытание качества наладки и ремонта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7" w:id="4354"/>
          <w:p>
            <w:pPr>
              <w:spacing w:after="20"/>
              <w:ind w:left="20"/>
              <w:jc w:val="both"/>
            </w:pPr>
            <w:r>
              <w:rPr>
                <w:rFonts w:ascii="Times New Roman"/>
                <w:b w:val="false"/>
                <w:i w:val="false"/>
                <w:color w:val="000000"/>
                <w:sz w:val="20"/>
              </w:rPr>
              <w:t>
Навык 1:</w:t>
            </w:r>
          </w:p>
          <w:bookmarkEnd w:id="4354"/>
          <w:p>
            <w:pPr>
              <w:spacing w:after="20"/>
              <w:ind w:left="20"/>
              <w:jc w:val="both"/>
            </w:pPr>
            <w:r>
              <w:rPr>
                <w:rFonts w:ascii="Times New Roman"/>
                <w:b w:val="false"/>
                <w:i w:val="false"/>
                <w:color w:val="000000"/>
                <w:sz w:val="20"/>
              </w:rPr>
              <w:t>
Оценка качества выполняемых швов, сборки и наладки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8" w:id="4355"/>
          <w:p>
            <w:pPr>
              <w:spacing w:after="20"/>
              <w:ind w:left="20"/>
              <w:jc w:val="both"/>
            </w:pPr>
            <w:r>
              <w:rPr>
                <w:rFonts w:ascii="Times New Roman"/>
                <w:b w:val="false"/>
                <w:i w:val="false"/>
                <w:color w:val="000000"/>
                <w:sz w:val="20"/>
              </w:rPr>
              <w:t>
Умения:</w:t>
            </w:r>
          </w:p>
          <w:bookmarkEnd w:id="4355"/>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схемы, чертежи деталей и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Проведение ремонта деталей и сборка узлов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Проверять качестоа наладки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3" w:id="4356"/>
          <w:p>
            <w:pPr>
              <w:spacing w:after="20"/>
              <w:ind w:left="20"/>
              <w:jc w:val="both"/>
            </w:pPr>
            <w:r>
              <w:rPr>
                <w:rFonts w:ascii="Times New Roman"/>
                <w:b w:val="false"/>
                <w:i w:val="false"/>
                <w:color w:val="000000"/>
                <w:sz w:val="20"/>
              </w:rPr>
              <w:t>
Знания:</w:t>
            </w:r>
          </w:p>
          <w:bookmarkEnd w:id="4356"/>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производства профилактических ремонтных работ на действующем оборудовании и аппаратуре; порядок приемки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производства внеплановых ремонтных работ на действующем оборудовании и аппаратуре; порядок приемки.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7" w:id="4357"/>
          <w:p>
            <w:pPr>
              <w:spacing w:after="20"/>
              <w:ind w:left="20"/>
              <w:jc w:val="both"/>
            </w:pPr>
            <w:r>
              <w:rPr>
                <w:rFonts w:ascii="Times New Roman"/>
                <w:b w:val="false"/>
                <w:i w:val="false"/>
                <w:color w:val="000000"/>
                <w:sz w:val="20"/>
              </w:rPr>
              <w:t>
Навык 2:</w:t>
            </w:r>
          </w:p>
          <w:bookmarkEnd w:id="4357"/>
          <w:p>
            <w:pPr>
              <w:spacing w:after="20"/>
              <w:ind w:left="20"/>
              <w:jc w:val="both"/>
            </w:pPr>
            <w:r>
              <w:rPr>
                <w:rFonts w:ascii="Times New Roman"/>
                <w:b w:val="false"/>
                <w:i w:val="false"/>
                <w:color w:val="000000"/>
                <w:sz w:val="20"/>
              </w:rPr>
              <w:t>
Оформление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8" w:id="4358"/>
          <w:p>
            <w:pPr>
              <w:spacing w:after="20"/>
              <w:ind w:left="20"/>
              <w:jc w:val="both"/>
            </w:pPr>
            <w:r>
              <w:rPr>
                <w:rFonts w:ascii="Times New Roman"/>
                <w:b w:val="false"/>
                <w:i w:val="false"/>
                <w:color w:val="000000"/>
                <w:sz w:val="20"/>
              </w:rPr>
              <w:t>
Умения:</w:t>
            </w:r>
          </w:p>
          <w:bookmarkEnd w:id="4358"/>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технологическую инструкцию по эксплуатации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инструкцию по технике безопасности при эксплуатации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Вести учет и заполнение учетных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3" w:id="4359"/>
          <w:p>
            <w:pPr>
              <w:spacing w:after="20"/>
              <w:ind w:left="20"/>
              <w:jc w:val="both"/>
            </w:pPr>
            <w:r>
              <w:rPr>
                <w:rFonts w:ascii="Times New Roman"/>
                <w:b w:val="false"/>
                <w:i w:val="false"/>
                <w:color w:val="000000"/>
                <w:sz w:val="20"/>
              </w:rPr>
              <w:t>
Знания:</w:t>
            </w:r>
          </w:p>
          <w:bookmarkEnd w:id="4359"/>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Технологические инструкции по ремонту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Инструкции по технике безопасности при ремонте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и правила ведения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8" w:id="4360"/>
          <w:p>
            <w:pPr>
              <w:spacing w:after="20"/>
              <w:ind w:left="20"/>
              <w:jc w:val="both"/>
            </w:pPr>
            <w:r>
              <w:rPr>
                <w:rFonts w:ascii="Times New Roman"/>
                <w:b w:val="false"/>
                <w:i w:val="false"/>
                <w:color w:val="000000"/>
                <w:sz w:val="20"/>
              </w:rPr>
              <w:t>
Выносливость</w:t>
            </w:r>
          </w:p>
          <w:bookmarkEnd w:id="4360"/>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швейного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швейного цеха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Карточка профессии "Электрослесарь по обслуживанию и ремонту электротехнического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 обслуживанию и ремонту электротехнического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2" w:id="4361"/>
          <w:p>
            <w:pPr>
              <w:spacing w:after="20"/>
              <w:ind w:left="20"/>
              <w:jc w:val="both"/>
            </w:pPr>
            <w:r>
              <w:rPr>
                <w:rFonts w:ascii="Times New Roman"/>
                <w:b w:val="false"/>
                <w:i w:val="false"/>
                <w:color w:val="000000"/>
                <w:sz w:val="20"/>
              </w:rPr>
              <w:t xml:space="preserve">
Выпуск 9.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апреля 2021 года № 149. " Об утверждении Единого тарифно-квалификационного справочника работ и профессий рабочих (выпуск 9)". Зарегистрированный в Министерстве юстиции Республики Казахстан 11 мая 2021 года № 22707.</w:t>
            </w:r>
          </w:p>
          <w:bookmarkEnd w:id="4361"/>
          <w:p>
            <w:pPr>
              <w:spacing w:after="20"/>
              <w:ind w:left="20"/>
              <w:jc w:val="both"/>
            </w:pPr>
            <w:r>
              <w:rPr>
                <w:rFonts w:ascii="Times New Roman"/>
                <w:b w:val="false"/>
                <w:i w:val="false"/>
                <w:color w:val="000000"/>
                <w:sz w:val="20"/>
              </w:rPr>
              <w:t>
Электрослесарь по ремонту электрических машин, 5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3" w:id="4362"/>
          <w:p>
            <w:pPr>
              <w:spacing w:after="20"/>
              <w:ind w:left="20"/>
              <w:jc w:val="both"/>
            </w:pPr>
            <w:r>
              <w:rPr>
                <w:rFonts w:ascii="Times New Roman"/>
                <w:b w:val="false"/>
                <w:i w:val="false"/>
                <w:color w:val="000000"/>
                <w:sz w:val="20"/>
              </w:rPr>
              <w:t>
Уровень образования:</w:t>
            </w:r>
          </w:p>
          <w:bookmarkEnd w:id="4362"/>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4" w:id="4363"/>
          <w:p>
            <w:pPr>
              <w:spacing w:after="20"/>
              <w:ind w:left="20"/>
              <w:jc w:val="both"/>
            </w:pPr>
            <w:r>
              <w:rPr>
                <w:rFonts w:ascii="Times New Roman"/>
                <w:b w:val="false"/>
                <w:i w:val="false"/>
                <w:color w:val="000000"/>
                <w:sz w:val="20"/>
              </w:rPr>
              <w:t>
Специальность:</w:t>
            </w:r>
          </w:p>
          <w:bookmarkEnd w:id="4363"/>
          <w:p>
            <w:pPr>
              <w:spacing w:after="20"/>
              <w:ind w:left="20"/>
              <w:jc w:val="both"/>
            </w:pPr>
            <w:r>
              <w:rPr>
                <w:rFonts w:ascii="Times New Roman"/>
                <w:b w:val="false"/>
                <w:i w:val="false"/>
                <w:color w:val="000000"/>
                <w:sz w:val="20"/>
              </w:rPr>
              <w:t>
Профессиональное обучение (по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5" w:id="4364"/>
          <w:p>
            <w:pPr>
              <w:spacing w:after="20"/>
              <w:ind w:left="20"/>
              <w:jc w:val="both"/>
            </w:pPr>
            <w:r>
              <w:rPr>
                <w:rFonts w:ascii="Times New Roman"/>
                <w:b w:val="false"/>
                <w:i w:val="false"/>
                <w:color w:val="000000"/>
                <w:sz w:val="20"/>
              </w:rPr>
              <w:t>
Квалификация:</w:t>
            </w:r>
          </w:p>
          <w:bookmarkEnd w:id="436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8212-2-005 - Электрослесарь по ремонту электрических машин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Разборка, ремонт, реконструкция и сборка деталей и узлов электрических машин, приборов и вспомогательной аппаратуры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Устранение неисправностей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6" w:id="4365"/>
          <w:p>
            <w:pPr>
              <w:spacing w:after="20"/>
              <w:ind w:left="20"/>
              <w:jc w:val="both"/>
            </w:pPr>
            <w:r>
              <w:rPr>
                <w:rFonts w:ascii="Times New Roman"/>
                <w:b w:val="false"/>
                <w:i w:val="false"/>
                <w:color w:val="000000"/>
                <w:sz w:val="20"/>
              </w:rPr>
              <w:t>
Трудовая функция 1:</w:t>
            </w:r>
          </w:p>
          <w:bookmarkEnd w:id="4365"/>
          <w:p>
            <w:pPr>
              <w:spacing w:after="20"/>
              <w:ind w:left="20"/>
              <w:jc w:val="both"/>
            </w:pPr>
            <w:r>
              <w:rPr>
                <w:rFonts w:ascii="Times New Roman"/>
                <w:b w:val="false"/>
                <w:i w:val="false"/>
                <w:color w:val="000000"/>
                <w:sz w:val="20"/>
              </w:rPr>
              <w:t>
Устранение неисправностей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7" w:id="4366"/>
          <w:p>
            <w:pPr>
              <w:spacing w:after="20"/>
              <w:ind w:left="20"/>
              <w:jc w:val="both"/>
            </w:pPr>
            <w:r>
              <w:rPr>
                <w:rFonts w:ascii="Times New Roman"/>
                <w:b w:val="false"/>
                <w:i w:val="false"/>
                <w:color w:val="000000"/>
                <w:sz w:val="20"/>
              </w:rPr>
              <w:t>
Навык 1:</w:t>
            </w:r>
          </w:p>
          <w:bookmarkEnd w:id="4366"/>
          <w:p>
            <w:pPr>
              <w:spacing w:after="20"/>
              <w:ind w:left="20"/>
              <w:jc w:val="both"/>
            </w:pPr>
            <w:r>
              <w:rPr>
                <w:rFonts w:ascii="Times New Roman"/>
                <w:b w:val="false"/>
                <w:i w:val="false"/>
                <w:color w:val="000000"/>
                <w:sz w:val="20"/>
              </w:rPr>
              <w:t>
Устранение неисправностей и сборка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8" w:id="4367"/>
          <w:p>
            <w:pPr>
              <w:spacing w:after="20"/>
              <w:ind w:left="20"/>
              <w:jc w:val="both"/>
            </w:pPr>
            <w:r>
              <w:rPr>
                <w:rFonts w:ascii="Times New Roman"/>
                <w:b w:val="false"/>
                <w:i w:val="false"/>
                <w:color w:val="000000"/>
                <w:sz w:val="20"/>
              </w:rPr>
              <w:t>
Умения:</w:t>
            </w:r>
          </w:p>
          <w:bookmarkEnd w:id="4367"/>
          <w:p>
            <w:pPr>
              <w:spacing w:after="20"/>
              <w:ind w:left="20"/>
              <w:jc w:val="both"/>
            </w:pPr>
            <w:r>
              <w:rPr>
                <w:rFonts w:ascii="Times New Roman"/>
                <w:b w:val="false"/>
                <w:i w:val="false"/>
                <w:color w:val="000000"/>
                <w:sz w:val="20"/>
              </w:rPr>
              <w:t>
</w:t>
            </w:r>
            <w:r>
              <w:rPr>
                <w:rFonts w:ascii="Times New Roman"/>
                <w:b w:val="false"/>
                <w:i w:val="false"/>
                <w:color w:val="000000"/>
                <w:sz w:val="20"/>
              </w:rPr>
              <w:t>1.Демонстрировать слесарные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2.Владеть инструментами применяемыми при ремонте электрических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3.Читать электромонтажные схемы деталей и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4.Соблюдать порядок внутреннего трудового распорядка;</w:t>
            </w:r>
          </w:p>
          <w:p>
            <w:pPr>
              <w:spacing w:after="20"/>
              <w:ind w:left="20"/>
              <w:jc w:val="both"/>
            </w:pPr>
            <w:r>
              <w:rPr>
                <w:rFonts w:ascii="Times New Roman"/>
                <w:b w:val="false"/>
                <w:i w:val="false"/>
                <w:color w:val="000000"/>
                <w:sz w:val="20"/>
              </w:rPr>
              <w:t>
5.Выполнять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3" w:id="4368"/>
          <w:p>
            <w:pPr>
              <w:spacing w:after="20"/>
              <w:ind w:left="20"/>
              <w:jc w:val="both"/>
            </w:pPr>
            <w:r>
              <w:rPr>
                <w:rFonts w:ascii="Times New Roman"/>
                <w:b w:val="false"/>
                <w:i w:val="false"/>
                <w:color w:val="000000"/>
                <w:sz w:val="20"/>
              </w:rPr>
              <w:t>
Знания:</w:t>
            </w:r>
          </w:p>
          <w:bookmarkEnd w:id="4368"/>
          <w:p>
            <w:pPr>
              <w:spacing w:after="20"/>
              <w:ind w:left="20"/>
              <w:jc w:val="both"/>
            </w:pPr>
            <w:r>
              <w:rPr>
                <w:rFonts w:ascii="Times New Roman"/>
                <w:b w:val="false"/>
                <w:i w:val="false"/>
                <w:color w:val="000000"/>
                <w:sz w:val="20"/>
              </w:rPr>
              <w:t>
</w:t>
            </w:r>
            <w:r>
              <w:rPr>
                <w:rFonts w:ascii="Times New Roman"/>
                <w:b w:val="false"/>
                <w:i w:val="false"/>
                <w:color w:val="000000"/>
                <w:sz w:val="20"/>
              </w:rPr>
              <w:t>1.Конструктивные особенности электрических машин и средств измерений, устройств автоматики технологических процессов, способы их регулирования;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2.Устройство точного измерительного инструмента (микрометр, индикатор);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4.Тип регулирующих органов и исполнительных механизмов; методы проверки и настройки электрических машин на месте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5.Порядок внутреннего трудового распорядка.</w:t>
            </w:r>
          </w:p>
          <w:p>
            <w:pPr>
              <w:spacing w:after="20"/>
              <w:ind w:left="20"/>
              <w:jc w:val="both"/>
            </w:pPr>
            <w:r>
              <w:rPr>
                <w:rFonts w:ascii="Times New Roman"/>
                <w:b w:val="false"/>
                <w:i w:val="false"/>
                <w:color w:val="000000"/>
                <w:sz w:val="20"/>
              </w:rPr>
              <w:t>
6.Правила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8" w:id="4369"/>
          <w:p>
            <w:pPr>
              <w:spacing w:after="20"/>
              <w:ind w:left="20"/>
              <w:jc w:val="both"/>
            </w:pPr>
            <w:r>
              <w:rPr>
                <w:rFonts w:ascii="Times New Roman"/>
                <w:b w:val="false"/>
                <w:i w:val="false"/>
                <w:color w:val="000000"/>
                <w:sz w:val="20"/>
              </w:rPr>
              <w:t>
Навык 2:</w:t>
            </w:r>
          </w:p>
          <w:bookmarkEnd w:id="4369"/>
          <w:p>
            <w:pPr>
              <w:spacing w:after="20"/>
              <w:ind w:left="20"/>
              <w:jc w:val="both"/>
            </w:pPr>
            <w:r>
              <w:rPr>
                <w:rFonts w:ascii="Times New Roman"/>
                <w:b w:val="false"/>
                <w:i w:val="false"/>
                <w:color w:val="000000"/>
                <w:sz w:val="20"/>
              </w:rPr>
              <w:t>
Составление схем и чертежей узлов и деталей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9" w:id="4370"/>
          <w:p>
            <w:pPr>
              <w:spacing w:after="20"/>
              <w:ind w:left="20"/>
              <w:jc w:val="both"/>
            </w:pPr>
            <w:r>
              <w:rPr>
                <w:rFonts w:ascii="Times New Roman"/>
                <w:b w:val="false"/>
                <w:i w:val="false"/>
                <w:color w:val="000000"/>
                <w:sz w:val="20"/>
              </w:rPr>
              <w:t>
Умения:</w:t>
            </w:r>
          </w:p>
          <w:bookmarkEnd w:id="4370"/>
          <w:p>
            <w:pPr>
              <w:spacing w:after="20"/>
              <w:ind w:left="20"/>
              <w:jc w:val="both"/>
            </w:pPr>
            <w:r>
              <w:rPr>
                <w:rFonts w:ascii="Times New Roman"/>
                <w:b w:val="false"/>
                <w:i w:val="false"/>
                <w:color w:val="000000"/>
                <w:sz w:val="20"/>
              </w:rPr>
              <w:t>
</w:t>
            </w:r>
            <w:r>
              <w:rPr>
                <w:rFonts w:ascii="Times New Roman"/>
                <w:b w:val="false"/>
                <w:i w:val="false"/>
                <w:color w:val="000000"/>
                <w:sz w:val="20"/>
              </w:rPr>
              <w:t>1.Начертить схемы защит, сигнализации, электропривода;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2.Работать с графическими программами, компьютерной техникой;</w:t>
            </w:r>
          </w:p>
          <w:p>
            <w:pPr>
              <w:spacing w:after="20"/>
              <w:ind w:left="20"/>
              <w:jc w:val="both"/>
            </w:pPr>
            <w:r>
              <w:rPr>
                <w:rFonts w:ascii="Times New Roman"/>
                <w:b w:val="false"/>
                <w:i w:val="false"/>
                <w:color w:val="000000"/>
                <w:sz w:val="20"/>
              </w:rPr>
              <w:t>
</w:t>
            </w:r>
            <w:r>
              <w:rPr>
                <w:rFonts w:ascii="Times New Roman"/>
                <w:b w:val="false"/>
                <w:i w:val="false"/>
                <w:color w:val="000000"/>
                <w:sz w:val="20"/>
              </w:rPr>
              <w:t>3.Соблюдать порядок внутреннего трудового распорядка;</w:t>
            </w:r>
          </w:p>
          <w:p>
            <w:pPr>
              <w:spacing w:after="20"/>
              <w:ind w:left="20"/>
              <w:jc w:val="both"/>
            </w:pPr>
            <w:r>
              <w:rPr>
                <w:rFonts w:ascii="Times New Roman"/>
                <w:b w:val="false"/>
                <w:i w:val="false"/>
                <w:color w:val="000000"/>
                <w:sz w:val="20"/>
              </w:rPr>
              <w:t>
4.Выполнять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3" w:id="4371"/>
          <w:p>
            <w:pPr>
              <w:spacing w:after="20"/>
              <w:ind w:left="20"/>
              <w:jc w:val="both"/>
            </w:pPr>
            <w:r>
              <w:rPr>
                <w:rFonts w:ascii="Times New Roman"/>
                <w:b w:val="false"/>
                <w:i w:val="false"/>
                <w:color w:val="000000"/>
                <w:sz w:val="20"/>
              </w:rPr>
              <w:t>
Знания:</w:t>
            </w:r>
          </w:p>
          <w:bookmarkEnd w:id="4371"/>
          <w:p>
            <w:pPr>
              <w:spacing w:after="20"/>
              <w:ind w:left="20"/>
              <w:jc w:val="both"/>
            </w:pPr>
            <w:r>
              <w:rPr>
                <w:rFonts w:ascii="Times New Roman"/>
                <w:b w:val="false"/>
                <w:i w:val="false"/>
                <w:color w:val="000000"/>
                <w:sz w:val="20"/>
              </w:rPr>
              <w:t>
</w:t>
            </w:r>
            <w:r>
              <w:rPr>
                <w:rFonts w:ascii="Times New Roman"/>
                <w:b w:val="false"/>
                <w:i w:val="false"/>
                <w:color w:val="000000"/>
                <w:sz w:val="20"/>
              </w:rPr>
              <w:t>1. Графические программы и устройства принтеров и плоттеров;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2.Порядок и правила включения и отключения электрических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3.Oбщие сведения о материалах; 4.Порядок внутреннего трудового распорядка.</w:t>
            </w:r>
          </w:p>
          <w:p>
            <w:pPr>
              <w:spacing w:after="20"/>
              <w:ind w:left="20"/>
              <w:jc w:val="both"/>
            </w:pPr>
            <w:r>
              <w:rPr>
                <w:rFonts w:ascii="Times New Roman"/>
                <w:b w:val="false"/>
                <w:i w:val="false"/>
                <w:color w:val="000000"/>
                <w:sz w:val="20"/>
              </w:rPr>
              <w:t>
5.Правила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7" w:id="4372"/>
          <w:p>
            <w:pPr>
              <w:spacing w:after="20"/>
              <w:ind w:left="20"/>
              <w:jc w:val="both"/>
            </w:pPr>
            <w:r>
              <w:rPr>
                <w:rFonts w:ascii="Times New Roman"/>
                <w:b w:val="false"/>
                <w:i w:val="false"/>
                <w:color w:val="000000"/>
                <w:sz w:val="20"/>
              </w:rPr>
              <w:t>
Выносливость</w:t>
            </w:r>
          </w:p>
          <w:bookmarkEnd w:id="4372"/>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 ремонту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Карточка профессии "Монтажник технологического оборудования и связанных с ним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технологического оборудования и связанных с ним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1" w:id="4373"/>
          <w:p>
            <w:pPr>
              <w:spacing w:after="20"/>
              <w:ind w:left="20"/>
              <w:jc w:val="both"/>
            </w:pPr>
            <w:r>
              <w:rPr>
                <w:rFonts w:ascii="Times New Roman"/>
                <w:b w:val="false"/>
                <w:i w:val="false"/>
                <w:color w:val="000000"/>
                <w:sz w:val="20"/>
              </w:rPr>
              <w:t xml:space="preserve">
Выпуск 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Зарегистрированный в Министерстве юстиции Республики Казахстан 1 августа 2019 года № 19169.</w:t>
            </w:r>
          </w:p>
          <w:bookmarkEnd w:id="4373"/>
          <w:p>
            <w:pPr>
              <w:spacing w:after="20"/>
              <w:ind w:left="20"/>
              <w:jc w:val="both"/>
            </w:pPr>
            <w:r>
              <w:rPr>
                <w:rFonts w:ascii="Times New Roman"/>
                <w:b w:val="false"/>
                <w:i w:val="false"/>
                <w:color w:val="000000"/>
                <w:sz w:val="20"/>
              </w:rPr>
              <w:t>
Монтажник технологического оборудования и связанных с ним конструкций (5 разряд, Параграф 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2" w:id="4374"/>
          <w:p>
            <w:pPr>
              <w:spacing w:after="20"/>
              <w:ind w:left="20"/>
              <w:jc w:val="both"/>
            </w:pPr>
            <w:r>
              <w:rPr>
                <w:rFonts w:ascii="Times New Roman"/>
                <w:b w:val="false"/>
                <w:i w:val="false"/>
                <w:color w:val="000000"/>
                <w:sz w:val="20"/>
              </w:rPr>
              <w:t>
Уровень образования:</w:t>
            </w:r>
          </w:p>
          <w:bookmarkEnd w:id="4374"/>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3" w:id="4375"/>
          <w:p>
            <w:pPr>
              <w:spacing w:after="20"/>
              <w:ind w:left="20"/>
              <w:jc w:val="both"/>
            </w:pPr>
            <w:r>
              <w:rPr>
                <w:rFonts w:ascii="Times New Roman"/>
                <w:b w:val="false"/>
                <w:i w:val="false"/>
                <w:color w:val="000000"/>
                <w:sz w:val="20"/>
              </w:rPr>
              <w:t>
Специальность:</w:t>
            </w:r>
          </w:p>
          <w:bookmarkEnd w:id="4375"/>
          <w:p>
            <w:pPr>
              <w:spacing w:after="20"/>
              <w:ind w:left="20"/>
              <w:jc w:val="both"/>
            </w:pPr>
            <w:r>
              <w:rPr>
                <w:rFonts w:ascii="Times New Roman"/>
                <w:b w:val="false"/>
                <w:i w:val="false"/>
                <w:color w:val="000000"/>
                <w:sz w:val="20"/>
              </w:rPr>
              <w:t>
Профессиональное обучение (по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4" w:id="4376"/>
          <w:p>
            <w:pPr>
              <w:spacing w:after="20"/>
              <w:ind w:left="20"/>
              <w:jc w:val="both"/>
            </w:pPr>
            <w:r>
              <w:rPr>
                <w:rFonts w:ascii="Times New Roman"/>
                <w:b w:val="false"/>
                <w:i w:val="false"/>
                <w:color w:val="000000"/>
                <w:sz w:val="20"/>
              </w:rPr>
              <w:t>
Квалификация:</w:t>
            </w:r>
          </w:p>
          <w:bookmarkEnd w:id="437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8211-7-017 - Монтажник оборудования предприятий текстильной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монтаж, реконструкция и пуско-наладка оборудования предприятий легкой промышленности и связанных с ним конструкций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Монтаж и реконструкция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5" w:id="4377"/>
          <w:p>
            <w:pPr>
              <w:spacing w:after="20"/>
              <w:ind w:left="20"/>
              <w:jc w:val="both"/>
            </w:pPr>
            <w:r>
              <w:rPr>
                <w:rFonts w:ascii="Times New Roman"/>
                <w:b w:val="false"/>
                <w:i w:val="false"/>
                <w:color w:val="000000"/>
                <w:sz w:val="20"/>
              </w:rPr>
              <w:t>
Трудовая функция 1:</w:t>
            </w:r>
          </w:p>
          <w:bookmarkEnd w:id="4377"/>
          <w:p>
            <w:pPr>
              <w:spacing w:after="20"/>
              <w:ind w:left="20"/>
              <w:jc w:val="both"/>
            </w:pPr>
            <w:r>
              <w:rPr>
                <w:rFonts w:ascii="Times New Roman"/>
                <w:b w:val="false"/>
                <w:i w:val="false"/>
                <w:color w:val="000000"/>
                <w:sz w:val="20"/>
              </w:rPr>
              <w:t>
Монтаж и реконструкция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6" w:id="4378"/>
          <w:p>
            <w:pPr>
              <w:spacing w:after="20"/>
              <w:ind w:left="20"/>
              <w:jc w:val="both"/>
            </w:pPr>
            <w:r>
              <w:rPr>
                <w:rFonts w:ascii="Times New Roman"/>
                <w:b w:val="false"/>
                <w:i w:val="false"/>
                <w:color w:val="000000"/>
                <w:sz w:val="20"/>
              </w:rPr>
              <w:t>
Навык 1:</w:t>
            </w:r>
          </w:p>
          <w:bookmarkEnd w:id="4378"/>
          <w:p>
            <w:pPr>
              <w:spacing w:after="20"/>
              <w:ind w:left="20"/>
              <w:jc w:val="both"/>
            </w:pPr>
            <w:r>
              <w:rPr>
                <w:rFonts w:ascii="Times New Roman"/>
                <w:b w:val="false"/>
                <w:i w:val="false"/>
                <w:color w:val="000000"/>
                <w:sz w:val="20"/>
              </w:rPr>
              <w:t>
Строповка, перемещение, укладка и расстроповка оборудования массой до 25 т. с использованием универсальных средств такелажа и подъемных механизмов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7" w:id="4379"/>
          <w:p>
            <w:pPr>
              <w:spacing w:after="20"/>
              <w:ind w:left="20"/>
              <w:jc w:val="both"/>
            </w:pPr>
            <w:r>
              <w:rPr>
                <w:rFonts w:ascii="Times New Roman"/>
                <w:b w:val="false"/>
                <w:i w:val="false"/>
                <w:color w:val="000000"/>
                <w:sz w:val="20"/>
              </w:rPr>
              <w:t>
Умения:</w:t>
            </w:r>
          </w:p>
          <w:bookmarkEnd w:id="4379"/>
          <w:p>
            <w:pPr>
              <w:spacing w:after="20"/>
              <w:ind w:left="20"/>
              <w:jc w:val="both"/>
            </w:pPr>
            <w:r>
              <w:rPr>
                <w:rFonts w:ascii="Times New Roman"/>
                <w:b w:val="false"/>
                <w:i w:val="false"/>
                <w:color w:val="000000"/>
                <w:sz w:val="20"/>
              </w:rPr>
              <w:t>
</w:t>
            </w:r>
            <w:r>
              <w:rPr>
                <w:rFonts w:ascii="Times New Roman"/>
                <w:b w:val="false"/>
                <w:i w:val="false"/>
                <w:color w:val="000000"/>
                <w:sz w:val="20"/>
              </w:rPr>
              <w:t>1. Демонстрировать навыки слесарных работ и работы с инструментами.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Владеть способами смазки деталей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такелажные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2" w:id="4380"/>
          <w:p>
            <w:pPr>
              <w:spacing w:after="20"/>
              <w:ind w:left="20"/>
              <w:jc w:val="both"/>
            </w:pPr>
            <w:r>
              <w:rPr>
                <w:rFonts w:ascii="Times New Roman"/>
                <w:b w:val="false"/>
                <w:i w:val="false"/>
                <w:color w:val="000000"/>
                <w:sz w:val="20"/>
              </w:rPr>
              <w:t>
Знания:</w:t>
            </w:r>
          </w:p>
          <w:bookmarkEnd w:id="4380"/>
          <w:p>
            <w:pPr>
              <w:spacing w:after="20"/>
              <w:ind w:left="20"/>
              <w:jc w:val="both"/>
            </w:pPr>
            <w:r>
              <w:rPr>
                <w:rFonts w:ascii="Times New Roman"/>
                <w:b w:val="false"/>
                <w:i w:val="false"/>
                <w:color w:val="000000"/>
                <w:sz w:val="20"/>
              </w:rPr>
              <w:t>
</w:t>
            </w:r>
            <w:r>
              <w:rPr>
                <w:rFonts w:ascii="Times New Roman"/>
                <w:b w:val="false"/>
                <w:i w:val="false"/>
                <w:color w:val="000000"/>
                <w:sz w:val="20"/>
              </w:rPr>
              <w:t>1. Монтажные работы, знать устройства и правила пользования применяемыми такелажными средствами, способы защиты металла от коррозии.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Устройства и работа грузоподъемных механизмов и абразивных устройств, способы распаковки оборудования, пользование такелажными приспособлениями.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6" w:id="4381"/>
          <w:p>
            <w:pPr>
              <w:spacing w:after="20"/>
              <w:ind w:left="20"/>
              <w:jc w:val="both"/>
            </w:pPr>
            <w:r>
              <w:rPr>
                <w:rFonts w:ascii="Times New Roman"/>
                <w:b w:val="false"/>
                <w:i w:val="false"/>
                <w:color w:val="000000"/>
                <w:sz w:val="20"/>
              </w:rPr>
              <w:t>
Навык 2:</w:t>
            </w:r>
          </w:p>
          <w:bookmarkEnd w:id="4381"/>
          <w:p>
            <w:pPr>
              <w:spacing w:after="20"/>
              <w:ind w:left="20"/>
              <w:jc w:val="both"/>
            </w:pPr>
            <w:r>
              <w:rPr>
                <w:rFonts w:ascii="Times New Roman"/>
                <w:b w:val="false"/>
                <w:i w:val="false"/>
                <w:color w:val="000000"/>
                <w:sz w:val="20"/>
              </w:rPr>
              <w:t>
Монтаж технологического оборудования, поступающего узлами или блоками, монтаж оборудования, прибывающего в собранном виде, сборка сложных поточных линий оборудования, прибывающих в разобранном виде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7" w:id="4382"/>
          <w:p>
            <w:pPr>
              <w:spacing w:after="20"/>
              <w:ind w:left="20"/>
              <w:jc w:val="both"/>
            </w:pPr>
            <w:r>
              <w:rPr>
                <w:rFonts w:ascii="Times New Roman"/>
                <w:b w:val="false"/>
                <w:i w:val="false"/>
                <w:color w:val="000000"/>
                <w:sz w:val="20"/>
              </w:rPr>
              <w:t>
Умения:</w:t>
            </w:r>
          </w:p>
          <w:bookmarkEnd w:id="4382"/>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сборочные работы технологического оборудования с применением приспособлений и оснастки.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монтажные работы технологического оборудования с применением приспособлений и оснастки.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1" w:id="4383"/>
          <w:p>
            <w:pPr>
              <w:spacing w:after="20"/>
              <w:ind w:left="20"/>
              <w:jc w:val="both"/>
            </w:pPr>
            <w:r>
              <w:rPr>
                <w:rFonts w:ascii="Times New Roman"/>
                <w:b w:val="false"/>
                <w:i w:val="false"/>
                <w:color w:val="000000"/>
                <w:sz w:val="20"/>
              </w:rPr>
              <w:t>
Знания:</w:t>
            </w:r>
          </w:p>
          <w:bookmarkEnd w:id="4383"/>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Устройства монтируемого оборудования и технологии его монтажа, способы проверки размеров фундаментов под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Сборка и монтаж конструкций из отдельных элементов, способы соединения и крепления элементов металлоконструкций.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Устройства и правила пользования механизированным инструментом и такелажными приспособлениями.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проведения гидравлических и пневматических испытаний, технических требований, предъявляемых к монтажу оборудования, механизмов и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w:t>
            </w:r>
          </w:p>
          <w:p>
            <w:pPr>
              <w:spacing w:after="20"/>
              <w:ind w:left="20"/>
              <w:jc w:val="both"/>
            </w:pPr>
            <w:r>
              <w:rPr>
                <w:rFonts w:ascii="Times New Roman"/>
                <w:b w:val="false"/>
                <w:i w:val="false"/>
                <w:color w:val="000000"/>
                <w:sz w:val="20"/>
              </w:rPr>
              <w:t>
6.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7" w:id="4384"/>
          <w:p>
            <w:pPr>
              <w:spacing w:after="20"/>
              <w:ind w:left="20"/>
              <w:jc w:val="both"/>
            </w:pPr>
            <w:r>
              <w:rPr>
                <w:rFonts w:ascii="Times New Roman"/>
                <w:b w:val="false"/>
                <w:i w:val="false"/>
                <w:color w:val="000000"/>
                <w:sz w:val="20"/>
              </w:rPr>
              <w:t>
Навык 3:</w:t>
            </w:r>
          </w:p>
          <w:bookmarkEnd w:id="4384"/>
          <w:p>
            <w:pPr>
              <w:spacing w:after="20"/>
              <w:ind w:left="20"/>
              <w:jc w:val="both"/>
            </w:pPr>
            <w:r>
              <w:rPr>
                <w:rFonts w:ascii="Times New Roman"/>
                <w:b w:val="false"/>
                <w:i w:val="false"/>
                <w:color w:val="000000"/>
                <w:sz w:val="20"/>
              </w:rPr>
              <w:t>
Опробование и наладка технологического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8" w:id="4385"/>
          <w:p>
            <w:pPr>
              <w:spacing w:after="20"/>
              <w:ind w:left="20"/>
              <w:jc w:val="both"/>
            </w:pPr>
            <w:r>
              <w:rPr>
                <w:rFonts w:ascii="Times New Roman"/>
                <w:b w:val="false"/>
                <w:i w:val="false"/>
                <w:color w:val="000000"/>
                <w:sz w:val="20"/>
              </w:rPr>
              <w:t>
Умения:</w:t>
            </w:r>
          </w:p>
          <w:bookmarkEnd w:id="4385"/>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пуско-наладочные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технические испытания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Составлять акты приема-передачи оборудования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3" w:id="4386"/>
          <w:p>
            <w:pPr>
              <w:spacing w:after="20"/>
              <w:ind w:left="20"/>
              <w:jc w:val="both"/>
            </w:pPr>
            <w:r>
              <w:rPr>
                <w:rFonts w:ascii="Times New Roman"/>
                <w:b w:val="false"/>
                <w:i w:val="false"/>
                <w:color w:val="000000"/>
                <w:sz w:val="20"/>
              </w:rPr>
              <w:t>
Знания:</w:t>
            </w:r>
          </w:p>
          <w:bookmarkEnd w:id="4386"/>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регулировки и наладки сложных агрегатов и технологических линий.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укрупнительной сборки и монтажа конструкций; правила выполнения сложных эскизов и монтажных схем.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проведения технических испытаний, правил ввода машин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8" w:id="4387"/>
          <w:p>
            <w:pPr>
              <w:spacing w:after="20"/>
              <w:ind w:left="20"/>
              <w:jc w:val="both"/>
            </w:pPr>
            <w:r>
              <w:rPr>
                <w:rFonts w:ascii="Times New Roman"/>
                <w:b w:val="false"/>
                <w:i w:val="false"/>
                <w:color w:val="000000"/>
                <w:sz w:val="20"/>
              </w:rPr>
              <w:t>
Навык 4:</w:t>
            </w:r>
          </w:p>
          <w:bookmarkEnd w:id="4387"/>
          <w:p>
            <w:pPr>
              <w:spacing w:after="20"/>
              <w:ind w:left="20"/>
              <w:jc w:val="both"/>
            </w:pPr>
            <w:r>
              <w:rPr>
                <w:rFonts w:ascii="Times New Roman"/>
                <w:b w:val="false"/>
                <w:i w:val="false"/>
                <w:color w:val="000000"/>
                <w:sz w:val="20"/>
              </w:rPr>
              <w:t>
Проведение технологических испытаний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9" w:id="4388"/>
          <w:p>
            <w:pPr>
              <w:spacing w:after="20"/>
              <w:ind w:left="20"/>
              <w:jc w:val="both"/>
            </w:pPr>
            <w:r>
              <w:rPr>
                <w:rFonts w:ascii="Times New Roman"/>
                <w:b w:val="false"/>
                <w:i w:val="false"/>
                <w:color w:val="000000"/>
                <w:sz w:val="20"/>
              </w:rPr>
              <w:t>
Умения:</w:t>
            </w:r>
          </w:p>
          <w:bookmarkEnd w:id="4388"/>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пуско-наладочные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технические испытания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Составлять акта приема-передачи оборудования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4" w:id="4389"/>
          <w:p>
            <w:pPr>
              <w:spacing w:after="20"/>
              <w:ind w:left="20"/>
              <w:jc w:val="both"/>
            </w:pPr>
            <w:r>
              <w:rPr>
                <w:rFonts w:ascii="Times New Roman"/>
                <w:b w:val="false"/>
                <w:i w:val="false"/>
                <w:color w:val="000000"/>
                <w:sz w:val="20"/>
              </w:rPr>
              <w:t>
Знания:</w:t>
            </w:r>
          </w:p>
          <w:bookmarkEnd w:id="4389"/>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регулировки и наладки сложных агрегатов и технологических линий.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укрупнительной сборки и монтажа конструкций, правила выполнения сложных эскизов и монтажных схем.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проведения технических испытаний, правил ввода машин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9" w:id="4390"/>
          <w:p>
            <w:pPr>
              <w:spacing w:after="20"/>
              <w:ind w:left="20"/>
              <w:jc w:val="both"/>
            </w:pPr>
            <w:r>
              <w:rPr>
                <w:rFonts w:ascii="Times New Roman"/>
                <w:b w:val="false"/>
                <w:i w:val="false"/>
                <w:color w:val="000000"/>
                <w:sz w:val="20"/>
              </w:rPr>
              <w:t>
Выносливость</w:t>
            </w:r>
          </w:p>
          <w:bookmarkEnd w:id="4390"/>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технологического оборудования и связанных с ним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Карточка профессии "Наладчик размоточной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размоточной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3" w:id="4391"/>
          <w:p>
            <w:pPr>
              <w:spacing w:after="20"/>
              <w:ind w:left="20"/>
              <w:jc w:val="both"/>
            </w:pPr>
            <w:r>
              <w:rPr>
                <w:rFonts w:ascii="Times New Roman"/>
                <w:b w:val="false"/>
                <w:i w:val="false"/>
                <w:color w:val="000000"/>
                <w:sz w:val="20"/>
              </w:rPr>
              <w:t xml:space="preserve">
Выпуск 38.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мая 2020 года № 198 " Об утверждении Единого тарифно-квалификационного справочника работ и профессий рабочих (выпуск 38)". Зарегистрированный в Министерстве юстиции Республики Казахстан 29 мая 2020 года № 20770.</w:t>
            </w:r>
          </w:p>
          <w:bookmarkEnd w:id="4391"/>
          <w:p>
            <w:pPr>
              <w:spacing w:after="20"/>
              <w:ind w:left="20"/>
              <w:jc w:val="both"/>
            </w:pPr>
            <w:r>
              <w:rPr>
                <w:rFonts w:ascii="Times New Roman"/>
                <w:b w:val="false"/>
                <w:i w:val="false"/>
                <w:color w:val="000000"/>
                <w:sz w:val="20"/>
              </w:rPr>
              <w:t>
Наладчик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4" w:id="4392"/>
          <w:p>
            <w:pPr>
              <w:spacing w:after="20"/>
              <w:ind w:left="20"/>
              <w:jc w:val="both"/>
            </w:pPr>
            <w:r>
              <w:rPr>
                <w:rFonts w:ascii="Times New Roman"/>
                <w:b w:val="false"/>
                <w:i w:val="false"/>
                <w:color w:val="000000"/>
                <w:sz w:val="20"/>
              </w:rPr>
              <w:t>
Уровень образования:</w:t>
            </w:r>
          </w:p>
          <w:bookmarkEnd w:id="4392"/>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5" w:id="4393"/>
          <w:p>
            <w:pPr>
              <w:spacing w:after="20"/>
              <w:ind w:left="20"/>
              <w:jc w:val="both"/>
            </w:pPr>
            <w:r>
              <w:rPr>
                <w:rFonts w:ascii="Times New Roman"/>
                <w:b w:val="false"/>
                <w:i w:val="false"/>
                <w:color w:val="000000"/>
                <w:sz w:val="20"/>
              </w:rPr>
              <w:t>
Специальность:</w:t>
            </w:r>
          </w:p>
          <w:bookmarkEnd w:id="4393"/>
          <w:p>
            <w:pPr>
              <w:spacing w:after="20"/>
              <w:ind w:left="20"/>
              <w:jc w:val="both"/>
            </w:pPr>
            <w:r>
              <w:rPr>
                <w:rFonts w:ascii="Times New Roman"/>
                <w:b w:val="false"/>
                <w:i w:val="false"/>
                <w:color w:val="000000"/>
                <w:sz w:val="20"/>
              </w:rPr>
              <w:t>
Технология трикотажных, текстильных, галантерийных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8151-9-038 - Оператор размоточной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ремонт, реконструкция и наладка узлов размоточной машины, оснастки и вспомогательных устройств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Составление схем, чертежей узлов и деталей, испытание качества наладки и ремонта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6" w:id="4394"/>
          <w:p>
            <w:pPr>
              <w:spacing w:after="20"/>
              <w:ind w:left="20"/>
              <w:jc w:val="both"/>
            </w:pPr>
            <w:r>
              <w:rPr>
                <w:rFonts w:ascii="Times New Roman"/>
                <w:b w:val="false"/>
                <w:i w:val="false"/>
                <w:color w:val="000000"/>
                <w:sz w:val="20"/>
              </w:rPr>
              <w:t>
Трудовая функция 1:</w:t>
            </w:r>
          </w:p>
          <w:bookmarkEnd w:id="4394"/>
          <w:p>
            <w:pPr>
              <w:spacing w:after="20"/>
              <w:ind w:left="20"/>
              <w:jc w:val="both"/>
            </w:pPr>
            <w:r>
              <w:rPr>
                <w:rFonts w:ascii="Times New Roman"/>
                <w:b w:val="false"/>
                <w:i w:val="false"/>
                <w:color w:val="000000"/>
                <w:sz w:val="20"/>
              </w:rPr>
              <w:t>
Составление схем, чертежей узлов и деталей, испытание качества наладки и ремонта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7" w:id="4395"/>
          <w:p>
            <w:pPr>
              <w:spacing w:after="20"/>
              <w:ind w:left="20"/>
              <w:jc w:val="both"/>
            </w:pPr>
            <w:r>
              <w:rPr>
                <w:rFonts w:ascii="Times New Roman"/>
                <w:b w:val="false"/>
                <w:i w:val="false"/>
                <w:color w:val="000000"/>
                <w:sz w:val="20"/>
              </w:rPr>
              <w:t>
Навык 1:</w:t>
            </w:r>
          </w:p>
          <w:bookmarkEnd w:id="4395"/>
          <w:p>
            <w:pPr>
              <w:spacing w:after="20"/>
              <w:ind w:left="20"/>
              <w:jc w:val="both"/>
            </w:pPr>
            <w:r>
              <w:rPr>
                <w:rFonts w:ascii="Times New Roman"/>
                <w:b w:val="false"/>
                <w:i w:val="false"/>
                <w:color w:val="000000"/>
                <w:sz w:val="20"/>
              </w:rPr>
              <w:t>
Проверка качества выполняемых швов, сборки и наладки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8" w:id="4396"/>
          <w:p>
            <w:pPr>
              <w:spacing w:after="20"/>
              <w:ind w:left="20"/>
              <w:jc w:val="both"/>
            </w:pPr>
            <w:r>
              <w:rPr>
                <w:rFonts w:ascii="Times New Roman"/>
                <w:b w:val="false"/>
                <w:i w:val="false"/>
                <w:color w:val="000000"/>
                <w:sz w:val="20"/>
              </w:rPr>
              <w:t>
Умения:</w:t>
            </w:r>
          </w:p>
          <w:bookmarkEnd w:id="4396"/>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качество сборки и наладки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учет и заполнение учетных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2" w:id="4397"/>
          <w:p>
            <w:pPr>
              <w:spacing w:after="20"/>
              <w:ind w:left="20"/>
              <w:jc w:val="both"/>
            </w:pPr>
            <w:r>
              <w:rPr>
                <w:rFonts w:ascii="Times New Roman"/>
                <w:b w:val="false"/>
                <w:i w:val="false"/>
                <w:color w:val="000000"/>
                <w:sz w:val="20"/>
              </w:rPr>
              <w:t>
Знания:</w:t>
            </w:r>
          </w:p>
          <w:bookmarkEnd w:id="4397"/>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Составление схем для проведения профилактических и внеплановых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производства профилактических ремонтных работ на действующем оборудовании и аппаратуре.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Составление схем для проведения профилактических и внеплановых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производства внеплановых ремонтных работ на действующем оборудовании и аппаратуре.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w:t>
            </w:r>
          </w:p>
          <w:p>
            <w:pPr>
              <w:spacing w:after="20"/>
              <w:ind w:left="20"/>
              <w:jc w:val="both"/>
            </w:pPr>
            <w:r>
              <w:rPr>
                <w:rFonts w:ascii="Times New Roman"/>
                <w:b w:val="false"/>
                <w:i w:val="false"/>
                <w:color w:val="000000"/>
                <w:sz w:val="20"/>
              </w:rPr>
              <w:t>
6.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8" w:id="4398"/>
          <w:p>
            <w:pPr>
              <w:spacing w:after="20"/>
              <w:ind w:left="20"/>
              <w:jc w:val="both"/>
            </w:pPr>
            <w:r>
              <w:rPr>
                <w:rFonts w:ascii="Times New Roman"/>
                <w:b w:val="false"/>
                <w:i w:val="false"/>
                <w:color w:val="000000"/>
                <w:sz w:val="20"/>
              </w:rPr>
              <w:t>
Навык 2:</w:t>
            </w:r>
          </w:p>
          <w:bookmarkEnd w:id="4398"/>
          <w:p>
            <w:pPr>
              <w:spacing w:after="20"/>
              <w:ind w:left="20"/>
              <w:jc w:val="both"/>
            </w:pPr>
            <w:r>
              <w:rPr>
                <w:rFonts w:ascii="Times New Roman"/>
                <w:b w:val="false"/>
                <w:i w:val="false"/>
                <w:color w:val="000000"/>
                <w:sz w:val="20"/>
              </w:rPr>
              <w:t>
Проверка качества готового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9" w:id="4399"/>
          <w:p>
            <w:pPr>
              <w:spacing w:after="20"/>
              <w:ind w:left="20"/>
              <w:jc w:val="both"/>
            </w:pPr>
            <w:r>
              <w:rPr>
                <w:rFonts w:ascii="Times New Roman"/>
                <w:b w:val="false"/>
                <w:i w:val="false"/>
                <w:color w:val="000000"/>
                <w:sz w:val="20"/>
              </w:rPr>
              <w:t>
Умения:</w:t>
            </w:r>
          </w:p>
          <w:bookmarkEnd w:id="4399"/>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качество готового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Подготавливать и доводить массы стекла отщипыванием, сколкой или снятием избыточной массы на станке до заданной величины.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Взвешивать продукции и ее упаковка.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4" w:id="4400"/>
          <w:p>
            <w:pPr>
              <w:spacing w:after="20"/>
              <w:ind w:left="20"/>
              <w:jc w:val="both"/>
            </w:pPr>
            <w:r>
              <w:rPr>
                <w:rFonts w:ascii="Times New Roman"/>
                <w:b w:val="false"/>
                <w:i w:val="false"/>
                <w:color w:val="000000"/>
                <w:sz w:val="20"/>
              </w:rPr>
              <w:t>
Знания:</w:t>
            </w:r>
          </w:p>
          <w:bookmarkEnd w:id="4400"/>
          <w:p>
            <w:pPr>
              <w:spacing w:after="20"/>
              <w:ind w:left="20"/>
              <w:jc w:val="both"/>
            </w:pPr>
            <w:r>
              <w:rPr>
                <w:rFonts w:ascii="Times New Roman"/>
                <w:b w:val="false"/>
                <w:i w:val="false"/>
                <w:color w:val="000000"/>
                <w:sz w:val="20"/>
              </w:rPr>
              <w:t>
</w:t>
            </w:r>
            <w:r>
              <w:rPr>
                <w:rFonts w:ascii="Times New Roman"/>
                <w:b w:val="false"/>
                <w:i w:val="false"/>
                <w:color w:val="000000"/>
                <w:sz w:val="20"/>
              </w:rPr>
              <w:t>1. Причины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Меры по предупреждению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8" w:id="4401"/>
          <w:p>
            <w:pPr>
              <w:spacing w:after="20"/>
              <w:ind w:left="20"/>
              <w:jc w:val="both"/>
            </w:pPr>
            <w:r>
              <w:rPr>
                <w:rFonts w:ascii="Times New Roman"/>
                <w:b w:val="false"/>
                <w:i w:val="false"/>
                <w:color w:val="000000"/>
                <w:sz w:val="20"/>
              </w:rPr>
              <w:t>
Выносливость</w:t>
            </w:r>
          </w:p>
          <w:bookmarkEnd w:id="4401"/>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размоточной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швейного цеха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Карточка профессии "Наладчик ткацкой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ткацкой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2" w:id="4402"/>
          <w:p>
            <w:pPr>
              <w:spacing w:after="20"/>
              <w:ind w:left="20"/>
              <w:jc w:val="both"/>
            </w:pPr>
            <w:r>
              <w:rPr>
                <w:rFonts w:ascii="Times New Roman"/>
                <w:b w:val="false"/>
                <w:i w:val="false"/>
                <w:color w:val="000000"/>
                <w:sz w:val="20"/>
              </w:rPr>
              <w:t>
Выпуск 38. Приказ Министра труда и социальной защиты населения Республики Казахстан от 28 мая 2020 года № 198 " Об утверждении Единого тарифно-квалификационного справочника работ и профессий рабочих (выпуск 38)". Зарегистрированный в Министерстве юстиции Республики Казахстан 29 мая 2020 года № 20770.</w:t>
            </w:r>
          </w:p>
          <w:bookmarkEnd w:id="4402"/>
          <w:p>
            <w:pPr>
              <w:spacing w:after="20"/>
              <w:ind w:left="20"/>
              <w:jc w:val="both"/>
            </w:pPr>
            <w:r>
              <w:rPr>
                <w:rFonts w:ascii="Times New Roman"/>
                <w:b w:val="false"/>
                <w:i w:val="false"/>
                <w:color w:val="000000"/>
                <w:sz w:val="20"/>
              </w:rPr>
              <w:t>
Наладчик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3" w:id="4403"/>
          <w:p>
            <w:pPr>
              <w:spacing w:after="20"/>
              <w:ind w:left="20"/>
              <w:jc w:val="both"/>
            </w:pPr>
            <w:r>
              <w:rPr>
                <w:rFonts w:ascii="Times New Roman"/>
                <w:b w:val="false"/>
                <w:i w:val="false"/>
                <w:color w:val="000000"/>
                <w:sz w:val="20"/>
              </w:rPr>
              <w:t>
Уровень образования:</w:t>
            </w:r>
          </w:p>
          <w:bookmarkEnd w:id="4403"/>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4" w:id="4404"/>
          <w:p>
            <w:pPr>
              <w:spacing w:after="20"/>
              <w:ind w:left="20"/>
              <w:jc w:val="both"/>
            </w:pPr>
            <w:r>
              <w:rPr>
                <w:rFonts w:ascii="Times New Roman"/>
                <w:b w:val="false"/>
                <w:i w:val="false"/>
                <w:color w:val="000000"/>
                <w:sz w:val="20"/>
              </w:rPr>
              <w:t>
Специальность:</w:t>
            </w:r>
          </w:p>
          <w:bookmarkEnd w:id="4404"/>
          <w:p>
            <w:pPr>
              <w:spacing w:after="20"/>
              <w:ind w:left="20"/>
              <w:jc w:val="both"/>
            </w:pPr>
            <w:r>
              <w:rPr>
                <w:rFonts w:ascii="Times New Roman"/>
                <w:b w:val="false"/>
                <w:i w:val="false"/>
                <w:color w:val="000000"/>
                <w:sz w:val="20"/>
              </w:rPr>
              <w:t>
Технология трикотажных, текстильных, галантерийных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8152-1-015 - Оператор ткацкой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ремонт, реконструкция и наладка узлов ткацкой машины, оснастки и вспомогательных устройств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Составление схем, чертежей узлов и деталей, испытание качества наладки и ремонта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5" w:id="4405"/>
          <w:p>
            <w:pPr>
              <w:spacing w:after="20"/>
              <w:ind w:left="20"/>
              <w:jc w:val="both"/>
            </w:pPr>
            <w:r>
              <w:rPr>
                <w:rFonts w:ascii="Times New Roman"/>
                <w:b w:val="false"/>
                <w:i w:val="false"/>
                <w:color w:val="000000"/>
                <w:sz w:val="20"/>
              </w:rPr>
              <w:t>
Трудовая функция 1:</w:t>
            </w:r>
          </w:p>
          <w:bookmarkEnd w:id="4405"/>
          <w:p>
            <w:pPr>
              <w:spacing w:after="20"/>
              <w:ind w:left="20"/>
              <w:jc w:val="both"/>
            </w:pPr>
            <w:r>
              <w:rPr>
                <w:rFonts w:ascii="Times New Roman"/>
                <w:b w:val="false"/>
                <w:i w:val="false"/>
                <w:color w:val="000000"/>
                <w:sz w:val="20"/>
              </w:rPr>
              <w:t>
Составление схем, чертежей узлов и деталей, испытание качества наладки и ремонта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6" w:id="4406"/>
          <w:p>
            <w:pPr>
              <w:spacing w:after="20"/>
              <w:ind w:left="20"/>
              <w:jc w:val="both"/>
            </w:pPr>
            <w:r>
              <w:rPr>
                <w:rFonts w:ascii="Times New Roman"/>
                <w:b w:val="false"/>
                <w:i w:val="false"/>
                <w:color w:val="000000"/>
                <w:sz w:val="20"/>
              </w:rPr>
              <w:t>
Навык 1:</w:t>
            </w:r>
          </w:p>
          <w:bookmarkEnd w:id="4406"/>
          <w:p>
            <w:pPr>
              <w:spacing w:after="20"/>
              <w:ind w:left="20"/>
              <w:jc w:val="both"/>
            </w:pPr>
            <w:r>
              <w:rPr>
                <w:rFonts w:ascii="Times New Roman"/>
                <w:b w:val="false"/>
                <w:i w:val="false"/>
                <w:color w:val="000000"/>
                <w:sz w:val="20"/>
              </w:rPr>
              <w:t>
Проверка качества выполняемых швов, сборки и наладки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7" w:id="4407"/>
          <w:p>
            <w:pPr>
              <w:spacing w:after="20"/>
              <w:ind w:left="20"/>
              <w:jc w:val="both"/>
            </w:pPr>
            <w:r>
              <w:rPr>
                <w:rFonts w:ascii="Times New Roman"/>
                <w:b w:val="false"/>
                <w:i w:val="false"/>
                <w:color w:val="000000"/>
                <w:sz w:val="20"/>
              </w:rPr>
              <w:t>
Умения:</w:t>
            </w:r>
          </w:p>
          <w:bookmarkEnd w:id="4407"/>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схемы по сборке и наладке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качество сборки и наладки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учет и заполнение учетных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2" w:id="4408"/>
          <w:p>
            <w:pPr>
              <w:spacing w:after="20"/>
              <w:ind w:left="20"/>
              <w:jc w:val="both"/>
            </w:pPr>
            <w:r>
              <w:rPr>
                <w:rFonts w:ascii="Times New Roman"/>
                <w:b w:val="false"/>
                <w:i w:val="false"/>
                <w:color w:val="000000"/>
                <w:sz w:val="20"/>
              </w:rPr>
              <w:t>
Знания:</w:t>
            </w:r>
          </w:p>
          <w:bookmarkEnd w:id="4408"/>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производства профилактических ремонтных работ на действующем оборудовании и аппаратуре.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производства внеплановых ремонтных работ на действующем оборудовании и аппаратуре.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приемки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7" w:id="4409"/>
          <w:p>
            <w:pPr>
              <w:spacing w:after="20"/>
              <w:ind w:left="20"/>
              <w:jc w:val="both"/>
            </w:pPr>
            <w:r>
              <w:rPr>
                <w:rFonts w:ascii="Times New Roman"/>
                <w:b w:val="false"/>
                <w:i w:val="false"/>
                <w:color w:val="000000"/>
                <w:sz w:val="20"/>
              </w:rPr>
              <w:t>
Навык 2:</w:t>
            </w:r>
          </w:p>
          <w:bookmarkEnd w:id="4409"/>
          <w:p>
            <w:pPr>
              <w:spacing w:after="20"/>
              <w:ind w:left="20"/>
              <w:jc w:val="both"/>
            </w:pPr>
            <w:r>
              <w:rPr>
                <w:rFonts w:ascii="Times New Roman"/>
                <w:b w:val="false"/>
                <w:i w:val="false"/>
                <w:color w:val="000000"/>
                <w:sz w:val="20"/>
              </w:rPr>
              <w:t>
Испытания и передача машин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8" w:id="4410"/>
          <w:p>
            <w:pPr>
              <w:spacing w:after="20"/>
              <w:ind w:left="20"/>
              <w:jc w:val="both"/>
            </w:pPr>
            <w:r>
              <w:rPr>
                <w:rFonts w:ascii="Times New Roman"/>
                <w:b w:val="false"/>
                <w:i w:val="false"/>
                <w:color w:val="000000"/>
                <w:sz w:val="20"/>
              </w:rPr>
              <w:t>
Умения:</w:t>
            </w:r>
          </w:p>
          <w:bookmarkEnd w:id="4410"/>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схемы по сборке и наладке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качество сборки и наладки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Вести учет и заполнение учетных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3" w:id="4411"/>
          <w:p>
            <w:pPr>
              <w:spacing w:after="20"/>
              <w:ind w:left="20"/>
              <w:jc w:val="both"/>
            </w:pPr>
            <w:r>
              <w:rPr>
                <w:rFonts w:ascii="Times New Roman"/>
                <w:b w:val="false"/>
                <w:i w:val="false"/>
                <w:color w:val="000000"/>
                <w:sz w:val="20"/>
              </w:rPr>
              <w:t>
Знания:</w:t>
            </w:r>
          </w:p>
          <w:bookmarkEnd w:id="4411"/>
          <w:p>
            <w:pPr>
              <w:spacing w:after="20"/>
              <w:ind w:left="20"/>
              <w:jc w:val="both"/>
            </w:pPr>
            <w:r>
              <w:rPr>
                <w:rFonts w:ascii="Times New Roman"/>
                <w:b w:val="false"/>
                <w:i w:val="false"/>
                <w:color w:val="000000"/>
                <w:sz w:val="20"/>
              </w:rPr>
              <w:t>
</w:t>
            </w:r>
            <w:r>
              <w:rPr>
                <w:rFonts w:ascii="Times New Roman"/>
                <w:b w:val="false"/>
                <w:i w:val="false"/>
                <w:color w:val="000000"/>
                <w:sz w:val="20"/>
              </w:rPr>
              <w:t>1. Порядка производства профилактических ремонтных работ на действующем оборудовании и аппаратуре.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Порядка производства внеплановых ремонтных работ на действующем оборудовании и аппаратуре.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Порядка приемки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Порядка внутреннего трудового распорядка.</w:t>
            </w:r>
          </w:p>
          <w:p>
            <w:pPr>
              <w:spacing w:after="20"/>
              <w:ind w:left="20"/>
              <w:jc w:val="both"/>
            </w:pPr>
            <w:r>
              <w:rPr>
                <w:rFonts w:ascii="Times New Roman"/>
                <w:b w:val="false"/>
                <w:i w:val="false"/>
                <w:color w:val="000000"/>
                <w:sz w:val="20"/>
              </w:rPr>
              <w:t>
5. Правил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8" w:id="4412"/>
          <w:p>
            <w:pPr>
              <w:spacing w:after="20"/>
              <w:ind w:left="20"/>
              <w:jc w:val="both"/>
            </w:pPr>
            <w:r>
              <w:rPr>
                <w:rFonts w:ascii="Times New Roman"/>
                <w:b w:val="false"/>
                <w:i w:val="false"/>
                <w:color w:val="000000"/>
                <w:sz w:val="20"/>
              </w:rPr>
              <w:t>
Ответственность</w:t>
            </w:r>
          </w:p>
          <w:bookmarkEnd w:id="4412"/>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Хорошее зрение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швейного цеха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Карточка профессии "Электрослесарь по обслуживанию и ремонту электротехнического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 обслуживанию и ремонту электротехнического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2" w:id="4413"/>
          <w:p>
            <w:pPr>
              <w:spacing w:after="20"/>
              <w:ind w:left="20"/>
              <w:jc w:val="both"/>
            </w:pPr>
            <w:r>
              <w:rPr>
                <w:rFonts w:ascii="Times New Roman"/>
                <w:b w:val="false"/>
                <w:i w:val="false"/>
                <w:color w:val="000000"/>
                <w:sz w:val="20"/>
              </w:rPr>
              <w:t xml:space="preserve">
Выпуск 9.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апреля 2021 года № 149. " Об утверждении Единого тарифно-квалификационного справочника работ и профессий рабочих (выпуск 9)". Зарегистрированный в Министерстве юстиции Республики Казахстан 11 мая 2021 года № 22707.</w:t>
            </w:r>
          </w:p>
          <w:bookmarkEnd w:id="4413"/>
          <w:p>
            <w:pPr>
              <w:spacing w:after="20"/>
              <w:ind w:left="20"/>
              <w:jc w:val="both"/>
            </w:pPr>
            <w:r>
              <w:rPr>
                <w:rFonts w:ascii="Times New Roman"/>
                <w:b w:val="false"/>
                <w:i w:val="false"/>
                <w:color w:val="000000"/>
                <w:sz w:val="20"/>
              </w:rPr>
              <w:t>
Электрослесарь по ремонту электрических машин, 6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3" w:id="4414"/>
          <w:p>
            <w:pPr>
              <w:spacing w:after="20"/>
              <w:ind w:left="20"/>
              <w:jc w:val="both"/>
            </w:pPr>
            <w:r>
              <w:rPr>
                <w:rFonts w:ascii="Times New Roman"/>
                <w:b w:val="false"/>
                <w:i w:val="false"/>
                <w:color w:val="000000"/>
                <w:sz w:val="20"/>
              </w:rPr>
              <w:t>
Уровень образования:</w:t>
            </w:r>
          </w:p>
          <w:bookmarkEnd w:id="4414"/>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4" w:id="4415"/>
          <w:p>
            <w:pPr>
              <w:spacing w:after="20"/>
              <w:ind w:left="20"/>
              <w:jc w:val="both"/>
            </w:pPr>
            <w:r>
              <w:rPr>
                <w:rFonts w:ascii="Times New Roman"/>
                <w:b w:val="false"/>
                <w:i w:val="false"/>
                <w:color w:val="000000"/>
                <w:sz w:val="20"/>
              </w:rPr>
              <w:t>
Специальность:</w:t>
            </w:r>
          </w:p>
          <w:bookmarkEnd w:id="4415"/>
          <w:p>
            <w:pPr>
              <w:spacing w:after="20"/>
              <w:ind w:left="20"/>
              <w:jc w:val="both"/>
            </w:pPr>
            <w:r>
              <w:rPr>
                <w:rFonts w:ascii="Times New Roman"/>
                <w:b w:val="false"/>
                <w:i w:val="false"/>
                <w:color w:val="000000"/>
                <w:sz w:val="20"/>
              </w:rPr>
              <w:t>
Электрооборудование (по видам и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5" w:id="4416"/>
          <w:p>
            <w:pPr>
              <w:spacing w:after="20"/>
              <w:ind w:left="20"/>
              <w:jc w:val="both"/>
            </w:pPr>
            <w:r>
              <w:rPr>
                <w:rFonts w:ascii="Times New Roman"/>
                <w:b w:val="false"/>
                <w:i w:val="false"/>
                <w:color w:val="000000"/>
                <w:sz w:val="20"/>
              </w:rPr>
              <w:t>
Квалификация:</w:t>
            </w:r>
          </w:p>
          <w:bookmarkEnd w:id="441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8212-2-005 - Электрослесарь по ремонту электрических машин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Разборка, ремонт, реконструкция и сборка деталей и узлов электрических машин, приборов и вспомогательной аппаратуры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6" w:id="4417"/>
          <w:p>
            <w:pPr>
              <w:spacing w:after="20"/>
              <w:ind w:left="20"/>
              <w:jc w:val="both"/>
            </w:pPr>
            <w:r>
              <w:rPr>
                <w:rFonts w:ascii="Times New Roman"/>
                <w:b w:val="false"/>
                <w:i w:val="false"/>
                <w:color w:val="000000"/>
                <w:sz w:val="20"/>
              </w:rPr>
              <w:t>
1. Наладка и регулировка машин</w:t>
            </w:r>
          </w:p>
          <w:bookmarkEnd w:id="4417"/>
          <w:p>
            <w:pPr>
              <w:spacing w:after="20"/>
              <w:ind w:left="20"/>
              <w:jc w:val="both"/>
            </w:pPr>
            <w:r>
              <w:rPr>
                <w:rFonts w:ascii="Times New Roman"/>
                <w:b w:val="false"/>
                <w:i w:val="false"/>
                <w:color w:val="000000"/>
                <w:sz w:val="20"/>
              </w:rPr>
              <w:t>
2. Испытание и проверка качества ремонта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7" w:id="4418"/>
          <w:p>
            <w:pPr>
              <w:spacing w:after="20"/>
              <w:ind w:left="20"/>
              <w:jc w:val="both"/>
            </w:pPr>
            <w:r>
              <w:rPr>
                <w:rFonts w:ascii="Times New Roman"/>
                <w:b w:val="false"/>
                <w:i w:val="false"/>
                <w:color w:val="000000"/>
                <w:sz w:val="20"/>
              </w:rPr>
              <w:t>
Трудовая функция 1:</w:t>
            </w:r>
          </w:p>
          <w:bookmarkEnd w:id="4418"/>
          <w:p>
            <w:pPr>
              <w:spacing w:after="20"/>
              <w:ind w:left="20"/>
              <w:jc w:val="both"/>
            </w:pPr>
            <w:r>
              <w:rPr>
                <w:rFonts w:ascii="Times New Roman"/>
                <w:b w:val="false"/>
                <w:i w:val="false"/>
                <w:color w:val="000000"/>
                <w:sz w:val="20"/>
              </w:rPr>
              <w:t>
Наладка и регулировка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8" w:id="4419"/>
          <w:p>
            <w:pPr>
              <w:spacing w:after="20"/>
              <w:ind w:left="20"/>
              <w:jc w:val="both"/>
            </w:pPr>
            <w:r>
              <w:rPr>
                <w:rFonts w:ascii="Times New Roman"/>
                <w:b w:val="false"/>
                <w:i w:val="false"/>
                <w:color w:val="000000"/>
                <w:sz w:val="20"/>
              </w:rPr>
              <w:t>
Навык 1:</w:t>
            </w:r>
          </w:p>
          <w:bookmarkEnd w:id="4419"/>
          <w:p>
            <w:pPr>
              <w:spacing w:after="20"/>
              <w:ind w:left="20"/>
              <w:jc w:val="both"/>
            </w:pPr>
            <w:r>
              <w:rPr>
                <w:rFonts w:ascii="Times New Roman"/>
                <w:b w:val="false"/>
                <w:i w:val="false"/>
                <w:color w:val="000000"/>
                <w:sz w:val="20"/>
              </w:rPr>
              <w:t>
Наладка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9" w:id="4420"/>
          <w:p>
            <w:pPr>
              <w:spacing w:after="20"/>
              <w:ind w:left="20"/>
              <w:jc w:val="both"/>
            </w:pPr>
            <w:r>
              <w:rPr>
                <w:rFonts w:ascii="Times New Roman"/>
                <w:b w:val="false"/>
                <w:i w:val="false"/>
                <w:color w:val="000000"/>
                <w:sz w:val="20"/>
              </w:rPr>
              <w:t>
Умения:</w:t>
            </w:r>
          </w:p>
          <w:bookmarkEnd w:id="4420"/>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ремонт и испытание электрических машин, составление схем обмоток, чертежей деталей и узлов электрических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испытания и наладочные работы после ремонта электрических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3" w:id="4421"/>
          <w:p>
            <w:pPr>
              <w:spacing w:after="20"/>
              <w:ind w:left="20"/>
              <w:jc w:val="both"/>
            </w:pPr>
            <w:r>
              <w:rPr>
                <w:rFonts w:ascii="Times New Roman"/>
                <w:b w:val="false"/>
                <w:i w:val="false"/>
                <w:color w:val="000000"/>
                <w:sz w:val="20"/>
              </w:rPr>
              <w:t>
Знания:</w:t>
            </w:r>
          </w:p>
          <w:bookmarkEnd w:id="4421"/>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производства профилактических и внеплановых ремонтных работ на действующем оборудовании и аппаратуре.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2.Порядок приемки в эксплуатацию и принцип электрических машин всех типов и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параметры, технологические характеристики, конструкции и классификации электрических аппаратов и устройств постоянного и переменного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8" w:id="4422"/>
          <w:p>
            <w:pPr>
              <w:spacing w:after="20"/>
              <w:ind w:left="20"/>
              <w:jc w:val="both"/>
            </w:pPr>
            <w:r>
              <w:rPr>
                <w:rFonts w:ascii="Times New Roman"/>
                <w:b w:val="false"/>
                <w:i w:val="false"/>
                <w:color w:val="000000"/>
                <w:sz w:val="20"/>
              </w:rPr>
              <w:t>
Трудовая функция 2:</w:t>
            </w:r>
          </w:p>
          <w:bookmarkEnd w:id="4422"/>
          <w:p>
            <w:pPr>
              <w:spacing w:after="20"/>
              <w:ind w:left="20"/>
              <w:jc w:val="both"/>
            </w:pPr>
            <w:r>
              <w:rPr>
                <w:rFonts w:ascii="Times New Roman"/>
                <w:b w:val="false"/>
                <w:i w:val="false"/>
                <w:color w:val="000000"/>
                <w:sz w:val="20"/>
              </w:rPr>
              <w:t>
Испытание и проверка качества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9" w:id="4423"/>
          <w:p>
            <w:pPr>
              <w:spacing w:after="20"/>
              <w:ind w:left="20"/>
              <w:jc w:val="both"/>
            </w:pPr>
            <w:r>
              <w:rPr>
                <w:rFonts w:ascii="Times New Roman"/>
                <w:b w:val="false"/>
                <w:i w:val="false"/>
                <w:color w:val="000000"/>
                <w:sz w:val="20"/>
              </w:rPr>
              <w:t>
Навык 1:</w:t>
            </w:r>
          </w:p>
          <w:bookmarkEnd w:id="4423"/>
          <w:p>
            <w:pPr>
              <w:spacing w:after="20"/>
              <w:ind w:left="20"/>
              <w:jc w:val="both"/>
            </w:pPr>
            <w:r>
              <w:rPr>
                <w:rFonts w:ascii="Times New Roman"/>
                <w:b w:val="false"/>
                <w:i w:val="false"/>
                <w:color w:val="000000"/>
                <w:sz w:val="20"/>
              </w:rPr>
              <w:t>
Испытания и составление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0" w:id="4424"/>
          <w:p>
            <w:pPr>
              <w:spacing w:after="20"/>
              <w:ind w:left="20"/>
              <w:jc w:val="both"/>
            </w:pPr>
            <w:r>
              <w:rPr>
                <w:rFonts w:ascii="Times New Roman"/>
                <w:b w:val="false"/>
                <w:i w:val="false"/>
                <w:color w:val="000000"/>
                <w:sz w:val="20"/>
              </w:rPr>
              <w:t>
Умения:</w:t>
            </w:r>
          </w:p>
          <w:bookmarkEnd w:id="4424"/>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испытания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на качество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4" w:id="4425"/>
          <w:p>
            <w:pPr>
              <w:spacing w:after="20"/>
              <w:ind w:left="20"/>
              <w:jc w:val="both"/>
            </w:pPr>
            <w:r>
              <w:rPr>
                <w:rFonts w:ascii="Times New Roman"/>
                <w:b w:val="false"/>
                <w:i w:val="false"/>
                <w:color w:val="000000"/>
                <w:sz w:val="20"/>
              </w:rPr>
              <w:t>
Знания:</w:t>
            </w:r>
          </w:p>
          <w:bookmarkEnd w:id="4425"/>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 работы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характеристики,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Конструктивные особенности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Порядка внутреннего трудового распорядка.</w:t>
            </w:r>
          </w:p>
          <w:p>
            <w:pPr>
              <w:spacing w:after="20"/>
              <w:ind w:left="20"/>
              <w:jc w:val="both"/>
            </w:pPr>
            <w:r>
              <w:rPr>
                <w:rFonts w:ascii="Times New Roman"/>
                <w:b w:val="false"/>
                <w:i w:val="false"/>
                <w:color w:val="000000"/>
                <w:sz w:val="20"/>
              </w:rPr>
              <w:t>
5. Правил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9" w:id="4426"/>
          <w:p>
            <w:pPr>
              <w:spacing w:after="20"/>
              <w:ind w:left="20"/>
              <w:jc w:val="both"/>
            </w:pPr>
            <w:r>
              <w:rPr>
                <w:rFonts w:ascii="Times New Roman"/>
                <w:b w:val="false"/>
                <w:i w:val="false"/>
                <w:color w:val="000000"/>
                <w:sz w:val="20"/>
              </w:rPr>
              <w:t>
Решение сложных задач</w:t>
            </w:r>
          </w:p>
          <w:bookmarkEnd w:id="4426"/>
          <w:p>
            <w:pPr>
              <w:spacing w:after="20"/>
              <w:ind w:left="20"/>
              <w:jc w:val="both"/>
            </w:pPr>
            <w:r>
              <w:rPr>
                <w:rFonts w:ascii="Times New Roman"/>
                <w:b w:val="false"/>
                <w:i w:val="false"/>
                <w:color w:val="000000"/>
                <w:sz w:val="20"/>
              </w:rPr>
              <w:t>
</w:t>
            </w:r>
            <w:r>
              <w:rPr>
                <w:rFonts w:ascii="Times New Roman"/>
                <w:b w:val="false"/>
                <w:i w:val="false"/>
                <w:color w:val="000000"/>
                <w:sz w:val="20"/>
              </w:rPr>
              <w:t>Пространственное воображение</w:t>
            </w:r>
          </w:p>
          <w:p>
            <w:pPr>
              <w:spacing w:after="20"/>
              <w:ind w:left="20"/>
              <w:jc w:val="both"/>
            </w:pPr>
            <w:r>
              <w:rPr>
                <w:rFonts w:ascii="Times New Roman"/>
                <w:b w:val="false"/>
                <w:i w:val="false"/>
                <w:color w:val="000000"/>
                <w:sz w:val="20"/>
              </w:rPr>
              <w:t>
Технический склад ума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Карточка профессии "Монтажник технологического оборудования и связанных с ним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технологического оборудования и связанных с ним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1" w:id="4427"/>
          <w:p>
            <w:pPr>
              <w:spacing w:after="20"/>
              <w:ind w:left="20"/>
              <w:jc w:val="both"/>
            </w:pPr>
            <w:r>
              <w:rPr>
                <w:rFonts w:ascii="Times New Roman"/>
                <w:b w:val="false"/>
                <w:i w:val="false"/>
                <w:color w:val="000000"/>
                <w:sz w:val="20"/>
              </w:rPr>
              <w:t xml:space="preserve">
Выпуск 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июля 2019 года № 388 "Об утверждении Единого тарифно-квалификационного справочника работ и профессий рабочих (выпуск 3)". Зарегистрированный в Министерстве юстиции Республики Казахстан 1 августа 2019 года № 19169.</w:t>
            </w:r>
          </w:p>
          <w:bookmarkEnd w:id="4427"/>
          <w:p>
            <w:pPr>
              <w:spacing w:after="20"/>
              <w:ind w:left="20"/>
              <w:jc w:val="both"/>
            </w:pPr>
            <w:r>
              <w:rPr>
                <w:rFonts w:ascii="Times New Roman"/>
                <w:b w:val="false"/>
                <w:i w:val="false"/>
                <w:color w:val="000000"/>
                <w:sz w:val="20"/>
              </w:rPr>
              <w:t>
Монтажник технологического оборудования и связанных с ним конструкций (6 разряд, Параграф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2" w:id="4428"/>
          <w:p>
            <w:pPr>
              <w:spacing w:after="20"/>
              <w:ind w:left="20"/>
              <w:jc w:val="both"/>
            </w:pPr>
            <w:r>
              <w:rPr>
                <w:rFonts w:ascii="Times New Roman"/>
                <w:b w:val="false"/>
                <w:i w:val="false"/>
                <w:color w:val="000000"/>
                <w:sz w:val="20"/>
              </w:rPr>
              <w:t>
Уровень образования:</w:t>
            </w:r>
          </w:p>
          <w:bookmarkEnd w:id="4428"/>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3" w:id="4429"/>
          <w:p>
            <w:pPr>
              <w:spacing w:after="20"/>
              <w:ind w:left="20"/>
              <w:jc w:val="both"/>
            </w:pPr>
            <w:r>
              <w:rPr>
                <w:rFonts w:ascii="Times New Roman"/>
                <w:b w:val="false"/>
                <w:i w:val="false"/>
                <w:color w:val="000000"/>
                <w:sz w:val="20"/>
              </w:rPr>
              <w:t>
Специальность:</w:t>
            </w:r>
          </w:p>
          <w:bookmarkEnd w:id="4429"/>
          <w:p>
            <w:pPr>
              <w:spacing w:after="20"/>
              <w:ind w:left="20"/>
              <w:jc w:val="both"/>
            </w:pPr>
            <w:r>
              <w:rPr>
                <w:rFonts w:ascii="Times New Roman"/>
                <w:b w:val="false"/>
                <w:i w:val="false"/>
                <w:color w:val="000000"/>
                <w:sz w:val="20"/>
              </w:rPr>
              <w:t>
Профессиональное обучение (по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4" w:id="4430"/>
          <w:p>
            <w:pPr>
              <w:spacing w:after="20"/>
              <w:ind w:left="20"/>
              <w:jc w:val="both"/>
            </w:pPr>
            <w:r>
              <w:rPr>
                <w:rFonts w:ascii="Times New Roman"/>
                <w:b w:val="false"/>
                <w:i w:val="false"/>
                <w:color w:val="000000"/>
                <w:sz w:val="20"/>
              </w:rPr>
              <w:t>
Квалификация:</w:t>
            </w:r>
          </w:p>
          <w:bookmarkEnd w:id="443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8211-7-017 - Монтажник оборудования предприятий текстильной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монтаж, реконструкция и пуско-наладка оборудования предприятий легкой промышленности и связанных с ним конструкций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Проверка качества и технические испытания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5" w:id="4431"/>
          <w:p>
            <w:pPr>
              <w:spacing w:after="20"/>
              <w:ind w:left="20"/>
              <w:jc w:val="both"/>
            </w:pPr>
            <w:r>
              <w:rPr>
                <w:rFonts w:ascii="Times New Roman"/>
                <w:b w:val="false"/>
                <w:i w:val="false"/>
                <w:color w:val="000000"/>
                <w:sz w:val="20"/>
              </w:rPr>
              <w:t>
Трудовая функция 1:</w:t>
            </w:r>
          </w:p>
          <w:bookmarkEnd w:id="4431"/>
          <w:p>
            <w:pPr>
              <w:spacing w:after="20"/>
              <w:ind w:left="20"/>
              <w:jc w:val="both"/>
            </w:pPr>
            <w:r>
              <w:rPr>
                <w:rFonts w:ascii="Times New Roman"/>
                <w:b w:val="false"/>
                <w:i w:val="false"/>
                <w:color w:val="000000"/>
                <w:sz w:val="20"/>
              </w:rPr>
              <w:t>
Проверка качества и технические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6" w:id="4432"/>
          <w:p>
            <w:pPr>
              <w:spacing w:after="20"/>
              <w:ind w:left="20"/>
              <w:jc w:val="both"/>
            </w:pPr>
            <w:r>
              <w:rPr>
                <w:rFonts w:ascii="Times New Roman"/>
                <w:b w:val="false"/>
                <w:i w:val="false"/>
                <w:color w:val="000000"/>
                <w:sz w:val="20"/>
              </w:rPr>
              <w:t>
Навык 1:</w:t>
            </w:r>
          </w:p>
          <w:bookmarkEnd w:id="4432"/>
          <w:p>
            <w:pPr>
              <w:spacing w:after="20"/>
              <w:ind w:left="20"/>
              <w:jc w:val="both"/>
            </w:pPr>
            <w:r>
              <w:rPr>
                <w:rFonts w:ascii="Times New Roman"/>
                <w:b w:val="false"/>
                <w:i w:val="false"/>
                <w:color w:val="000000"/>
                <w:sz w:val="20"/>
              </w:rPr>
              <w:t>
Проведение технологических испытаний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7" w:id="4433"/>
          <w:p>
            <w:pPr>
              <w:spacing w:after="20"/>
              <w:ind w:left="20"/>
              <w:jc w:val="both"/>
            </w:pPr>
            <w:r>
              <w:rPr>
                <w:rFonts w:ascii="Times New Roman"/>
                <w:b w:val="false"/>
                <w:i w:val="false"/>
                <w:color w:val="000000"/>
                <w:sz w:val="20"/>
              </w:rPr>
              <w:t>
Умения:</w:t>
            </w:r>
          </w:p>
          <w:bookmarkEnd w:id="4433"/>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пуско-наладочные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технические испытания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Составлять акты приема-передачи оборудования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2" w:id="4434"/>
          <w:p>
            <w:pPr>
              <w:spacing w:after="20"/>
              <w:ind w:left="20"/>
              <w:jc w:val="both"/>
            </w:pPr>
            <w:r>
              <w:rPr>
                <w:rFonts w:ascii="Times New Roman"/>
                <w:b w:val="false"/>
                <w:i w:val="false"/>
                <w:color w:val="000000"/>
                <w:sz w:val="20"/>
              </w:rPr>
              <w:t>
Знания:</w:t>
            </w:r>
          </w:p>
          <w:bookmarkEnd w:id="4434"/>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регулировки и наладки сложных агрегатов и технологических линий.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укрупнительной сборки и монтажа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выполнения сложных эскизов и монтажных схем.</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проведения технических испытаний, правил ввода машин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w:t>
            </w:r>
          </w:p>
          <w:p>
            <w:pPr>
              <w:spacing w:after="20"/>
              <w:ind w:left="20"/>
              <w:jc w:val="both"/>
            </w:pPr>
            <w:r>
              <w:rPr>
                <w:rFonts w:ascii="Times New Roman"/>
                <w:b w:val="false"/>
                <w:i w:val="false"/>
                <w:color w:val="000000"/>
                <w:sz w:val="20"/>
              </w:rPr>
              <w:t>
6.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8" w:id="4435"/>
          <w:p>
            <w:pPr>
              <w:spacing w:after="20"/>
              <w:ind w:left="20"/>
              <w:jc w:val="both"/>
            </w:pPr>
            <w:r>
              <w:rPr>
                <w:rFonts w:ascii="Times New Roman"/>
                <w:b w:val="false"/>
                <w:i w:val="false"/>
                <w:color w:val="000000"/>
                <w:sz w:val="20"/>
              </w:rPr>
              <w:t>
Навык 2:</w:t>
            </w:r>
          </w:p>
          <w:bookmarkEnd w:id="4435"/>
          <w:p>
            <w:pPr>
              <w:spacing w:after="20"/>
              <w:ind w:left="20"/>
              <w:jc w:val="both"/>
            </w:pPr>
            <w:r>
              <w:rPr>
                <w:rFonts w:ascii="Times New Roman"/>
                <w:b w:val="false"/>
                <w:i w:val="false"/>
                <w:color w:val="000000"/>
                <w:sz w:val="20"/>
              </w:rPr>
              <w:t>
Сдача оборудования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9" w:id="4436"/>
          <w:p>
            <w:pPr>
              <w:spacing w:after="20"/>
              <w:ind w:left="20"/>
              <w:jc w:val="both"/>
            </w:pPr>
            <w:r>
              <w:rPr>
                <w:rFonts w:ascii="Times New Roman"/>
                <w:b w:val="false"/>
                <w:i w:val="false"/>
                <w:color w:val="000000"/>
                <w:sz w:val="20"/>
              </w:rPr>
              <w:t>
Умения:</w:t>
            </w:r>
          </w:p>
          <w:bookmarkEnd w:id="4436"/>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пуско-наладочные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технические испытания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Составлять акты приема-передачи оборудования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4" w:id="4437"/>
          <w:p>
            <w:pPr>
              <w:spacing w:after="20"/>
              <w:ind w:left="20"/>
              <w:jc w:val="both"/>
            </w:pPr>
            <w:r>
              <w:rPr>
                <w:rFonts w:ascii="Times New Roman"/>
                <w:b w:val="false"/>
                <w:i w:val="false"/>
                <w:color w:val="000000"/>
                <w:sz w:val="20"/>
              </w:rPr>
              <w:t>
Знания:</w:t>
            </w:r>
          </w:p>
          <w:bookmarkEnd w:id="4437"/>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регулировки и наладки сложных агрегатов и технологических линий.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Способы укрупнительной сборки и монтажа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выполнения сложных эскизов и монтажных схем.</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проведения технических испытаний, правила ввода машин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w:t>
            </w:r>
          </w:p>
          <w:p>
            <w:pPr>
              <w:spacing w:after="20"/>
              <w:ind w:left="20"/>
              <w:jc w:val="both"/>
            </w:pPr>
            <w:r>
              <w:rPr>
                <w:rFonts w:ascii="Times New Roman"/>
                <w:b w:val="false"/>
                <w:i w:val="false"/>
                <w:color w:val="000000"/>
                <w:sz w:val="20"/>
              </w:rPr>
              <w:t>
6.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0" w:id="4438"/>
          <w:p>
            <w:pPr>
              <w:spacing w:after="20"/>
              <w:ind w:left="20"/>
              <w:jc w:val="both"/>
            </w:pPr>
            <w:r>
              <w:rPr>
                <w:rFonts w:ascii="Times New Roman"/>
                <w:b w:val="false"/>
                <w:i w:val="false"/>
                <w:color w:val="000000"/>
                <w:sz w:val="20"/>
              </w:rPr>
              <w:t>
Решение сложных задач</w:t>
            </w:r>
          </w:p>
          <w:bookmarkEnd w:id="4438"/>
          <w:p>
            <w:pPr>
              <w:spacing w:after="20"/>
              <w:ind w:left="20"/>
              <w:jc w:val="both"/>
            </w:pPr>
            <w:r>
              <w:rPr>
                <w:rFonts w:ascii="Times New Roman"/>
                <w:b w:val="false"/>
                <w:i w:val="false"/>
                <w:color w:val="000000"/>
                <w:sz w:val="20"/>
              </w:rPr>
              <w:t>
</w:t>
            </w:r>
            <w:r>
              <w:rPr>
                <w:rFonts w:ascii="Times New Roman"/>
                <w:b w:val="false"/>
                <w:i w:val="false"/>
                <w:color w:val="000000"/>
                <w:sz w:val="20"/>
              </w:rPr>
              <w:t>Пространственное воображение</w:t>
            </w:r>
          </w:p>
          <w:p>
            <w:pPr>
              <w:spacing w:after="20"/>
              <w:ind w:left="20"/>
              <w:jc w:val="both"/>
            </w:pPr>
            <w:r>
              <w:rPr>
                <w:rFonts w:ascii="Times New Roman"/>
                <w:b w:val="false"/>
                <w:i w:val="false"/>
                <w:color w:val="000000"/>
                <w:sz w:val="20"/>
              </w:rPr>
              <w:t>
Технический склад ума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Карточка профессии "Электромеханик":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2" w:id="4439"/>
          <w:p>
            <w:pPr>
              <w:spacing w:after="20"/>
              <w:ind w:left="20"/>
              <w:jc w:val="both"/>
            </w:pPr>
            <w:r>
              <w:rPr>
                <w:rFonts w:ascii="Times New Roman"/>
                <w:b w:val="false"/>
                <w:i w:val="false"/>
                <w:color w:val="000000"/>
                <w:sz w:val="20"/>
              </w:rPr>
              <w:t xml:space="preserve">
Выпуск 23.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20 июля 2017 года № 208 "Об утверждении Единого тарифно-квалификационного справочника работ и профессий рабочих (выпуски 21, 23, 25, 27, 31, 35)". Зарегистрированный в Министерстве юстиции Республики Казахстан 20 октября 2017 года № 15923.</w:t>
            </w:r>
          </w:p>
          <w:bookmarkEnd w:id="4439"/>
          <w:p>
            <w:pPr>
              <w:spacing w:after="20"/>
              <w:ind w:left="20"/>
              <w:jc w:val="both"/>
            </w:pPr>
            <w:r>
              <w:rPr>
                <w:rFonts w:ascii="Times New Roman"/>
                <w:b w:val="false"/>
                <w:i w:val="false"/>
                <w:color w:val="000000"/>
                <w:sz w:val="20"/>
              </w:rPr>
              <w:t>
Слесарь-механик электромеханических приборов и систем (5 разряд), приведенные в параграфе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3" w:id="4440"/>
          <w:p>
            <w:pPr>
              <w:spacing w:after="20"/>
              <w:ind w:left="20"/>
              <w:jc w:val="both"/>
            </w:pPr>
            <w:r>
              <w:rPr>
                <w:rFonts w:ascii="Times New Roman"/>
                <w:b w:val="false"/>
                <w:i w:val="false"/>
                <w:color w:val="000000"/>
                <w:sz w:val="20"/>
              </w:rPr>
              <w:t>
Уровень образования:</w:t>
            </w:r>
          </w:p>
          <w:bookmarkEnd w:id="4440"/>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4" w:id="4441"/>
          <w:p>
            <w:pPr>
              <w:spacing w:after="20"/>
              <w:ind w:left="20"/>
              <w:jc w:val="both"/>
            </w:pPr>
            <w:r>
              <w:rPr>
                <w:rFonts w:ascii="Times New Roman"/>
                <w:b w:val="false"/>
                <w:i w:val="false"/>
                <w:color w:val="000000"/>
                <w:sz w:val="20"/>
              </w:rPr>
              <w:t>
Специальность:</w:t>
            </w:r>
          </w:p>
          <w:bookmarkEnd w:id="4441"/>
          <w:p>
            <w:pPr>
              <w:spacing w:after="20"/>
              <w:ind w:left="20"/>
              <w:jc w:val="both"/>
            </w:pPr>
            <w:r>
              <w:rPr>
                <w:rFonts w:ascii="Times New Roman"/>
                <w:b w:val="false"/>
                <w:i w:val="false"/>
                <w:color w:val="000000"/>
                <w:sz w:val="20"/>
              </w:rPr>
              <w:t>
Электрооборудование (по видам и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5" w:id="4442"/>
          <w:p>
            <w:pPr>
              <w:spacing w:after="20"/>
              <w:ind w:left="20"/>
              <w:jc w:val="both"/>
            </w:pPr>
            <w:r>
              <w:rPr>
                <w:rFonts w:ascii="Times New Roman"/>
                <w:b w:val="false"/>
                <w:i w:val="false"/>
                <w:color w:val="000000"/>
                <w:sz w:val="20"/>
              </w:rPr>
              <w:t>
Квалификация:</w:t>
            </w:r>
          </w:p>
          <w:bookmarkEnd w:id="444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3115-1-001 - Механик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руководство персоналом, обеспечивающим безопасную, надежную и экономичную эксплуатацию электротехнического и электромеханического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6" w:id="4443"/>
          <w:p>
            <w:pPr>
              <w:spacing w:after="20"/>
              <w:ind w:left="20"/>
              <w:jc w:val="both"/>
            </w:pPr>
            <w:r>
              <w:rPr>
                <w:rFonts w:ascii="Times New Roman"/>
                <w:b w:val="false"/>
                <w:i w:val="false"/>
                <w:color w:val="000000"/>
                <w:sz w:val="20"/>
              </w:rPr>
              <w:t>
1. Эксплуатация электрооборудования участка</w:t>
            </w:r>
          </w:p>
          <w:bookmarkEnd w:id="4443"/>
          <w:p>
            <w:pPr>
              <w:spacing w:after="20"/>
              <w:ind w:left="20"/>
              <w:jc w:val="both"/>
            </w:pPr>
            <w:r>
              <w:rPr>
                <w:rFonts w:ascii="Times New Roman"/>
                <w:b w:val="false"/>
                <w:i w:val="false"/>
                <w:color w:val="000000"/>
                <w:sz w:val="20"/>
              </w:rPr>
              <w:t>
2. Выполнение ремонтных работ электрооборудования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7" w:id="4444"/>
          <w:p>
            <w:pPr>
              <w:spacing w:after="20"/>
              <w:ind w:left="20"/>
              <w:jc w:val="both"/>
            </w:pPr>
            <w:r>
              <w:rPr>
                <w:rFonts w:ascii="Times New Roman"/>
                <w:b w:val="false"/>
                <w:i w:val="false"/>
                <w:color w:val="000000"/>
                <w:sz w:val="20"/>
              </w:rPr>
              <w:t>
Трудовая функция 1:</w:t>
            </w:r>
          </w:p>
          <w:bookmarkEnd w:id="4444"/>
          <w:p>
            <w:pPr>
              <w:spacing w:after="20"/>
              <w:ind w:left="20"/>
              <w:jc w:val="both"/>
            </w:pPr>
            <w:r>
              <w:rPr>
                <w:rFonts w:ascii="Times New Roman"/>
                <w:b w:val="false"/>
                <w:i w:val="false"/>
                <w:color w:val="000000"/>
                <w:sz w:val="20"/>
              </w:rPr>
              <w:t>
Эксплуатация электрооборудования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8" w:id="4445"/>
          <w:p>
            <w:pPr>
              <w:spacing w:after="20"/>
              <w:ind w:left="20"/>
              <w:jc w:val="both"/>
            </w:pPr>
            <w:r>
              <w:rPr>
                <w:rFonts w:ascii="Times New Roman"/>
                <w:b w:val="false"/>
                <w:i w:val="false"/>
                <w:color w:val="000000"/>
                <w:sz w:val="20"/>
              </w:rPr>
              <w:t>
Навык 1:</w:t>
            </w:r>
          </w:p>
          <w:bookmarkEnd w:id="4445"/>
          <w:p>
            <w:pPr>
              <w:spacing w:after="20"/>
              <w:ind w:left="20"/>
              <w:jc w:val="both"/>
            </w:pPr>
            <w:r>
              <w:rPr>
                <w:rFonts w:ascii="Times New Roman"/>
                <w:b w:val="false"/>
                <w:i w:val="false"/>
                <w:color w:val="000000"/>
                <w:sz w:val="20"/>
              </w:rPr>
              <w:t>
Обеспечение подготовительных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9" w:id="4446"/>
          <w:p>
            <w:pPr>
              <w:spacing w:after="20"/>
              <w:ind w:left="20"/>
              <w:jc w:val="both"/>
            </w:pPr>
            <w:r>
              <w:rPr>
                <w:rFonts w:ascii="Times New Roman"/>
                <w:b w:val="false"/>
                <w:i w:val="false"/>
                <w:color w:val="000000"/>
                <w:sz w:val="20"/>
              </w:rPr>
              <w:t>
Умения:</w:t>
            </w:r>
          </w:p>
          <w:bookmarkEnd w:id="4446"/>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технической документации в своей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Организовывать разработки планов (графиков) осмотров и испытаний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Организовывать профилактический ремонт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4" w:id="4447"/>
          <w:p>
            <w:pPr>
              <w:spacing w:after="20"/>
              <w:ind w:left="20"/>
              <w:jc w:val="both"/>
            </w:pPr>
            <w:r>
              <w:rPr>
                <w:rFonts w:ascii="Times New Roman"/>
                <w:b w:val="false"/>
                <w:i w:val="false"/>
                <w:color w:val="000000"/>
                <w:sz w:val="20"/>
              </w:rPr>
              <w:t>
Знания:</w:t>
            </w:r>
          </w:p>
          <w:bookmarkEnd w:id="4447"/>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методические и другие материалы по организации ремонта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Профиль, специализация и особенности организационно-технологической структуры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8" w:id="4448"/>
          <w:p>
            <w:pPr>
              <w:spacing w:after="20"/>
              <w:ind w:left="20"/>
              <w:jc w:val="both"/>
            </w:pPr>
            <w:r>
              <w:rPr>
                <w:rFonts w:ascii="Times New Roman"/>
                <w:b w:val="false"/>
                <w:i w:val="false"/>
                <w:color w:val="000000"/>
                <w:sz w:val="20"/>
              </w:rPr>
              <w:t>
Навык 2:</w:t>
            </w:r>
          </w:p>
          <w:bookmarkEnd w:id="4448"/>
          <w:p>
            <w:pPr>
              <w:spacing w:after="20"/>
              <w:ind w:left="20"/>
              <w:jc w:val="both"/>
            </w:pPr>
            <w:r>
              <w:rPr>
                <w:rFonts w:ascii="Times New Roman"/>
                <w:b w:val="false"/>
                <w:i w:val="false"/>
                <w:color w:val="000000"/>
                <w:sz w:val="20"/>
              </w:rPr>
              <w:t>
Обеспечение эксплуатации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9" w:id="4449"/>
          <w:p>
            <w:pPr>
              <w:spacing w:after="20"/>
              <w:ind w:left="20"/>
              <w:jc w:val="both"/>
            </w:pPr>
            <w:r>
              <w:rPr>
                <w:rFonts w:ascii="Times New Roman"/>
                <w:b w:val="false"/>
                <w:i w:val="false"/>
                <w:color w:val="000000"/>
                <w:sz w:val="20"/>
              </w:rPr>
              <w:t>
Умения:</w:t>
            </w:r>
          </w:p>
          <w:bookmarkEnd w:id="4449"/>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бесперебойной и технически правильной эксплуатации и надежной работы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Содержать в работоспособном состоянии на требуемом уровне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3" w:id="4450"/>
          <w:p>
            <w:pPr>
              <w:spacing w:after="20"/>
              <w:ind w:left="20"/>
              <w:jc w:val="both"/>
            </w:pPr>
            <w:r>
              <w:rPr>
                <w:rFonts w:ascii="Times New Roman"/>
                <w:b w:val="false"/>
                <w:i w:val="false"/>
                <w:color w:val="000000"/>
                <w:sz w:val="20"/>
              </w:rPr>
              <w:t>
Знания:</w:t>
            </w:r>
          </w:p>
          <w:bookmarkEnd w:id="4450"/>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эксплуатации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Устройства и принципы работы оборудования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7" w:id="4451"/>
          <w:p>
            <w:pPr>
              <w:spacing w:after="20"/>
              <w:ind w:left="20"/>
              <w:jc w:val="both"/>
            </w:pPr>
            <w:r>
              <w:rPr>
                <w:rFonts w:ascii="Times New Roman"/>
                <w:b w:val="false"/>
                <w:i w:val="false"/>
                <w:color w:val="000000"/>
                <w:sz w:val="20"/>
              </w:rPr>
              <w:t>
Трудовая функция 2:</w:t>
            </w:r>
          </w:p>
          <w:bookmarkEnd w:id="4451"/>
          <w:p>
            <w:pPr>
              <w:spacing w:after="20"/>
              <w:ind w:left="20"/>
              <w:jc w:val="both"/>
            </w:pPr>
            <w:r>
              <w:rPr>
                <w:rFonts w:ascii="Times New Roman"/>
                <w:b w:val="false"/>
                <w:i w:val="false"/>
                <w:color w:val="000000"/>
                <w:sz w:val="20"/>
              </w:rPr>
              <w:t>
Выполнение ремонтных работ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8" w:id="4452"/>
          <w:p>
            <w:pPr>
              <w:spacing w:after="20"/>
              <w:ind w:left="20"/>
              <w:jc w:val="both"/>
            </w:pPr>
            <w:r>
              <w:rPr>
                <w:rFonts w:ascii="Times New Roman"/>
                <w:b w:val="false"/>
                <w:i w:val="false"/>
                <w:color w:val="000000"/>
                <w:sz w:val="20"/>
              </w:rPr>
              <w:t>
Навык 1:</w:t>
            </w:r>
          </w:p>
          <w:bookmarkEnd w:id="4452"/>
          <w:p>
            <w:pPr>
              <w:spacing w:after="20"/>
              <w:ind w:left="20"/>
              <w:jc w:val="both"/>
            </w:pPr>
            <w:r>
              <w:rPr>
                <w:rFonts w:ascii="Times New Roman"/>
                <w:b w:val="false"/>
                <w:i w:val="false"/>
                <w:color w:val="000000"/>
                <w:sz w:val="20"/>
              </w:rPr>
              <w:t>
Составление технической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9" w:id="4453"/>
          <w:p>
            <w:pPr>
              <w:spacing w:after="20"/>
              <w:ind w:left="20"/>
              <w:jc w:val="both"/>
            </w:pPr>
            <w:r>
              <w:rPr>
                <w:rFonts w:ascii="Times New Roman"/>
                <w:b w:val="false"/>
                <w:i w:val="false"/>
                <w:color w:val="000000"/>
                <w:sz w:val="20"/>
              </w:rPr>
              <w:t>
Умения:</w:t>
            </w:r>
          </w:p>
          <w:bookmarkEnd w:id="4453"/>
          <w:p>
            <w:pPr>
              <w:spacing w:after="20"/>
              <w:ind w:left="20"/>
              <w:jc w:val="both"/>
            </w:pPr>
            <w:r>
              <w:rPr>
                <w:rFonts w:ascii="Times New Roman"/>
                <w:b w:val="false"/>
                <w:i w:val="false"/>
                <w:color w:val="000000"/>
                <w:sz w:val="20"/>
              </w:rPr>
              <w:t>
</w:t>
            </w:r>
            <w:r>
              <w:rPr>
                <w:rFonts w:ascii="Times New Roman"/>
                <w:b w:val="false"/>
                <w:i w:val="false"/>
                <w:color w:val="000000"/>
                <w:sz w:val="20"/>
              </w:rPr>
              <w:t>1. Оформлять заявки на приобретение материалов и запасных частей, необходимых при эксплуатации приборов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Принимать участие в работе по учету наличия и движения оборудования, составлению и оформлению технической и отчетной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3" w:id="4454"/>
          <w:p>
            <w:pPr>
              <w:spacing w:after="20"/>
              <w:ind w:left="20"/>
              <w:jc w:val="both"/>
            </w:pPr>
            <w:r>
              <w:rPr>
                <w:rFonts w:ascii="Times New Roman"/>
                <w:b w:val="false"/>
                <w:i w:val="false"/>
                <w:color w:val="000000"/>
                <w:sz w:val="20"/>
              </w:rPr>
              <w:t>
Знания:</w:t>
            </w:r>
          </w:p>
          <w:bookmarkEnd w:id="4454"/>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Технологические, электротехнические схемы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составления и оформления 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7" w:id="4455"/>
          <w:p>
            <w:pPr>
              <w:spacing w:after="20"/>
              <w:ind w:left="20"/>
              <w:jc w:val="both"/>
            </w:pPr>
            <w:r>
              <w:rPr>
                <w:rFonts w:ascii="Times New Roman"/>
                <w:b w:val="false"/>
                <w:i w:val="false"/>
                <w:color w:val="000000"/>
                <w:sz w:val="20"/>
              </w:rPr>
              <w:t>
Навык 2:</w:t>
            </w:r>
          </w:p>
          <w:bookmarkEnd w:id="4455"/>
          <w:p>
            <w:pPr>
              <w:spacing w:after="20"/>
              <w:ind w:left="20"/>
              <w:jc w:val="both"/>
            </w:pPr>
            <w:r>
              <w:rPr>
                <w:rFonts w:ascii="Times New Roman"/>
                <w:b w:val="false"/>
                <w:i w:val="false"/>
                <w:color w:val="000000"/>
                <w:sz w:val="20"/>
              </w:rPr>
              <w:t>
Проведение ремонта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8" w:id="4456"/>
          <w:p>
            <w:pPr>
              <w:spacing w:after="20"/>
              <w:ind w:left="20"/>
              <w:jc w:val="both"/>
            </w:pPr>
            <w:r>
              <w:rPr>
                <w:rFonts w:ascii="Times New Roman"/>
                <w:b w:val="false"/>
                <w:i w:val="false"/>
                <w:color w:val="000000"/>
                <w:sz w:val="20"/>
              </w:rPr>
              <w:t>
Умения:</w:t>
            </w:r>
          </w:p>
          <w:bookmarkEnd w:id="4456"/>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Контролировать работу оборудования, отдельных узлов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своевременный и качественный ремонт электроники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2" w:id="4457"/>
          <w:p>
            <w:pPr>
              <w:spacing w:after="20"/>
              <w:ind w:left="20"/>
              <w:jc w:val="both"/>
            </w:pPr>
            <w:r>
              <w:rPr>
                <w:rFonts w:ascii="Times New Roman"/>
                <w:b w:val="false"/>
                <w:i w:val="false"/>
                <w:color w:val="000000"/>
                <w:sz w:val="20"/>
              </w:rPr>
              <w:t>
Знания:</w:t>
            </w:r>
          </w:p>
          <w:bookmarkEnd w:id="4457"/>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Конструктивные особенности, назначение и режимы работы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дефектов и неполадок и методы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6" w:id="4458"/>
          <w:p>
            <w:pPr>
              <w:spacing w:after="20"/>
              <w:ind w:left="20"/>
              <w:jc w:val="both"/>
            </w:pPr>
            <w:r>
              <w:rPr>
                <w:rFonts w:ascii="Times New Roman"/>
                <w:b w:val="false"/>
                <w:i w:val="false"/>
                <w:color w:val="000000"/>
                <w:sz w:val="20"/>
              </w:rPr>
              <w:t>
Ответственность</w:t>
            </w:r>
          </w:p>
          <w:bookmarkEnd w:id="4458"/>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швейного цеха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 по текстильному и технологическому оборудованию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 по текстильному и технологическому оборудованию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Карточка профессии "Инженер-механик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5" w:id="4459"/>
          <w:p>
            <w:pPr>
              <w:spacing w:after="20"/>
              <w:ind w:left="20"/>
              <w:jc w:val="both"/>
            </w:pPr>
            <w:r>
              <w:rPr>
                <w:rFonts w:ascii="Times New Roman"/>
                <w:b w:val="false"/>
                <w:i w:val="false"/>
                <w:color w:val="000000"/>
                <w:sz w:val="20"/>
              </w:rPr>
              <w:t>
Об утверждении Единого тарифно-квалификационного справочника работ и профессий рабочих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№553. Зарегистрированный в Министерстве юстиции Республики Казахстан 31декабря 2020 года № 22003) (Приложение 1к квалификационному справочнику должностей руководителей,специалистов и иных служащих)</w:t>
            </w:r>
          </w:p>
          <w:bookmarkEnd w:id="4459"/>
          <w:p>
            <w:pPr>
              <w:spacing w:after="20"/>
              <w:ind w:left="20"/>
              <w:jc w:val="both"/>
            </w:pPr>
            <w:r>
              <w:rPr>
                <w:rFonts w:ascii="Times New Roman"/>
                <w:b w:val="false"/>
                <w:i w:val="false"/>
                <w:color w:val="000000"/>
                <w:sz w:val="20"/>
              </w:rPr>
              <w:t>
Параграф 80. Механик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6" w:id="4460"/>
          <w:p>
            <w:pPr>
              <w:spacing w:after="20"/>
              <w:ind w:left="20"/>
              <w:jc w:val="both"/>
            </w:pPr>
            <w:r>
              <w:rPr>
                <w:rFonts w:ascii="Times New Roman"/>
                <w:b w:val="false"/>
                <w:i w:val="false"/>
                <w:color w:val="000000"/>
                <w:sz w:val="20"/>
              </w:rPr>
              <w:t>
Уровень образования:</w:t>
            </w:r>
          </w:p>
          <w:bookmarkEnd w:id="4460"/>
          <w:p>
            <w:pPr>
              <w:spacing w:after="20"/>
              <w:ind w:left="20"/>
              <w:jc w:val="both"/>
            </w:pPr>
            <w:r>
              <w:rPr>
                <w:rFonts w:ascii="Times New Roman"/>
                <w:b w:val="false"/>
                <w:i w:val="false"/>
                <w:color w:val="000000"/>
                <w:sz w:val="20"/>
              </w:rPr>
              <w:t>
послесреднее образование (прикладной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7" w:id="4461"/>
          <w:p>
            <w:pPr>
              <w:spacing w:after="20"/>
              <w:ind w:left="20"/>
              <w:jc w:val="both"/>
            </w:pPr>
            <w:r>
              <w:rPr>
                <w:rFonts w:ascii="Times New Roman"/>
                <w:b w:val="false"/>
                <w:i w:val="false"/>
                <w:color w:val="000000"/>
                <w:sz w:val="20"/>
              </w:rPr>
              <w:t>
Специальность:</w:t>
            </w:r>
          </w:p>
          <w:bookmarkEnd w:id="4461"/>
          <w:p>
            <w:pPr>
              <w:spacing w:after="20"/>
              <w:ind w:left="20"/>
              <w:jc w:val="both"/>
            </w:pPr>
            <w:r>
              <w:rPr>
                <w:rFonts w:ascii="Times New Roman"/>
                <w:b w:val="false"/>
                <w:i w:val="false"/>
                <w:color w:val="000000"/>
                <w:sz w:val="20"/>
              </w:rPr>
              <w:t>
Профессиональное обучение (по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8" w:id="4462"/>
          <w:p>
            <w:pPr>
              <w:spacing w:after="20"/>
              <w:ind w:left="20"/>
              <w:jc w:val="both"/>
            </w:pPr>
            <w:r>
              <w:rPr>
                <w:rFonts w:ascii="Times New Roman"/>
                <w:b w:val="false"/>
                <w:i w:val="false"/>
                <w:color w:val="000000"/>
                <w:sz w:val="20"/>
              </w:rPr>
              <w:t>
Квалификация:</w:t>
            </w:r>
          </w:p>
          <w:bookmarkEnd w:id="446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9" w:id="4463"/>
          <w:p>
            <w:pPr>
              <w:spacing w:after="20"/>
              <w:ind w:left="20"/>
              <w:jc w:val="both"/>
            </w:pPr>
            <w:r>
              <w:rPr>
                <w:rFonts w:ascii="Times New Roman"/>
                <w:b w:val="false"/>
                <w:i w:val="false"/>
                <w:color w:val="000000"/>
                <w:sz w:val="20"/>
              </w:rPr>
              <w:t>
Уровень образования:</w:t>
            </w:r>
          </w:p>
          <w:bookmarkEnd w:id="4463"/>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0" w:id="4464"/>
          <w:p>
            <w:pPr>
              <w:spacing w:after="20"/>
              <w:ind w:left="20"/>
              <w:jc w:val="both"/>
            </w:pPr>
            <w:r>
              <w:rPr>
                <w:rFonts w:ascii="Times New Roman"/>
                <w:b w:val="false"/>
                <w:i w:val="false"/>
                <w:color w:val="000000"/>
                <w:sz w:val="20"/>
              </w:rPr>
              <w:t>
Специальность:</w:t>
            </w:r>
          </w:p>
          <w:bookmarkEnd w:id="4464"/>
          <w:p>
            <w:pPr>
              <w:spacing w:after="20"/>
              <w:ind w:left="20"/>
              <w:jc w:val="both"/>
            </w:pPr>
            <w:r>
              <w:rPr>
                <w:rFonts w:ascii="Times New Roman"/>
                <w:b w:val="false"/>
                <w:i w:val="false"/>
                <w:color w:val="000000"/>
                <w:sz w:val="20"/>
              </w:rPr>
              <w:t>
Профессиональное обучение (по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1" w:id="4465"/>
          <w:p>
            <w:pPr>
              <w:spacing w:after="20"/>
              <w:ind w:left="20"/>
              <w:jc w:val="both"/>
            </w:pPr>
            <w:r>
              <w:rPr>
                <w:rFonts w:ascii="Times New Roman"/>
                <w:b w:val="false"/>
                <w:i w:val="false"/>
                <w:color w:val="000000"/>
                <w:sz w:val="20"/>
              </w:rPr>
              <w:t>
Квалификация:</w:t>
            </w:r>
          </w:p>
          <w:bookmarkEnd w:id="446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2" w:id="4466"/>
          <w:p>
            <w:pPr>
              <w:spacing w:after="20"/>
              <w:ind w:left="20"/>
              <w:jc w:val="both"/>
            </w:pPr>
            <w:r>
              <w:rPr>
                <w:rFonts w:ascii="Times New Roman"/>
                <w:b w:val="false"/>
                <w:i w:val="false"/>
                <w:color w:val="000000"/>
                <w:sz w:val="20"/>
              </w:rPr>
              <w:t>
Уровень образования:</w:t>
            </w:r>
          </w:p>
          <w:bookmarkEnd w:id="4466"/>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3" w:id="4467"/>
          <w:p>
            <w:pPr>
              <w:spacing w:after="20"/>
              <w:ind w:left="20"/>
              <w:jc w:val="both"/>
            </w:pPr>
            <w:r>
              <w:rPr>
                <w:rFonts w:ascii="Times New Roman"/>
                <w:b w:val="false"/>
                <w:i w:val="false"/>
                <w:color w:val="000000"/>
                <w:sz w:val="20"/>
              </w:rPr>
              <w:t>
Специальность:</w:t>
            </w:r>
          </w:p>
          <w:bookmarkEnd w:id="4467"/>
          <w:p>
            <w:pPr>
              <w:spacing w:after="20"/>
              <w:ind w:left="20"/>
              <w:jc w:val="both"/>
            </w:pPr>
            <w:r>
              <w:rPr>
                <w:rFonts w:ascii="Times New Roman"/>
                <w:b w:val="false"/>
                <w:i w:val="false"/>
                <w:color w:val="000000"/>
                <w:sz w:val="20"/>
              </w:rPr>
              <w:t>
Инженерные, обрабатывающие и строительные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4" w:id="4468"/>
          <w:p>
            <w:pPr>
              <w:spacing w:after="20"/>
              <w:ind w:left="20"/>
              <w:jc w:val="both"/>
            </w:pPr>
            <w:r>
              <w:rPr>
                <w:rFonts w:ascii="Times New Roman"/>
                <w:b w:val="false"/>
                <w:i w:val="false"/>
                <w:color w:val="000000"/>
                <w:sz w:val="20"/>
              </w:rPr>
              <w:t>
Квалификация:</w:t>
            </w:r>
          </w:p>
          <w:bookmarkEnd w:id="446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по соответствующему направлению подготовки кадров и стаж работы по специальности не менее 3 лет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1321-0-048 - Начальник цеха (обрабатывающая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эксплуатации технических средств, устройств и механизмов и их технического обслуживания.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5" w:id="4469"/>
          <w:p>
            <w:pPr>
              <w:spacing w:after="20"/>
              <w:ind w:left="20"/>
              <w:jc w:val="both"/>
            </w:pPr>
            <w:r>
              <w:rPr>
                <w:rFonts w:ascii="Times New Roman"/>
                <w:b w:val="false"/>
                <w:i w:val="false"/>
                <w:color w:val="000000"/>
                <w:sz w:val="20"/>
              </w:rPr>
              <w:t>
1. Планирование и контроль за эксплуатацией технологического электрооборудования</w:t>
            </w:r>
          </w:p>
          <w:bookmarkEnd w:id="4469"/>
          <w:p>
            <w:pPr>
              <w:spacing w:after="20"/>
              <w:ind w:left="20"/>
              <w:jc w:val="both"/>
            </w:pPr>
            <w:r>
              <w:rPr>
                <w:rFonts w:ascii="Times New Roman"/>
                <w:b w:val="false"/>
                <w:i w:val="false"/>
                <w:color w:val="000000"/>
                <w:sz w:val="20"/>
              </w:rPr>
              <w:t>
2. Планирование, контроль за выполнением ремонтных работ технологического электрооборудования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6" w:id="4470"/>
          <w:p>
            <w:pPr>
              <w:spacing w:after="20"/>
              <w:ind w:left="20"/>
              <w:jc w:val="both"/>
            </w:pPr>
            <w:r>
              <w:rPr>
                <w:rFonts w:ascii="Times New Roman"/>
                <w:b w:val="false"/>
                <w:i w:val="false"/>
                <w:color w:val="000000"/>
                <w:sz w:val="20"/>
              </w:rPr>
              <w:t>
Трудовая функция 1:</w:t>
            </w:r>
          </w:p>
          <w:bookmarkEnd w:id="4470"/>
          <w:p>
            <w:pPr>
              <w:spacing w:after="20"/>
              <w:ind w:left="20"/>
              <w:jc w:val="both"/>
            </w:pPr>
            <w:r>
              <w:rPr>
                <w:rFonts w:ascii="Times New Roman"/>
                <w:b w:val="false"/>
                <w:i w:val="false"/>
                <w:color w:val="000000"/>
                <w:sz w:val="20"/>
              </w:rPr>
              <w:t>
Планирование и контроль за эксплуатацией технологического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7" w:id="4471"/>
          <w:p>
            <w:pPr>
              <w:spacing w:after="20"/>
              <w:ind w:left="20"/>
              <w:jc w:val="both"/>
            </w:pPr>
            <w:r>
              <w:rPr>
                <w:rFonts w:ascii="Times New Roman"/>
                <w:b w:val="false"/>
                <w:i w:val="false"/>
                <w:color w:val="000000"/>
                <w:sz w:val="20"/>
              </w:rPr>
              <w:t>
Навык 1:</w:t>
            </w:r>
          </w:p>
          <w:bookmarkEnd w:id="4471"/>
          <w:p>
            <w:pPr>
              <w:spacing w:after="20"/>
              <w:ind w:left="20"/>
              <w:jc w:val="both"/>
            </w:pPr>
            <w:r>
              <w:rPr>
                <w:rFonts w:ascii="Times New Roman"/>
                <w:b w:val="false"/>
                <w:i w:val="false"/>
                <w:color w:val="000000"/>
                <w:sz w:val="20"/>
              </w:rPr>
              <w:t>
Выполнение технической задачи по грамотной эксплуатации, технического надзора эксплуатации технологического электрооборудования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8" w:id="4472"/>
          <w:p>
            <w:pPr>
              <w:spacing w:after="20"/>
              <w:ind w:left="20"/>
              <w:jc w:val="both"/>
            </w:pPr>
            <w:r>
              <w:rPr>
                <w:rFonts w:ascii="Times New Roman"/>
                <w:b w:val="false"/>
                <w:i w:val="false"/>
                <w:color w:val="000000"/>
                <w:sz w:val="20"/>
              </w:rPr>
              <w:t>
Умения:</w:t>
            </w:r>
          </w:p>
          <w:bookmarkEnd w:id="4472"/>
          <w:p>
            <w:pPr>
              <w:spacing w:after="20"/>
              <w:ind w:left="20"/>
              <w:jc w:val="both"/>
            </w:pPr>
            <w:r>
              <w:rPr>
                <w:rFonts w:ascii="Times New Roman"/>
                <w:b w:val="false"/>
                <w:i w:val="false"/>
                <w:color w:val="000000"/>
                <w:sz w:val="20"/>
              </w:rPr>
              <w:t>
</w:t>
            </w:r>
            <w:r>
              <w:rPr>
                <w:rFonts w:ascii="Times New Roman"/>
                <w:b w:val="false"/>
                <w:i w:val="false"/>
                <w:color w:val="000000"/>
                <w:sz w:val="20"/>
              </w:rPr>
              <w:t>1. Управлять производственным процессом.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Принимать решения по организации производственным процессом.</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Работать с технической документацией, удостоверяющей качество и комплектность эксплуатируемого технологического электрооборудования.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Принимать меры по качественной эксплуатации технологического электрооборудования, разрабатывать мероприятия по технике безопасности при эксплуатации технологического электрооборудования.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порядок внутреннего трудового распорядка.</w:t>
            </w:r>
          </w:p>
          <w:p>
            <w:pPr>
              <w:spacing w:after="20"/>
              <w:ind w:left="20"/>
              <w:jc w:val="both"/>
            </w:pPr>
            <w:r>
              <w:rPr>
                <w:rFonts w:ascii="Times New Roman"/>
                <w:b w:val="false"/>
                <w:i w:val="false"/>
                <w:color w:val="000000"/>
                <w:sz w:val="20"/>
              </w:rPr>
              <w:t>
6.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4" w:id="4473"/>
          <w:p>
            <w:pPr>
              <w:spacing w:after="20"/>
              <w:ind w:left="20"/>
              <w:jc w:val="both"/>
            </w:pPr>
            <w:r>
              <w:rPr>
                <w:rFonts w:ascii="Times New Roman"/>
                <w:b w:val="false"/>
                <w:i w:val="false"/>
                <w:color w:val="000000"/>
                <w:sz w:val="20"/>
              </w:rPr>
              <w:t>
Знания:</w:t>
            </w:r>
          </w:p>
          <w:bookmarkEnd w:id="4473"/>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Законодательные и нормативные правовые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и другие материалы по эксплуатации технологического электрооборудования и правил техники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Технические и другие материалы по ремонту; технологического электрооборудования.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9" w:id="4474"/>
          <w:p>
            <w:pPr>
              <w:spacing w:after="20"/>
              <w:ind w:left="20"/>
              <w:jc w:val="both"/>
            </w:pPr>
            <w:r>
              <w:rPr>
                <w:rFonts w:ascii="Times New Roman"/>
                <w:b w:val="false"/>
                <w:i w:val="false"/>
                <w:color w:val="000000"/>
                <w:sz w:val="20"/>
              </w:rPr>
              <w:t>
Навык 2:</w:t>
            </w:r>
          </w:p>
          <w:bookmarkEnd w:id="4474"/>
          <w:p>
            <w:pPr>
              <w:spacing w:after="20"/>
              <w:ind w:left="20"/>
              <w:jc w:val="both"/>
            </w:pPr>
            <w:r>
              <w:rPr>
                <w:rFonts w:ascii="Times New Roman"/>
                <w:b w:val="false"/>
                <w:i w:val="false"/>
                <w:color w:val="000000"/>
                <w:sz w:val="20"/>
              </w:rPr>
              <w:t>
Выполнение технической задачи по грамотной эксплуатации, технического надзора эксплуатации технологического электрооборудования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0" w:id="4475"/>
          <w:p>
            <w:pPr>
              <w:spacing w:after="20"/>
              <w:ind w:left="20"/>
              <w:jc w:val="both"/>
            </w:pPr>
            <w:r>
              <w:rPr>
                <w:rFonts w:ascii="Times New Roman"/>
                <w:b w:val="false"/>
                <w:i w:val="false"/>
                <w:color w:val="000000"/>
                <w:sz w:val="20"/>
              </w:rPr>
              <w:t>
Умения:</w:t>
            </w:r>
          </w:p>
          <w:bookmarkEnd w:id="4475"/>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мероприятия для координации производственной деятельности и оценки экономической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мероприятия по безопасности при эксплуатации технологического электрооборудования.</w:t>
            </w:r>
          </w:p>
          <w:p>
            <w:pPr>
              <w:spacing w:after="20"/>
              <w:ind w:left="20"/>
              <w:jc w:val="both"/>
            </w:pPr>
            <w:r>
              <w:rPr>
                <w:rFonts w:ascii="Times New Roman"/>
                <w:b w:val="false"/>
                <w:i w:val="false"/>
                <w:color w:val="000000"/>
                <w:sz w:val="20"/>
              </w:rPr>
              <w:t>
3. Разрабатывать мероприятия по безопасности при ремонте технологического электрооборудования.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3" w:id="4476"/>
          <w:p>
            <w:pPr>
              <w:spacing w:after="20"/>
              <w:ind w:left="20"/>
              <w:jc w:val="both"/>
            </w:pPr>
            <w:r>
              <w:rPr>
                <w:rFonts w:ascii="Times New Roman"/>
                <w:b w:val="false"/>
                <w:i w:val="false"/>
                <w:color w:val="000000"/>
                <w:sz w:val="20"/>
              </w:rPr>
              <w:t>
Знания:</w:t>
            </w:r>
          </w:p>
          <w:bookmarkEnd w:id="4476"/>
          <w:p>
            <w:pPr>
              <w:spacing w:after="20"/>
              <w:ind w:left="20"/>
              <w:jc w:val="both"/>
            </w:pPr>
            <w:r>
              <w:rPr>
                <w:rFonts w:ascii="Times New Roman"/>
                <w:b w:val="false"/>
                <w:i w:val="false"/>
                <w:color w:val="000000"/>
                <w:sz w:val="20"/>
              </w:rPr>
              <w:t>
</w:t>
            </w:r>
            <w:r>
              <w:rPr>
                <w:rFonts w:ascii="Times New Roman"/>
                <w:b w:val="false"/>
                <w:i w:val="false"/>
                <w:color w:val="000000"/>
                <w:sz w:val="20"/>
              </w:rPr>
              <w:t>1. Программ нормирования труда и анализа работ, наиболее типичных для эксплуатации технологического электрооборудования.</w:t>
            </w:r>
          </w:p>
          <w:p>
            <w:pPr>
              <w:spacing w:after="20"/>
              <w:ind w:left="20"/>
              <w:jc w:val="both"/>
            </w:pPr>
            <w:r>
              <w:rPr>
                <w:rFonts w:ascii="Times New Roman"/>
                <w:b w:val="false"/>
                <w:i w:val="false"/>
                <w:color w:val="000000"/>
                <w:sz w:val="20"/>
              </w:rPr>
              <w:t>
2. Программ нормирования труда и анализа работ, наиболее типичных при текущем и капитальном ремонтах технологического электрооборудования.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5" w:id="4477"/>
          <w:p>
            <w:pPr>
              <w:spacing w:after="20"/>
              <w:ind w:left="20"/>
              <w:jc w:val="both"/>
            </w:pPr>
            <w:r>
              <w:rPr>
                <w:rFonts w:ascii="Times New Roman"/>
                <w:b w:val="false"/>
                <w:i w:val="false"/>
                <w:color w:val="000000"/>
                <w:sz w:val="20"/>
              </w:rPr>
              <w:t>
Трудовая функция 2:</w:t>
            </w:r>
          </w:p>
          <w:bookmarkEnd w:id="4477"/>
          <w:p>
            <w:pPr>
              <w:spacing w:after="20"/>
              <w:ind w:left="20"/>
              <w:jc w:val="both"/>
            </w:pPr>
            <w:r>
              <w:rPr>
                <w:rFonts w:ascii="Times New Roman"/>
                <w:b w:val="false"/>
                <w:i w:val="false"/>
                <w:color w:val="000000"/>
                <w:sz w:val="20"/>
              </w:rPr>
              <w:t>
Планирование, контроль за выполнением ремонтных работ технологического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6" w:id="4478"/>
          <w:p>
            <w:pPr>
              <w:spacing w:after="20"/>
              <w:ind w:left="20"/>
              <w:jc w:val="both"/>
            </w:pPr>
            <w:r>
              <w:rPr>
                <w:rFonts w:ascii="Times New Roman"/>
                <w:b w:val="false"/>
                <w:i w:val="false"/>
                <w:color w:val="000000"/>
                <w:sz w:val="20"/>
              </w:rPr>
              <w:t>
Навык 1:</w:t>
            </w:r>
          </w:p>
          <w:bookmarkEnd w:id="4478"/>
          <w:p>
            <w:pPr>
              <w:spacing w:after="20"/>
              <w:ind w:left="20"/>
              <w:jc w:val="both"/>
            </w:pPr>
            <w:r>
              <w:rPr>
                <w:rFonts w:ascii="Times New Roman"/>
                <w:b w:val="false"/>
                <w:i w:val="false"/>
                <w:color w:val="000000"/>
                <w:sz w:val="20"/>
              </w:rPr>
              <w:t>
Обеспечение организации контроля за ремонтом и анализ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7" w:id="4479"/>
          <w:p>
            <w:pPr>
              <w:spacing w:after="20"/>
              <w:ind w:left="20"/>
              <w:jc w:val="both"/>
            </w:pPr>
            <w:r>
              <w:rPr>
                <w:rFonts w:ascii="Times New Roman"/>
                <w:b w:val="false"/>
                <w:i w:val="false"/>
                <w:color w:val="000000"/>
                <w:sz w:val="20"/>
              </w:rPr>
              <w:t>
Умения:</w:t>
            </w:r>
          </w:p>
          <w:bookmarkEnd w:id="4479"/>
          <w:p>
            <w:pPr>
              <w:spacing w:after="20"/>
              <w:ind w:left="20"/>
              <w:jc w:val="both"/>
            </w:pPr>
            <w:r>
              <w:rPr>
                <w:rFonts w:ascii="Times New Roman"/>
                <w:b w:val="false"/>
                <w:i w:val="false"/>
                <w:color w:val="000000"/>
                <w:sz w:val="20"/>
              </w:rPr>
              <w:t>
</w:t>
            </w:r>
            <w:r>
              <w:rPr>
                <w:rFonts w:ascii="Times New Roman"/>
                <w:b w:val="false"/>
                <w:i w:val="false"/>
                <w:color w:val="000000"/>
                <w:sz w:val="20"/>
              </w:rPr>
              <w:t>1. Работать с технической документацией, удостоверяющей качество и комплектность при ремонте технологического электрооборудования.</w:t>
            </w:r>
          </w:p>
          <w:p>
            <w:pPr>
              <w:spacing w:after="20"/>
              <w:ind w:left="20"/>
              <w:jc w:val="both"/>
            </w:pPr>
            <w:r>
              <w:rPr>
                <w:rFonts w:ascii="Times New Roman"/>
                <w:b w:val="false"/>
                <w:i w:val="false"/>
                <w:color w:val="000000"/>
                <w:sz w:val="20"/>
              </w:rPr>
              <w:t>
2. Принимать меры по качественному ремонту технологического электрооборудования, разработка мероприятий по технике безопасности при ремонте технологического электрооборудования.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9" w:id="4480"/>
          <w:p>
            <w:pPr>
              <w:spacing w:after="20"/>
              <w:ind w:left="20"/>
              <w:jc w:val="both"/>
            </w:pPr>
            <w:r>
              <w:rPr>
                <w:rFonts w:ascii="Times New Roman"/>
                <w:b w:val="false"/>
                <w:i w:val="false"/>
                <w:color w:val="000000"/>
                <w:sz w:val="20"/>
              </w:rPr>
              <w:t>
Знания:</w:t>
            </w:r>
          </w:p>
          <w:bookmarkEnd w:id="4480"/>
          <w:p>
            <w:pPr>
              <w:spacing w:after="20"/>
              <w:ind w:left="20"/>
              <w:jc w:val="both"/>
            </w:pPr>
            <w:r>
              <w:rPr>
                <w:rFonts w:ascii="Times New Roman"/>
                <w:b w:val="false"/>
                <w:i w:val="false"/>
                <w:color w:val="000000"/>
                <w:sz w:val="20"/>
              </w:rPr>
              <w:t>
</w:t>
            </w:r>
            <w:r>
              <w:rPr>
                <w:rFonts w:ascii="Times New Roman"/>
                <w:b w:val="false"/>
                <w:i w:val="false"/>
                <w:color w:val="000000"/>
                <w:sz w:val="20"/>
              </w:rPr>
              <w:t>1. Профилактический осмотр, текущий и капитальный ремонт технологического электрооборудования.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внутреннего трудового распорядка предприятия.</w:t>
            </w:r>
          </w:p>
          <w:p>
            <w:pPr>
              <w:spacing w:after="20"/>
              <w:ind w:left="20"/>
              <w:jc w:val="both"/>
            </w:pPr>
            <w:r>
              <w:rPr>
                <w:rFonts w:ascii="Times New Roman"/>
                <w:b w:val="false"/>
                <w:i w:val="false"/>
                <w:color w:val="000000"/>
                <w:sz w:val="20"/>
              </w:rPr>
              <w:t>
3. Основы трудового законодательства, правила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2" w:id="4481"/>
          <w:p>
            <w:pPr>
              <w:spacing w:after="20"/>
              <w:ind w:left="20"/>
              <w:jc w:val="both"/>
            </w:pPr>
            <w:r>
              <w:rPr>
                <w:rFonts w:ascii="Times New Roman"/>
                <w:b w:val="false"/>
                <w:i w:val="false"/>
                <w:color w:val="000000"/>
                <w:sz w:val="20"/>
              </w:rPr>
              <w:t>
Навык 2:</w:t>
            </w:r>
          </w:p>
          <w:bookmarkEnd w:id="4481"/>
          <w:p>
            <w:pPr>
              <w:spacing w:after="20"/>
              <w:ind w:left="20"/>
              <w:jc w:val="both"/>
            </w:pPr>
            <w:r>
              <w:rPr>
                <w:rFonts w:ascii="Times New Roman"/>
                <w:b w:val="false"/>
                <w:i w:val="false"/>
                <w:color w:val="000000"/>
                <w:sz w:val="20"/>
              </w:rPr>
              <w:t>
Обеспечение организации контроля за ремонтом и анализ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3" w:id="4482"/>
          <w:p>
            <w:pPr>
              <w:spacing w:after="20"/>
              <w:ind w:left="20"/>
              <w:jc w:val="both"/>
            </w:pPr>
            <w:r>
              <w:rPr>
                <w:rFonts w:ascii="Times New Roman"/>
                <w:b w:val="false"/>
                <w:i w:val="false"/>
                <w:color w:val="000000"/>
                <w:sz w:val="20"/>
              </w:rPr>
              <w:t>
Умения:</w:t>
            </w:r>
          </w:p>
          <w:bookmarkEnd w:id="4482"/>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организацию труда, производства и управлять производством.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6" w:id="4483"/>
          <w:p>
            <w:pPr>
              <w:spacing w:after="20"/>
              <w:ind w:left="20"/>
              <w:jc w:val="both"/>
            </w:pPr>
            <w:r>
              <w:rPr>
                <w:rFonts w:ascii="Times New Roman"/>
                <w:b w:val="false"/>
                <w:i w:val="false"/>
                <w:color w:val="000000"/>
                <w:sz w:val="20"/>
              </w:rPr>
              <w:t>
Знания:</w:t>
            </w:r>
          </w:p>
          <w:bookmarkEnd w:id="4483"/>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проведения испытаний и приемки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оформления технической документации, удостоверяющей качество профилактических и текущих ремонтных работ.</w:t>
            </w:r>
          </w:p>
          <w:p>
            <w:pPr>
              <w:spacing w:after="20"/>
              <w:ind w:left="20"/>
              <w:jc w:val="both"/>
            </w:pPr>
            <w:r>
              <w:rPr>
                <w:rFonts w:ascii="Times New Roman"/>
                <w:b w:val="false"/>
                <w:i w:val="false"/>
                <w:color w:val="000000"/>
                <w:sz w:val="20"/>
              </w:rPr>
              <w:t>
3. Порядок оформления технической документации, удостоверяющей качество капитальных ремонтных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9" w:id="4484"/>
          <w:p>
            <w:pPr>
              <w:spacing w:after="20"/>
              <w:ind w:left="20"/>
              <w:jc w:val="both"/>
            </w:pPr>
            <w:r>
              <w:rPr>
                <w:rFonts w:ascii="Times New Roman"/>
                <w:b w:val="false"/>
                <w:i w:val="false"/>
                <w:color w:val="000000"/>
                <w:sz w:val="20"/>
              </w:rPr>
              <w:t>
Ответственность</w:t>
            </w:r>
          </w:p>
          <w:bookmarkEnd w:id="4484"/>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Честность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за организацию работы и планирования в области профессиональной деятельности.</w:t>
            </w:r>
          </w:p>
          <w:p>
            <w:pPr>
              <w:spacing w:after="20"/>
              <w:ind w:left="20"/>
              <w:jc w:val="both"/>
            </w:pPr>
            <w:r>
              <w:rPr>
                <w:rFonts w:ascii="Times New Roman"/>
                <w:b w:val="false"/>
                <w:i w:val="false"/>
                <w:color w:val="000000"/>
                <w:sz w:val="20"/>
              </w:rPr>
              <w:t>
Руководство над выполнением задач, ответственность за развитие знаний в области профессиональной деятельности, оценка деятельности других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инженер-инструктор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Карточка профессии "Наладчик плетельной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плетельной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8" w:id="4485"/>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4485"/>
          <w:p>
            <w:pPr>
              <w:spacing w:after="20"/>
              <w:ind w:left="20"/>
              <w:jc w:val="both"/>
            </w:pPr>
            <w:r>
              <w:rPr>
                <w:rFonts w:ascii="Times New Roman"/>
                <w:b w:val="false"/>
                <w:i w:val="false"/>
                <w:color w:val="000000"/>
                <w:sz w:val="20"/>
              </w:rPr>
              <w:t>
Помощник мастера, 6-й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9" w:id="4486"/>
          <w:p>
            <w:pPr>
              <w:spacing w:after="20"/>
              <w:ind w:left="20"/>
              <w:jc w:val="both"/>
            </w:pPr>
            <w:r>
              <w:rPr>
                <w:rFonts w:ascii="Times New Roman"/>
                <w:b w:val="false"/>
                <w:i w:val="false"/>
                <w:color w:val="000000"/>
                <w:sz w:val="20"/>
              </w:rPr>
              <w:t>
Уровень образования:</w:t>
            </w:r>
          </w:p>
          <w:bookmarkEnd w:id="4486"/>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0" w:id="4487"/>
          <w:p>
            <w:pPr>
              <w:spacing w:after="20"/>
              <w:ind w:left="20"/>
              <w:jc w:val="both"/>
            </w:pPr>
            <w:r>
              <w:rPr>
                <w:rFonts w:ascii="Times New Roman"/>
                <w:b w:val="false"/>
                <w:i w:val="false"/>
                <w:color w:val="000000"/>
                <w:sz w:val="20"/>
              </w:rPr>
              <w:t>
Специальность:</w:t>
            </w:r>
          </w:p>
          <w:bookmarkEnd w:id="4487"/>
          <w:p>
            <w:pPr>
              <w:spacing w:after="20"/>
              <w:ind w:left="20"/>
              <w:jc w:val="both"/>
            </w:pPr>
            <w:r>
              <w:rPr>
                <w:rFonts w:ascii="Times New Roman"/>
                <w:b w:val="false"/>
                <w:i w:val="false"/>
                <w:color w:val="000000"/>
                <w:sz w:val="20"/>
              </w:rPr>
              <w:t>
Технология трикотажных, текстильных, галантерийных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8151-9-035 - Оператор плетельной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ремонт, реконструкция и наладка узлов плетельной машины, оснастки и вспомогательных устройств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Составление схем, чертежей узлов и деталей, испытание качества наладки и ремонта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1" w:id="4488"/>
          <w:p>
            <w:pPr>
              <w:spacing w:after="20"/>
              <w:ind w:left="20"/>
              <w:jc w:val="both"/>
            </w:pPr>
            <w:r>
              <w:rPr>
                <w:rFonts w:ascii="Times New Roman"/>
                <w:b w:val="false"/>
                <w:i w:val="false"/>
                <w:color w:val="000000"/>
                <w:sz w:val="20"/>
              </w:rPr>
              <w:t>
Трудовая функция 1:</w:t>
            </w:r>
          </w:p>
          <w:bookmarkEnd w:id="4488"/>
          <w:p>
            <w:pPr>
              <w:spacing w:after="20"/>
              <w:ind w:left="20"/>
              <w:jc w:val="both"/>
            </w:pPr>
            <w:r>
              <w:rPr>
                <w:rFonts w:ascii="Times New Roman"/>
                <w:b w:val="false"/>
                <w:i w:val="false"/>
                <w:color w:val="000000"/>
                <w:sz w:val="20"/>
              </w:rPr>
              <w:t>
Составление схем, чертежей узлов и деталей, испытание качества наладки и ремонта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2" w:id="4489"/>
          <w:p>
            <w:pPr>
              <w:spacing w:after="20"/>
              <w:ind w:left="20"/>
              <w:jc w:val="both"/>
            </w:pPr>
            <w:r>
              <w:rPr>
                <w:rFonts w:ascii="Times New Roman"/>
                <w:b w:val="false"/>
                <w:i w:val="false"/>
                <w:color w:val="000000"/>
                <w:sz w:val="20"/>
              </w:rPr>
              <w:t>
Навык 1:</w:t>
            </w:r>
          </w:p>
          <w:bookmarkEnd w:id="4489"/>
          <w:p>
            <w:pPr>
              <w:spacing w:after="20"/>
              <w:ind w:left="20"/>
              <w:jc w:val="both"/>
            </w:pPr>
            <w:r>
              <w:rPr>
                <w:rFonts w:ascii="Times New Roman"/>
                <w:b w:val="false"/>
                <w:i w:val="false"/>
                <w:color w:val="000000"/>
                <w:sz w:val="20"/>
              </w:rPr>
              <w:t>
Проверка качества выполняемых швов, сборки и наладки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3" w:id="4490"/>
          <w:p>
            <w:pPr>
              <w:spacing w:after="20"/>
              <w:ind w:left="20"/>
              <w:jc w:val="both"/>
            </w:pPr>
            <w:r>
              <w:rPr>
                <w:rFonts w:ascii="Times New Roman"/>
                <w:b w:val="false"/>
                <w:i w:val="false"/>
                <w:color w:val="000000"/>
                <w:sz w:val="20"/>
              </w:rPr>
              <w:t>
Умения:</w:t>
            </w:r>
          </w:p>
          <w:bookmarkEnd w:id="449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схемы, чертежи узлов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качество сборки и наладки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учет и заполнение учетных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9" w:id="4491"/>
          <w:p>
            <w:pPr>
              <w:spacing w:after="20"/>
              <w:ind w:left="20"/>
              <w:jc w:val="both"/>
            </w:pPr>
            <w:r>
              <w:rPr>
                <w:rFonts w:ascii="Times New Roman"/>
                <w:b w:val="false"/>
                <w:i w:val="false"/>
                <w:color w:val="000000"/>
                <w:sz w:val="20"/>
              </w:rPr>
              <w:t>
Знания:</w:t>
            </w:r>
          </w:p>
          <w:bookmarkEnd w:id="449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производства профилактических и ремонтных работ на действующем оборудовании и аппаратуре.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производства внеплановых ремонтных работ на действующем оборудовании и аппаратуре.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4" w:id="4492"/>
          <w:p>
            <w:pPr>
              <w:spacing w:after="20"/>
              <w:ind w:left="20"/>
              <w:jc w:val="both"/>
            </w:pPr>
            <w:r>
              <w:rPr>
                <w:rFonts w:ascii="Times New Roman"/>
                <w:b w:val="false"/>
                <w:i w:val="false"/>
                <w:color w:val="000000"/>
                <w:sz w:val="20"/>
              </w:rPr>
              <w:t>
Навык 2:</w:t>
            </w:r>
          </w:p>
          <w:bookmarkEnd w:id="4492"/>
          <w:p>
            <w:pPr>
              <w:spacing w:after="20"/>
              <w:ind w:left="20"/>
              <w:jc w:val="both"/>
            </w:pPr>
            <w:r>
              <w:rPr>
                <w:rFonts w:ascii="Times New Roman"/>
                <w:b w:val="false"/>
                <w:i w:val="false"/>
                <w:color w:val="000000"/>
                <w:sz w:val="20"/>
              </w:rPr>
              <w:t>
Передача машин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5" w:id="4493"/>
          <w:p>
            <w:pPr>
              <w:spacing w:after="20"/>
              <w:ind w:left="20"/>
              <w:jc w:val="both"/>
            </w:pPr>
            <w:r>
              <w:rPr>
                <w:rFonts w:ascii="Times New Roman"/>
                <w:b w:val="false"/>
                <w:i w:val="false"/>
                <w:color w:val="000000"/>
                <w:sz w:val="20"/>
              </w:rPr>
              <w:t>
Умения:</w:t>
            </w:r>
          </w:p>
          <w:bookmarkEnd w:id="449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профилактический осмотр, наладка обслуживаемых сложных автоматов, аппаратов, агрегатов, машин, станков, линий и другого оборудования в соответствии с установленным графиком.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заправку, перезаправку и пробные работы и испытания по указанию мастера, устранение неполадок и дефектов, составление дефектной ведомости, подготовка к сдаче и участие в приеме обслуживаемого оборудования после проведения среднего и капитального ремонта, прием оборудования после смазки и чистки, самостоятельная смазка трущихся частей, проведение текущего ремонта машин, станков, агрегатов, автоматов и другого обслуживаемого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расстановку рабочих по рабочим местам и руководство их работой, контроль за обеспечением комплекта (участка) всеми необходимыми материалами, сырьем, полуфабрикатами для выполнения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контроль качества выпускаемой продукции и устранение причин, вызывающих его снижение.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контроль за соблюдением технологических параметров, режимов работы, рецептурой приготовления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наблюдение за ходом технологического процесса и состоянием применяемых контрольно - измерительных приборов, автоматических устройств и механизмов.</w:t>
            </w:r>
          </w:p>
          <w:p>
            <w:pPr>
              <w:spacing w:after="20"/>
              <w:ind w:left="20"/>
              <w:jc w:val="both"/>
            </w:pPr>
            <w:r>
              <w:rPr>
                <w:rFonts w:ascii="Times New Roman"/>
                <w:b w:val="false"/>
                <w:i w:val="false"/>
                <w:color w:val="000000"/>
                <w:sz w:val="20"/>
              </w:rPr>
              <w:t>
7. Осуществлять ведение учета простоев обслуживаемого оборудования и причин их возникновения.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3" w:id="4494"/>
          <w:p>
            <w:pPr>
              <w:spacing w:after="20"/>
              <w:ind w:left="20"/>
              <w:jc w:val="both"/>
            </w:pPr>
            <w:r>
              <w:rPr>
                <w:rFonts w:ascii="Times New Roman"/>
                <w:b w:val="false"/>
                <w:i w:val="false"/>
                <w:color w:val="000000"/>
                <w:sz w:val="20"/>
              </w:rPr>
              <w:t>
Знания:</w:t>
            </w:r>
          </w:p>
          <w:bookmarkEnd w:id="449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производства профилактических и внеплановых ремонтных работ на действующем оборудовании и аппаратуре.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приемки в эксплуатацию и принцип наладки плетельной машины всех типов и мощностей; основные параметры, технологические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8" w:id="4495"/>
          <w:p>
            <w:pPr>
              <w:spacing w:after="20"/>
              <w:ind w:left="20"/>
              <w:jc w:val="both"/>
            </w:pPr>
            <w:r>
              <w:rPr>
                <w:rFonts w:ascii="Times New Roman"/>
                <w:b w:val="false"/>
                <w:i w:val="false"/>
                <w:color w:val="000000"/>
                <w:sz w:val="20"/>
              </w:rPr>
              <w:t>
Выносливость</w:t>
            </w:r>
          </w:p>
          <w:bookmarkEnd w:id="4495"/>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швейного цеха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 по текстильному технологическому оборудованию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 по текстильному технологическому оборудованию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Карточка профессии "Руководители (управляющие) специализированных производственных (обрабатывающих) подразделений":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(управляющие) специализированных производственных (обрабатывающих) подразделений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2" w:id="4496"/>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Зарегистрированный в Министерстве юстиции Республики Казахстан 31 декабря 2020 года № 22003.</w:t>
            </w:r>
          </w:p>
          <w:bookmarkEnd w:id="4496"/>
          <w:p>
            <w:pPr>
              <w:spacing w:after="20"/>
              <w:ind w:left="20"/>
              <w:jc w:val="both"/>
            </w:pPr>
            <w:r>
              <w:rPr>
                <w:rFonts w:ascii="Times New Roman"/>
                <w:b w:val="false"/>
                <w:i w:val="false"/>
                <w:color w:val="000000"/>
                <w:sz w:val="20"/>
              </w:rPr>
              <w:t>
Параграф 69. Заместитель директора (Директор, "Вице-президент) по производству"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3" w:id="4497"/>
          <w:p>
            <w:pPr>
              <w:spacing w:after="20"/>
              <w:ind w:left="20"/>
              <w:jc w:val="both"/>
            </w:pPr>
            <w:r>
              <w:rPr>
                <w:rFonts w:ascii="Times New Roman"/>
                <w:b w:val="false"/>
                <w:i w:val="false"/>
                <w:color w:val="000000"/>
                <w:sz w:val="20"/>
              </w:rPr>
              <w:t>
Уровень образования:</w:t>
            </w:r>
          </w:p>
          <w:bookmarkEnd w:id="4497"/>
          <w:p>
            <w:pPr>
              <w:spacing w:after="20"/>
              <w:ind w:left="20"/>
              <w:jc w:val="both"/>
            </w:pPr>
            <w:r>
              <w:rPr>
                <w:rFonts w:ascii="Times New Roman"/>
                <w:b w:val="false"/>
                <w:i w:val="false"/>
                <w:color w:val="000000"/>
                <w:sz w:val="20"/>
              </w:rPr>
              <w:t>
послевузовское образование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4" w:id="4498"/>
          <w:p>
            <w:pPr>
              <w:spacing w:after="20"/>
              <w:ind w:left="20"/>
              <w:jc w:val="both"/>
            </w:pPr>
            <w:r>
              <w:rPr>
                <w:rFonts w:ascii="Times New Roman"/>
                <w:b w:val="false"/>
                <w:i w:val="false"/>
                <w:color w:val="000000"/>
                <w:sz w:val="20"/>
              </w:rPr>
              <w:t>
Специальность:</w:t>
            </w:r>
          </w:p>
          <w:bookmarkEnd w:id="4498"/>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5" w:id="4499"/>
          <w:p>
            <w:pPr>
              <w:spacing w:after="20"/>
              <w:ind w:left="20"/>
              <w:jc w:val="both"/>
            </w:pPr>
            <w:r>
              <w:rPr>
                <w:rFonts w:ascii="Times New Roman"/>
                <w:b w:val="false"/>
                <w:i w:val="false"/>
                <w:color w:val="000000"/>
                <w:sz w:val="20"/>
              </w:rPr>
              <w:t>
Квалификация:</w:t>
            </w:r>
          </w:p>
          <w:bookmarkEnd w:id="449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6" w:id="4500"/>
          <w:p>
            <w:pPr>
              <w:spacing w:after="20"/>
              <w:ind w:left="20"/>
              <w:jc w:val="both"/>
            </w:pPr>
            <w:r>
              <w:rPr>
                <w:rFonts w:ascii="Times New Roman"/>
                <w:b w:val="false"/>
                <w:i w:val="false"/>
                <w:color w:val="000000"/>
                <w:sz w:val="20"/>
              </w:rPr>
              <w:t>
Уровень образования:</w:t>
            </w:r>
          </w:p>
          <w:bookmarkEnd w:id="4500"/>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7" w:id="4501"/>
          <w:p>
            <w:pPr>
              <w:spacing w:after="20"/>
              <w:ind w:left="20"/>
              <w:jc w:val="both"/>
            </w:pPr>
            <w:r>
              <w:rPr>
                <w:rFonts w:ascii="Times New Roman"/>
                <w:b w:val="false"/>
                <w:i w:val="false"/>
                <w:color w:val="000000"/>
                <w:sz w:val="20"/>
              </w:rPr>
              <w:t>
Специальность:</w:t>
            </w:r>
          </w:p>
          <w:bookmarkEnd w:id="4501"/>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8" w:id="4502"/>
          <w:p>
            <w:pPr>
              <w:spacing w:after="20"/>
              <w:ind w:left="20"/>
              <w:jc w:val="both"/>
            </w:pPr>
            <w:r>
              <w:rPr>
                <w:rFonts w:ascii="Times New Roman"/>
                <w:b w:val="false"/>
                <w:i w:val="false"/>
                <w:color w:val="000000"/>
                <w:sz w:val="20"/>
              </w:rPr>
              <w:t>
Квалификация:</w:t>
            </w:r>
          </w:p>
          <w:bookmarkEnd w:id="450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подразделением предприятия с использованием современных методов менеджмента, в целях его успешного функционирования и устойчивого развития.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9" w:id="4503"/>
          <w:p>
            <w:pPr>
              <w:spacing w:after="20"/>
              <w:ind w:left="20"/>
              <w:jc w:val="both"/>
            </w:pPr>
            <w:r>
              <w:rPr>
                <w:rFonts w:ascii="Times New Roman"/>
                <w:b w:val="false"/>
                <w:i w:val="false"/>
                <w:color w:val="000000"/>
                <w:sz w:val="20"/>
              </w:rPr>
              <w:t>
1. Общее управление подразделением предприятия</w:t>
            </w:r>
          </w:p>
          <w:bookmarkEnd w:id="4503"/>
          <w:p>
            <w:pPr>
              <w:spacing w:after="20"/>
              <w:ind w:left="20"/>
              <w:jc w:val="both"/>
            </w:pPr>
            <w:r>
              <w:rPr>
                <w:rFonts w:ascii="Times New Roman"/>
                <w:b w:val="false"/>
                <w:i w:val="false"/>
                <w:color w:val="000000"/>
                <w:sz w:val="20"/>
              </w:rPr>
              <w:t>
2. Организация реализации стратегии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0" w:id="4504"/>
          <w:p>
            <w:pPr>
              <w:spacing w:after="20"/>
              <w:ind w:left="20"/>
              <w:jc w:val="both"/>
            </w:pPr>
            <w:r>
              <w:rPr>
                <w:rFonts w:ascii="Times New Roman"/>
                <w:b w:val="false"/>
                <w:i w:val="false"/>
                <w:color w:val="000000"/>
                <w:sz w:val="20"/>
              </w:rPr>
              <w:t>
Трудовая функция 1:</w:t>
            </w:r>
          </w:p>
          <w:bookmarkEnd w:id="4504"/>
          <w:p>
            <w:pPr>
              <w:spacing w:after="20"/>
              <w:ind w:left="20"/>
              <w:jc w:val="both"/>
            </w:pPr>
            <w:r>
              <w:rPr>
                <w:rFonts w:ascii="Times New Roman"/>
                <w:b w:val="false"/>
                <w:i w:val="false"/>
                <w:color w:val="000000"/>
                <w:sz w:val="20"/>
              </w:rPr>
              <w:t>
Общее управление подразделением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1" w:id="4505"/>
          <w:p>
            <w:pPr>
              <w:spacing w:after="20"/>
              <w:ind w:left="20"/>
              <w:jc w:val="both"/>
            </w:pPr>
            <w:r>
              <w:rPr>
                <w:rFonts w:ascii="Times New Roman"/>
                <w:b w:val="false"/>
                <w:i w:val="false"/>
                <w:color w:val="000000"/>
                <w:sz w:val="20"/>
              </w:rPr>
              <w:t>
Навык 1:</w:t>
            </w:r>
          </w:p>
          <w:bookmarkEnd w:id="4505"/>
          <w:p>
            <w:pPr>
              <w:spacing w:after="20"/>
              <w:ind w:left="20"/>
              <w:jc w:val="both"/>
            </w:pPr>
            <w:r>
              <w:rPr>
                <w:rFonts w:ascii="Times New Roman"/>
                <w:b w:val="false"/>
                <w:i w:val="false"/>
                <w:color w:val="000000"/>
                <w:sz w:val="20"/>
              </w:rPr>
              <w:t>
Стратегическое планирование и принятие управленческих решений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2" w:id="4506"/>
          <w:p>
            <w:pPr>
              <w:spacing w:after="20"/>
              <w:ind w:left="20"/>
              <w:jc w:val="both"/>
            </w:pPr>
            <w:r>
              <w:rPr>
                <w:rFonts w:ascii="Times New Roman"/>
                <w:b w:val="false"/>
                <w:i w:val="false"/>
                <w:color w:val="000000"/>
                <w:sz w:val="20"/>
              </w:rPr>
              <w:t>
Умения:</w:t>
            </w:r>
          </w:p>
          <w:bookmarkEnd w:id="4506"/>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внешнюю и внутреннюю среду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определить ключевые цели и задачи.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Прогнозировать и управлять изменениями.</w:t>
            </w:r>
          </w:p>
          <w:p>
            <w:pPr>
              <w:spacing w:after="20"/>
              <w:ind w:left="20"/>
              <w:jc w:val="both"/>
            </w:pPr>
            <w:r>
              <w:rPr>
                <w:rFonts w:ascii="Times New Roman"/>
                <w:b w:val="false"/>
                <w:i w:val="false"/>
                <w:color w:val="000000"/>
                <w:sz w:val="20"/>
              </w:rPr>
              <w:t>
4. Разрабатывать долгосрочную стратегию развития предприятия, определять приоритеты и направления роста, а также принимать обоснованные управленческие решения в условиях неопределенности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6" w:id="4507"/>
          <w:p>
            <w:pPr>
              <w:spacing w:after="20"/>
              <w:ind w:left="20"/>
              <w:jc w:val="both"/>
            </w:pPr>
            <w:r>
              <w:rPr>
                <w:rFonts w:ascii="Times New Roman"/>
                <w:b w:val="false"/>
                <w:i w:val="false"/>
                <w:color w:val="000000"/>
                <w:sz w:val="20"/>
              </w:rPr>
              <w:t>
Знания:</w:t>
            </w:r>
          </w:p>
          <w:bookmarkEnd w:id="4507"/>
          <w:p>
            <w:pPr>
              <w:spacing w:after="20"/>
              <w:ind w:left="20"/>
              <w:jc w:val="both"/>
            </w:pPr>
            <w:r>
              <w:rPr>
                <w:rFonts w:ascii="Times New Roman"/>
                <w:b w:val="false"/>
                <w:i w:val="false"/>
                <w:color w:val="000000"/>
                <w:sz w:val="20"/>
              </w:rPr>
              <w:t>
</w:t>
            </w:r>
            <w:r>
              <w:rPr>
                <w:rFonts w:ascii="Times New Roman"/>
                <w:b w:val="false"/>
                <w:i w:val="false"/>
                <w:color w:val="000000"/>
                <w:sz w:val="20"/>
              </w:rPr>
              <w:t>1. Различные типы управленческих решений (операционные, тактические, стратегические) и их влияние на деятельность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Методики принятия решений в условиях неопределенности, включая анализ рисков, прогнозирование последствий и разработку сценариев.</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анализа внешних факторов, такие как экономические, социальные, политические и технологические тренды, влияющих на бизнес.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Внутренние факторы, включая корпоративную культуру, ресурсы предприятия, его сильные и слабые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финансового анализа и бюджетирования для оценки экономической эффективности стратегий и распределения ресурсов.</w:t>
            </w:r>
          </w:p>
          <w:p>
            <w:pPr>
              <w:spacing w:after="20"/>
              <w:ind w:left="20"/>
              <w:jc w:val="both"/>
            </w:pPr>
            <w:r>
              <w:rPr>
                <w:rFonts w:ascii="Times New Roman"/>
                <w:b w:val="false"/>
                <w:i w:val="false"/>
                <w:color w:val="000000"/>
                <w:sz w:val="20"/>
              </w:rPr>
              <w:t>
6. Принципы управления изменениями для успешной адаптации предприятия к внешним и внутренним изменениям.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2" w:id="4508"/>
          <w:p>
            <w:pPr>
              <w:spacing w:after="20"/>
              <w:ind w:left="20"/>
              <w:jc w:val="both"/>
            </w:pPr>
            <w:r>
              <w:rPr>
                <w:rFonts w:ascii="Times New Roman"/>
                <w:b w:val="false"/>
                <w:i w:val="false"/>
                <w:color w:val="000000"/>
                <w:sz w:val="20"/>
              </w:rPr>
              <w:t>
Трудовая функция 2:</w:t>
            </w:r>
          </w:p>
          <w:bookmarkEnd w:id="4508"/>
          <w:p>
            <w:pPr>
              <w:spacing w:after="20"/>
              <w:ind w:left="20"/>
              <w:jc w:val="both"/>
            </w:pPr>
            <w:r>
              <w:rPr>
                <w:rFonts w:ascii="Times New Roman"/>
                <w:b w:val="false"/>
                <w:i w:val="false"/>
                <w:color w:val="000000"/>
                <w:sz w:val="20"/>
              </w:rPr>
              <w:t>
Организация реализации стратегии предприятии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3" w:id="4509"/>
          <w:p>
            <w:pPr>
              <w:spacing w:after="20"/>
              <w:ind w:left="20"/>
              <w:jc w:val="both"/>
            </w:pPr>
            <w:r>
              <w:rPr>
                <w:rFonts w:ascii="Times New Roman"/>
                <w:b w:val="false"/>
                <w:i w:val="false"/>
                <w:color w:val="000000"/>
                <w:sz w:val="20"/>
              </w:rPr>
              <w:t>
Навык 1:</w:t>
            </w:r>
          </w:p>
          <w:bookmarkEnd w:id="4509"/>
          <w:p>
            <w:pPr>
              <w:spacing w:after="20"/>
              <w:ind w:left="20"/>
              <w:jc w:val="both"/>
            </w:pPr>
            <w:r>
              <w:rPr>
                <w:rFonts w:ascii="Times New Roman"/>
                <w:b w:val="false"/>
                <w:i w:val="false"/>
                <w:color w:val="000000"/>
                <w:sz w:val="20"/>
              </w:rPr>
              <w:t>
Подбор ресурсов и распределение 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4" w:id="4510"/>
          <w:p>
            <w:pPr>
              <w:spacing w:after="20"/>
              <w:ind w:left="20"/>
              <w:jc w:val="both"/>
            </w:pPr>
            <w:r>
              <w:rPr>
                <w:rFonts w:ascii="Times New Roman"/>
                <w:b w:val="false"/>
                <w:i w:val="false"/>
                <w:color w:val="000000"/>
                <w:sz w:val="20"/>
              </w:rPr>
              <w:t>
Умения:</w:t>
            </w:r>
          </w:p>
          <w:bookmarkEnd w:id="4510"/>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ситуацию и изменения.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Планировать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Принимать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Распределять ресурсы.</w:t>
            </w:r>
          </w:p>
          <w:p>
            <w:pPr>
              <w:spacing w:after="20"/>
              <w:ind w:left="20"/>
              <w:jc w:val="both"/>
            </w:pPr>
            <w:r>
              <w:rPr>
                <w:rFonts w:ascii="Times New Roman"/>
                <w:b w:val="false"/>
                <w:i w:val="false"/>
                <w:color w:val="000000"/>
                <w:sz w:val="20"/>
              </w:rPr>
              <w:t>
5. Оценивать риски.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9" w:id="4511"/>
          <w:p>
            <w:pPr>
              <w:spacing w:after="20"/>
              <w:ind w:left="20"/>
              <w:jc w:val="both"/>
            </w:pPr>
            <w:r>
              <w:rPr>
                <w:rFonts w:ascii="Times New Roman"/>
                <w:b w:val="false"/>
                <w:i w:val="false"/>
                <w:color w:val="000000"/>
                <w:sz w:val="20"/>
              </w:rPr>
              <w:t>
Знания:</w:t>
            </w:r>
          </w:p>
          <w:bookmarkEnd w:id="4511"/>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Специфика отрасли.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технологии, инструменты оценки потребностей предприятии в 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Принципы и технологии ресурсного планирования.</w:t>
            </w:r>
          </w:p>
          <w:p>
            <w:pPr>
              <w:spacing w:after="20"/>
              <w:ind w:left="20"/>
              <w:jc w:val="both"/>
            </w:pPr>
            <w:r>
              <w:rPr>
                <w:rFonts w:ascii="Times New Roman"/>
                <w:b w:val="false"/>
                <w:i w:val="false"/>
                <w:color w:val="000000"/>
                <w:sz w:val="20"/>
              </w:rPr>
              <w:t>
4. Методика определения критериев эффективности использования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3" w:id="4512"/>
          <w:p>
            <w:pPr>
              <w:spacing w:after="20"/>
              <w:ind w:left="20"/>
              <w:jc w:val="both"/>
            </w:pPr>
            <w:r>
              <w:rPr>
                <w:rFonts w:ascii="Times New Roman"/>
                <w:b w:val="false"/>
                <w:i w:val="false"/>
                <w:color w:val="000000"/>
                <w:sz w:val="20"/>
              </w:rPr>
              <w:t>
Навык 2:</w:t>
            </w:r>
          </w:p>
          <w:bookmarkEnd w:id="4512"/>
          <w:p>
            <w:pPr>
              <w:spacing w:after="20"/>
              <w:ind w:left="20"/>
              <w:jc w:val="both"/>
            </w:pPr>
            <w:r>
              <w:rPr>
                <w:rFonts w:ascii="Times New Roman"/>
                <w:b w:val="false"/>
                <w:i w:val="false"/>
                <w:color w:val="000000"/>
                <w:sz w:val="20"/>
              </w:rPr>
              <w:t>
Формирование ценности, культуры, общей политики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4" w:id="4513"/>
          <w:p>
            <w:pPr>
              <w:spacing w:after="20"/>
              <w:ind w:left="20"/>
              <w:jc w:val="both"/>
            </w:pPr>
            <w:r>
              <w:rPr>
                <w:rFonts w:ascii="Times New Roman"/>
                <w:b w:val="false"/>
                <w:i w:val="false"/>
                <w:color w:val="000000"/>
                <w:sz w:val="20"/>
              </w:rPr>
              <w:t>
Умения:</w:t>
            </w:r>
          </w:p>
          <w:bookmarkEnd w:id="4513"/>
          <w:p>
            <w:pPr>
              <w:spacing w:after="20"/>
              <w:ind w:left="20"/>
              <w:jc w:val="both"/>
            </w:pPr>
            <w:r>
              <w:rPr>
                <w:rFonts w:ascii="Times New Roman"/>
                <w:b w:val="false"/>
                <w:i w:val="false"/>
                <w:color w:val="000000"/>
                <w:sz w:val="20"/>
              </w:rPr>
              <w:t>
</w:t>
            </w:r>
            <w:r>
              <w:rPr>
                <w:rFonts w:ascii="Times New Roman"/>
                <w:b w:val="false"/>
                <w:i w:val="false"/>
                <w:color w:val="000000"/>
                <w:sz w:val="20"/>
              </w:rPr>
              <w:t>1. Мотивировать подчиненных.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планы, проекты, результаты деятельности, эффективность отдельных процедур, ситуацию.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Предупреждать и разрешать конфликтные ситуации.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Прогнозировать развитие событий.</w:t>
            </w:r>
          </w:p>
          <w:p>
            <w:pPr>
              <w:spacing w:after="20"/>
              <w:ind w:left="20"/>
              <w:jc w:val="both"/>
            </w:pPr>
            <w:r>
              <w:rPr>
                <w:rFonts w:ascii="Times New Roman"/>
                <w:b w:val="false"/>
                <w:i w:val="false"/>
                <w:color w:val="000000"/>
                <w:sz w:val="20"/>
              </w:rPr>
              <w:t>
5. Осуществлять самоменеджмент и управление временем (тайм-менеджмент).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9" w:id="4514"/>
          <w:p>
            <w:pPr>
              <w:spacing w:after="20"/>
              <w:ind w:left="20"/>
              <w:jc w:val="both"/>
            </w:pPr>
            <w:r>
              <w:rPr>
                <w:rFonts w:ascii="Times New Roman"/>
                <w:b w:val="false"/>
                <w:i w:val="false"/>
                <w:color w:val="000000"/>
                <w:sz w:val="20"/>
              </w:rPr>
              <w:t>
Знания:</w:t>
            </w:r>
          </w:p>
          <w:bookmarkEnd w:id="4514"/>
          <w:p>
            <w:pPr>
              <w:spacing w:after="20"/>
              <w:ind w:left="20"/>
              <w:jc w:val="both"/>
            </w:pPr>
            <w:r>
              <w:rPr>
                <w:rFonts w:ascii="Times New Roman"/>
                <w:b w:val="false"/>
                <w:i w:val="false"/>
                <w:color w:val="000000"/>
                <w:sz w:val="20"/>
              </w:rPr>
              <w:t>
</w:t>
            </w:r>
            <w:r>
              <w:rPr>
                <w:rFonts w:ascii="Times New Roman"/>
                <w:b w:val="false"/>
                <w:i w:val="false"/>
                <w:color w:val="000000"/>
                <w:sz w:val="20"/>
              </w:rPr>
              <w:t>1. Инструменты разработки ценностей, норм и правил организационной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Инструменты контроля соблюдения норм и правил организационной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Этика делового общения.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Принципы разрешения конфликтов.</w:t>
            </w:r>
          </w:p>
          <w:p>
            <w:pPr>
              <w:spacing w:after="20"/>
              <w:ind w:left="20"/>
              <w:jc w:val="both"/>
            </w:pPr>
            <w:r>
              <w:rPr>
                <w:rFonts w:ascii="Times New Roman"/>
                <w:b w:val="false"/>
                <w:i w:val="false"/>
                <w:color w:val="000000"/>
                <w:sz w:val="20"/>
              </w:rPr>
              <w:t>
5. Методы определения стандартов деятельности подчиненных.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4" w:id="4515"/>
          <w:p>
            <w:pPr>
              <w:spacing w:after="20"/>
              <w:ind w:left="20"/>
              <w:jc w:val="both"/>
            </w:pPr>
            <w:r>
              <w:rPr>
                <w:rFonts w:ascii="Times New Roman"/>
                <w:b w:val="false"/>
                <w:i w:val="false"/>
                <w:color w:val="000000"/>
                <w:sz w:val="20"/>
              </w:rPr>
              <w:t>
Сотрудничество и взаимодействие</w:t>
            </w:r>
          </w:p>
          <w:bookmarkEnd w:id="4515"/>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бизнеса</w:t>
            </w:r>
          </w:p>
          <w:p>
            <w:pPr>
              <w:spacing w:after="20"/>
              <w:ind w:left="20"/>
              <w:jc w:val="both"/>
            </w:pPr>
            <w:r>
              <w:rPr>
                <w:rFonts w:ascii="Times New Roman"/>
                <w:b w:val="false"/>
                <w:i w:val="false"/>
                <w:color w:val="000000"/>
                <w:sz w:val="20"/>
              </w:rPr>
              <w:t>
Умение формировать эффективные команды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директор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Карточка профессии "Инженер-механик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8" w:id="4516"/>
          <w:p>
            <w:pPr>
              <w:spacing w:after="20"/>
              <w:ind w:left="20"/>
              <w:jc w:val="both"/>
            </w:pPr>
            <w:r>
              <w:rPr>
                <w:rFonts w:ascii="Times New Roman"/>
                <w:b w:val="false"/>
                <w:i w:val="false"/>
                <w:color w:val="000000"/>
                <w:sz w:val="20"/>
              </w:rPr>
              <w:t>
Об утверждении Единого тарифно-квалификационного справочника работ и профессий рабочих (Приказ Министра труда и социальной защиты населения Республики Казахстан от 30 декабря 2020 года №553. Зарегистрированный в Министерстве юстиции Республики Казахстан 31декабря 2020 года № 22003) (Приложение 1к квалификационному справочнику должностей руководителей,специалистов и иных служащих). Параграф 15.</w:t>
            </w:r>
          </w:p>
          <w:bookmarkEnd w:id="4516"/>
          <w:p>
            <w:pPr>
              <w:spacing w:after="20"/>
              <w:ind w:left="20"/>
              <w:jc w:val="both"/>
            </w:pPr>
            <w:r>
              <w:rPr>
                <w:rFonts w:ascii="Times New Roman"/>
                <w:b w:val="false"/>
                <w:i w:val="false"/>
                <w:color w:val="000000"/>
                <w:sz w:val="20"/>
              </w:rPr>
              <w:t>
Главный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9" w:id="4517"/>
          <w:p>
            <w:pPr>
              <w:spacing w:after="20"/>
              <w:ind w:left="20"/>
              <w:jc w:val="both"/>
            </w:pPr>
            <w:r>
              <w:rPr>
                <w:rFonts w:ascii="Times New Roman"/>
                <w:b w:val="false"/>
                <w:i w:val="false"/>
                <w:color w:val="000000"/>
                <w:sz w:val="20"/>
              </w:rPr>
              <w:t>
Уровень образования:</w:t>
            </w:r>
          </w:p>
          <w:bookmarkEnd w:id="4517"/>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0" w:id="4518"/>
          <w:p>
            <w:pPr>
              <w:spacing w:after="20"/>
              <w:ind w:left="20"/>
              <w:jc w:val="both"/>
            </w:pPr>
            <w:r>
              <w:rPr>
                <w:rFonts w:ascii="Times New Roman"/>
                <w:b w:val="false"/>
                <w:i w:val="false"/>
                <w:color w:val="000000"/>
                <w:sz w:val="20"/>
              </w:rPr>
              <w:t>
Специальность:</w:t>
            </w:r>
          </w:p>
          <w:bookmarkEnd w:id="4518"/>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1" w:id="4519"/>
          <w:p>
            <w:pPr>
              <w:spacing w:after="20"/>
              <w:ind w:left="20"/>
              <w:jc w:val="both"/>
            </w:pPr>
            <w:r>
              <w:rPr>
                <w:rFonts w:ascii="Times New Roman"/>
                <w:b w:val="false"/>
                <w:i w:val="false"/>
                <w:color w:val="000000"/>
                <w:sz w:val="20"/>
              </w:rPr>
              <w:t>
Квалификация:</w:t>
            </w:r>
          </w:p>
          <w:bookmarkEnd w:id="451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2" w:id="4520"/>
          <w:p>
            <w:pPr>
              <w:spacing w:after="20"/>
              <w:ind w:left="20"/>
              <w:jc w:val="both"/>
            </w:pPr>
            <w:r>
              <w:rPr>
                <w:rFonts w:ascii="Times New Roman"/>
                <w:b w:val="false"/>
                <w:i w:val="false"/>
                <w:color w:val="000000"/>
                <w:sz w:val="20"/>
              </w:rPr>
              <w:t>
2144-2-005 - Инженер по комплектации оборудования</w:t>
            </w:r>
          </w:p>
          <w:bookmarkEnd w:id="4520"/>
          <w:p>
            <w:pPr>
              <w:spacing w:after="20"/>
              <w:ind w:left="20"/>
              <w:jc w:val="both"/>
            </w:pPr>
            <w:r>
              <w:rPr>
                <w:rFonts w:ascii="Times New Roman"/>
                <w:b w:val="false"/>
                <w:i w:val="false"/>
                <w:color w:val="000000"/>
                <w:sz w:val="20"/>
              </w:rPr>
              <w:t>
2144-9-004 - Инженер по механизации и автоматизации производственных процессов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типичных профессиональных задач в стандартных условиях и разработка различных вариантов решения профессиональных задач с применением теоретических и практических знаний при эксплуатации оборудования предприятий легкой промышленности и связанных с ним конструкций.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3" w:id="4521"/>
          <w:p>
            <w:pPr>
              <w:spacing w:after="20"/>
              <w:ind w:left="20"/>
              <w:jc w:val="both"/>
            </w:pPr>
            <w:r>
              <w:rPr>
                <w:rFonts w:ascii="Times New Roman"/>
                <w:b w:val="false"/>
                <w:i w:val="false"/>
                <w:color w:val="000000"/>
                <w:sz w:val="20"/>
              </w:rPr>
              <w:t>
1. Планирование, руководство, принятия решения связанные с эксплуатацией и техническим надзором технологического оборудования.</w:t>
            </w:r>
          </w:p>
          <w:bookmarkEnd w:id="4521"/>
          <w:p>
            <w:pPr>
              <w:spacing w:after="20"/>
              <w:ind w:left="20"/>
              <w:jc w:val="both"/>
            </w:pPr>
            <w:r>
              <w:rPr>
                <w:rFonts w:ascii="Times New Roman"/>
                <w:b w:val="false"/>
                <w:i w:val="false"/>
                <w:color w:val="000000"/>
                <w:sz w:val="20"/>
              </w:rPr>
              <w:t>
2. Руководство работой по оформлению технической документации, удостоверяющей качество и комплектность эксплуатируемого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4" w:id="4522"/>
          <w:p>
            <w:pPr>
              <w:spacing w:after="20"/>
              <w:ind w:left="20"/>
              <w:jc w:val="both"/>
            </w:pPr>
            <w:r>
              <w:rPr>
                <w:rFonts w:ascii="Times New Roman"/>
                <w:b w:val="false"/>
                <w:i w:val="false"/>
                <w:color w:val="000000"/>
                <w:sz w:val="20"/>
              </w:rPr>
              <w:t>
Трудовая функция 1:</w:t>
            </w:r>
          </w:p>
          <w:bookmarkEnd w:id="4522"/>
          <w:p>
            <w:pPr>
              <w:spacing w:after="20"/>
              <w:ind w:left="20"/>
              <w:jc w:val="both"/>
            </w:pPr>
            <w:r>
              <w:rPr>
                <w:rFonts w:ascii="Times New Roman"/>
                <w:b w:val="false"/>
                <w:i w:val="false"/>
                <w:color w:val="000000"/>
                <w:sz w:val="20"/>
              </w:rPr>
              <w:t>
Планирование, руководство, принятия решения связанные с эксплуатацией и техническим надзором технологического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5" w:id="4523"/>
          <w:p>
            <w:pPr>
              <w:spacing w:after="20"/>
              <w:ind w:left="20"/>
              <w:jc w:val="both"/>
            </w:pPr>
            <w:r>
              <w:rPr>
                <w:rFonts w:ascii="Times New Roman"/>
                <w:b w:val="false"/>
                <w:i w:val="false"/>
                <w:color w:val="000000"/>
                <w:sz w:val="20"/>
              </w:rPr>
              <w:t>
Навык 1:</w:t>
            </w:r>
          </w:p>
          <w:bookmarkEnd w:id="4523"/>
          <w:p>
            <w:pPr>
              <w:spacing w:after="20"/>
              <w:ind w:left="20"/>
              <w:jc w:val="both"/>
            </w:pPr>
            <w:r>
              <w:rPr>
                <w:rFonts w:ascii="Times New Roman"/>
                <w:b w:val="false"/>
                <w:i w:val="false"/>
                <w:color w:val="000000"/>
                <w:sz w:val="20"/>
              </w:rPr>
              <w:t>
Контроль и руководство за техническим персоналом по соблюдению правил охраны труда, техники безопасности, производственной и трудовой дисциплины, правил внутреннего трудового распорядка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6" w:id="4524"/>
          <w:p>
            <w:pPr>
              <w:spacing w:after="20"/>
              <w:ind w:left="20"/>
              <w:jc w:val="both"/>
            </w:pPr>
            <w:r>
              <w:rPr>
                <w:rFonts w:ascii="Times New Roman"/>
                <w:b w:val="false"/>
                <w:i w:val="false"/>
                <w:color w:val="000000"/>
                <w:sz w:val="20"/>
              </w:rPr>
              <w:t>
Умения:</w:t>
            </w:r>
          </w:p>
          <w:bookmarkEnd w:id="4524"/>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 технологический режим на всех стадиях производственного процесса, инструкции и методики по техническому контролю на рабочих местах, технического состояния оборудования и средств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Заказывать необходимое оборудование для выполнения конкретных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Подбирать комплект оборудования для конкретных потоков по выпуску продукции и организует процесс монтажа.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комплект чертежей по восстановлению деталей при ремонтных работах и при модернизации оборудования в среде AutoCAD или КОМПАС.</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порядок внутреннего трудового распорядка.</w:t>
            </w:r>
          </w:p>
          <w:p>
            <w:pPr>
              <w:spacing w:after="20"/>
              <w:ind w:left="20"/>
              <w:jc w:val="both"/>
            </w:pPr>
            <w:r>
              <w:rPr>
                <w:rFonts w:ascii="Times New Roman"/>
                <w:b w:val="false"/>
                <w:i w:val="false"/>
                <w:color w:val="000000"/>
                <w:sz w:val="20"/>
              </w:rPr>
              <w:t>
6.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2" w:id="4525"/>
          <w:p>
            <w:pPr>
              <w:spacing w:after="20"/>
              <w:ind w:left="20"/>
              <w:jc w:val="both"/>
            </w:pPr>
            <w:r>
              <w:rPr>
                <w:rFonts w:ascii="Times New Roman"/>
                <w:b w:val="false"/>
                <w:i w:val="false"/>
                <w:color w:val="000000"/>
                <w:sz w:val="20"/>
              </w:rPr>
              <w:t>
Знания:</w:t>
            </w:r>
          </w:p>
          <w:bookmarkEnd w:id="4525"/>
          <w:p>
            <w:pPr>
              <w:spacing w:after="20"/>
              <w:ind w:left="20"/>
              <w:jc w:val="both"/>
            </w:pPr>
            <w:r>
              <w:rPr>
                <w:rFonts w:ascii="Times New Roman"/>
                <w:b w:val="false"/>
                <w:i w:val="false"/>
                <w:color w:val="000000"/>
                <w:sz w:val="20"/>
              </w:rPr>
              <w:t>
</w:t>
            </w:r>
            <w:r>
              <w:rPr>
                <w:rFonts w:ascii="Times New Roman"/>
                <w:b w:val="false"/>
                <w:i w:val="false"/>
                <w:color w:val="000000"/>
                <w:sz w:val="20"/>
              </w:rPr>
              <w:t>1. Основ организации труда, производства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внутреннего трудового распорядка предприятия.</w:t>
            </w:r>
          </w:p>
          <w:p>
            <w:pPr>
              <w:spacing w:after="20"/>
              <w:ind w:left="20"/>
              <w:jc w:val="both"/>
            </w:pPr>
            <w:r>
              <w:rPr>
                <w:rFonts w:ascii="Times New Roman"/>
                <w:b w:val="false"/>
                <w:i w:val="false"/>
                <w:color w:val="000000"/>
                <w:sz w:val="20"/>
              </w:rPr>
              <w:t>
3. Основ трудового законодательства, правил и норм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5" w:id="4526"/>
          <w:p>
            <w:pPr>
              <w:spacing w:after="20"/>
              <w:ind w:left="20"/>
              <w:jc w:val="both"/>
            </w:pPr>
            <w:r>
              <w:rPr>
                <w:rFonts w:ascii="Times New Roman"/>
                <w:b w:val="false"/>
                <w:i w:val="false"/>
                <w:color w:val="000000"/>
                <w:sz w:val="20"/>
              </w:rPr>
              <w:t>
Трудовая функция 2:</w:t>
            </w:r>
          </w:p>
          <w:bookmarkEnd w:id="4526"/>
          <w:p>
            <w:pPr>
              <w:spacing w:after="20"/>
              <w:ind w:left="20"/>
              <w:jc w:val="both"/>
            </w:pPr>
            <w:r>
              <w:rPr>
                <w:rFonts w:ascii="Times New Roman"/>
                <w:b w:val="false"/>
                <w:i w:val="false"/>
                <w:color w:val="000000"/>
                <w:sz w:val="20"/>
              </w:rPr>
              <w:t>
Руководство работой по оформлению технической документации, удостоверяющей качество и комплектность эксплуатируемого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6" w:id="4527"/>
          <w:p>
            <w:pPr>
              <w:spacing w:after="20"/>
              <w:ind w:left="20"/>
              <w:jc w:val="both"/>
            </w:pPr>
            <w:r>
              <w:rPr>
                <w:rFonts w:ascii="Times New Roman"/>
                <w:b w:val="false"/>
                <w:i w:val="false"/>
                <w:color w:val="000000"/>
                <w:sz w:val="20"/>
              </w:rPr>
              <w:t>
Навык 1:</w:t>
            </w:r>
          </w:p>
          <w:bookmarkEnd w:id="4527"/>
          <w:p>
            <w:pPr>
              <w:spacing w:after="20"/>
              <w:ind w:left="20"/>
              <w:jc w:val="both"/>
            </w:pPr>
            <w:r>
              <w:rPr>
                <w:rFonts w:ascii="Times New Roman"/>
                <w:b w:val="false"/>
                <w:i w:val="false"/>
                <w:color w:val="000000"/>
                <w:sz w:val="20"/>
              </w:rPr>
              <w:t>
Демонстрация способности к анализу, оценке и реализации сложных инновационных идей в научной и практической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7" w:id="4528"/>
          <w:p>
            <w:pPr>
              <w:spacing w:after="20"/>
              <w:ind w:left="20"/>
              <w:jc w:val="both"/>
            </w:pPr>
            <w:r>
              <w:rPr>
                <w:rFonts w:ascii="Times New Roman"/>
                <w:b w:val="false"/>
                <w:i w:val="false"/>
                <w:color w:val="000000"/>
                <w:sz w:val="20"/>
              </w:rPr>
              <w:t>
Умения:</w:t>
            </w:r>
          </w:p>
          <w:bookmarkEnd w:id="4528"/>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исследования и разработки по проектированию технологического оборудования с оптимальными параметрами работы и с учетом экологичности, энергоемкости и безопасности в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прикладные программы, владение навыками использования ИИ при инженерных расчетах оборудования легкой промышленности</w:t>
            </w:r>
          </w:p>
          <w:p>
            <w:pPr>
              <w:spacing w:after="20"/>
              <w:ind w:left="20"/>
              <w:jc w:val="both"/>
            </w:pPr>
            <w:r>
              <w:rPr>
                <w:rFonts w:ascii="Times New Roman"/>
                <w:b w:val="false"/>
                <w:i w:val="false"/>
                <w:color w:val="000000"/>
                <w:sz w:val="20"/>
              </w:rPr>
              <w:t>
3. Использовать ИИ при обработке результатов теоретических и экспериментальных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0" w:id="4529"/>
          <w:p>
            <w:pPr>
              <w:spacing w:after="20"/>
              <w:ind w:left="20"/>
              <w:jc w:val="both"/>
            </w:pPr>
            <w:r>
              <w:rPr>
                <w:rFonts w:ascii="Times New Roman"/>
                <w:b w:val="false"/>
                <w:i w:val="false"/>
                <w:color w:val="000000"/>
                <w:sz w:val="20"/>
              </w:rPr>
              <w:t>
Знания:</w:t>
            </w:r>
          </w:p>
          <w:bookmarkEnd w:id="4529"/>
          <w:p>
            <w:pPr>
              <w:spacing w:after="20"/>
              <w:ind w:left="20"/>
              <w:jc w:val="both"/>
            </w:pPr>
            <w:r>
              <w:rPr>
                <w:rFonts w:ascii="Times New Roman"/>
                <w:b w:val="false"/>
                <w:i w:val="false"/>
                <w:color w:val="000000"/>
                <w:sz w:val="20"/>
              </w:rPr>
              <w:t>
</w:t>
            </w:r>
            <w:r>
              <w:rPr>
                <w:rFonts w:ascii="Times New Roman"/>
                <w:b w:val="false"/>
                <w:i w:val="false"/>
                <w:color w:val="000000"/>
                <w:sz w:val="20"/>
              </w:rPr>
              <w:t>1. Математический аппарат необходимым при обработке результатов эксперимента.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Математическая модель, определения оптимальных параметров работы оборудования легкой промышленности и снижения их эксплуатационных расходов.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внутреннего трудового распорядка предприятия.</w:t>
            </w:r>
          </w:p>
          <w:p>
            <w:pPr>
              <w:spacing w:after="20"/>
              <w:ind w:left="20"/>
              <w:jc w:val="both"/>
            </w:pPr>
            <w:r>
              <w:rPr>
                <w:rFonts w:ascii="Times New Roman"/>
                <w:b w:val="false"/>
                <w:i w:val="false"/>
                <w:color w:val="000000"/>
                <w:sz w:val="20"/>
              </w:rPr>
              <w:t>
4. Основ трудового законодательства, правил и норм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4" w:id="4530"/>
          <w:p>
            <w:pPr>
              <w:spacing w:after="20"/>
              <w:ind w:left="20"/>
              <w:jc w:val="both"/>
            </w:pPr>
            <w:r>
              <w:rPr>
                <w:rFonts w:ascii="Times New Roman"/>
                <w:b w:val="false"/>
                <w:i w:val="false"/>
                <w:color w:val="000000"/>
                <w:sz w:val="20"/>
              </w:rPr>
              <w:t>
Аналитическое мышление</w:t>
            </w:r>
          </w:p>
          <w:bookmarkEnd w:id="4530"/>
          <w:p>
            <w:pPr>
              <w:spacing w:after="20"/>
              <w:ind w:left="20"/>
              <w:jc w:val="both"/>
            </w:pPr>
            <w:r>
              <w:rPr>
                <w:rFonts w:ascii="Times New Roman"/>
                <w:b w:val="false"/>
                <w:i w:val="false"/>
                <w:color w:val="000000"/>
                <w:sz w:val="20"/>
              </w:rPr>
              <w:t>
</w:t>
            </w:r>
            <w:r>
              <w:rPr>
                <w:rFonts w:ascii="Times New Roman"/>
                <w:b w:val="false"/>
                <w:i w:val="false"/>
                <w:color w:val="000000"/>
                <w:sz w:val="20"/>
              </w:rPr>
              <w:t>Критическое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Структурированное решение проблем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инженер-инструктор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(начальник, управляющий) предприятия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Карточка профессии "Инженер инструментальщик и промышленного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инструментальщик и промышленного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9" w:id="4531"/>
          <w:p>
            <w:pPr>
              <w:spacing w:after="20"/>
              <w:ind w:left="20"/>
              <w:jc w:val="both"/>
            </w:pPr>
            <w:r>
              <w:rPr>
                <w:rFonts w:ascii="Times New Roman"/>
                <w:b w:val="false"/>
                <w:i w:val="false"/>
                <w:color w:val="000000"/>
                <w:sz w:val="20"/>
              </w:rPr>
              <w:t>
Об утверждении Единого тарифно-квалификационного справочника работ и профессий рабочих (Приказ Министра труда и социальной защиты населения Республики Казахстан от 30 декабря 2020 года №553. Зарегистрированный в Министерстве юстиции Республики Казахстан 31декабря 2020 года № 22003) (Приложение 1к квалификационному справочнику должностей руководителей,специалистов и иных служащих)</w:t>
            </w:r>
          </w:p>
          <w:bookmarkEnd w:id="4531"/>
          <w:p>
            <w:pPr>
              <w:spacing w:after="20"/>
              <w:ind w:left="20"/>
              <w:jc w:val="both"/>
            </w:pPr>
            <w:r>
              <w:rPr>
                <w:rFonts w:ascii="Times New Roman"/>
                <w:b w:val="false"/>
                <w:i w:val="false"/>
                <w:color w:val="000000"/>
                <w:sz w:val="20"/>
              </w:rPr>
              <w:t>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0" w:id="4532"/>
          <w:p>
            <w:pPr>
              <w:spacing w:after="20"/>
              <w:ind w:left="20"/>
              <w:jc w:val="both"/>
            </w:pPr>
            <w:r>
              <w:rPr>
                <w:rFonts w:ascii="Times New Roman"/>
                <w:b w:val="false"/>
                <w:i w:val="false"/>
                <w:color w:val="000000"/>
                <w:sz w:val="20"/>
              </w:rPr>
              <w:t>
Уровень образования:</w:t>
            </w:r>
          </w:p>
          <w:bookmarkEnd w:id="4532"/>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1" w:id="4533"/>
          <w:p>
            <w:pPr>
              <w:spacing w:after="20"/>
              <w:ind w:left="20"/>
              <w:jc w:val="both"/>
            </w:pPr>
            <w:r>
              <w:rPr>
                <w:rFonts w:ascii="Times New Roman"/>
                <w:b w:val="false"/>
                <w:i w:val="false"/>
                <w:color w:val="000000"/>
                <w:sz w:val="20"/>
              </w:rPr>
              <w:t>
Специальность:</w:t>
            </w:r>
          </w:p>
          <w:bookmarkEnd w:id="4533"/>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2" w:id="4534"/>
          <w:p>
            <w:pPr>
              <w:spacing w:after="20"/>
              <w:ind w:left="20"/>
              <w:jc w:val="both"/>
            </w:pPr>
            <w:r>
              <w:rPr>
                <w:rFonts w:ascii="Times New Roman"/>
                <w:b w:val="false"/>
                <w:i w:val="false"/>
                <w:color w:val="000000"/>
                <w:sz w:val="20"/>
              </w:rPr>
              <w:t>
Квалификация:</w:t>
            </w:r>
          </w:p>
          <w:bookmarkEnd w:id="453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3" w:id="4535"/>
          <w:p>
            <w:pPr>
              <w:spacing w:after="20"/>
              <w:ind w:left="20"/>
              <w:jc w:val="both"/>
            </w:pPr>
            <w:r>
              <w:rPr>
                <w:rFonts w:ascii="Times New Roman"/>
                <w:b w:val="false"/>
                <w:i w:val="false"/>
                <w:color w:val="000000"/>
                <w:sz w:val="20"/>
              </w:rPr>
              <w:t>
2144-2-005 - Инженер по комплектации оборудования</w:t>
            </w:r>
          </w:p>
          <w:bookmarkEnd w:id="4535"/>
          <w:p>
            <w:pPr>
              <w:spacing w:after="20"/>
              <w:ind w:left="20"/>
              <w:jc w:val="both"/>
            </w:pPr>
            <w:r>
              <w:rPr>
                <w:rFonts w:ascii="Times New Roman"/>
                <w:b w:val="false"/>
                <w:i w:val="false"/>
                <w:color w:val="000000"/>
                <w:sz w:val="20"/>
              </w:rPr>
              <w:t>
2144-9-004 - Инженер по механизации и автоматизации производственных процессов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Решает типичные профессиональные задачи в стандартных условиях, разрабатывает и предлагает различные варианты решения профессиональных задач с применением теоретических и практических знаний при эксплуатации оборудования предприятий легкой промышленности и связанных с ним конструкций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Планирование, руководство, принятия решения связанные с эксплуатацией и техническим надзором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4" w:id="4536"/>
          <w:p>
            <w:pPr>
              <w:spacing w:after="20"/>
              <w:ind w:left="20"/>
              <w:jc w:val="both"/>
            </w:pPr>
            <w:r>
              <w:rPr>
                <w:rFonts w:ascii="Times New Roman"/>
                <w:b w:val="false"/>
                <w:i w:val="false"/>
                <w:color w:val="000000"/>
                <w:sz w:val="20"/>
              </w:rPr>
              <w:t>
Трудовая функция 1:</w:t>
            </w:r>
          </w:p>
          <w:bookmarkEnd w:id="4536"/>
          <w:p>
            <w:pPr>
              <w:spacing w:after="20"/>
              <w:ind w:left="20"/>
              <w:jc w:val="both"/>
            </w:pPr>
            <w:r>
              <w:rPr>
                <w:rFonts w:ascii="Times New Roman"/>
                <w:b w:val="false"/>
                <w:i w:val="false"/>
                <w:color w:val="000000"/>
                <w:sz w:val="20"/>
              </w:rPr>
              <w:t>
Планирование, руководство, принятия решения связанные с эксплуатацией и техническим надзором технологического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5" w:id="4537"/>
          <w:p>
            <w:pPr>
              <w:spacing w:after="20"/>
              <w:ind w:left="20"/>
              <w:jc w:val="both"/>
            </w:pPr>
            <w:r>
              <w:rPr>
                <w:rFonts w:ascii="Times New Roman"/>
                <w:b w:val="false"/>
                <w:i w:val="false"/>
                <w:color w:val="000000"/>
                <w:sz w:val="20"/>
              </w:rPr>
              <w:t>
Навык 1:</w:t>
            </w:r>
          </w:p>
          <w:bookmarkEnd w:id="4537"/>
          <w:p>
            <w:pPr>
              <w:spacing w:after="20"/>
              <w:ind w:left="20"/>
              <w:jc w:val="both"/>
            </w:pPr>
            <w:r>
              <w:rPr>
                <w:rFonts w:ascii="Times New Roman"/>
                <w:b w:val="false"/>
                <w:i w:val="false"/>
                <w:color w:val="000000"/>
                <w:sz w:val="20"/>
              </w:rPr>
              <w:t>
Контроль и руководство за техническим персоналом по соблюдению правил охраны труда, техники безопасности, производственной и трудовой дисциплины, правил внутреннего трудового распорядка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6" w:id="4538"/>
          <w:p>
            <w:pPr>
              <w:spacing w:after="20"/>
              <w:ind w:left="20"/>
              <w:jc w:val="both"/>
            </w:pPr>
            <w:r>
              <w:rPr>
                <w:rFonts w:ascii="Times New Roman"/>
                <w:b w:val="false"/>
                <w:i w:val="false"/>
                <w:color w:val="000000"/>
                <w:sz w:val="20"/>
              </w:rPr>
              <w:t>
Умения:</w:t>
            </w:r>
          </w:p>
          <w:bookmarkEnd w:id="4538"/>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технологический режим на всех стадиях производственного процесса, инструкции и методики по техническому контролю на рабочих местах, технического состояния оборудования и средств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Заказывать необходимое оборудование для выполнения конкретных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Подбирать комплект оборудования для конкретных потоков по выпуску продукции и организует процесс монтажа.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комплект чертежей по восстановлению деталей при ремонтных работах и при модернизации оборудования в среде AutoCAD или КОМПАС.</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порядок внутреннего трудового распорядка.</w:t>
            </w:r>
          </w:p>
          <w:p>
            <w:pPr>
              <w:spacing w:after="20"/>
              <w:ind w:left="20"/>
              <w:jc w:val="both"/>
            </w:pPr>
            <w:r>
              <w:rPr>
                <w:rFonts w:ascii="Times New Roman"/>
                <w:b w:val="false"/>
                <w:i w:val="false"/>
                <w:color w:val="000000"/>
                <w:sz w:val="20"/>
              </w:rPr>
              <w:t>
6.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2" w:id="4539"/>
          <w:p>
            <w:pPr>
              <w:spacing w:after="20"/>
              <w:ind w:left="20"/>
              <w:jc w:val="both"/>
            </w:pPr>
            <w:r>
              <w:rPr>
                <w:rFonts w:ascii="Times New Roman"/>
                <w:b w:val="false"/>
                <w:i w:val="false"/>
                <w:color w:val="000000"/>
                <w:sz w:val="20"/>
              </w:rPr>
              <w:t>
Знания:</w:t>
            </w:r>
          </w:p>
          <w:bookmarkEnd w:id="4539"/>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организации труда, производства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внутреннего трудового распорядка предприятия.</w:t>
            </w:r>
          </w:p>
          <w:p>
            <w:pPr>
              <w:spacing w:after="20"/>
              <w:ind w:left="20"/>
              <w:jc w:val="both"/>
            </w:pPr>
            <w:r>
              <w:rPr>
                <w:rFonts w:ascii="Times New Roman"/>
                <w:b w:val="false"/>
                <w:i w:val="false"/>
                <w:color w:val="000000"/>
                <w:sz w:val="20"/>
              </w:rPr>
              <w:t>
3. Основы трудового законодательства, правила и нормы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5" w:id="4540"/>
          <w:p>
            <w:pPr>
              <w:spacing w:after="20"/>
              <w:ind w:left="20"/>
              <w:jc w:val="both"/>
            </w:pPr>
            <w:r>
              <w:rPr>
                <w:rFonts w:ascii="Times New Roman"/>
                <w:b w:val="false"/>
                <w:i w:val="false"/>
                <w:color w:val="000000"/>
                <w:sz w:val="20"/>
              </w:rPr>
              <w:t>
Аккуратность</w:t>
            </w:r>
          </w:p>
          <w:bookmarkEnd w:id="4540"/>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Бережливое производство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Компьютерная грамотность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рабочих процессов</w:t>
            </w:r>
          </w:p>
          <w:p>
            <w:pPr>
              <w:spacing w:after="20"/>
              <w:ind w:left="20"/>
              <w:jc w:val="both"/>
            </w:pPr>
            <w:r>
              <w:rPr>
                <w:rFonts w:ascii="Times New Roman"/>
                <w:b w:val="false"/>
                <w:i w:val="false"/>
                <w:color w:val="000000"/>
                <w:sz w:val="20"/>
              </w:rPr>
              <w:t>
Многозадачность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инженер-инструктор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(начальник, управляющий) предприятия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Карточка профессии "Наладчик ткацкой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ткацкой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0" w:id="4541"/>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4541"/>
          <w:p>
            <w:pPr>
              <w:spacing w:after="20"/>
              <w:ind w:left="20"/>
              <w:jc w:val="both"/>
            </w:pPr>
            <w:r>
              <w:rPr>
                <w:rFonts w:ascii="Times New Roman"/>
                <w:b w:val="false"/>
                <w:i w:val="false"/>
                <w:color w:val="000000"/>
                <w:sz w:val="20"/>
              </w:rPr>
              <w:t>
Ремонтник технологической оснастки, 1, 2 разряды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1" w:id="4542"/>
          <w:p>
            <w:pPr>
              <w:spacing w:after="20"/>
              <w:ind w:left="20"/>
              <w:jc w:val="both"/>
            </w:pPr>
            <w:r>
              <w:rPr>
                <w:rFonts w:ascii="Times New Roman"/>
                <w:b w:val="false"/>
                <w:i w:val="false"/>
                <w:color w:val="000000"/>
                <w:sz w:val="20"/>
              </w:rPr>
              <w:t>
Уровень образования:</w:t>
            </w:r>
          </w:p>
          <w:bookmarkEnd w:id="4542"/>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2" w:id="4543"/>
          <w:p>
            <w:pPr>
              <w:spacing w:after="20"/>
              <w:ind w:left="20"/>
              <w:jc w:val="both"/>
            </w:pPr>
            <w:r>
              <w:rPr>
                <w:rFonts w:ascii="Times New Roman"/>
                <w:b w:val="false"/>
                <w:i w:val="false"/>
                <w:color w:val="000000"/>
                <w:sz w:val="20"/>
              </w:rPr>
              <w:t>
Специальность:</w:t>
            </w:r>
          </w:p>
          <w:bookmarkEnd w:id="454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3" w:id="4544"/>
          <w:p>
            <w:pPr>
              <w:spacing w:after="20"/>
              <w:ind w:left="20"/>
              <w:jc w:val="both"/>
            </w:pPr>
            <w:r>
              <w:rPr>
                <w:rFonts w:ascii="Times New Roman"/>
                <w:b w:val="false"/>
                <w:i w:val="false"/>
                <w:color w:val="000000"/>
                <w:sz w:val="20"/>
              </w:rPr>
              <w:t>
Квалификация:</w:t>
            </w:r>
          </w:p>
          <w:bookmarkEnd w:id="454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8152-1-015 - Оператор ткацкой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ремонт, реконструкция и наладка узлов ткацкой машины, оснастки и вспомогательных устройств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Эксплуатация, разборка и сборка механизмов и узлов ткацкой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4" w:id="4545"/>
          <w:p>
            <w:pPr>
              <w:spacing w:after="20"/>
              <w:ind w:left="20"/>
              <w:jc w:val="both"/>
            </w:pPr>
            <w:r>
              <w:rPr>
                <w:rFonts w:ascii="Times New Roman"/>
                <w:b w:val="false"/>
                <w:i w:val="false"/>
                <w:color w:val="000000"/>
                <w:sz w:val="20"/>
              </w:rPr>
              <w:t>
Трудовая функция 1:</w:t>
            </w:r>
          </w:p>
          <w:bookmarkEnd w:id="4545"/>
          <w:p>
            <w:pPr>
              <w:spacing w:after="20"/>
              <w:ind w:left="20"/>
              <w:jc w:val="both"/>
            </w:pPr>
            <w:r>
              <w:rPr>
                <w:rFonts w:ascii="Times New Roman"/>
                <w:b w:val="false"/>
                <w:i w:val="false"/>
                <w:color w:val="000000"/>
                <w:sz w:val="20"/>
              </w:rPr>
              <w:t>
Эксплуатация, разборка и сборка механизмов и узлов ткацкой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5" w:id="4546"/>
          <w:p>
            <w:pPr>
              <w:spacing w:after="20"/>
              <w:ind w:left="20"/>
              <w:jc w:val="both"/>
            </w:pPr>
            <w:r>
              <w:rPr>
                <w:rFonts w:ascii="Times New Roman"/>
                <w:b w:val="false"/>
                <w:i w:val="false"/>
                <w:color w:val="000000"/>
                <w:sz w:val="20"/>
              </w:rPr>
              <w:t>
Навык 1:</w:t>
            </w:r>
          </w:p>
          <w:bookmarkEnd w:id="4546"/>
          <w:p>
            <w:pPr>
              <w:spacing w:after="20"/>
              <w:ind w:left="20"/>
              <w:jc w:val="both"/>
            </w:pPr>
            <w:r>
              <w:rPr>
                <w:rFonts w:ascii="Times New Roman"/>
                <w:b w:val="false"/>
                <w:i w:val="false"/>
                <w:color w:val="000000"/>
                <w:sz w:val="20"/>
              </w:rPr>
              <w:t>
Выполнение этапов разборки и сборки механизмов и узлов ткацкой машины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6" w:id="4547"/>
          <w:p>
            <w:pPr>
              <w:spacing w:after="20"/>
              <w:ind w:left="20"/>
              <w:jc w:val="both"/>
            </w:pPr>
            <w:r>
              <w:rPr>
                <w:rFonts w:ascii="Times New Roman"/>
                <w:b w:val="false"/>
                <w:i w:val="false"/>
                <w:color w:val="000000"/>
                <w:sz w:val="20"/>
              </w:rPr>
              <w:t>
Умения:</w:t>
            </w:r>
          </w:p>
          <w:bookmarkEnd w:id="4547"/>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ремонт рогулек для крутильных машин, ламелей и реек в ламельных приборах ткацких станков.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заготовку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снятие и замена износившихся барашков, реек, ламелей.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подбор ламельных приборов по артикулам ткани и типам станков.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правку погнутых реек.</w:t>
            </w:r>
          </w:p>
          <w:p>
            <w:pPr>
              <w:spacing w:after="20"/>
              <w:ind w:left="20"/>
              <w:jc w:val="both"/>
            </w:pPr>
            <w:r>
              <w:rPr>
                <w:rFonts w:ascii="Times New Roman"/>
                <w:b w:val="false"/>
                <w:i w:val="false"/>
                <w:color w:val="000000"/>
                <w:sz w:val="20"/>
              </w:rPr>
              <w:t>
6. Осуществлять чистку и сдачу отремонтированных ламельных приборов, рогулек в установленное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3" w:id="4548"/>
          <w:p>
            <w:pPr>
              <w:spacing w:after="20"/>
              <w:ind w:left="20"/>
              <w:jc w:val="both"/>
            </w:pPr>
            <w:r>
              <w:rPr>
                <w:rFonts w:ascii="Times New Roman"/>
                <w:b w:val="false"/>
                <w:i w:val="false"/>
                <w:color w:val="000000"/>
                <w:sz w:val="20"/>
              </w:rPr>
              <w:t>
Знания:</w:t>
            </w:r>
          </w:p>
          <w:bookmarkEnd w:id="4548"/>
          <w:p>
            <w:pPr>
              <w:spacing w:after="20"/>
              <w:ind w:left="20"/>
              <w:jc w:val="both"/>
            </w:pPr>
            <w:r>
              <w:rPr>
                <w:rFonts w:ascii="Times New Roman"/>
                <w:b w:val="false"/>
                <w:i w:val="false"/>
                <w:color w:val="000000"/>
                <w:sz w:val="20"/>
              </w:rPr>
              <w:t>
</w:t>
            </w:r>
            <w:r>
              <w:rPr>
                <w:rFonts w:ascii="Times New Roman"/>
                <w:b w:val="false"/>
                <w:i w:val="false"/>
                <w:color w:val="000000"/>
                <w:sz w:val="20"/>
              </w:rPr>
              <w:t>1 разряд 1. Основы конструирования детали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конструирования узлов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конструирования машины в целом.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8" w:id="4549"/>
          <w:p>
            <w:pPr>
              <w:spacing w:after="20"/>
              <w:ind w:left="20"/>
              <w:jc w:val="both"/>
            </w:pPr>
            <w:r>
              <w:rPr>
                <w:rFonts w:ascii="Times New Roman"/>
                <w:b w:val="false"/>
                <w:i w:val="false"/>
                <w:color w:val="000000"/>
                <w:sz w:val="20"/>
              </w:rPr>
              <w:t>
Навык 2:</w:t>
            </w:r>
          </w:p>
          <w:bookmarkEnd w:id="4549"/>
          <w:p>
            <w:pPr>
              <w:spacing w:after="20"/>
              <w:ind w:left="20"/>
              <w:jc w:val="both"/>
            </w:pPr>
            <w:r>
              <w:rPr>
                <w:rFonts w:ascii="Times New Roman"/>
                <w:b w:val="false"/>
                <w:i w:val="false"/>
                <w:color w:val="000000"/>
                <w:sz w:val="20"/>
              </w:rPr>
              <w:t>
Ремонт технологической оснастки ткацких станков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9" w:id="4550"/>
          <w:p>
            <w:pPr>
              <w:spacing w:after="20"/>
              <w:ind w:left="20"/>
              <w:jc w:val="both"/>
            </w:pPr>
            <w:r>
              <w:rPr>
                <w:rFonts w:ascii="Times New Roman"/>
                <w:b w:val="false"/>
                <w:i w:val="false"/>
                <w:color w:val="000000"/>
                <w:sz w:val="20"/>
              </w:rPr>
              <w:t>
Умения:</w:t>
            </w:r>
          </w:p>
          <w:bookmarkEnd w:id="4550"/>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ремонт технологической оснастки для ткацких станков, транспортирование деталей и узлов к рабочему месту.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заготовку материалов для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чистку, разборку, сборку ремонтируемой оснастки.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исправление, замену изношенных деталей, пайку, склеивание и выполнение других работ, связанных с ремонтом технологической оснастки.</w:t>
            </w:r>
          </w:p>
          <w:p>
            <w:pPr>
              <w:spacing w:after="20"/>
              <w:ind w:left="20"/>
              <w:jc w:val="both"/>
            </w:pPr>
            <w:r>
              <w:rPr>
                <w:rFonts w:ascii="Times New Roman"/>
                <w:b w:val="false"/>
                <w:i w:val="false"/>
                <w:color w:val="000000"/>
                <w:sz w:val="20"/>
              </w:rPr>
              <w:t>
5. Осуществлять транспортирование отремонтированной оснастки в установленное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5" w:id="4551"/>
          <w:p>
            <w:pPr>
              <w:spacing w:after="20"/>
              <w:ind w:left="20"/>
              <w:jc w:val="both"/>
            </w:pPr>
            <w:r>
              <w:rPr>
                <w:rFonts w:ascii="Times New Roman"/>
                <w:b w:val="false"/>
                <w:i w:val="false"/>
                <w:color w:val="000000"/>
                <w:sz w:val="20"/>
              </w:rPr>
              <w:t>
Знания:</w:t>
            </w:r>
          </w:p>
          <w:bookmarkEnd w:id="4551"/>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Классификация гребней, игл, планок, скоб, колковой ленты и деревянной планочной гарнитуры, ремиз, государственные стандарты на эти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требования, предъявляемые к качеству ремиз, тазов, валиков, очистительных приспособлений, гребней, условия их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ремонта игл, тазов, валиков, вязки и укрепления на планках новых галев, расчет количества галев, ремиз в ткацком приборе для вырабатываемого ассортимента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Причины выхода из строя технологической оснастки и способы их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Свойства материалов, применяемых для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Нормы расхода материалов и отдельных деталей.</w:t>
            </w:r>
          </w:p>
          <w:p>
            <w:pPr>
              <w:spacing w:after="20"/>
              <w:ind w:left="20"/>
              <w:jc w:val="both"/>
            </w:pPr>
            <w:r>
              <w:rPr>
                <w:rFonts w:ascii="Times New Roman"/>
                <w:b w:val="false"/>
                <w:i w:val="false"/>
                <w:color w:val="000000"/>
                <w:sz w:val="20"/>
              </w:rPr>
              <w:t>
7. Способы пайки, клейки и изготовления технологической остнастки.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3" w:id="4552"/>
          <w:p>
            <w:pPr>
              <w:spacing w:after="20"/>
              <w:ind w:left="20"/>
              <w:jc w:val="both"/>
            </w:pPr>
            <w:r>
              <w:rPr>
                <w:rFonts w:ascii="Times New Roman"/>
                <w:b w:val="false"/>
                <w:i w:val="false"/>
                <w:color w:val="000000"/>
                <w:sz w:val="20"/>
              </w:rPr>
              <w:t>
Выносливость</w:t>
            </w:r>
          </w:p>
          <w:bookmarkEnd w:id="4552"/>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ткацкой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ткацкой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швейного цеха</w:t>
            </w:r>
          </w:p>
        </w:tc>
      </w:tr>
    </w:tbl>
    <w:bookmarkStart w:name="z9667" w:id="4553"/>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4553"/>
    <w:bookmarkStart w:name="z9668" w:id="4554"/>
    <w:p>
      <w:pPr>
        <w:spacing w:after="0"/>
        <w:ind w:left="0"/>
        <w:jc w:val="both"/>
      </w:pPr>
      <w:r>
        <w:rPr>
          <w:rFonts w:ascii="Times New Roman"/>
          <w:b w:val="false"/>
          <w:i w:val="false"/>
          <w:color w:val="000000"/>
          <w:sz w:val="28"/>
        </w:rPr>
        <w:t>
      42. Наименование государственного органа: Министерство промышленности и строительства Республики Казахстан.</w:t>
      </w:r>
    </w:p>
    <w:bookmarkEnd w:id="4554"/>
    <w:bookmarkStart w:name="z9669" w:id="4555"/>
    <w:p>
      <w:pPr>
        <w:spacing w:after="0"/>
        <w:ind w:left="0"/>
        <w:jc w:val="both"/>
      </w:pPr>
      <w:r>
        <w:rPr>
          <w:rFonts w:ascii="Times New Roman"/>
          <w:b w:val="false"/>
          <w:i w:val="false"/>
          <w:color w:val="000000"/>
          <w:sz w:val="28"/>
        </w:rPr>
        <w:t>
      Исполнитель: Каржаубаева А.С. эксперт Управления легкой промышленности Комитета промышленности Министерства промышленности и строительства РК, +7 (717) 257-20-82, a.karzhaubaeva@mps.gov.kz.</w:t>
      </w:r>
    </w:p>
    <w:bookmarkEnd w:id="4555"/>
    <w:bookmarkStart w:name="z9670" w:id="4556"/>
    <w:p>
      <w:pPr>
        <w:spacing w:after="0"/>
        <w:ind w:left="0"/>
        <w:jc w:val="both"/>
      </w:pPr>
      <w:r>
        <w:rPr>
          <w:rFonts w:ascii="Times New Roman"/>
          <w:b w:val="false"/>
          <w:i w:val="false"/>
          <w:color w:val="000000"/>
          <w:sz w:val="28"/>
        </w:rPr>
        <w:t>
      43. Отраслевой совет по профессиональным квалификациям: протокол №7, 18 марта 2025 года.</w:t>
      </w:r>
    </w:p>
    <w:bookmarkEnd w:id="4556"/>
    <w:bookmarkStart w:name="z9671" w:id="4557"/>
    <w:p>
      <w:pPr>
        <w:spacing w:after="0"/>
        <w:ind w:left="0"/>
        <w:jc w:val="both"/>
      </w:pPr>
      <w:r>
        <w:rPr>
          <w:rFonts w:ascii="Times New Roman"/>
          <w:b w:val="false"/>
          <w:i w:val="false"/>
          <w:color w:val="000000"/>
          <w:sz w:val="28"/>
        </w:rPr>
        <w:t>
      44. Национальный орган по профессиональным квалификациям: 28 июля 2025 года.</w:t>
      </w:r>
    </w:p>
    <w:bookmarkEnd w:id="4557"/>
    <w:bookmarkStart w:name="z9672" w:id="4558"/>
    <w:p>
      <w:pPr>
        <w:spacing w:after="0"/>
        <w:ind w:left="0"/>
        <w:jc w:val="both"/>
      </w:pPr>
      <w:r>
        <w:rPr>
          <w:rFonts w:ascii="Times New Roman"/>
          <w:b w:val="false"/>
          <w:i w:val="false"/>
          <w:color w:val="000000"/>
          <w:sz w:val="28"/>
        </w:rPr>
        <w:t>
      45. Национальная палата предпринимателей Республики Казахстан "Атамекен": -</w:t>
      </w:r>
    </w:p>
    <w:bookmarkEnd w:id="4558"/>
    <w:bookmarkStart w:name="z9673" w:id="4559"/>
    <w:p>
      <w:pPr>
        <w:spacing w:after="0"/>
        <w:ind w:left="0"/>
        <w:jc w:val="both"/>
      </w:pPr>
      <w:r>
        <w:rPr>
          <w:rFonts w:ascii="Times New Roman"/>
          <w:b w:val="false"/>
          <w:i w:val="false"/>
          <w:color w:val="000000"/>
          <w:sz w:val="28"/>
        </w:rPr>
        <w:t>
      46. Номер версии и год выпуска: версия 1, 2025 год.</w:t>
      </w:r>
    </w:p>
    <w:bookmarkEnd w:id="4559"/>
    <w:bookmarkStart w:name="z9674" w:id="4560"/>
    <w:p>
      <w:pPr>
        <w:spacing w:after="0"/>
        <w:ind w:left="0"/>
        <w:jc w:val="both"/>
      </w:pPr>
      <w:r>
        <w:rPr>
          <w:rFonts w:ascii="Times New Roman"/>
          <w:b w:val="false"/>
          <w:i w:val="false"/>
          <w:color w:val="000000"/>
          <w:sz w:val="28"/>
        </w:rPr>
        <w:t>
      47. Дата ориентировочного пересмотра: 31 декабря 2028 года.</w:t>
      </w:r>
    </w:p>
    <w:bookmarkEnd w:id="4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w:t>
            </w:r>
            <w:r>
              <w:br/>
            </w:r>
            <w:r>
              <w:rPr>
                <w:rFonts w:ascii="Times New Roman"/>
                <w:b w:val="false"/>
                <w:i w:val="false"/>
                <w:color w:val="000000"/>
                <w:sz w:val="20"/>
              </w:rPr>
              <w:t>промышленности</w:t>
            </w:r>
            <w:r>
              <w:br/>
            </w:r>
            <w:r>
              <w:rPr>
                <w:rFonts w:ascii="Times New Roman"/>
                <w:b w:val="false"/>
                <w:i w:val="false"/>
                <w:color w:val="000000"/>
                <w:sz w:val="20"/>
              </w:rPr>
              <w:t xml:space="preserve">и строительства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августа 2025 года № 296</w:t>
            </w:r>
          </w:p>
        </w:tc>
      </w:tr>
    </w:tbl>
    <w:bookmarkStart w:name="z9676" w:id="4561"/>
    <w:p>
      <w:pPr>
        <w:spacing w:after="0"/>
        <w:ind w:left="0"/>
        <w:jc w:val="left"/>
      </w:pPr>
      <w:r>
        <w:rPr>
          <w:rFonts w:ascii="Times New Roman"/>
          <w:b/>
          <w:i w:val="false"/>
          <w:color w:val="000000"/>
        </w:rPr>
        <w:t xml:space="preserve"> Профессиональный стандарт "Технология трикотажных, текстильных, галантерейных изделий"</w:t>
      </w:r>
    </w:p>
    <w:bookmarkEnd w:id="4561"/>
    <w:bookmarkStart w:name="z9677" w:id="4562"/>
    <w:p>
      <w:pPr>
        <w:spacing w:after="0"/>
        <w:ind w:left="0"/>
        <w:jc w:val="left"/>
      </w:pPr>
      <w:r>
        <w:rPr>
          <w:rFonts w:ascii="Times New Roman"/>
          <w:b/>
          <w:i w:val="false"/>
          <w:color w:val="000000"/>
        </w:rPr>
        <w:t xml:space="preserve"> Глава 1. Общие положения</w:t>
      </w:r>
    </w:p>
    <w:bookmarkEnd w:id="4562"/>
    <w:bookmarkStart w:name="z9678" w:id="4563"/>
    <w:p>
      <w:pPr>
        <w:spacing w:after="0"/>
        <w:ind w:left="0"/>
        <w:jc w:val="both"/>
      </w:pPr>
      <w:r>
        <w:rPr>
          <w:rFonts w:ascii="Times New Roman"/>
          <w:b w:val="false"/>
          <w:i w:val="false"/>
          <w:color w:val="000000"/>
          <w:sz w:val="28"/>
        </w:rPr>
        <w:t xml:space="preserve">
      1. Область применения профессионального стандарта: Профессиональный стандарт "Технология трикотажных, текстильных, галантерейных изделий" разработан в соответствии с пунктом 5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профессиональных квалификациях" и предназначен для определения требований к уровню квалификации, установлении и оценке уровней квалификационных требований и трудовых функций в отрасли легкой промышленности в сфере технологий трикотажных, текстильных, галантерейных изделий.</w:t>
      </w:r>
    </w:p>
    <w:bookmarkEnd w:id="4563"/>
    <w:bookmarkStart w:name="z9679" w:id="4564"/>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4564"/>
    <w:bookmarkStart w:name="z9680" w:id="4565"/>
    <w:p>
      <w:pPr>
        <w:spacing w:after="0"/>
        <w:ind w:left="0"/>
        <w:jc w:val="both"/>
      </w:pPr>
      <w:r>
        <w:rPr>
          <w:rFonts w:ascii="Times New Roman"/>
          <w:b w:val="false"/>
          <w:i w:val="false"/>
          <w:color w:val="000000"/>
          <w:sz w:val="28"/>
        </w:rPr>
        <w:t>
      1) Неформальное образование – вид образования, запланированный, организованный и осуществляемый организациями, которые предоставляют образовательные услуги, оказываемые без учета места, сроков и формы обучения, и сопровождаемый выдачей документа, подтверждающего результаты обучения;</w:t>
      </w:r>
    </w:p>
    <w:bookmarkEnd w:id="4565"/>
    <w:bookmarkStart w:name="z9681" w:id="4566"/>
    <w:p>
      <w:pPr>
        <w:spacing w:after="0"/>
        <w:ind w:left="0"/>
        <w:jc w:val="both"/>
      </w:pPr>
      <w:r>
        <w:rPr>
          <w:rFonts w:ascii="Times New Roman"/>
          <w:b w:val="false"/>
          <w:i w:val="false"/>
          <w:color w:val="000000"/>
          <w:sz w:val="28"/>
        </w:rPr>
        <w:t>
      2) Знание – изученная и усвоенная информация, необходимая для выполнения действий в рамках профессиональной задачи;</w:t>
      </w:r>
    </w:p>
    <w:bookmarkEnd w:id="4566"/>
    <w:bookmarkStart w:name="z9682" w:id="4567"/>
    <w:p>
      <w:pPr>
        <w:spacing w:after="0"/>
        <w:ind w:left="0"/>
        <w:jc w:val="both"/>
      </w:pPr>
      <w:r>
        <w:rPr>
          <w:rFonts w:ascii="Times New Roman"/>
          <w:b w:val="false"/>
          <w:i w:val="false"/>
          <w:color w:val="000000"/>
          <w:sz w:val="28"/>
        </w:rPr>
        <w:t>
      3) навык – способность применять знания и умения, позволяющая выполнять профессиональную задачу целиком;</w:t>
      </w:r>
    </w:p>
    <w:bookmarkEnd w:id="4567"/>
    <w:bookmarkStart w:name="z9683" w:id="4568"/>
    <w:p>
      <w:pPr>
        <w:spacing w:after="0"/>
        <w:ind w:left="0"/>
        <w:jc w:val="both"/>
      </w:pPr>
      <w:r>
        <w:rPr>
          <w:rFonts w:ascii="Times New Roman"/>
          <w:b w:val="false"/>
          <w:i w:val="false"/>
          <w:color w:val="000000"/>
          <w:sz w:val="28"/>
        </w:rPr>
        <w:t>
      4) дизайн и мода – влияние дизайнерских решений на производство и маркетинг текстильных и галантерейных изделий, включая цветовые и текстурные решения;</w:t>
      </w:r>
    </w:p>
    <w:bookmarkEnd w:id="4568"/>
    <w:bookmarkStart w:name="z9684" w:id="4569"/>
    <w:p>
      <w:pPr>
        <w:spacing w:after="0"/>
        <w:ind w:left="0"/>
        <w:jc w:val="both"/>
      </w:pPr>
      <w:r>
        <w:rPr>
          <w:rFonts w:ascii="Times New Roman"/>
          <w:b w:val="false"/>
          <w:i w:val="false"/>
          <w:color w:val="000000"/>
          <w:sz w:val="28"/>
        </w:rPr>
        <w:t xml:space="preserve">
      5) материалы – характеристики и свойства различных видов волокон и пряжи, а также текстильных материалов, используемых в производстве; </w:t>
      </w:r>
    </w:p>
    <w:bookmarkEnd w:id="4569"/>
    <w:bookmarkStart w:name="z9685" w:id="4570"/>
    <w:p>
      <w:pPr>
        <w:spacing w:after="0"/>
        <w:ind w:left="0"/>
        <w:jc w:val="both"/>
      </w:pPr>
      <w:r>
        <w:rPr>
          <w:rFonts w:ascii="Times New Roman"/>
          <w:b w:val="false"/>
          <w:i w:val="false"/>
          <w:color w:val="000000"/>
          <w:sz w:val="28"/>
        </w:rPr>
        <w:t>
      6) качество продукции – стандарты и методы контроля качества на разных этапах производства, включая испытания на прочность, износостойкость и другие характеристики;</w:t>
      </w:r>
    </w:p>
    <w:bookmarkEnd w:id="4570"/>
    <w:bookmarkStart w:name="z9686" w:id="4571"/>
    <w:p>
      <w:pPr>
        <w:spacing w:after="0"/>
        <w:ind w:left="0"/>
        <w:jc w:val="both"/>
      </w:pPr>
      <w:r>
        <w:rPr>
          <w:rFonts w:ascii="Times New Roman"/>
          <w:b w:val="false"/>
          <w:i w:val="false"/>
          <w:color w:val="000000"/>
          <w:sz w:val="28"/>
        </w:rPr>
        <w:t>
      7) технологические процессы – описание всех этапов производства трикотажных и текстильных изделий, включая выбор материалов, вязание, ткачество, отделку и финишную обработку;</w:t>
      </w:r>
    </w:p>
    <w:bookmarkEnd w:id="4571"/>
    <w:bookmarkStart w:name="z9687" w:id="4572"/>
    <w:p>
      <w:pPr>
        <w:spacing w:after="0"/>
        <w:ind w:left="0"/>
        <w:jc w:val="both"/>
      </w:pPr>
      <w:r>
        <w:rPr>
          <w:rFonts w:ascii="Times New Roman"/>
          <w:b w:val="false"/>
          <w:i w:val="false"/>
          <w:color w:val="000000"/>
          <w:sz w:val="28"/>
        </w:rPr>
        <w:t>
      8) трикотаж – ткань, получаемая путем переплетения нитей с использованием специальных машин, что позволяет создавать эластичные и комфортные изделия.</w:t>
      </w:r>
    </w:p>
    <w:bookmarkEnd w:id="4572"/>
    <w:bookmarkStart w:name="z9688" w:id="4573"/>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4573"/>
    <w:bookmarkStart w:name="z9689" w:id="4574"/>
    <w:p>
      <w:pPr>
        <w:spacing w:after="0"/>
        <w:ind w:left="0"/>
        <w:jc w:val="both"/>
      </w:pPr>
      <w:r>
        <w:rPr>
          <w:rFonts w:ascii="Times New Roman"/>
          <w:b w:val="false"/>
          <w:i w:val="false"/>
          <w:color w:val="000000"/>
          <w:sz w:val="28"/>
        </w:rPr>
        <w:t>
      1) КС – квалификационный справочник должностей руководителей, специалистов и других слушащих;</w:t>
      </w:r>
    </w:p>
    <w:bookmarkEnd w:id="4574"/>
    <w:bookmarkStart w:name="z9690" w:id="4575"/>
    <w:p>
      <w:pPr>
        <w:spacing w:after="0"/>
        <w:ind w:left="0"/>
        <w:jc w:val="both"/>
      </w:pPr>
      <w:r>
        <w:rPr>
          <w:rFonts w:ascii="Times New Roman"/>
          <w:b w:val="false"/>
          <w:i w:val="false"/>
          <w:color w:val="000000"/>
          <w:sz w:val="28"/>
        </w:rPr>
        <w:t>
      2) ЕТКС – единый тарифно-квалификационный справочник работ и профессий рабочих;</w:t>
      </w:r>
    </w:p>
    <w:bookmarkEnd w:id="4575"/>
    <w:bookmarkStart w:name="z9691" w:id="4576"/>
    <w:p>
      <w:pPr>
        <w:spacing w:after="0"/>
        <w:ind w:left="0"/>
        <w:jc w:val="both"/>
      </w:pPr>
      <w:r>
        <w:rPr>
          <w:rFonts w:ascii="Times New Roman"/>
          <w:b w:val="false"/>
          <w:i w:val="false"/>
          <w:color w:val="000000"/>
          <w:sz w:val="28"/>
        </w:rPr>
        <w:t>
      3) ТР ТС – технический регламент Таможенного союза;</w:t>
      </w:r>
    </w:p>
    <w:bookmarkEnd w:id="4576"/>
    <w:bookmarkStart w:name="z9692" w:id="4577"/>
    <w:p>
      <w:pPr>
        <w:spacing w:after="0"/>
        <w:ind w:left="0"/>
        <w:jc w:val="both"/>
      </w:pPr>
      <w:r>
        <w:rPr>
          <w:rFonts w:ascii="Times New Roman"/>
          <w:b w:val="false"/>
          <w:i w:val="false"/>
          <w:color w:val="000000"/>
          <w:sz w:val="28"/>
        </w:rPr>
        <w:t>
      4) ПС – Профессиональный стандарт;</w:t>
      </w:r>
    </w:p>
    <w:bookmarkEnd w:id="4577"/>
    <w:bookmarkStart w:name="z9693" w:id="4578"/>
    <w:p>
      <w:pPr>
        <w:spacing w:after="0"/>
        <w:ind w:left="0"/>
        <w:jc w:val="both"/>
      </w:pPr>
      <w:r>
        <w:rPr>
          <w:rFonts w:ascii="Times New Roman"/>
          <w:b w:val="false"/>
          <w:i w:val="false"/>
          <w:color w:val="000000"/>
          <w:sz w:val="28"/>
        </w:rPr>
        <w:t>
      5) СТ РК – национальный стандарт Республики Казахстан;</w:t>
      </w:r>
    </w:p>
    <w:bookmarkEnd w:id="4578"/>
    <w:bookmarkStart w:name="z9694" w:id="4579"/>
    <w:p>
      <w:pPr>
        <w:spacing w:after="0"/>
        <w:ind w:left="0"/>
        <w:jc w:val="both"/>
      </w:pPr>
      <w:r>
        <w:rPr>
          <w:rFonts w:ascii="Times New Roman"/>
          <w:b w:val="false"/>
          <w:i w:val="false"/>
          <w:color w:val="000000"/>
          <w:sz w:val="28"/>
        </w:rPr>
        <w:t>
      6) ОРК – отраслевая рамка квалификаций;</w:t>
      </w:r>
    </w:p>
    <w:bookmarkEnd w:id="4579"/>
    <w:bookmarkStart w:name="z9695" w:id="4580"/>
    <w:p>
      <w:pPr>
        <w:spacing w:after="0"/>
        <w:ind w:left="0"/>
        <w:jc w:val="both"/>
      </w:pPr>
      <w:r>
        <w:rPr>
          <w:rFonts w:ascii="Times New Roman"/>
          <w:b w:val="false"/>
          <w:i w:val="false"/>
          <w:color w:val="000000"/>
          <w:sz w:val="28"/>
        </w:rPr>
        <w:t>
      7) ТиПО – техническое и профессиональное образование;</w:t>
      </w:r>
    </w:p>
    <w:bookmarkEnd w:id="4580"/>
    <w:bookmarkStart w:name="z9696" w:id="4581"/>
    <w:p>
      <w:pPr>
        <w:spacing w:after="0"/>
        <w:ind w:left="0"/>
        <w:jc w:val="both"/>
      </w:pPr>
      <w:r>
        <w:rPr>
          <w:rFonts w:ascii="Times New Roman"/>
          <w:b w:val="false"/>
          <w:i w:val="false"/>
          <w:color w:val="000000"/>
          <w:sz w:val="28"/>
        </w:rPr>
        <w:t>
      8) ОКЭД – общий классификатор видов экономической деятельности;</w:t>
      </w:r>
    </w:p>
    <w:bookmarkEnd w:id="4581"/>
    <w:bookmarkStart w:name="z9697" w:id="4582"/>
    <w:p>
      <w:pPr>
        <w:spacing w:after="0"/>
        <w:ind w:left="0"/>
        <w:jc w:val="left"/>
      </w:pPr>
      <w:r>
        <w:rPr>
          <w:rFonts w:ascii="Times New Roman"/>
          <w:b/>
          <w:i w:val="false"/>
          <w:color w:val="000000"/>
        </w:rPr>
        <w:t xml:space="preserve"> Глава 2. Паспорт профессионального стандарта</w:t>
      </w:r>
    </w:p>
    <w:bookmarkEnd w:id="4582"/>
    <w:bookmarkStart w:name="z9698" w:id="4583"/>
    <w:p>
      <w:pPr>
        <w:spacing w:after="0"/>
        <w:ind w:left="0"/>
        <w:jc w:val="both"/>
      </w:pPr>
      <w:r>
        <w:rPr>
          <w:rFonts w:ascii="Times New Roman"/>
          <w:b w:val="false"/>
          <w:i w:val="false"/>
          <w:color w:val="000000"/>
          <w:sz w:val="28"/>
        </w:rPr>
        <w:t>
      4. Название профессионального стандарта: Технология трикотажных, текстильных, галантерейных изделий</w:t>
      </w:r>
    </w:p>
    <w:bookmarkEnd w:id="4583"/>
    <w:bookmarkStart w:name="z9699" w:id="4584"/>
    <w:p>
      <w:pPr>
        <w:spacing w:after="0"/>
        <w:ind w:left="0"/>
        <w:jc w:val="both"/>
      </w:pPr>
      <w:r>
        <w:rPr>
          <w:rFonts w:ascii="Times New Roman"/>
          <w:b w:val="false"/>
          <w:i w:val="false"/>
          <w:color w:val="000000"/>
          <w:sz w:val="28"/>
        </w:rPr>
        <w:t>
      5. Код профессионального стандарта: C108</w:t>
      </w:r>
    </w:p>
    <w:bookmarkEnd w:id="4584"/>
    <w:bookmarkStart w:name="z9700" w:id="4585"/>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4585"/>
    <w:bookmarkStart w:name="z9701" w:id="4586"/>
    <w:p>
      <w:pPr>
        <w:spacing w:after="0"/>
        <w:ind w:left="0"/>
        <w:jc w:val="both"/>
      </w:pPr>
      <w:r>
        <w:rPr>
          <w:rFonts w:ascii="Times New Roman"/>
          <w:b w:val="false"/>
          <w:i w:val="false"/>
          <w:color w:val="000000"/>
          <w:sz w:val="28"/>
        </w:rPr>
        <w:t>
      с Обрабатывающая промышленность</w:t>
      </w:r>
    </w:p>
    <w:bookmarkEnd w:id="4586"/>
    <w:bookmarkStart w:name="z9702" w:id="4587"/>
    <w:p>
      <w:pPr>
        <w:spacing w:after="0"/>
        <w:ind w:left="0"/>
        <w:jc w:val="both"/>
      </w:pPr>
      <w:r>
        <w:rPr>
          <w:rFonts w:ascii="Times New Roman"/>
          <w:b w:val="false"/>
          <w:i w:val="false"/>
          <w:color w:val="000000"/>
          <w:sz w:val="28"/>
        </w:rPr>
        <w:t>
      13 Производство текстильных изделий</w:t>
      </w:r>
    </w:p>
    <w:bookmarkEnd w:id="4587"/>
    <w:bookmarkStart w:name="z9703" w:id="4588"/>
    <w:p>
      <w:pPr>
        <w:spacing w:after="0"/>
        <w:ind w:left="0"/>
        <w:jc w:val="both"/>
      </w:pPr>
      <w:r>
        <w:rPr>
          <w:rFonts w:ascii="Times New Roman"/>
          <w:b w:val="false"/>
          <w:i w:val="false"/>
          <w:color w:val="000000"/>
          <w:sz w:val="28"/>
        </w:rPr>
        <w:t>
      13.9 Производство прочих текстильных изделий</w:t>
      </w:r>
    </w:p>
    <w:bookmarkEnd w:id="4588"/>
    <w:bookmarkStart w:name="z9704" w:id="4589"/>
    <w:p>
      <w:pPr>
        <w:spacing w:after="0"/>
        <w:ind w:left="0"/>
        <w:jc w:val="both"/>
      </w:pPr>
      <w:r>
        <w:rPr>
          <w:rFonts w:ascii="Times New Roman"/>
          <w:b w:val="false"/>
          <w:i w:val="false"/>
          <w:color w:val="000000"/>
          <w:sz w:val="28"/>
        </w:rPr>
        <w:t>
      13.99 Производство прочих текстильных изделий, не включенных в другие группировки</w:t>
      </w:r>
    </w:p>
    <w:bookmarkEnd w:id="4589"/>
    <w:bookmarkStart w:name="z9705" w:id="4590"/>
    <w:p>
      <w:pPr>
        <w:spacing w:after="0"/>
        <w:ind w:left="0"/>
        <w:jc w:val="both"/>
      </w:pPr>
      <w:r>
        <w:rPr>
          <w:rFonts w:ascii="Times New Roman"/>
          <w:b w:val="false"/>
          <w:i w:val="false"/>
          <w:color w:val="000000"/>
          <w:sz w:val="28"/>
        </w:rPr>
        <w:t>
      13.99.9 Производство других текстильных изделий, не включенных в другие группировки</w:t>
      </w:r>
    </w:p>
    <w:bookmarkEnd w:id="4590"/>
    <w:bookmarkStart w:name="z9706" w:id="4591"/>
    <w:p>
      <w:pPr>
        <w:spacing w:after="0"/>
        <w:ind w:left="0"/>
        <w:jc w:val="both"/>
      </w:pPr>
      <w:r>
        <w:rPr>
          <w:rFonts w:ascii="Times New Roman"/>
          <w:b w:val="false"/>
          <w:i w:val="false"/>
          <w:color w:val="000000"/>
          <w:sz w:val="28"/>
        </w:rPr>
        <w:t>
      7. Краткое описание профессионального стандарта: Стандарт определяет требования к уровню квалификации (специалистов), включая знания и умения в области разработки, производства и контроля качества трикотажных, текстильных и галантерейных изделий, а также охватывает производственные процессы, стандарты качества и инновации в этой сфере.</w:t>
      </w:r>
    </w:p>
    <w:bookmarkEnd w:id="4591"/>
    <w:bookmarkStart w:name="z9707" w:id="4592"/>
    <w:p>
      <w:pPr>
        <w:spacing w:after="0"/>
        <w:ind w:left="0"/>
        <w:jc w:val="both"/>
      </w:pPr>
      <w:r>
        <w:rPr>
          <w:rFonts w:ascii="Times New Roman"/>
          <w:b w:val="false"/>
          <w:i w:val="false"/>
          <w:color w:val="000000"/>
          <w:sz w:val="28"/>
        </w:rPr>
        <w:t>
      8. Перечень карточек профессий:</w:t>
      </w:r>
    </w:p>
    <w:bookmarkEnd w:id="4592"/>
    <w:bookmarkStart w:name="z9708" w:id="4593"/>
    <w:p>
      <w:pPr>
        <w:spacing w:after="0"/>
        <w:ind w:left="0"/>
        <w:jc w:val="both"/>
      </w:pPr>
      <w:r>
        <w:rPr>
          <w:rFonts w:ascii="Times New Roman"/>
          <w:b w:val="false"/>
          <w:i w:val="false"/>
          <w:color w:val="000000"/>
          <w:sz w:val="28"/>
        </w:rPr>
        <w:t>
      1) Раскладчик лекал - 2 уровень ОРК;</w:t>
      </w:r>
    </w:p>
    <w:bookmarkEnd w:id="4593"/>
    <w:bookmarkStart w:name="z9709" w:id="4594"/>
    <w:p>
      <w:pPr>
        <w:spacing w:after="0"/>
        <w:ind w:left="0"/>
        <w:jc w:val="both"/>
      </w:pPr>
      <w:r>
        <w:rPr>
          <w:rFonts w:ascii="Times New Roman"/>
          <w:b w:val="false"/>
          <w:i w:val="false"/>
          <w:color w:val="000000"/>
          <w:sz w:val="28"/>
        </w:rPr>
        <w:t>
      2) Кеттельщик - 3 уровень ОРК;</w:t>
      </w:r>
    </w:p>
    <w:bookmarkEnd w:id="4594"/>
    <w:bookmarkStart w:name="z9710" w:id="4595"/>
    <w:p>
      <w:pPr>
        <w:spacing w:after="0"/>
        <w:ind w:left="0"/>
        <w:jc w:val="both"/>
      </w:pPr>
      <w:r>
        <w:rPr>
          <w:rFonts w:ascii="Times New Roman"/>
          <w:b w:val="false"/>
          <w:i w:val="false"/>
          <w:color w:val="000000"/>
          <w:sz w:val="28"/>
        </w:rPr>
        <w:t>
      3) Проборщик - 3 уровень ОРК;</w:t>
      </w:r>
    </w:p>
    <w:bookmarkEnd w:id="4595"/>
    <w:bookmarkStart w:name="z9711" w:id="4596"/>
    <w:p>
      <w:pPr>
        <w:spacing w:after="0"/>
        <w:ind w:left="0"/>
        <w:jc w:val="both"/>
      </w:pPr>
      <w:r>
        <w:rPr>
          <w:rFonts w:ascii="Times New Roman"/>
          <w:b w:val="false"/>
          <w:i w:val="false"/>
          <w:color w:val="000000"/>
          <w:sz w:val="28"/>
        </w:rPr>
        <w:t>
      4) Раскладчик лекал - 3 уровень ОРК;</w:t>
      </w:r>
    </w:p>
    <w:bookmarkEnd w:id="4596"/>
    <w:bookmarkStart w:name="z9712" w:id="4597"/>
    <w:p>
      <w:pPr>
        <w:spacing w:after="0"/>
        <w:ind w:left="0"/>
        <w:jc w:val="both"/>
      </w:pPr>
      <w:r>
        <w:rPr>
          <w:rFonts w:ascii="Times New Roman"/>
          <w:b w:val="false"/>
          <w:i w:val="false"/>
          <w:color w:val="000000"/>
          <w:sz w:val="28"/>
        </w:rPr>
        <w:t>
      5) Дессинатор - 4 уровень ОРК;</w:t>
      </w:r>
    </w:p>
    <w:bookmarkEnd w:id="4597"/>
    <w:bookmarkStart w:name="z9713" w:id="4598"/>
    <w:p>
      <w:pPr>
        <w:spacing w:after="0"/>
        <w:ind w:left="0"/>
        <w:jc w:val="both"/>
      </w:pPr>
      <w:r>
        <w:rPr>
          <w:rFonts w:ascii="Times New Roman"/>
          <w:b w:val="false"/>
          <w:i w:val="false"/>
          <w:color w:val="000000"/>
          <w:sz w:val="28"/>
        </w:rPr>
        <w:t>
      6) Проборщик - 4 уровень ОРК;</w:t>
      </w:r>
    </w:p>
    <w:bookmarkEnd w:id="4598"/>
    <w:bookmarkStart w:name="z9714" w:id="4599"/>
    <w:p>
      <w:pPr>
        <w:spacing w:after="0"/>
        <w:ind w:left="0"/>
        <w:jc w:val="both"/>
      </w:pPr>
      <w:r>
        <w:rPr>
          <w:rFonts w:ascii="Times New Roman"/>
          <w:b w:val="false"/>
          <w:i w:val="false"/>
          <w:color w:val="000000"/>
          <w:sz w:val="28"/>
        </w:rPr>
        <w:t>
      7) Инженер-технолог (общий профиль) - 6 уровень ОРК;</w:t>
      </w:r>
    </w:p>
    <w:bookmarkEnd w:id="4599"/>
    <w:bookmarkStart w:name="z9715" w:id="4600"/>
    <w:p>
      <w:pPr>
        <w:spacing w:after="0"/>
        <w:ind w:left="0"/>
        <w:jc w:val="both"/>
      </w:pPr>
      <w:r>
        <w:rPr>
          <w:rFonts w:ascii="Times New Roman"/>
          <w:b w:val="false"/>
          <w:i w:val="false"/>
          <w:color w:val="000000"/>
          <w:sz w:val="28"/>
        </w:rPr>
        <w:t>
      8) Первые руководители учреждений, организаций и предприятий - 8 уровень ОРК;</w:t>
      </w:r>
    </w:p>
    <w:bookmarkEnd w:id="4600"/>
    <w:bookmarkStart w:name="z9716" w:id="4601"/>
    <w:p>
      <w:pPr>
        <w:spacing w:after="0"/>
        <w:ind w:left="0"/>
        <w:jc w:val="both"/>
      </w:pPr>
      <w:r>
        <w:rPr>
          <w:rFonts w:ascii="Times New Roman"/>
          <w:b w:val="false"/>
          <w:i w:val="false"/>
          <w:color w:val="000000"/>
          <w:sz w:val="28"/>
        </w:rPr>
        <w:t>
      9) Руководители (управляющие) специализированных производственных (обрабатывающих) подразделений - 7 уровень ОРК;</w:t>
      </w:r>
    </w:p>
    <w:bookmarkEnd w:id="4601"/>
    <w:bookmarkStart w:name="z9717" w:id="4602"/>
    <w:p>
      <w:pPr>
        <w:spacing w:after="0"/>
        <w:ind w:left="0"/>
        <w:jc w:val="both"/>
      </w:pPr>
      <w:r>
        <w:rPr>
          <w:rFonts w:ascii="Times New Roman"/>
          <w:b w:val="false"/>
          <w:i w:val="false"/>
          <w:color w:val="000000"/>
          <w:sz w:val="28"/>
        </w:rPr>
        <w:t>
      10) Оператор вязально-прошивного оборудования - 3 уровень ОРК;</w:t>
      </w:r>
    </w:p>
    <w:bookmarkEnd w:id="4602"/>
    <w:bookmarkStart w:name="z9718" w:id="4603"/>
    <w:p>
      <w:pPr>
        <w:spacing w:after="0"/>
        <w:ind w:left="0"/>
        <w:jc w:val="both"/>
      </w:pPr>
      <w:r>
        <w:rPr>
          <w:rFonts w:ascii="Times New Roman"/>
          <w:b w:val="false"/>
          <w:i w:val="false"/>
          <w:color w:val="000000"/>
          <w:sz w:val="28"/>
        </w:rPr>
        <w:t>
      11) Отделочник ткани - 3 уровень ОРК;</w:t>
      </w:r>
    </w:p>
    <w:bookmarkEnd w:id="4603"/>
    <w:bookmarkStart w:name="z9719" w:id="4604"/>
    <w:p>
      <w:pPr>
        <w:spacing w:after="0"/>
        <w:ind w:left="0"/>
        <w:jc w:val="both"/>
      </w:pPr>
      <w:r>
        <w:rPr>
          <w:rFonts w:ascii="Times New Roman"/>
          <w:b w:val="false"/>
          <w:i w:val="false"/>
          <w:color w:val="000000"/>
          <w:sz w:val="28"/>
        </w:rPr>
        <w:t>
      12) Аппаратчик смешивания красителей - 3 уровень ОРК;</w:t>
      </w:r>
    </w:p>
    <w:bookmarkEnd w:id="4604"/>
    <w:bookmarkStart w:name="z9720" w:id="4605"/>
    <w:p>
      <w:pPr>
        <w:spacing w:after="0"/>
        <w:ind w:left="0"/>
        <w:jc w:val="both"/>
      </w:pPr>
      <w:r>
        <w:rPr>
          <w:rFonts w:ascii="Times New Roman"/>
          <w:b w:val="false"/>
          <w:i w:val="false"/>
          <w:color w:val="000000"/>
          <w:sz w:val="28"/>
        </w:rPr>
        <w:t>
      13) Пропитывальщик пожарных рукавов - 3 уровень ОРК;</w:t>
      </w:r>
    </w:p>
    <w:bookmarkEnd w:id="4605"/>
    <w:bookmarkStart w:name="z9721" w:id="4606"/>
    <w:p>
      <w:pPr>
        <w:spacing w:after="0"/>
        <w:ind w:left="0"/>
        <w:jc w:val="both"/>
      </w:pPr>
      <w:r>
        <w:rPr>
          <w:rFonts w:ascii="Times New Roman"/>
          <w:b w:val="false"/>
          <w:i w:val="false"/>
          <w:color w:val="000000"/>
          <w:sz w:val="28"/>
        </w:rPr>
        <w:t>
      14) Раскладчик лекал - 3 уровень ОРК;</w:t>
      </w:r>
    </w:p>
    <w:bookmarkEnd w:id="4606"/>
    <w:bookmarkStart w:name="z9722" w:id="4607"/>
    <w:p>
      <w:pPr>
        <w:spacing w:after="0"/>
        <w:ind w:left="0"/>
        <w:jc w:val="both"/>
      </w:pPr>
      <w:r>
        <w:rPr>
          <w:rFonts w:ascii="Times New Roman"/>
          <w:b w:val="false"/>
          <w:i w:val="false"/>
          <w:color w:val="000000"/>
          <w:sz w:val="28"/>
        </w:rPr>
        <w:t>
      15) Техник-технолог (общий профиль) - 4 уровень ОРК;</w:t>
      </w:r>
    </w:p>
    <w:bookmarkEnd w:id="4607"/>
    <w:bookmarkStart w:name="z9723" w:id="4608"/>
    <w:p>
      <w:pPr>
        <w:spacing w:after="0"/>
        <w:ind w:left="0"/>
        <w:jc w:val="both"/>
      </w:pPr>
      <w:r>
        <w:rPr>
          <w:rFonts w:ascii="Times New Roman"/>
          <w:b w:val="false"/>
          <w:i w:val="false"/>
          <w:color w:val="000000"/>
          <w:sz w:val="28"/>
        </w:rPr>
        <w:t>
      16) Заправщик текстильного оборудования - 4 уровень ОРК;</w:t>
      </w:r>
    </w:p>
    <w:bookmarkEnd w:id="4608"/>
    <w:bookmarkStart w:name="z9724" w:id="4609"/>
    <w:p>
      <w:pPr>
        <w:spacing w:after="0"/>
        <w:ind w:left="0"/>
        <w:jc w:val="both"/>
      </w:pPr>
      <w:r>
        <w:rPr>
          <w:rFonts w:ascii="Times New Roman"/>
          <w:b w:val="false"/>
          <w:i w:val="false"/>
          <w:color w:val="000000"/>
          <w:sz w:val="28"/>
        </w:rPr>
        <w:t>
      17) Ткач - 4 уровень ОРК;</w:t>
      </w:r>
    </w:p>
    <w:bookmarkEnd w:id="4609"/>
    <w:bookmarkStart w:name="z9725" w:id="4610"/>
    <w:p>
      <w:pPr>
        <w:spacing w:after="0"/>
        <w:ind w:left="0"/>
        <w:jc w:val="both"/>
      </w:pPr>
      <w:r>
        <w:rPr>
          <w:rFonts w:ascii="Times New Roman"/>
          <w:b w:val="false"/>
          <w:i w:val="false"/>
          <w:color w:val="000000"/>
          <w:sz w:val="28"/>
        </w:rPr>
        <w:t>
      18) Отделочник ткани - 4 уровень ОРК.</w:t>
      </w:r>
    </w:p>
    <w:bookmarkEnd w:id="4610"/>
    <w:bookmarkStart w:name="z9726" w:id="4611"/>
    <w:p>
      <w:pPr>
        <w:spacing w:after="0"/>
        <w:ind w:left="0"/>
        <w:jc w:val="left"/>
      </w:pPr>
      <w:r>
        <w:rPr>
          <w:rFonts w:ascii="Times New Roman"/>
          <w:b/>
          <w:i w:val="false"/>
          <w:color w:val="000000"/>
        </w:rPr>
        <w:t xml:space="preserve"> Глава 3. Карточки профессий</w:t>
      </w:r>
    </w:p>
    <w:bookmarkEnd w:id="4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"Раскладчик лекал":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7532-9-005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Раскладчик лекал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7" w:id="4612"/>
          <w:p>
            <w:pPr>
              <w:spacing w:after="20"/>
              <w:ind w:left="20"/>
              <w:jc w:val="both"/>
            </w:pPr>
            <w:r>
              <w:rPr>
                <w:rFonts w:ascii="Times New Roman"/>
                <w:b w:val="false"/>
                <w:i w:val="false"/>
                <w:color w:val="000000"/>
                <w:sz w:val="20"/>
              </w:rPr>
              <w:t xml:space="preserve">
Выпуск 46.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4612"/>
          <w:p>
            <w:pPr>
              <w:spacing w:after="20"/>
              <w:ind w:left="20"/>
              <w:jc w:val="both"/>
            </w:pPr>
            <w:r>
              <w:rPr>
                <w:rFonts w:ascii="Times New Roman"/>
                <w:b w:val="false"/>
                <w:i w:val="false"/>
                <w:color w:val="000000"/>
                <w:sz w:val="20"/>
              </w:rPr>
              <w:t>
Раскладчик лекал (3 разряд, Параграф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8" w:id="4613"/>
          <w:p>
            <w:pPr>
              <w:spacing w:after="20"/>
              <w:ind w:left="20"/>
              <w:jc w:val="both"/>
            </w:pPr>
            <w:r>
              <w:rPr>
                <w:rFonts w:ascii="Times New Roman"/>
                <w:b w:val="false"/>
                <w:i w:val="false"/>
                <w:color w:val="000000"/>
                <w:sz w:val="20"/>
              </w:rPr>
              <w:t>
Уровень образования:</w:t>
            </w:r>
          </w:p>
          <w:bookmarkEnd w:id="4613"/>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9" w:id="4614"/>
          <w:p>
            <w:pPr>
              <w:spacing w:after="20"/>
              <w:ind w:left="20"/>
              <w:jc w:val="both"/>
            </w:pPr>
            <w:r>
              <w:rPr>
                <w:rFonts w:ascii="Times New Roman"/>
                <w:b w:val="false"/>
                <w:i w:val="false"/>
                <w:color w:val="000000"/>
                <w:sz w:val="20"/>
              </w:rPr>
              <w:t>
Специальность:</w:t>
            </w:r>
          </w:p>
          <w:bookmarkEnd w:id="461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0" w:id="4615"/>
          <w:p>
            <w:pPr>
              <w:spacing w:after="20"/>
              <w:ind w:left="20"/>
              <w:jc w:val="both"/>
            </w:pPr>
            <w:r>
              <w:rPr>
                <w:rFonts w:ascii="Times New Roman"/>
                <w:b w:val="false"/>
                <w:i w:val="false"/>
                <w:color w:val="000000"/>
                <w:sz w:val="20"/>
              </w:rPr>
              <w:t>
Квалификация:</w:t>
            </w:r>
          </w:p>
          <w:bookmarkEnd w:id="461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9329-3-027 - Раскладчик сырья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Раскладка лекал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1" w:id="4616"/>
          <w:p>
            <w:pPr>
              <w:spacing w:after="20"/>
              <w:ind w:left="20"/>
              <w:jc w:val="both"/>
            </w:pPr>
            <w:r>
              <w:rPr>
                <w:rFonts w:ascii="Times New Roman"/>
                <w:b w:val="false"/>
                <w:i w:val="false"/>
                <w:color w:val="000000"/>
                <w:sz w:val="20"/>
              </w:rPr>
              <w:t>
1. Раскладка и обводка контуров лекал</w:t>
            </w:r>
          </w:p>
          <w:bookmarkEnd w:id="4616"/>
          <w:p>
            <w:pPr>
              <w:spacing w:after="20"/>
              <w:ind w:left="20"/>
              <w:jc w:val="both"/>
            </w:pPr>
            <w:r>
              <w:rPr>
                <w:rFonts w:ascii="Times New Roman"/>
                <w:b w:val="false"/>
                <w:i w:val="false"/>
                <w:color w:val="000000"/>
                <w:sz w:val="20"/>
              </w:rPr>
              <w:t>
2. Анализ чертежей и технических заданий для определения размеров и форм лекал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2" w:id="4617"/>
          <w:p>
            <w:pPr>
              <w:spacing w:after="20"/>
              <w:ind w:left="20"/>
              <w:jc w:val="both"/>
            </w:pPr>
            <w:r>
              <w:rPr>
                <w:rFonts w:ascii="Times New Roman"/>
                <w:b w:val="false"/>
                <w:i w:val="false"/>
                <w:color w:val="000000"/>
                <w:sz w:val="20"/>
              </w:rPr>
              <w:t>
Трудовая функция 1:</w:t>
            </w:r>
          </w:p>
          <w:bookmarkEnd w:id="4617"/>
          <w:p>
            <w:pPr>
              <w:spacing w:after="20"/>
              <w:ind w:left="20"/>
              <w:jc w:val="both"/>
            </w:pPr>
            <w:r>
              <w:rPr>
                <w:rFonts w:ascii="Times New Roman"/>
                <w:b w:val="false"/>
                <w:i w:val="false"/>
                <w:color w:val="000000"/>
                <w:sz w:val="20"/>
              </w:rPr>
              <w:t>
Раскладка и обводка контуров лекал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3" w:id="4618"/>
          <w:p>
            <w:pPr>
              <w:spacing w:after="20"/>
              <w:ind w:left="20"/>
              <w:jc w:val="both"/>
            </w:pPr>
            <w:r>
              <w:rPr>
                <w:rFonts w:ascii="Times New Roman"/>
                <w:b w:val="false"/>
                <w:i w:val="false"/>
                <w:color w:val="000000"/>
                <w:sz w:val="20"/>
              </w:rPr>
              <w:t>
Навык 1:</w:t>
            </w:r>
          </w:p>
          <w:bookmarkEnd w:id="4618"/>
          <w:p>
            <w:pPr>
              <w:spacing w:after="20"/>
              <w:ind w:left="20"/>
              <w:jc w:val="both"/>
            </w:pPr>
            <w:r>
              <w:rPr>
                <w:rFonts w:ascii="Times New Roman"/>
                <w:b w:val="false"/>
                <w:i w:val="false"/>
                <w:color w:val="000000"/>
                <w:sz w:val="20"/>
              </w:rPr>
              <w:t>
Раскладка лекал простых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4" w:id="4619"/>
          <w:p>
            <w:pPr>
              <w:spacing w:after="20"/>
              <w:ind w:left="20"/>
              <w:jc w:val="both"/>
            </w:pPr>
            <w:r>
              <w:rPr>
                <w:rFonts w:ascii="Times New Roman"/>
                <w:b w:val="false"/>
                <w:i w:val="false"/>
                <w:color w:val="000000"/>
                <w:sz w:val="20"/>
              </w:rPr>
              <w:t>
Умения:</w:t>
            </w:r>
          </w:p>
          <w:bookmarkEnd w:id="461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Раскладывать по зарисовкам или без зарисовок раскладок на различных материалах и обводка контуров лекал деталей отделочных, приклада, постельного и столового белья, кашне, шарфов, платков, чехлов разных, деталей в производстве прочих изделий и игрушек в соответствии с установленными техническими условиями, допусками и нормами расхода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Наносить на деталях зарисовки раскладки реквизитов, отметка мест обработки отдельных деталей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Отмечать мелом неясных линий готовой зарисовки раскладки, полученной по трафарету.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Измерять на машинах площадей лекал деталей изделий.</w:t>
            </w:r>
          </w:p>
          <w:p>
            <w:pPr>
              <w:spacing w:after="20"/>
              <w:ind w:left="20"/>
              <w:jc w:val="both"/>
            </w:pPr>
            <w:r>
              <w:rPr>
                <w:rFonts w:ascii="Times New Roman"/>
                <w:b w:val="false"/>
                <w:i w:val="false"/>
                <w:color w:val="000000"/>
                <w:sz w:val="20"/>
              </w:rPr>
              <w:t>
5. Вести запись результатов определения площадей лекал.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0" w:id="4620"/>
          <w:p>
            <w:pPr>
              <w:spacing w:after="20"/>
              <w:ind w:left="20"/>
              <w:jc w:val="both"/>
            </w:pPr>
            <w:r>
              <w:rPr>
                <w:rFonts w:ascii="Times New Roman"/>
                <w:b w:val="false"/>
                <w:i w:val="false"/>
                <w:color w:val="000000"/>
                <w:sz w:val="20"/>
              </w:rPr>
              <w:t>
Знания:</w:t>
            </w:r>
          </w:p>
          <w:bookmarkEnd w:id="462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рациональной раскладки и обводки контуров лекал деталей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и свойства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Способы настилания.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Нормативно-техническая документация.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и приемы измерения площадей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Количество деталей в изделии.</w:t>
            </w:r>
          </w:p>
          <w:p>
            <w:pPr>
              <w:spacing w:after="20"/>
              <w:ind w:left="20"/>
              <w:jc w:val="both"/>
            </w:pPr>
            <w:r>
              <w:rPr>
                <w:rFonts w:ascii="Times New Roman"/>
                <w:b w:val="false"/>
                <w:i w:val="false"/>
                <w:color w:val="000000"/>
                <w:sz w:val="20"/>
              </w:rPr>
              <w:t>
7. Принцип работы обслуживаемых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8" w:id="4621"/>
          <w:p>
            <w:pPr>
              <w:spacing w:after="20"/>
              <w:ind w:left="20"/>
              <w:jc w:val="both"/>
            </w:pPr>
            <w:r>
              <w:rPr>
                <w:rFonts w:ascii="Times New Roman"/>
                <w:b w:val="false"/>
                <w:i w:val="false"/>
                <w:color w:val="000000"/>
                <w:sz w:val="20"/>
              </w:rPr>
              <w:t>
Трудовая функция 2:</w:t>
            </w:r>
          </w:p>
          <w:bookmarkEnd w:id="4621"/>
          <w:p>
            <w:pPr>
              <w:spacing w:after="20"/>
              <w:ind w:left="20"/>
              <w:jc w:val="both"/>
            </w:pPr>
            <w:r>
              <w:rPr>
                <w:rFonts w:ascii="Times New Roman"/>
                <w:b w:val="false"/>
                <w:i w:val="false"/>
                <w:color w:val="000000"/>
                <w:sz w:val="20"/>
              </w:rPr>
              <w:t>
Анализ чертежей и технических заданий для определения размеров и форм лекал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9" w:id="4622"/>
          <w:p>
            <w:pPr>
              <w:spacing w:after="20"/>
              <w:ind w:left="20"/>
              <w:jc w:val="both"/>
            </w:pPr>
            <w:r>
              <w:rPr>
                <w:rFonts w:ascii="Times New Roman"/>
                <w:b w:val="false"/>
                <w:i w:val="false"/>
                <w:color w:val="000000"/>
                <w:sz w:val="20"/>
              </w:rPr>
              <w:t>
Навык 1:</w:t>
            </w:r>
          </w:p>
          <w:bookmarkEnd w:id="4622"/>
          <w:p>
            <w:pPr>
              <w:spacing w:after="20"/>
              <w:ind w:left="20"/>
              <w:jc w:val="both"/>
            </w:pPr>
            <w:r>
              <w:rPr>
                <w:rFonts w:ascii="Times New Roman"/>
                <w:b w:val="false"/>
                <w:i w:val="false"/>
                <w:color w:val="000000"/>
                <w:sz w:val="20"/>
              </w:rPr>
              <w:t>
Ознакомление с чертежами, спецификациями и техническими заданиями на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0" w:id="4623"/>
          <w:p>
            <w:pPr>
              <w:spacing w:after="20"/>
              <w:ind w:left="20"/>
              <w:jc w:val="both"/>
            </w:pPr>
            <w:r>
              <w:rPr>
                <w:rFonts w:ascii="Times New Roman"/>
                <w:b w:val="false"/>
                <w:i w:val="false"/>
                <w:color w:val="000000"/>
                <w:sz w:val="20"/>
              </w:rPr>
              <w:t>
Умения:</w:t>
            </w:r>
          </w:p>
          <w:bookmarkEnd w:id="462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Выделять основные размеры и характеристики, необходимые для создания лекал.</w:t>
            </w:r>
          </w:p>
          <w:p>
            <w:pPr>
              <w:spacing w:after="20"/>
              <w:ind w:left="20"/>
              <w:jc w:val="both"/>
            </w:pPr>
            <w:r>
              <w:rPr>
                <w:rFonts w:ascii="Times New Roman"/>
                <w:b w:val="false"/>
                <w:i w:val="false"/>
                <w:color w:val="000000"/>
                <w:sz w:val="20"/>
              </w:rPr>
              <w:t>
2. Вести записи и оформлять документацию по результатам анализа и разработке лекал.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3" w:id="4624"/>
          <w:p>
            <w:pPr>
              <w:spacing w:after="20"/>
              <w:ind w:left="20"/>
              <w:jc w:val="both"/>
            </w:pPr>
            <w:r>
              <w:rPr>
                <w:rFonts w:ascii="Times New Roman"/>
                <w:b w:val="false"/>
                <w:i w:val="false"/>
                <w:color w:val="000000"/>
                <w:sz w:val="20"/>
              </w:rPr>
              <w:t>
Знания:</w:t>
            </w:r>
          </w:p>
          <w:bookmarkEnd w:id="462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принципы проектирования лекал, включая способы их корректировки.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качеству готовой продукции и влияние корректности лекал на конечный результат.</w:t>
            </w:r>
          </w:p>
          <w:p>
            <w:pPr>
              <w:spacing w:after="20"/>
              <w:ind w:left="20"/>
              <w:jc w:val="both"/>
            </w:pPr>
            <w:r>
              <w:rPr>
                <w:rFonts w:ascii="Times New Roman"/>
                <w:b w:val="false"/>
                <w:i w:val="false"/>
                <w:color w:val="000000"/>
                <w:sz w:val="20"/>
              </w:rPr>
              <w:t>
3. Правила рациональной раскладки и обводки контуров лекал деталей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7" w:id="4625"/>
          <w:p>
            <w:pPr>
              <w:spacing w:after="20"/>
              <w:ind w:left="20"/>
              <w:jc w:val="both"/>
            </w:pPr>
            <w:r>
              <w:rPr>
                <w:rFonts w:ascii="Times New Roman"/>
                <w:b w:val="false"/>
                <w:i w:val="false"/>
                <w:color w:val="000000"/>
                <w:sz w:val="20"/>
              </w:rPr>
              <w:t>
Навык 2:</w:t>
            </w:r>
          </w:p>
          <w:bookmarkEnd w:id="4625"/>
          <w:p>
            <w:pPr>
              <w:spacing w:after="20"/>
              <w:ind w:left="20"/>
              <w:jc w:val="both"/>
            </w:pPr>
            <w:r>
              <w:rPr>
                <w:rFonts w:ascii="Times New Roman"/>
                <w:b w:val="false"/>
                <w:i w:val="false"/>
                <w:color w:val="000000"/>
                <w:sz w:val="20"/>
              </w:rPr>
              <w:t>
Корректировка уже существующих лекал в соответствии с новыми требованиями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8" w:id="4626"/>
          <w:p>
            <w:pPr>
              <w:spacing w:after="20"/>
              <w:ind w:left="20"/>
              <w:jc w:val="both"/>
            </w:pPr>
            <w:r>
              <w:rPr>
                <w:rFonts w:ascii="Times New Roman"/>
                <w:b w:val="false"/>
                <w:i w:val="false"/>
                <w:color w:val="000000"/>
                <w:sz w:val="20"/>
              </w:rPr>
              <w:t>
Умения:</w:t>
            </w:r>
          </w:p>
          <w:bookmarkEnd w:id="462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Вносить необходимые изменения в лекала, учитывая размеры и конструктивные особенности изделий.</w:t>
            </w:r>
          </w:p>
          <w:p>
            <w:pPr>
              <w:spacing w:after="20"/>
              <w:ind w:left="20"/>
              <w:jc w:val="both"/>
            </w:pPr>
            <w:r>
              <w:rPr>
                <w:rFonts w:ascii="Times New Roman"/>
                <w:b w:val="false"/>
                <w:i w:val="false"/>
                <w:color w:val="000000"/>
                <w:sz w:val="20"/>
              </w:rPr>
              <w:t>
2. Оценивать текущие лекала на соответствие новым требованиям и стандартам.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1" w:id="4627"/>
          <w:p>
            <w:pPr>
              <w:spacing w:after="20"/>
              <w:ind w:left="20"/>
              <w:jc w:val="both"/>
            </w:pPr>
            <w:r>
              <w:rPr>
                <w:rFonts w:ascii="Times New Roman"/>
                <w:b w:val="false"/>
                <w:i w:val="false"/>
                <w:color w:val="000000"/>
                <w:sz w:val="20"/>
              </w:rPr>
              <w:t>
Знания:</w:t>
            </w:r>
          </w:p>
          <w:bookmarkEnd w:id="462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Актуальные стандарты (например, ГОСТ) для оформления и корректировки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5" w:id="4628"/>
          <w:p>
            <w:pPr>
              <w:spacing w:after="20"/>
              <w:ind w:left="20"/>
              <w:jc w:val="both"/>
            </w:pPr>
            <w:r>
              <w:rPr>
                <w:rFonts w:ascii="Times New Roman"/>
                <w:b w:val="false"/>
                <w:i w:val="false"/>
                <w:color w:val="000000"/>
                <w:sz w:val="20"/>
              </w:rPr>
              <w:t>
Хорошее зрение</w:t>
            </w:r>
          </w:p>
          <w:bookmarkEnd w:id="4628"/>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Раскладчик лекал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Раскладчик лекал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Раскладчик лекал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"Кеттельщик":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Кеттельщик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8" w:id="4629"/>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4629"/>
          <w:p>
            <w:pPr>
              <w:spacing w:after="20"/>
              <w:ind w:left="20"/>
              <w:jc w:val="both"/>
            </w:pPr>
            <w:r>
              <w:rPr>
                <w:rFonts w:ascii="Times New Roman"/>
                <w:b w:val="false"/>
                <w:i w:val="false"/>
                <w:color w:val="000000"/>
                <w:sz w:val="20"/>
              </w:rPr>
              <w:t>
Кеттельщик (4 разряд, Параграф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9" w:id="4630"/>
          <w:p>
            <w:pPr>
              <w:spacing w:after="20"/>
              <w:ind w:left="20"/>
              <w:jc w:val="both"/>
            </w:pPr>
            <w:r>
              <w:rPr>
                <w:rFonts w:ascii="Times New Roman"/>
                <w:b w:val="false"/>
                <w:i w:val="false"/>
                <w:color w:val="000000"/>
                <w:sz w:val="20"/>
              </w:rPr>
              <w:t>
Уровень образования:</w:t>
            </w:r>
          </w:p>
          <w:bookmarkEnd w:id="4630"/>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0" w:id="4631"/>
          <w:p>
            <w:pPr>
              <w:spacing w:after="20"/>
              <w:ind w:left="20"/>
              <w:jc w:val="both"/>
            </w:pPr>
            <w:r>
              <w:rPr>
                <w:rFonts w:ascii="Times New Roman"/>
                <w:b w:val="false"/>
                <w:i w:val="false"/>
                <w:color w:val="000000"/>
                <w:sz w:val="20"/>
              </w:rPr>
              <w:t>
Специальность:</w:t>
            </w:r>
          </w:p>
          <w:bookmarkEnd w:id="4631"/>
          <w:p>
            <w:pPr>
              <w:spacing w:after="20"/>
              <w:ind w:left="20"/>
              <w:jc w:val="both"/>
            </w:pPr>
            <w:r>
              <w:rPr>
                <w:rFonts w:ascii="Times New Roman"/>
                <w:b w:val="false"/>
                <w:i w:val="false"/>
                <w:color w:val="000000"/>
                <w:sz w:val="20"/>
              </w:rPr>
              <w:t>
Ткацкое производство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1" w:id="4632"/>
          <w:p>
            <w:pPr>
              <w:spacing w:after="20"/>
              <w:ind w:left="20"/>
              <w:jc w:val="both"/>
            </w:pPr>
            <w:r>
              <w:rPr>
                <w:rFonts w:ascii="Times New Roman"/>
                <w:b w:val="false"/>
                <w:i w:val="false"/>
                <w:color w:val="000000"/>
                <w:sz w:val="20"/>
              </w:rPr>
              <w:t>
7316-9-003 - Вязальщица текстильно-галантерейных изделий</w:t>
            </w:r>
          </w:p>
          <w:bookmarkEnd w:id="4632"/>
          <w:p>
            <w:pPr>
              <w:spacing w:after="20"/>
              <w:ind w:left="20"/>
              <w:jc w:val="both"/>
            </w:pPr>
            <w:r>
              <w:rPr>
                <w:rFonts w:ascii="Times New Roman"/>
                <w:b w:val="false"/>
                <w:i w:val="false"/>
                <w:color w:val="000000"/>
                <w:sz w:val="20"/>
              </w:rPr>
              <w:t>
8152-2-002 - Вязальщица трикотажных изделий, полотна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соединительные (кеттельные) швы чулочно-носочных, перчаточных изделий и верхнего трикотажа на кеттельной машине и вручную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2" w:id="4633"/>
          <w:p>
            <w:pPr>
              <w:spacing w:after="20"/>
              <w:ind w:left="20"/>
              <w:jc w:val="both"/>
            </w:pPr>
            <w:r>
              <w:rPr>
                <w:rFonts w:ascii="Times New Roman"/>
                <w:b w:val="false"/>
                <w:i w:val="false"/>
                <w:color w:val="000000"/>
                <w:sz w:val="20"/>
              </w:rPr>
              <w:t>
1. Работа на вязальных машинах с различными типами нитей и тканей</w:t>
            </w:r>
          </w:p>
          <w:bookmarkEnd w:id="4633"/>
          <w:p>
            <w:pPr>
              <w:spacing w:after="20"/>
              <w:ind w:left="20"/>
              <w:jc w:val="both"/>
            </w:pPr>
            <w:r>
              <w:rPr>
                <w:rFonts w:ascii="Times New Roman"/>
                <w:b w:val="false"/>
                <w:i w:val="false"/>
                <w:color w:val="000000"/>
                <w:sz w:val="20"/>
              </w:rPr>
              <w:t>
2. Проведение простейших технических обслуживаний и мелкого ремонта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Следование инструкциям по охране труда и технике безопасности в процессе работы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3" w:id="4634"/>
          <w:p>
            <w:pPr>
              <w:spacing w:after="20"/>
              <w:ind w:left="20"/>
              <w:jc w:val="both"/>
            </w:pPr>
            <w:r>
              <w:rPr>
                <w:rFonts w:ascii="Times New Roman"/>
                <w:b w:val="false"/>
                <w:i w:val="false"/>
                <w:color w:val="000000"/>
                <w:sz w:val="20"/>
              </w:rPr>
              <w:t>
Трудовая функция 1:</w:t>
            </w:r>
          </w:p>
          <w:bookmarkEnd w:id="4634"/>
          <w:p>
            <w:pPr>
              <w:spacing w:after="20"/>
              <w:ind w:left="20"/>
              <w:jc w:val="both"/>
            </w:pPr>
            <w:r>
              <w:rPr>
                <w:rFonts w:ascii="Times New Roman"/>
                <w:b w:val="false"/>
                <w:i w:val="false"/>
                <w:color w:val="000000"/>
                <w:sz w:val="20"/>
              </w:rPr>
              <w:t>
Работа на вязальных машинах с различными типами нитей и тканей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4" w:id="4635"/>
          <w:p>
            <w:pPr>
              <w:spacing w:after="20"/>
              <w:ind w:left="20"/>
              <w:jc w:val="both"/>
            </w:pPr>
            <w:r>
              <w:rPr>
                <w:rFonts w:ascii="Times New Roman"/>
                <w:b w:val="false"/>
                <w:i w:val="false"/>
                <w:color w:val="000000"/>
                <w:sz w:val="20"/>
              </w:rPr>
              <w:t>
Навык 1:</w:t>
            </w:r>
          </w:p>
          <w:bookmarkEnd w:id="4635"/>
          <w:p>
            <w:pPr>
              <w:spacing w:after="20"/>
              <w:ind w:left="20"/>
              <w:jc w:val="both"/>
            </w:pPr>
            <w:r>
              <w:rPr>
                <w:rFonts w:ascii="Times New Roman"/>
                <w:b w:val="false"/>
                <w:i w:val="false"/>
                <w:color w:val="000000"/>
                <w:sz w:val="20"/>
              </w:rPr>
              <w:t>
Выполнение различных видов вязки, включая гладкую, узорчатую и рельефную, с соблюдением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5" w:id="4636"/>
          <w:p>
            <w:pPr>
              <w:spacing w:after="20"/>
              <w:ind w:left="20"/>
              <w:jc w:val="both"/>
            </w:pPr>
            <w:r>
              <w:rPr>
                <w:rFonts w:ascii="Times New Roman"/>
                <w:b w:val="false"/>
                <w:i w:val="false"/>
                <w:color w:val="000000"/>
                <w:sz w:val="20"/>
              </w:rPr>
              <w:t>
Умения:</w:t>
            </w:r>
          </w:p>
          <w:bookmarkEnd w:id="4636"/>
          <w:p>
            <w:pPr>
              <w:spacing w:after="20"/>
              <w:ind w:left="20"/>
              <w:jc w:val="both"/>
            </w:pPr>
            <w:r>
              <w:rPr>
                <w:rFonts w:ascii="Times New Roman"/>
                <w:b w:val="false"/>
                <w:i w:val="false"/>
                <w:color w:val="000000"/>
                <w:sz w:val="20"/>
              </w:rPr>
              <w:t>
</w:t>
            </w:r>
            <w:r>
              <w:rPr>
                <w:rFonts w:ascii="Times New Roman"/>
                <w:b w:val="false"/>
                <w:i w:val="false"/>
                <w:color w:val="000000"/>
                <w:sz w:val="20"/>
              </w:rPr>
              <w:t>1. Правильно настраивать параметры вязальной машины в зависимости от типа нити (например, хлопок, шерсть, синтетика) и желаемого изделия.</w:t>
            </w:r>
          </w:p>
          <w:p>
            <w:pPr>
              <w:spacing w:after="20"/>
              <w:ind w:left="20"/>
              <w:jc w:val="both"/>
            </w:pPr>
            <w:r>
              <w:rPr>
                <w:rFonts w:ascii="Times New Roman"/>
                <w:b w:val="false"/>
                <w:i w:val="false"/>
                <w:color w:val="000000"/>
                <w:sz w:val="20"/>
              </w:rPr>
              <w:t>
2. Следить за процессом вязания, обнаруживать и исправлять ошибки (например, пропуски петель, неравномерное натяжение).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7" w:id="4637"/>
          <w:p>
            <w:pPr>
              <w:spacing w:after="20"/>
              <w:ind w:left="20"/>
              <w:jc w:val="both"/>
            </w:pPr>
            <w:r>
              <w:rPr>
                <w:rFonts w:ascii="Times New Roman"/>
                <w:b w:val="false"/>
                <w:i w:val="false"/>
                <w:color w:val="000000"/>
                <w:sz w:val="20"/>
              </w:rPr>
              <w:t>
Знания:</w:t>
            </w:r>
          </w:p>
          <w:bookmarkEnd w:id="4637"/>
          <w:p>
            <w:pPr>
              <w:spacing w:after="20"/>
              <w:ind w:left="20"/>
              <w:jc w:val="both"/>
            </w:pPr>
            <w:r>
              <w:rPr>
                <w:rFonts w:ascii="Times New Roman"/>
                <w:b w:val="false"/>
                <w:i w:val="false"/>
                <w:color w:val="000000"/>
                <w:sz w:val="20"/>
              </w:rPr>
              <w:t>
</w:t>
            </w:r>
            <w:r>
              <w:rPr>
                <w:rFonts w:ascii="Times New Roman"/>
                <w:b w:val="false"/>
                <w:i w:val="false"/>
                <w:color w:val="000000"/>
                <w:sz w:val="20"/>
              </w:rPr>
              <w:t>1. Характеристики различных нитей и тканей для достижения оптимального результата (например, толщина, прочность, эластичность).</w:t>
            </w:r>
          </w:p>
          <w:p>
            <w:pPr>
              <w:spacing w:after="20"/>
              <w:ind w:left="20"/>
              <w:jc w:val="both"/>
            </w:pPr>
            <w:r>
              <w:rPr>
                <w:rFonts w:ascii="Times New Roman"/>
                <w:b w:val="false"/>
                <w:i w:val="false"/>
                <w:color w:val="000000"/>
                <w:sz w:val="20"/>
              </w:rPr>
              <w:t>
2. Возможности смешивания различных типов нитей для создания новых текстур.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9" w:id="4638"/>
          <w:p>
            <w:pPr>
              <w:spacing w:after="20"/>
              <w:ind w:left="20"/>
              <w:jc w:val="both"/>
            </w:pPr>
            <w:r>
              <w:rPr>
                <w:rFonts w:ascii="Times New Roman"/>
                <w:b w:val="false"/>
                <w:i w:val="false"/>
                <w:color w:val="000000"/>
                <w:sz w:val="20"/>
              </w:rPr>
              <w:t>
Навык 2:</w:t>
            </w:r>
          </w:p>
          <w:bookmarkEnd w:id="4638"/>
          <w:p>
            <w:pPr>
              <w:spacing w:after="20"/>
              <w:ind w:left="20"/>
              <w:jc w:val="both"/>
            </w:pPr>
            <w:r>
              <w:rPr>
                <w:rFonts w:ascii="Times New Roman"/>
                <w:b w:val="false"/>
                <w:i w:val="false"/>
                <w:color w:val="000000"/>
                <w:sz w:val="20"/>
              </w:rPr>
              <w:t>
Выбор подходящей нить в зависимости от типа изделия, его назначения и требований к качеству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0" w:id="4639"/>
          <w:p>
            <w:pPr>
              <w:spacing w:after="20"/>
              <w:ind w:left="20"/>
              <w:jc w:val="both"/>
            </w:pPr>
            <w:r>
              <w:rPr>
                <w:rFonts w:ascii="Times New Roman"/>
                <w:b w:val="false"/>
                <w:i w:val="false"/>
                <w:color w:val="000000"/>
                <w:sz w:val="20"/>
              </w:rPr>
              <w:t>
Умения:</w:t>
            </w:r>
          </w:p>
          <w:bookmarkEnd w:id="4639"/>
          <w:p>
            <w:pPr>
              <w:spacing w:after="20"/>
              <w:ind w:left="20"/>
              <w:jc w:val="both"/>
            </w:pPr>
            <w:r>
              <w:rPr>
                <w:rFonts w:ascii="Times New Roman"/>
                <w:b w:val="false"/>
                <w:i w:val="false"/>
                <w:color w:val="000000"/>
                <w:sz w:val="20"/>
              </w:rPr>
              <w:t>
</w:t>
            </w:r>
            <w:r>
              <w:rPr>
                <w:rFonts w:ascii="Times New Roman"/>
                <w:b w:val="false"/>
                <w:i w:val="false"/>
                <w:color w:val="000000"/>
                <w:sz w:val="20"/>
              </w:rPr>
              <w:t>1. Подбирать нити, соответствующие техническим условиям и стандартам качества, включая прочность на разрыв, эластичность и устойчивость к свету.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Комбинировать нити разных цветов и текстур для создания уникальных дизайнерских решений.</w:t>
            </w:r>
          </w:p>
          <w:p>
            <w:pPr>
              <w:spacing w:after="20"/>
              <w:ind w:left="20"/>
              <w:jc w:val="both"/>
            </w:pPr>
            <w:r>
              <w:rPr>
                <w:rFonts w:ascii="Times New Roman"/>
                <w:b w:val="false"/>
                <w:i w:val="false"/>
                <w:color w:val="000000"/>
                <w:sz w:val="20"/>
              </w:rPr>
              <w:t>
3. Оценивать характеристики различных нитей (прочность, эластичность, усадка, износостойкость).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3" w:id="4640"/>
          <w:p>
            <w:pPr>
              <w:spacing w:after="20"/>
              <w:ind w:left="20"/>
              <w:jc w:val="both"/>
            </w:pPr>
            <w:r>
              <w:rPr>
                <w:rFonts w:ascii="Times New Roman"/>
                <w:b w:val="false"/>
                <w:i w:val="false"/>
                <w:color w:val="000000"/>
                <w:sz w:val="20"/>
              </w:rPr>
              <w:t>
Знания:</w:t>
            </w:r>
          </w:p>
          <w:bookmarkEnd w:id="4640"/>
          <w:p>
            <w:pPr>
              <w:spacing w:after="20"/>
              <w:ind w:left="20"/>
              <w:jc w:val="both"/>
            </w:pPr>
            <w:r>
              <w:rPr>
                <w:rFonts w:ascii="Times New Roman"/>
                <w:b w:val="false"/>
                <w:i w:val="false"/>
                <w:color w:val="000000"/>
                <w:sz w:val="20"/>
              </w:rPr>
              <w:t>
</w:t>
            </w:r>
            <w:r>
              <w:rPr>
                <w:rFonts w:ascii="Times New Roman"/>
                <w:b w:val="false"/>
                <w:i w:val="false"/>
                <w:color w:val="000000"/>
                <w:sz w:val="20"/>
              </w:rPr>
              <w:t>1. Характеристики натуральных (хлопок, шерсть, лен) и синтетических (полиэстер, акрил, нейлон) нитей.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Различие между изделиями (одежда, аксессуары, домашний текстиль) и их специфические требования.</w:t>
            </w:r>
          </w:p>
          <w:p>
            <w:pPr>
              <w:spacing w:after="20"/>
              <w:ind w:left="20"/>
              <w:jc w:val="both"/>
            </w:pPr>
            <w:r>
              <w:rPr>
                <w:rFonts w:ascii="Times New Roman"/>
                <w:b w:val="false"/>
                <w:i w:val="false"/>
                <w:color w:val="000000"/>
                <w:sz w:val="20"/>
              </w:rPr>
              <w:t>
3. Влияние условий использования (частая стирка, воздействие солнца) на долговечность нитей.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6" w:id="4641"/>
          <w:p>
            <w:pPr>
              <w:spacing w:after="20"/>
              <w:ind w:left="20"/>
              <w:jc w:val="both"/>
            </w:pPr>
            <w:r>
              <w:rPr>
                <w:rFonts w:ascii="Times New Roman"/>
                <w:b w:val="false"/>
                <w:i w:val="false"/>
                <w:color w:val="000000"/>
                <w:sz w:val="20"/>
              </w:rPr>
              <w:t>
Трудовая функция 2:</w:t>
            </w:r>
          </w:p>
          <w:bookmarkEnd w:id="4641"/>
          <w:p>
            <w:pPr>
              <w:spacing w:after="20"/>
              <w:ind w:left="20"/>
              <w:jc w:val="both"/>
            </w:pPr>
            <w:r>
              <w:rPr>
                <w:rFonts w:ascii="Times New Roman"/>
                <w:b w:val="false"/>
                <w:i w:val="false"/>
                <w:color w:val="000000"/>
                <w:sz w:val="20"/>
              </w:rPr>
              <w:t>
Проведение простейших технических обслуживаний и мелкого ремонта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7" w:id="4642"/>
          <w:p>
            <w:pPr>
              <w:spacing w:after="20"/>
              <w:ind w:left="20"/>
              <w:jc w:val="both"/>
            </w:pPr>
            <w:r>
              <w:rPr>
                <w:rFonts w:ascii="Times New Roman"/>
                <w:b w:val="false"/>
                <w:i w:val="false"/>
                <w:color w:val="000000"/>
                <w:sz w:val="20"/>
              </w:rPr>
              <w:t>
Навык 1:</w:t>
            </w:r>
          </w:p>
          <w:bookmarkEnd w:id="4642"/>
          <w:p>
            <w:pPr>
              <w:spacing w:after="20"/>
              <w:ind w:left="20"/>
              <w:jc w:val="both"/>
            </w:pPr>
            <w:r>
              <w:rPr>
                <w:rFonts w:ascii="Times New Roman"/>
                <w:b w:val="false"/>
                <w:i w:val="false"/>
                <w:color w:val="000000"/>
                <w:sz w:val="20"/>
              </w:rPr>
              <w:t>
Проведение регулярных проверок состояния оборудования, следуя установленному графику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8" w:id="4643"/>
          <w:p>
            <w:pPr>
              <w:spacing w:after="20"/>
              <w:ind w:left="20"/>
              <w:jc w:val="both"/>
            </w:pPr>
            <w:r>
              <w:rPr>
                <w:rFonts w:ascii="Times New Roman"/>
                <w:b w:val="false"/>
                <w:i w:val="false"/>
                <w:color w:val="000000"/>
                <w:sz w:val="20"/>
              </w:rPr>
              <w:t>
Умения:</w:t>
            </w:r>
          </w:p>
          <w:bookmarkEnd w:id="4643"/>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графики технического обслуживания в соответствии с рекомендациями производителей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тщательный визуальный осмотр оборудования на предмет выявления износа, повреждений и утечек.</w:t>
            </w:r>
          </w:p>
          <w:p>
            <w:pPr>
              <w:spacing w:after="20"/>
              <w:ind w:left="20"/>
              <w:jc w:val="both"/>
            </w:pPr>
            <w:r>
              <w:rPr>
                <w:rFonts w:ascii="Times New Roman"/>
                <w:b w:val="false"/>
                <w:i w:val="false"/>
                <w:color w:val="000000"/>
                <w:sz w:val="20"/>
              </w:rPr>
              <w:t>
3. Оценивать рабочие параметры машины (скорость, натяжение нитей, температура) и сравнивать их с нормами.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1" w:id="4644"/>
          <w:p>
            <w:pPr>
              <w:spacing w:after="20"/>
              <w:ind w:left="20"/>
              <w:jc w:val="both"/>
            </w:pPr>
            <w:r>
              <w:rPr>
                <w:rFonts w:ascii="Times New Roman"/>
                <w:b w:val="false"/>
                <w:i w:val="false"/>
                <w:color w:val="000000"/>
                <w:sz w:val="20"/>
              </w:rPr>
              <w:t>
Знания:</w:t>
            </w:r>
          </w:p>
          <w:bookmarkEnd w:id="4644"/>
          <w:p>
            <w:pPr>
              <w:spacing w:after="20"/>
              <w:ind w:left="20"/>
              <w:jc w:val="both"/>
            </w:pPr>
            <w:r>
              <w:rPr>
                <w:rFonts w:ascii="Times New Roman"/>
                <w:b w:val="false"/>
                <w:i w:val="false"/>
                <w:color w:val="000000"/>
                <w:sz w:val="20"/>
              </w:rPr>
              <w:t>
</w:t>
            </w:r>
            <w:r>
              <w:rPr>
                <w:rFonts w:ascii="Times New Roman"/>
                <w:b w:val="false"/>
                <w:i w:val="false"/>
                <w:color w:val="000000"/>
                <w:sz w:val="20"/>
              </w:rPr>
              <w:t>1. Рабочие параметры и характеристики оборудования (скорость, мощность, допустимые нагрузки).</w:t>
            </w:r>
          </w:p>
          <w:p>
            <w:pPr>
              <w:spacing w:after="20"/>
              <w:ind w:left="20"/>
              <w:jc w:val="both"/>
            </w:pPr>
            <w:r>
              <w:rPr>
                <w:rFonts w:ascii="Times New Roman"/>
                <w:b w:val="false"/>
                <w:i w:val="false"/>
                <w:color w:val="000000"/>
                <w:sz w:val="20"/>
              </w:rPr>
              <w:t>
2. Требования к ведению отчетности о проведенных проверках и обслуживании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3" w:id="4645"/>
          <w:p>
            <w:pPr>
              <w:spacing w:after="20"/>
              <w:ind w:left="20"/>
              <w:jc w:val="both"/>
            </w:pPr>
            <w:r>
              <w:rPr>
                <w:rFonts w:ascii="Times New Roman"/>
                <w:b w:val="false"/>
                <w:i w:val="false"/>
                <w:color w:val="000000"/>
                <w:sz w:val="20"/>
              </w:rPr>
              <w:t>
Навык 2:</w:t>
            </w:r>
          </w:p>
          <w:bookmarkEnd w:id="4645"/>
          <w:p>
            <w:pPr>
              <w:spacing w:after="20"/>
              <w:ind w:left="20"/>
              <w:jc w:val="both"/>
            </w:pPr>
            <w:r>
              <w:rPr>
                <w:rFonts w:ascii="Times New Roman"/>
                <w:b w:val="false"/>
                <w:i w:val="false"/>
                <w:color w:val="000000"/>
                <w:sz w:val="20"/>
              </w:rPr>
              <w:t>
Выявление причин неисправностей путем анализа работы оборудования и наблюдения за его поведением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4" w:id="4646"/>
          <w:p>
            <w:pPr>
              <w:spacing w:after="20"/>
              <w:ind w:left="20"/>
              <w:jc w:val="both"/>
            </w:pPr>
            <w:r>
              <w:rPr>
                <w:rFonts w:ascii="Times New Roman"/>
                <w:b w:val="false"/>
                <w:i w:val="false"/>
                <w:color w:val="000000"/>
                <w:sz w:val="20"/>
              </w:rPr>
              <w:t>
Умения:</w:t>
            </w:r>
          </w:p>
          <w:bookmarkEnd w:id="4646"/>
          <w:p>
            <w:pPr>
              <w:spacing w:after="20"/>
              <w:ind w:left="20"/>
              <w:jc w:val="both"/>
            </w:pPr>
            <w:r>
              <w:rPr>
                <w:rFonts w:ascii="Times New Roman"/>
                <w:b w:val="false"/>
                <w:i w:val="false"/>
                <w:color w:val="000000"/>
                <w:sz w:val="20"/>
              </w:rPr>
              <w:t>
</w:t>
            </w:r>
            <w:r>
              <w:rPr>
                <w:rFonts w:ascii="Times New Roman"/>
                <w:b w:val="false"/>
                <w:i w:val="false"/>
                <w:color w:val="000000"/>
                <w:sz w:val="20"/>
              </w:rPr>
              <w:t>1. Отслеживать рабочие параметры (температура, скорость, давление) и выявлять отклонения от нормы.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Сравнивать фактические показатели работы оборудования с установленными нормами и стандартами.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и интерпретировать данные, полученные в результате диагностики, для принятия обоснованных решений.</w:t>
            </w:r>
          </w:p>
          <w:p>
            <w:pPr>
              <w:spacing w:after="20"/>
              <w:ind w:left="20"/>
              <w:jc w:val="both"/>
            </w:pPr>
            <w:r>
              <w:rPr>
                <w:rFonts w:ascii="Times New Roman"/>
                <w:b w:val="false"/>
                <w:i w:val="false"/>
                <w:color w:val="000000"/>
                <w:sz w:val="20"/>
              </w:rPr>
              <w:t>
4. Интерпретировать сигналы и индикаторы, которые могут указывать на проблемы.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8" w:id="4647"/>
          <w:p>
            <w:pPr>
              <w:spacing w:after="20"/>
              <w:ind w:left="20"/>
              <w:jc w:val="both"/>
            </w:pPr>
            <w:r>
              <w:rPr>
                <w:rFonts w:ascii="Times New Roman"/>
                <w:b w:val="false"/>
                <w:i w:val="false"/>
                <w:color w:val="000000"/>
                <w:sz w:val="20"/>
              </w:rPr>
              <w:t>
Знания:</w:t>
            </w:r>
          </w:p>
          <w:bookmarkEnd w:id="4647"/>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принципы функционирования вязальных машин и других текстильных машин.</w:t>
            </w:r>
          </w:p>
          <w:p>
            <w:pPr>
              <w:spacing w:after="20"/>
              <w:ind w:left="20"/>
              <w:jc w:val="both"/>
            </w:pPr>
            <w:r>
              <w:rPr>
                <w:rFonts w:ascii="Times New Roman"/>
                <w:b w:val="false"/>
                <w:i w:val="false"/>
                <w:color w:val="000000"/>
                <w:sz w:val="20"/>
              </w:rPr>
              <w:t>
2. Индикаторы, которые могут указывать на проблемы (например, предупреждения на экранах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0" w:id="4648"/>
          <w:p>
            <w:pPr>
              <w:spacing w:after="20"/>
              <w:ind w:left="20"/>
              <w:jc w:val="both"/>
            </w:pPr>
            <w:r>
              <w:rPr>
                <w:rFonts w:ascii="Times New Roman"/>
                <w:b w:val="false"/>
                <w:i w:val="false"/>
                <w:color w:val="000000"/>
                <w:sz w:val="20"/>
              </w:rPr>
              <w:t>
Дополнительная трудовая функция 1:</w:t>
            </w:r>
          </w:p>
          <w:bookmarkEnd w:id="4648"/>
          <w:p>
            <w:pPr>
              <w:spacing w:after="20"/>
              <w:ind w:left="20"/>
              <w:jc w:val="both"/>
            </w:pPr>
            <w:r>
              <w:rPr>
                <w:rFonts w:ascii="Times New Roman"/>
                <w:b w:val="false"/>
                <w:i w:val="false"/>
                <w:color w:val="000000"/>
                <w:sz w:val="20"/>
              </w:rPr>
              <w:t>
Следование инструкциям по охране труда и технике безопасности в процессе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1" w:id="4649"/>
          <w:p>
            <w:pPr>
              <w:spacing w:after="20"/>
              <w:ind w:left="20"/>
              <w:jc w:val="both"/>
            </w:pPr>
            <w:r>
              <w:rPr>
                <w:rFonts w:ascii="Times New Roman"/>
                <w:b w:val="false"/>
                <w:i w:val="false"/>
                <w:color w:val="000000"/>
                <w:sz w:val="20"/>
              </w:rPr>
              <w:t>
Навык 1:</w:t>
            </w:r>
          </w:p>
          <w:bookmarkEnd w:id="4649"/>
          <w:p>
            <w:pPr>
              <w:spacing w:after="20"/>
              <w:ind w:left="20"/>
              <w:jc w:val="both"/>
            </w:pPr>
            <w:r>
              <w:rPr>
                <w:rFonts w:ascii="Times New Roman"/>
                <w:b w:val="false"/>
                <w:i w:val="false"/>
                <w:color w:val="000000"/>
                <w:sz w:val="20"/>
              </w:rPr>
              <w:t>
Следование установленным процедурам и инструкциям по безопасности во время выполнения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2" w:id="4650"/>
          <w:p>
            <w:pPr>
              <w:spacing w:after="20"/>
              <w:ind w:left="20"/>
              <w:jc w:val="both"/>
            </w:pPr>
            <w:r>
              <w:rPr>
                <w:rFonts w:ascii="Times New Roman"/>
                <w:b w:val="false"/>
                <w:i w:val="false"/>
                <w:color w:val="000000"/>
                <w:sz w:val="20"/>
              </w:rPr>
              <w:t>
Умения:</w:t>
            </w:r>
          </w:p>
          <w:bookmarkEnd w:id="4650"/>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неисправности по звукам и вибрациям оборудования (например, посторонние звуки могут указывать на механические проблемы).</w:t>
            </w:r>
          </w:p>
          <w:p>
            <w:pPr>
              <w:spacing w:after="20"/>
              <w:ind w:left="20"/>
              <w:jc w:val="both"/>
            </w:pPr>
            <w:r>
              <w:rPr>
                <w:rFonts w:ascii="Times New Roman"/>
                <w:b w:val="false"/>
                <w:i w:val="false"/>
                <w:color w:val="000000"/>
                <w:sz w:val="20"/>
              </w:rPr>
              <w:t>
2. Следовать установленному порядку выполнения операций для предотвращения несчастных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4" w:id="4651"/>
          <w:p>
            <w:pPr>
              <w:spacing w:after="20"/>
              <w:ind w:left="20"/>
              <w:jc w:val="both"/>
            </w:pPr>
            <w:r>
              <w:rPr>
                <w:rFonts w:ascii="Times New Roman"/>
                <w:b w:val="false"/>
                <w:i w:val="false"/>
                <w:color w:val="000000"/>
                <w:sz w:val="20"/>
              </w:rPr>
              <w:t>
Знания:</w:t>
            </w:r>
          </w:p>
          <w:bookmarkEnd w:id="4651"/>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безопасности при проведении технического обслуживания и ремонтов оборудования.</w:t>
            </w:r>
          </w:p>
          <w:p>
            <w:pPr>
              <w:spacing w:after="20"/>
              <w:ind w:left="20"/>
              <w:jc w:val="both"/>
            </w:pPr>
            <w:r>
              <w:rPr>
                <w:rFonts w:ascii="Times New Roman"/>
                <w:b w:val="false"/>
                <w:i w:val="false"/>
                <w:color w:val="000000"/>
                <w:sz w:val="20"/>
              </w:rPr>
              <w:t>
2. Правила техники безопасности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6" w:id="4652"/>
          <w:p>
            <w:pPr>
              <w:spacing w:after="20"/>
              <w:ind w:left="20"/>
              <w:jc w:val="both"/>
            </w:pPr>
            <w:r>
              <w:rPr>
                <w:rFonts w:ascii="Times New Roman"/>
                <w:b w:val="false"/>
                <w:i w:val="false"/>
                <w:color w:val="000000"/>
                <w:sz w:val="20"/>
              </w:rPr>
              <w:t>
Профессиональная компетентность</w:t>
            </w:r>
          </w:p>
          <w:bookmarkEnd w:id="4652"/>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Технические навыки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Склонность к работе с техникой</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Точность и 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концентрации внимания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соблюдению инструкций</w:t>
            </w:r>
          </w:p>
          <w:p>
            <w:pPr>
              <w:spacing w:after="20"/>
              <w:ind w:left="20"/>
              <w:jc w:val="both"/>
            </w:pPr>
            <w:r>
              <w:rPr>
                <w:rFonts w:ascii="Times New Roman"/>
                <w:b w:val="false"/>
                <w:i w:val="false"/>
                <w:color w:val="000000"/>
                <w:sz w:val="20"/>
              </w:rPr>
              <w:t>
Способность к 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"Проборщик":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2" w:id="4653"/>
          <w:p>
            <w:pPr>
              <w:spacing w:after="20"/>
              <w:ind w:left="20"/>
              <w:jc w:val="both"/>
            </w:pPr>
            <w:r>
              <w:rPr>
                <w:rFonts w:ascii="Times New Roman"/>
                <w:b w:val="false"/>
                <w:i w:val="false"/>
                <w:color w:val="000000"/>
                <w:sz w:val="20"/>
              </w:rPr>
              <w:t>
Выпуск 44. Приказ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4653"/>
          <w:p>
            <w:pPr>
              <w:spacing w:after="20"/>
              <w:ind w:left="20"/>
              <w:jc w:val="both"/>
            </w:pPr>
            <w:r>
              <w:rPr>
                <w:rFonts w:ascii="Times New Roman"/>
                <w:b w:val="false"/>
                <w:i w:val="false"/>
                <w:color w:val="000000"/>
                <w:sz w:val="20"/>
              </w:rPr>
              <w:t>
Проборщик (2-3 разряды)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3" w:id="4654"/>
          <w:p>
            <w:pPr>
              <w:spacing w:after="20"/>
              <w:ind w:left="20"/>
              <w:jc w:val="both"/>
            </w:pPr>
            <w:r>
              <w:rPr>
                <w:rFonts w:ascii="Times New Roman"/>
                <w:b w:val="false"/>
                <w:i w:val="false"/>
                <w:color w:val="000000"/>
                <w:sz w:val="20"/>
              </w:rPr>
              <w:t>
Уровень образования:</w:t>
            </w:r>
          </w:p>
          <w:bookmarkEnd w:id="4654"/>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4" w:id="4655"/>
          <w:p>
            <w:pPr>
              <w:spacing w:after="20"/>
              <w:ind w:left="20"/>
              <w:jc w:val="both"/>
            </w:pPr>
            <w:r>
              <w:rPr>
                <w:rFonts w:ascii="Times New Roman"/>
                <w:b w:val="false"/>
                <w:i w:val="false"/>
                <w:color w:val="000000"/>
                <w:sz w:val="20"/>
              </w:rPr>
              <w:t>
Специальность:</w:t>
            </w:r>
          </w:p>
          <w:bookmarkEnd w:id="4655"/>
          <w:p>
            <w:pPr>
              <w:spacing w:after="20"/>
              <w:ind w:left="20"/>
              <w:jc w:val="both"/>
            </w:pPr>
            <w:r>
              <w:rPr>
                <w:rFonts w:ascii="Times New Roman"/>
                <w:b w:val="false"/>
                <w:i w:val="false"/>
                <w:color w:val="000000"/>
                <w:sz w:val="20"/>
              </w:rPr>
              <w:t>
Ткацкое производство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8153-1-005 - Оператор швейного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подготовительных работ и проборка нитей основы со сложным многоцветным рисунком на проборном или непосредственно на ткацком станке с количеством ремиз 10 и выше под руководством проборщика более высокой квалификации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5" w:id="4656"/>
          <w:p>
            <w:pPr>
              <w:spacing w:after="20"/>
              <w:ind w:left="20"/>
              <w:jc w:val="both"/>
            </w:pPr>
            <w:r>
              <w:rPr>
                <w:rFonts w:ascii="Times New Roman"/>
                <w:b w:val="false"/>
                <w:i w:val="false"/>
                <w:color w:val="000000"/>
                <w:sz w:val="20"/>
              </w:rPr>
              <w:t>
1. Проверка состояния ворсопроборной машины</w:t>
            </w:r>
          </w:p>
          <w:bookmarkEnd w:id="4656"/>
          <w:p>
            <w:pPr>
              <w:spacing w:after="20"/>
              <w:ind w:left="20"/>
              <w:jc w:val="both"/>
            </w:pPr>
            <w:r>
              <w:rPr>
                <w:rFonts w:ascii="Times New Roman"/>
                <w:b w:val="false"/>
                <w:i w:val="false"/>
                <w:color w:val="000000"/>
                <w:sz w:val="20"/>
              </w:rPr>
              <w:t>
</w:t>
            </w:r>
            <w:r>
              <w:rPr>
                <w:rFonts w:ascii="Times New Roman"/>
                <w:b w:val="false"/>
                <w:i w:val="false"/>
                <w:color w:val="000000"/>
                <w:sz w:val="20"/>
              </w:rPr>
              <w:t>2. Установка ворсовых валиков в трубчатые рамки</w:t>
            </w:r>
          </w:p>
          <w:p>
            <w:pPr>
              <w:spacing w:after="20"/>
              <w:ind w:left="20"/>
              <w:jc w:val="both"/>
            </w:pPr>
            <w:r>
              <w:rPr>
                <w:rFonts w:ascii="Times New Roman"/>
                <w:b w:val="false"/>
                <w:i w:val="false"/>
                <w:color w:val="000000"/>
                <w:sz w:val="20"/>
              </w:rPr>
              <w:t>
3. Осуществление проборки валиков на ворсопроборной машине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7" w:id="4657"/>
          <w:p>
            <w:pPr>
              <w:spacing w:after="20"/>
              <w:ind w:left="20"/>
              <w:jc w:val="both"/>
            </w:pPr>
            <w:r>
              <w:rPr>
                <w:rFonts w:ascii="Times New Roman"/>
                <w:b w:val="false"/>
                <w:i w:val="false"/>
                <w:color w:val="000000"/>
                <w:sz w:val="20"/>
              </w:rPr>
              <w:t>
Трудовая функция 1:</w:t>
            </w:r>
          </w:p>
          <w:bookmarkEnd w:id="4657"/>
          <w:p>
            <w:pPr>
              <w:spacing w:after="20"/>
              <w:ind w:left="20"/>
              <w:jc w:val="both"/>
            </w:pPr>
            <w:r>
              <w:rPr>
                <w:rFonts w:ascii="Times New Roman"/>
                <w:b w:val="false"/>
                <w:i w:val="false"/>
                <w:color w:val="000000"/>
                <w:sz w:val="20"/>
              </w:rPr>
              <w:t>
Проверка состояния ворсопроборной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8" w:id="4658"/>
          <w:p>
            <w:pPr>
              <w:spacing w:after="20"/>
              <w:ind w:left="20"/>
              <w:jc w:val="both"/>
            </w:pPr>
            <w:r>
              <w:rPr>
                <w:rFonts w:ascii="Times New Roman"/>
                <w:b w:val="false"/>
                <w:i w:val="false"/>
                <w:color w:val="000000"/>
                <w:sz w:val="20"/>
              </w:rPr>
              <w:t>
Навык 1:</w:t>
            </w:r>
          </w:p>
          <w:bookmarkEnd w:id="4658"/>
          <w:p>
            <w:pPr>
              <w:spacing w:after="20"/>
              <w:ind w:left="20"/>
              <w:jc w:val="both"/>
            </w:pPr>
            <w:r>
              <w:rPr>
                <w:rFonts w:ascii="Times New Roman"/>
                <w:b w:val="false"/>
                <w:i w:val="false"/>
                <w:color w:val="000000"/>
                <w:sz w:val="20"/>
              </w:rPr>
              <w:t>
Ведение учета сырья, материалов, изготовленной продукции, ведение принятой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9" w:id="4659"/>
          <w:p>
            <w:pPr>
              <w:spacing w:after="20"/>
              <w:ind w:left="20"/>
              <w:jc w:val="both"/>
            </w:pPr>
            <w:r>
              <w:rPr>
                <w:rFonts w:ascii="Times New Roman"/>
                <w:b w:val="false"/>
                <w:i w:val="false"/>
                <w:color w:val="000000"/>
                <w:sz w:val="20"/>
              </w:rPr>
              <w:t>
Умения:</w:t>
            </w:r>
          </w:p>
          <w:bookmarkEnd w:id="465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съем, транспортирование и сдача разрезаемых материалов и изделий в установленном порядке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3" w:id="4660"/>
          <w:p>
            <w:pPr>
              <w:spacing w:after="20"/>
              <w:ind w:left="20"/>
              <w:jc w:val="both"/>
            </w:pPr>
            <w:r>
              <w:rPr>
                <w:rFonts w:ascii="Times New Roman"/>
                <w:b w:val="false"/>
                <w:i w:val="false"/>
                <w:color w:val="000000"/>
                <w:sz w:val="20"/>
              </w:rPr>
              <w:t>
Знания:</w:t>
            </w:r>
          </w:p>
          <w:bookmarkEnd w:id="4660"/>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Нормы расхода сырья, материалов, готовой продукции, правила ведения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предъявляемые к качеству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8" w:id="4661"/>
          <w:p>
            <w:pPr>
              <w:spacing w:after="20"/>
              <w:ind w:left="20"/>
              <w:jc w:val="both"/>
            </w:pPr>
            <w:r>
              <w:rPr>
                <w:rFonts w:ascii="Times New Roman"/>
                <w:b w:val="false"/>
                <w:i w:val="false"/>
                <w:color w:val="000000"/>
                <w:sz w:val="20"/>
              </w:rPr>
              <w:t>
Навык 2:</w:t>
            </w:r>
          </w:p>
          <w:bookmarkEnd w:id="4661"/>
          <w:p>
            <w:pPr>
              <w:spacing w:after="20"/>
              <w:ind w:left="20"/>
              <w:jc w:val="both"/>
            </w:pPr>
            <w:r>
              <w:rPr>
                <w:rFonts w:ascii="Times New Roman"/>
                <w:b w:val="false"/>
                <w:i w:val="false"/>
                <w:color w:val="000000"/>
                <w:sz w:val="20"/>
              </w:rPr>
              <w:t>
Эффективная оценка технического состояния ворсопроборной машины перед началом работы для обеспечения безопасной и качественной проборки валиков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9" w:id="4662"/>
          <w:p>
            <w:pPr>
              <w:spacing w:after="20"/>
              <w:ind w:left="20"/>
              <w:jc w:val="both"/>
            </w:pPr>
            <w:r>
              <w:rPr>
                <w:rFonts w:ascii="Times New Roman"/>
                <w:b w:val="false"/>
                <w:i w:val="false"/>
                <w:color w:val="000000"/>
                <w:sz w:val="20"/>
              </w:rPr>
              <w:t>
Умения:</w:t>
            </w:r>
          </w:p>
          <w:bookmarkEnd w:id="4662"/>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Выявлять видимые повреждения и износ на различных компонентах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работоспособность основных механизмов и узлов, таких как двигатели и системы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Оценивать исправность предохранительных устройств и сигнализации.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Четко и точно сообщать результаты проверки руководству или техническому персоналу.</w:t>
            </w:r>
          </w:p>
          <w:p>
            <w:pPr>
              <w:spacing w:after="20"/>
              <w:ind w:left="20"/>
              <w:jc w:val="both"/>
            </w:pPr>
            <w:r>
              <w:rPr>
                <w:rFonts w:ascii="Times New Roman"/>
                <w:b w:val="false"/>
                <w:i w:val="false"/>
                <w:color w:val="000000"/>
                <w:sz w:val="20"/>
              </w:rPr>
              <w:t>
5. Видеть взаимосвязь между различными системами и узлами машины для комплексной оценки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5" w:id="4663"/>
          <w:p>
            <w:pPr>
              <w:spacing w:after="20"/>
              <w:ind w:left="20"/>
              <w:jc w:val="both"/>
            </w:pPr>
            <w:r>
              <w:rPr>
                <w:rFonts w:ascii="Times New Roman"/>
                <w:b w:val="false"/>
                <w:i w:val="false"/>
                <w:color w:val="000000"/>
                <w:sz w:val="20"/>
              </w:rPr>
              <w:t>
Знания:</w:t>
            </w:r>
          </w:p>
          <w:bookmarkEnd w:id="4663"/>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параметры и возможности ворсопроборной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Принципы функционирования различных узлов и механизмов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Нормы и правила охраны труда, а также требования к безопасности при работе с оборудованием.</w:t>
            </w:r>
          </w:p>
          <w:p>
            <w:pPr>
              <w:spacing w:after="20"/>
              <w:ind w:left="20"/>
              <w:jc w:val="both"/>
            </w:pPr>
            <w:r>
              <w:rPr>
                <w:rFonts w:ascii="Times New Roman"/>
                <w:b w:val="false"/>
                <w:i w:val="false"/>
                <w:color w:val="000000"/>
                <w:sz w:val="20"/>
              </w:rPr>
              <w:t>
4. Типы смазочных материалов и их назначение для различных узлов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0" w:id="4664"/>
          <w:p>
            <w:pPr>
              <w:spacing w:after="20"/>
              <w:ind w:left="20"/>
              <w:jc w:val="both"/>
            </w:pPr>
            <w:r>
              <w:rPr>
                <w:rFonts w:ascii="Times New Roman"/>
                <w:b w:val="false"/>
                <w:i w:val="false"/>
                <w:color w:val="000000"/>
                <w:sz w:val="20"/>
              </w:rPr>
              <w:t>
Навык 3:</w:t>
            </w:r>
          </w:p>
          <w:bookmarkEnd w:id="4664"/>
          <w:p>
            <w:pPr>
              <w:spacing w:after="20"/>
              <w:ind w:left="20"/>
              <w:jc w:val="both"/>
            </w:pPr>
            <w:r>
              <w:rPr>
                <w:rFonts w:ascii="Times New Roman"/>
                <w:b w:val="false"/>
                <w:i w:val="false"/>
                <w:color w:val="000000"/>
                <w:sz w:val="20"/>
              </w:rPr>
              <w:t>
Выполнение тестирования и оценки функциональности различных узлов и систем ворсопроборной машины для обеспечения ее исправной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1" w:id="4665"/>
          <w:p>
            <w:pPr>
              <w:spacing w:after="20"/>
              <w:ind w:left="20"/>
              <w:jc w:val="both"/>
            </w:pPr>
            <w:r>
              <w:rPr>
                <w:rFonts w:ascii="Times New Roman"/>
                <w:b w:val="false"/>
                <w:i w:val="false"/>
                <w:color w:val="000000"/>
                <w:sz w:val="20"/>
              </w:rPr>
              <w:t>
Умения:</w:t>
            </w:r>
          </w:p>
          <w:bookmarkEnd w:id="4665"/>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диагностические инструменты и оборудование для проверки состояния узлов.</w:t>
            </w:r>
          </w:p>
          <w:p>
            <w:pPr>
              <w:spacing w:after="20"/>
              <w:ind w:left="20"/>
              <w:jc w:val="both"/>
            </w:pPr>
            <w:r>
              <w:rPr>
                <w:rFonts w:ascii="Times New Roman"/>
                <w:b w:val="false"/>
                <w:i w:val="false"/>
                <w:color w:val="000000"/>
                <w:sz w:val="20"/>
              </w:rPr>
              <w:t>
2. Проводить тесты работы узлов и систем в различных режимах, включая нормальные и предельные.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4" w:id="4666"/>
          <w:p>
            <w:pPr>
              <w:spacing w:after="20"/>
              <w:ind w:left="20"/>
              <w:jc w:val="both"/>
            </w:pPr>
            <w:r>
              <w:rPr>
                <w:rFonts w:ascii="Times New Roman"/>
                <w:b w:val="false"/>
                <w:i w:val="false"/>
                <w:color w:val="000000"/>
                <w:sz w:val="20"/>
              </w:rPr>
              <w:t>
Знания:</w:t>
            </w:r>
          </w:p>
          <w:bookmarkEnd w:id="466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параметры и функции каждого узла и системы машины.</w:t>
            </w:r>
          </w:p>
          <w:p>
            <w:pPr>
              <w:spacing w:after="20"/>
              <w:ind w:left="20"/>
              <w:jc w:val="both"/>
            </w:pPr>
            <w:r>
              <w:rPr>
                <w:rFonts w:ascii="Times New Roman"/>
                <w:b w:val="false"/>
                <w:i w:val="false"/>
                <w:color w:val="000000"/>
                <w:sz w:val="20"/>
              </w:rPr>
              <w:t>
2. Графики и процедуры технического обслуживания и ремонтов, связанных с узлами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7" w:id="4667"/>
          <w:p>
            <w:pPr>
              <w:spacing w:after="20"/>
              <w:ind w:left="20"/>
              <w:jc w:val="both"/>
            </w:pPr>
            <w:r>
              <w:rPr>
                <w:rFonts w:ascii="Times New Roman"/>
                <w:b w:val="false"/>
                <w:i w:val="false"/>
                <w:color w:val="000000"/>
                <w:sz w:val="20"/>
              </w:rPr>
              <w:t>
Трудовая функция 2:</w:t>
            </w:r>
          </w:p>
          <w:bookmarkEnd w:id="4667"/>
          <w:p>
            <w:pPr>
              <w:spacing w:after="20"/>
              <w:ind w:left="20"/>
              <w:jc w:val="both"/>
            </w:pPr>
            <w:r>
              <w:rPr>
                <w:rFonts w:ascii="Times New Roman"/>
                <w:b w:val="false"/>
                <w:i w:val="false"/>
                <w:color w:val="000000"/>
                <w:sz w:val="20"/>
              </w:rPr>
              <w:t>
Установка ворсовых валиков в трубчатые рамки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8" w:id="4668"/>
          <w:p>
            <w:pPr>
              <w:spacing w:after="20"/>
              <w:ind w:left="20"/>
              <w:jc w:val="both"/>
            </w:pPr>
            <w:r>
              <w:rPr>
                <w:rFonts w:ascii="Times New Roman"/>
                <w:b w:val="false"/>
                <w:i w:val="false"/>
                <w:color w:val="000000"/>
                <w:sz w:val="20"/>
              </w:rPr>
              <w:t>
Навык 1:</w:t>
            </w:r>
          </w:p>
          <w:bookmarkEnd w:id="4668"/>
          <w:p>
            <w:pPr>
              <w:spacing w:after="20"/>
              <w:ind w:left="20"/>
              <w:jc w:val="both"/>
            </w:pPr>
            <w:r>
              <w:rPr>
                <w:rFonts w:ascii="Times New Roman"/>
                <w:b w:val="false"/>
                <w:i w:val="false"/>
                <w:color w:val="000000"/>
                <w:sz w:val="20"/>
              </w:rPr>
              <w:t>
Правильная и аккуратная установка ворсовых валиков в трубчатые рамки для обеспечения их надежной фиксации и оптимальной работы во время проборки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9" w:id="4669"/>
          <w:p>
            <w:pPr>
              <w:spacing w:after="20"/>
              <w:ind w:left="20"/>
              <w:jc w:val="both"/>
            </w:pPr>
            <w:r>
              <w:rPr>
                <w:rFonts w:ascii="Times New Roman"/>
                <w:b w:val="false"/>
                <w:i w:val="false"/>
                <w:color w:val="000000"/>
                <w:sz w:val="20"/>
              </w:rPr>
              <w:t>
Умения:</w:t>
            </w:r>
          </w:p>
          <w:bookmarkEnd w:id="466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Измерять размеры валиков и рамок для обеспечения совместимости.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необходимые инструменты для установки и фиксации валиков (например, ключи, отвертки).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Выявлять дефекты и повреждения на валиках и рамках перед установкой.</w:t>
            </w:r>
          </w:p>
          <w:p>
            <w:pPr>
              <w:spacing w:after="20"/>
              <w:ind w:left="20"/>
              <w:jc w:val="both"/>
            </w:pPr>
            <w:r>
              <w:rPr>
                <w:rFonts w:ascii="Times New Roman"/>
                <w:b w:val="false"/>
                <w:i w:val="false"/>
                <w:color w:val="000000"/>
                <w:sz w:val="20"/>
              </w:rPr>
              <w:t>
4. Эффективно работать в команде, если установка требует совместных действий с другими специалистами.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4" w:id="4670"/>
          <w:p>
            <w:pPr>
              <w:spacing w:after="20"/>
              <w:ind w:left="20"/>
              <w:jc w:val="both"/>
            </w:pPr>
            <w:r>
              <w:rPr>
                <w:rFonts w:ascii="Times New Roman"/>
                <w:b w:val="false"/>
                <w:i w:val="false"/>
                <w:color w:val="000000"/>
                <w:sz w:val="20"/>
              </w:rPr>
              <w:t>
Знания:</w:t>
            </w:r>
          </w:p>
          <w:bookmarkEnd w:id="467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работы ворсопроборной машины и ее элементов, чтобы правильно устанавливать валиков.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Размеры, материалы и конструктивные особенности ворсовых валиков и трубчатых рамок.</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Различные способы фиксации валиков в рамках, включая использование крепежных элементов и специальных устройств.</w:t>
            </w:r>
          </w:p>
          <w:p>
            <w:pPr>
              <w:spacing w:after="20"/>
              <w:ind w:left="20"/>
              <w:jc w:val="both"/>
            </w:pPr>
            <w:r>
              <w:rPr>
                <w:rFonts w:ascii="Times New Roman"/>
                <w:b w:val="false"/>
                <w:i w:val="false"/>
                <w:color w:val="000000"/>
                <w:sz w:val="20"/>
              </w:rPr>
              <w:t>
4. Правила охраны труда, связанных с установкой и эксплуатацией оборудования, для предотвращения травм.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9" w:id="4671"/>
          <w:p>
            <w:pPr>
              <w:spacing w:after="20"/>
              <w:ind w:left="20"/>
              <w:jc w:val="both"/>
            </w:pPr>
            <w:r>
              <w:rPr>
                <w:rFonts w:ascii="Times New Roman"/>
                <w:b w:val="false"/>
                <w:i w:val="false"/>
                <w:color w:val="000000"/>
                <w:sz w:val="20"/>
              </w:rPr>
              <w:t>
Навык 2:</w:t>
            </w:r>
          </w:p>
          <w:bookmarkEnd w:id="4671"/>
          <w:p>
            <w:pPr>
              <w:spacing w:after="20"/>
              <w:ind w:left="20"/>
              <w:jc w:val="both"/>
            </w:pPr>
            <w:r>
              <w:rPr>
                <w:rFonts w:ascii="Times New Roman"/>
                <w:b w:val="false"/>
                <w:i w:val="false"/>
                <w:color w:val="000000"/>
                <w:sz w:val="20"/>
              </w:rPr>
              <w:t>
Проведение проверки и оценки надежности установки ворсовых валиков в трубчатые рамки после их установки для обеспечения безопасной и эффективной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0" w:id="4672"/>
          <w:p>
            <w:pPr>
              <w:spacing w:after="20"/>
              <w:ind w:left="20"/>
              <w:jc w:val="both"/>
            </w:pPr>
            <w:r>
              <w:rPr>
                <w:rFonts w:ascii="Times New Roman"/>
                <w:b w:val="false"/>
                <w:i w:val="false"/>
                <w:color w:val="000000"/>
                <w:sz w:val="20"/>
              </w:rPr>
              <w:t>
Умения:</w:t>
            </w:r>
          </w:p>
          <w:bookmarkEnd w:id="4672"/>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Быстро и точно выявлять отклонения и дефекты в установке валиков.</w:t>
            </w:r>
          </w:p>
          <w:p>
            <w:pPr>
              <w:spacing w:after="20"/>
              <w:ind w:left="20"/>
              <w:jc w:val="both"/>
            </w:pPr>
            <w:r>
              <w:rPr>
                <w:rFonts w:ascii="Times New Roman"/>
                <w:b w:val="false"/>
                <w:i w:val="false"/>
                <w:color w:val="000000"/>
                <w:sz w:val="20"/>
              </w:rPr>
              <w:t>
2. Сохранять спокойствие и сосредоточенность в условиях повышенной нагрузки и ограниченного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3" w:id="4673"/>
          <w:p>
            <w:pPr>
              <w:spacing w:after="20"/>
              <w:ind w:left="20"/>
              <w:jc w:val="both"/>
            </w:pPr>
            <w:r>
              <w:rPr>
                <w:rFonts w:ascii="Times New Roman"/>
                <w:b w:val="false"/>
                <w:i w:val="false"/>
                <w:color w:val="000000"/>
                <w:sz w:val="20"/>
              </w:rPr>
              <w:t>
Знания:</w:t>
            </w:r>
          </w:p>
          <w:bookmarkEnd w:id="467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Параметры и конструктивные особенности валиков и рамок, включая их допустимые размеры и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Различные способы и инструменты для проверки надежности крепления валиков.</w:t>
            </w:r>
          </w:p>
          <w:p>
            <w:pPr>
              <w:spacing w:after="20"/>
              <w:ind w:left="20"/>
              <w:jc w:val="both"/>
            </w:pPr>
            <w:r>
              <w:rPr>
                <w:rFonts w:ascii="Times New Roman"/>
                <w:b w:val="false"/>
                <w:i w:val="false"/>
                <w:color w:val="000000"/>
                <w:sz w:val="20"/>
              </w:rPr>
              <w:t>
3. Методики, применяемые для проверки правильности установки и работы валиков.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7" w:id="4674"/>
          <w:p>
            <w:pPr>
              <w:spacing w:after="20"/>
              <w:ind w:left="20"/>
              <w:jc w:val="both"/>
            </w:pPr>
            <w:r>
              <w:rPr>
                <w:rFonts w:ascii="Times New Roman"/>
                <w:b w:val="false"/>
                <w:i w:val="false"/>
                <w:color w:val="000000"/>
                <w:sz w:val="20"/>
              </w:rPr>
              <w:t>
Трудовая функция 3:</w:t>
            </w:r>
          </w:p>
          <w:bookmarkEnd w:id="4674"/>
          <w:p>
            <w:pPr>
              <w:spacing w:after="20"/>
              <w:ind w:left="20"/>
              <w:jc w:val="both"/>
            </w:pPr>
            <w:r>
              <w:rPr>
                <w:rFonts w:ascii="Times New Roman"/>
                <w:b w:val="false"/>
                <w:i w:val="false"/>
                <w:color w:val="000000"/>
                <w:sz w:val="20"/>
              </w:rPr>
              <w:t>
Осуществление проборки валиков на ворсопроборной машине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8" w:id="4675"/>
          <w:p>
            <w:pPr>
              <w:spacing w:after="20"/>
              <w:ind w:left="20"/>
              <w:jc w:val="both"/>
            </w:pPr>
            <w:r>
              <w:rPr>
                <w:rFonts w:ascii="Times New Roman"/>
                <w:b w:val="false"/>
                <w:i w:val="false"/>
                <w:color w:val="000000"/>
                <w:sz w:val="20"/>
              </w:rPr>
              <w:t>
Навык 1:</w:t>
            </w:r>
          </w:p>
          <w:bookmarkEnd w:id="4675"/>
          <w:p>
            <w:pPr>
              <w:spacing w:after="20"/>
              <w:ind w:left="20"/>
              <w:jc w:val="both"/>
            </w:pPr>
            <w:r>
              <w:rPr>
                <w:rFonts w:ascii="Times New Roman"/>
                <w:b w:val="false"/>
                <w:i w:val="false"/>
                <w:color w:val="000000"/>
                <w:sz w:val="20"/>
              </w:rPr>
              <w:t>
Выполнение процесса проборки ворсовых валиков на ворсопроборной машине для обеспечения высокого качества продукции и безопасности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9" w:id="4676"/>
          <w:p>
            <w:pPr>
              <w:spacing w:after="20"/>
              <w:ind w:left="20"/>
              <w:jc w:val="both"/>
            </w:pPr>
            <w:r>
              <w:rPr>
                <w:rFonts w:ascii="Times New Roman"/>
                <w:b w:val="false"/>
                <w:i w:val="false"/>
                <w:color w:val="000000"/>
                <w:sz w:val="20"/>
              </w:rPr>
              <w:t>
Умения:</w:t>
            </w:r>
          </w:p>
          <w:bookmarkEnd w:id="467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Понимать и настраивать параметры работы ворсопроборной машины</w:t>
            </w:r>
          </w:p>
          <w:p>
            <w:pPr>
              <w:spacing w:after="20"/>
              <w:ind w:left="20"/>
              <w:jc w:val="both"/>
            </w:pPr>
            <w:r>
              <w:rPr>
                <w:rFonts w:ascii="Times New Roman"/>
                <w:b w:val="false"/>
                <w:i w:val="false"/>
                <w:color w:val="000000"/>
                <w:sz w:val="20"/>
              </w:rPr>
              <w:t>
2. Наблюдать за процессом и быстро реагировать на изменения в работе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2" w:id="4677"/>
          <w:p>
            <w:pPr>
              <w:spacing w:after="20"/>
              <w:ind w:left="20"/>
              <w:jc w:val="both"/>
            </w:pPr>
            <w:r>
              <w:rPr>
                <w:rFonts w:ascii="Times New Roman"/>
                <w:b w:val="false"/>
                <w:i w:val="false"/>
                <w:color w:val="000000"/>
                <w:sz w:val="20"/>
              </w:rPr>
              <w:t>
Знания:</w:t>
            </w:r>
          </w:p>
          <w:bookmarkEnd w:id="467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Параметры и возможности ворсопроборной машины, включая ее конструкции и рабочих характеристик.</w:t>
            </w:r>
          </w:p>
          <w:p>
            <w:pPr>
              <w:spacing w:after="20"/>
              <w:ind w:left="20"/>
              <w:jc w:val="both"/>
            </w:pPr>
            <w:r>
              <w:rPr>
                <w:rFonts w:ascii="Times New Roman"/>
                <w:b w:val="false"/>
                <w:i w:val="false"/>
                <w:color w:val="000000"/>
                <w:sz w:val="20"/>
              </w:rPr>
              <w:t>
2. Нормы охраны труда и техники безопасности, связанные с работой на ворсопроборной машине.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5" w:id="4678"/>
          <w:p>
            <w:pPr>
              <w:spacing w:after="20"/>
              <w:ind w:left="20"/>
              <w:jc w:val="both"/>
            </w:pPr>
            <w:r>
              <w:rPr>
                <w:rFonts w:ascii="Times New Roman"/>
                <w:b w:val="false"/>
                <w:i w:val="false"/>
                <w:color w:val="000000"/>
                <w:sz w:val="20"/>
              </w:rPr>
              <w:t>
Выносливость</w:t>
            </w:r>
          </w:p>
          <w:bookmarkEnd w:id="4678"/>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"Раскладчик лекал":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7532-9-005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Раскладчик лекал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9" w:id="4679"/>
          <w:p>
            <w:pPr>
              <w:spacing w:after="20"/>
              <w:ind w:left="20"/>
              <w:jc w:val="both"/>
            </w:pPr>
            <w:r>
              <w:rPr>
                <w:rFonts w:ascii="Times New Roman"/>
                <w:b w:val="false"/>
                <w:i w:val="false"/>
                <w:color w:val="000000"/>
                <w:sz w:val="20"/>
              </w:rPr>
              <w:t xml:space="preserve">
Выпуск 46.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4679"/>
          <w:p>
            <w:pPr>
              <w:spacing w:after="20"/>
              <w:ind w:left="20"/>
              <w:jc w:val="both"/>
            </w:pPr>
            <w:r>
              <w:rPr>
                <w:rFonts w:ascii="Times New Roman"/>
                <w:b w:val="false"/>
                <w:i w:val="false"/>
                <w:color w:val="000000"/>
                <w:sz w:val="20"/>
              </w:rPr>
              <w:t>
Раскладчик лекал (5 разряд, Параграф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0" w:id="4680"/>
          <w:p>
            <w:pPr>
              <w:spacing w:after="20"/>
              <w:ind w:left="20"/>
              <w:jc w:val="both"/>
            </w:pPr>
            <w:r>
              <w:rPr>
                <w:rFonts w:ascii="Times New Roman"/>
                <w:b w:val="false"/>
                <w:i w:val="false"/>
                <w:color w:val="000000"/>
                <w:sz w:val="20"/>
              </w:rPr>
              <w:t>
Уровень образования:</w:t>
            </w:r>
          </w:p>
          <w:bookmarkEnd w:id="4680"/>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1" w:id="4681"/>
          <w:p>
            <w:pPr>
              <w:spacing w:after="20"/>
              <w:ind w:left="20"/>
              <w:jc w:val="both"/>
            </w:pPr>
            <w:r>
              <w:rPr>
                <w:rFonts w:ascii="Times New Roman"/>
                <w:b w:val="false"/>
                <w:i w:val="false"/>
                <w:color w:val="000000"/>
                <w:sz w:val="20"/>
              </w:rPr>
              <w:t>
Специальность:</w:t>
            </w:r>
          </w:p>
          <w:bookmarkEnd w:id="4681"/>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2" w:id="4682"/>
          <w:p>
            <w:pPr>
              <w:spacing w:after="20"/>
              <w:ind w:left="20"/>
              <w:jc w:val="both"/>
            </w:pPr>
            <w:r>
              <w:rPr>
                <w:rFonts w:ascii="Times New Roman"/>
                <w:b w:val="false"/>
                <w:i w:val="false"/>
                <w:color w:val="000000"/>
                <w:sz w:val="20"/>
              </w:rPr>
              <w:t>
Квалификация:</w:t>
            </w:r>
          </w:p>
          <w:bookmarkEnd w:id="468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3" w:id="4683"/>
          <w:p>
            <w:pPr>
              <w:spacing w:after="20"/>
              <w:ind w:left="20"/>
              <w:jc w:val="both"/>
            </w:pPr>
            <w:r>
              <w:rPr>
                <w:rFonts w:ascii="Times New Roman"/>
                <w:b w:val="false"/>
                <w:i w:val="false"/>
                <w:color w:val="000000"/>
                <w:sz w:val="20"/>
              </w:rPr>
              <w:t>
8181-1-016 - Раскладчик стекловолокна</w:t>
            </w:r>
          </w:p>
          <w:bookmarkEnd w:id="4683"/>
          <w:p>
            <w:pPr>
              <w:spacing w:after="20"/>
              <w:ind w:left="20"/>
              <w:jc w:val="both"/>
            </w:pPr>
            <w:r>
              <w:rPr>
                <w:rFonts w:ascii="Times New Roman"/>
                <w:b w:val="false"/>
                <w:i w:val="false"/>
                <w:color w:val="000000"/>
                <w:sz w:val="20"/>
              </w:rPr>
              <w:t>
9329-3-027 - Раскладчик сырья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Раскладка лекал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4" w:id="4684"/>
          <w:p>
            <w:pPr>
              <w:spacing w:after="20"/>
              <w:ind w:left="20"/>
              <w:jc w:val="both"/>
            </w:pPr>
            <w:r>
              <w:rPr>
                <w:rFonts w:ascii="Times New Roman"/>
                <w:b w:val="false"/>
                <w:i w:val="false"/>
                <w:color w:val="000000"/>
                <w:sz w:val="20"/>
              </w:rPr>
              <w:t>
1. Правильное размещение лекал с учетом технологии раскроя и минимизации отходов.</w:t>
            </w:r>
          </w:p>
          <w:bookmarkEnd w:id="4684"/>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Разработка оптимальных схем раскладки с учетом направления рисунка и особенностей ткани</w:t>
            </w:r>
          </w:p>
          <w:p>
            <w:pPr>
              <w:spacing w:after="20"/>
              <w:ind w:left="20"/>
              <w:jc w:val="both"/>
            </w:pPr>
            <w:r>
              <w:rPr>
                <w:rFonts w:ascii="Times New Roman"/>
                <w:b w:val="false"/>
                <w:i w:val="false"/>
                <w:color w:val="000000"/>
                <w:sz w:val="20"/>
              </w:rPr>
              <w:t>
3. Оценка материала на наличие дефектов и соответствие требованиям.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6" w:id="4685"/>
          <w:p>
            <w:pPr>
              <w:spacing w:after="20"/>
              <w:ind w:left="20"/>
              <w:jc w:val="both"/>
            </w:pPr>
            <w:r>
              <w:rPr>
                <w:rFonts w:ascii="Times New Roman"/>
                <w:b w:val="false"/>
                <w:i w:val="false"/>
                <w:color w:val="000000"/>
                <w:sz w:val="20"/>
              </w:rPr>
              <w:t>
Трудовая функция 1:</w:t>
            </w:r>
          </w:p>
          <w:bookmarkEnd w:id="4685"/>
          <w:p>
            <w:pPr>
              <w:spacing w:after="20"/>
              <w:ind w:left="20"/>
              <w:jc w:val="both"/>
            </w:pPr>
            <w:r>
              <w:rPr>
                <w:rFonts w:ascii="Times New Roman"/>
                <w:b w:val="false"/>
                <w:i w:val="false"/>
                <w:color w:val="000000"/>
                <w:sz w:val="20"/>
              </w:rPr>
              <w:t>
Правильное размещение лекал с учетом технологии раскроя и минимизации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7" w:id="4686"/>
          <w:p>
            <w:pPr>
              <w:spacing w:after="20"/>
              <w:ind w:left="20"/>
              <w:jc w:val="both"/>
            </w:pPr>
            <w:r>
              <w:rPr>
                <w:rFonts w:ascii="Times New Roman"/>
                <w:b w:val="false"/>
                <w:i w:val="false"/>
                <w:color w:val="000000"/>
                <w:sz w:val="20"/>
              </w:rPr>
              <w:t>
Навык 1:</w:t>
            </w:r>
          </w:p>
          <w:bookmarkEnd w:id="4686"/>
          <w:p>
            <w:pPr>
              <w:spacing w:after="20"/>
              <w:ind w:left="20"/>
              <w:jc w:val="both"/>
            </w:pPr>
            <w:r>
              <w:rPr>
                <w:rFonts w:ascii="Times New Roman"/>
                <w:b w:val="false"/>
                <w:i w:val="false"/>
                <w:color w:val="000000"/>
                <w:sz w:val="20"/>
              </w:rPr>
              <w:t>
Оценка геометрии лекал и их взаимное расположение для уменьшения порций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8" w:id="4687"/>
          <w:p>
            <w:pPr>
              <w:spacing w:after="20"/>
              <w:ind w:left="20"/>
              <w:jc w:val="both"/>
            </w:pPr>
            <w:r>
              <w:rPr>
                <w:rFonts w:ascii="Times New Roman"/>
                <w:b w:val="false"/>
                <w:i w:val="false"/>
                <w:color w:val="000000"/>
                <w:sz w:val="20"/>
              </w:rPr>
              <w:t>
Умения:</w:t>
            </w:r>
          </w:p>
          <w:bookmarkEnd w:id="468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Выбирать наиболее эффективные схемы размещения лекал, чтобы максимально использовать площадь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Точно измерять размеры и углы лекал для их правильного размещения.</w:t>
            </w:r>
          </w:p>
          <w:p>
            <w:pPr>
              <w:spacing w:after="20"/>
              <w:ind w:left="20"/>
              <w:jc w:val="both"/>
            </w:pPr>
            <w:r>
              <w:rPr>
                <w:rFonts w:ascii="Times New Roman"/>
                <w:b w:val="false"/>
                <w:i w:val="false"/>
                <w:color w:val="000000"/>
                <w:sz w:val="20"/>
              </w:rPr>
              <w:t>
3. Пробовать разные варианты размещения лекал для нахождения наиболее эффективного.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2" w:id="4688"/>
          <w:p>
            <w:pPr>
              <w:spacing w:after="20"/>
              <w:ind w:left="20"/>
              <w:jc w:val="both"/>
            </w:pPr>
            <w:r>
              <w:rPr>
                <w:rFonts w:ascii="Times New Roman"/>
                <w:b w:val="false"/>
                <w:i w:val="false"/>
                <w:color w:val="000000"/>
                <w:sz w:val="20"/>
              </w:rPr>
              <w:t>
Знания:</w:t>
            </w:r>
          </w:p>
          <w:bookmarkEnd w:id="468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Формы, размеры и пространственные отношения между лекалами.</w:t>
            </w:r>
          </w:p>
          <w:p>
            <w:pPr>
              <w:spacing w:after="20"/>
              <w:ind w:left="20"/>
              <w:jc w:val="both"/>
            </w:pPr>
            <w:r>
              <w:rPr>
                <w:rFonts w:ascii="Times New Roman"/>
                <w:b w:val="false"/>
                <w:i w:val="false"/>
                <w:color w:val="000000"/>
                <w:sz w:val="20"/>
              </w:rPr>
              <w:t>
2. Методы и процессы, связанные с раскроем тканей, включая правила и стандарты.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5" w:id="4689"/>
          <w:p>
            <w:pPr>
              <w:spacing w:after="20"/>
              <w:ind w:left="20"/>
              <w:jc w:val="both"/>
            </w:pPr>
            <w:r>
              <w:rPr>
                <w:rFonts w:ascii="Times New Roman"/>
                <w:b w:val="false"/>
                <w:i w:val="false"/>
                <w:color w:val="000000"/>
                <w:sz w:val="20"/>
              </w:rPr>
              <w:t>
Навык 2:</w:t>
            </w:r>
          </w:p>
          <w:bookmarkEnd w:id="4689"/>
          <w:p>
            <w:pPr>
              <w:spacing w:after="20"/>
              <w:ind w:left="20"/>
              <w:jc w:val="both"/>
            </w:pPr>
            <w:r>
              <w:rPr>
                <w:rFonts w:ascii="Times New Roman"/>
                <w:b w:val="false"/>
                <w:i w:val="false"/>
                <w:color w:val="000000"/>
                <w:sz w:val="20"/>
              </w:rPr>
              <w:t>
Оформление отчетности и схем раскладки для учета использованных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6" w:id="4690"/>
          <w:p>
            <w:pPr>
              <w:spacing w:after="20"/>
              <w:ind w:left="20"/>
              <w:jc w:val="both"/>
            </w:pPr>
            <w:r>
              <w:rPr>
                <w:rFonts w:ascii="Times New Roman"/>
                <w:b w:val="false"/>
                <w:i w:val="false"/>
                <w:color w:val="000000"/>
                <w:sz w:val="20"/>
              </w:rPr>
              <w:t>
Умения:</w:t>
            </w:r>
          </w:p>
          <w:bookmarkEnd w:id="469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Формировать отчеты по использованию материалов, включая детали по количеству и типам тканей.</w:t>
            </w:r>
          </w:p>
          <w:p>
            <w:pPr>
              <w:spacing w:after="20"/>
              <w:ind w:left="20"/>
              <w:jc w:val="both"/>
            </w:pPr>
            <w:r>
              <w:rPr>
                <w:rFonts w:ascii="Times New Roman"/>
                <w:b w:val="false"/>
                <w:i w:val="false"/>
                <w:color w:val="000000"/>
                <w:sz w:val="20"/>
              </w:rPr>
              <w:t>
2. Систематически отслеживать и записывать информацию о расходах и остатках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9" w:id="4691"/>
          <w:p>
            <w:pPr>
              <w:spacing w:after="20"/>
              <w:ind w:left="20"/>
              <w:jc w:val="both"/>
            </w:pPr>
            <w:r>
              <w:rPr>
                <w:rFonts w:ascii="Times New Roman"/>
                <w:b w:val="false"/>
                <w:i w:val="false"/>
                <w:color w:val="000000"/>
                <w:sz w:val="20"/>
              </w:rPr>
              <w:t>
Знания:</w:t>
            </w:r>
          </w:p>
          <w:bookmarkEnd w:id="469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и методы учета тканей и других расходных материалов.</w:t>
            </w:r>
          </w:p>
          <w:p>
            <w:pPr>
              <w:spacing w:after="20"/>
              <w:ind w:left="20"/>
              <w:jc w:val="both"/>
            </w:pPr>
            <w:r>
              <w:rPr>
                <w:rFonts w:ascii="Times New Roman"/>
                <w:b w:val="false"/>
                <w:i w:val="false"/>
                <w:color w:val="000000"/>
                <w:sz w:val="20"/>
              </w:rPr>
              <w:t>
2. Методы и инструменты для создания наглядных схем и графиков, которые помогают в анализе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2" w:id="4692"/>
          <w:p>
            <w:pPr>
              <w:spacing w:after="20"/>
              <w:ind w:left="20"/>
              <w:jc w:val="both"/>
            </w:pPr>
            <w:r>
              <w:rPr>
                <w:rFonts w:ascii="Times New Roman"/>
                <w:b w:val="false"/>
                <w:i w:val="false"/>
                <w:color w:val="000000"/>
                <w:sz w:val="20"/>
              </w:rPr>
              <w:t>
Трудовая функция 2:</w:t>
            </w:r>
          </w:p>
          <w:bookmarkEnd w:id="4692"/>
          <w:p>
            <w:pPr>
              <w:spacing w:after="20"/>
              <w:ind w:left="20"/>
              <w:jc w:val="both"/>
            </w:pPr>
            <w:r>
              <w:rPr>
                <w:rFonts w:ascii="Times New Roman"/>
                <w:b w:val="false"/>
                <w:i w:val="false"/>
                <w:color w:val="000000"/>
                <w:sz w:val="20"/>
              </w:rPr>
              <w:t>
Разработка оптимальных схем раскладки с учетом направления рисунка и особенностей ткани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3" w:id="4693"/>
          <w:p>
            <w:pPr>
              <w:spacing w:after="20"/>
              <w:ind w:left="20"/>
              <w:jc w:val="both"/>
            </w:pPr>
            <w:r>
              <w:rPr>
                <w:rFonts w:ascii="Times New Roman"/>
                <w:b w:val="false"/>
                <w:i w:val="false"/>
                <w:color w:val="000000"/>
                <w:sz w:val="20"/>
              </w:rPr>
              <w:t>
Навык 1:</w:t>
            </w:r>
          </w:p>
          <w:bookmarkEnd w:id="4693"/>
          <w:p>
            <w:pPr>
              <w:spacing w:after="20"/>
              <w:ind w:left="20"/>
              <w:jc w:val="both"/>
            </w:pPr>
            <w:r>
              <w:rPr>
                <w:rFonts w:ascii="Times New Roman"/>
                <w:b w:val="false"/>
                <w:i w:val="false"/>
                <w:color w:val="000000"/>
                <w:sz w:val="20"/>
              </w:rPr>
              <w:t>
Подбор наилучших вариантов размещения лекал для минимизирования отходов и сохранности целостности рисунка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4" w:id="4694"/>
          <w:p>
            <w:pPr>
              <w:spacing w:after="20"/>
              <w:ind w:left="20"/>
              <w:jc w:val="both"/>
            </w:pPr>
            <w:r>
              <w:rPr>
                <w:rFonts w:ascii="Times New Roman"/>
                <w:b w:val="false"/>
                <w:i w:val="false"/>
                <w:color w:val="000000"/>
                <w:sz w:val="20"/>
              </w:rPr>
              <w:t>
Умения:</w:t>
            </w:r>
          </w:p>
          <w:bookmarkEnd w:id="469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Быстро и точно воспринимать и анализировать рисунок ткани для определения его направления и стиля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Находить нестандартные решения для сложных задач раскладки, учитывая индивидуальные особенности каждой ткани.</w:t>
            </w:r>
          </w:p>
          <w:p>
            <w:pPr>
              <w:spacing w:after="20"/>
              <w:ind w:left="20"/>
              <w:jc w:val="both"/>
            </w:pPr>
            <w:r>
              <w:rPr>
                <w:rFonts w:ascii="Times New Roman"/>
                <w:b w:val="false"/>
                <w:i w:val="false"/>
                <w:color w:val="000000"/>
                <w:sz w:val="20"/>
              </w:rPr>
              <w:t>
3. Работать в команде с дизайнерами и технологами, чтобы учесть все аспекты дизайна и технологии.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8" w:id="4695"/>
          <w:p>
            <w:pPr>
              <w:spacing w:after="20"/>
              <w:ind w:left="20"/>
              <w:jc w:val="both"/>
            </w:pPr>
            <w:r>
              <w:rPr>
                <w:rFonts w:ascii="Times New Roman"/>
                <w:b w:val="false"/>
                <w:i w:val="false"/>
                <w:color w:val="000000"/>
                <w:sz w:val="20"/>
              </w:rPr>
              <w:t>
Знания:</w:t>
            </w:r>
          </w:p>
          <w:bookmarkEnd w:id="469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и технологии раскроя, включая методы оптимизации использования ткани.</w:t>
            </w:r>
          </w:p>
          <w:p>
            <w:pPr>
              <w:spacing w:after="20"/>
              <w:ind w:left="20"/>
              <w:jc w:val="both"/>
            </w:pPr>
            <w:r>
              <w:rPr>
                <w:rFonts w:ascii="Times New Roman"/>
                <w:b w:val="false"/>
                <w:i w:val="false"/>
                <w:color w:val="000000"/>
                <w:sz w:val="20"/>
              </w:rPr>
              <w:t>
2. Различные стратегии раскладки лекал для достижения наилучшего использования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1" w:id="4696"/>
          <w:p>
            <w:pPr>
              <w:spacing w:after="20"/>
              <w:ind w:left="20"/>
              <w:jc w:val="both"/>
            </w:pPr>
            <w:r>
              <w:rPr>
                <w:rFonts w:ascii="Times New Roman"/>
                <w:b w:val="false"/>
                <w:i w:val="false"/>
                <w:color w:val="000000"/>
                <w:sz w:val="20"/>
              </w:rPr>
              <w:t>
Навык 2:</w:t>
            </w:r>
          </w:p>
          <w:bookmarkEnd w:id="4696"/>
          <w:p>
            <w:pPr>
              <w:spacing w:after="20"/>
              <w:ind w:left="20"/>
              <w:jc w:val="both"/>
            </w:pPr>
            <w:r>
              <w:rPr>
                <w:rFonts w:ascii="Times New Roman"/>
                <w:b w:val="false"/>
                <w:i w:val="false"/>
                <w:color w:val="000000"/>
                <w:sz w:val="20"/>
              </w:rPr>
              <w:t>
Нахождение креативных решений для сложных задач раскладки, включая нестандартные подходы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2" w:id="4697"/>
          <w:p>
            <w:pPr>
              <w:spacing w:after="20"/>
              <w:ind w:left="20"/>
              <w:jc w:val="both"/>
            </w:pPr>
            <w:r>
              <w:rPr>
                <w:rFonts w:ascii="Times New Roman"/>
                <w:b w:val="false"/>
                <w:i w:val="false"/>
                <w:color w:val="000000"/>
                <w:sz w:val="20"/>
              </w:rPr>
              <w:t>
Умения:</w:t>
            </w:r>
          </w:p>
          <w:bookmarkEnd w:id="469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Быстро адаптироваться к изменяющимся условиям и требованиям, находя альтернативные способы размещения лекал.</w:t>
            </w:r>
          </w:p>
          <w:p>
            <w:pPr>
              <w:spacing w:after="20"/>
              <w:ind w:left="20"/>
              <w:jc w:val="both"/>
            </w:pPr>
            <w:r>
              <w:rPr>
                <w:rFonts w:ascii="Times New Roman"/>
                <w:b w:val="false"/>
                <w:i w:val="false"/>
                <w:color w:val="000000"/>
                <w:sz w:val="20"/>
              </w:rPr>
              <w:t>
2. Представлять и моделировать раскладку в разных вариантах, что помогает лучше понять ее эффективность.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5" w:id="4698"/>
          <w:p>
            <w:pPr>
              <w:spacing w:after="20"/>
              <w:ind w:left="20"/>
              <w:jc w:val="both"/>
            </w:pPr>
            <w:r>
              <w:rPr>
                <w:rFonts w:ascii="Times New Roman"/>
                <w:b w:val="false"/>
                <w:i w:val="false"/>
                <w:color w:val="000000"/>
                <w:sz w:val="20"/>
              </w:rPr>
              <w:t>
Знания:</w:t>
            </w:r>
          </w:p>
          <w:bookmarkEnd w:id="469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Различные методы и технологии раскроя, включая традиционные и современные подходы.</w:t>
            </w:r>
          </w:p>
          <w:p>
            <w:pPr>
              <w:spacing w:after="20"/>
              <w:ind w:left="20"/>
              <w:jc w:val="both"/>
            </w:pPr>
            <w:r>
              <w:rPr>
                <w:rFonts w:ascii="Times New Roman"/>
                <w:b w:val="false"/>
                <w:i w:val="false"/>
                <w:color w:val="000000"/>
                <w:sz w:val="20"/>
              </w:rPr>
              <w:t>
2. Физико-механические характеристики различных тканей и их поведение при раскрое.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8" w:id="4699"/>
          <w:p>
            <w:pPr>
              <w:spacing w:after="20"/>
              <w:ind w:left="20"/>
              <w:jc w:val="both"/>
            </w:pPr>
            <w:r>
              <w:rPr>
                <w:rFonts w:ascii="Times New Roman"/>
                <w:b w:val="false"/>
                <w:i w:val="false"/>
                <w:color w:val="000000"/>
                <w:sz w:val="20"/>
              </w:rPr>
              <w:t>
Трудовая функция 3:</w:t>
            </w:r>
          </w:p>
          <w:bookmarkEnd w:id="4699"/>
          <w:p>
            <w:pPr>
              <w:spacing w:after="20"/>
              <w:ind w:left="20"/>
              <w:jc w:val="both"/>
            </w:pPr>
            <w:r>
              <w:rPr>
                <w:rFonts w:ascii="Times New Roman"/>
                <w:b w:val="false"/>
                <w:i w:val="false"/>
                <w:color w:val="000000"/>
                <w:sz w:val="20"/>
              </w:rPr>
              <w:t>
Оценка материала на наличие дефектов и соответствие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9" w:id="4700"/>
          <w:p>
            <w:pPr>
              <w:spacing w:after="20"/>
              <w:ind w:left="20"/>
              <w:jc w:val="both"/>
            </w:pPr>
            <w:r>
              <w:rPr>
                <w:rFonts w:ascii="Times New Roman"/>
                <w:b w:val="false"/>
                <w:i w:val="false"/>
                <w:color w:val="000000"/>
                <w:sz w:val="20"/>
              </w:rPr>
              <w:t>
Навык 1:</w:t>
            </w:r>
          </w:p>
          <w:bookmarkEnd w:id="4700"/>
          <w:p>
            <w:pPr>
              <w:spacing w:after="20"/>
              <w:ind w:left="20"/>
              <w:jc w:val="both"/>
            </w:pPr>
            <w:r>
              <w:rPr>
                <w:rFonts w:ascii="Times New Roman"/>
                <w:b w:val="false"/>
                <w:i w:val="false"/>
                <w:color w:val="000000"/>
                <w:sz w:val="20"/>
              </w:rPr>
              <w:t>
Применение инструментов для измерения параметров ткани и выявления отклонений от стандартов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0" w:id="4701"/>
          <w:p>
            <w:pPr>
              <w:spacing w:after="20"/>
              <w:ind w:left="20"/>
              <w:jc w:val="both"/>
            </w:pPr>
            <w:r>
              <w:rPr>
                <w:rFonts w:ascii="Times New Roman"/>
                <w:b w:val="false"/>
                <w:i w:val="false"/>
                <w:color w:val="000000"/>
                <w:sz w:val="20"/>
              </w:rPr>
              <w:t>
Умения:</w:t>
            </w:r>
          </w:p>
          <w:bookmarkEnd w:id="470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какие измеренные параметры отклоняются от стандартов, и оценивать их влияние на качество материала.</w:t>
            </w:r>
          </w:p>
          <w:p>
            <w:pPr>
              <w:spacing w:after="20"/>
              <w:ind w:left="20"/>
              <w:jc w:val="both"/>
            </w:pPr>
            <w:r>
              <w:rPr>
                <w:rFonts w:ascii="Times New Roman"/>
                <w:b w:val="false"/>
                <w:i w:val="false"/>
                <w:color w:val="000000"/>
                <w:sz w:val="20"/>
              </w:rPr>
              <w:t>
2. Использовать программные приложения для анализа и визуализации данных, полученных в ходе измерений.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3" w:id="4702"/>
          <w:p>
            <w:pPr>
              <w:spacing w:after="20"/>
              <w:ind w:left="20"/>
              <w:jc w:val="both"/>
            </w:pPr>
            <w:r>
              <w:rPr>
                <w:rFonts w:ascii="Times New Roman"/>
                <w:b w:val="false"/>
                <w:i w:val="false"/>
                <w:color w:val="000000"/>
                <w:sz w:val="20"/>
              </w:rPr>
              <w:t>
Знания:</w:t>
            </w:r>
          </w:p>
          <w:bookmarkEnd w:id="470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Различные измерительные устройства, такие как линейки, рулетки, весы, текстильные микрометры, а также их назначение и применение.</w:t>
            </w:r>
          </w:p>
          <w:p>
            <w:pPr>
              <w:spacing w:after="20"/>
              <w:ind w:left="20"/>
              <w:jc w:val="both"/>
            </w:pPr>
            <w:r>
              <w:rPr>
                <w:rFonts w:ascii="Times New Roman"/>
                <w:b w:val="false"/>
                <w:i w:val="false"/>
                <w:color w:val="000000"/>
                <w:sz w:val="20"/>
              </w:rPr>
              <w:t>
2. Подходы к анализу отклонений от стандартов и их потенциального влияния на качество конечного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6" w:id="4703"/>
          <w:p>
            <w:pPr>
              <w:spacing w:after="20"/>
              <w:ind w:left="20"/>
              <w:jc w:val="both"/>
            </w:pPr>
            <w:r>
              <w:rPr>
                <w:rFonts w:ascii="Times New Roman"/>
                <w:b w:val="false"/>
                <w:i w:val="false"/>
                <w:color w:val="000000"/>
                <w:sz w:val="20"/>
              </w:rPr>
              <w:t>
Навык 2:</w:t>
            </w:r>
          </w:p>
          <w:bookmarkEnd w:id="4703"/>
          <w:p>
            <w:pPr>
              <w:spacing w:after="20"/>
              <w:ind w:left="20"/>
              <w:jc w:val="both"/>
            </w:pPr>
            <w:r>
              <w:rPr>
                <w:rFonts w:ascii="Times New Roman"/>
                <w:b w:val="false"/>
                <w:i w:val="false"/>
                <w:color w:val="000000"/>
                <w:sz w:val="20"/>
              </w:rPr>
              <w:t>
Визуализирование и представление схемы раскладки лекал с учетом технологии раскроя и минимизации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7" w:id="4704"/>
          <w:p>
            <w:pPr>
              <w:spacing w:after="20"/>
              <w:ind w:left="20"/>
              <w:jc w:val="both"/>
            </w:pPr>
            <w:r>
              <w:rPr>
                <w:rFonts w:ascii="Times New Roman"/>
                <w:b w:val="false"/>
                <w:i w:val="false"/>
                <w:color w:val="000000"/>
                <w:sz w:val="20"/>
              </w:rPr>
              <w:t>
Умения:</w:t>
            </w:r>
          </w:p>
          <w:bookmarkEnd w:id="470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понятные и информативные схемы, которые легко воспринимаются и могут быть использованы другими специалистами.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технологию раскроя и адаптировать схемы раскладки к специфике производственного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Представления данных в графическом формате, что помогает лучше понять эффективность раскладки и ее влияние на использование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Обрабатывать и анализировать информацию о расходах, выявлять тренды и делать выводы для оптимизации процессов.</w:t>
            </w:r>
          </w:p>
          <w:p>
            <w:pPr>
              <w:spacing w:after="20"/>
              <w:ind w:left="20"/>
              <w:jc w:val="both"/>
            </w:pPr>
            <w:r>
              <w:rPr>
                <w:rFonts w:ascii="Times New Roman"/>
                <w:b w:val="false"/>
                <w:i w:val="false"/>
                <w:color w:val="000000"/>
                <w:sz w:val="20"/>
              </w:rPr>
              <w:t>
5. Представлять отчетность и схемы раскладки коллегам и руководству, а также объяснять результаты анализа.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3" w:id="4705"/>
          <w:p>
            <w:pPr>
              <w:spacing w:after="20"/>
              <w:ind w:left="20"/>
              <w:jc w:val="both"/>
            </w:pPr>
            <w:r>
              <w:rPr>
                <w:rFonts w:ascii="Times New Roman"/>
                <w:b w:val="false"/>
                <w:i w:val="false"/>
                <w:color w:val="000000"/>
                <w:sz w:val="20"/>
              </w:rPr>
              <w:t>
Знания:</w:t>
            </w:r>
          </w:p>
          <w:bookmarkEnd w:id="470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и стандарты по оформлению документации, действующие в компании или отрасли.</w:t>
            </w:r>
          </w:p>
          <w:p>
            <w:pPr>
              <w:spacing w:after="20"/>
              <w:ind w:left="20"/>
              <w:jc w:val="both"/>
            </w:pPr>
            <w:r>
              <w:rPr>
                <w:rFonts w:ascii="Times New Roman"/>
                <w:b w:val="false"/>
                <w:i w:val="false"/>
                <w:color w:val="000000"/>
                <w:sz w:val="20"/>
              </w:rPr>
              <w:t>
2. Различные методы раскроя тканей и их влияние на эффективность раскладки.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6" w:id="4706"/>
          <w:p>
            <w:pPr>
              <w:spacing w:after="20"/>
              <w:ind w:left="20"/>
              <w:jc w:val="both"/>
            </w:pPr>
            <w:r>
              <w:rPr>
                <w:rFonts w:ascii="Times New Roman"/>
                <w:b w:val="false"/>
                <w:i w:val="false"/>
                <w:color w:val="000000"/>
                <w:sz w:val="20"/>
              </w:rPr>
              <w:t>
Навык 3:</w:t>
            </w:r>
          </w:p>
          <w:bookmarkEnd w:id="4706"/>
          <w:p>
            <w:pPr>
              <w:spacing w:after="20"/>
              <w:ind w:left="20"/>
              <w:jc w:val="both"/>
            </w:pPr>
            <w:r>
              <w:rPr>
                <w:rFonts w:ascii="Times New Roman"/>
                <w:b w:val="false"/>
                <w:i w:val="false"/>
                <w:color w:val="000000"/>
                <w:sz w:val="20"/>
              </w:rPr>
              <w:t>
Использование измерительных инструментов для проверки параметров ткани, таких как ширина, плотность и вес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7" w:id="4707"/>
          <w:p>
            <w:pPr>
              <w:spacing w:after="20"/>
              <w:ind w:left="20"/>
              <w:jc w:val="both"/>
            </w:pPr>
            <w:r>
              <w:rPr>
                <w:rFonts w:ascii="Times New Roman"/>
                <w:b w:val="false"/>
                <w:i w:val="false"/>
                <w:color w:val="000000"/>
                <w:sz w:val="20"/>
              </w:rPr>
              <w:t>
Умения:</w:t>
            </w:r>
          </w:p>
          <w:bookmarkEnd w:id="470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состав материала (например, натуральные или синтетические волокна) и его влияние на качество.</w:t>
            </w:r>
          </w:p>
          <w:p>
            <w:pPr>
              <w:spacing w:after="20"/>
              <w:ind w:left="20"/>
              <w:jc w:val="both"/>
            </w:pPr>
            <w:r>
              <w:rPr>
                <w:rFonts w:ascii="Times New Roman"/>
                <w:b w:val="false"/>
                <w:i w:val="false"/>
                <w:color w:val="000000"/>
                <w:sz w:val="20"/>
              </w:rPr>
              <w:t>
2. Точно измерять ширину и длину ткани с использованием ручных измерительных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0" w:id="4708"/>
          <w:p>
            <w:pPr>
              <w:spacing w:after="20"/>
              <w:ind w:left="20"/>
              <w:jc w:val="both"/>
            </w:pPr>
            <w:r>
              <w:rPr>
                <w:rFonts w:ascii="Times New Roman"/>
                <w:b w:val="false"/>
                <w:i w:val="false"/>
                <w:color w:val="000000"/>
                <w:sz w:val="20"/>
              </w:rPr>
              <w:t>
Знания:</w:t>
            </w:r>
          </w:p>
          <w:bookmarkEnd w:id="470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Стандартные методы измерения ширины, длины, веса и плотности тканей, а также различные подходы к тестированию.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Физические свойства тканей (например, состав, плотность, текстура).</w:t>
            </w:r>
          </w:p>
          <w:p>
            <w:pPr>
              <w:spacing w:after="20"/>
              <w:ind w:left="20"/>
              <w:jc w:val="both"/>
            </w:pPr>
            <w:r>
              <w:rPr>
                <w:rFonts w:ascii="Times New Roman"/>
                <w:b w:val="false"/>
                <w:i w:val="false"/>
                <w:color w:val="000000"/>
                <w:sz w:val="20"/>
              </w:rPr>
              <w:t>
3. Правила оформления документации по результатам измерений для обеспечения прозрачности и точности учета.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4" w:id="4709"/>
          <w:p>
            <w:pPr>
              <w:spacing w:after="20"/>
              <w:ind w:left="20"/>
              <w:jc w:val="both"/>
            </w:pPr>
            <w:r>
              <w:rPr>
                <w:rFonts w:ascii="Times New Roman"/>
                <w:b w:val="false"/>
                <w:i w:val="false"/>
                <w:color w:val="000000"/>
                <w:sz w:val="20"/>
              </w:rPr>
              <w:t>
Ответственность</w:t>
            </w:r>
          </w:p>
          <w:bookmarkEnd w:id="4709"/>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w:t>
            </w:r>
            <w:r>
              <w:rPr>
                <w:rFonts w:ascii="Times New Roman"/>
                <w:b w:val="false"/>
                <w:i w:val="false"/>
                <w:color w:val="000000"/>
                <w:sz w:val="20"/>
              </w:rPr>
              <w:t>Владение навыками работы с технической документацией, справочной литературой</w:t>
            </w:r>
          </w:p>
          <w:p>
            <w:pPr>
              <w:spacing w:after="20"/>
              <w:ind w:left="20"/>
              <w:jc w:val="both"/>
            </w:pPr>
            <w:r>
              <w:rPr>
                <w:rFonts w:ascii="Times New Roman"/>
                <w:b w:val="false"/>
                <w:i w:val="false"/>
                <w:color w:val="000000"/>
                <w:sz w:val="20"/>
              </w:rPr>
              <w:t>
Хорошее пространственное воображение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Раскладчик лекал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"Дессинатор":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Дессинатор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3" w:id="4710"/>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Зарегистрированный в Министерстве юстиции Республики Казахстан 31 декабря 2020 года № 22003.</w:t>
            </w:r>
          </w:p>
          <w:bookmarkEnd w:id="4710"/>
          <w:p>
            <w:pPr>
              <w:spacing w:after="20"/>
              <w:ind w:left="20"/>
              <w:jc w:val="both"/>
            </w:pPr>
            <w:r>
              <w:rPr>
                <w:rFonts w:ascii="Times New Roman"/>
                <w:b w:val="false"/>
                <w:i w:val="false"/>
                <w:color w:val="000000"/>
                <w:sz w:val="20"/>
              </w:rPr>
              <w:t>
Параграф 101. Художник (Дизайнер)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4" w:id="4711"/>
          <w:p>
            <w:pPr>
              <w:spacing w:after="20"/>
              <w:ind w:left="20"/>
              <w:jc w:val="both"/>
            </w:pPr>
            <w:r>
              <w:rPr>
                <w:rFonts w:ascii="Times New Roman"/>
                <w:b w:val="false"/>
                <w:i w:val="false"/>
                <w:color w:val="000000"/>
                <w:sz w:val="20"/>
              </w:rPr>
              <w:t>
Уровень образования:</w:t>
            </w:r>
          </w:p>
          <w:bookmarkEnd w:id="4711"/>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5" w:id="4712"/>
          <w:p>
            <w:pPr>
              <w:spacing w:after="20"/>
              <w:ind w:left="20"/>
              <w:jc w:val="both"/>
            </w:pPr>
            <w:r>
              <w:rPr>
                <w:rFonts w:ascii="Times New Roman"/>
                <w:b w:val="false"/>
                <w:i w:val="false"/>
                <w:color w:val="000000"/>
                <w:sz w:val="20"/>
              </w:rPr>
              <w:t>
Специальность:</w:t>
            </w:r>
          </w:p>
          <w:bookmarkEnd w:id="4712"/>
          <w:p>
            <w:pPr>
              <w:spacing w:after="20"/>
              <w:ind w:left="20"/>
              <w:jc w:val="both"/>
            </w:pPr>
            <w:r>
              <w:rPr>
                <w:rFonts w:ascii="Times New Roman"/>
                <w:b w:val="false"/>
                <w:i w:val="false"/>
                <w:color w:val="000000"/>
                <w:sz w:val="20"/>
              </w:rPr>
              <w:t>
Дизайн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2163-1-004 - Дизайнер по одежде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создание уникальных и функциональных дизайнов для текстильных, трикотажных и галантерейных изделий, которые удовлетворяют потребности потребителей и соответствуют современным тенденциям моды и дизайна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6" w:id="4713"/>
          <w:p>
            <w:pPr>
              <w:spacing w:after="20"/>
              <w:ind w:left="20"/>
              <w:jc w:val="both"/>
            </w:pPr>
            <w:r>
              <w:rPr>
                <w:rFonts w:ascii="Times New Roman"/>
                <w:b w:val="false"/>
                <w:i w:val="false"/>
                <w:color w:val="000000"/>
                <w:sz w:val="20"/>
              </w:rPr>
              <w:t>
1. Разработка оригинальных идей для узоров и принтов, соответствующих требованиям рынка</w:t>
            </w:r>
          </w:p>
          <w:bookmarkEnd w:id="4713"/>
          <w:p>
            <w:pPr>
              <w:spacing w:after="20"/>
              <w:ind w:left="20"/>
              <w:jc w:val="both"/>
            </w:pPr>
            <w:r>
              <w:rPr>
                <w:rFonts w:ascii="Times New Roman"/>
                <w:b w:val="false"/>
                <w:i w:val="false"/>
                <w:color w:val="000000"/>
                <w:sz w:val="20"/>
              </w:rPr>
              <w:t>
</w:t>
            </w:r>
            <w:r>
              <w:rPr>
                <w:rFonts w:ascii="Times New Roman"/>
                <w:b w:val="false"/>
                <w:i w:val="false"/>
                <w:color w:val="000000"/>
                <w:sz w:val="20"/>
              </w:rPr>
              <w:t>2. Создание эскизов и концепций для узоров и принтов, учитывая функциональность и эстетические требования.</w:t>
            </w:r>
          </w:p>
          <w:p>
            <w:pPr>
              <w:spacing w:after="20"/>
              <w:ind w:left="20"/>
              <w:jc w:val="both"/>
            </w:pPr>
            <w:r>
              <w:rPr>
                <w:rFonts w:ascii="Times New Roman"/>
                <w:b w:val="false"/>
                <w:i w:val="false"/>
                <w:color w:val="000000"/>
                <w:sz w:val="20"/>
              </w:rPr>
              <w:t>
3. Качественный контроль и оптимизация дизайнов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8" w:id="4714"/>
          <w:p>
            <w:pPr>
              <w:spacing w:after="20"/>
              <w:ind w:left="20"/>
              <w:jc w:val="both"/>
            </w:pPr>
            <w:r>
              <w:rPr>
                <w:rFonts w:ascii="Times New Roman"/>
                <w:b w:val="false"/>
                <w:i w:val="false"/>
                <w:color w:val="000000"/>
                <w:sz w:val="20"/>
              </w:rPr>
              <w:t>
Трудовая функция 1:</w:t>
            </w:r>
          </w:p>
          <w:bookmarkEnd w:id="4714"/>
          <w:p>
            <w:pPr>
              <w:spacing w:after="20"/>
              <w:ind w:left="20"/>
              <w:jc w:val="both"/>
            </w:pPr>
            <w:r>
              <w:rPr>
                <w:rFonts w:ascii="Times New Roman"/>
                <w:b w:val="false"/>
                <w:i w:val="false"/>
                <w:color w:val="000000"/>
                <w:sz w:val="20"/>
              </w:rPr>
              <w:t>
Разработка оригинальных идей для узоров и принтов, соответствующих требованиям рынка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9" w:id="4715"/>
          <w:p>
            <w:pPr>
              <w:spacing w:after="20"/>
              <w:ind w:left="20"/>
              <w:jc w:val="both"/>
            </w:pPr>
            <w:r>
              <w:rPr>
                <w:rFonts w:ascii="Times New Roman"/>
                <w:b w:val="false"/>
                <w:i w:val="false"/>
                <w:color w:val="000000"/>
                <w:sz w:val="20"/>
              </w:rPr>
              <w:t>
Навык 1:</w:t>
            </w:r>
          </w:p>
          <w:bookmarkEnd w:id="4715"/>
          <w:p>
            <w:pPr>
              <w:spacing w:after="20"/>
              <w:ind w:left="20"/>
              <w:jc w:val="both"/>
            </w:pPr>
            <w:r>
              <w:rPr>
                <w:rFonts w:ascii="Times New Roman"/>
                <w:b w:val="false"/>
                <w:i w:val="false"/>
                <w:color w:val="000000"/>
                <w:sz w:val="20"/>
              </w:rPr>
              <w:t>
Исследование и анализ текущих модных тенденций и предпочтений потребителей для формирования актуальных дизайнов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0" w:id="4716"/>
          <w:p>
            <w:pPr>
              <w:spacing w:after="20"/>
              <w:ind w:left="20"/>
              <w:jc w:val="both"/>
            </w:pPr>
            <w:r>
              <w:rPr>
                <w:rFonts w:ascii="Times New Roman"/>
                <w:b w:val="false"/>
                <w:i w:val="false"/>
                <w:color w:val="000000"/>
                <w:sz w:val="20"/>
              </w:rPr>
              <w:t>
Умения:</w:t>
            </w:r>
          </w:p>
          <w:bookmarkEnd w:id="4716"/>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исследование модных трендов через различные источники, такие как журналы, выставки, социальные сети и модные блоги.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и проводить опросы для получения обратной связи от целевой аудитории.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коллекции и визуальные образы, чтобы понять, какие элементы дизайна востребованы на рынке.</w:t>
            </w:r>
          </w:p>
          <w:p>
            <w:pPr>
              <w:spacing w:after="20"/>
              <w:ind w:left="20"/>
              <w:jc w:val="both"/>
            </w:pPr>
            <w:r>
              <w:rPr>
                <w:rFonts w:ascii="Times New Roman"/>
                <w:b w:val="false"/>
                <w:i w:val="false"/>
                <w:color w:val="000000"/>
                <w:sz w:val="20"/>
              </w:rPr>
              <w:t>
4. Представлять результаты исследований команде и другим заинтересованным сторонам, аргументируя свои выводы.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4" w:id="4717"/>
          <w:p>
            <w:pPr>
              <w:spacing w:after="20"/>
              <w:ind w:left="20"/>
              <w:jc w:val="both"/>
            </w:pPr>
            <w:r>
              <w:rPr>
                <w:rFonts w:ascii="Times New Roman"/>
                <w:b w:val="false"/>
                <w:i w:val="false"/>
                <w:color w:val="000000"/>
                <w:sz w:val="20"/>
              </w:rPr>
              <w:t>
Знания:</w:t>
            </w:r>
          </w:p>
          <w:bookmarkEnd w:id="4717"/>
          <w:p>
            <w:pPr>
              <w:spacing w:after="20"/>
              <w:ind w:left="20"/>
              <w:jc w:val="both"/>
            </w:pPr>
            <w:r>
              <w:rPr>
                <w:rFonts w:ascii="Times New Roman"/>
                <w:b w:val="false"/>
                <w:i w:val="false"/>
                <w:color w:val="000000"/>
                <w:sz w:val="20"/>
              </w:rPr>
              <w:t>
</w:t>
            </w:r>
            <w:r>
              <w:rPr>
                <w:rFonts w:ascii="Times New Roman"/>
                <w:b w:val="false"/>
                <w:i w:val="false"/>
                <w:color w:val="000000"/>
                <w:sz w:val="20"/>
              </w:rPr>
              <w:t>1. Исторические тенденции и стили, их влияние на современный дизайн.</w:t>
            </w:r>
          </w:p>
          <w:p>
            <w:pPr>
              <w:spacing w:after="20"/>
              <w:ind w:left="20"/>
              <w:jc w:val="both"/>
            </w:pPr>
            <w:r>
              <w:rPr>
                <w:rFonts w:ascii="Times New Roman"/>
                <w:b w:val="false"/>
                <w:i w:val="false"/>
                <w:color w:val="000000"/>
                <w:sz w:val="20"/>
              </w:rPr>
              <w:t>
2. Основные принципы потребительского поведения и факторы, влияющие на выбор и предпочтения покупателей.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6" w:id="4718"/>
          <w:p>
            <w:pPr>
              <w:spacing w:after="20"/>
              <w:ind w:left="20"/>
              <w:jc w:val="both"/>
            </w:pPr>
            <w:r>
              <w:rPr>
                <w:rFonts w:ascii="Times New Roman"/>
                <w:b w:val="false"/>
                <w:i w:val="false"/>
                <w:color w:val="000000"/>
                <w:sz w:val="20"/>
              </w:rPr>
              <w:t>
Трудовая функция 2:</w:t>
            </w:r>
          </w:p>
          <w:bookmarkEnd w:id="4718"/>
          <w:p>
            <w:pPr>
              <w:spacing w:after="20"/>
              <w:ind w:left="20"/>
              <w:jc w:val="both"/>
            </w:pPr>
            <w:r>
              <w:rPr>
                <w:rFonts w:ascii="Times New Roman"/>
                <w:b w:val="false"/>
                <w:i w:val="false"/>
                <w:color w:val="000000"/>
                <w:sz w:val="20"/>
              </w:rPr>
              <w:t>
Создание эскизов и концепций для узоров и принтов, учитывая функциональность и эстетические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7" w:id="4719"/>
          <w:p>
            <w:pPr>
              <w:spacing w:after="20"/>
              <w:ind w:left="20"/>
              <w:jc w:val="both"/>
            </w:pPr>
            <w:r>
              <w:rPr>
                <w:rFonts w:ascii="Times New Roman"/>
                <w:b w:val="false"/>
                <w:i w:val="false"/>
                <w:color w:val="000000"/>
                <w:sz w:val="20"/>
              </w:rPr>
              <w:t>
Навык 1:</w:t>
            </w:r>
          </w:p>
          <w:bookmarkEnd w:id="4719"/>
          <w:p>
            <w:pPr>
              <w:spacing w:after="20"/>
              <w:ind w:left="20"/>
              <w:jc w:val="both"/>
            </w:pPr>
            <w:r>
              <w:rPr>
                <w:rFonts w:ascii="Times New Roman"/>
                <w:b w:val="false"/>
                <w:i w:val="false"/>
                <w:color w:val="000000"/>
                <w:sz w:val="20"/>
              </w:rPr>
              <w:t>
Учет взаимодействия узоров и принтов с формой и функцией изделия, включая такие аспекты, как износостойкость и удобство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8" w:id="4720"/>
          <w:p>
            <w:pPr>
              <w:spacing w:after="20"/>
              <w:ind w:left="20"/>
              <w:jc w:val="both"/>
            </w:pPr>
            <w:r>
              <w:rPr>
                <w:rFonts w:ascii="Times New Roman"/>
                <w:b w:val="false"/>
                <w:i w:val="false"/>
                <w:color w:val="000000"/>
                <w:sz w:val="20"/>
              </w:rPr>
              <w:t>
Умения:</w:t>
            </w:r>
          </w:p>
          <w:bookmarkEnd w:id="4720"/>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как элементы дизайна (цвет, форма, текстура) влияют на восприятие изделия и его соответствие современным трендам.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как узоры и принты будут выглядеть на различных формах и силуэтах одежды.</w:t>
            </w:r>
          </w:p>
          <w:p>
            <w:pPr>
              <w:spacing w:after="20"/>
              <w:ind w:left="20"/>
              <w:jc w:val="both"/>
            </w:pPr>
            <w:r>
              <w:rPr>
                <w:rFonts w:ascii="Times New Roman"/>
                <w:b w:val="false"/>
                <w:i w:val="false"/>
                <w:color w:val="000000"/>
                <w:sz w:val="20"/>
              </w:rPr>
              <w:t>
3. Проектировать узоры так, чтобы они не мешали комфорту и функциональности изделия (например, избегать слишком сложных узоров в местах сгиба).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1" w:id="4721"/>
          <w:p>
            <w:pPr>
              <w:spacing w:after="20"/>
              <w:ind w:left="20"/>
              <w:jc w:val="both"/>
            </w:pPr>
            <w:r>
              <w:rPr>
                <w:rFonts w:ascii="Times New Roman"/>
                <w:b w:val="false"/>
                <w:i w:val="false"/>
                <w:color w:val="000000"/>
                <w:sz w:val="20"/>
              </w:rPr>
              <w:t>
Знания:</w:t>
            </w:r>
          </w:p>
          <w:bookmarkEnd w:id="4721"/>
          <w:p>
            <w:pPr>
              <w:spacing w:after="20"/>
              <w:ind w:left="20"/>
              <w:jc w:val="both"/>
            </w:pPr>
            <w:r>
              <w:rPr>
                <w:rFonts w:ascii="Times New Roman"/>
                <w:b w:val="false"/>
                <w:i w:val="false"/>
                <w:color w:val="000000"/>
                <w:sz w:val="20"/>
              </w:rPr>
              <w:t>
</w:t>
            </w:r>
            <w:r>
              <w:rPr>
                <w:rFonts w:ascii="Times New Roman"/>
                <w:b w:val="false"/>
                <w:i w:val="false"/>
                <w:color w:val="000000"/>
                <w:sz w:val="20"/>
              </w:rPr>
              <w:t>1. Различные типы тканей, их свойства (износостойкость, эластичность, драпируемость) и их влияние на дизайн.</w:t>
            </w:r>
          </w:p>
          <w:p>
            <w:pPr>
              <w:spacing w:after="20"/>
              <w:ind w:left="20"/>
              <w:jc w:val="both"/>
            </w:pPr>
            <w:r>
              <w:rPr>
                <w:rFonts w:ascii="Times New Roman"/>
                <w:b w:val="false"/>
                <w:i w:val="false"/>
                <w:color w:val="000000"/>
                <w:sz w:val="20"/>
              </w:rPr>
              <w:t>
2. Основы построения и кроя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3" w:id="4722"/>
          <w:p>
            <w:pPr>
              <w:spacing w:after="20"/>
              <w:ind w:left="20"/>
              <w:jc w:val="both"/>
            </w:pPr>
            <w:r>
              <w:rPr>
                <w:rFonts w:ascii="Times New Roman"/>
                <w:b w:val="false"/>
                <w:i w:val="false"/>
                <w:color w:val="000000"/>
                <w:sz w:val="20"/>
              </w:rPr>
              <w:t>
Навык 2:</w:t>
            </w:r>
          </w:p>
          <w:bookmarkEnd w:id="4722"/>
          <w:p>
            <w:pPr>
              <w:spacing w:after="20"/>
              <w:ind w:left="20"/>
              <w:jc w:val="both"/>
            </w:pPr>
            <w:r>
              <w:rPr>
                <w:rFonts w:ascii="Times New Roman"/>
                <w:b w:val="false"/>
                <w:i w:val="false"/>
                <w:color w:val="000000"/>
                <w:sz w:val="20"/>
              </w:rPr>
              <w:t>
Разработки узоров, которые дополняют общую эстетику изделия и не отвлекают внимание от его 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4" w:id="4723"/>
          <w:p>
            <w:pPr>
              <w:spacing w:after="20"/>
              <w:ind w:left="20"/>
              <w:jc w:val="both"/>
            </w:pPr>
            <w:r>
              <w:rPr>
                <w:rFonts w:ascii="Times New Roman"/>
                <w:b w:val="false"/>
                <w:i w:val="false"/>
                <w:color w:val="000000"/>
                <w:sz w:val="20"/>
              </w:rPr>
              <w:t>
Умения:</w:t>
            </w:r>
          </w:p>
          <w:bookmarkEnd w:id="4723"/>
          <w:p>
            <w:pPr>
              <w:spacing w:after="20"/>
              <w:ind w:left="20"/>
              <w:jc w:val="both"/>
            </w:pPr>
            <w:r>
              <w:rPr>
                <w:rFonts w:ascii="Times New Roman"/>
                <w:b w:val="false"/>
                <w:i w:val="false"/>
                <w:color w:val="000000"/>
                <w:sz w:val="20"/>
              </w:rPr>
              <w:t>
</w:t>
            </w:r>
            <w:r>
              <w:rPr>
                <w:rFonts w:ascii="Times New Roman"/>
                <w:b w:val="false"/>
                <w:i w:val="false"/>
                <w:color w:val="000000"/>
                <w:sz w:val="20"/>
              </w:rPr>
              <w:t>1. Создавать сбалансированные и гармоничные композиции узоров, которые подчеркивают форму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различные текстуры в узорах, чтобы добавить интерес, не отвлекая от формы.</w:t>
            </w:r>
          </w:p>
          <w:p>
            <w:pPr>
              <w:spacing w:after="20"/>
              <w:ind w:left="20"/>
              <w:jc w:val="both"/>
            </w:pPr>
            <w:r>
              <w:rPr>
                <w:rFonts w:ascii="Times New Roman"/>
                <w:b w:val="false"/>
                <w:i w:val="false"/>
                <w:color w:val="000000"/>
                <w:sz w:val="20"/>
              </w:rPr>
              <w:t>
3. Оценивать взаимодействие узоров с размерами и формами изделия, чтобы сохранить гармонию.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7" w:id="4724"/>
          <w:p>
            <w:pPr>
              <w:spacing w:after="20"/>
              <w:ind w:left="20"/>
              <w:jc w:val="both"/>
            </w:pPr>
            <w:r>
              <w:rPr>
                <w:rFonts w:ascii="Times New Roman"/>
                <w:b w:val="false"/>
                <w:i w:val="false"/>
                <w:color w:val="000000"/>
                <w:sz w:val="20"/>
              </w:rPr>
              <w:t>
Знания:</w:t>
            </w:r>
          </w:p>
          <w:bookmarkEnd w:id="4724"/>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дизайна, включая композицию, баланс, ритм и пропорции, которые влияют на восприятие узоров.</w:t>
            </w:r>
          </w:p>
          <w:p>
            <w:pPr>
              <w:spacing w:after="20"/>
              <w:ind w:left="20"/>
              <w:jc w:val="both"/>
            </w:pPr>
            <w:r>
              <w:rPr>
                <w:rFonts w:ascii="Times New Roman"/>
                <w:b w:val="false"/>
                <w:i w:val="false"/>
                <w:color w:val="000000"/>
                <w:sz w:val="20"/>
              </w:rPr>
              <w:t>
2. Цветовой круг сочетаний цветов и их психологического воздействия для выбора цветовой палитры.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9" w:id="4725"/>
          <w:p>
            <w:pPr>
              <w:spacing w:after="20"/>
              <w:ind w:left="20"/>
              <w:jc w:val="both"/>
            </w:pPr>
            <w:r>
              <w:rPr>
                <w:rFonts w:ascii="Times New Roman"/>
                <w:b w:val="false"/>
                <w:i w:val="false"/>
                <w:color w:val="000000"/>
                <w:sz w:val="20"/>
              </w:rPr>
              <w:t>
Трудовая функция 3:</w:t>
            </w:r>
          </w:p>
          <w:bookmarkEnd w:id="4725"/>
          <w:p>
            <w:pPr>
              <w:spacing w:after="20"/>
              <w:ind w:left="20"/>
              <w:jc w:val="both"/>
            </w:pPr>
            <w:r>
              <w:rPr>
                <w:rFonts w:ascii="Times New Roman"/>
                <w:b w:val="false"/>
                <w:i w:val="false"/>
                <w:color w:val="000000"/>
                <w:sz w:val="20"/>
              </w:rPr>
              <w:t>
Качественный контроль и оптимизация дизайнов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0" w:id="4726"/>
          <w:p>
            <w:pPr>
              <w:spacing w:after="20"/>
              <w:ind w:left="20"/>
              <w:jc w:val="both"/>
            </w:pPr>
            <w:r>
              <w:rPr>
                <w:rFonts w:ascii="Times New Roman"/>
                <w:b w:val="false"/>
                <w:i w:val="false"/>
                <w:color w:val="000000"/>
                <w:sz w:val="20"/>
              </w:rPr>
              <w:t>
Навык 1:</w:t>
            </w:r>
          </w:p>
          <w:bookmarkEnd w:id="4726"/>
          <w:p>
            <w:pPr>
              <w:spacing w:after="20"/>
              <w:ind w:left="20"/>
              <w:jc w:val="both"/>
            </w:pPr>
            <w:r>
              <w:rPr>
                <w:rFonts w:ascii="Times New Roman"/>
                <w:b w:val="false"/>
                <w:i w:val="false"/>
                <w:color w:val="000000"/>
                <w:sz w:val="20"/>
              </w:rPr>
              <w:t>
Анализ изделия на соответствие установленным стандартам и требованиям, включая визуальные и функциональные аспекты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1" w:id="4727"/>
          <w:p>
            <w:pPr>
              <w:spacing w:after="20"/>
              <w:ind w:left="20"/>
              <w:jc w:val="both"/>
            </w:pPr>
            <w:r>
              <w:rPr>
                <w:rFonts w:ascii="Times New Roman"/>
                <w:b w:val="false"/>
                <w:i w:val="false"/>
                <w:color w:val="000000"/>
                <w:sz w:val="20"/>
              </w:rPr>
              <w:t>
Умения:</w:t>
            </w:r>
          </w:p>
          <w:bookmarkEnd w:id="4727"/>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принципы композиции, таких как баланс, ритм, контраст и единообразие, и их влияние на восприятие.</w:t>
            </w:r>
          </w:p>
          <w:p>
            <w:pPr>
              <w:spacing w:after="20"/>
              <w:ind w:left="20"/>
              <w:jc w:val="both"/>
            </w:pPr>
            <w:r>
              <w:rPr>
                <w:rFonts w:ascii="Times New Roman"/>
                <w:b w:val="false"/>
                <w:i w:val="false"/>
                <w:color w:val="000000"/>
                <w:sz w:val="20"/>
              </w:rPr>
              <w:t>
2. Детально оценивать визуальные элементы изделия, включая цвет, форму, текстуру и общую композицию.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3" w:id="4728"/>
          <w:p>
            <w:pPr>
              <w:spacing w:after="20"/>
              <w:ind w:left="20"/>
              <w:jc w:val="both"/>
            </w:pPr>
            <w:r>
              <w:rPr>
                <w:rFonts w:ascii="Times New Roman"/>
                <w:b w:val="false"/>
                <w:i w:val="false"/>
                <w:color w:val="000000"/>
                <w:sz w:val="20"/>
              </w:rPr>
              <w:t>
Знания:</w:t>
            </w:r>
          </w:p>
          <w:bookmarkEnd w:id="4728"/>
          <w:p>
            <w:pPr>
              <w:spacing w:after="20"/>
              <w:ind w:left="20"/>
              <w:jc w:val="both"/>
            </w:pPr>
            <w:r>
              <w:rPr>
                <w:rFonts w:ascii="Times New Roman"/>
                <w:b w:val="false"/>
                <w:i w:val="false"/>
                <w:color w:val="000000"/>
                <w:sz w:val="20"/>
              </w:rPr>
              <w:t>
</w:t>
            </w:r>
            <w:r>
              <w:rPr>
                <w:rFonts w:ascii="Times New Roman"/>
                <w:b w:val="false"/>
                <w:i w:val="false"/>
                <w:color w:val="000000"/>
                <w:sz w:val="20"/>
              </w:rPr>
              <w:t>1. Различные методы и стандарты контроля качества, применимые к дизайну и производству.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Национальные и международные стандарты качества, применимые к текстильной и модной индустрии.</w:t>
            </w:r>
          </w:p>
          <w:p>
            <w:pPr>
              <w:spacing w:after="20"/>
              <w:ind w:left="20"/>
              <w:jc w:val="both"/>
            </w:pPr>
            <w:r>
              <w:rPr>
                <w:rFonts w:ascii="Times New Roman"/>
                <w:b w:val="false"/>
                <w:i w:val="false"/>
                <w:color w:val="000000"/>
                <w:sz w:val="20"/>
              </w:rPr>
              <w:t>
3.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6" w:id="4729"/>
          <w:p>
            <w:pPr>
              <w:spacing w:after="20"/>
              <w:ind w:left="20"/>
              <w:jc w:val="both"/>
            </w:pPr>
            <w:r>
              <w:rPr>
                <w:rFonts w:ascii="Times New Roman"/>
                <w:b w:val="false"/>
                <w:i w:val="false"/>
                <w:color w:val="000000"/>
                <w:sz w:val="20"/>
              </w:rPr>
              <w:t>
Навык 2:</w:t>
            </w:r>
          </w:p>
          <w:bookmarkEnd w:id="4729"/>
          <w:p>
            <w:pPr>
              <w:spacing w:after="20"/>
              <w:ind w:left="20"/>
              <w:jc w:val="both"/>
            </w:pPr>
            <w:r>
              <w:rPr>
                <w:rFonts w:ascii="Times New Roman"/>
                <w:b w:val="false"/>
                <w:i w:val="false"/>
                <w:color w:val="000000"/>
                <w:sz w:val="20"/>
              </w:rPr>
              <w:t>
Оценка визуальных элементов дизайна для определения влияния на общее восприятие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7" w:id="4730"/>
          <w:p>
            <w:pPr>
              <w:spacing w:after="20"/>
              <w:ind w:left="20"/>
              <w:jc w:val="both"/>
            </w:pPr>
            <w:r>
              <w:rPr>
                <w:rFonts w:ascii="Times New Roman"/>
                <w:b w:val="false"/>
                <w:i w:val="false"/>
                <w:color w:val="000000"/>
                <w:sz w:val="20"/>
              </w:rPr>
              <w:t>
Умения:</w:t>
            </w:r>
          </w:p>
          <w:bookmarkEnd w:id="4730"/>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оценку готовых изделий на соответствие дизайнерским концепциям и стандартам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Выявлять и внедрять улучшения в процессе разработки дизайна для повышения его эффективности и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детальный анализ визуальных элементов (цвет, форма, текстура) и их взаимодействия в дизайне.</w:t>
            </w:r>
          </w:p>
          <w:p>
            <w:pPr>
              <w:spacing w:after="20"/>
              <w:ind w:left="20"/>
              <w:jc w:val="both"/>
            </w:pPr>
            <w:r>
              <w:rPr>
                <w:rFonts w:ascii="Times New Roman"/>
                <w:b w:val="false"/>
                <w:i w:val="false"/>
                <w:color w:val="000000"/>
                <w:sz w:val="20"/>
              </w:rPr>
              <w:t>
4. Сравнивать различные дизайны и узоры, чтобы определить, какие из них более эффективно передают задумку и привлекают внимание.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1" w:id="4731"/>
          <w:p>
            <w:pPr>
              <w:spacing w:after="20"/>
              <w:ind w:left="20"/>
              <w:jc w:val="both"/>
            </w:pPr>
            <w:r>
              <w:rPr>
                <w:rFonts w:ascii="Times New Roman"/>
                <w:b w:val="false"/>
                <w:i w:val="false"/>
                <w:color w:val="000000"/>
                <w:sz w:val="20"/>
              </w:rPr>
              <w:t>
Знания:</w:t>
            </w:r>
          </w:p>
          <w:bookmarkEnd w:id="4731"/>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психологии восприятия, позволяющее оценить, как определенные цвета и формы могут вызывать эмоции и ассоциации у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Принципы композиции, таких как баланс, ритм, контраст и единообразие, и их влияние на восприятие.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Сочетаемость цветовых решений.</w:t>
            </w:r>
          </w:p>
          <w:p>
            <w:pPr>
              <w:spacing w:after="20"/>
              <w:ind w:left="20"/>
              <w:jc w:val="both"/>
            </w:pPr>
            <w:r>
              <w:rPr>
                <w:rFonts w:ascii="Times New Roman"/>
                <w:b w:val="false"/>
                <w:i w:val="false"/>
                <w:color w:val="000000"/>
                <w:sz w:val="20"/>
              </w:rPr>
              <w:t>
4.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5" w:id="4732"/>
          <w:p>
            <w:pPr>
              <w:spacing w:after="20"/>
              <w:ind w:left="20"/>
              <w:jc w:val="both"/>
            </w:pPr>
            <w:r>
              <w:rPr>
                <w:rFonts w:ascii="Times New Roman"/>
                <w:b w:val="false"/>
                <w:i w:val="false"/>
                <w:color w:val="000000"/>
                <w:sz w:val="20"/>
              </w:rPr>
              <w:t>
Навык 3:</w:t>
            </w:r>
          </w:p>
          <w:bookmarkEnd w:id="4732"/>
          <w:p>
            <w:pPr>
              <w:spacing w:after="20"/>
              <w:ind w:left="20"/>
              <w:jc w:val="both"/>
            </w:pPr>
            <w:r>
              <w:rPr>
                <w:rFonts w:ascii="Times New Roman"/>
                <w:b w:val="false"/>
                <w:i w:val="false"/>
                <w:color w:val="000000"/>
                <w:sz w:val="20"/>
              </w:rPr>
              <w:t>
Корректировка и улучшение дизайн-проектов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6" w:id="4733"/>
          <w:p>
            <w:pPr>
              <w:spacing w:after="20"/>
              <w:ind w:left="20"/>
              <w:jc w:val="both"/>
            </w:pPr>
            <w:r>
              <w:rPr>
                <w:rFonts w:ascii="Times New Roman"/>
                <w:b w:val="false"/>
                <w:i w:val="false"/>
                <w:color w:val="000000"/>
                <w:sz w:val="20"/>
              </w:rPr>
              <w:t>
Умения:</w:t>
            </w:r>
          </w:p>
          <w:bookmarkEnd w:id="4733"/>
          <w:p>
            <w:pPr>
              <w:spacing w:after="20"/>
              <w:ind w:left="20"/>
              <w:jc w:val="both"/>
            </w:pPr>
            <w:r>
              <w:rPr>
                <w:rFonts w:ascii="Times New Roman"/>
                <w:b w:val="false"/>
                <w:i w:val="false"/>
                <w:color w:val="000000"/>
                <w:sz w:val="20"/>
              </w:rPr>
              <w:t>
</w:t>
            </w:r>
            <w:r>
              <w:rPr>
                <w:rFonts w:ascii="Times New Roman"/>
                <w:b w:val="false"/>
                <w:i w:val="false"/>
                <w:color w:val="000000"/>
                <w:sz w:val="20"/>
              </w:rPr>
              <w:t>1. Корректировать и перерабатывать дизайн-проекты.</w:t>
            </w:r>
          </w:p>
          <w:p>
            <w:pPr>
              <w:spacing w:after="20"/>
              <w:ind w:left="20"/>
              <w:jc w:val="both"/>
            </w:pPr>
            <w:r>
              <w:rPr>
                <w:rFonts w:ascii="Times New Roman"/>
                <w:b w:val="false"/>
                <w:i w:val="false"/>
                <w:color w:val="000000"/>
                <w:sz w:val="20"/>
              </w:rPr>
              <w:t>
2. Рассматривать проблемы и дефекты в контексте системы или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8" w:id="4734"/>
          <w:p>
            <w:pPr>
              <w:spacing w:after="20"/>
              <w:ind w:left="20"/>
              <w:jc w:val="both"/>
            </w:pPr>
            <w:r>
              <w:rPr>
                <w:rFonts w:ascii="Times New Roman"/>
                <w:b w:val="false"/>
                <w:i w:val="false"/>
                <w:color w:val="000000"/>
                <w:sz w:val="20"/>
              </w:rPr>
              <w:t>
Знания:</w:t>
            </w:r>
          </w:p>
          <w:bookmarkEnd w:id="4734"/>
          <w:p>
            <w:pPr>
              <w:spacing w:after="20"/>
              <w:ind w:left="20"/>
              <w:jc w:val="both"/>
            </w:pPr>
            <w:r>
              <w:rPr>
                <w:rFonts w:ascii="Times New Roman"/>
                <w:b w:val="false"/>
                <w:i w:val="false"/>
                <w:color w:val="000000"/>
                <w:sz w:val="20"/>
              </w:rPr>
              <w:t>
</w:t>
            </w:r>
            <w:r>
              <w:rPr>
                <w:rFonts w:ascii="Times New Roman"/>
                <w:b w:val="false"/>
                <w:i w:val="false"/>
                <w:color w:val="000000"/>
                <w:sz w:val="20"/>
              </w:rPr>
              <w:t>1. Стандарты и требования, применимые к конкретной области дизайна для обеспечения соответствия.</w:t>
            </w:r>
          </w:p>
          <w:p>
            <w:pPr>
              <w:spacing w:after="20"/>
              <w:ind w:left="20"/>
              <w:jc w:val="both"/>
            </w:pPr>
            <w:r>
              <w:rPr>
                <w:rFonts w:ascii="Times New Roman"/>
                <w:b w:val="false"/>
                <w:i w:val="false"/>
                <w:color w:val="000000"/>
                <w:sz w:val="20"/>
              </w:rPr>
              <w:t>
2. Инструменты и программы для анализа, мониторинга и коррекции дефектов.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0" w:id="4735"/>
          <w:p>
            <w:pPr>
              <w:spacing w:after="20"/>
              <w:ind w:left="20"/>
              <w:jc w:val="both"/>
            </w:pPr>
            <w:r>
              <w:rPr>
                <w:rFonts w:ascii="Times New Roman"/>
                <w:b w:val="false"/>
                <w:i w:val="false"/>
                <w:color w:val="000000"/>
                <w:sz w:val="20"/>
              </w:rPr>
              <w:t>
Ответственность</w:t>
            </w:r>
          </w:p>
          <w:bookmarkEnd w:id="4735"/>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w:t>
            </w:r>
            <w:r>
              <w:rPr>
                <w:rFonts w:ascii="Times New Roman"/>
                <w:b w:val="false"/>
                <w:i w:val="false"/>
                <w:color w:val="000000"/>
                <w:sz w:val="20"/>
              </w:rPr>
              <w:t>Владение навыками работы с технической документацией и справочной литературой и нормативными документами</w:t>
            </w:r>
          </w:p>
          <w:p>
            <w:pPr>
              <w:spacing w:after="20"/>
              <w:ind w:left="20"/>
              <w:jc w:val="both"/>
            </w:pPr>
            <w:r>
              <w:rPr>
                <w:rFonts w:ascii="Times New Roman"/>
                <w:b w:val="false"/>
                <w:i w:val="false"/>
                <w:color w:val="000000"/>
                <w:sz w:val="20"/>
              </w:rPr>
              <w:t>
Художественные способности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инженера по подготовке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подготовке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организации производства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"Проборщик":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Проборщик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4" w:id="4736"/>
          <w:p>
            <w:pPr>
              <w:spacing w:after="20"/>
              <w:ind w:left="20"/>
              <w:jc w:val="both"/>
            </w:pPr>
            <w:r>
              <w:rPr>
                <w:rFonts w:ascii="Times New Roman"/>
                <w:b w:val="false"/>
                <w:i w:val="false"/>
                <w:color w:val="000000"/>
                <w:sz w:val="20"/>
              </w:rPr>
              <w:t>
Выпуск 44. Приказ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4736"/>
          <w:p>
            <w:pPr>
              <w:spacing w:after="20"/>
              <w:ind w:left="20"/>
              <w:jc w:val="both"/>
            </w:pPr>
            <w:r>
              <w:rPr>
                <w:rFonts w:ascii="Times New Roman"/>
                <w:b w:val="false"/>
                <w:i w:val="false"/>
                <w:color w:val="000000"/>
                <w:sz w:val="20"/>
              </w:rPr>
              <w:t>
Проборщик (4 разряд, Параграф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5" w:id="4737"/>
          <w:p>
            <w:pPr>
              <w:spacing w:after="20"/>
              <w:ind w:left="20"/>
              <w:jc w:val="both"/>
            </w:pPr>
            <w:r>
              <w:rPr>
                <w:rFonts w:ascii="Times New Roman"/>
                <w:b w:val="false"/>
                <w:i w:val="false"/>
                <w:color w:val="000000"/>
                <w:sz w:val="20"/>
              </w:rPr>
              <w:t>
Уровень образования:</w:t>
            </w:r>
          </w:p>
          <w:bookmarkEnd w:id="4737"/>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6" w:id="4738"/>
          <w:p>
            <w:pPr>
              <w:spacing w:after="20"/>
              <w:ind w:left="20"/>
              <w:jc w:val="both"/>
            </w:pPr>
            <w:r>
              <w:rPr>
                <w:rFonts w:ascii="Times New Roman"/>
                <w:b w:val="false"/>
                <w:i w:val="false"/>
                <w:color w:val="000000"/>
                <w:sz w:val="20"/>
              </w:rPr>
              <w:t>
Специальность:</w:t>
            </w:r>
          </w:p>
          <w:bookmarkEnd w:id="4738"/>
          <w:p>
            <w:pPr>
              <w:spacing w:after="20"/>
              <w:ind w:left="20"/>
              <w:jc w:val="both"/>
            </w:pPr>
            <w:r>
              <w:rPr>
                <w:rFonts w:ascii="Times New Roman"/>
                <w:b w:val="false"/>
                <w:i w:val="false"/>
                <w:color w:val="000000"/>
                <w:sz w:val="20"/>
              </w:rPr>
              <w:t>
Профессиональное обучение (по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7" w:id="4739"/>
          <w:p>
            <w:pPr>
              <w:spacing w:after="20"/>
              <w:ind w:left="20"/>
              <w:jc w:val="both"/>
            </w:pPr>
            <w:r>
              <w:rPr>
                <w:rFonts w:ascii="Times New Roman"/>
                <w:b w:val="false"/>
                <w:i w:val="false"/>
                <w:color w:val="000000"/>
                <w:sz w:val="20"/>
              </w:rPr>
              <w:t>
Квалификация:</w:t>
            </w:r>
          </w:p>
          <w:bookmarkEnd w:id="473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8152 - Операторы ткацких и вязальных машин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сложных многоцветных рисунков на тканях с использованием проборки нитей основы на ткацком станке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8" w:id="4740"/>
          <w:p>
            <w:pPr>
              <w:spacing w:after="20"/>
              <w:ind w:left="20"/>
              <w:jc w:val="both"/>
            </w:pPr>
            <w:r>
              <w:rPr>
                <w:rFonts w:ascii="Times New Roman"/>
                <w:b w:val="false"/>
                <w:i w:val="false"/>
                <w:color w:val="000000"/>
                <w:sz w:val="20"/>
              </w:rPr>
              <w:t>
1. Настройка и проверка ткацкого станка перед началом работы, включая установку необходимых нитей и ремиз</w:t>
            </w:r>
          </w:p>
          <w:bookmarkEnd w:id="4740"/>
          <w:p>
            <w:pPr>
              <w:spacing w:after="20"/>
              <w:ind w:left="20"/>
              <w:jc w:val="both"/>
            </w:pPr>
            <w:r>
              <w:rPr>
                <w:rFonts w:ascii="Times New Roman"/>
                <w:b w:val="false"/>
                <w:i w:val="false"/>
                <w:color w:val="000000"/>
                <w:sz w:val="20"/>
              </w:rPr>
              <w:t>
2. Проборка нитей основы с использованием различных схем для создания сложных многоцветных рисунков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регулярного обслуживания ткацкого станка, включая смазку, чистку и замену изношенных деталей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9" w:id="4741"/>
          <w:p>
            <w:pPr>
              <w:spacing w:after="20"/>
              <w:ind w:left="20"/>
              <w:jc w:val="both"/>
            </w:pPr>
            <w:r>
              <w:rPr>
                <w:rFonts w:ascii="Times New Roman"/>
                <w:b w:val="false"/>
                <w:i w:val="false"/>
                <w:color w:val="000000"/>
                <w:sz w:val="20"/>
              </w:rPr>
              <w:t>
Трудовая функция 1:</w:t>
            </w:r>
          </w:p>
          <w:bookmarkEnd w:id="4741"/>
          <w:p>
            <w:pPr>
              <w:spacing w:after="20"/>
              <w:ind w:left="20"/>
              <w:jc w:val="both"/>
            </w:pPr>
            <w:r>
              <w:rPr>
                <w:rFonts w:ascii="Times New Roman"/>
                <w:b w:val="false"/>
                <w:i w:val="false"/>
                <w:color w:val="000000"/>
                <w:sz w:val="20"/>
              </w:rPr>
              <w:t>
Настройка и проверка ткацкого станка перед началом работы, включая установку необходимых нитей и ремиз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0" w:id="4742"/>
          <w:p>
            <w:pPr>
              <w:spacing w:after="20"/>
              <w:ind w:left="20"/>
              <w:jc w:val="both"/>
            </w:pPr>
            <w:r>
              <w:rPr>
                <w:rFonts w:ascii="Times New Roman"/>
                <w:b w:val="false"/>
                <w:i w:val="false"/>
                <w:color w:val="000000"/>
                <w:sz w:val="20"/>
              </w:rPr>
              <w:t>
Навык 1:</w:t>
            </w:r>
          </w:p>
          <w:bookmarkEnd w:id="4742"/>
          <w:p>
            <w:pPr>
              <w:spacing w:after="20"/>
              <w:ind w:left="20"/>
              <w:jc w:val="both"/>
            </w:pPr>
            <w:r>
              <w:rPr>
                <w:rFonts w:ascii="Times New Roman"/>
                <w:b w:val="false"/>
                <w:i w:val="false"/>
                <w:color w:val="000000"/>
                <w:sz w:val="20"/>
              </w:rPr>
              <w:t>
Заправка нити основы и утка в соответствии с технологической схемой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1" w:id="4743"/>
          <w:p>
            <w:pPr>
              <w:spacing w:after="20"/>
              <w:ind w:left="20"/>
              <w:jc w:val="both"/>
            </w:pPr>
            <w:r>
              <w:rPr>
                <w:rFonts w:ascii="Times New Roman"/>
                <w:b w:val="false"/>
                <w:i w:val="false"/>
                <w:color w:val="000000"/>
                <w:sz w:val="20"/>
              </w:rPr>
              <w:t>
Умения:</w:t>
            </w:r>
          </w:p>
          <w:bookmarkEnd w:id="474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Настраивать количество и положение ремиз в зависимости от сложности рисунка и типа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Калибровать станок для достижения оптимальных параметров работы, таких как скорость ткачества и давление.</w:t>
            </w:r>
          </w:p>
          <w:p>
            <w:pPr>
              <w:spacing w:after="20"/>
              <w:ind w:left="20"/>
              <w:jc w:val="both"/>
            </w:pPr>
            <w:r>
              <w:rPr>
                <w:rFonts w:ascii="Times New Roman"/>
                <w:b w:val="false"/>
                <w:i w:val="false"/>
                <w:color w:val="000000"/>
                <w:sz w:val="20"/>
              </w:rPr>
              <w:t>
3. Своевременно выявлять и сообщать о любых проблемах, возникающих при настройке и проверке станка.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5" w:id="4744"/>
          <w:p>
            <w:pPr>
              <w:spacing w:after="20"/>
              <w:ind w:left="20"/>
              <w:jc w:val="both"/>
            </w:pPr>
            <w:r>
              <w:rPr>
                <w:rFonts w:ascii="Times New Roman"/>
                <w:b w:val="false"/>
                <w:i w:val="false"/>
                <w:color w:val="000000"/>
                <w:sz w:val="20"/>
              </w:rPr>
              <w:t>
Знания:</w:t>
            </w:r>
          </w:p>
          <w:bookmarkEnd w:id="474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Различные типы нитей и тканей, их свойства и требования к заправке.</w:t>
            </w:r>
          </w:p>
          <w:p>
            <w:pPr>
              <w:spacing w:after="20"/>
              <w:ind w:left="20"/>
              <w:jc w:val="both"/>
            </w:pPr>
            <w:r>
              <w:rPr>
                <w:rFonts w:ascii="Times New Roman"/>
                <w:b w:val="false"/>
                <w:i w:val="false"/>
                <w:color w:val="000000"/>
                <w:sz w:val="20"/>
              </w:rPr>
              <w:t>
2. Методы калибровки ткацкого станка для настройки скорости, давления и других параметров.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8" w:id="4745"/>
          <w:p>
            <w:pPr>
              <w:spacing w:after="20"/>
              <w:ind w:left="20"/>
              <w:jc w:val="both"/>
            </w:pPr>
            <w:r>
              <w:rPr>
                <w:rFonts w:ascii="Times New Roman"/>
                <w:b w:val="false"/>
                <w:i w:val="false"/>
                <w:color w:val="000000"/>
                <w:sz w:val="20"/>
              </w:rPr>
              <w:t>
Навык 2:</w:t>
            </w:r>
          </w:p>
          <w:bookmarkEnd w:id="4745"/>
          <w:p>
            <w:pPr>
              <w:spacing w:after="20"/>
              <w:ind w:left="20"/>
              <w:jc w:val="both"/>
            </w:pPr>
            <w:r>
              <w:rPr>
                <w:rFonts w:ascii="Times New Roman"/>
                <w:b w:val="false"/>
                <w:i w:val="false"/>
                <w:color w:val="000000"/>
                <w:sz w:val="20"/>
              </w:rPr>
              <w:t>
Настройка натяжения нитей, чтобы предотвратить обрывы и обеспечить качество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9" w:id="4746"/>
          <w:p>
            <w:pPr>
              <w:spacing w:after="20"/>
              <w:ind w:left="20"/>
              <w:jc w:val="both"/>
            </w:pPr>
            <w:r>
              <w:rPr>
                <w:rFonts w:ascii="Times New Roman"/>
                <w:b w:val="false"/>
                <w:i w:val="false"/>
                <w:color w:val="000000"/>
                <w:sz w:val="20"/>
              </w:rPr>
              <w:t>
Умения:</w:t>
            </w:r>
          </w:p>
          <w:bookmarkEnd w:id="474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текущее натяжение нитей и вносить корректировки в зависимости от типа материала и условий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инструменты для измерения натяжения, такие как динамометры, для точной настройки.</w:t>
            </w:r>
          </w:p>
          <w:p>
            <w:pPr>
              <w:spacing w:after="20"/>
              <w:ind w:left="20"/>
              <w:jc w:val="both"/>
            </w:pPr>
            <w:r>
              <w:rPr>
                <w:rFonts w:ascii="Times New Roman"/>
                <w:b w:val="false"/>
                <w:i w:val="false"/>
                <w:color w:val="000000"/>
                <w:sz w:val="20"/>
              </w:rPr>
              <w:t>
3. Обсуждать настройки и возможные проблемы с коллегами или руководством для нахождения оптимальных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3" w:id="4747"/>
          <w:p>
            <w:pPr>
              <w:spacing w:after="20"/>
              <w:ind w:left="20"/>
              <w:jc w:val="both"/>
            </w:pPr>
            <w:r>
              <w:rPr>
                <w:rFonts w:ascii="Times New Roman"/>
                <w:b w:val="false"/>
                <w:i w:val="false"/>
                <w:color w:val="000000"/>
                <w:sz w:val="20"/>
              </w:rPr>
              <w:t>
Знания:</w:t>
            </w:r>
          </w:p>
          <w:bookmarkEnd w:id="474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Нормы и стандарты натяжения для различных тканей и рисунков.</w:t>
            </w:r>
          </w:p>
          <w:p>
            <w:pPr>
              <w:spacing w:after="20"/>
              <w:ind w:left="20"/>
              <w:jc w:val="both"/>
            </w:pPr>
            <w:r>
              <w:rPr>
                <w:rFonts w:ascii="Times New Roman"/>
                <w:b w:val="false"/>
                <w:i w:val="false"/>
                <w:color w:val="000000"/>
                <w:sz w:val="20"/>
              </w:rPr>
              <w:t>
2. Методы контроля качества готовой продукции и визуальных дефектов, связанных с неправильным натяжением.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6" w:id="4748"/>
          <w:p>
            <w:pPr>
              <w:spacing w:after="20"/>
              <w:ind w:left="20"/>
              <w:jc w:val="both"/>
            </w:pPr>
            <w:r>
              <w:rPr>
                <w:rFonts w:ascii="Times New Roman"/>
                <w:b w:val="false"/>
                <w:i w:val="false"/>
                <w:color w:val="000000"/>
                <w:sz w:val="20"/>
              </w:rPr>
              <w:t>
Трудовая функция 2:</w:t>
            </w:r>
          </w:p>
          <w:bookmarkEnd w:id="4748"/>
          <w:p>
            <w:pPr>
              <w:spacing w:after="20"/>
              <w:ind w:left="20"/>
              <w:jc w:val="both"/>
            </w:pPr>
            <w:r>
              <w:rPr>
                <w:rFonts w:ascii="Times New Roman"/>
                <w:b w:val="false"/>
                <w:i w:val="false"/>
                <w:color w:val="000000"/>
                <w:sz w:val="20"/>
              </w:rPr>
              <w:t>
Проборка нитей основы с использованием различных схем для создания сложных многоцветных рисунков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7" w:id="4749"/>
          <w:p>
            <w:pPr>
              <w:spacing w:after="20"/>
              <w:ind w:left="20"/>
              <w:jc w:val="both"/>
            </w:pPr>
            <w:r>
              <w:rPr>
                <w:rFonts w:ascii="Times New Roman"/>
                <w:b w:val="false"/>
                <w:i w:val="false"/>
                <w:color w:val="000000"/>
                <w:sz w:val="20"/>
              </w:rPr>
              <w:t>
Навык 1:</w:t>
            </w:r>
          </w:p>
          <w:bookmarkEnd w:id="4749"/>
          <w:p>
            <w:pPr>
              <w:spacing w:after="20"/>
              <w:ind w:left="20"/>
              <w:jc w:val="both"/>
            </w:pPr>
            <w:r>
              <w:rPr>
                <w:rFonts w:ascii="Times New Roman"/>
                <w:b w:val="false"/>
                <w:i w:val="false"/>
                <w:color w:val="000000"/>
                <w:sz w:val="20"/>
              </w:rPr>
              <w:t>
Использование разных техник проборки в зависимости от заданного рисунка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8" w:id="4750"/>
          <w:p>
            <w:pPr>
              <w:spacing w:after="20"/>
              <w:ind w:left="20"/>
              <w:jc w:val="both"/>
            </w:pPr>
            <w:r>
              <w:rPr>
                <w:rFonts w:ascii="Times New Roman"/>
                <w:b w:val="false"/>
                <w:i w:val="false"/>
                <w:color w:val="000000"/>
                <w:sz w:val="20"/>
              </w:rPr>
              <w:t>
Умения:</w:t>
            </w:r>
          </w:p>
          <w:bookmarkEnd w:id="475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и интерпретировать схемы проборки для выбора наиболее подходящей техники для конкретного рисунка.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Вносить изменения в технику проборки в процессе работы, если возникают непредвиденные проблемы или необходимо скорректировать рисунок.</w:t>
            </w:r>
          </w:p>
          <w:p>
            <w:pPr>
              <w:spacing w:after="20"/>
              <w:ind w:left="20"/>
              <w:jc w:val="both"/>
            </w:pPr>
            <w:r>
              <w:rPr>
                <w:rFonts w:ascii="Times New Roman"/>
                <w:b w:val="false"/>
                <w:i w:val="false"/>
                <w:color w:val="000000"/>
                <w:sz w:val="20"/>
              </w:rPr>
              <w:t>
3. Настраивать ткацкий станок для использования различных техник проборки, включая установку необходимого количества ремиз.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2" w:id="4751"/>
          <w:p>
            <w:pPr>
              <w:spacing w:after="20"/>
              <w:ind w:left="20"/>
              <w:jc w:val="both"/>
            </w:pPr>
            <w:r>
              <w:rPr>
                <w:rFonts w:ascii="Times New Roman"/>
                <w:b w:val="false"/>
                <w:i w:val="false"/>
                <w:color w:val="000000"/>
                <w:sz w:val="20"/>
              </w:rPr>
              <w:t>
Знания:</w:t>
            </w:r>
          </w:p>
          <w:bookmarkEnd w:id="475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Различные техники проборки и их применение в зависимости от рисунка.</w:t>
            </w:r>
          </w:p>
          <w:p>
            <w:pPr>
              <w:spacing w:after="20"/>
              <w:ind w:left="20"/>
              <w:jc w:val="both"/>
            </w:pPr>
            <w:r>
              <w:rPr>
                <w:rFonts w:ascii="Times New Roman"/>
                <w:b w:val="false"/>
                <w:i w:val="false"/>
                <w:color w:val="000000"/>
                <w:sz w:val="20"/>
              </w:rPr>
              <w:t>
2. Особенности различных типов тканей и их влияние на выбор техники проборки.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5" w:id="4752"/>
          <w:p>
            <w:pPr>
              <w:spacing w:after="20"/>
              <w:ind w:left="20"/>
              <w:jc w:val="both"/>
            </w:pPr>
            <w:r>
              <w:rPr>
                <w:rFonts w:ascii="Times New Roman"/>
                <w:b w:val="false"/>
                <w:i w:val="false"/>
                <w:color w:val="000000"/>
                <w:sz w:val="20"/>
              </w:rPr>
              <w:t>
Навык 2:</w:t>
            </w:r>
          </w:p>
          <w:bookmarkEnd w:id="4752"/>
          <w:p>
            <w:pPr>
              <w:spacing w:after="20"/>
              <w:ind w:left="20"/>
              <w:jc w:val="both"/>
            </w:pPr>
            <w:r>
              <w:rPr>
                <w:rFonts w:ascii="Times New Roman"/>
                <w:b w:val="false"/>
                <w:i w:val="false"/>
                <w:color w:val="000000"/>
                <w:sz w:val="20"/>
              </w:rPr>
              <w:t>
Способность выбирать и комбинировать различные типы и цвета нитей основы для достижения требуемого рисунка.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6" w:id="4753"/>
          <w:p>
            <w:pPr>
              <w:spacing w:after="20"/>
              <w:ind w:left="20"/>
              <w:jc w:val="both"/>
            </w:pPr>
            <w:r>
              <w:rPr>
                <w:rFonts w:ascii="Times New Roman"/>
                <w:b w:val="false"/>
                <w:i w:val="false"/>
                <w:color w:val="000000"/>
                <w:sz w:val="20"/>
              </w:rPr>
              <w:t>
Умения:</w:t>
            </w:r>
          </w:p>
          <w:bookmarkEnd w:id="475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проборку нитей основы на проборных машинах всех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проборку нитей основы со сложным многоцветным рисунком на проборном или непосредственно на ткацком станке с количеством ремиз 10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подготовку основы к проборке, установка ее на обслуживаемой машине, станке и обеспечение необходимого натяжения.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закрепление концов нитей в зажимах и их обрезку.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транспортирование к обслуживаемой машине, станку и установку на них ремиз, берда, ламелей.</w:t>
            </w:r>
          </w:p>
          <w:p>
            <w:pPr>
              <w:spacing w:after="20"/>
              <w:ind w:left="20"/>
              <w:jc w:val="both"/>
            </w:pPr>
            <w:r>
              <w:rPr>
                <w:rFonts w:ascii="Times New Roman"/>
                <w:b w:val="false"/>
                <w:i w:val="false"/>
                <w:color w:val="000000"/>
                <w:sz w:val="20"/>
              </w:rPr>
              <w:t>
6. Осуществлять контроль правильности соблюдения рисунка проборки и, в необходимых случаях, исправление его, наблюдение за взаимодействием механизмов оборудования: нитеотборника, галевоотборника, рассекателя берда и других.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3" w:id="4754"/>
          <w:p>
            <w:pPr>
              <w:spacing w:after="20"/>
              <w:ind w:left="20"/>
              <w:jc w:val="both"/>
            </w:pPr>
            <w:r>
              <w:rPr>
                <w:rFonts w:ascii="Times New Roman"/>
                <w:b w:val="false"/>
                <w:i w:val="false"/>
                <w:color w:val="000000"/>
                <w:sz w:val="20"/>
              </w:rPr>
              <w:t>
Знания:</w:t>
            </w:r>
          </w:p>
          <w:bookmarkEnd w:id="475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цветовой теории, включая цветовые схемы (например, комплементарные, аналоговые) и влияние цвета на восприятие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тестирования нитей на прочность, устойчивость к истиранию и другим характеристикам.</w:t>
            </w:r>
          </w:p>
          <w:p>
            <w:pPr>
              <w:spacing w:after="20"/>
              <w:ind w:left="20"/>
              <w:jc w:val="both"/>
            </w:pPr>
            <w:r>
              <w:rPr>
                <w:rFonts w:ascii="Times New Roman"/>
                <w:b w:val="false"/>
                <w:i w:val="false"/>
                <w:color w:val="000000"/>
                <w:sz w:val="20"/>
              </w:rPr>
              <w:t>
3. Современные тренды в текстильном дизайне и моде.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7" w:id="4755"/>
          <w:p>
            <w:pPr>
              <w:spacing w:after="20"/>
              <w:ind w:left="20"/>
              <w:jc w:val="both"/>
            </w:pPr>
            <w:r>
              <w:rPr>
                <w:rFonts w:ascii="Times New Roman"/>
                <w:b w:val="false"/>
                <w:i w:val="false"/>
                <w:color w:val="000000"/>
                <w:sz w:val="20"/>
              </w:rPr>
              <w:t>
Дополнительная трудовая функция 1:</w:t>
            </w:r>
          </w:p>
          <w:bookmarkEnd w:id="4755"/>
          <w:p>
            <w:pPr>
              <w:spacing w:after="20"/>
              <w:ind w:left="20"/>
              <w:jc w:val="both"/>
            </w:pPr>
            <w:r>
              <w:rPr>
                <w:rFonts w:ascii="Times New Roman"/>
                <w:b w:val="false"/>
                <w:i w:val="false"/>
                <w:color w:val="000000"/>
                <w:sz w:val="20"/>
              </w:rPr>
              <w:t>
Выполнение регулярного обслуживания ткацкого станка, включая смазку, чистку и замену изношенных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8" w:id="4756"/>
          <w:p>
            <w:pPr>
              <w:spacing w:after="20"/>
              <w:ind w:left="20"/>
              <w:jc w:val="both"/>
            </w:pPr>
            <w:r>
              <w:rPr>
                <w:rFonts w:ascii="Times New Roman"/>
                <w:b w:val="false"/>
                <w:i w:val="false"/>
                <w:color w:val="000000"/>
                <w:sz w:val="20"/>
              </w:rPr>
              <w:t>
Навык 1:</w:t>
            </w:r>
          </w:p>
          <w:bookmarkEnd w:id="4756"/>
          <w:p>
            <w:pPr>
              <w:spacing w:after="20"/>
              <w:ind w:left="20"/>
              <w:jc w:val="both"/>
            </w:pPr>
            <w:r>
              <w:rPr>
                <w:rFonts w:ascii="Times New Roman"/>
                <w:b w:val="false"/>
                <w:i w:val="false"/>
                <w:color w:val="000000"/>
                <w:sz w:val="20"/>
              </w:rPr>
              <w:t>
Проведение качественной чистки станка от пыли, остатков нитей и других загрязнений, чтобы поддерживать его в рабочем состоянии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9" w:id="4757"/>
          <w:p>
            <w:pPr>
              <w:spacing w:after="20"/>
              <w:ind w:left="20"/>
              <w:jc w:val="both"/>
            </w:pPr>
            <w:r>
              <w:rPr>
                <w:rFonts w:ascii="Times New Roman"/>
                <w:b w:val="false"/>
                <w:i w:val="false"/>
                <w:color w:val="000000"/>
                <w:sz w:val="20"/>
              </w:rPr>
              <w:t>
Умения:</w:t>
            </w:r>
          </w:p>
          <w:bookmarkEnd w:id="475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Эффективно очищать различные части станка, включая механизмы, поверхность и труднодоступные места.</w:t>
            </w:r>
          </w:p>
          <w:p>
            <w:pPr>
              <w:spacing w:after="20"/>
              <w:ind w:left="20"/>
              <w:jc w:val="both"/>
            </w:pPr>
            <w:r>
              <w:rPr>
                <w:rFonts w:ascii="Times New Roman"/>
                <w:b w:val="false"/>
                <w:i w:val="false"/>
                <w:color w:val="000000"/>
                <w:sz w:val="20"/>
              </w:rPr>
              <w:t>
2. Осматривать оборудование на наличие повреждений или износа во время чистки и своевременно сообщать об этом.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2" w:id="4758"/>
          <w:p>
            <w:pPr>
              <w:spacing w:after="20"/>
              <w:ind w:left="20"/>
              <w:jc w:val="both"/>
            </w:pPr>
            <w:r>
              <w:rPr>
                <w:rFonts w:ascii="Times New Roman"/>
                <w:b w:val="false"/>
                <w:i w:val="false"/>
                <w:color w:val="000000"/>
                <w:sz w:val="20"/>
              </w:rPr>
              <w:t>
Знания:</w:t>
            </w:r>
          </w:p>
          <w:bookmarkEnd w:id="475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Виды загрязнений (пыль, остатки нитей, масла) и их влияние на работу станка.</w:t>
            </w:r>
          </w:p>
          <w:p>
            <w:pPr>
              <w:spacing w:after="20"/>
              <w:ind w:left="20"/>
              <w:jc w:val="both"/>
            </w:pPr>
            <w:r>
              <w:rPr>
                <w:rFonts w:ascii="Times New Roman"/>
                <w:b w:val="false"/>
                <w:i w:val="false"/>
                <w:color w:val="000000"/>
                <w:sz w:val="20"/>
              </w:rPr>
              <w:t>
2. Рекомендуемые частота и график чистки в зависимости от интенсивности работы станка и условий эксплуатации.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5" w:id="4759"/>
          <w:p>
            <w:pPr>
              <w:spacing w:after="20"/>
              <w:ind w:left="20"/>
              <w:jc w:val="both"/>
            </w:pPr>
            <w:r>
              <w:rPr>
                <w:rFonts w:ascii="Times New Roman"/>
                <w:b w:val="false"/>
                <w:i w:val="false"/>
                <w:color w:val="000000"/>
                <w:sz w:val="20"/>
              </w:rPr>
              <w:t>
Навык 2:</w:t>
            </w:r>
          </w:p>
          <w:bookmarkEnd w:id="4759"/>
          <w:p>
            <w:pPr>
              <w:spacing w:after="20"/>
              <w:ind w:left="20"/>
              <w:jc w:val="both"/>
            </w:pPr>
            <w:r>
              <w:rPr>
                <w:rFonts w:ascii="Times New Roman"/>
                <w:b w:val="false"/>
                <w:i w:val="false"/>
                <w:color w:val="000000"/>
                <w:sz w:val="20"/>
              </w:rPr>
              <w:t>
Контроль состояния ткацкого станка для обеспечения его эффективной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6" w:id="4760"/>
          <w:p>
            <w:pPr>
              <w:spacing w:after="20"/>
              <w:ind w:left="20"/>
              <w:jc w:val="both"/>
            </w:pPr>
            <w:r>
              <w:rPr>
                <w:rFonts w:ascii="Times New Roman"/>
                <w:b w:val="false"/>
                <w:i w:val="false"/>
                <w:color w:val="000000"/>
                <w:sz w:val="20"/>
              </w:rPr>
              <w:t>
Умения:</w:t>
            </w:r>
          </w:p>
          <w:bookmarkEnd w:id="476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работу различных механизмов станка, включая выявление шумов, вибраций и других аномалий.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инструменты для диагностики и мониторинга состояния станка, такие как вольтметры, амперметры и т. д.</w:t>
            </w:r>
          </w:p>
          <w:p>
            <w:pPr>
              <w:spacing w:after="20"/>
              <w:ind w:left="20"/>
              <w:jc w:val="both"/>
            </w:pPr>
            <w:r>
              <w:rPr>
                <w:rFonts w:ascii="Times New Roman"/>
                <w:b w:val="false"/>
                <w:i w:val="false"/>
                <w:color w:val="000000"/>
                <w:sz w:val="20"/>
              </w:rPr>
              <w:t>
3. Собирать обратную связь от операторов о работе станка для корректировки процессов и улучшения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0" w:id="4761"/>
          <w:p>
            <w:pPr>
              <w:spacing w:after="20"/>
              <w:ind w:left="20"/>
              <w:jc w:val="both"/>
            </w:pPr>
            <w:r>
              <w:rPr>
                <w:rFonts w:ascii="Times New Roman"/>
                <w:b w:val="false"/>
                <w:i w:val="false"/>
                <w:color w:val="000000"/>
                <w:sz w:val="20"/>
              </w:rPr>
              <w:t>
Знания:</w:t>
            </w:r>
          </w:p>
          <w:bookmarkEnd w:id="476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работы различных систем станка, включая систему натяжения, подачи нитей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диагностики и проверки состояния оборудования, включая визуальные осмотры и использование инструментов.</w:t>
            </w:r>
          </w:p>
          <w:p>
            <w:pPr>
              <w:spacing w:after="20"/>
              <w:ind w:left="20"/>
              <w:jc w:val="both"/>
            </w:pPr>
            <w:r>
              <w:rPr>
                <w:rFonts w:ascii="Times New Roman"/>
                <w:b w:val="false"/>
                <w:i w:val="false"/>
                <w:color w:val="000000"/>
                <w:sz w:val="20"/>
              </w:rPr>
              <w:t>
3.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4" w:id="4762"/>
          <w:p>
            <w:pPr>
              <w:spacing w:after="20"/>
              <w:ind w:left="20"/>
              <w:jc w:val="both"/>
            </w:pPr>
            <w:r>
              <w:rPr>
                <w:rFonts w:ascii="Times New Roman"/>
                <w:b w:val="false"/>
                <w:i w:val="false"/>
                <w:color w:val="000000"/>
                <w:sz w:val="20"/>
              </w:rPr>
              <w:t>
Выносливость</w:t>
            </w:r>
          </w:p>
          <w:bookmarkEnd w:id="4762"/>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"Инженер-технолог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8" w:id="4763"/>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Зарегистрированный в Министерстве юстиции Республики Казахстан 31 декабря 2020 года № 22003.</w:t>
            </w:r>
          </w:p>
          <w:bookmarkEnd w:id="4763"/>
          <w:p>
            <w:pPr>
              <w:spacing w:after="20"/>
              <w:ind w:left="20"/>
              <w:jc w:val="both"/>
            </w:pPr>
            <w:r>
              <w:rPr>
                <w:rFonts w:ascii="Times New Roman"/>
                <w:b w:val="false"/>
                <w:i w:val="false"/>
                <w:color w:val="000000"/>
                <w:sz w:val="20"/>
              </w:rPr>
              <w:t>
Параграф 49. Инженер-технолог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9" w:id="4764"/>
          <w:p>
            <w:pPr>
              <w:spacing w:after="20"/>
              <w:ind w:left="20"/>
              <w:jc w:val="both"/>
            </w:pPr>
            <w:r>
              <w:rPr>
                <w:rFonts w:ascii="Times New Roman"/>
                <w:b w:val="false"/>
                <w:i w:val="false"/>
                <w:color w:val="000000"/>
                <w:sz w:val="20"/>
              </w:rPr>
              <w:t>
Уровень образования:</w:t>
            </w:r>
          </w:p>
          <w:bookmarkEnd w:id="4764"/>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0" w:id="4765"/>
          <w:p>
            <w:pPr>
              <w:spacing w:after="20"/>
              <w:ind w:left="20"/>
              <w:jc w:val="both"/>
            </w:pPr>
            <w:r>
              <w:rPr>
                <w:rFonts w:ascii="Times New Roman"/>
                <w:b w:val="false"/>
                <w:i w:val="false"/>
                <w:color w:val="000000"/>
                <w:sz w:val="20"/>
              </w:rPr>
              <w:t>
Специальность:</w:t>
            </w:r>
          </w:p>
          <w:bookmarkEnd w:id="4765"/>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1" w:id="4766"/>
          <w:p>
            <w:pPr>
              <w:spacing w:after="20"/>
              <w:ind w:left="20"/>
              <w:jc w:val="both"/>
            </w:pPr>
            <w:r>
              <w:rPr>
                <w:rFonts w:ascii="Times New Roman"/>
                <w:b w:val="false"/>
                <w:i w:val="false"/>
                <w:color w:val="000000"/>
                <w:sz w:val="20"/>
              </w:rPr>
              <w:t>
Квалификация:</w:t>
            </w:r>
          </w:p>
          <w:bookmarkEnd w:id="476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I категории: высшее (или послевузовское) образование по соответствующему направлению подготовки кадров и стаж работы в должности инженера - технолога II категории не менее 2 лет; инженер-технолог II категории: высшее (или послевузовское) образование по соответствующему направлению подготовки кадров и стаж работы в должности инженера - технолога без категории не менее 3 лет; инженер-технолог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2" w:id="4767"/>
          <w:p>
            <w:pPr>
              <w:spacing w:after="20"/>
              <w:ind w:left="20"/>
              <w:jc w:val="both"/>
            </w:pPr>
            <w:r>
              <w:rPr>
                <w:rFonts w:ascii="Times New Roman"/>
                <w:b w:val="false"/>
                <w:i w:val="false"/>
                <w:color w:val="000000"/>
                <w:sz w:val="20"/>
              </w:rPr>
              <w:t>
2141-2 - Инженеры по организации производства</w:t>
            </w:r>
          </w:p>
          <w:bookmarkEnd w:id="4767"/>
          <w:p>
            <w:pPr>
              <w:spacing w:after="20"/>
              <w:ind w:left="20"/>
              <w:jc w:val="both"/>
            </w:pPr>
            <w:r>
              <w:rPr>
                <w:rFonts w:ascii="Times New Roman"/>
                <w:b w:val="false"/>
                <w:i w:val="false"/>
                <w:color w:val="000000"/>
                <w:sz w:val="20"/>
              </w:rPr>
              <w:t>
</w:t>
            </w:r>
            <w:r>
              <w:rPr>
                <w:rFonts w:ascii="Times New Roman"/>
                <w:b w:val="false"/>
                <w:i w:val="false"/>
                <w:color w:val="000000"/>
                <w:sz w:val="20"/>
              </w:rPr>
              <w:t>2141-3 - Инженеры по автоматизации</w:t>
            </w:r>
          </w:p>
          <w:p>
            <w:pPr>
              <w:spacing w:after="20"/>
              <w:ind w:left="20"/>
              <w:jc w:val="both"/>
            </w:pPr>
            <w:r>
              <w:rPr>
                <w:rFonts w:ascii="Times New Roman"/>
                <w:b w:val="false"/>
                <w:i w:val="false"/>
                <w:color w:val="000000"/>
                <w:sz w:val="20"/>
              </w:rPr>
              <w:t>
2141-4 - Инженеры по контролю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изготовление, контроль качества и реализация конкурентоспособной продукции легкой промышленности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4" w:id="4768"/>
          <w:p>
            <w:pPr>
              <w:spacing w:after="20"/>
              <w:ind w:left="20"/>
              <w:jc w:val="both"/>
            </w:pPr>
            <w:r>
              <w:rPr>
                <w:rFonts w:ascii="Times New Roman"/>
                <w:b w:val="false"/>
                <w:i w:val="false"/>
                <w:color w:val="000000"/>
                <w:sz w:val="20"/>
              </w:rPr>
              <w:t>
1. Процесс изготовления изделий легкой промышленности</w:t>
            </w:r>
          </w:p>
          <w:bookmarkEnd w:id="4768"/>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Подготовка и раскрой материалов</w:t>
            </w:r>
          </w:p>
          <w:p>
            <w:pPr>
              <w:spacing w:after="20"/>
              <w:ind w:left="20"/>
              <w:jc w:val="both"/>
            </w:pPr>
            <w:r>
              <w:rPr>
                <w:rFonts w:ascii="Times New Roman"/>
                <w:b w:val="false"/>
                <w:i w:val="false"/>
                <w:color w:val="000000"/>
                <w:sz w:val="20"/>
              </w:rPr>
              <w:t>
3. Проектирование швейного предприятия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6" w:id="4769"/>
          <w:p>
            <w:pPr>
              <w:spacing w:after="20"/>
              <w:ind w:left="20"/>
              <w:jc w:val="both"/>
            </w:pPr>
            <w:r>
              <w:rPr>
                <w:rFonts w:ascii="Times New Roman"/>
                <w:b w:val="false"/>
                <w:i w:val="false"/>
                <w:color w:val="000000"/>
                <w:sz w:val="20"/>
              </w:rPr>
              <w:t>
Трудовая функция 1:</w:t>
            </w:r>
          </w:p>
          <w:bookmarkEnd w:id="4769"/>
          <w:p>
            <w:pPr>
              <w:spacing w:after="20"/>
              <w:ind w:left="20"/>
              <w:jc w:val="both"/>
            </w:pPr>
            <w:r>
              <w:rPr>
                <w:rFonts w:ascii="Times New Roman"/>
                <w:b w:val="false"/>
                <w:i w:val="false"/>
                <w:color w:val="000000"/>
                <w:sz w:val="20"/>
              </w:rPr>
              <w:t>
Процесс изготовления изделий легкой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7" w:id="4770"/>
          <w:p>
            <w:pPr>
              <w:spacing w:after="20"/>
              <w:ind w:left="20"/>
              <w:jc w:val="both"/>
            </w:pPr>
            <w:r>
              <w:rPr>
                <w:rFonts w:ascii="Times New Roman"/>
                <w:b w:val="false"/>
                <w:i w:val="false"/>
                <w:color w:val="000000"/>
                <w:sz w:val="20"/>
              </w:rPr>
              <w:t>
Навык 1:</w:t>
            </w:r>
          </w:p>
          <w:bookmarkEnd w:id="4770"/>
          <w:p>
            <w:pPr>
              <w:spacing w:after="20"/>
              <w:ind w:left="20"/>
              <w:jc w:val="both"/>
            </w:pPr>
            <w:r>
              <w:rPr>
                <w:rFonts w:ascii="Times New Roman"/>
                <w:b w:val="false"/>
                <w:i w:val="false"/>
                <w:color w:val="000000"/>
                <w:sz w:val="20"/>
              </w:rPr>
              <w:t>
Соединение и влажно-тепловая обработка деталей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8" w:id="4771"/>
          <w:p>
            <w:pPr>
              <w:spacing w:after="20"/>
              <w:ind w:left="20"/>
              <w:jc w:val="both"/>
            </w:pPr>
            <w:r>
              <w:rPr>
                <w:rFonts w:ascii="Times New Roman"/>
                <w:b w:val="false"/>
                <w:i w:val="false"/>
                <w:color w:val="000000"/>
                <w:sz w:val="20"/>
              </w:rPr>
              <w:t>
Умения:</w:t>
            </w:r>
          </w:p>
          <w:bookmarkEnd w:id="4771"/>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на практике терминологии ручных, машинных, утюжильных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различных видов швов, влажно-тепловой обработки.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2" w:id="4772"/>
          <w:p>
            <w:pPr>
              <w:spacing w:after="20"/>
              <w:ind w:left="20"/>
              <w:jc w:val="both"/>
            </w:pPr>
            <w:r>
              <w:rPr>
                <w:rFonts w:ascii="Times New Roman"/>
                <w:b w:val="false"/>
                <w:i w:val="false"/>
                <w:color w:val="000000"/>
                <w:sz w:val="20"/>
              </w:rPr>
              <w:t>
Знания:</w:t>
            </w:r>
          </w:p>
          <w:bookmarkEnd w:id="4772"/>
          <w:p>
            <w:pPr>
              <w:spacing w:after="20"/>
              <w:ind w:left="20"/>
              <w:jc w:val="both"/>
            </w:pPr>
            <w:r>
              <w:rPr>
                <w:rFonts w:ascii="Times New Roman"/>
                <w:b w:val="false"/>
                <w:i w:val="false"/>
                <w:color w:val="000000"/>
                <w:sz w:val="20"/>
              </w:rPr>
              <w:t>
</w:t>
            </w:r>
            <w:r>
              <w:rPr>
                <w:rFonts w:ascii="Times New Roman"/>
                <w:b w:val="false"/>
                <w:i w:val="false"/>
                <w:color w:val="000000"/>
                <w:sz w:val="20"/>
              </w:rPr>
              <w:t>1. Ассортимент изделий легкой промышленности, ассортимент и свойства различных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Конструкция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соединений деталей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Влажно-тепловая обработка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8" w:id="4773"/>
          <w:p>
            <w:pPr>
              <w:spacing w:after="20"/>
              <w:ind w:left="20"/>
              <w:jc w:val="both"/>
            </w:pPr>
            <w:r>
              <w:rPr>
                <w:rFonts w:ascii="Times New Roman"/>
                <w:b w:val="false"/>
                <w:i w:val="false"/>
                <w:color w:val="000000"/>
                <w:sz w:val="20"/>
              </w:rPr>
              <w:t>
Навык 2:</w:t>
            </w:r>
          </w:p>
          <w:bookmarkEnd w:id="4773"/>
          <w:p>
            <w:pPr>
              <w:spacing w:after="20"/>
              <w:ind w:left="20"/>
              <w:jc w:val="both"/>
            </w:pPr>
            <w:r>
              <w:rPr>
                <w:rFonts w:ascii="Times New Roman"/>
                <w:b w:val="false"/>
                <w:i w:val="false"/>
                <w:color w:val="000000"/>
                <w:sz w:val="20"/>
              </w:rPr>
              <w:t>
Изготовление изделия легкой промышленности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9" w:id="4774"/>
          <w:p>
            <w:pPr>
              <w:spacing w:after="20"/>
              <w:ind w:left="20"/>
              <w:jc w:val="both"/>
            </w:pPr>
            <w:r>
              <w:rPr>
                <w:rFonts w:ascii="Times New Roman"/>
                <w:b w:val="false"/>
                <w:i w:val="false"/>
                <w:color w:val="000000"/>
                <w:sz w:val="20"/>
              </w:rPr>
              <w:t>
Умения:</w:t>
            </w:r>
          </w:p>
          <w:bookmarkEnd w:id="4774"/>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последовательность обработки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технологические карты обработки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на практике современные прогрессивные технологии изготовления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Использовать современное технологическое оборудование, оптимальные режимы обработки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порядок внутреннего трудового распорядка.</w:t>
            </w:r>
          </w:p>
          <w:p>
            <w:pPr>
              <w:spacing w:after="20"/>
              <w:ind w:left="20"/>
              <w:jc w:val="both"/>
            </w:pPr>
            <w:r>
              <w:rPr>
                <w:rFonts w:ascii="Times New Roman"/>
                <w:b w:val="false"/>
                <w:i w:val="false"/>
                <w:color w:val="000000"/>
                <w:sz w:val="20"/>
              </w:rPr>
              <w:t>
6.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5" w:id="4775"/>
          <w:p>
            <w:pPr>
              <w:spacing w:after="20"/>
              <w:ind w:left="20"/>
              <w:jc w:val="both"/>
            </w:pPr>
            <w:r>
              <w:rPr>
                <w:rFonts w:ascii="Times New Roman"/>
                <w:b w:val="false"/>
                <w:i w:val="false"/>
                <w:color w:val="000000"/>
                <w:sz w:val="20"/>
              </w:rPr>
              <w:t>
Знания:</w:t>
            </w:r>
          </w:p>
          <w:bookmarkEnd w:id="4775"/>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Технологические требования при пошиве изделий легкой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 режимы обработки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Технологическая характеристика швейного оборудования, оборудования влажно-тепловой обработки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0" w:id="4776"/>
          <w:p>
            <w:pPr>
              <w:spacing w:after="20"/>
              <w:ind w:left="20"/>
              <w:jc w:val="both"/>
            </w:pPr>
            <w:r>
              <w:rPr>
                <w:rFonts w:ascii="Times New Roman"/>
                <w:b w:val="false"/>
                <w:i w:val="false"/>
                <w:color w:val="000000"/>
                <w:sz w:val="20"/>
              </w:rPr>
              <w:t>
Трудовая функция 2:</w:t>
            </w:r>
          </w:p>
          <w:bookmarkEnd w:id="4776"/>
          <w:p>
            <w:pPr>
              <w:spacing w:after="20"/>
              <w:ind w:left="20"/>
              <w:jc w:val="both"/>
            </w:pPr>
            <w:r>
              <w:rPr>
                <w:rFonts w:ascii="Times New Roman"/>
                <w:b w:val="false"/>
                <w:i w:val="false"/>
                <w:color w:val="000000"/>
                <w:sz w:val="20"/>
              </w:rPr>
              <w:t>
Подготовка и раскрой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1" w:id="4777"/>
          <w:p>
            <w:pPr>
              <w:spacing w:after="20"/>
              <w:ind w:left="20"/>
              <w:jc w:val="both"/>
            </w:pPr>
            <w:r>
              <w:rPr>
                <w:rFonts w:ascii="Times New Roman"/>
                <w:b w:val="false"/>
                <w:i w:val="false"/>
                <w:color w:val="000000"/>
                <w:sz w:val="20"/>
              </w:rPr>
              <w:t>
Навык 1:</w:t>
            </w:r>
          </w:p>
          <w:bookmarkEnd w:id="4777"/>
          <w:p>
            <w:pPr>
              <w:spacing w:after="20"/>
              <w:ind w:left="20"/>
              <w:jc w:val="both"/>
            </w:pPr>
            <w:r>
              <w:rPr>
                <w:rFonts w:ascii="Times New Roman"/>
                <w:b w:val="false"/>
                <w:i w:val="false"/>
                <w:color w:val="000000"/>
                <w:sz w:val="20"/>
              </w:rPr>
              <w:t>
Организация технологической подготовки ткани к раскрою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2" w:id="4778"/>
          <w:p>
            <w:pPr>
              <w:spacing w:after="20"/>
              <w:ind w:left="20"/>
              <w:jc w:val="both"/>
            </w:pPr>
            <w:r>
              <w:rPr>
                <w:rFonts w:ascii="Times New Roman"/>
                <w:b w:val="false"/>
                <w:i w:val="false"/>
                <w:color w:val="000000"/>
                <w:sz w:val="20"/>
              </w:rPr>
              <w:t>
Умения:</w:t>
            </w:r>
          </w:p>
          <w:bookmarkEnd w:id="4778"/>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лекала основных и производных деталей для изготовления изделий легкой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различные виды раскладок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экономичность выполнения раскладок лекал.</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Контролировать качество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Рассчитывать нормы расхода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Рассчитывать куски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Соблюдать порядок внутреннего трудового распорядка.</w:t>
            </w:r>
          </w:p>
          <w:p>
            <w:pPr>
              <w:spacing w:after="20"/>
              <w:ind w:left="20"/>
              <w:jc w:val="both"/>
            </w:pPr>
            <w:r>
              <w:rPr>
                <w:rFonts w:ascii="Times New Roman"/>
                <w:b w:val="false"/>
                <w:i w:val="false"/>
                <w:color w:val="000000"/>
                <w:sz w:val="20"/>
              </w:rPr>
              <w:t>
8.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0" w:id="4779"/>
          <w:p>
            <w:pPr>
              <w:spacing w:after="20"/>
              <w:ind w:left="20"/>
              <w:jc w:val="both"/>
            </w:pPr>
            <w:r>
              <w:rPr>
                <w:rFonts w:ascii="Times New Roman"/>
                <w:b w:val="false"/>
                <w:i w:val="false"/>
                <w:color w:val="000000"/>
                <w:sz w:val="20"/>
              </w:rPr>
              <w:t>
Знания:</w:t>
            </w:r>
          </w:p>
          <w:bookmarkEnd w:id="4779"/>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подготовки ткани к раскрою.</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Нормативно-техническая документация на подготовку материалов к раскрою.</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Оборудование для подготовки ткани к раскрою.</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рационального использования кусков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внутреннего трудового распорядка.</w:t>
            </w:r>
          </w:p>
          <w:p>
            <w:pPr>
              <w:spacing w:after="20"/>
              <w:ind w:left="20"/>
              <w:jc w:val="both"/>
            </w:pPr>
            <w:r>
              <w:rPr>
                <w:rFonts w:ascii="Times New Roman"/>
                <w:b w:val="false"/>
                <w:i w:val="false"/>
                <w:color w:val="000000"/>
                <w:sz w:val="20"/>
              </w:rPr>
              <w:t>
6. Правила по безопасности и охране труда, производственной санитарии, требования пожарной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6" w:id="4780"/>
          <w:p>
            <w:pPr>
              <w:spacing w:after="20"/>
              <w:ind w:left="20"/>
              <w:jc w:val="both"/>
            </w:pPr>
            <w:r>
              <w:rPr>
                <w:rFonts w:ascii="Times New Roman"/>
                <w:b w:val="false"/>
                <w:i w:val="false"/>
                <w:color w:val="000000"/>
                <w:sz w:val="20"/>
              </w:rPr>
              <w:t>
Навык 2:</w:t>
            </w:r>
          </w:p>
          <w:bookmarkEnd w:id="4780"/>
          <w:p>
            <w:pPr>
              <w:spacing w:after="20"/>
              <w:ind w:left="20"/>
              <w:jc w:val="both"/>
            </w:pPr>
            <w:r>
              <w:rPr>
                <w:rFonts w:ascii="Times New Roman"/>
                <w:b w:val="false"/>
                <w:i w:val="false"/>
                <w:color w:val="000000"/>
                <w:sz w:val="20"/>
              </w:rPr>
              <w:t>
Организация раскроя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7" w:id="4781"/>
          <w:p>
            <w:pPr>
              <w:spacing w:after="20"/>
              <w:ind w:left="20"/>
              <w:jc w:val="both"/>
            </w:pPr>
            <w:r>
              <w:rPr>
                <w:rFonts w:ascii="Times New Roman"/>
                <w:b w:val="false"/>
                <w:i w:val="false"/>
                <w:color w:val="000000"/>
                <w:sz w:val="20"/>
              </w:rPr>
              <w:t>
Умения:</w:t>
            </w:r>
          </w:p>
          <w:bookmarkEnd w:id="4781"/>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настилание полотен.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качество настила.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Контролировать качество кроя.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2" w:id="4782"/>
          <w:p>
            <w:pPr>
              <w:spacing w:after="20"/>
              <w:ind w:left="20"/>
              <w:jc w:val="both"/>
            </w:pPr>
            <w:r>
              <w:rPr>
                <w:rFonts w:ascii="Times New Roman"/>
                <w:b w:val="false"/>
                <w:i w:val="false"/>
                <w:color w:val="000000"/>
                <w:sz w:val="20"/>
              </w:rPr>
              <w:t>
Знания:</w:t>
            </w:r>
          </w:p>
          <w:bookmarkEnd w:id="4782"/>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процесса раскроя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Нормативно-техническая документация на раскрой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Оборудование для раскроя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Способы резания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внутреннего трудового распорядка.</w:t>
            </w:r>
          </w:p>
          <w:p>
            <w:pPr>
              <w:spacing w:after="20"/>
              <w:ind w:left="20"/>
              <w:jc w:val="both"/>
            </w:pPr>
            <w:r>
              <w:rPr>
                <w:rFonts w:ascii="Times New Roman"/>
                <w:b w:val="false"/>
                <w:i w:val="false"/>
                <w:color w:val="000000"/>
                <w:sz w:val="20"/>
              </w:rPr>
              <w:t>
7.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8" w:id="4783"/>
          <w:p>
            <w:pPr>
              <w:spacing w:after="20"/>
              <w:ind w:left="20"/>
              <w:jc w:val="both"/>
            </w:pPr>
            <w:r>
              <w:rPr>
                <w:rFonts w:ascii="Times New Roman"/>
                <w:b w:val="false"/>
                <w:i w:val="false"/>
                <w:color w:val="000000"/>
                <w:sz w:val="20"/>
              </w:rPr>
              <w:t>
Трудовая функция 3:</w:t>
            </w:r>
          </w:p>
          <w:bookmarkEnd w:id="4783"/>
          <w:p>
            <w:pPr>
              <w:spacing w:after="20"/>
              <w:ind w:left="20"/>
              <w:jc w:val="both"/>
            </w:pPr>
            <w:r>
              <w:rPr>
                <w:rFonts w:ascii="Times New Roman"/>
                <w:b w:val="false"/>
                <w:i w:val="false"/>
                <w:color w:val="000000"/>
                <w:sz w:val="20"/>
              </w:rPr>
              <w:t>
Проектирование швейного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9" w:id="4784"/>
          <w:p>
            <w:pPr>
              <w:spacing w:after="20"/>
              <w:ind w:left="20"/>
              <w:jc w:val="both"/>
            </w:pPr>
            <w:r>
              <w:rPr>
                <w:rFonts w:ascii="Times New Roman"/>
                <w:b w:val="false"/>
                <w:i w:val="false"/>
                <w:color w:val="000000"/>
                <w:sz w:val="20"/>
              </w:rPr>
              <w:t>
Навык 1:</w:t>
            </w:r>
          </w:p>
          <w:bookmarkEnd w:id="4784"/>
          <w:p>
            <w:pPr>
              <w:spacing w:after="20"/>
              <w:ind w:left="20"/>
              <w:jc w:val="both"/>
            </w:pPr>
            <w:r>
              <w:rPr>
                <w:rFonts w:ascii="Times New Roman"/>
                <w:b w:val="false"/>
                <w:i w:val="false"/>
                <w:color w:val="000000"/>
                <w:sz w:val="20"/>
              </w:rPr>
              <w:t>
Проектирование подготовительно-раскройного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0" w:id="4785"/>
          <w:p>
            <w:pPr>
              <w:spacing w:after="20"/>
              <w:ind w:left="20"/>
              <w:jc w:val="both"/>
            </w:pPr>
            <w:r>
              <w:rPr>
                <w:rFonts w:ascii="Times New Roman"/>
                <w:b w:val="false"/>
                <w:i w:val="false"/>
                <w:color w:val="000000"/>
                <w:sz w:val="20"/>
              </w:rPr>
              <w:t>
Умения:</w:t>
            </w:r>
          </w:p>
          <w:bookmarkEnd w:id="4785"/>
          <w:p>
            <w:pPr>
              <w:spacing w:after="20"/>
              <w:ind w:left="20"/>
              <w:jc w:val="both"/>
            </w:pPr>
            <w:r>
              <w:rPr>
                <w:rFonts w:ascii="Times New Roman"/>
                <w:b w:val="false"/>
                <w:i w:val="false"/>
                <w:color w:val="000000"/>
                <w:sz w:val="20"/>
              </w:rPr>
              <w:t>
</w:t>
            </w:r>
            <w:r>
              <w:rPr>
                <w:rFonts w:ascii="Times New Roman"/>
                <w:b w:val="false"/>
                <w:i w:val="false"/>
                <w:color w:val="000000"/>
                <w:sz w:val="20"/>
              </w:rPr>
              <w:t>1. Обосновывать организационные и технологические решения по проектированию экспериментального, подготовительного и раскройного цехов.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Рассчитывать экспериментальный, подготовительный и раскройный цеха.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4" w:id="4786"/>
          <w:p>
            <w:pPr>
              <w:spacing w:after="20"/>
              <w:ind w:left="20"/>
              <w:jc w:val="both"/>
            </w:pPr>
            <w:r>
              <w:rPr>
                <w:rFonts w:ascii="Times New Roman"/>
                <w:b w:val="false"/>
                <w:i w:val="false"/>
                <w:color w:val="000000"/>
                <w:sz w:val="20"/>
              </w:rPr>
              <w:t>
Знания:</w:t>
            </w:r>
          </w:p>
          <w:bookmarkEnd w:id="4786"/>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Организация технологических процессов подготовительно-раскройного производства швейных предприятий.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Технологическое оборудование подготовительно-раскройного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Проектирование экспериментального, подготовительного, раскройного цехов.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внутреннего трудового распорядка.</w:t>
            </w:r>
          </w:p>
          <w:p>
            <w:pPr>
              <w:spacing w:after="20"/>
              <w:ind w:left="20"/>
              <w:jc w:val="both"/>
            </w:pPr>
            <w:r>
              <w:rPr>
                <w:rFonts w:ascii="Times New Roman"/>
                <w:b w:val="false"/>
                <w:i w:val="false"/>
                <w:color w:val="000000"/>
                <w:sz w:val="20"/>
              </w:rPr>
              <w:t>
5.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9" w:id="4787"/>
          <w:p>
            <w:pPr>
              <w:spacing w:after="20"/>
              <w:ind w:left="20"/>
              <w:jc w:val="both"/>
            </w:pPr>
            <w:r>
              <w:rPr>
                <w:rFonts w:ascii="Times New Roman"/>
                <w:b w:val="false"/>
                <w:i w:val="false"/>
                <w:color w:val="000000"/>
                <w:sz w:val="20"/>
              </w:rPr>
              <w:t>
Навык 2:</w:t>
            </w:r>
          </w:p>
          <w:bookmarkEnd w:id="4787"/>
          <w:p>
            <w:pPr>
              <w:spacing w:after="20"/>
              <w:ind w:left="20"/>
              <w:jc w:val="both"/>
            </w:pPr>
            <w:r>
              <w:rPr>
                <w:rFonts w:ascii="Times New Roman"/>
                <w:b w:val="false"/>
                <w:i w:val="false"/>
                <w:color w:val="000000"/>
                <w:sz w:val="20"/>
              </w:rPr>
              <w:t>
Проектирование швейного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0" w:id="4788"/>
          <w:p>
            <w:pPr>
              <w:spacing w:after="20"/>
              <w:ind w:left="20"/>
              <w:jc w:val="both"/>
            </w:pPr>
            <w:r>
              <w:rPr>
                <w:rFonts w:ascii="Times New Roman"/>
                <w:b w:val="false"/>
                <w:i w:val="false"/>
                <w:color w:val="000000"/>
                <w:sz w:val="20"/>
              </w:rPr>
              <w:t>
Умения:</w:t>
            </w:r>
          </w:p>
          <w:bookmarkEnd w:id="4788"/>
          <w:p>
            <w:pPr>
              <w:spacing w:after="20"/>
              <w:ind w:left="20"/>
              <w:jc w:val="both"/>
            </w:pPr>
            <w:r>
              <w:rPr>
                <w:rFonts w:ascii="Times New Roman"/>
                <w:b w:val="false"/>
                <w:i w:val="false"/>
                <w:color w:val="000000"/>
                <w:sz w:val="20"/>
              </w:rPr>
              <w:t>
</w:t>
            </w:r>
            <w:r>
              <w:rPr>
                <w:rFonts w:ascii="Times New Roman"/>
                <w:b w:val="false"/>
                <w:i w:val="false"/>
                <w:color w:val="000000"/>
                <w:sz w:val="20"/>
              </w:rPr>
              <w:t>1. Рассчитывать параметры технологических потоков.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технологические схемы разделения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технологические схемы потоков.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Рассчитывать технико-экономические показатели потока.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порядок внутреннего трудового распорядка.</w:t>
            </w:r>
          </w:p>
          <w:p>
            <w:pPr>
              <w:spacing w:after="20"/>
              <w:ind w:left="20"/>
              <w:jc w:val="both"/>
            </w:pPr>
            <w:r>
              <w:rPr>
                <w:rFonts w:ascii="Times New Roman"/>
                <w:b w:val="false"/>
                <w:i w:val="false"/>
                <w:color w:val="000000"/>
                <w:sz w:val="20"/>
              </w:rPr>
              <w:t>
6.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6" w:id="4789"/>
          <w:p>
            <w:pPr>
              <w:spacing w:after="20"/>
              <w:ind w:left="20"/>
              <w:jc w:val="both"/>
            </w:pPr>
            <w:r>
              <w:rPr>
                <w:rFonts w:ascii="Times New Roman"/>
                <w:b w:val="false"/>
                <w:i w:val="false"/>
                <w:color w:val="000000"/>
                <w:sz w:val="20"/>
              </w:rPr>
              <w:t>
Знания:</w:t>
            </w:r>
          </w:p>
          <w:bookmarkEnd w:id="4789"/>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этапы проектирования предприятий швейной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технологическому проектированию.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Характеристика поточного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Принципы построения поточного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Характеристика технологических потоков швейных цехов.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Технологические расчеты потоков швейных цехов.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внутреннего трудового распорядка.</w:t>
            </w:r>
          </w:p>
          <w:p>
            <w:pPr>
              <w:spacing w:after="20"/>
              <w:ind w:left="20"/>
              <w:jc w:val="both"/>
            </w:pPr>
            <w:r>
              <w:rPr>
                <w:rFonts w:ascii="Times New Roman"/>
                <w:b w:val="false"/>
                <w:i w:val="false"/>
                <w:color w:val="000000"/>
                <w:sz w:val="20"/>
              </w:rPr>
              <w:t>
8.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4" w:id="4790"/>
          <w:p>
            <w:pPr>
              <w:spacing w:after="20"/>
              <w:ind w:left="20"/>
              <w:jc w:val="both"/>
            </w:pPr>
            <w:r>
              <w:rPr>
                <w:rFonts w:ascii="Times New Roman"/>
                <w:b w:val="false"/>
                <w:i w:val="false"/>
                <w:color w:val="000000"/>
                <w:sz w:val="20"/>
              </w:rPr>
              <w:t>
Ответственность</w:t>
            </w:r>
          </w:p>
          <w:bookmarkEnd w:id="4790"/>
          <w:p>
            <w:pPr>
              <w:spacing w:after="20"/>
              <w:ind w:left="20"/>
              <w:jc w:val="both"/>
            </w:pPr>
            <w:r>
              <w:rPr>
                <w:rFonts w:ascii="Times New Roman"/>
                <w:b w:val="false"/>
                <w:i w:val="false"/>
                <w:color w:val="000000"/>
                <w:sz w:val="20"/>
              </w:rPr>
              <w:t>
</w:t>
            </w:r>
            <w:r>
              <w:rPr>
                <w:rFonts w:ascii="Times New Roman"/>
                <w:b w:val="false"/>
                <w:i w:val="false"/>
                <w:color w:val="000000"/>
                <w:sz w:val="20"/>
              </w:rPr>
              <w:t>Системное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мышление</w:t>
            </w:r>
          </w:p>
          <w:p>
            <w:pPr>
              <w:spacing w:after="20"/>
              <w:ind w:left="20"/>
              <w:jc w:val="both"/>
            </w:pPr>
            <w:r>
              <w:rPr>
                <w:rFonts w:ascii="Times New Roman"/>
                <w:b w:val="false"/>
                <w:i w:val="false"/>
                <w:color w:val="000000"/>
                <w:sz w:val="20"/>
              </w:rPr>
              <w:t>
Стрессоустойчивость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руководитель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инженер-инструктор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директор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"Первые руководители учреждений, организаций и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руководители учреждений, организаций и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7" w:id="4791"/>
          <w:p>
            <w:pPr>
              <w:spacing w:after="20"/>
              <w:ind w:left="20"/>
              <w:jc w:val="both"/>
            </w:pPr>
            <w:r>
              <w:rPr>
                <w:rFonts w:ascii="Times New Roman"/>
                <w:b w:val="false"/>
                <w:i w:val="false"/>
                <w:color w:val="000000"/>
                <w:sz w:val="20"/>
              </w:rPr>
              <w:t>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Зарегистрированный в Министерстве юстиции Республики Казахстан 31 декабря 2020 года № 22003.</w:t>
            </w:r>
          </w:p>
          <w:bookmarkEnd w:id="4791"/>
          <w:p>
            <w:pPr>
              <w:spacing w:after="20"/>
              <w:ind w:left="20"/>
              <w:jc w:val="both"/>
            </w:pPr>
            <w:r>
              <w:rPr>
                <w:rFonts w:ascii="Times New Roman"/>
                <w:b w:val="false"/>
                <w:i w:val="false"/>
                <w:color w:val="000000"/>
                <w:sz w:val="20"/>
              </w:rPr>
              <w:t>
Параграф 91. Директор (Генеральный директор, Исполнительный директор, Президент, Председатель правления, Управляющий) организации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8" w:id="4792"/>
          <w:p>
            <w:pPr>
              <w:spacing w:after="20"/>
              <w:ind w:left="20"/>
              <w:jc w:val="both"/>
            </w:pPr>
            <w:r>
              <w:rPr>
                <w:rFonts w:ascii="Times New Roman"/>
                <w:b w:val="false"/>
                <w:i w:val="false"/>
                <w:color w:val="000000"/>
                <w:sz w:val="20"/>
              </w:rPr>
              <w:t>
Уровень образования:</w:t>
            </w:r>
          </w:p>
          <w:bookmarkEnd w:id="4792"/>
          <w:p>
            <w:pPr>
              <w:spacing w:after="20"/>
              <w:ind w:left="20"/>
              <w:jc w:val="both"/>
            </w:pPr>
            <w:r>
              <w:rPr>
                <w:rFonts w:ascii="Times New Roman"/>
                <w:b w:val="false"/>
                <w:i w:val="false"/>
                <w:color w:val="000000"/>
                <w:sz w:val="20"/>
              </w:rPr>
              <w:t>
послевузовское образование (докторантура PhD, ученая степень доктора PhD, степень доктора PhD по профилю, кандидата наук, доктора наук)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9" w:id="4793"/>
          <w:p>
            <w:pPr>
              <w:spacing w:after="20"/>
              <w:ind w:left="20"/>
              <w:jc w:val="both"/>
            </w:pPr>
            <w:r>
              <w:rPr>
                <w:rFonts w:ascii="Times New Roman"/>
                <w:b w:val="false"/>
                <w:i w:val="false"/>
                <w:color w:val="000000"/>
                <w:sz w:val="20"/>
              </w:rPr>
              <w:t>
Специальность:</w:t>
            </w:r>
          </w:p>
          <w:bookmarkEnd w:id="4793"/>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0" w:id="4794"/>
          <w:p>
            <w:pPr>
              <w:spacing w:after="20"/>
              <w:ind w:left="20"/>
              <w:jc w:val="both"/>
            </w:pPr>
            <w:r>
              <w:rPr>
                <w:rFonts w:ascii="Times New Roman"/>
                <w:b w:val="false"/>
                <w:i w:val="false"/>
                <w:color w:val="000000"/>
                <w:sz w:val="20"/>
              </w:rPr>
              <w:t>
Квалификация:</w:t>
            </w:r>
          </w:p>
          <w:bookmarkEnd w:id="479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1" w:id="4795"/>
          <w:p>
            <w:pPr>
              <w:spacing w:after="20"/>
              <w:ind w:left="20"/>
              <w:jc w:val="both"/>
            </w:pPr>
            <w:r>
              <w:rPr>
                <w:rFonts w:ascii="Times New Roman"/>
                <w:b w:val="false"/>
                <w:i w:val="false"/>
                <w:color w:val="000000"/>
                <w:sz w:val="20"/>
              </w:rPr>
              <w:t>
Уровень образования:</w:t>
            </w:r>
          </w:p>
          <w:bookmarkEnd w:id="4795"/>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2" w:id="4796"/>
          <w:p>
            <w:pPr>
              <w:spacing w:after="20"/>
              <w:ind w:left="20"/>
              <w:jc w:val="both"/>
            </w:pPr>
            <w:r>
              <w:rPr>
                <w:rFonts w:ascii="Times New Roman"/>
                <w:b w:val="false"/>
                <w:i w:val="false"/>
                <w:color w:val="000000"/>
                <w:sz w:val="20"/>
              </w:rPr>
              <w:t>
Специальность:</w:t>
            </w:r>
          </w:p>
          <w:bookmarkEnd w:id="4796"/>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3" w:id="4797"/>
          <w:p>
            <w:pPr>
              <w:spacing w:after="20"/>
              <w:ind w:left="20"/>
              <w:jc w:val="both"/>
            </w:pPr>
            <w:r>
              <w:rPr>
                <w:rFonts w:ascii="Times New Roman"/>
                <w:b w:val="false"/>
                <w:i w:val="false"/>
                <w:color w:val="000000"/>
                <w:sz w:val="20"/>
              </w:rPr>
              <w:t>
Квалификация:</w:t>
            </w:r>
          </w:p>
          <w:bookmarkEnd w:id="479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1210-0-002 - Генеральный директор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организации и ответственность за выполнение задач. Координация и организация работы по предоставлению услуг клиентам, мониторинг и контроль эффективности действий сотрудников, решение вопросов распределения ресурсов и управления персоналом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4" w:id="4798"/>
          <w:p>
            <w:pPr>
              <w:spacing w:after="20"/>
              <w:ind w:left="20"/>
              <w:jc w:val="both"/>
            </w:pPr>
            <w:r>
              <w:rPr>
                <w:rFonts w:ascii="Times New Roman"/>
                <w:b w:val="false"/>
                <w:i w:val="false"/>
                <w:color w:val="000000"/>
                <w:sz w:val="20"/>
              </w:rPr>
              <w:t>
1. Формирование миссии, ценностей, культуры, политики и стратегии</w:t>
            </w:r>
          </w:p>
          <w:bookmarkEnd w:id="4798"/>
          <w:p>
            <w:pPr>
              <w:spacing w:after="20"/>
              <w:ind w:left="20"/>
              <w:jc w:val="both"/>
            </w:pPr>
            <w:r>
              <w:rPr>
                <w:rFonts w:ascii="Times New Roman"/>
                <w:b w:val="false"/>
                <w:i w:val="false"/>
                <w:color w:val="000000"/>
                <w:sz w:val="20"/>
              </w:rPr>
              <w:t>
</w:t>
            </w:r>
            <w:r>
              <w:rPr>
                <w:rFonts w:ascii="Times New Roman"/>
                <w:b w:val="false"/>
                <w:i w:val="false"/>
                <w:color w:val="000000"/>
                <w:sz w:val="20"/>
              </w:rPr>
              <w:t>2. Руководство предприятием (организацией)</w:t>
            </w:r>
          </w:p>
          <w:p>
            <w:pPr>
              <w:spacing w:after="20"/>
              <w:ind w:left="20"/>
              <w:jc w:val="both"/>
            </w:pPr>
            <w:r>
              <w:rPr>
                <w:rFonts w:ascii="Times New Roman"/>
                <w:b w:val="false"/>
                <w:i w:val="false"/>
                <w:color w:val="000000"/>
                <w:sz w:val="20"/>
              </w:rPr>
              <w:t>
3. Осуществление мониторинга и оценки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6" w:id="4799"/>
          <w:p>
            <w:pPr>
              <w:spacing w:after="20"/>
              <w:ind w:left="20"/>
              <w:jc w:val="both"/>
            </w:pPr>
            <w:r>
              <w:rPr>
                <w:rFonts w:ascii="Times New Roman"/>
                <w:b w:val="false"/>
                <w:i w:val="false"/>
                <w:color w:val="000000"/>
                <w:sz w:val="20"/>
              </w:rPr>
              <w:t>
Трудовая функция 1:</w:t>
            </w:r>
          </w:p>
          <w:bookmarkEnd w:id="4799"/>
          <w:p>
            <w:pPr>
              <w:spacing w:after="20"/>
              <w:ind w:left="20"/>
              <w:jc w:val="both"/>
            </w:pPr>
            <w:r>
              <w:rPr>
                <w:rFonts w:ascii="Times New Roman"/>
                <w:b w:val="false"/>
                <w:i w:val="false"/>
                <w:color w:val="000000"/>
                <w:sz w:val="20"/>
              </w:rPr>
              <w:t>
Формирование миссии, ценностей, культуры, политики и стратегии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7" w:id="4800"/>
          <w:p>
            <w:pPr>
              <w:spacing w:after="20"/>
              <w:ind w:left="20"/>
              <w:jc w:val="both"/>
            </w:pPr>
            <w:r>
              <w:rPr>
                <w:rFonts w:ascii="Times New Roman"/>
                <w:b w:val="false"/>
                <w:i w:val="false"/>
                <w:color w:val="000000"/>
                <w:sz w:val="20"/>
              </w:rPr>
              <w:t>
Навык 1:</w:t>
            </w:r>
          </w:p>
          <w:bookmarkEnd w:id="4800"/>
          <w:p>
            <w:pPr>
              <w:spacing w:after="20"/>
              <w:ind w:left="20"/>
              <w:jc w:val="both"/>
            </w:pPr>
            <w:r>
              <w:rPr>
                <w:rFonts w:ascii="Times New Roman"/>
                <w:b w:val="false"/>
                <w:i w:val="false"/>
                <w:color w:val="000000"/>
                <w:sz w:val="20"/>
              </w:rPr>
              <w:t>
Разработка и утверждение миссии, целей, политики и стратегии предприятия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8" w:id="4801"/>
          <w:p>
            <w:pPr>
              <w:spacing w:after="20"/>
              <w:ind w:left="20"/>
              <w:jc w:val="both"/>
            </w:pPr>
            <w:r>
              <w:rPr>
                <w:rFonts w:ascii="Times New Roman"/>
                <w:b w:val="false"/>
                <w:i w:val="false"/>
                <w:color w:val="000000"/>
                <w:sz w:val="20"/>
              </w:rPr>
              <w:t>
Умения:</w:t>
            </w:r>
          </w:p>
          <w:bookmarkEnd w:id="4801"/>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политику, стратегию деятельности организации и механизм их реализации.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Организовывать работу и эффективное взаимодействие всех структурных подразделений, направляет их деятельность на развитие и совершенствование гибкого и мобильного производства товаров и услуг, быстро реагирующих на нововведения и изменение рыночной ситуации с учетом социальных и рыночных приоритетов.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повышение эффективности работы организации, увеличение прибыли.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Принимать меры по обеспечению организации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соблюдению требований законодательства об охране окружающей среды, формированию благоприятной психологической атмосферы в коллективе.</w:t>
            </w:r>
          </w:p>
          <w:p>
            <w:pPr>
              <w:spacing w:after="20"/>
              <w:ind w:left="20"/>
              <w:jc w:val="both"/>
            </w:pPr>
            <w:r>
              <w:rPr>
                <w:rFonts w:ascii="Times New Roman"/>
                <w:b w:val="false"/>
                <w:i w:val="false"/>
                <w:color w:val="000000"/>
                <w:sz w:val="20"/>
              </w:rPr>
              <w:t>
5. Обеспечивать сочетание экономических и административных методов руководства, обсуждение и решение производственных и иных вопросов, материальных и моральных стимулов повышения эффективности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3" w:id="4802"/>
          <w:p>
            <w:pPr>
              <w:spacing w:after="20"/>
              <w:ind w:left="20"/>
              <w:jc w:val="both"/>
            </w:pPr>
            <w:r>
              <w:rPr>
                <w:rFonts w:ascii="Times New Roman"/>
                <w:b w:val="false"/>
                <w:i w:val="false"/>
                <w:color w:val="000000"/>
                <w:sz w:val="20"/>
              </w:rPr>
              <w:t>
Знания:</w:t>
            </w:r>
          </w:p>
          <w:bookmarkEnd w:id="4802"/>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Законодательные, иные нормативные правовые акты и акты государственных органов, регламентирующие производственно-хозяйственную и финансово-экономическую деятельность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Методические и иные материалы иных органов, касающиеся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Профиль, специализацию и особенности структуры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Производственные мощности и кадровые ресурсы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Технологию производства продукции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Налоговое законодательство.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составления и согласования бизнес-планов производственно-хозяйственной и финансово-экономической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Современные методы хозяйствования и управления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9. Стратегическое планирование, рынок - внешнюю и внутреннюю конъюнктуру (свой сектор и взаимосвязанные с ним), конкурентов, поставщиков и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Научно-технические достижения и передовой отечественный и зарубежный.</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Опыт соответствующего вида деятельности и опыт деятельности лучших аналогичных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Порядок заключения и исполнения хозяйственных и финансовых договоров.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Порядок разработки и заключения отраслевых соглашений, коллективных договоров и регулирования социально-трудовых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14. Управление экономикой и финансами организации, организацию производства и труда.</w:t>
            </w:r>
          </w:p>
          <w:p>
            <w:pPr>
              <w:spacing w:after="20"/>
              <w:ind w:left="20"/>
              <w:jc w:val="both"/>
            </w:pPr>
            <w:r>
              <w:rPr>
                <w:rFonts w:ascii="Times New Roman"/>
                <w:b w:val="false"/>
                <w:i w:val="false"/>
                <w:color w:val="000000"/>
                <w:sz w:val="20"/>
              </w:rPr>
              <w:t>
15.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8" w:id="4803"/>
          <w:p>
            <w:pPr>
              <w:spacing w:after="20"/>
              <w:ind w:left="20"/>
              <w:jc w:val="both"/>
            </w:pPr>
            <w:r>
              <w:rPr>
                <w:rFonts w:ascii="Times New Roman"/>
                <w:b w:val="false"/>
                <w:i w:val="false"/>
                <w:color w:val="000000"/>
                <w:sz w:val="20"/>
              </w:rPr>
              <w:t>
Трудовая функция 2:</w:t>
            </w:r>
          </w:p>
          <w:bookmarkEnd w:id="4803"/>
          <w:p>
            <w:pPr>
              <w:spacing w:after="20"/>
              <w:ind w:left="20"/>
              <w:jc w:val="both"/>
            </w:pPr>
            <w:r>
              <w:rPr>
                <w:rFonts w:ascii="Times New Roman"/>
                <w:b w:val="false"/>
                <w:i w:val="false"/>
                <w:color w:val="000000"/>
                <w:sz w:val="20"/>
              </w:rPr>
              <w:t>
Руководство предприятием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9" w:id="4804"/>
          <w:p>
            <w:pPr>
              <w:spacing w:after="20"/>
              <w:ind w:left="20"/>
              <w:jc w:val="both"/>
            </w:pPr>
            <w:r>
              <w:rPr>
                <w:rFonts w:ascii="Times New Roman"/>
                <w:b w:val="false"/>
                <w:i w:val="false"/>
                <w:color w:val="000000"/>
                <w:sz w:val="20"/>
              </w:rPr>
              <w:t>
Навык 1:</w:t>
            </w:r>
          </w:p>
          <w:bookmarkEnd w:id="4804"/>
          <w:p>
            <w:pPr>
              <w:spacing w:after="20"/>
              <w:ind w:left="20"/>
              <w:jc w:val="both"/>
            </w:pPr>
            <w:r>
              <w:rPr>
                <w:rFonts w:ascii="Times New Roman"/>
                <w:b w:val="false"/>
                <w:i w:val="false"/>
                <w:color w:val="000000"/>
                <w:sz w:val="20"/>
              </w:rPr>
              <w:t>
Разработка организационной структуры и распределение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0" w:id="4805"/>
          <w:p>
            <w:pPr>
              <w:spacing w:after="20"/>
              <w:ind w:left="20"/>
              <w:jc w:val="both"/>
            </w:pPr>
            <w:r>
              <w:rPr>
                <w:rFonts w:ascii="Times New Roman"/>
                <w:b w:val="false"/>
                <w:i w:val="false"/>
                <w:color w:val="000000"/>
                <w:sz w:val="20"/>
              </w:rPr>
              <w:t>
Умения:</w:t>
            </w:r>
          </w:p>
          <w:bookmarkEnd w:id="4805"/>
          <w:p>
            <w:pPr>
              <w:spacing w:after="20"/>
              <w:ind w:left="20"/>
              <w:jc w:val="both"/>
            </w:pPr>
            <w:r>
              <w:rPr>
                <w:rFonts w:ascii="Times New Roman"/>
                <w:b w:val="false"/>
                <w:i w:val="false"/>
                <w:color w:val="000000"/>
                <w:sz w:val="20"/>
              </w:rPr>
              <w:t>
</w:t>
            </w:r>
            <w:r>
              <w:rPr>
                <w:rFonts w:ascii="Times New Roman"/>
                <w:b w:val="false"/>
                <w:i w:val="false"/>
                <w:color w:val="000000"/>
                <w:sz w:val="20"/>
              </w:rPr>
              <w:t>1. Руководить в соответствии с законодательством производственной, хозяйственной и финансово-экономической деятельностью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исполнение принимаемых решений, сохранность и эффективное использование имущества организации, содержащегося на его балансе, а также финансово-хозяйственные результаты ее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Заключать договора, совершать сделки, операции со сторонними организациями или иными юридическими лицами, издавать распоряжения, приказы, представлять организацию на деловых встречах.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выполнение организацией обязательств перед государственным бюджетом, накопительными пенсионными и страховыми фондами, поставщиками, заказчиками и кредиторами, включая банки, а также выполнение хозяйственных и трудовых договоров (контрактов), показателей индикативных планов и бизнес-планов.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Обеспечивать на основе принципов социального партнерства разработку, заключение и выполнение коллективного договора, соблюдение трудовой и производственной дисциплины, способствует развитию трудовой мотивации, инициативы и активности работников.</w:t>
            </w:r>
          </w:p>
          <w:p>
            <w:pPr>
              <w:spacing w:after="20"/>
              <w:ind w:left="20"/>
              <w:jc w:val="both"/>
            </w:pPr>
            <w:r>
              <w:rPr>
                <w:rFonts w:ascii="Times New Roman"/>
                <w:b w:val="false"/>
                <w:i w:val="false"/>
                <w:color w:val="000000"/>
                <w:sz w:val="20"/>
              </w:rPr>
              <w:t>
6. Решать вопросы, касающиеся финансово-экономической и производственно-хозяйственной деятельности организации, в пределах предоставленных ему законодательством прав, поручает ведение отдельных направлений деятельности иным должностным лицам, заместителям директора, руководителям филиалов, а также функциональных и производственных подразделений.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6" w:id="4806"/>
          <w:p>
            <w:pPr>
              <w:spacing w:after="20"/>
              <w:ind w:left="20"/>
              <w:jc w:val="both"/>
            </w:pPr>
            <w:r>
              <w:rPr>
                <w:rFonts w:ascii="Times New Roman"/>
                <w:b w:val="false"/>
                <w:i w:val="false"/>
                <w:color w:val="000000"/>
                <w:sz w:val="20"/>
              </w:rPr>
              <w:t>
Знания:</w:t>
            </w:r>
          </w:p>
          <w:bookmarkEnd w:id="4806"/>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Законодательные, иные нормативные правовые акты и акты государственных органов, регламентирующие производственно-хозяйственную и финансово-экономическую деятельность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Методические и иные материалы иных органов, касающиеся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Профиль, специализацию и особенности структуры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Производственные мощности и кадровые ресурсы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Технологию производства продукции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Налоговое законодательство.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составления и согласования бизнес-планов производственно-хозяйственной и финансово-экономической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Современные методы хозяйствования и управления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9. Стратегическое планирование, рынок - внешнюю и внутреннюю конъюнктуру (свой сектор и взаимосвязанные с ним), конкурентов, поставщиков и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Научно-технические достижения и передовой отечественный и зарубежный.</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Опыт соответствующего вида деятельности и опыт деятельности лучших аналогичных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Порядок заключения и исполнения хозяйственных и финансовых договоров.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Порядок разработки и заключения отраслевых соглашений, коллективных договоров и регулирования социально-трудовых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14. Управление экономикой и финансами организации, организацию производства и труда.</w:t>
            </w:r>
          </w:p>
          <w:p>
            <w:pPr>
              <w:spacing w:after="20"/>
              <w:ind w:left="20"/>
              <w:jc w:val="both"/>
            </w:pPr>
            <w:r>
              <w:rPr>
                <w:rFonts w:ascii="Times New Roman"/>
                <w:b w:val="false"/>
                <w:i w:val="false"/>
                <w:color w:val="000000"/>
                <w:sz w:val="20"/>
              </w:rPr>
              <w:t>
15.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1" w:id="4807"/>
          <w:p>
            <w:pPr>
              <w:spacing w:after="20"/>
              <w:ind w:left="20"/>
              <w:jc w:val="both"/>
            </w:pPr>
            <w:r>
              <w:rPr>
                <w:rFonts w:ascii="Times New Roman"/>
                <w:b w:val="false"/>
                <w:i w:val="false"/>
                <w:color w:val="000000"/>
                <w:sz w:val="20"/>
              </w:rPr>
              <w:t>
Трудовая функция 3:</w:t>
            </w:r>
          </w:p>
          <w:bookmarkEnd w:id="4807"/>
          <w:p>
            <w:pPr>
              <w:spacing w:after="20"/>
              <w:ind w:left="20"/>
              <w:jc w:val="both"/>
            </w:pPr>
            <w:r>
              <w:rPr>
                <w:rFonts w:ascii="Times New Roman"/>
                <w:b w:val="false"/>
                <w:i w:val="false"/>
                <w:color w:val="000000"/>
                <w:sz w:val="20"/>
              </w:rPr>
              <w:t>
Осуществление мониторинга и оценки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2" w:id="4808"/>
          <w:p>
            <w:pPr>
              <w:spacing w:after="20"/>
              <w:ind w:left="20"/>
              <w:jc w:val="both"/>
            </w:pPr>
            <w:r>
              <w:rPr>
                <w:rFonts w:ascii="Times New Roman"/>
                <w:b w:val="false"/>
                <w:i w:val="false"/>
                <w:color w:val="000000"/>
                <w:sz w:val="20"/>
              </w:rPr>
              <w:t>
Навык 1:</w:t>
            </w:r>
          </w:p>
          <w:bookmarkEnd w:id="4808"/>
          <w:p>
            <w:pPr>
              <w:spacing w:after="20"/>
              <w:ind w:left="20"/>
              <w:jc w:val="both"/>
            </w:pPr>
            <w:r>
              <w:rPr>
                <w:rFonts w:ascii="Times New Roman"/>
                <w:b w:val="false"/>
                <w:i w:val="false"/>
                <w:color w:val="000000"/>
                <w:sz w:val="20"/>
              </w:rPr>
              <w:t>
Проведение мониторинга и оценки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3" w:id="4809"/>
          <w:p>
            <w:pPr>
              <w:spacing w:after="20"/>
              <w:ind w:left="20"/>
              <w:jc w:val="both"/>
            </w:pPr>
            <w:r>
              <w:rPr>
                <w:rFonts w:ascii="Times New Roman"/>
                <w:b w:val="false"/>
                <w:i w:val="false"/>
                <w:color w:val="000000"/>
                <w:sz w:val="20"/>
              </w:rPr>
              <w:t>
Умения:</w:t>
            </w:r>
          </w:p>
          <w:bookmarkEnd w:id="4809"/>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исполнение принимаемых решений, сохранность и эффективное использование имущества организации, содержащегося на его балансе, а также финансово-хозяйственные результаты ее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Организовывать работу и эффективное взаимодействие всех структурных подразделений, проводить оценку их деятельностью.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Обеспечить повышение эффективности работы организации, анализировать результаты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Принимать меры по обеспечению организации квалифицированными кадрами, повышать их уровень квалификации, оценивать результаты их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Обеспечивать сочетание экономических и административных методов руководства, обсуждение и решение производственных и иных вопросов, материальных и моральных стимулов повышения эффективности производства.</w:t>
            </w:r>
          </w:p>
          <w:p>
            <w:pPr>
              <w:spacing w:after="20"/>
              <w:ind w:left="20"/>
              <w:jc w:val="both"/>
            </w:pPr>
            <w:r>
              <w:rPr>
                <w:rFonts w:ascii="Times New Roman"/>
                <w:b w:val="false"/>
                <w:i w:val="false"/>
                <w:color w:val="000000"/>
                <w:sz w:val="20"/>
              </w:rPr>
              <w:t>
6. Разрабатывать мероприятия по совершенствованию работы предприятия, осуществлять мониторинг внесенных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9" w:id="4810"/>
          <w:p>
            <w:pPr>
              <w:spacing w:after="20"/>
              <w:ind w:left="20"/>
              <w:jc w:val="both"/>
            </w:pPr>
            <w:r>
              <w:rPr>
                <w:rFonts w:ascii="Times New Roman"/>
                <w:b w:val="false"/>
                <w:i w:val="false"/>
                <w:color w:val="000000"/>
                <w:sz w:val="20"/>
              </w:rPr>
              <w:t>
Знания:</w:t>
            </w:r>
          </w:p>
          <w:bookmarkEnd w:id="4810"/>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Законодательные, иные нормативные правовые акты и акты государственных органов, регламентирующие производственно-хозяйственную и финансово-экономическую деятельность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Методические и иные материалы иных органов, касающиеся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Профиль, специализацию и особенности структуры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Производственные мощности и кадровые ресурсы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Технологию производства продукции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Налоговое законодательство.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составления и согласования бизнес-планов производственно-хозяйственной и финансово-экономической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Современные методы хозяйствования и управления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9. Стратегическое планирование, рынок - внешнюю и внутреннюю конъюнктуру (свой сектор и взаимосвязанные с ним), конкурентов, поставщиков и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Научно-технические достижения и передовой отечественный и зарубежный.</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Опыт соответствующего вида деятельности и опыт деятельности лучших аналогичных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Порядок заключения и исполнения хозяйственных и финансовых договоров.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Порядок разработки и заключения отраслевых соглашений, коллективных договоров и регулирования социально-трудовых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14. Управление экономикой и финансами организации, организацию производства и труда.</w:t>
            </w:r>
          </w:p>
          <w:p>
            <w:pPr>
              <w:spacing w:after="20"/>
              <w:ind w:left="20"/>
              <w:jc w:val="both"/>
            </w:pPr>
            <w:r>
              <w:rPr>
                <w:rFonts w:ascii="Times New Roman"/>
                <w:b w:val="false"/>
                <w:i w:val="false"/>
                <w:color w:val="000000"/>
                <w:sz w:val="20"/>
              </w:rPr>
              <w:t>
15.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4" w:id="4811"/>
          <w:p>
            <w:pPr>
              <w:spacing w:after="20"/>
              <w:ind w:left="20"/>
              <w:jc w:val="both"/>
            </w:pPr>
            <w:r>
              <w:rPr>
                <w:rFonts w:ascii="Times New Roman"/>
                <w:b w:val="false"/>
                <w:i w:val="false"/>
                <w:color w:val="000000"/>
                <w:sz w:val="20"/>
              </w:rPr>
              <w:t>
Ответственность</w:t>
            </w:r>
          </w:p>
          <w:bookmarkEnd w:id="4811"/>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Пунктуальность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Самостоятельность и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Системное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Целеустремленность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Эмоциональный интеллект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 и усердие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Навык ведения переговоров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Проектное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Творчество и креативность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Мультикультурность и открытость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Инициативность</w:t>
            </w:r>
          </w:p>
          <w:p>
            <w:pPr>
              <w:spacing w:after="20"/>
              <w:ind w:left="20"/>
              <w:jc w:val="both"/>
            </w:pPr>
            <w:r>
              <w:rPr>
                <w:rFonts w:ascii="Times New Roman"/>
                <w:b w:val="false"/>
                <w:i w:val="false"/>
                <w:color w:val="000000"/>
                <w:sz w:val="20"/>
              </w:rPr>
              <w:t>
Лидерство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(управляющие) специализированных производственных (обрабатывающих) подразделений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"Руководители (управляющие) специализированных производственных (обрабатывающих) подразделений":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(управляющие) специализированных производственных (обрабатывающих) подразделений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2" w:id="4812"/>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Зарегистрированный в Министерстве юстиции Республики Казахстан 31 декабря 2020 года № 22003.</w:t>
            </w:r>
          </w:p>
          <w:bookmarkEnd w:id="4812"/>
          <w:p>
            <w:pPr>
              <w:spacing w:after="20"/>
              <w:ind w:left="20"/>
              <w:jc w:val="both"/>
            </w:pPr>
            <w:r>
              <w:rPr>
                <w:rFonts w:ascii="Times New Roman"/>
                <w:b w:val="false"/>
                <w:i w:val="false"/>
                <w:color w:val="000000"/>
                <w:sz w:val="20"/>
              </w:rPr>
              <w:t>
Параграф 69. Заместитель директора (Директор, "Вице-президент" по производству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3" w:id="4813"/>
          <w:p>
            <w:pPr>
              <w:spacing w:after="20"/>
              <w:ind w:left="20"/>
              <w:jc w:val="both"/>
            </w:pPr>
            <w:r>
              <w:rPr>
                <w:rFonts w:ascii="Times New Roman"/>
                <w:b w:val="false"/>
                <w:i w:val="false"/>
                <w:color w:val="000000"/>
                <w:sz w:val="20"/>
              </w:rPr>
              <w:t>
Уровень образования:</w:t>
            </w:r>
          </w:p>
          <w:bookmarkEnd w:id="4813"/>
          <w:p>
            <w:pPr>
              <w:spacing w:after="20"/>
              <w:ind w:left="20"/>
              <w:jc w:val="both"/>
            </w:pPr>
            <w:r>
              <w:rPr>
                <w:rFonts w:ascii="Times New Roman"/>
                <w:b w:val="false"/>
                <w:i w:val="false"/>
                <w:color w:val="000000"/>
                <w:sz w:val="20"/>
              </w:rPr>
              <w:t>
послевузовское образование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4" w:id="4814"/>
          <w:p>
            <w:pPr>
              <w:spacing w:after="20"/>
              <w:ind w:left="20"/>
              <w:jc w:val="both"/>
            </w:pPr>
            <w:r>
              <w:rPr>
                <w:rFonts w:ascii="Times New Roman"/>
                <w:b w:val="false"/>
                <w:i w:val="false"/>
                <w:color w:val="000000"/>
                <w:sz w:val="20"/>
              </w:rPr>
              <w:t>
Специальность:</w:t>
            </w:r>
          </w:p>
          <w:bookmarkEnd w:id="4814"/>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5" w:id="4815"/>
          <w:p>
            <w:pPr>
              <w:spacing w:after="20"/>
              <w:ind w:left="20"/>
              <w:jc w:val="both"/>
            </w:pPr>
            <w:r>
              <w:rPr>
                <w:rFonts w:ascii="Times New Roman"/>
                <w:b w:val="false"/>
                <w:i w:val="false"/>
                <w:color w:val="000000"/>
                <w:sz w:val="20"/>
              </w:rPr>
              <w:t>
Квалификация:</w:t>
            </w:r>
          </w:p>
          <w:bookmarkEnd w:id="481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6" w:id="4816"/>
          <w:p>
            <w:pPr>
              <w:spacing w:after="20"/>
              <w:ind w:left="20"/>
              <w:jc w:val="both"/>
            </w:pPr>
            <w:r>
              <w:rPr>
                <w:rFonts w:ascii="Times New Roman"/>
                <w:b w:val="false"/>
                <w:i w:val="false"/>
                <w:color w:val="000000"/>
                <w:sz w:val="20"/>
              </w:rPr>
              <w:t>
Уровень образования:</w:t>
            </w:r>
          </w:p>
          <w:bookmarkEnd w:id="4816"/>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7" w:id="4817"/>
          <w:p>
            <w:pPr>
              <w:spacing w:after="20"/>
              <w:ind w:left="20"/>
              <w:jc w:val="both"/>
            </w:pPr>
            <w:r>
              <w:rPr>
                <w:rFonts w:ascii="Times New Roman"/>
                <w:b w:val="false"/>
                <w:i w:val="false"/>
                <w:color w:val="000000"/>
                <w:sz w:val="20"/>
              </w:rPr>
              <w:t>
Специальность:</w:t>
            </w:r>
          </w:p>
          <w:bookmarkEnd w:id="4817"/>
          <w:p>
            <w:pPr>
              <w:spacing w:after="20"/>
              <w:ind w:left="20"/>
              <w:jc w:val="both"/>
            </w:pPr>
            <w:r>
              <w:rPr>
                <w:rFonts w:ascii="Times New Roman"/>
                <w:b w:val="false"/>
                <w:i w:val="false"/>
                <w:color w:val="000000"/>
                <w:sz w:val="20"/>
              </w:rPr>
              <w:t>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8" w:id="4818"/>
          <w:p>
            <w:pPr>
              <w:spacing w:after="20"/>
              <w:ind w:left="20"/>
              <w:jc w:val="both"/>
            </w:pPr>
            <w:r>
              <w:rPr>
                <w:rFonts w:ascii="Times New Roman"/>
                <w:b w:val="false"/>
                <w:i w:val="false"/>
                <w:color w:val="000000"/>
                <w:sz w:val="20"/>
              </w:rPr>
              <w:t>
Квалификация:</w:t>
            </w:r>
          </w:p>
          <w:bookmarkEnd w:id="481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подразделением предприятия с использованием современных методов менеджмента, в целях его успешного функционирования и устойчивого развития.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9" w:id="4819"/>
          <w:p>
            <w:pPr>
              <w:spacing w:after="20"/>
              <w:ind w:left="20"/>
              <w:jc w:val="both"/>
            </w:pPr>
            <w:r>
              <w:rPr>
                <w:rFonts w:ascii="Times New Roman"/>
                <w:b w:val="false"/>
                <w:i w:val="false"/>
                <w:color w:val="000000"/>
                <w:sz w:val="20"/>
              </w:rPr>
              <w:t>
1. Общее управление подразделением предприятия</w:t>
            </w:r>
          </w:p>
          <w:bookmarkEnd w:id="4819"/>
          <w:p>
            <w:pPr>
              <w:spacing w:after="20"/>
              <w:ind w:left="20"/>
              <w:jc w:val="both"/>
            </w:pPr>
            <w:r>
              <w:rPr>
                <w:rFonts w:ascii="Times New Roman"/>
                <w:b w:val="false"/>
                <w:i w:val="false"/>
                <w:color w:val="000000"/>
                <w:sz w:val="20"/>
              </w:rPr>
              <w:t>
2. Организация реализации стратегии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0" w:id="4820"/>
          <w:p>
            <w:pPr>
              <w:spacing w:after="20"/>
              <w:ind w:left="20"/>
              <w:jc w:val="both"/>
            </w:pPr>
            <w:r>
              <w:rPr>
                <w:rFonts w:ascii="Times New Roman"/>
                <w:b w:val="false"/>
                <w:i w:val="false"/>
                <w:color w:val="000000"/>
                <w:sz w:val="20"/>
              </w:rPr>
              <w:t>
Трудовая функция 1:</w:t>
            </w:r>
          </w:p>
          <w:bookmarkEnd w:id="4820"/>
          <w:p>
            <w:pPr>
              <w:spacing w:after="20"/>
              <w:ind w:left="20"/>
              <w:jc w:val="both"/>
            </w:pPr>
            <w:r>
              <w:rPr>
                <w:rFonts w:ascii="Times New Roman"/>
                <w:b w:val="false"/>
                <w:i w:val="false"/>
                <w:color w:val="000000"/>
                <w:sz w:val="20"/>
              </w:rPr>
              <w:t>
Общее управление подразделением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1" w:id="4821"/>
          <w:p>
            <w:pPr>
              <w:spacing w:after="20"/>
              <w:ind w:left="20"/>
              <w:jc w:val="both"/>
            </w:pPr>
            <w:r>
              <w:rPr>
                <w:rFonts w:ascii="Times New Roman"/>
                <w:b w:val="false"/>
                <w:i w:val="false"/>
                <w:color w:val="000000"/>
                <w:sz w:val="20"/>
              </w:rPr>
              <w:t>
Навык 1:</w:t>
            </w:r>
          </w:p>
          <w:bookmarkEnd w:id="4821"/>
          <w:p>
            <w:pPr>
              <w:spacing w:after="20"/>
              <w:ind w:left="20"/>
              <w:jc w:val="both"/>
            </w:pPr>
            <w:r>
              <w:rPr>
                <w:rFonts w:ascii="Times New Roman"/>
                <w:b w:val="false"/>
                <w:i w:val="false"/>
                <w:color w:val="000000"/>
                <w:sz w:val="20"/>
              </w:rPr>
              <w:t>
Стратегическое планирование и принятие управленческих решений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2" w:id="4822"/>
          <w:p>
            <w:pPr>
              <w:spacing w:after="20"/>
              <w:ind w:left="20"/>
              <w:jc w:val="both"/>
            </w:pPr>
            <w:r>
              <w:rPr>
                <w:rFonts w:ascii="Times New Roman"/>
                <w:b w:val="false"/>
                <w:i w:val="false"/>
                <w:color w:val="000000"/>
                <w:sz w:val="20"/>
              </w:rPr>
              <w:t>
Умения:</w:t>
            </w:r>
          </w:p>
          <w:bookmarkEnd w:id="4822"/>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внешнюю и внутреннюю среду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определить ключевые цели и задачи.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Прогнозировать и управлять изменениями.</w:t>
            </w:r>
          </w:p>
          <w:p>
            <w:pPr>
              <w:spacing w:after="20"/>
              <w:ind w:left="20"/>
              <w:jc w:val="both"/>
            </w:pPr>
            <w:r>
              <w:rPr>
                <w:rFonts w:ascii="Times New Roman"/>
                <w:b w:val="false"/>
                <w:i w:val="false"/>
                <w:color w:val="000000"/>
                <w:sz w:val="20"/>
              </w:rPr>
              <w:t>
4. Разрабатывать долгосрочную стратегию развития предприятия, определять приоритеты и направления роста, а также принимать обоснованные управленческие решения в условиях неопределенности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6" w:id="4823"/>
          <w:p>
            <w:pPr>
              <w:spacing w:after="20"/>
              <w:ind w:left="20"/>
              <w:jc w:val="both"/>
            </w:pPr>
            <w:r>
              <w:rPr>
                <w:rFonts w:ascii="Times New Roman"/>
                <w:b w:val="false"/>
                <w:i w:val="false"/>
                <w:color w:val="000000"/>
                <w:sz w:val="20"/>
              </w:rPr>
              <w:t>
Знания:</w:t>
            </w:r>
          </w:p>
          <w:bookmarkEnd w:id="4823"/>
          <w:p>
            <w:pPr>
              <w:spacing w:after="20"/>
              <w:ind w:left="20"/>
              <w:jc w:val="both"/>
            </w:pPr>
            <w:r>
              <w:rPr>
                <w:rFonts w:ascii="Times New Roman"/>
                <w:b w:val="false"/>
                <w:i w:val="false"/>
                <w:color w:val="000000"/>
                <w:sz w:val="20"/>
              </w:rPr>
              <w:t>
</w:t>
            </w:r>
            <w:r>
              <w:rPr>
                <w:rFonts w:ascii="Times New Roman"/>
                <w:b w:val="false"/>
                <w:i w:val="false"/>
                <w:color w:val="000000"/>
                <w:sz w:val="20"/>
              </w:rPr>
              <w:t>1. Различные типы управленческих решений (операционные, тактические, стратегические) и их влияние на деятельность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Методики принятия решений в условиях неопределенности, включая анализ рисков, прогнозирование последствий и разработку сценариев.</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анализа внешних факторов, такие как экономические, социальные, политические и технологические тренды, влияющих на бизнес.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Внутренние факторы, включая корпоративную культуру, ресурсы предприятия, его сильные и слабые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финансового анализа и бюджетирования для оценки экономической эффективности стратегий и распределения ресурсов.</w:t>
            </w:r>
          </w:p>
          <w:p>
            <w:pPr>
              <w:spacing w:after="20"/>
              <w:ind w:left="20"/>
              <w:jc w:val="both"/>
            </w:pPr>
            <w:r>
              <w:rPr>
                <w:rFonts w:ascii="Times New Roman"/>
                <w:b w:val="false"/>
                <w:i w:val="false"/>
                <w:color w:val="000000"/>
                <w:sz w:val="20"/>
              </w:rPr>
              <w:t>
6. Принципы управления изменениями для успешной адаптации предприятия к внешним и внутренним изменениям.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2" w:id="4824"/>
          <w:p>
            <w:pPr>
              <w:spacing w:after="20"/>
              <w:ind w:left="20"/>
              <w:jc w:val="both"/>
            </w:pPr>
            <w:r>
              <w:rPr>
                <w:rFonts w:ascii="Times New Roman"/>
                <w:b w:val="false"/>
                <w:i w:val="false"/>
                <w:color w:val="000000"/>
                <w:sz w:val="20"/>
              </w:rPr>
              <w:t>
Трудовая функция 2:</w:t>
            </w:r>
          </w:p>
          <w:bookmarkEnd w:id="4824"/>
          <w:p>
            <w:pPr>
              <w:spacing w:after="20"/>
              <w:ind w:left="20"/>
              <w:jc w:val="both"/>
            </w:pPr>
            <w:r>
              <w:rPr>
                <w:rFonts w:ascii="Times New Roman"/>
                <w:b w:val="false"/>
                <w:i w:val="false"/>
                <w:color w:val="000000"/>
                <w:sz w:val="20"/>
              </w:rPr>
              <w:t>
Организация реализации стратегии предприятии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3" w:id="4825"/>
          <w:p>
            <w:pPr>
              <w:spacing w:after="20"/>
              <w:ind w:left="20"/>
              <w:jc w:val="both"/>
            </w:pPr>
            <w:r>
              <w:rPr>
                <w:rFonts w:ascii="Times New Roman"/>
                <w:b w:val="false"/>
                <w:i w:val="false"/>
                <w:color w:val="000000"/>
                <w:sz w:val="20"/>
              </w:rPr>
              <w:t>
Навык 1:</w:t>
            </w:r>
          </w:p>
          <w:bookmarkEnd w:id="4825"/>
          <w:p>
            <w:pPr>
              <w:spacing w:after="20"/>
              <w:ind w:left="20"/>
              <w:jc w:val="both"/>
            </w:pPr>
            <w:r>
              <w:rPr>
                <w:rFonts w:ascii="Times New Roman"/>
                <w:b w:val="false"/>
                <w:i w:val="false"/>
                <w:color w:val="000000"/>
                <w:sz w:val="20"/>
              </w:rPr>
              <w:t>
Подбор ресурсов и распределение 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4" w:id="4826"/>
          <w:p>
            <w:pPr>
              <w:spacing w:after="20"/>
              <w:ind w:left="20"/>
              <w:jc w:val="both"/>
            </w:pPr>
            <w:r>
              <w:rPr>
                <w:rFonts w:ascii="Times New Roman"/>
                <w:b w:val="false"/>
                <w:i w:val="false"/>
                <w:color w:val="000000"/>
                <w:sz w:val="20"/>
              </w:rPr>
              <w:t>
Умения:</w:t>
            </w:r>
          </w:p>
          <w:bookmarkEnd w:id="4826"/>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ситуацию и изменения.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Планировать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Принимать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Распределять ресурсы.</w:t>
            </w:r>
          </w:p>
          <w:p>
            <w:pPr>
              <w:spacing w:after="20"/>
              <w:ind w:left="20"/>
              <w:jc w:val="both"/>
            </w:pPr>
            <w:r>
              <w:rPr>
                <w:rFonts w:ascii="Times New Roman"/>
                <w:b w:val="false"/>
                <w:i w:val="false"/>
                <w:color w:val="000000"/>
                <w:sz w:val="20"/>
              </w:rPr>
              <w:t>
5. Оценивать риски.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9" w:id="4827"/>
          <w:p>
            <w:pPr>
              <w:spacing w:after="20"/>
              <w:ind w:left="20"/>
              <w:jc w:val="both"/>
            </w:pPr>
            <w:r>
              <w:rPr>
                <w:rFonts w:ascii="Times New Roman"/>
                <w:b w:val="false"/>
                <w:i w:val="false"/>
                <w:color w:val="000000"/>
                <w:sz w:val="20"/>
              </w:rPr>
              <w:t>
Знания:</w:t>
            </w:r>
          </w:p>
          <w:bookmarkEnd w:id="4827"/>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Специфика отрасли.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технологии, инструменты оценки потребностей предприятии в 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Принципы и технологии ресурсного планирования.</w:t>
            </w:r>
          </w:p>
          <w:p>
            <w:pPr>
              <w:spacing w:after="20"/>
              <w:ind w:left="20"/>
              <w:jc w:val="both"/>
            </w:pPr>
            <w:r>
              <w:rPr>
                <w:rFonts w:ascii="Times New Roman"/>
                <w:b w:val="false"/>
                <w:i w:val="false"/>
                <w:color w:val="000000"/>
                <w:sz w:val="20"/>
              </w:rPr>
              <w:t>
4. Методика определения критериев эффективности использования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3" w:id="4828"/>
          <w:p>
            <w:pPr>
              <w:spacing w:after="20"/>
              <w:ind w:left="20"/>
              <w:jc w:val="both"/>
            </w:pPr>
            <w:r>
              <w:rPr>
                <w:rFonts w:ascii="Times New Roman"/>
                <w:b w:val="false"/>
                <w:i w:val="false"/>
                <w:color w:val="000000"/>
                <w:sz w:val="20"/>
              </w:rPr>
              <w:t>
Навык 2:</w:t>
            </w:r>
          </w:p>
          <w:bookmarkEnd w:id="4828"/>
          <w:p>
            <w:pPr>
              <w:spacing w:after="20"/>
              <w:ind w:left="20"/>
              <w:jc w:val="both"/>
            </w:pPr>
            <w:r>
              <w:rPr>
                <w:rFonts w:ascii="Times New Roman"/>
                <w:b w:val="false"/>
                <w:i w:val="false"/>
                <w:color w:val="000000"/>
                <w:sz w:val="20"/>
              </w:rPr>
              <w:t>
Формирование ценности, культуры, общей политики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4" w:id="4829"/>
          <w:p>
            <w:pPr>
              <w:spacing w:after="20"/>
              <w:ind w:left="20"/>
              <w:jc w:val="both"/>
            </w:pPr>
            <w:r>
              <w:rPr>
                <w:rFonts w:ascii="Times New Roman"/>
                <w:b w:val="false"/>
                <w:i w:val="false"/>
                <w:color w:val="000000"/>
                <w:sz w:val="20"/>
              </w:rPr>
              <w:t>
Умения:</w:t>
            </w:r>
          </w:p>
          <w:bookmarkEnd w:id="4829"/>
          <w:p>
            <w:pPr>
              <w:spacing w:after="20"/>
              <w:ind w:left="20"/>
              <w:jc w:val="both"/>
            </w:pPr>
            <w:r>
              <w:rPr>
                <w:rFonts w:ascii="Times New Roman"/>
                <w:b w:val="false"/>
                <w:i w:val="false"/>
                <w:color w:val="000000"/>
                <w:sz w:val="20"/>
              </w:rPr>
              <w:t>
</w:t>
            </w:r>
            <w:r>
              <w:rPr>
                <w:rFonts w:ascii="Times New Roman"/>
                <w:b w:val="false"/>
                <w:i w:val="false"/>
                <w:color w:val="000000"/>
                <w:sz w:val="20"/>
              </w:rPr>
              <w:t>1. Мотивировать подчиненных.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планы, проекты, результаты деятельности, эффективность отдельных процедур, ситуацию.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Предупреждать и разрешать конфликтные ситуации.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Прогнозировать развитие событий.</w:t>
            </w:r>
          </w:p>
          <w:p>
            <w:pPr>
              <w:spacing w:after="20"/>
              <w:ind w:left="20"/>
              <w:jc w:val="both"/>
            </w:pPr>
            <w:r>
              <w:rPr>
                <w:rFonts w:ascii="Times New Roman"/>
                <w:b w:val="false"/>
                <w:i w:val="false"/>
                <w:color w:val="000000"/>
                <w:sz w:val="20"/>
              </w:rPr>
              <w:t>
5. Осуществлять самоменеджмент и управление временем (тайм-менеджмент).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9" w:id="4830"/>
          <w:p>
            <w:pPr>
              <w:spacing w:after="20"/>
              <w:ind w:left="20"/>
              <w:jc w:val="both"/>
            </w:pPr>
            <w:r>
              <w:rPr>
                <w:rFonts w:ascii="Times New Roman"/>
                <w:b w:val="false"/>
                <w:i w:val="false"/>
                <w:color w:val="000000"/>
                <w:sz w:val="20"/>
              </w:rPr>
              <w:t>
Знания:</w:t>
            </w:r>
          </w:p>
          <w:bookmarkEnd w:id="4830"/>
          <w:p>
            <w:pPr>
              <w:spacing w:after="20"/>
              <w:ind w:left="20"/>
              <w:jc w:val="both"/>
            </w:pPr>
            <w:r>
              <w:rPr>
                <w:rFonts w:ascii="Times New Roman"/>
                <w:b w:val="false"/>
                <w:i w:val="false"/>
                <w:color w:val="000000"/>
                <w:sz w:val="20"/>
              </w:rPr>
              <w:t>
</w:t>
            </w:r>
            <w:r>
              <w:rPr>
                <w:rFonts w:ascii="Times New Roman"/>
                <w:b w:val="false"/>
                <w:i w:val="false"/>
                <w:color w:val="000000"/>
                <w:sz w:val="20"/>
              </w:rPr>
              <w:t>1. Инструменты разработки ценностей, норм и правил организационной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Инструменты контроля соблюдения норм и правил организационной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Этика делового общения.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Принципы разрешения конфликтов.</w:t>
            </w:r>
          </w:p>
          <w:p>
            <w:pPr>
              <w:spacing w:after="20"/>
              <w:ind w:left="20"/>
              <w:jc w:val="both"/>
            </w:pPr>
            <w:r>
              <w:rPr>
                <w:rFonts w:ascii="Times New Roman"/>
                <w:b w:val="false"/>
                <w:i w:val="false"/>
                <w:color w:val="000000"/>
                <w:sz w:val="20"/>
              </w:rPr>
              <w:t>
5. Методы определения стандартов деятельности подчиненных.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4" w:id="4831"/>
          <w:p>
            <w:pPr>
              <w:spacing w:after="20"/>
              <w:ind w:left="20"/>
              <w:jc w:val="both"/>
            </w:pPr>
            <w:r>
              <w:rPr>
                <w:rFonts w:ascii="Times New Roman"/>
                <w:b w:val="false"/>
                <w:i w:val="false"/>
                <w:color w:val="000000"/>
                <w:sz w:val="20"/>
              </w:rPr>
              <w:t>
Ответственность</w:t>
            </w:r>
          </w:p>
          <w:bookmarkEnd w:id="4831"/>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Сотрудничество и взаимодействие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мышление</w:t>
            </w:r>
          </w:p>
          <w:p>
            <w:pPr>
              <w:spacing w:after="20"/>
              <w:ind w:left="20"/>
              <w:jc w:val="both"/>
            </w:pPr>
            <w:r>
              <w:rPr>
                <w:rFonts w:ascii="Times New Roman"/>
                <w:b w:val="false"/>
                <w:i w:val="false"/>
                <w:color w:val="000000"/>
                <w:sz w:val="20"/>
              </w:rPr>
              <w:t>
Умение формировать эффективные команды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директор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Карточка профессии "Оператор вязально-прошивного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вязально-прошивного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8" w:id="4832"/>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4832"/>
          <w:p>
            <w:pPr>
              <w:spacing w:after="20"/>
              <w:ind w:left="20"/>
              <w:jc w:val="both"/>
            </w:pPr>
            <w:r>
              <w:rPr>
                <w:rFonts w:ascii="Times New Roman"/>
                <w:b w:val="false"/>
                <w:i w:val="false"/>
                <w:color w:val="000000"/>
                <w:sz w:val="20"/>
              </w:rPr>
              <w:t>
Оператор вязально-прошивного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9" w:id="4833"/>
          <w:p>
            <w:pPr>
              <w:spacing w:after="20"/>
              <w:ind w:left="20"/>
              <w:jc w:val="both"/>
            </w:pPr>
            <w:r>
              <w:rPr>
                <w:rFonts w:ascii="Times New Roman"/>
                <w:b w:val="false"/>
                <w:i w:val="false"/>
                <w:color w:val="000000"/>
                <w:sz w:val="20"/>
              </w:rPr>
              <w:t>
Уровень образования:</w:t>
            </w:r>
          </w:p>
          <w:bookmarkEnd w:id="4833"/>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0" w:id="4834"/>
          <w:p>
            <w:pPr>
              <w:spacing w:after="20"/>
              <w:ind w:left="20"/>
              <w:jc w:val="both"/>
            </w:pPr>
            <w:r>
              <w:rPr>
                <w:rFonts w:ascii="Times New Roman"/>
                <w:b w:val="false"/>
                <w:i w:val="false"/>
                <w:color w:val="000000"/>
                <w:sz w:val="20"/>
              </w:rPr>
              <w:t>
Специальность:</w:t>
            </w:r>
          </w:p>
          <w:bookmarkEnd w:id="4834"/>
          <w:p>
            <w:pPr>
              <w:spacing w:after="20"/>
              <w:ind w:left="20"/>
              <w:jc w:val="both"/>
            </w:pPr>
            <w:r>
              <w:rPr>
                <w:rFonts w:ascii="Times New Roman"/>
                <w:b w:val="false"/>
                <w:i w:val="false"/>
                <w:color w:val="000000"/>
                <w:sz w:val="20"/>
              </w:rPr>
              <w:t>
Технология трикотажных, текстильных, галантерийных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процесса выработки нетканых полотен на вязально-прошивном оборудовании всех видов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1" w:id="4835"/>
          <w:p>
            <w:pPr>
              <w:spacing w:after="20"/>
              <w:ind w:left="20"/>
              <w:jc w:val="both"/>
            </w:pPr>
            <w:r>
              <w:rPr>
                <w:rFonts w:ascii="Times New Roman"/>
                <w:b w:val="false"/>
                <w:i w:val="false"/>
                <w:color w:val="000000"/>
                <w:sz w:val="20"/>
              </w:rPr>
              <w:t>
1. Подготовка сырья к вязанию по видам, линейным плотностям, цвету и качеству</w:t>
            </w:r>
          </w:p>
          <w:bookmarkEnd w:id="4835"/>
          <w:p>
            <w:pPr>
              <w:spacing w:after="20"/>
              <w:ind w:left="20"/>
              <w:jc w:val="both"/>
            </w:pPr>
            <w:r>
              <w:rPr>
                <w:rFonts w:ascii="Times New Roman"/>
                <w:b w:val="false"/>
                <w:i w:val="false"/>
                <w:color w:val="000000"/>
                <w:sz w:val="20"/>
              </w:rPr>
              <w:t>
</w:t>
            </w:r>
            <w:r>
              <w:rPr>
                <w:rFonts w:ascii="Times New Roman"/>
                <w:b w:val="false"/>
                <w:i w:val="false"/>
                <w:color w:val="000000"/>
                <w:sz w:val="20"/>
              </w:rPr>
              <w:t>2. Разделение и комплектование купонов</w:t>
            </w:r>
          </w:p>
          <w:p>
            <w:pPr>
              <w:spacing w:after="20"/>
              <w:ind w:left="20"/>
              <w:jc w:val="both"/>
            </w:pPr>
            <w:r>
              <w:rPr>
                <w:rFonts w:ascii="Times New Roman"/>
                <w:b w:val="false"/>
                <w:i w:val="false"/>
                <w:color w:val="000000"/>
                <w:sz w:val="20"/>
              </w:rPr>
              <w:t>
3. Обслуживание оборудования, проведение регулярного технического обслуживания, включая чистку и смазку механизмов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3" w:id="4836"/>
          <w:p>
            <w:pPr>
              <w:spacing w:after="20"/>
              <w:ind w:left="20"/>
              <w:jc w:val="both"/>
            </w:pPr>
            <w:r>
              <w:rPr>
                <w:rFonts w:ascii="Times New Roman"/>
                <w:b w:val="false"/>
                <w:i w:val="false"/>
                <w:color w:val="000000"/>
                <w:sz w:val="20"/>
              </w:rPr>
              <w:t>
Трудовая функция 1:</w:t>
            </w:r>
          </w:p>
          <w:bookmarkEnd w:id="4836"/>
          <w:p>
            <w:pPr>
              <w:spacing w:after="20"/>
              <w:ind w:left="20"/>
              <w:jc w:val="both"/>
            </w:pPr>
            <w:r>
              <w:rPr>
                <w:rFonts w:ascii="Times New Roman"/>
                <w:b w:val="false"/>
                <w:i w:val="false"/>
                <w:color w:val="000000"/>
                <w:sz w:val="20"/>
              </w:rPr>
              <w:t>
Подготовка сырья к вязанию по видам, линейным плотностям, цвету и качеству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4" w:id="4837"/>
          <w:p>
            <w:pPr>
              <w:spacing w:after="20"/>
              <w:ind w:left="20"/>
              <w:jc w:val="both"/>
            </w:pPr>
            <w:r>
              <w:rPr>
                <w:rFonts w:ascii="Times New Roman"/>
                <w:b w:val="false"/>
                <w:i w:val="false"/>
                <w:color w:val="000000"/>
                <w:sz w:val="20"/>
              </w:rPr>
              <w:t>
Навык 1:</w:t>
            </w:r>
          </w:p>
          <w:bookmarkEnd w:id="4837"/>
          <w:p>
            <w:pPr>
              <w:spacing w:after="20"/>
              <w:ind w:left="20"/>
              <w:jc w:val="both"/>
            </w:pPr>
            <w:r>
              <w:rPr>
                <w:rFonts w:ascii="Times New Roman"/>
                <w:b w:val="false"/>
                <w:i w:val="false"/>
                <w:color w:val="000000"/>
                <w:sz w:val="20"/>
              </w:rPr>
              <w:t>
Определение видов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5" w:id="4838"/>
          <w:p>
            <w:pPr>
              <w:spacing w:after="20"/>
              <w:ind w:left="20"/>
              <w:jc w:val="both"/>
            </w:pPr>
            <w:r>
              <w:rPr>
                <w:rFonts w:ascii="Times New Roman"/>
                <w:b w:val="false"/>
                <w:i w:val="false"/>
                <w:color w:val="000000"/>
                <w:sz w:val="20"/>
              </w:rPr>
              <w:t>
Умения:</w:t>
            </w:r>
          </w:p>
          <w:bookmarkEnd w:id="4838"/>
          <w:p>
            <w:pPr>
              <w:spacing w:after="20"/>
              <w:ind w:left="20"/>
              <w:jc w:val="both"/>
            </w:pPr>
            <w:r>
              <w:rPr>
                <w:rFonts w:ascii="Times New Roman"/>
                <w:b w:val="false"/>
                <w:i w:val="false"/>
                <w:color w:val="000000"/>
                <w:sz w:val="20"/>
              </w:rPr>
              <w:t>
</w:t>
            </w:r>
            <w:r>
              <w:rPr>
                <w:rFonts w:ascii="Times New Roman"/>
                <w:b w:val="false"/>
                <w:i w:val="false"/>
                <w:color w:val="000000"/>
                <w:sz w:val="20"/>
              </w:rPr>
              <w:t>1. Сортировать по цвету, правильно подбирать и сортировать пряжу по цветам для достижения желаемых цветовых решений в готовой продукции.</w:t>
            </w:r>
          </w:p>
          <w:p>
            <w:pPr>
              <w:spacing w:after="20"/>
              <w:ind w:left="20"/>
              <w:jc w:val="both"/>
            </w:pPr>
            <w:r>
              <w:rPr>
                <w:rFonts w:ascii="Times New Roman"/>
                <w:b w:val="false"/>
                <w:i w:val="false"/>
                <w:color w:val="000000"/>
                <w:sz w:val="20"/>
              </w:rPr>
              <w:t>
2. Работать с образцами, создавать образцы для проверки сочетания материалов и проверки качества вязания.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7" w:id="4839"/>
          <w:p>
            <w:pPr>
              <w:spacing w:after="20"/>
              <w:ind w:left="20"/>
              <w:jc w:val="both"/>
            </w:pPr>
            <w:r>
              <w:rPr>
                <w:rFonts w:ascii="Times New Roman"/>
                <w:b w:val="false"/>
                <w:i w:val="false"/>
                <w:color w:val="000000"/>
                <w:sz w:val="20"/>
              </w:rPr>
              <w:t>
Знания:</w:t>
            </w:r>
          </w:p>
          <w:bookmarkEnd w:id="4839"/>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работы вязальных машин и технологий вязания различных тканей.</w:t>
            </w:r>
          </w:p>
          <w:p>
            <w:pPr>
              <w:spacing w:after="20"/>
              <w:ind w:left="20"/>
              <w:jc w:val="both"/>
            </w:pPr>
            <w:r>
              <w:rPr>
                <w:rFonts w:ascii="Times New Roman"/>
                <w:b w:val="false"/>
                <w:i w:val="false"/>
                <w:color w:val="000000"/>
                <w:sz w:val="20"/>
              </w:rPr>
              <w:t>
2. Свойства материалов, знание характеристик различных видов пряжи (хлопок, шерсть, синтетические волокна) и их влияние на конечный продукт.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9" w:id="4840"/>
          <w:p>
            <w:pPr>
              <w:spacing w:after="20"/>
              <w:ind w:left="20"/>
              <w:jc w:val="both"/>
            </w:pPr>
            <w:r>
              <w:rPr>
                <w:rFonts w:ascii="Times New Roman"/>
                <w:b w:val="false"/>
                <w:i w:val="false"/>
                <w:color w:val="000000"/>
                <w:sz w:val="20"/>
              </w:rPr>
              <w:t>
Навык 2:</w:t>
            </w:r>
          </w:p>
          <w:bookmarkEnd w:id="4840"/>
          <w:p>
            <w:pPr>
              <w:spacing w:after="20"/>
              <w:ind w:left="20"/>
              <w:jc w:val="both"/>
            </w:pPr>
            <w:r>
              <w:rPr>
                <w:rFonts w:ascii="Times New Roman"/>
                <w:b w:val="false"/>
                <w:i w:val="false"/>
                <w:color w:val="000000"/>
                <w:sz w:val="20"/>
              </w:rPr>
              <w:t>
Оценка готовых изделий на наличие дефектов, соответствие стандартам и техническим условиям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0" w:id="4841"/>
          <w:p>
            <w:pPr>
              <w:spacing w:after="20"/>
              <w:ind w:left="20"/>
              <w:jc w:val="both"/>
            </w:pPr>
            <w:r>
              <w:rPr>
                <w:rFonts w:ascii="Times New Roman"/>
                <w:b w:val="false"/>
                <w:i w:val="false"/>
                <w:color w:val="000000"/>
                <w:sz w:val="20"/>
              </w:rPr>
              <w:t>
Умения:</w:t>
            </w:r>
          </w:p>
          <w:bookmarkEnd w:id="4841"/>
          <w:p>
            <w:pPr>
              <w:spacing w:after="20"/>
              <w:ind w:left="20"/>
              <w:jc w:val="both"/>
            </w:pPr>
            <w:r>
              <w:rPr>
                <w:rFonts w:ascii="Times New Roman"/>
                <w:b w:val="false"/>
                <w:i w:val="false"/>
                <w:color w:val="000000"/>
                <w:sz w:val="20"/>
              </w:rPr>
              <w:t>
</w:t>
            </w:r>
            <w:r>
              <w:rPr>
                <w:rFonts w:ascii="Times New Roman"/>
                <w:b w:val="false"/>
                <w:i w:val="false"/>
                <w:color w:val="000000"/>
                <w:sz w:val="20"/>
              </w:rPr>
              <w:t>1. Проверять целостность упаковки, исключающей возможность их повреждения, видоизменения, замены и обеспечивающей сохранение признаков и свойств при хранении и транспортировке.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оценку таких характеристик, как прочность, эластичность и устойчивость к стирке.</w:t>
            </w:r>
          </w:p>
          <w:p>
            <w:pPr>
              <w:spacing w:after="20"/>
              <w:ind w:left="20"/>
              <w:jc w:val="both"/>
            </w:pPr>
            <w:r>
              <w:rPr>
                <w:rFonts w:ascii="Times New Roman"/>
                <w:b w:val="false"/>
                <w:i w:val="false"/>
                <w:color w:val="000000"/>
                <w:sz w:val="20"/>
              </w:rPr>
              <w:t>
3. Использовать методы и инструменты контроля качества, такие как визуальный осмотр, измерения и тесты на прочность.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3" w:id="4842"/>
          <w:p>
            <w:pPr>
              <w:spacing w:after="20"/>
              <w:ind w:left="20"/>
              <w:jc w:val="both"/>
            </w:pPr>
            <w:r>
              <w:rPr>
                <w:rFonts w:ascii="Times New Roman"/>
                <w:b w:val="false"/>
                <w:i w:val="false"/>
                <w:color w:val="000000"/>
                <w:sz w:val="20"/>
              </w:rPr>
              <w:t>
Знания:</w:t>
            </w:r>
          </w:p>
          <w:bookmarkEnd w:id="4842"/>
          <w:p>
            <w:pPr>
              <w:spacing w:after="20"/>
              <w:ind w:left="20"/>
              <w:jc w:val="both"/>
            </w:pPr>
            <w:r>
              <w:rPr>
                <w:rFonts w:ascii="Times New Roman"/>
                <w:b w:val="false"/>
                <w:i w:val="false"/>
                <w:color w:val="000000"/>
                <w:sz w:val="20"/>
              </w:rPr>
              <w:t>
</w:t>
            </w:r>
            <w:r>
              <w:rPr>
                <w:rFonts w:ascii="Times New Roman"/>
                <w:b w:val="false"/>
                <w:i w:val="false"/>
                <w:color w:val="000000"/>
                <w:sz w:val="20"/>
              </w:rPr>
              <w:t>1. Виды дефектов пряж и технологические свойства сырья;</w:t>
            </w:r>
          </w:p>
          <w:p>
            <w:pPr>
              <w:spacing w:after="20"/>
              <w:ind w:left="20"/>
              <w:jc w:val="both"/>
            </w:pPr>
            <w:r>
              <w:rPr>
                <w:rFonts w:ascii="Times New Roman"/>
                <w:b w:val="false"/>
                <w:i w:val="false"/>
                <w:color w:val="000000"/>
                <w:sz w:val="20"/>
              </w:rPr>
              <w:t>
2. Виды, линейная плотность и свойства применяемой пряжи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5" w:id="4843"/>
          <w:p>
            <w:pPr>
              <w:spacing w:after="20"/>
              <w:ind w:left="20"/>
              <w:jc w:val="both"/>
            </w:pPr>
            <w:r>
              <w:rPr>
                <w:rFonts w:ascii="Times New Roman"/>
                <w:b w:val="false"/>
                <w:i w:val="false"/>
                <w:color w:val="000000"/>
                <w:sz w:val="20"/>
              </w:rPr>
              <w:t>
Трудовая функция 2:</w:t>
            </w:r>
          </w:p>
          <w:bookmarkEnd w:id="4843"/>
          <w:p>
            <w:pPr>
              <w:spacing w:after="20"/>
              <w:ind w:left="20"/>
              <w:jc w:val="both"/>
            </w:pPr>
            <w:r>
              <w:rPr>
                <w:rFonts w:ascii="Times New Roman"/>
                <w:b w:val="false"/>
                <w:i w:val="false"/>
                <w:color w:val="000000"/>
                <w:sz w:val="20"/>
              </w:rPr>
              <w:t>
Разделение и комплектование купонов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6" w:id="4844"/>
          <w:p>
            <w:pPr>
              <w:spacing w:after="20"/>
              <w:ind w:left="20"/>
              <w:jc w:val="both"/>
            </w:pPr>
            <w:r>
              <w:rPr>
                <w:rFonts w:ascii="Times New Roman"/>
                <w:b w:val="false"/>
                <w:i w:val="false"/>
                <w:color w:val="000000"/>
                <w:sz w:val="20"/>
              </w:rPr>
              <w:t>
Навык 1:</w:t>
            </w:r>
          </w:p>
          <w:bookmarkEnd w:id="4844"/>
          <w:p>
            <w:pPr>
              <w:spacing w:after="20"/>
              <w:ind w:left="20"/>
              <w:jc w:val="both"/>
            </w:pPr>
            <w:r>
              <w:rPr>
                <w:rFonts w:ascii="Times New Roman"/>
                <w:b w:val="false"/>
                <w:i w:val="false"/>
                <w:color w:val="000000"/>
                <w:sz w:val="20"/>
              </w:rPr>
              <w:t>
Разделка и комплектование купонов в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7" w:id="4845"/>
          <w:p>
            <w:pPr>
              <w:spacing w:after="20"/>
              <w:ind w:left="20"/>
              <w:jc w:val="both"/>
            </w:pPr>
            <w:r>
              <w:rPr>
                <w:rFonts w:ascii="Times New Roman"/>
                <w:b w:val="false"/>
                <w:i w:val="false"/>
                <w:color w:val="000000"/>
                <w:sz w:val="20"/>
              </w:rPr>
              <w:t>
Умения:</w:t>
            </w:r>
          </w:p>
          <w:bookmarkEnd w:id="4845"/>
          <w:p>
            <w:pPr>
              <w:spacing w:after="20"/>
              <w:ind w:left="20"/>
              <w:jc w:val="both"/>
            </w:pPr>
            <w:r>
              <w:rPr>
                <w:rFonts w:ascii="Times New Roman"/>
                <w:b w:val="false"/>
                <w:i w:val="false"/>
                <w:color w:val="000000"/>
                <w:sz w:val="20"/>
              </w:rPr>
              <w:t>
</w:t>
            </w:r>
            <w:r>
              <w:rPr>
                <w:rFonts w:ascii="Times New Roman"/>
                <w:b w:val="false"/>
                <w:i w:val="false"/>
                <w:color w:val="000000"/>
                <w:sz w:val="20"/>
              </w:rPr>
              <w:t>1. Разделять купоны, удалить отработку.</w:t>
            </w:r>
          </w:p>
          <w:p>
            <w:pPr>
              <w:spacing w:after="20"/>
              <w:ind w:left="20"/>
              <w:jc w:val="both"/>
            </w:pPr>
            <w:r>
              <w:rPr>
                <w:rFonts w:ascii="Times New Roman"/>
                <w:b w:val="false"/>
                <w:i w:val="false"/>
                <w:color w:val="000000"/>
                <w:sz w:val="20"/>
              </w:rPr>
              <w:t>
2. Комплектовать купоны в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9" w:id="4846"/>
          <w:p>
            <w:pPr>
              <w:spacing w:after="20"/>
              <w:ind w:left="20"/>
              <w:jc w:val="both"/>
            </w:pPr>
            <w:r>
              <w:rPr>
                <w:rFonts w:ascii="Times New Roman"/>
                <w:b w:val="false"/>
                <w:i w:val="false"/>
                <w:color w:val="000000"/>
                <w:sz w:val="20"/>
              </w:rPr>
              <w:t>
Знания:</w:t>
            </w:r>
          </w:p>
          <w:bookmarkEnd w:id="4846"/>
          <w:p>
            <w:pPr>
              <w:spacing w:after="20"/>
              <w:ind w:left="20"/>
              <w:jc w:val="both"/>
            </w:pPr>
            <w:r>
              <w:rPr>
                <w:rFonts w:ascii="Times New Roman"/>
                <w:b w:val="false"/>
                <w:i w:val="false"/>
                <w:color w:val="000000"/>
                <w:sz w:val="20"/>
              </w:rPr>
              <w:t>
</w:t>
            </w:r>
            <w:r>
              <w:rPr>
                <w:rFonts w:ascii="Times New Roman"/>
                <w:b w:val="false"/>
                <w:i w:val="false"/>
                <w:color w:val="000000"/>
                <w:sz w:val="20"/>
              </w:rPr>
              <w:t>1. Структура трикотажа; строение купона: заработок, отработка, разделительный ряд.</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Техническая характеристика выпускаемой продукции.</w:t>
            </w:r>
          </w:p>
          <w:p>
            <w:pPr>
              <w:spacing w:after="20"/>
              <w:ind w:left="20"/>
              <w:jc w:val="both"/>
            </w:pPr>
            <w:r>
              <w:rPr>
                <w:rFonts w:ascii="Times New Roman"/>
                <w:b w:val="false"/>
                <w:i w:val="false"/>
                <w:color w:val="000000"/>
                <w:sz w:val="20"/>
              </w:rPr>
              <w:t>
3. Способность правильно комплектовать купоны в соответствии с заданными параметрами для последующего производства или отправки.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2" w:id="4847"/>
          <w:p>
            <w:pPr>
              <w:spacing w:after="20"/>
              <w:ind w:left="20"/>
              <w:jc w:val="both"/>
            </w:pPr>
            <w:r>
              <w:rPr>
                <w:rFonts w:ascii="Times New Roman"/>
                <w:b w:val="false"/>
                <w:i w:val="false"/>
                <w:color w:val="000000"/>
                <w:sz w:val="20"/>
              </w:rPr>
              <w:t>
Навык 2:</w:t>
            </w:r>
          </w:p>
          <w:bookmarkEnd w:id="4847"/>
          <w:p>
            <w:pPr>
              <w:spacing w:after="20"/>
              <w:ind w:left="20"/>
              <w:jc w:val="both"/>
            </w:pPr>
            <w:r>
              <w:rPr>
                <w:rFonts w:ascii="Times New Roman"/>
                <w:b w:val="false"/>
                <w:i w:val="false"/>
                <w:color w:val="000000"/>
                <w:sz w:val="20"/>
              </w:rPr>
              <w:t>
Заправка концов пряжи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3" w:id="4848"/>
          <w:p>
            <w:pPr>
              <w:spacing w:after="20"/>
              <w:ind w:left="20"/>
              <w:jc w:val="both"/>
            </w:pPr>
            <w:r>
              <w:rPr>
                <w:rFonts w:ascii="Times New Roman"/>
                <w:b w:val="false"/>
                <w:i w:val="false"/>
                <w:color w:val="000000"/>
                <w:sz w:val="20"/>
              </w:rPr>
              <w:t>
Умения:</w:t>
            </w:r>
          </w:p>
          <w:bookmarkEnd w:id="4848"/>
          <w:p>
            <w:pPr>
              <w:spacing w:after="20"/>
              <w:ind w:left="20"/>
              <w:jc w:val="both"/>
            </w:pPr>
            <w:r>
              <w:rPr>
                <w:rFonts w:ascii="Times New Roman"/>
                <w:b w:val="false"/>
                <w:i w:val="false"/>
                <w:color w:val="000000"/>
                <w:sz w:val="20"/>
              </w:rPr>
              <w:t>
</w:t>
            </w:r>
            <w:r>
              <w:rPr>
                <w:rFonts w:ascii="Times New Roman"/>
                <w:b w:val="false"/>
                <w:i w:val="false"/>
                <w:color w:val="000000"/>
                <w:sz w:val="20"/>
              </w:rPr>
              <w:t>1. Заправлять концы пряжи купонов.</w:t>
            </w:r>
          </w:p>
          <w:p>
            <w:pPr>
              <w:spacing w:after="20"/>
              <w:ind w:left="20"/>
              <w:jc w:val="both"/>
            </w:pPr>
            <w:r>
              <w:rPr>
                <w:rFonts w:ascii="Times New Roman"/>
                <w:b w:val="false"/>
                <w:i w:val="false"/>
                <w:color w:val="000000"/>
                <w:sz w:val="20"/>
              </w:rPr>
              <w:t>
2. Поднимать петли и штопать дефектные места купонов.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5" w:id="4849"/>
          <w:p>
            <w:pPr>
              <w:spacing w:after="20"/>
              <w:ind w:left="20"/>
              <w:jc w:val="both"/>
            </w:pPr>
            <w:r>
              <w:rPr>
                <w:rFonts w:ascii="Times New Roman"/>
                <w:b w:val="false"/>
                <w:i w:val="false"/>
                <w:color w:val="000000"/>
                <w:sz w:val="20"/>
              </w:rPr>
              <w:t>
Знания:</w:t>
            </w:r>
          </w:p>
          <w:bookmarkEnd w:id="4849"/>
          <w:p>
            <w:pPr>
              <w:spacing w:after="20"/>
              <w:ind w:left="20"/>
              <w:jc w:val="both"/>
            </w:pPr>
            <w:r>
              <w:rPr>
                <w:rFonts w:ascii="Times New Roman"/>
                <w:b w:val="false"/>
                <w:i w:val="false"/>
                <w:color w:val="000000"/>
                <w:sz w:val="20"/>
              </w:rPr>
              <w:t>
</w:t>
            </w:r>
            <w:r>
              <w:rPr>
                <w:rFonts w:ascii="Times New Roman"/>
                <w:b w:val="false"/>
                <w:i w:val="false"/>
                <w:color w:val="000000"/>
                <w:sz w:val="20"/>
              </w:rPr>
              <w:t>1. Характеристики структуры выпускаемого трикотажного полотна или купонов.</w:t>
            </w:r>
          </w:p>
          <w:p>
            <w:pPr>
              <w:spacing w:after="20"/>
              <w:ind w:left="20"/>
              <w:jc w:val="both"/>
            </w:pPr>
            <w:r>
              <w:rPr>
                <w:rFonts w:ascii="Times New Roman"/>
                <w:b w:val="false"/>
                <w:i w:val="false"/>
                <w:color w:val="000000"/>
                <w:sz w:val="20"/>
              </w:rPr>
              <w:t>
2. Виды брака, причины возникновения, способы предупреждения и устранения.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7" w:id="4850"/>
          <w:p>
            <w:pPr>
              <w:spacing w:after="20"/>
              <w:ind w:left="20"/>
              <w:jc w:val="both"/>
            </w:pPr>
            <w:r>
              <w:rPr>
                <w:rFonts w:ascii="Times New Roman"/>
                <w:b w:val="false"/>
                <w:i w:val="false"/>
                <w:color w:val="000000"/>
                <w:sz w:val="20"/>
              </w:rPr>
              <w:t>
Навык 3:</w:t>
            </w:r>
          </w:p>
          <w:bookmarkEnd w:id="4850"/>
          <w:p>
            <w:pPr>
              <w:spacing w:after="20"/>
              <w:ind w:left="20"/>
              <w:jc w:val="both"/>
            </w:pPr>
            <w:r>
              <w:rPr>
                <w:rFonts w:ascii="Times New Roman"/>
                <w:b w:val="false"/>
                <w:i w:val="false"/>
                <w:color w:val="000000"/>
                <w:sz w:val="20"/>
              </w:rPr>
              <w:t>
Срезка и съем полотна или купонов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8" w:id="4851"/>
          <w:p>
            <w:pPr>
              <w:spacing w:after="20"/>
              <w:ind w:left="20"/>
              <w:jc w:val="both"/>
            </w:pPr>
            <w:r>
              <w:rPr>
                <w:rFonts w:ascii="Times New Roman"/>
                <w:b w:val="false"/>
                <w:i w:val="false"/>
                <w:color w:val="000000"/>
                <w:sz w:val="20"/>
              </w:rPr>
              <w:t>
Умения:</w:t>
            </w:r>
          </w:p>
          <w:bookmarkEnd w:id="4851"/>
          <w:p>
            <w:pPr>
              <w:spacing w:after="20"/>
              <w:ind w:left="20"/>
              <w:jc w:val="both"/>
            </w:pPr>
            <w:r>
              <w:rPr>
                <w:rFonts w:ascii="Times New Roman"/>
                <w:b w:val="false"/>
                <w:i w:val="false"/>
                <w:color w:val="000000"/>
                <w:sz w:val="20"/>
              </w:rPr>
              <w:t>
</w:t>
            </w:r>
            <w:r>
              <w:rPr>
                <w:rFonts w:ascii="Times New Roman"/>
                <w:b w:val="false"/>
                <w:i w:val="false"/>
                <w:color w:val="000000"/>
                <w:sz w:val="20"/>
              </w:rPr>
              <w:t>1. Срезать и проверить качество и обмерные данные полотна и купонов.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проверку качества и обмерных данных.</w:t>
            </w:r>
          </w:p>
          <w:p>
            <w:pPr>
              <w:spacing w:after="20"/>
              <w:ind w:left="20"/>
              <w:jc w:val="both"/>
            </w:pPr>
            <w:r>
              <w:rPr>
                <w:rFonts w:ascii="Times New Roman"/>
                <w:b w:val="false"/>
                <w:i w:val="false"/>
                <w:color w:val="000000"/>
                <w:sz w:val="20"/>
              </w:rPr>
              <w:t>
3. Взвешивать и записывать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1" w:id="4852"/>
          <w:p>
            <w:pPr>
              <w:spacing w:after="20"/>
              <w:ind w:left="20"/>
              <w:jc w:val="both"/>
            </w:pPr>
            <w:r>
              <w:rPr>
                <w:rFonts w:ascii="Times New Roman"/>
                <w:b w:val="false"/>
                <w:i w:val="false"/>
                <w:color w:val="000000"/>
                <w:sz w:val="20"/>
              </w:rPr>
              <w:t>
Знания:</w:t>
            </w:r>
          </w:p>
          <w:bookmarkEnd w:id="4852"/>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Способы и приемы безопасного съема полотна и купонов.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Технологическая характеристика изделия и обмерные данные после снятия с машины полотна или купонов.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Дефекты полотна и купонов и причины их возникновения.</w:t>
            </w:r>
          </w:p>
          <w:p>
            <w:pPr>
              <w:spacing w:after="20"/>
              <w:ind w:left="20"/>
              <w:jc w:val="both"/>
            </w:pPr>
            <w:r>
              <w:rPr>
                <w:rFonts w:ascii="Times New Roman"/>
                <w:b w:val="false"/>
                <w:i w:val="false"/>
                <w:color w:val="000000"/>
                <w:sz w:val="20"/>
              </w:rPr>
              <w:t>
4. Способы разделения купонов.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5" w:id="4853"/>
          <w:p>
            <w:pPr>
              <w:spacing w:after="20"/>
              <w:ind w:left="20"/>
              <w:jc w:val="both"/>
            </w:pPr>
            <w:r>
              <w:rPr>
                <w:rFonts w:ascii="Times New Roman"/>
                <w:b w:val="false"/>
                <w:i w:val="false"/>
                <w:color w:val="000000"/>
                <w:sz w:val="20"/>
              </w:rPr>
              <w:t>
Трудовая функция 3:</w:t>
            </w:r>
          </w:p>
          <w:bookmarkEnd w:id="4853"/>
          <w:p>
            <w:pPr>
              <w:spacing w:after="20"/>
              <w:ind w:left="20"/>
              <w:jc w:val="both"/>
            </w:pPr>
            <w:r>
              <w:rPr>
                <w:rFonts w:ascii="Times New Roman"/>
                <w:b w:val="false"/>
                <w:i w:val="false"/>
                <w:color w:val="000000"/>
                <w:sz w:val="20"/>
              </w:rPr>
              <w:t>
Обслуживание оборудования, проведение регулярного технического обслуживания, включая чистку и смазку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6" w:id="4854"/>
          <w:p>
            <w:pPr>
              <w:spacing w:after="20"/>
              <w:ind w:left="20"/>
              <w:jc w:val="both"/>
            </w:pPr>
            <w:r>
              <w:rPr>
                <w:rFonts w:ascii="Times New Roman"/>
                <w:b w:val="false"/>
                <w:i w:val="false"/>
                <w:color w:val="000000"/>
                <w:sz w:val="20"/>
              </w:rPr>
              <w:t>
Навык 1:</w:t>
            </w:r>
          </w:p>
          <w:bookmarkEnd w:id="4854"/>
          <w:p>
            <w:pPr>
              <w:spacing w:after="20"/>
              <w:ind w:left="20"/>
              <w:jc w:val="both"/>
            </w:pPr>
            <w:r>
              <w:rPr>
                <w:rFonts w:ascii="Times New Roman"/>
                <w:b w:val="false"/>
                <w:i w:val="false"/>
                <w:color w:val="000000"/>
                <w:sz w:val="20"/>
              </w:rPr>
              <w:t>
Проведение качественной очистки машин от загрязнений, пыли и остатков материала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7" w:id="4855"/>
          <w:p>
            <w:pPr>
              <w:spacing w:after="20"/>
              <w:ind w:left="20"/>
              <w:jc w:val="both"/>
            </w:pPr>
            <w:r>
              <w:rPr>
                <w:rFonts w:ascii="Times New Roman"/>
                <w:b w:val="false"/>
                <w:i w:val="false"/>
                <w:color w:val="000000"/>
                <w:sz w:val="20"/>
              </w:rPr>
              <w:t>
Умения:</w:t>
            </w:r>
          </w:p>
          <w:bookmarkEnd w:id="4855"/>
          <w:p>
            <w:pPr>
              <w:spacing w:after="20"/>
              <w:ind w:left="20"/>
              <w:jc w:val="both"/>
            </w:pPr>
            <w:r>
              <w:rPr>
                <w:rFonts w:ascii="Times New Roman"/>
                <w:b w:val="false"/>
                <w:i w:val="false"/>
                <w:color w:val="000000"/>
                <w:sz w:val="20"/>
              </w:rPr>
              <w:t>
</w:t>
            </w:r>
            <w:r>
              <w:rPr>
                <w:rFonts w:ascii="Times New Roman"/>
                <w:b w:val="false"/>
                <w:i w:val="false"/>
                <w:color w:val="000000"/>
                <w:sz w:val="20"/>
              </w:rPr>
              <w:t>1. Понимать конструкцию и принцип работы вязально-прошивных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запись о проведенных работах по техническому обслуживанию и ремонту</w:t>
            </w:r>
          </w:p>
          <w:p>
            <w:pPr>
              <w:spacing w:after="20"/>
              <w:ind w:left="20"/>
              <w:jc w:val="both"/>
            </w:pPr>
            <w:r>
              <w:rPr>
                <w:rFonts w:ascii="Times New Roman"/>
                <w:b w:val="false"/>
                <w:i w:val="false"/>
                <w:color w:val="000000"/>
                <w:sz w:val="20"/>
              </w:rPr>
              <w:t>
3. Использовать график планового технического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0" w:id="4856"/>
          <w:p>
            <w:pPr>
              <w:spacing w:after="20"/>
              <w:ind w:left="20"/>
              <w:jc w:val="both"/>
            </w:pPr>
            <w:r>
              <w:rPr>
                <w:rFonts w:ascii="Times New Roman"/>
                <w:b w:val="false"/>
                <w:i w:val="false"/>
                <w:color w:val="000000"/>
                <w:sz w:val="20"/>
              </w:rPr>
              <w:t>
Знания:</w:t>
            </w:r>
          </w:p>
          <w:bookmarkEnd w:id="4856"/>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работы и устройства вязально-прошивных машин, включая их основные узлы и механизмы.</w:t>
            </w:r>
          </w:p>
          <w:p>
            <w:pPr>
              <w:spacing w:after="20"/>
              <w:ind w:left="20"/>
              <w:jc w:val="both"/>
            </w:pPr>
            <w:r>
              <w:rPr>
                <w:rFonts w:ascii="Times New Roman"/>
                <w:b w:val="false"/>
                <w:i w:val="false"/>
                <w:color w:val="000000"/>
                <w:sz w:val="20"/>
              </w:rPr>
              <w:t>
2. График планового технического обслуживания, его частоты и содержания.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2" w:id="4857"/>
          <w:p>
            <w:pPr>
              <w:spacing w:after="20"/>
              <w:ind w:left="20"/>
              <w:jc w:val="both"/>
            </w:pPr>
            <w:r>
              <w:rPr>
                <w:rFonts w:ascii="Times New Roman"/>
                <w:b w:val="false"/>
                <w:i w:val="false"/>
                <w:color w:val="000000"/>
                <w:sz w:val="20"/>
              </w:rPr>
              <w:t>
Навык 2:</w:t>
            </w:r>
          </w:p>
          <w:bookmarkEnd w:id="4857"/>
          <w:p>
            <w:pPr>
              <w:spacing w:after="20"/>
              <w:ind w:left="20"/>
              <w:jc w:val="both"/>
            </w:pPr>
            <w:r>
              <w:rPr>
                <w:rFonts w:ascii="Times New Roman"/>
                <w:b w:val="false"/>
                <w:i w:val="false"/>
                <w:color w:val="000000"/>
                <w:sz w:val="20"/>
              </w:rPr>
              <w:t>
Следование инструкциям по эксплуатации и обслуживанию, предоставленным производителем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3" w:id="4858"/>
          <w:p>
            <w:pPr>
              <w:spacing w:after="20"/>
              <w:ind w:left="20"/>
              <w:jc w:val="both"/>
            </w:pPr>
            <w:r>
              <w:rPr>
                <w:rFonts w:ascii="Times New Roman"/>
                <w:b w:val="false"/>
                <w:i w:val="false"/>
                <w:color w:val="000000"/>
                <w:sz w:val="20"/>
              </w:rPr>
              <w:t>
Умения:</w:t>
            </w:r>
          </w:p>
          <w:bookmarkEnd w:id="4858"/>
          <w:p>
            <w:pPr>
              <w:spacing w:after="20"/>
              <w:ind w:left="20"/>
              <w:jc w:val="both"/>
            </w:pPr>
            <w:r>
              <w:rPr>
                <w:rFonts w:ascii="Times New Roman"/>
                <w:b w:val="false"/>
                <w:i w:val="false"/>
                <w:color w:val="000000"/>
                <w:sz w:val="20"/>
              </w:rPr>
              <w:t>
</w:t>
            </w:r>
            <w:r>
              <w:rPr>
                <w:rFonts w:ascii="Times New Roman"/>
                <w:b w:val="false"/>
                <w:i w:val="false"/>
                <w:color w:val="000000"/>
                <w:sz w:val="20"/>
              </w:rPr>
              <w:t>1. Следовать инструкциям при настройке, обслуживании и ремонте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Сообщать о любых несоответствиях между фактическим состоянием оборудования и инструкциями, что может помочь в корректировке процесса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и понимать инструкции, руководства и схемы, предоставленные производителем.</w:t>
            </w:r>
          </w:p>
          <w:p>
            <w:pPr>
              <w:spacing w:after="20"/>
              <w:ind w:left="20"/>
              <w:jc w:val="both"/>
            </w:pPr>
            <w:r>
              <w:rPr>
                <w:rFonts w:ascii="Times New Roman"/>
                <w:b w:val="false"/>
                <w:i w:val="false"/>
                <w:color w:val="000000"/>
                <w:sz w:val="20"/>
              </w:rPr>
              <w:t>
4. Проводить испытания и анализировать результаты.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7" w:id="4859"/>
          <w:p>
            <w:pPr>
              <w:spacing w:after="20"/>
              <w:ind w:left="20"/>
              <w:jc w:val="both"/>
            </w:pPr>
            <w:r>
              <w:rPr>
                <w:rFonts w:ascii="Times New Roman"/>
                <w:b w:val="false"/>
                <w:i w:val="false"/>
                <w:color w:val="000000"/>
                <w:sz w:val="20"/>
              </w:rPr>
              <w:t>
Знания:</w:t>
            </w:r>
          </w:p>
          <w:bookmarkEnd w:id="4859"/>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работы вязально-прошивного оборудования и его основных функций.</w:t>
            </w:r>
          </w:p>
          <w:p>
            <w:pPr>
              <w:spacing w:after="20"/>
              <w:ind w:left="20"/>
              <w:jc w:val="both"/>
            </w:pPr>
            <w:r>
              <w:rPr>
                <w:rFonts w:ascii="Times New Roman"/>
                <w:b w:val="false"/>
                <w:i w:val="false"/>
                <w:color w:val="000000"/>
                <w:sz w:val="20"/>
              </w:rPr>
              <w:t>
2. Проблемы и неисправности, описанные в инструкциях, а также методы их устранения.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9" w:id="4860"/>
          <w:p>
            <w:pPr>
              <w:spacing w:after="20"/>
              <w:ind w:left="20"/>
              <w:jc w:val="both"/>
            </w:pPr>
            <w:r>
              <w:rPr>
                <w:rFonts w:ascii="Times New Roman"/>
                <w:b w:val="false"/>
                <w:i w:val="false"/>
                <w:color w:val="000000"/>
                <w:sz w:val="20"/>
              </w:rPr>
              <w:t>
Навык 3:</w:t>
            </w:r>
          </w:p>
          <w:bookmarkEnd w:id="4860"/>
          <w:p>
            <w:pPr>
              <w:spacing w:after="20"/>
              <w:ind w:left="20"/>
              <w:jc w:val="both"/>
            </w:pPr>
            <w:r>
              <w:rPr>
                <w:rFonts w:ascii="Times New Roman"/>
                <w:b w:val="false"/>
                <w:i w:val="false"/>
                <w:color w:val="000000"/>
                <w:sz w:val="20"/>
              </w:rPr>
              <w:t>
Применение требований законодательства и стандартов охраны труда к конкретным условиям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0" w:id="4861"/>
          <w:p>
            <w:pPr>
              <w:spacing w:after="20"/>
              <w:ind w:left="20"/>
              <w:jc w:val="both"/>
            </w:pPr>
            <w:r>
              <w:rPr>
                <w:rFonts w:ascii="Times New Roman"/>
                <w:b w:val="false"/>
                <w:i w:val="false"/>
                <w:color w:val="000000"/>
                <w:sz w:val="20"/>
              </w:rPr>
              <w:t>
Умения:</w:t>
            </w:r>
          </w:p>
          <w:bookmarkEnd w:id="4861"/>
          <w:p>
            <w:pPr>
              <w:spacing w:after="20"/>
              <w:ind w:left="20"/>
              <w:jc w:val="both"/>
            </w:pPr>
            <w:r>
              <w:rPr>
                <w:rFonts w:ascii="Times New Roman"/>
                <w:b w:val="false"/>
                <w:i w:val="false"/>
                <w:color w:val="000000"/>
                <w:sz w:val="20"/>
              </w:rPr>
              <w:t>
</w:t>
            </w:r>
            <w:r>
              <w:rPr>
                <w:rFonts w:ascii="Times New Roman"/>
                <w:b w:val="false"/>
                <w:i w:val="false"/>
                <w:color w:val="000000"/>
                <w:sz w:val="20"/>
              </w:rPr>
              <w:t>1. Выявлять потенциальные источники опасности на рабочем месте и оценивать их риски.</w:t>
            </w:r>
          </w:p>
          <w:p>
            <w:pPr>
              <w:spacing w:after="20"/>
              <w:ind w:left="20"/>
              <w:jc w:val="both"/>
            </w:pPr>
            <w:r>
              <w:rPr>
                <w:rFonts w:ascii="Times New Roman"/>
                <w:b w:val="false"/>
                <w:i w:val="false"/>
                <w:color w:val="000000"/>
                <w:sz w:val="20"/>
              </w:rPr>
              <w:t>
2. Анализировать происшествия, выявлять причины и разрабатывать рекомендации по предотвращению.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2" w:id="4862"/>
          <w:p>
            <w:pPr>
              <w:spacing w:after="20"/>
              <w:ind w:left="20"/>
              <w:jc w:val="both"/>
            </w:pPr>
            <w:r>
              <w:rPr>
                <w:rFonts w:ascii="Times New Roman"/>
                <w:b w:val="false"/>
                <w:i w:val="false"/>
                <w:color w:val="000000"/>
                <w:sz w:val="20"/>
              </w:rPr>
              <w:t>
Знания:</w:t>
            </w:r>
          </w:p>
          <w:bookmarkEnd w:id="4862"/>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законы и нормативные акты в области охраны труда и техники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5" w:id="4863"/>
          <w:p>
            <w:pPr>
              <w:spacing w:after="20"/>
              <w:ind w:left="20"/>
              <w:jc w:val="both"/>
            </w:pPr>
            <w:r>
              <w:rPr>
                <w:rFonts w:ascii="Times New Roman"/>
                <w:b w:val="false"/>
                <w:i w:val="false"/>
                <w:color w:val="000000"/>
                <w:sz w:val="20"/>
              </w:rPr>
              <w:t>
Ответственность</w:t>
            </w:r>
          </w:p>
          <w:bookmarkEnd w:id="4863"/>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Творческое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Художественные 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Профессиональная компетентность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Технические навыки</w:t>
            </w:r>
          </w:p>
          <w:p>
            <w:pPr>
              <w:spacing w:after="20"/>
              <w:ind w:left="20"/>
              <w:jc w:val="both"/>
            </w:pPr>
            <w:r>
              <w:rPr>
                <w:rFonts w:ascii="Times New Roman"/>
                <w:b w:val="false"/>
                <w:i w:val="false"/>
                <w:color w:val="000000"/>
                <w:sz w:val="20"/>
              </w:rPr>
              <w:t>
Способность к 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 ГОСТ 26006-83 - "Ткани трикотажные. Общие технические условия". ГОСТ 53500-2009 - "Пряжа и ткани. Методы испытания на прочность".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Карточка профессии "Отделочник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3" w:id="4864"/>
          <w:p>
            <w:pPr>
              <w:spacing w:after="20"/>
              <w:ind w:left="20"/>
              <w:jc w:val="both"/>
            </w:pPr>
            <w:r>
              <w:rPr>
                <w:rFonts w:ascii="Times New Roman"/>
                <w:b w:val="false"/>
                <w:i w:val="false"/>
                <w:color w:val="000000"/>
                <w:sz w:val="20"/>
              </w:rPr>
              <w:t>
Выпуск 44. Приказ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4864"/>
          <w:p>
            <w:pPr>
              <w:spacing w:after="20"/>
              <w:ind w:left="20"/>
              <w:jc w:val="both"/>
            </w:pPr>
            <w:r>
              <w:rPr>
                <w:rFonts w:ascii="Times New Roman"/>
                <w:b w:val="false"/>
                <w:i w:val="false"/>
                <w:color w:val="000000"/>
                <w:sz w:val="20"/>
              </w:rPr>
              <w:t>
Параграф 1. Отделочник ткани, 3-й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4" w:id="4865"/>
          <w:p>
            <w:pPr>
              <w:spacing w:after="20"/>
              <w:ind w:left="20"/>
              <w:jc w:val="both"/>
            </w:pPr>
            <w:r>
              <w:rPr>
                <w:rFonts w:ascii="Times New Roman"/>
                <w:b w:val="false"/>
                <w:i w:val="false"/>
                <w:color w:val="000000"/>
                <w:sz w:val="20"/>
              </w:rPr>
              <w:t>
Уровень образования:</w:t>
            </w:r>
          </w:p>
          <w:bookmarkEnd w:id="4865"/>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5" w:id="4866"/>
          <w:p>
            <w:pPr>
              <w:spacing w:after="20"/>
              <w:ind w:left="20"/>
              <w:jc w:val="both"/>
            </w:pPr>
            <w:r>
              <w:rPr>
                <w:rFonts w:ascii="Times New Roman"/>
                <w:b w:val="false"/>
                <w:i w:val="false"/>
                <w:color w:val="000000"/>
                <w:sz w:val="20"/>
              </w:rPr>
              <w:t>
Специальность:</w:t>
            </w:r>
          </w:p>
          <w:bookmarkEnd w:id="4866"/>
          <w:p>
            <w:pPr>
              <w:spacing w:after="20"/>
              <w:ind w:left="20"/>
              <w:jc w:val="both"/>
            </w:pPr>
            <w:r>
              <w:rPr>
                <w:rFonts w:ascii="Times New Roman"/>
                <w:b w:val="false"/>
                <w:i w:val="false"/>
                <w:color w:val="000000"/>
                <w:sz w:val="20"/>
              </w:rPr>
              <w:t>
Технология обработки волокнистых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7316-2-044 - Отделочник волокна (производство текстильной галантереи)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отделка текстильных материалов для обеспечения их высокого качества и соответствия стандартам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6" w:id="4867"/>
          <w:p>
            <w:pPr>
              <w:spacing w:after="20"/>
              <w:ind w:left="20"/>
              <w:jc w:val="both"/>
            </w:pPr>
            <w:r>
              <w:rPr>
                <w:rFonts w:ascii="Times New Roman"/>
                <w:b w:val="false"/>
                <w:i w:val="false"/>
                <w:color w:val="000000"/>
                <w:sz w:val="20"/>
              </w:rPr>
              <w:t>
1. Сортировка и очистка тканей перед отделкой</w:t>
            </w:r>
          </w:p>
          <w:bookmarkEnd w:id="4867"/>
          <w:p>
            <w:pPr>
              <w:spacing w:after="20"/>
              <w:ind w:left="20"/>
              <w:jc w:val="both"/>
            </w:pPr>
            <w:r>
              <w:rPr>
                <w:rFonts w:ascii="Times New Roman"/>
                <w:b w:val="false"/>
                <w:i w:val="false"/>
                <w:color w:val="000000"/>
                <w:sz w:val="20"/>
              </w:rPr>
              <w:t>
</w:t>
            </w:r>
            <w:r>
              <w:rPr>
                <w:rFonts w:ascii="Times New Roman"/>
                <w:b w:val="false"/>
                <w:i w:val="false"/>
                <w:color w:val="000000"/>
                <w:sz w:val="20"/>
              </w:rPr>
              <w:t>2. Нанесение узоров и рисунков с помощью печатных технологий.</w:t>
            </w:r>
          </w:p>
          <w:p>
            <w:pPr>
              <w:spacing w:after="20"/>
              <w:ind w:left="20"/>
              <w:jc w:val="both"/>
            </w:pPr>
            <w:r>
              <w:rPr>
                <w:rFonts w:ascii="Times New Roman"/>
                <w:b w:val="false"/>
                <w:i w:val="false"/>
                <w:color w:val="000000"/>
                <w:sz w:val="20"/>
              </w:rPr>
              <w:t>
3. Выполнение процессов окраски с использованием различных красителей.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Использование и обслуживание специализированного оборудования для отделки тканей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8" w:id="4868"/>
          <w:p>
            <w:pPr>
              <w:spacing w:after="20"/>
              <w:ind w:left="20"/>
              <w:jc w:val="both"/>
            </w:pPr>
            <w:r>
              <w:rPr>
                <w:rFonts w:ascii="Times New Roman"/>
                <w:b w:val="false"/>
                <w:i w:val="false"/>
                <w:color w:val="000000"/>
                <w:sz w:val="20"/>
              </w:rPr>
              <w:t>
Трудовая функция 1:</w:t>
            </w:r>
          </w:p>
          <w:bookmarkEnd w:id="4868"/>
          <w:p>
            <w:pPr>
              <w:spacing w:after="20"/>
              <w:ind w:left="20"/>
              <w:jc w:val="both"/>
            </w:pPr>
            <w:r>
              <w:rPr>
                <w:rFonts w:ascii="Times New Roman"/>
                <w:b w:val="false"/>
                <w:i w:val="false"/>
                <w:color w:val="000000"/>
                <w:sz w:val="20"/>
              </w:rPr>
              <w:t>
Сортировка и очистка тканей перед отделкой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9" w:id="4869"/>
          <w:p>
            <w:pPr>
              <w:spacing w:after="20"/>
              <w:ind w:left="20"/>
              <w:jc w:val="both"/>
            </w:pPr>
            <w:r>
              <w:rPr>
                <w:rFonts w:ascii="Times New Roman"/>
                <w:b w:val="false"/>
                <w:i w:val="false"/>
                <w:color w:val="000000"/>
                <w:sz w:val="20"/>
              </w:rPr>
              <w:t>
Навык 1:</w:t>
            </w:r>
          </w:p>
          <w:bookmarkEnd w:id="4869"/>
          <w:p>
            <w:pPr>
              <w:spacing w:after="20"/>
              <w:ind w:left="20"/>
              <w:jc w:val="both"/>
            </w:pPr>
            <w:r>
              <w:rPr>
                <w:rFonts w:ascii="Times New Roman"/>
                <w:b w:val="false"/>
                <w:i w:val="false"/>
                <w:color w:val="000000"/>
                <w:sz w:val="20"/>
              </w:rPr>
              <w:t>
Выявление дефектов, загрязнений и сортировка ткани по качеству и типу перед их обработкой для обеспечения эффективной подготовки к дальнейшим процессам отделки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0" w:id="4870"/>
          <w:p>
            <w:pPr>
              <w:spacing w:after="20"/>
              <w:ind w:left="20"/>
              <w:jc w:val="both"/>
            </w:pPr>
            <w:r>
              <w:rPr>
                <w:rFonts w:ascii="Times New Roman"/>
                <w:b w:val="false"/>
                <w:i w:val="false"/>
                <w:color w:val="000000"/>
                <w:sz w:val="20"/>
              </w:rPr>
              <w:t>
Умения:</w:t>
            </w:r>
          </w:p>
          <w:bookmarkEnd w:id="487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Тщательно проверять поверхности на наличие дефектов, таких как поры, пятна или повреждения.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тип ткани и ее характеристики (плотность, состав, цвет).</w:t>
            </w:r>
          </w:p>
          <w:p>
            <w:pPr>
              <w:spacing w:after="20"/>
              <w:ind w:left="20"/>
              <w:jc w:val="both"/>
            </w:pPr>
            <w:r>
              <w:rPr>
                <w:rFonts w:ascii="Times New Roman"/>
                <w:b w:val="false"/>
                <w:i w:val="false"/>
                <w:color w:val="000000"/>
                <w:sz w:val="20"/>
              </w:rPr>
              <w:t>
3. Организовывать ткани по категориям в зависимости от их состояния и предназначения.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4" w:id="4871"/>
          <w:p>
            <w:pPr>
              <w:spacing w:after="20"/>
              <w:ind w:left="20"/>
              <w:jc w:val="both"/>
            </w:pPr>
            <w:r>
              <w:rPr>
                <w:rFonts w:ascii="Times New Roman"/>
                <w:b w:val="false"/>
                <w:i w:val="false"/>
                <w:color w:val="000000"/>
                <w:sz w:val="20"/>
              </w:rPr>
              <w:t>
Знания:</w:t>
            </w:r>
          </w:p>
          <w:bookmarkEnd w:id="487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Различные виды текстильных материалов и их характеристик.</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Распространенные дефекты и их причины, а также методы их устранения.</w:t>
            </w:r>
          </w:p>
          <w:p>
            <w:pPr>
              <w:spacing w:after="20"/>
              <w:ind w:left="20"/>
              <w:jc w:val="both"/>
            </w:pPr>
            <w:r>
              <w:rPr>
                <w:rFonts w:ascii="Times New Roman"/>
                <w:b w:val="false"/>
                <w:i w:val="false"/>
                <w:color w:val="000000"/>
                <w:sz w:val="20"/>
              </w:rPr>
              <w:t>
3. Этапы и требования к подготовке тканей для различных методов отделки.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8" w:id="4872"/>
          <w:p>
            <w:pPr>
              <w:spacing w:after="20"/>
              <w:ind w:left="20"/>
              <w:jc w:val="both"/>
            </w:pPr>
            <w:r>
              <w:rPr>
                <w:rFonts w:ascii="Times New Roman"/>
                <w:b w:val="false"/>
                <w:i w:val="false"/>
                <w:color w:val="000000"/>
                <w:sz w:val="20"/>
              </w:rPr>
              <w:t>
Навык 2:</w:t>
            </w:r>
          </w:p>
          <w:bookmarkEnd w:id="4872"/>
          <w:p>
            <w:pPr>
              <w:spacing w:after="20"/>
              <w:ind w:left="20"/>
              <w:jc w:val="both"/>
            </w:pPr>
            <w:r>
              <w:rPr>
                <w:rFonts w:ascii="Times New Roman"/>
                <w:b w:val="false"/>
                <w:i w:val="false"/>
                <w:color w:val="000000"/>
                <w:sz w:val="20"/>
              </w:rPr>
              <w:t>
Применение различных моющих и очистительных средств, методов обработки тканей для удаления загрязнений и подготовки их к отделке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9" w:id="4873"/>
          <w:p>
            <w:pPr>
              <w:spacing w:after="20"/>
              <w:ind w:left="20"/>
              <w:jc w:val="both"/>
            </w:pPr>
            <w:r>
              <w:rPr>
                <w:rFonts w:ascii="Times New Roman"/>
                <w:b w:val="false"/>
                <w:i w:val="false"/>
                <w:color w:val="000000"/>
                <w:sz w:val="20"/>
              </w:rPr>
              <w:t>
Умения:</w:t>
            </w:r>
          </w:p>
          <w:bookmarkEnd w:id="487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Подбирать подходящие моющие и очистительные средства в зависимости от типа ткани и типа загрязнения.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Работать с деликатными и специализированными тканями, требующими особого ухода.</w:t>
            </w:r>
          </w:p>
          <w:p>
            <w:pPr>
              <w:spacing w:after="20"/>
              <w:ind w:left="20"/>
              <w:jc w:val="both"/>
            </w:pPr>
            <w:r>
              <w:rPr>
                <w:rFonts w:ascii="Times New Roman"/>
                <w:b w:val="false"/>
                <w:i w:val="false"/>
                <w:color w:val="000000"/>
                <w:sz w:val="20"/>
              </w:rPr>
              <w:t>
3. Использовать различные методы (ручная стирка, химическая чистка, паровая обработка) для удаления загрязнений.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3" w:id="4874"/>
          <w:p>
            <w:pPr>
              <w:spacing w:after="20"/>
              <w:ind w:left="20"/>
              <w:jc w:val="both"/>
            </w:pPr>
            <w:r>
              <w:rPr>
                <w:rFonts w:ascii="Times New Roman"/>
                <w:b w:val="false"/>
                <w:i w:val="false"/>
                <w:color w:val="000000"/>
                <w:sz w:val="20"/>
              </w:rPr>
              <w:t>
Знания:</w:t>
            </w:r>
          </w:p>
          <w:bookmarkEnd w:id="487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Типы моющих и очистительных средств, их химические составы и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очистки, включая ручные и механизированные способы, а также особенности их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Информация по уходу за различными видами тканей и их реакцией на чистящие средства.</w:t>
            </w:r>
          </w:p>
          <w:p>
            <w:pPr>
              <w:spacing w:after="20"/>
              <w:ind w:left="20"/>
              <w:jc w:val="both"/>
            </w:pPr>
            <w:r>
              <w:rPr>
                <w:rFonts w:ascii="Times New Roman"/>
                <w:b w:val="false"/>
                <w:i w:val="false"/>
                <w:color w:val="000000"/>
                <w:sz w:val="20"/>
              </w:rPr>
              <w:t>
4. Правила безопасности при работе с моющими средствами и их воздействие на здоровье.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8" w:id="4875"/>
          <w:p>
            <w:pPr>
              <w:spacing w:after="20"/>
              <w:ind w:left="20"/>
              <w:jc w:val="both"/>
            </w:pPr>
            <w:r>
              <w:rPr>
                <w:rFonts w:ascii="Times New Roman"/>
                <w:b w:val="false"/>
                <w:i w:val="false"/>
                <w:color w:val="000000"/>
                <w:sz w:val="20"/>
              </w:rPr>
              <w:t>
Трудовая функция 2:</w:t>
            </w:r>
          </w:p>
          <w:bookmarkEnd w:id="4875"/>
          <w:p>
            <w:pPr>
              <w:spacing w:after="20"/>
              <w:ind w:left="20"/>
              <w:jc w:val="both"/>
            </w:pPr>
            <w:r>
              <w:rPr>
                <w:rFonts w:ascii="Times New Roman"/>
                <w:b w:val="false"/>
                <w:i w:val="false"/>
                <w:color w:val="000000"/>
                <w:sz w:val="20"/>
              </w:rPr>
              <w:t>
Нанесение узоров и рисунков с помощью печатных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9" w:id="4876"/>
          <w:p>
            <w:pPr>
              <w:spacing w:after="20"/>
              <w:ind w:left="20"/>
              <w:jc w:val="both"/>
            </w:pPr>
            <w:r>
              <w:rPr>
                <w:rFonts w:ascii="Times New Roman"/>
                <w:b w:val="false"/>
                <w:i w:val="false"/>
                <w:color w:val="000000"/>
                <w:sz w:val="20"/>
              </w:rPr>
              <w:t>
Навык 1:</w:t>
            </w:r>
          </w:p>
          <w:bookmarkEnd w:id="4876"/>
          <w:p>
            <w:pPr>
              <w:spacing w:after="20"/>
              <w:ind w:left="20"/>
              <w:jc w:val="both"/>
            </w:pPr>
            <w:r>
              <w:rPr>
                <w:rFonts w:ascii="Times New Roman"/>
                <w:b w:val="false"/>
                <w:i w:val="false"/>
                <w:color w:val="000000"/>
                <w:sz w:val="20"/>
              </w:rPr>
              <w:t>
Настройка и регулировка печатного оборудования для нанесения узоров и рисунков на ткани, с целью обеспечения точности и качества печати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0" w:id="4877"/>
          <w:p>
            <w:pPr>
              <w:spacing w:after="20"/>
              <w:ind w:left="20"/>
              <w:jc w:val="both"/>
            </w:pPr>
            <w:r>
              <w:rPr>
                <w:rFonts w:ascii="Times New Roman"/>
                <w:b w:val="false"/>
                <w:i w:val="false"/>
                <w:color w:val="000000"/>
                <w:sz w:val="20"/>
              </w:rPr>
              <w:t>
Умения:</w:t>
            </w:r>
          </w:p>
          <w:bookmarkEnd w:id="487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калибровку и настройку печатных машин для достижения оптимального качества печати.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Подбирать подходящие красители и печатные материалы в зависимости от типа ткани и желаемого эффекта.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Контролировать процесс печати для выявления и устранения возможных проблем.</w:t>
            </w:r>
          </w:p>
          <w:p>
            <w:pPr>
              <w:spacing w:after="20"/>
              <w:ind w:left="20"/>
              <w:jc w:val="both"/>
            </w:pPr>
            <w:r>
              <w:rPr>
                <w:rFonts w:ascii="Times New Roman"/>
                <w:b w:val="false"/>
                <w:i w:val="false"/>
                <w:color w:val="000000"/>
                <w:sz w:val="20"/>
              </w:rPr>
              <w:t>
4. Изменять настройки (скорость, давление, подачу красителя) в зависимости от типа ткани и дизайна.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5" w:id="4878"/>
          <w:p>
            <w:pPr>
              <w:spacing w:after="20"/>
              <w:ind w:left="20"/>
              <w:jc w:val="both"/>
            </w:pPr>
            <w:r>
              <w:rPr>
                <w:rFonts w:ascii="Times New Roman"/>
                <w:b w:val="false"/>
                <w:i w:val="false"/>
                <w:color w:val="000000"/>
                <w:sz w:val="20"/>
              </w:rPr>
              <w:t>
Знания:</w:t>
            </w:r>
          </w:p>
          <w:bookmarkEnd w:id="4878"/>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Различные методы печати (например, шелкография, цифровая печать, ротационная печать) и их особенности.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Различные типы печатного оборудования, их возможности и требования к настройкам.</w:t>
            </w:r>
          </w:p>
          <w:p>
            <w:pPr>
              <w:spacing w:after="20"/>
              <w:ind w:left="20"/>
              <w:jc w:val="both"/>
            </w:pPr>
            <w:r>
              <w:rPr>
                <w:rFonts w:ascii="Times New Roman"/>
                <w:b w:val="false"/>
                <w:i w:val="false"/>
                <w:color w:val="000000"/>
                <w:sz w:val="20"/>
              </w:rPr>
              <w:t>
3. Нормы безопасности и экологические требований при работе с печатными материалами и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9" w:id="4879"/>
          <w:p>
            <w:pPr>
              <w:spacing w:after="20"/>
              <w:ind w:left="20"/>
              <w:jc w:val="both"/>
            </w:pPr>
            <w:r>
              <w:rPr>
                <w:rFonts w:ascii="Times New Roman"/>
                <w:b w:val="false"/>
                <w:i w:val="false"/>
                <w:color w:val="000000"/>
                <w:sz w:val="20"/>
              </w:rPr>
              <w:t>
Навык 2:</w:t>
            </w:r>
          </w:p>
          <w:bookmarkEnd w:id="4879"/>
          <w:p>
            <w:pPr>
              <w:spacing w:after="20"/>
              <w:ind w:left="20"/>
              <w:jc w:val="both"/>
            </w:pPr>
            <w:r>
              <w:rPr>
                <w:rFonts w:ascii="Times New Roman"/>
                <w:b w:val="false"/>
                <w:i w:val="false"/>
                <w:color w:val="000000"/>
                <w:sz w:val="20"/>
              </w:rPr>
              <w:t>
Разработка и адаптирование графических узоров и рисунков для нанесения на ткани с учетом технологических особенностей печати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0" w:id="4880"/>
          <w:p>
            <w:pPr>
              <w:spacing w:after="20"/>
              <w:ind w:left="20"/>
              <w:jc w:val="both"/>
            </w:pPr>
            <w:r>
              <w:rPr>
                <w:rFonts w:ascii="Times New Roman"/>
                <w:b w:val="false"/>
                <w:i w:val="false"/>
                <w:color w:val="000000"/>
                <w:sz w:val="20"/>
              </w:rPr>
              <w:t>
Умения:</w:t>
            </w:r>
          </w:p>
          <w:bookmarkEnd w:id="488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макеты для тестовых отпечатков и окончательной печати.</w:t>
            </w:r>
          </w:p>
          <w:p>
            <w:pPr>
              <w:spacing w:after="20"/>
              <w:ind w:left="20"/>
              <w:jc w:val="both"/>
            </w:pPr>
            <w:r>
              <w:rPr>
                <w:rFonts w:ascii="Times New Roman"/>
                <w:b w:val="false"/>
                <w:i w:val="false"/>
                <w:color w:val="000000"/>
                <w:sz w:val="20"/>
              </w:rPr>
              <w:t>
2. Разрабатывать оригинальные узоры и рисунки с учетом эстетических и функциональных требований.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3" w:id="4881"/>
          <w:p>
            <w:pPr>
              <w:spacing w:after="20"/>
              <w:ind w:left="20"/>
              <w:jc w:val="both"/>
            </w:pPr>
            <w:r>
              <w:rPr>
                <w:rFonts w:ascii="Times New Roman"/>
                <w:b w:val="false"/>
                <w:i w:val="false"/>
                <w:color w:val="000000"/>
                <w:sz w:val="20"/>
              </w:rPr>
              <w:t>
Знания:</w:t>
            </w:r>
          </w:p>
          <w:bookmarkEnd w:id="488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Различные методы нанесения рисунков на ткани и их особенности (шелкография, цифровая печать и др.).</w:t>
            </w:r>
          </w:p>
          <w:p>
            <w:pPr>
              <w:spacing w:after="20"/>
              <w:ind w:left="20"/>
              <w:jc w:val="both"/>
            </w:pPr>
            <w:r>
              <w:rPr>
                <w:rFonts w:ascii="Times New Roman"/>
                <w:b w:val="false"/>
                <w:i w:val="false"/>
                <w:color w:val="000000"/>
                <w:sz w:val="20"/>
              </w:rPr>
              <w:t>
2. Нормы и требования к качеству печатной продукции в текстильной промышленности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6" w:id="4882"/>
          <w:p>
            <w:pPr>
              <w:spacing w:after="20"/>
              <w:ind w:left="20"/>
              <w:jc w:val="both"/>
            </w:pPr>
            <w:r>
              <w:rPr>
                <w:rFonts w:ascii="Times New Roman"/>
                <w:b w:val="false"/>
                <w:i w:val="false"/>
                <w:color w:val="000000"/>
                <w:sz w:val="20"/>
              </w:rPr>
              <w:t>
Трудовая функция 3:</w:t>
            </w:r>
          </w:p>
          <w:bookmarkEnd w:id="4882"/>
          <w:p>
            <w:pPr>
              <w:spacing w:after="20"/>
              <w:ind w:left="20"/>
              <w:jc w:val="both"/>
            </w:pPr>
            <w:r>
              <w:rPr>
                <w:rFonts w:ascii="Times New Roman"/>
                <w:b w:val="false"/>
                <w:i w:val="false"/>
                <w:color w:val="000000"/>
                <w:sz w:val="20"/>
              </w:rPr>
              <w:t>
Выполнение процессов окраски с использованием различных красителей.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7" w:id="4883"/>
          <w:p>
            <w:pPr>
              <w:spacing w:after="20"/>
              <w:ind w:left="20"/>
              <w:jc w:val="both"/>
            </w:pPr>
            <w:r>
              <w:rPr>
                <w:rFonts w:ascii="Times New Roman"/>
                <w:b w:val="false"/>
                <w:i w:val="false"/>
                <w:color w:val="000000"/>
                <w:sz w:val="20"/>
              </w:rPr>
              <w:t>
Навык 1:</w:t>
            </w:r>
          </w:p>
          <w:bookmarkEnd w:id="4883"/>
          <w:p>
            <w:pPr>
              <w:spacing w:after="20"/>
              <w:ind w:left="20"/>
              <w:jc w:val="both"/>
            </w:pPr>
            <w:r>
              <w:rPr>
                <w:rFonts w:ascii="Times New Roman"/>
                <w:b w:val="false"/>
                <w:i w:val="false"/>
                <w:color w:val="000000"/>
                <w:sz w:val="20"/>
              </w:rPr>
              <w:t>
Контроль за параметрами окрашивания (время, температура, концентрация красителя) и корректировка для достижения необходимого цвета и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8" w:id="4884"/>
          <w:p>
            <w:pPr>
              <w:spacing w:after="20"/>
              <w:ind w:left="20"/>
              <w:jc w:val="both"/>
            </w:pPr>
            <w:r>
              <w:rPr>
                <w:rFonts w:ascii="Times New Roman"/>
                <w:b w:val="false"/>
                <w:i w:val="false"/>
                <w:color w:val="000000"/>
                <w:sz w:val="20"/>
              </w:rPr>
              <w:t>
Умения:</w:t>
            </w:r>
          </w:p>
          <w:bookmarkEnd w:id="488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Регулярно проверять и фиксировать параметры окрашивания в процессе работы.</w:t>
            </w:r>
          </w:p>
          <w:p>
            <w:pPr>
              <w:spacing w:after="20"/>
              <w:ind w:left="20"/>
              <w:jc w:val="both"/>
            </w:pPr>
            <w:r>
              <w:rPr>
                <w:rFonts w:ascii="Times New Roman"/>
                <w:b w:val="false"/>
                <w:i w:val="false"/>
                <w:color w:val="000000"/>
                <w:sz w:val="20"/>
              </w:rPr>
              <w:t>
2. Анализировать конечный результат окрашивания и сравнивать его с образцом или стандартом.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1" w:id="4885"/>
          <w:p>
            <w:pPr>
              <w:spacing w:after="20"/>
              <w:ind w:left="20"/>
              <w:jc w:val="both"/>
            </w:pPr>
            <w:r>
              <w:rPr>
                <w:rFonts w:ascii="Times New Roman"/>
                <w:b w:val="false"/>
                <w:i w:val="false"/>
                <w:color w:val="000000"/>
                <w:sz w:val="20"/>
              </w:rPr>
              <w:t>
Знания:</w:t>
            </w:r>
          </w:p>
          <w:bookmarkEnd w:id="4885"/>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Стандартные параметры (временные рамки, температурные режимы, концентрации) для разных типов тканей и красителей.</w:t>
            </w:r>
          </w:p>
          <w:p>
            <w:pPr>
              <w:spacing w:after="20"/>
              <w:ind w:left="20"/>
              <w:jc w:val="both"/>
            </w:pPr>
            <w:r>
              <w:rPr>
                <w:rFonts w:ascii="Times New Roman"/>
                <w:b w:val="false"/>
                <w:i w:val="false"/>
                <w:color w:val="000000"/>
                <w:sz w:val="20"/>
              </w:rPr>
              <w:t>
2. Различные технологии окрашивания (например, погружение, распыление) и их применение в зависимости от типа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4" w:id="4886"/>
          <w:p>
            <w:pPr>
              <w:spacing w:after="20"/>
              <w:ind w:left="20"/>
              <w:jc w:val="both"/>
            </w:pPr>
            <w:r>
              <w:rPr>
                <w:rFonts w:ascii="Times New Roman"/>
                <w:b w:val="false"/>
                <w:i w:val="false"/>
                <w:color w:val="000000"/>
                <w:sz w:val="20"/>
              </w:rPr>
              <w:t>
Дополнительная трудовая функция 1:</w:t>
            </w:r>
          </w:p>
          <w:bookmarkEnd w:id="4886"/>
          <w:p>
            <w:pPr>
              <w:spacing w:after="20"/>
              <w:ind w:left="20"/>
              <w:jc w:val="both"/>
            </w:pPr>
            <w:r>
              <w:rPr>
                <w:rFonts w:ascii="Times New Roman"/>
                <w:b w:val="false"/>
                <w:i w:val="false"/>
                <w:color w:val="000000"/>
                <w:sz w:val="20"/>
              </w:rPr>
              <w:t>
Использование и обслуживание специализированного оборудования для отделки тканей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5" w:id="4887"/>
          <w:p>
            <w:pPr>
              <w:spacing w:after="20"/>
              <w:ind w:left="20"/>
              <w:jc w:val="both"/>
            </w:pPr>
            <w:r>
              <w:rPr>
                <w:rFonts w:ascii="Times New Roman"/>
                <w:b w:val="false"/>
                <w:i w:val="false"/>
                <w:color w:val="000000"/>
                <w:sz w:val="20"/>
              </w:rPr>
              <w:t>
Навык 1:</w:t>
            </w:r>
          </w:p>
          <w:bookmarkEnd w:id="4887"/>
          <w:p>
            <w:pPr>
              <w:spacing w:after="20"/>
              <w:ind w:left="20"/>
              <w:jc w:val="both"/>
            </w:pPr>
            <w:r>
              <w:rPr>
                <w:rFonts w:ascii="Times New Roman"/>
                <w:b w:val="false"/>
                <w:i w:val="false"/>
                <w:color w:val="000000"/>
                <w:sz w:val="20"/>
              </w:rPr>
              <w:t>
Настройка и подготовка оборудования для различных процессов отделки тканей, обеспечение его эффективной и безопасной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6" w:id="4888"/>
          <w:p>
            <w:pPr>
              <w:spacing w:after="20"/>
              <w:ind w:left="20"/>
              <w:jc w:val="both"/>
            </w:pPr>
            <w:r>
              <w:rPr>
                <w:rFonts w:ascii="Times New Roman"/>
                <w:b w:val="false"/>
                <w:i w:val="false"/>
                <w:color w:val="000000"/>
                <w:sz w:val="20"/>
              </w:rPr>
              <w:t>
Умения:</w:t>
            </w:r>
          </w:p>
          <w:bookmarkEnd w:id="4888"/>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Точно настраивать параметры работы машин в соответствии с технологическими требованиями.</w:t>
            </w:r>
          </w:p>
          <w:p>
            <w:pPr>
              <w:spacing w:after="20"/>
              <w:ind w:left="20"/>
              <w:jc w:val="both"/>
            </w:pPr>
            <w:r>
              <w:rPr>
                <w:rFonts w:ascii="Times New Roman"/>
                <w:b w:val="false"/>
                <w:i w:val="false"/>
                <w:color w:val="000000"/>
                <w:sz w:val="20"/>
              </w:rPr>
              <w:t>
2. Выявлять и устранять небольшие неисправности в работе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9" w:id="4889"/>
          <w:p>
            <w:pPr>
              <w:spacing w:after="20"/>
              <w:ind w:left="20"/>
              <w:jc w:val="both"/>
            </w:pPr>
            <w:r>
              <w:rPr>
                <w:rFonts w:ascii="Times New Roman"/>
                <w:b w:val="false"/>
                <w:i w:val="false"/>
                <w:color w:val="000000"/>
                <w:sz w:val="20"/>
              </w:rPr>
              <w:t>
Знания:</w:t>
            </w:r>
          </w:p>
          <w:bookmarkEnd w:id="488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Различные машины и устройства, используемые для отделки тканей, их функции и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отделки тканей и требования к оборудованию для каждого из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Устройство обслуживаемого оборудования и применяемых контрольно-измерительных приборов</w:t>
            </w:r>
          </w:p>
          <w:p>
            <w:pPr>
              <w:spacing w:after="20"/>
              <w:ind w:left="20"/>
              <w:jc w:val="both"/>
            </w:pPr>
            <w:r>
              <w:rPr>
                <w:rFonts w:ascii="Times New Roman"/>
                <w:b w:val="false"/>
                <w:i w:val="false"/>
                <w:color w:val="000000"/>
                <w:sz w:val="20"/>
              </w:rPr>
              <w:t>
4. Правила эксплуатации, наладки и ухода за ними, ассортимент ткани.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4" w:id="4890"/>
          <w:p>
            <w:pPr>
              <w:spacing w:after="20"/>
              <w:ind w:left="20"/>
              <w:jc w:val="both"/>
            </w:pPr>
            <w:r>
              <w:rPr>
                <w:rFonts w:ascii="Times New Roman"/>
                <w:b w:val="false"/>
                <w:i w:val="false"/>
                <w:color w:val="000000"/>
                <w:sz w:val="20"/>
              </w:rPr>
              <w:t>
Адаптивность</w:t>
            </w:r>
          </w:p>
          <w:bookmarkEnd w:id="4890"/>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Ответственность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 ГОСТ 15166-86: Стандарт на методы определения окрашенности текстильных материалов. ГОСТ 10551-2011: Стандарты на ткани по их прочности и стойкости к истиранию.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Карточка профессии "Аппаратчик смешивания красителей":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8131-7-019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смешивания красителей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6" w:id="4891"/>
          <w:p>
            <w:pPr>
              <w:spacing w:after="20"/>
              <w:ind w:left="20"/>
              <w:jc w:val="both"/>
            </w:pPr>
            <w:r>
              <w:rPr>
                <w:rFonts w:ascii="Times New Roman"/>
                <w:b w:val="false"/>
                <w:i w:val="false"/>
                <w:color w:val="000000"/>
                <w:sz w:val="20"/>
              </w:rPr>
              <w:t xml:space="preserve">
Выпуск 26.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13 августа 2020 года № 301 "Об утверждении Единого тарифно-квалификационного справочника работ и профессий рабочих (выпуск 26)". Зарегистрированный в Министерстве юстиции Республики Казахстан 14 августа 2020 года № 21089.</w:t>
            </w:r>
          </w:p>
          <w:bookmarkEnd w:id="4891"/>
          <w:p>
            <w:pPr>
              <w:spacing w:after="20"/>
              <w:ind w:left="20"/>
              <w:jc w:val="both"/>
            </w:pPr>
            <w:r>
              <w:rPr>
                <w:rFonts w:ascii="Times New Roman"/>
                <w:b w:val="false"/>
                <w:i w:val="false"/>
                <w:color w:val="000000"/>
                <w:sz w:val="20"/>
              </w:rPr>
              <w:t>
Аппаратчик смешивания красителей, 3-4 разряды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7" w:id="4892"/>
          <w:p>
            <w:pPr>
              <w:spacing w:after="20"/>
              <w:ind w:left="20"/>
              <w:jc w:val="both"/>
            </w:pPr>
            <w:r>
              <w:rPr>
                <w:rFonts w:ascii="Times New Roman"/>
                <w:b w:val="false"/>
                <w:i w:val="false"/>
                <w:color w:val="000000"/>
                <w:sz w:val="20"/>
              </w:rPr>
              <w:t>
Уровень образования:</w:t>
            </w:r>
          </w:p>
          <w:bookmarkEnd w:id="4892"/>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8" w:id="4893"/>
          <w:p>
            <w:pPr>
              <w:spacing w:after="20"/>
              <w:ind w:left="20"/>
              <w:jc w:val="both"/>
            </w:pPr>
            <w:r>
              <w:rPr>
                <w:rFonts w:ascii="Times New Roman"/>
                <w:b w:val="false"/>
                <w:i w:val="false"/>
                <w:color w:val="000000"/>
                <w:sz w:val="20"/>
              </w:rPr>
              <w:t>
Специальность:</w:t>
            </w:r>
          </w:p>
          <w:bookmarkEnd w:id="4893"/>
          <w:p>
            <w:pPr>
              <w:spacing w:after="20"/>
              <w:ind w:left="20"/>
              <w:jc w:val="both"/>
            </w:pPr>
            <w:r>
              <w:rPr>
                <w:rFonts w:ascii="Times New Roman"/>
                <w:b w:val="false"/>
                <w:i w:val="false"/>
                <w:color w:val="000000"/>
                <w:sz w:val="20"/>
              </w:rPr>
              <w:t>
Ткацкое производство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9" w:id="4894"/>
          <w:p>
            <w:pPr>
              <w:spacing w:after="20"/>
              <w:ind w:left="20"/>
              <w:jc w:val="both"/>
            </w:pPr>
            <w:r>
              <w:rPr>
                <w:rFonts w:ascii="Times New Roman"/>
                <w:b w:val="false"/>
                <w:i w:val="false"/>
                <w:color w:val="000000"/>
                <w:sz w:val="20"/>
              </w:rPr>
              <w:t>
Квалификация:</w:t>
            </w:r>
          </w:p>
          <w:bookmarkEnd w:id="489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0" w:id="4895"/>
          <w:p>
            <w:pPr>
              <w:spacing w:after="20"/>
              <w:ind w:left="20"/>
              <w:jc w:val="both"/>
            </w:pPr>
            <w:r>
              <w:rPr>
                <w:rFonts w:ascii="Times New Roman"/>
                <w:b w:val="false"/>
                <w:i w:val="false"/>
                <w:color w:val="000000"/>
                <w:sz w:val="20"/>
              </w:rPr>
              <w:t>
8131-7-033 - Краскосоставитель</w:t>
            </w:r>
          </w:p>
          <w:bookmarkEnd w:id="4895"/>
          <w:p>
            <w:pPr>
              <w:spacing w:after="20"/>
              <w:ind w:left="20"/>
              <w:jc w:val="both"/>
            </w:pPr>
            <w:r>
              <w:rPr>
                <w:rFonts w:ascii="Times New Roman"/>
                <w:b w:val="false"/>
                <w:i w:val="false"/>
                <w:color w:val="000000"/>
                <w:sz w:val="20"/>
              </w:rPr>
              <w:t>
8131-7-014 - Аппаратчик производства синтетических красителей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Приготовлении и смешивании красителей в соответствии с заданными рецептами и техническими требованиями, обеспечивая получение необходимого цвета и качества для дальнейшего использования в производстве текстиля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1" w:id="4896"/>
          <w:p>
            <w:pPr>
              <w:spacing w:after="20"/>
              <w:ind w:left="20"/>
              <w:jc w:val="both"/>
            </w:pPr>
            <w:r>
              <w:rPr>
                <w:rFonts w:ascii="Times New Roman"/>
                <w:b w:val="false"/>
                <w:i w:val="false"/>
                <w:color w:val="000000"/>
                <w:sz w:val="20"/>
              </w:rPr>
              <w:t>
1. Сортировка, взвешивание и подготовка необходимых компонентов для смешивания красителей</w:t>
            </w:r>
          </w:p>
          <w:bookmarkEnd w:id="4896"/>
          <w:p>
            <w:pPr>
              <w:spacing w:after="20"/>
              <w:ind w:left="20"/>
              <w:jc w:val="both"/>
            </w:pPr>
            <w:r>
              <w:rPr>
                <w:rFonts w:ascii="Times New Roman"/>
                <w:b w:val="false"/>
                <w:i w:val="false"/>
                <w:color w:val="000000"/>
                <w:sz w:val="20"/>
              </w:rPr>
              <w:t>
2. Оценка соответствия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2" w:id="4897"/>
          <w:p>
            <w:pPr>
              <w:spacing w:after="20"/>
              <w:ind w:left="20"/>
              <w:jc w:val="both"/>
            </w:pPr>
            <w:r>
              <w:rPr>
                <w:rFonts w:ascii="Times New Roman"/>
                <w:b w:val="false"/>
                <w:i w:val="false"/>
                <w:color w:val="000000"/>
                <w:sz w:val="20"/>
              </w:rPr>
              <w:t>
Трудовая функция 1:</w:t>
            </w:r>
          </w:p>
          <w:bookmarkEnd w:id="4897"/>
          <w:p>
            <w:pPr>
              <w:spacing w:after="20"/>
              <w:ind w:left="20"/>
              <w:jc w:val="both"/>
            </w:pPr>
            <w:r>
              <w:rPr>
                <w:rFonts w:ascii="Times New Roman"/>
                <w:b w:val="false"/>
                <w:i w:val="false"/>
                <w:color w:val="000000"/>
                <w:sz w:val="20"/>
              </w:rPr>
              <w:t>
Сортировка, взвешивание и подготовка необходимых компонентов для смешивания красителей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3" w:id="4898"/>
          <w:p>
            <w:pPr>
              <w:spacing w:after="20"/>
              <w:ind w:left="20"/>
              <w:jc w:val="both"/>
            </w:pPr>
            <w:r>
              <w:rPr>
                <w:rFonts w:ascii="Times New Roman"/>
                <w:b w:val="false"/>
                <w:i w:val="false"/>
                <w:color w:val="000000"/>
                <w:sz w:val="20"/>
              </w:rPr>
              <w:t>
Навык 1:</w:t>
            </w:r>
          </w:p>
          <w:bookmarkEnd w:id="4898"/>
          <w:p>
            <w:pPr>
              <w:spacing w:after="20"/>
              <w:ind w:left="20"/>
              <w:jc w:val="both"/>
            </w:pPr>
            <w:r>
              <w:rPr>
                <w:rFonts w:ascii="Times New Roman"/>
                <w:b w:val="false"/>
                <w:i w:val="false"/>
                <w:color w:val="000000"/>
                <w:sz w:val="20"/>
              </w:rPr>
              <w:t>
Классификация и отбор необходимых красителей и вспомогательных веществ в соответствии с рецептурами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4" w:id="4899"/>
          <w:p>
            <w:pPr>
              <w:spacing w:after="20"/>
              <w:ind w:left="20"/>
              <w:jc w:val="both"/>
            </w:pPr>
            <w:r>
              <w:rPr>
                <w:rFonts w:ascii="Times New Roman"/>
                <w:b w:val="false"/>
                <w:i w:val="false"/>
                <w:color w:val="000000"/>
                <w:sz w:val="20"/>
              </w:rPr>
              <w:t>
Умения:</w:t>
            </w:r>
          </w:p>
          <w:bookmarkEnd w:id="4899"/>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технологического процесса смешивания нескольких однотипных, но различных по цвету красителей для получения однородных выпускных форм красителей или получение из нескольких смесевых марок красителей зеленых, черных, коричневых и серых цветов красителей для химических волокон;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контроль и регулирование технологического процесса смешивания красителей, поддержание заданных параметров, времени перемешивания смеси, температуры, концентрации, однородности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обслуживание смесителей различных конструкций, растворителей, дозаторов и контрольно-измерительных приборов;</w:t>
            </w:r>
          </w:p>
          <w:p>
            <w:pPr>
              <w:spacing w:after="20"/>
              <w:ind w:left="20"/>
              <w:jc w:val="both"/>
            </w:pPr>
            <w:r>
              <w:rPr>
                <w:rFonts w:ascii="Times New Roman"/>
                <w:b w:val="false"/>
                <w:i w:val="false"/>
                <w:color w:val="000000"/>
                <w:sz w:val="20"/>
              </w:rPr>
              <w:t>
4. Осуществлять выявление и устранение отклонений от заданных параметров технологического процесса смешивания и неисправностей в работе оборудования и коммуникаций.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9" w:id="4900"/>
          <w:p>
            <w:pPr>
              <w:spacing w:after="20"/>
              <w:ind w:left="20"/>
              <w:jc w:val="both"/>
            </w:pPr>
            <w:r>
              <w:rPr>
                <w:rFonts w:ascii="Times New Roman"/>
                <w:b w:val="false"/>
                <w:i w:val="false"/>
                <w:color w:val="000000"/>
                <w:sz w:val="20"/>
              </w:rPr>
              <w:t>
Знания:</w:t>
            </w:r>
          </w:p>
          <w:bookmarkEnd w:id="4900"/>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Нормы и стандарты при работе с химическими веществами, включая правила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Различные типы красителей и вспомогательных веществ, их характеристики, применения и взаимодействия.</w:t>
            </w:r>
          </w:p>
          <w:p>
            <w:pPr>
              <w:spacing w:after="20"/>
              <w:ind w:left="20"/>
              <w:jc w:val="both"/>
            </w:pPr>
            <w:r>
              <w:rPr>
                <w:rFonts w:ascii="Times New Roman"/>
                <w:b w:val="false"/>
                <w:i w:val="false"/>
                <w:color w:val="000000"/>
                <w:sz w:val="20"/>
              </w:rPr>
              <w:t>
3. Различные методы и приборы для точного измерения массы, включая использование весов и измерительных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3" w:id="4901"/>
          <w:p>
            <w:pPr>
              <w:spacing w:after="20"/>
              <w:ind w:left="20"/>
              <w:jc w:val="both"/>
            </w:pPr>
            <w:r>
              <w:rPr>
                <w:rFonts w:ascii="Times New Roman"/>
                <w:b w:val="false"/>
                <w:i w:val="false"/>
                <w:color w:val="000000"/>
                <w:sz w:val="20"/>
              </w:rPr>
              <w:t>
Навык 2:</w:t>
            </w:r>
          </w:p>
          <w:bookmarkEnd w:id="4901"/>
          <w:p>
            <w:pPr>
              <w:spacing w:after="20"/>
              <w:ind w:left="20"/>
              <w:jc w:val="both"/>
            </w:pPr>
            <w:r>
              <w:rPr>
                <w:rFonts w:ascii="Times New Roman"/>
                <w:b w:val="false"/>
                <w:i w:val="false"/>
                <w:color w:val="000000"/>
                <w:sz w:val="20"/>
              </w:rPr>
              <w:t>
Работа с инструментами, такими как миксеры и мерные стаканы, для более точной подготовки компонентов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4" w:id="4902"/>
          <w:p>
            <w:pPr>
              <w:spacing w:after="20"/>
              <w:ind w:left="20"/>
              <w:jc w:val="both"/>
            </w:pPr>
            <w:r>
              <w:rPr>
                <w:rFonts w:ascii="Times New Roman"/>
                <w:b w:val="false"/>
                <w:i w:val="false"/>
                <w:color w:val="000000"/>
                <w:sz w:val="20"/>
              </w:rPr>
              <w:t>
Умения:</w:t>
            </w:r>
          </w:p>
          <w:bookmarkEnd w:id="4902"/>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Настраивать и управлять миксерами для достижения однородной консистенции красителей.</w:t>
            </w:r>
          </w:p>
          <w:p>
            <w:pPr>
              <w:spacing w:after="20"/>
              <w:ind w:left="20"/>
              <w:jc w:val="both"/>
            </w:pPr>
            <w:r>
              <w:rPr>
                <w:rFonts w:ascii="Times New Roman"/>
                <w:b w:val="false"/>
                <w:i w:val="false"/>
                <w:color w:val="000000"/>
                <w:sz w:val="20"/>
              </w:rPr>
              <w:t>
2. Проводить базовое обслуживание и чистку миксеров и мерных стаканов для обеспечения их исправной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7" w:id="4903"/>
          <w:p>
            <w:pPr>
              <w:spacing w:after="20"/>
              <w:ind w:left="20"/>
              <w:jc w:val="both"/>
            </w:pPr>
            <w:r>
              <w:rPr>
                <w:rFonts w:ascii="Times New Roman"/>
                <w:b w:val="false"/>
                <w:i w:val="false"/>
                <w:color w:val="000000"/>
                <w:sz w:val="20"/>
              </w:rPr>
              <w:t>
Знания:</w:t>
            </w:r>
          </w:p>
          <w:bookmarkEnd w:id="4903"/>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измерения объема и массы, соответствующие инструменты.</w:t>
            </w:r>
          </w:p>
          <w:p>
            <w:pPr>
              <w:spacing w:after="20"/>
              <w:ind w:left="20"/>
              <w:jc w:val="both"/>
            </w:pPr>
            <w:r>
              <w:rPr>
                <w:rFonts w:ascii="Times New Roman"/>
                <w:b w:val="false"/>
                <w:i w:val="false"/>
                <w:color w:val="000000"/>
                <w:sz w:val="20"/>
              </w:rPr>
              <w:t>
2. Методы контроля качества готовых смесей, включая визуальную и лабораторную оценку.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0" w:id="4904"/>
          <w:p>
            <w:pPr>
              <w:spacing w:after="20"/>
              <w:ind w:left="20"/>
              <w:jc w:val="both"/>
            </w:pPr>
            <w:r>
              <w:rPr>
                <w:rFonts w:ascii="Times New Roman"/>
                <w:b w:val="false"/>
                <w:i w:val="false"/>
                <w:color w:val="000000"/>
                <w:sz w:val="20"/>
              </w:rPr>
              <w:t>
Трудовая функция 2:</w:t>
            </w:r>
          </w:p>
          <w:bookmarkEnd w:id="4904"/>
          <w:p>
            <w:pPr>
              <w:spacing w:after="20"/>
              <w:ind w:left="20"/>
              <w:jc w:val="both"/>
            </w:pPr>
            <w:r>
              <w:rPr>
                <w:rFonts w:ascii="Times New Roman"/>
                <w:b w:val="false"/>
                <w:i w:val="false"/>
                <w:color w:val="000000"/>
                <w:sz w:val="20"/>
              </w:rPr>
              <w:t>
Оценка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1" w:id="4905"/>
          <w:p>
            <w:pPr>
              <w:spacing w:after="20"/>
              <w:ind w:left="20"/>
              <w:jc w:val="both"/>
            </w:pPr>
            <w:r>
              <w:rPr>
                <w:rFonts w:ascii="Times New Roman"/>
                <w:b w:val="false"/>
                <w:i w:val="false"/>
                <w:color w:val="000000"/>
                <w:sz w:val="20"/>
              </w:rPr>
              <w:t>
Навык 1:</w:t>
            </w:r>
          </w:p>
          <w:bookmarkEnd w:id="4905"/>
          <w:p>
            <w:pPr>
              <w:spacing w:after="20"/>
              <w:ind w:left="20"/>
              <w:jc w:val="both"/>
            </w:pPr>
            <w:r>
              <w:rPr>
                <w:rFonts w:ascii="Times New Roman"/>
                <w:b w:val="false"/>
                <w:i w:val="false"/>
                <w:color w:val="000000"/>
                <w:sz w:val="20"/>
              </w:rPr>
              <w:t>
Проверка получаемых красителей на наличие осадка и других дефектов для обеспечения однородности и качества продукта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2" w:id="4906"/>
          <w:p>
            <w:pPr>
              <w:spacing w:after="20"/>
              <w:ind w:left="20"/>
              <w:jc w:val="both"/>
            </w:pPr>
            <w:r>
              <w:rPr>
                <w:rFonts w:ascii="Times New Roman"/>
                <w:b w:val="false"/>
                <w:i w:val="false"/>
                <w:color w:val="000000"/>
                <w:sz w:val="20"/>
              </w:rPr>
              <w:t>
Умения:</w:t>
            </w:r>
          </w:p>
          <w:bookmarkEnd w:id="4906"/>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детальный визуальный осмотр красителей на предмет наличия осадка, пузырьков или других видимых дефектов.</w:t>
            </w:r>
          </w:p>
          <w:p>
            <w:pPr>
              <w:spacing w:after="20"/>
              <w:ind w:left="20"/>
              <w:jc w:val="both"/>
            </w:pPr>
            <w:r>
              <w:rPr>
                <w:rFonts w:ascii="Times New Roman"/>
                <w:b w:val="false"/>
                <w:i w:val="false"/>
                <w:color w:val="000000"/>
                <w:sz w:val="20"/>
              </w:rPr>
              <w:t>
2. Фиксировать и анализировать найденные дефекты, определяя их причины и предлагая возможные меры по улучшению.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5" w:id="4907"/>
          <w:p>
            <w:pPr>
              <w:spacing w:after="20"/>
              <w:ind w:left="20"/>
              <w:jc w:val="both"/>
            </w:pPr>
            <w:r>
              <w:rPr>
                <w:rFonts w:ascii="Times New Roman"/>
                <w:b w:val="false"/>
                <w:i w:val="false"/>
                <w:color w:val="000000"/>
                <w:sz w:val="20"/>
              </w:rPr>
              <w:t>
Знания:</w:t>
            </w:r>
          </w:p>
          <w:bookmarkEnd w:id="4907"/>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Технологические процессы производства красителей и факторов, которые могут влиять на их качество, включая возможные источники осадка.</w:t>
            </w:r>
          </w:p>
          <w:p>
            <w:pPr>
              <w:spacing w:after="20"/>
              <w:ind w:left="20"/>
              <w:jc w:val="both"/>
            </w:pPr>
            <w:r>
              <w:rPr>
                <w:rFonts w:ascii="Times New Roman"/>
                <w:b w:val="false"/>
                <w:i w:val="false"/>
                <w:color w:val="000000"/>
                <w:sz w:val="20"/>
              </w:rPr>
              <w:t>
2. Различные типы дефектов красителей, таких как осадок, пузырьки, неравномерность цвета и вязкости, а также их влияние на качество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8" w:id="4908"/>
          <w:p>
            <w:pPr>
              <w:spacing w:after="20"/>
              <w:ind w:left="20"/>
              <w:jc w:val="both"/>
            </w:pPr>
            <w:r>
              <w:rPr>
                <w:rFonts w:ascii="Times New Roman"/>
                <w:b w:val="false"/>
                <w:i w:val="false"/>
                <w:color w:val="000000"/>
                <w:sz w:val="20"/>
              </w:rPr>
              <w:t>
Навык 2:</w:t>
            </w:r>
          </w:p>
          <w:bookmarkEnd w:id="4908"/>
          <w:p>
            <w:pPr>
              <w:spacing w:after="20"/>
              <w:ind w:left="20"/>
              <w:jc w:val="both"/>
            </w:pPr>
            <w:r>
              <w:rPr>
                <w:rFonts w:ascii="Times New Roman"/>
                <w:b w:val="false"/>
                <w:i w:val="false"/>
                <w:color w:val="000000"/>
                <w:sz w:val="20"/>
              </w:rPr>
              <w:t>
Визуальная и с помощью инструментов (например, колориметров) оценка соответствия цвета готовых красителей установленным стандартам и рецептурам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9" w:id="4909"/>
          <w:p>
            <w:pPr>
              <w:spacing w:after="20"/>
              <w:ind w:left="20"/>
              <w:jc w:val="both"/>
            </w:pPr>
            <w:r>
              <w:rPr>
                <w:rFonts w:ascii="Times New Roman"/>
                <w:b w:val="false"/>
                <w:i w:val="false"/>
                <w:color w:val="000000"/>
                <w:sz w:val="20"/>
              </w:rPr>
              <w:t>
Умения:</w:t>
            </w:r>
          </w:p>
          <w:bookmarkEnd w:id="490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вязкометры для определения вязкости красителей, что важно для оценки их применения в производственных процессах.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цвет красителей невооруженным глазом, определяя соответствие цветовым стандартам и рецептурам</w:t>
            </w:r>
          </w:p>
          <w:p>
            <w:pPr>
              <w:spacing w:after="20"/>
              <w:ind w:left="20"/>
              <w:jc w:val="both"/>
            </w:pPr>
            <w:r>
              <w:rPr>
                <w:rFonts w:ascii="Times New Roman"/>
                <w:b w:val="false"/>
                <w:i w:val="false"/>
                <w:color w:val="000000"/>
                <w:sz w:val="20"/>
              </w:rPr>
              <w:t>
3. Выполнять повторные измерения для подтверждения стабильности цвета и однородности партии красителей.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3" w:id="4910"/>
          <w:p>
            <w:pPr>
              <w:spacing w:after="20"/>
              <w:ind w:left="20"/>
              <w:jc w:val="both"/>
            </w:pPr>
            <w:r>
              <w:rPr>
                <w:rFonts w:ascii="Times New Roman"/>
                <w:b w:val="false"/>
                <w:i w:val="false"/>
                <w:color w:val="000000"/>
                <w:sz w:val="20"/>
              </w:rPr>
              <w:t>
Знания:</w:t>
            </w:r>
          </w:p>
          <w:bookmarkEnd w:id="491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приборы для измерения цвета, включая колориметры и спектрофотометры, а также принципы их работы.</w:t>
            </w:r>
          </w:p>
          <w:p>
            <w:pPr>
              <w:spacing w:after="20"/>
              <w:ind w:left="20"/>
              <w:jc w:val="both"/>
            </w:pPr>
            <w:r>
              <w:rPr>
                <w:rFonts w:ascii="Times New Roman"/>
                <w:b w:val="false"/>
                <w:i w:val="false"/>
                <w:color w:val="000000"/>
                <w:sz w:val="20"/>
              </w:rPr>
              <w:t>
2. Процедуры контроля качества, включая визуальные и инструментальные методы, а также критериальные оценки для определения соответствия.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6" w:id="4911"/>
          <w:p>
            <w:pPr>
              <w:spacing w:after="20"/>
              <w:ind w:left="20"/>
              <w:jc w:val="both"/>
            </w:pPr>
            <w:r>
              <w:rPr>
                <w:rFonts w:ascii="Times New Roman"/>
                <w:b w:val="false"/>
                <w:i w:val="false"/>
                <w:color w:val="000000"/>
                <w:sz w:val="20"/>
              </w:rPr>
              <w:t>
Ответственность</w:t>
            </w:r>
          </w:p>
          <w:bookmarkEnd w:id="4911"/>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к обучению и самообучению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волокна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Карточка профессии "Пропитывальщик пожарных рукавов":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8159-9-037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Пропитывальщик пожарных рукавов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3" w:id="4912"/>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4912"/>
          <w:p>
            <w:pPr>
              <w:spacing w:after="20"/>
              <w:ind w:left="20"/>
              <w:jc w:val="both"/>
            </w:pPr>
            <w:r>
              <w:rPr>
                <w:rFonts w:ascii="Times New Roman"/>
                <w:b w:val="false"/>
                <w:i w:val="false"/>
                <w:color w:val="000000"/>
                <w:sz w:val="20"/>
              </w:rPr>
              <w:t>
Параграф 1. Пропитывальщик пожарных рукавов, 3-й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4" w:id="4913"/>
          <w:p>
            <w:pPr>
              <w:spacing w:after="20"/>
              <w:ind w:left="20"/>
              <w:jc w:val="both"/>
            </w:pPr>
            <w:r>
              <w:rPr>
                <w:rFonts w:ascii="Times New Roman"/>
                <w:b w:val="false"/>
                <w:i w:val="false"/>
                <w:color w:val="000000"/>
                <w:sz w:val="20"/>
              </w:rPr>
              <w:t>
Уровень образования:</w:t>
            </w:r>
          </w:p>
          <w:bookmarkEnd w:id="4913"/>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5" w:id="4914"/>
          <w:p>
            <w:pPr>
              <w:spacing w:after="20"/>
              <w:ind w:left="20"/>
              <w:jc w:val="both"/>
            </w:pPr>
            <w:r>
              <w:rPr>
                <w:rFonts w:ascii="Times New Roman"/>
                <w:b w:val="false"/>
                <w:i w:val="false"/>
                <w:color w:val="000000"/>
                <w:sz w:val="20"/>
              </w:rPr>
              <w:t>
Специальность:</w:t>
            </w:r>
          </w:p>
          <w:bookmarkEnd w:id="4914"/>
          <w:p>
            <w:pPr>
              <w:spacing w:after="20"/>
              <w:ind w:left="20"/>
              <w:jc w:val="both"/>
            </w:pPr>
            <w:r>
              <w:rPr>
                <w:rFonts w:ascii="Times New Roman"/>
                <w:b w:val="false"/>
                <w:i w:val="false"/>
                <w:color w:val="000000"/>
                <w:sz w:val="20"/>
              </w:rPr>
              <w:t>
Ткацкое производство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6" w:id="4915"/>
          <w:p>
            <w:pPr>
              <w:spacing w:after="20"/>
              <w:ind w:left="20"/>
              <w:jc w:val="both"/>
            </w:pPr>
            <w:r>
              <w:rPr>
                <w:rFonts w:ascii="Times New Roman"/>
                <w:b w:val="false"/>
                <w:i w:val="false"/>
                <w:color w:val="000000"/>
                <w:sz w:val="20"/>
              </w:rPr>
              <w:t>
Квалификация:</w:t>
            </w:r>
          </w:p>
          <w:bookmarkEnd w:id="491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надежности и долговечности пожарных рукавов, которые используются для борьбы с огнем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7" w:id="4916"/>
          <w:p>
            <w:pPr>
              <w:spacing w:after="20"/>
              <w:ind w:left="20"/>
              <w:jc w:val="both"/>
            </w:pPr>
            <w:r>
              <w:rPr>
                <w:rFonts w:ascii="Times New Roman"/>
                <w:b w:val="false"/>
                <w:i w:val="false"/>
                <w:color w:val="000000"/>
                <w:sz w:val="20"/>
              </w:rPr>
              <w:t>
1. Подбор необходимых материалов и средств для пропитки.</w:t>
            </w:r>
          </w:p>
          <w:bookmarkEnd w:id="4916"/>
          <w:p>
            <w:pPr>
              <w:spacing w:after="20"/>
              <w:ind w:left="20"/>
              <w:jc w:val="both"/>
            </w:pPr>
            <w:r>
              <w:rPr>
                <w:rFonts w:ascii="Times New Roman"/>
                <w:b w:val="false"/>
                <w:i w:val="false"/>
                <w:color w:val="000000"/>
                <w:sz w:val="20"/>
              </w:rPr>
              <w:t>
2. Выполнение процедур пропитки согласно технологическим инструкциям.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8" w:id="4917"/>
          <w:p>
            <w:pPr>
              <w:spacing w:after="20"/>
              <w:ind w:left="20"/>
              <w:jc w:val="both"/>
            </w:pPr>
            <w:r>
              <w:rPr>
                <w:rFonts w:ascii="Times New Roman"/>
                <w:b w:val="false"/>
                <w:i w:val="false"/>
                <w:color w:val="000000"/>
                <w:sz w:val="20"/>
              </w:rPr>
              <w:t>
Трудовая функция 1:</w:t>
            </w:r>
          </w:p>
          <w:bookmarkEnd w:id="4917"/>
          <w:p>
            <w:pPr>
              <w:spacing w:after="20"/>
              <w:ind w:left="20"/>
              <w:jc w:val="both"/>
            </w:pPr>
            <w:r>
              <w:rPr>
                <w:rFonts w:ascii="Times New Roman"/>
                <w:b w:val="false"/>
                <w:i w:val="false"/>
                <w:color w:val="000000"/>
                <w:sz w:val="20"/>
              </w:rPr>
              <w:t>
Подбор необходимых материалов и средств для пропитки.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9" w:id="4918"/>
          <w:p>
            <w:pPr>
              <w:spacing w:after="20"/>
              <w:ind w:left="20"/>
              <w:jc w:val="both"/>
            </w:pPr>
            <w:r>
              <w:rPr>
                <w:rFonts w:ascii="Times New Roman"/>
                <w:b w:val="false"/>
                <w:i w:val="false"/>
                <w:color w:val="000000"/>
                <w:sz w:val="20"/>
              </w:rPr>
              <w:t>
Навык 1:</w:t>
            </w:r>
          </w:p>
          <w:bookmarkEnd w:id="4918"/>
          <w:p>
            <w:pPr>
              <w:spacing w:after="20"/>
              <w:ind w:left="20"/>
              <w:jc w:val="both"/>
            </w:pPr>
            <w:r>
              <w:rPr>
                <w:rFonts w:ascii="Times New Roman"/>
                <w:b w:val="false"/>
                <w:i w:val="false"/>
                <w:color w:val="000000"/>
                <w:sz w:val="20"/>
              </w:rPr>
              <w:t>
Применение свойств различных защитных составов (огнестойкость, водоотталкивающие свойства, устойчивость к механическим повреждениям)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0" w:id="4919"/>
          <w:p>
            <w:pPr>
              <w:spacing w:after="20"/>
              <w:ind w:left="20"/>
              <w:jc w:val="both"/>
            </w:pPr>
            <w:r>
              <w:rPr>
                <w:rFonts w:ascii="Times New Roman"/>
                <w:b w:val="false"/>
                <w:i w:val="false"/>
                <w:color w:val="000000"/>
                <w:sz w:val="20"/>
              </w:rPr>
              <w:t>
Умения:</w:t>
            </w:r>
          </w:p>
          <w:bookmarkEnd w:id="491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уровень огнестойкости защитных составов по стандартам (например, тесты на воспламеняемость).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эффективность водоотталкивающих свойств составов, включая тестирование на водопроницаемость.</w:t>
            </w:r>
          </w:p>
          <w:p>
            <w:pPr>
              <w:spacing w:after="20"/>
              <w:ind w:left="20"/>
              <w:jc w:val="both"/>
            </w:pPr>
            <w:r>
              <w:rPr>
                <w:rFonts w:ascii="Times New Roman"/>
                <w:b w:val="false"/>
                <w:i w:val="false"/>
                <w:color w:val="000000"/>
                <w:sz w:val="20"/>
              </w:rPr>
              <w:t>
3. Сопоставлять различные защитные составы по их свойствам и назначению.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4" w:id="4920"/>
          <w:p>
            <w:pPr>
              <w:spacing w:after="20"/>
              <w:ind w:left="20"/>
              <w:jc w:val="both"/>
            </w:pPr>
            <w:r>
              <w:rPr>
                <w:rFonts w:ascii="Times New Roman"/>
                <w:b w:val="false"/>
                <w:i w:val="false"/>
                <w:color w:val="000000"/>
                <w:sz w:val="20"/>
              </w:rPr>
              <w:t>
Знания:</w:t>
            </w:r>
          </w:p>
          <w:bookmarkEnd w:id="492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Параметры огнестойкости, включая классификацию материалов по уровням огнеупорности.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Различные виды защитных составов (например, силиконовые, полиуретановые, акриловые) и их применение.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Действующие стандарты и нормативы в области пожарной безопасности, регулирующие использование защитных составов.</w:t>
            </w:r>
          </w:p>
          <w:p>
            <w:pPr>
              <w:spacing w:after="20"/>
              <w:ind w:left="20"/>
              <w:jc w:val="both"/>
            </w:pPr>
            <w:r>
              <w:rPr>
                <w:rFonts w:ascii="Times New Roman"/>
                <w:b w:val="false"/>
                <w:i w:val="false"/>
                <w:color w:val="000000"/>
                <w:sz w:val="20"/>
              </w:rPr>
              <w:t>
4. Методы испытаний защитных составов на огнестойкость, водоотталкивающие свойства и устойчивость к механическим повреждениям.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9" w:id="4921"/>
          <w:p>
            <w:pPr>
              <w:spacing w:after="20"/>
              <w:ind w:left="20"/>
              <w:jc w:val="both"/>
            </w:pPr>
            <w:r>
              <w:rPr>
                <w:rFonts w:ascii="Times New Roman"/>
                <w:b w:val="false"/>
                <w:i w:val="false"/>
                <w:color w:val="000000"/>
                <w:sz w:val="20"/>
              </w:rPr>
              <w:t>
Навык 2:</w:t>
            </w:r>
          </w:p>
          <w:bookmarkEnd w:id="4921"/>
          <w:p>
            <w:pPr>
              <w:spacing w:after="20"/>
              <w:ind w:left="20"/>
              <w:jc w:val="both"/>
            </w:pPr>
            <w:r>
              <w:rPr>
                <w:rFonts w:ascii="Times New Roman"/>
                <w:b w:val="false"/>
                <w:i w:val="false"/>
                <w:color w:val="000000"/>
                <w:sz w:val="20"/>
              </w:rPr>
              <w:t>
Качественая оценка материалов, необходимых для пропитки пожарных рукавов.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0" w:id="4922"/>
          <w:p>
            <w:pPr>
              <w:spacing w:after="20"/>
              <w:ind w:left="20"/>
              <w:jc w:val="both"/>
            </w:pPr>
            <w:r>
              <w:rPr>
                <w:rFonts w:ascii="Times New Roman"/>
                <w:b w:val="false"/>
                <w:i w:val="false"/>
                <w:color w:val="000000"/>
                <w:sz w:val="20"/>
              </w:rPr>
              <w:t>
Умения:</w:t>
            </w:r>
          </w:p>
          <w:bookmarkEnd w:id="4922"/>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Выявлять видимые дефекты и повреждения на поверхности материалов (трещины, вмятины, потемнения).</w:t>
            </w:r>
          </w:p>
          <w:p>
            <w:pPr>
              <w:spacing w:after="20"/>
              <w:ind w:left="20"/>
              <w:jc w:val="both"/>
            </w:pPr>
            <w:r>
              <w:rPr>
                <w:rFonts w:ascii="Times New Roman"/>
                <w:b w:val="false"/>
                <w:i w:val="false"/>
                <w:color w:val="000000"/>
                <w:sz w:val="20"/>
              </w:rPr>
              <w:t>
2. Документировать результаты оценок и тестов, составлять отчеты по качеству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3" w:id="4923"/>
          <w:p>
            <w:pPr>
              <w:spacing w:after="20"/>
              <w:ind w:left="20"/>
              <w:jc w:val="both"/>
            </w:pPr>
            <w:r>
              <w:rPr>
                <w:rFonts w:ascii="Times New Roman"/>
                <w:b w:val="false"/>
                <w:i w:val="false"/>
                <w:color w:val="000000"/>
                <w:sz w:val="20"/>
              </w:rPr>
              <w:t>
Знания:</w:t>
            </w:r>
          </w:p>
          <w:bookmarkEnd w:id="492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свойства и характеристики материалов, используемых для пропитки (огнестойкость, водоотталкивающие свойства, устойчивость к механическим повреждениям).</w:t>
            </w:r>
          </w:p>
          <w:p>
            <w:pPr>
              <w:spacing w:after="20"/>
              <w:ind w:left="20"/>
              <w:jc w:val="both"/>
            </w:pPr>
            <w:r>
              <w:rPr>
                <w:rFonts w:ascii="Times New Roman"/>
                <w:b w:val="false"/>
                <w:i w:val="false"/>
                <w:color w:val="000000"/>
                <w:sz w:val="20"/>
              </w:rPr>
              <w:t>
2. Методы и процедуры, применяемые для оценки качества материалов, включая лабораторные и полевые испытания.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6" w:id="4924"/>
          <w:p>
            <w:pPr>
              <w:spacing w:after="20"/>
              <w:ind w:left="20"/>
              <w:jc w:val="both"/>
            </w:pPr>
            <w:r>
              <w:rPr>
                <w:rFonts w:ascii="Times New Roman"/>
                <w:b w:val="false"/>
                <w:i w:val="false"/>
                <w:color w:val="000000"/>
                <w:sz w:val="20"/>
              </w:rPr>
              <w:t>
Трудовая функция 2:</w:t>
            </w:r>
          </w:p>
          <w:bookmarkEnd w:id="4924"/>
          <w:p>
            <w:pPr>
              <w:spacing w:after="20"/>
              <w:ind w:left="20"/>
              <w:jc w:val="both"/>
            </w:pPr>
            <w:r>
              <w:rPr>
                <w:rFonts w:ascii="Times New Roman"/>
                <w:b w:val="false"/>
                <w:i w:val="false"/>
                <w:color w:val="000000"/>
                <w:sz w:val="20"/>
              </w:rPr>
              <w:t>
Выполнение процедур пропитки согласно технологическим инструкциям.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7" w:id="4925"/>
          <w:p>
            <w:pPr>
              <w:spacing w:after="20"/>
              <w:ind w:left="20"/>
              <w:jc w:val="both"/>
            </w:pPr>
            <w:r>
              <w:rPr>
                <w:rFonts w:ascii="Times New Roman"/>
                <w:b w:val="false"/>
                <w:i w:val="false"/>
                <w:color w:val="000000"/>
                <w:sz w:val="20"/>
              </w:rPr>
              <w:t>
Навык 1:</w:t>
            </w:r>
          </w:p>
          <w:bookmarkEnd w:id="4925"/>
          <w:p>
            <w:pPr>
              <w:spacing w:after="20"/>
              <w:ind w:left="20"/>
              <w:jc w:val="both"/>
            </w:pPr>
            <w:r>
              <w:rPr>
                <w:rFonts w:ascii="Times New Roman"/>
                <w:b w:val="false"/>
                <w:i w:val="false"/>
                <w:color w:val="000000"/>
                <w:sz w:val="20"/>
              </w:rPr>
              <w:t>
Пропитка пожарных рукавов в соответствии с установленными технологическими инструкциями.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8" w:id="4926"/>
          <w:p>
            <w:pPr>
              <w:spacing w:after="20"/>
              <w:ind w:left="20"/>
              <w:jc w:val="both"/>
            </w:pPr>
            <w:r>
              <w:rPr>
                <w:rFonts w:ascii="Times New Roman"/>
                <w:b w:val="false"/>
                <w:i w:val="false"/>
                <w:color w:val="000000"/>
                <w:sz w:val="20"/>
              </w:rPr>
              <w:t>
Умения:</w:t>
            </w:r>
          </w:p>
          <w:bookmarkEnd w:id="492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ведение процесса пропитки пожарных рукавов в машинах агрегата для латексирования, линий для каландрирования.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подготовку обслуживаемого оборудования к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приготовление рабочего раствора с соблюдением установленной концентрации и заполнение машины приготовленным раствором.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проверку качества пожарных рукавов, поступивших для пропитки, их размеров.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регулирование подачи и давления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наблюдение за технологическим процессом пропитки пожарных рукавов.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Осуществлять перекладывание пропитываемого рукава в последующую машину с рабочим раствором для закрепления пропитки, контроль качества пропитки.</w:t>
            </w:r>
          </w:p>
          <w:p>
            <w:pPr>
              <w:spacing w:after="20"/>
              <w:ind w:left="20"/>
              <w:jc w:val="both"/>
            </w:pPr>
            <w:r>
              <w:rPr>
                <w:rFonts w:ascii="Times New Roman"/>
                <w:b w:val="false"/>
                <w:i w:val="false"/>
                <w:color w:val="000000"/>
                <w:sz w:val="20"/>
              </w:rPr>
              <w:t>
8. Осуществлять пропускание пропитанных пожарных рукавов через валы отжимного механизма, транспортирование и укладывание их в сушильную камеру и наблюдение за процессом сушки.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7" w:id="4927"/>
          <w:p>
            <w:pPr>
              <w:spacing w:after="20"/>
              <w:ind w:left="20"/>
              <w:jc w:val="both"/>
            </w:pPr>
            <w:r>
              <w:rPr>
                <w:rFonts w:ascii="Times New Roman"/>
                <w:b w:val="false"/>
                <w:i w:val="false"/>
                <w:color w:val="000000"/>
                <w:sz w:val="20"/>
              </w:rPr>
              <w:t>
Знания:</w:t>
            </w:r>
          </w:p>
          <w:bookmarkEnd w:id="492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Этапы и процедуры пропитки пожарных рукавов.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Типы и принципы работы оборудования, используемого для пропитки (например, насосы, нагреватели, системы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Нормы и параметры (температура, давление, время), необходимые для эффективной пропитки.</w:t>
            </w:r>
          </w:p>
          <w:p>
            <w:pPr>
              <w:spacing w:after="20"/>
              <w:ind w:left="20"/>
              <w:jc w:val="both"/>
            </w:pPr>
            <w:r>
              <w:rPr>
                <w:rFonts w:ascii="Times New Roman"/>
                <w:b w:val="false"/>
                <w:i w:val="false"/>
                <w:color w:val="000000"/>
                <w:sz w:val="20"/>
              </w:rPr>
              <w:t>
4. Требования по охране труда и технике безопасности при работе с химическими веществами и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2" w:id="4928"/>
          <w:p>
            <w:pPr>
              <w:spacing w:after="20"/>
              <w:ind w:left="20"/>
              <w:jc w:val="both"/>
            </w:pPr>
            <w:r>
              <w:rPr>
                <w:rFonts w:ascii="Times New Roman"/>
                <w:b w:val="false"/>
                <w:i w:val="false"/>
                <w:color w:val="000000"/>
                <w:sz w:val="20"/>
              </w:rPr>
              <w:t>
Навык 2:</w:t>
            </w:r>
          </w:p>
          <w:bookmarkEnd w:id="4928"/>
          <w:p>
            <w:pPr>
              <w:spacing w:after="20"/>
              <w:ind w:left="20"/>
              <w:jc w:val="both"/>
            </w:pPr>
            <w:r>
              <w:rPr>
                <w:rFonts w:ascii="Times New Roman"/>
                <w:b w:val="false"/>
                <w:i w:val="false"/>
                <w:color w:val="000000"/>
                <w:sz w:val="20"/>
              </w:rPr>
              <w:t>
Контроль процесса пропитки пожарных рукавов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3" w:id="4929"/>
          <w:p>
            <w:pPr>
              <w:spacing w:after="20"/>
              <w:ind w:left="20"/>
              <w:jc w:val="both"/>
            </w:pPr>
            <w:r>
              <w:rPr>
                <w:rFonts w:ascii="Times New Roman"/>
                <w:b w:val="false"/>
                <w:i w:val="false"/>
                <w:color w:val="000000"/>
                <w:sz w:val="20"/>
              </w:rPr>
              <w:t>
Умения:</w:t>
            </w:r>
          </w:p>
          <w:bookmarkEnd w:id="492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Регулярно проверять и фиксировать ключевые параметры (температура, давление, время) во время пропитки.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Распознавать отклонения от норм и стандартов, а также оценивать их влияние на конечный результат.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Сообщать команде о любых проблемах или отклонениях, требующих внимания, и давать рекомендации по их устранению.</w:t>
            </w:r>
          </w:p>
          <w:p>
            <w:pPr>
              <w:spacing w:after="20"/>
              <w:ind w:left="20"/>
              <w:jc w:val="both"/>
            </w:pPr>
            <w:r>
              <w:rPr>
                <w:rFonts w:ascii="Times New Roman"/>
                <w:b w:val="false"/>
                <w:i w:val="false"/>
                <w:color w:val="000000"/>
                <w:sz w:val="20"/>
              </w:rPr>
              <w:t>
4. Использовать контрольно-измерительные приборы и системы для мониторинга процесса (например, термометры, манометры).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8" w:id="4930"/>
          <w:p>
            <w:pPr>
              <w:spacing w:after="20"/>
              <w:ind w:left="20"/>
              <w:jc w:val="both"/>
            </w:pPr>
            <w:r>
              <w:rPr>
                <w:rFonts w:ascii="Times New Roman"/>
                <w:b w:val="false"/>
                <w:i w:val="false"/>
                <w:color w:val="000000"/>
                <w:sz w:val="20"/>
              </w:rPr>
              <w:t>
Знания:</w:t>
            </w:r>
          </w:p>
          <w:bookmarkEnd w:id="493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Все этапы и требования, изложенные в технологических инструкциях по пропитке.</w:t>
            </w:r>
          </w:p>
          <w:p>
            <w:pPr>
              <w:spacing w:after="20"/>
              <w:ind w:left="20"/>
              <w:jc w:val="both"/>
            </w:pPr>
            <w:r>
              <w:rPr>
                <w:rFonts w:ascii="Times New Roman"/>
                <w:b w:val="false"/>
                <w:i w:val="false"/>
                <w:color w:val="000000"/>
                <w:sz w:val="20"/>
              </w:rPr>
              <w:t>
</w:t>
            </w:r>
            <w:r>
              <w:rPr>
                <w:rFonts w:ascii="Times New Roman"/>
                <w:b w:val="false"/>
                <w:i w:val="false"/>
                <w:color w:val="000000"/>
                <w:sz w:val="20"/>
              </w:rPr>
              <w:t>2. Типы оборудования, используемого для пропитки, и их функциональные характеристики.</w:t>
            </w:r>
          </w:p>
          <w:p>
            <w:pPr>
              <w:spacing w:after="20"/>
              <w:ind w:left="20"/>
              <w:jc w:val="both"/>
            </w:pPr>
            <w:r>
              <w:rPr>
                <w:rFonts w:ascii="Times New Roman"/>
                <w:b w:val="false"/>
                <w:i w:val="false"/>
                <w:color w:val="000000"/>
                <w:sz w:val="20"/>
              </w:rPr>
              <w:t>
3. Требования по безопасности и охране труда, связанных с использованием химических составов и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2" w:id="4931"/>
          <w:p>
            <w:pPr>
              <w:spacing w:after="20"/>
              <w:ind w:left="20"/>
              <w:jc w:val="both"/>
            </w:pPr>
            <w:r>
              <w:rPr>
                <w:rFonts w:ascii="Times New Roman"/>
                <w:b w:val="false"/>
                <w:i w:val="false"/>
                <w:color w:val="000000"/>
                <w:sz w:val="20"/>
              </w:rPr>
              <w:t>
Адаптивность</w:t>
            </w:r>
          </w:p>
          <w:bookmarkEnd w:id="4931"/>
          <w:p>
            <w:pPr>
              <w:spacing w:after="20"/>
              <w:ind w:left="20"/>
              <w:jc w:val="both"/>
            </w:pPr>
            <w:r>
              <w:rPr>
                <w:rFonts w:ascii="Times New Roman"/>
                <w:b w:val="false"/>
                <w:i w:val="false"/>
                <w:color w:val="000000"/>
                <w:sz w:val="20"/>
              </w:rPr>
              <w:t>
</w:t>
            </w:r>
            <w:r>
              <w:rPr>
                <w:rFonts w:ascii="Times New Roman"/>
                <w:b w:val="false"/>
                <w:i w:val="false"/>
                <w:color w:val="000000"/>
                <w:sz w:val="20"/>
              </w:rPr>
              <w:t>Гибкость мышления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Творчество и креативность</w:t>
            </w:r>
          </w:p>
          <w:p>
            <w:pPr>
              <w:spacing w:after="20"/>
              <w:ind w:left="20"/>
              <w:jc w:val="both"/>
            </w:pPr>
            <w:r>
              <w:rPr>
                <w:rFonts w:ascii="Times New Roman"/>
                <w:b w:val="false"/>
                <w:i w:val="false"/>
                <w:color w:val="000000"/>
                <w:sz w:val="20"/>
              </w:rPr>
              <w:t>
Устные коммуникативные навыки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Карточка профессии "Раскладчик лекал":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7532-9-005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Раскладчик лекал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8" w:id="4932"/>
          <w:p>
            <w:pPr>
              <w:spacing w:after="20"/>
              <w:ind w:left="20"/>
              <w:jc w:val="both"/>
            </w:pPr>
            <w:r>
              <w:rPr>
                <w:rFonts w:ascii="Times New Roman"/>
                <w:b w:val="false"/>
                <w:i w:val="false"/>
                <w:color w:val="000000"/>
                <w:sz w:val="20"/>
              </w:rPr>
              <w:t xml:space="preserve">
Выпуск 46.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июня 2020 года № 244 "Об утверждении Единого тарифно-квалификационного справочника работ и профессий рабочих (выпуск 46)". Зарегистрированный в Министерстве юстиции Республики Казахстан 23 июня 2020 года № 20890.</w:t>
            </w:r>
          </w:p>
          <w:bookmarkEnd w:id="4932"/>
          <w:p>
            <w:pPr>
              <w:spacing w:after="20"/>
              <w:ind w:left="20"/>
              <w:jc w:val="both"/>
            </w:pPr>
            <w:r>
              <w:rPr>
                <w:rFonts w:ascii="Times New Roman"/>
                <w:b w:val="false"/>
                <w:i w:val="false"/>
                <w:color w:val="000000"/>
                <w:sz w:val="20"/>
              </w:rPr>
              <w:t>
Раскладчик лекал (5 разряд, Параграф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9" w:id="4933"/>
          <w:p>
            <w:pPr>
              <w:spacing w:after="20"/>
              <w:ind w:left="20"/>
              <w:jc w:val="both"/>
            </w:pPr>
            <w:r>
              <w:rPr>
                <w:rFonts w:ascii="Times New Roman"/>
                <w:b w:val="false"/>
                <w:i w:val="false"/>
                <w:color w:val="000000"/>
                <w:sz w:val="20"/>
              </w:rPr>
              <w:t>
Уровень образования:</w:t>
            </w:r>
          </w:p>
          <w:bookmarkEnd w:id="4933"/>
          <w:p>
            <w:pPr>
              <w:spacing w:after="20"/>
              <w:ind w:left="20"/>
              <w:jc w:val="both"/>
            </w:pPr>
            <w:r>
              <w:rPr>
                <w:rFonts w:ascii="Times New Roman"/>
                <w:b w:val="false"/>
                <w:i w:val="false"/>
                <w:color w:val="000000"/>
                <w:sz w:val="20"/>
              </w:rPr>
              <w:t>
ТиПО (рабочие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0" w:id="4934"/>
          <w:p>
            <w:pPr>
              <w:spacing w:after="20"/>
              <w:ind w:left="20"/>
              <w:jc w:val="both"/>
            </w:pPr>
            <w:r>
              <w:rPr>
                <w:rFonts w:ascii="Times New Roman"/>
                <w:b w:val="false"/>
                <w:i w:val="false"/>
                <w:color w:val="000000"/>
                <w:sz w:val="20"/>
              </w:rPr>
              <w:t>
Специальность:</w:t>
            </w:r>
          </w:p>
          <w:bookmarkEnd w:id="4934"/>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1" w:id="4935"/>
          <w:p>
            <w:pPr>
              <w:spacing w:after="20"/>
              <w:ind w:left="20"/>
              <w:jc w:val="both"/>
            </w:pPr>
            <w:r>
              <w:rPr>
                <w:rFonts w:ascii="Times New Roman"/>
                <w:b w:val="false"/>
                <w:i w:val="false"/>
                <w:color w:val="000000"/>
                <w:sz w:val="20"/>
              </w:rPr>
              <w:t>
Квалификация:</w:t>
            </w:r>
          </w:p>
          <w:bookmarkEnd w:id="493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8153-1-003 - Оператор проектирования раскладки лекал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и экономная раскладка лекал на материале с целью оптимизации использования тканей и обеспечения высокого качества готовых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2" w:id="4936"/>
          <w:p>
            <w:pPr>
              <w:spacing w:after="20"/>
              <w:ind w:left="20"/>
              <w:jc w:val="both"/>
            </w:pPr>
            <w:r>
              <w:rPr>
                <w:rFonts w:ascii="Times New Roman"/>
                <w:b w:val="false"/>
                <w:i w:val="false"/>
                <w:color w:val="000000"/>
                <w:sz w:val="20"/>
              </w:rPr>
              <w:t>
1. Подготовка к раскладке изучение рабочих заданий и технической документации</w:t>
            </w:r>
          </w:p>
          <w:bookmarkEnd w:id="4936"/>
          <w:p>
            <w:pPr>
              <w:spacing w:after="20"/>
              <w:ind w:left="20"/>
              <w:jc w:val="both"/>
            </w:pPr>
            <w:r>
              <w:rPr>
                <w:rFonts w:ascii="Times New Roman"/>
                <w:b w:val="false"/>
                <w:i w:val="false"/>
                <w:color w:val="000000"/>
                <w:sz w:val="20"/>
              </w:rPr>
              <w:t>
2. Точное размещение лекал на ткани с учетом размеров, форм и оптимального использования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Соблюдение норм безопасности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3" w:id="4937"/>
          <w:p>
            <w:pPr>
              <w:spacing w:after="20"/>
              <w:ind w:left="20"/>
              <w:jc w:val="both"/>
            </w:pPr>
            <w:r>
              <w:rPr>
                <w:rFonts w:ascii="Times New Roman"/>
                <w:b w:val="false"/>
                <w:i w:val="false"/>
                <w:color w:val="000000"/>
                <w:sz w:val="20"/>
              </w:rPr>
              <w:t>
Трудовая функция 1:</w:t>
            </w:r>
          </w:p>
          <w:bookmarkEnd w:id="4937"/>
          <w:p>
            <w:pPr>
              <w:spacing w:after="20"/>
              <w:ind w:left="20"/>
              <w:jc w:val="both"/>
            </w:pPr>
            <w:r>
              <w:rPr>
                <w:rFonts w:ascii="Times New Roman"/>
                <w:b w:val="false"/>
                <w:i w:val="false"/>
                <w:color w:val="000000"/>
                <w:sz w:val="20"/>
              </w:rPr>
              <w:t>
Подготовка к раскладке изучение рабочих заданий и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4" w:id="4938"/>
          <w:p>
            <w:pPr>
              <w:spacing w:after="20"/>
              <w:ind w:left="20"/>
              <w:jc w:val="both"/>
            </w:pPr>
            <w:r>
              <w:rPr>
                <w:rFonts w:ascii="Times New Roman"/>
                <w:b w:val="false"/>
                <w:i w:val="false"/>
                <w:color w:val="000000"/>
                <w:sz w:val="20"/>
              </w:rPr>
              <w:t>
Навык 1:</w:t>
            </w:r>
          </w:p>
          <w:bookmarkEnd w:id="4938"/>
          <w:p>
            <w:pPr>
              <w:spacing w:after="20"/>
              <w:ind w:left="20"/>
              <w:jc w:val="both"/>
            </w:pPr>
            <w:r>
              <w:rPr>
                <w:rFonts w:ascii="Times New Roman"/>
                <w:b w:val="false"/>
                <w:i w:val="false"/>
                <w:color w:val="000000"/>
                <w:sz w:val="20"/>
              </w:rPr>
              <w:t>
Ознакомление с требованиями к изделиям, включая размеры, формы и количество деталей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5" w:id="4939"/>
          <w:p>
            <w:pPr>
              <w:spacing w:after="20"/>
              <w:ind w:left="20"/>
              <w:jc w:val="both"/>
            </w:pPr>
            <w:r>
              <w:rPr>
                <w:rFonts w:ascii="Times New Roman"/>
                <w:b w:val="false"/>
                <w:i w:val="false"/>
                <w:color w:val="000000"/>
                <w:sz w:val="20"/>
              </w:rPr>
              <w:t>
Умения:</w:t>
            </w:r>
          </w:p>
          <w:bookmarkEnd w:id="493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Сопоставлять размеры и формы деталей с лекалами, определяя их соответствие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Работать с линейками, рулетками и другими измерительными инструментами для проверки размеров и форм.</w:t>
            </w:r>
          </w:p>
          <w:p>
            <w:pPr>
              <w:spacing w:after="20"/>
              <w:ind w:left="20"/>
              <w:jc w:val="both"/>
            </w:pPr>
            <w:r>
              <w:rPr>
                <w:rFonts w:ascii="Times New Roman"/>
                <w:b w:val="false"/>
                <w:i w:val="false"/>
                <w:color w:val="000000"/>
                <w:sz w:val="20"/>
              </w:rPr>
              <w:t>
3. Общаться с другими членами команды, включая технологов и швей, для уточнения требований и получения дополнительных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9" w:id="4940"/>
          <w:p>
            <w:pPr>
              <w:spacing w:after="20"/>
              <w:ind w:left="20"/>
              <w:jc w:val="both"/>
            </w:pPr>
            <w:r>
              <w:rPr>
                <w:rFonts w:ascii="Times New Roman"/>
                <w:b w:val="false"/>
                <w:i w:val="false"/>
                <w:color w:val="000000"/>
                <w:sz w:val="20"/>
              </w:rPr>
              <w:t>
Знания:</w:t>
            </w:r>
          </w:p>
          <w:bookmarkEnd w:id="494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Стандарты и требования, применяемые к конкретным изделиям, включая размеры и формы деталей.</w:t>
            </w:r>
          </w:p>
          <w:p>
            <w:pPr>
              <w:spacing w:after="20"/>
              <w:ind w:left="20"/>
              <w:jc w:val="both"/>
            </w:pPr>
            <w:r>
              <w:rPr>
                <w:rFonts w:ascii="Times New Roman"/>
                <w:b w:val="false"/>
                <w:i w:val="false"/>
                <w:color w:val="000000"/>
                <w:sz w:val="20"/>
              </w:rPr>
              <w:t>
2. Процессы, связанные с раскладкой и пошивом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2" w:id="4941"/>
          <w:p>
            <w:pPr>
              <w:spacing w:after="20"/>
              <w:ind w:left="20"/>
              <w:jc w:val="both"/>
            </w:pPr>
            <w:r>
              <w:rPr>
                <w:rFonts w:ascii="Times New Roman"/>
                <w:b w:val="false"/>
                <w:i w:val="false"/>
                <w:color w:val="000000"/>
                <w:sz w:val="20"/>
              </w:rPr>
              <w:t>
Навык 2:</w:t>
            </w:r>
          </w:p>
          <w:bookmarkEnd w:id="4941"/>
          <w:p>
            <w:pPr>
              <w:spacing w:after="20"/>
              <w:ind w:left="20"/>
              <w:jc w:val="both"/>
            </w:pPr>
            <w:r>
              <w:rPr>
                <w:rFonts w:ascii="Times New Roman"/>
                <w:b w:val="false"/>
                <w:i w:val="false"/>
                <w:color w:val="000000"/>
                <w:sz w:val="20"/>
              </w:rPr>
              <w:t>
Применение инструкций по раскладке и правил оптимального размещения лекал на материале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3" w:id="4942"/>
          <w:p>
            <w:pPr>
              <w:spacing w:after="20"/>
              <w:ind w:left="20"/>
              <w:jc w:val="both"/>
            </w:pPr>
            <w:r>
              <w:rPr>
                <w:rFonts w:ascii="Times New Roman"/>
                <w:b w:val="false"/>
                <w:i w:val="false"/>
                <w:color w:val="000000"/>
                <w:sz w:val="20"/>
              </w:rPr>
              <w:t>
Умения:</w:t>
            </w:r>
          </w:p>
          <w:bookmarkEnd w:id="494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контроль и оценку качества готовых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Подготавливать необходимые инструменты (булавки, ножницы, линейки и пр.) для раскладки.</w:t>
            </w:r>
          </w:p>
          <w:p>
            <w:pPr>
              <w:spacing w:after="20"/>
              <w:ind w:left="20"/>
              <w:jc w:val="both"/>
            </w:pPr>
            <w:r>
              <w:rPr>
                <w:rFonts w:ascii="Times New Roman"/>
                <w:b w:val="false"/>
                <w:i w:val="false"/>
                <w:color w:val="000000"/>
                <w:sz w:val="20"/>
              </w:rPr>
              <w:t>
3. Обеспечивать удобство работы, создание чистого и организованного рабочего места для раскладки лекал.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7" w:id="4943"/>
          <w:p>
            <w:pPr>
              <w:spacing w:after="20"/>
              <w:ind w:left="20"/>
              <w:jc w:val="both"/>
            </w:pPr>
            <w:r>
              <w:rPr>
                <w:rFonts w:ascii="Times New Roman"/>
                <w:b w:val="false"/>
                <w:i w:val="false"/>
                <w:color w:val="000000"/>
                <w:sz w:val="20"/>
              </w:rPr>
              <w:t>
Знания:</w:t>
            </w:r>
          </w:p>
          <w:bookmarkEnd w:id="494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Инструкции по раскладке.</w:t>
            </w:r>
          </w:p>
          <w:p>
            <w:pPr>
              <w:spacing w:after="20"/>
              <w:ind w:left="20"/>
              <w:jc w:val="both"/>
            </w:pPr>
            <w:r>
              <w:rPr>
                <w:rFonts w:ascii="Times New Roman"/>
                <w:b w:val="false"/>
                <w:i w:val="false"/>
                <w:color w:val="000000"/>
                <w:sz w:val="20"/>
              </w:rPr>
              <w:t>
2. Правила оптимального размещения лекал на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0" w:id="4944"/>
          <w:p>
            <w:pPr>
              <w:spacing w:after="20"/>
              <w:ind w:left="20"/>
              <w:jc w:val="both"/>
            </w:pPr>
            <w:r>
              <w:rPr>
                <w:rFonts w:ascii="Times New Roman"/>
                <w:b w:val="false"/>
                <w:i w:val="false"/>
                <w:color w:val="000000"/>
                <w:sz w:val="20"/>
              </w:rPr>
              <w:t>
Трудовая функция 2:</w:t>
            </w:r>
          </w:p>
          <w:bookmarkEnd w:id="4944"/>
          <w:p>
            <w:pPr>
              <w:spacing w:after="20"/>
              <w:ind w:left="20"/>
              <w:jc w:val="both"/>
            </w:pPr>
            <w:r>
              <w:rPr>
                <w:rFonts w:ascii="Times New Roman"/>
                <w:b w:val="false"/>
                <w:i w:val="false"/>
                <w:color w:val="000000"/>
                <w:sz w:val="20"/>
              </w:rPr>
              <w:t>
Точное размещение лекал на ткани с учетом размеров, форм и оптимального использования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1" w:id="4945"/>
          <w:p>
            <w:pPr>
              <w:spacing w:after="20"/>
              <w:ind w:left="20"/>
              <w:jc w:val="both"/>
            </w:pPr>
            <w:r>
              <w:rPr>
                <w:rFonts w:ascii="Times New Roman"/>
                <w:b w:val="false"/>
                <w:i w:val="false"/>
                <w:color w:val="000000"/>
                <w:sz w:val="20"/>
              </w:rPr>
              <w:t>
Навык 1:</w:t>
            </w:r>
          </w:p>
          <w:bookmarkEnd w:id="4945"/>
          <w:p>
            <w:pPr>
              <w:spacing w:after="20"/>
              <w:ind w:left="20"/>
              <w:jc w:val="both"/>
            </w:pPr>
            <w:r>
              <w:rPr>
                <w:rFonts w:ascii="Times New Roman"/>
                <w:b w:val="false"/>
                <w:i w:val="false"/>
                <w:color w:val="000000"/>
                <w:sz w:val="20"/>
              </w:rPr>
              <w:t>
Сохранение высокого качества работы и выполнение задач в установленные сроки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2" w:id="4946"/>
          <w:p>
            <w:pPr>
              <w:spacing w:after="20"/>
              <w:ind w:left="20"/>
              <w:jc w:val="both"/>
            </w:pPr>
            <w:r>
              <w:rPr>
                <w:rFonts w:ascii="Times New Roman"/>
                <w:b w:val="false"/>
                <w:i w:val="false"/>
                <w:color w:val="000000"/>
                <w:sz w:val="20"/>
              </w:rPr>
              <w:t>
Умения:</w:t>
            </w:r>
          </w:p>
          <w:bookmarkEnd w:id="494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Точно измерять размеры деталей и правильно сопоставлять их с лекалами.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Вносить изменения в раскладку в случае выявления ошибок или несоответствий.</w:t>
            </w:r>
          </w:p>
          <w:p>
            <w:pPr>
              <w:spacing w:after="20"/>
              <w:ind w:left="20"/>
              <w:jc w:val="both"/>
            </w:pPr>
            <w:r>
              <w:rPr>
                <w:rFonts w:ascii="Times New Roman"/>
                <w:b w:val="false"/>
                <w:i w:val="false"/>
                <w:color w:val="000000"/>
                <w:sz w:val="20"/>
              </w:rPr>
              <w:t>
3. Эффективно общаться и сотрудничать с другими специалистами (технологами, швеями) для уточнения требований и получения рекомендаций.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6" w:id="4947"/>
          <w:p>
            <w:pPr>
              <w:spacing w:after="20"/>
              <w:ind w:left="20"/>
              <w:jc w:val="both"/>
            </w:pPr>
            <w:r>
              <w:rPr>
                <w:rFonts w:ascii="Times New Roman"/>
                <w:b w:val="false"/>
                <w:i w:val="false"/>
                <w:color w:val="000000"/>
                <w:sz w:val="20"/>
              </w:rPr>
              <w:t>
Знания:</w:t>
            </w:r>
          </w:p>
          <w:bookmarkEnd w:id="494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Характеристики различных тканей (эластичность, усадка, направление ворса) и их влияние на процесс раскладки.</w:t>
            </w:r>
          </w:p>
          <w:p>
            <w:pPr>
              <w:spacing w:after="20"/>
              <w:ind w:left="20"/>
              <w:jc w:val="both"/>
            </w:pPr>
            <w:r>
              <w:rPr>
                <w:rFonts w:ascii="Times New Roman"/>
                <w:b w:val="false"/>
                <w:i w:val="false"/>
                <w:color w:val="000000"/>
                <w:sz w:val="20"/>
              </w:rPr>
              <w:t>
2. Различные методы и техники раскладки лекал для различных типов изделий и тканей.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9" w:id="4948"/>
          <w:p>
            <w:pPr>
              <w:spacing w:after="20"/>
              <w:ind w:left="20"/>
              <w:jc w:val="both"/>
            </w:pPr>
            <w:r>
              <w:rPr>
                <w:rFonts w:ascii="Times New Roman"/>
                <w:b w:val="false"/>
                <w:i w:val="false"/>
                <w:color w:val="000000"/>
                <w:sz w:val="20"/>
              </w:rPr>
              <w:t>
Навык 2:</w:t>
            </w:r>
          </w:p>
          <w:bookmarkEnd w:id="4948"/>
          <w:p>
            <w:pPr>
              <w:spacing w:after="20"/>
              <w:ind w:left="20"/>
              <w:jc w:val="both"/>
            </w:pPr>
            <w:r>
              <w:rPr>
                <w:rFonts w:ascii="Times New Roman"/>
                <w:b w:val="false"/>
                <w:i w:val="false"/>
                <w:color w:val="000000"/>
                <w:sz w:val="20"/>
              </w:rPr>
              <w:t>
Анализ размеров и форм деталей, оценка их взаимодействие при раскладке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0" w:id="4949"/>
          <w:p>
            <w:pPr>
              <w:spacing w:after="20"/>
              <w:ind w:left="20"/>
              <w:jc w:val="both"/>
            </w:pPr>
            <w:r>
              <w:rPr>
                <w:rFonts w:ascii="Times New Roman"/>
                <w:b w:val="false"/>
                <w:i w:val="false"/>
                <w:color w:val="000000"/>
                <w:sz w:val="20"/>
              </w:rPr>
              <w:t>
Умения:</w:t>
            </w:r>
          </w:p>
          <w:bookmarkEnd w:id="494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Точно измерять и размещать лекала на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Работать с линейками, рулетками и другими инструментами для точных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Находить оптимальные решения для размещения лекал, учитывая особенности ткани и требования к изделиям.</w:t>
            </w:r>
          </w:p>
          <w:p>
            <w:pPr>
              <w:spacing w:after="20"/>
              <w:ind w:left="20"/>
              <w:jc w:val="both"/>
            </w:pPr>
            <w:r>
              <w:rPr>
                <w:rFonts w:ascii="Times New Roman"/>
                <w:b w:val="false"/>
                <w:i w:val="false"/>
                <w:color w:val="000000"/>
                <w:sz w:val="20"/>
              </w:rPr>
              <w:t>
4. Визуально представлять расположение лекал на ткани и оценивать, как лучше организовать раскладку.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5" w:id="4950"/>
          <w:p>
            <w:pPr>
              <w:spacing w:after="20"/>
              <w:ind w:left="20"/>
              <w:jc w:val="both"/>
            </w:pPr>
            <w:r>
              <w:rPr>
                <w:rFonts w:ascii="Times New Roman"/>
                <w:b w:val="false"/>
                <w:i w:val="false"/>
                <w:color w:val="000000"/>
                <w:sz w:val="20"/>
              </w:rPr>
              <w:t>
Знания:</w:t>
            </w:r>
          </w:p>
          <w:bookmarkEnd w:id="495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Стандарты и требования, касающиеся размеров, форм и материалов, используемых в производстве.</w:t>
            </w:r>
          </w:p>
          <w:p>
            <w:pPr>
              <w:spacing w:after="20"/>
              <w:ind w:left="20"/>
              <w:jc w:val="both"/>
            </w:pPr>
            <w:r>
              <w:rPr>
                <w:rFonts w:ascii="Times New Roman"/>
                <w:b w:val="false"/>
                <w:i w:val="false"/>
                <w:color w:val="000000"/>
                <w:sz w:val="20"/>
              </w:rPr>
              <w:t>
2. Принципы и методы раскладки лекал для различных типов тканей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8" w:id="4951"/>
          <w:p>
            <w:pPr>
              <w:spacing w:after="20"/>
              <w:ind w:left="20"/>
              <w:jc w:val="both"/>
            </w:pPr>
            <w:r>
              <w:rPr>
                <w:rFonts w:ascii="Times New Roman"/>
                <w:b w:val="false"/>
                <w:i w:val="false"/>
                <w:color w:val="000000"/>
                <w:sz w:val="20"/>
              </w:rPr>
              <w:t>
Дополнительная трудовая функция 1:</w:t>
            </w:r>
          </w:p>
          <w:bookmarkEnd w:id="4951"/>
          <w:p>
            <w:pPr>
              <w:spacing w:after="20"/>
              <w:ind w:left="20"/>
              <w:jc w:val="both"/>
            </w:pPr>
            <w:r>
              <w:rPr>
                <w:rFonts w:ascii="Times New Roman"/>
                <w:b w:val="false"/>
                <w:i w:val="false"/>
                <w:color w:val="000000"/>
                <w:sz w:val="20"/>
              </w:rPr>
              <w:t>
Соблюдение норм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9" w:id="4952"/>
          <w:p>
            <w:pPr>
              <w:spacing w:after="20"/>
              <w:ind w:left="20"/>
              <w:jc w:val="both"/>
            </w:pPr>
            <w:r>
              <w:rPr>
                <w:rFonts w:ascii="Times New Roman"/>
                <w:b w:val="false"/>
                <w:i w:val="false"/>
                <w:color w:val="000000"/>
                <w:sz w:val="20"/>
              </w:rPr>
              <w:t>
Навык 1:</w:t>
            </w:r>
          </w:p>
          <w:bookmarkEnd w:id="4952"/>
          <w:p>
            <w:pPr>
              <w:spacing w:after="20"/>
              <w:ind w:left="20"/>
              <w:jc w:val="both"/>
            </w:pPr>
            <w:r>
              <w:rPr>
                <w:rFonts w:ascii="Times New Roman"/>
                <w:b w:val="false"/>
                <w:i w:val="false"/>
                <w:color w:val="000000"/>
                <w:sz w:val="20"/>
              </w:rPr>
              <w:t>
Оценка потенциальных рисков и опасности, связанных с работой с материалами и оборудованием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0" w:id="4953"/>
          <w:p>
            <w:pPr>
              <w:spacing w:after="20"/>
              <w:ind w:left="20"/>
              <w:jc w:val="both"/>
            </w:pPr>
            <w:r>
              <w:rPr>
                <w:rFonts w:ascii="Times New Roman"/>
                <w:b w:val="false"/>
                <w:i w:val="false"/>
                <w:color w:val="000000"/>
                <w:sz w:val="20"/>
              </w:rPr>
              <w:t>
Умения:</w:t>
            </w:r>
          </w:p>
          <w:bookmarkEnd w:id="495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Правильно использовать и носить средства индивидуальной защиты, такие как перчатки, очки, маски и другие элементы.</w:t>
            </w:r>
          </w:p>
          <w:p>
            <w:pPr>
              <w:spacing w:after="20"/>
              <w:ind w:left="20"/>
              <w:jc w:val="both"/>
            </w:pPr>
            <w:r>
              <w:rPr>
                <w:rFonts w:ascii="Times New Roman"/>
                <w:b w:val="false"/>
                <w:i w:val="false"/>
                <w:color w:val="000000"/>
                <w:sz w:val="20"/>
              </w:rPr>
              <w:t>
2. Следовать установленным процедурам безопасности, включая инструкции по работе с оборудованием и материалами.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3" w:id="4954"/>
          <w:p>
            <w:pPr>
              <w:spacing w:after="20"/>
              <w:ind w:left="20"/>
              <w:jc w:val="both"/>
            </w:pPr>
            <w:r>
              <w:rPr>
                <w:rFonts w:ascii="Times New Roman"/>
                <w:b w:val="false"/>
                <w:i w:val="false"/>
                <w:color w:val="000000"/>
                <w:sz w:val="20"/>
              </w:rPr>
              <w:t>
Знания:</w:t>
            </w:r>
          </w:p>
          <w:bookmarkEnd w:id="495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охраны труда и техники безопасности.</w:t>
            </w:r>
          </w:p>
          <w:p>
            <w:pPr>
              <w:spacing w:after="20"/>
              <w:ind w:left="20"/>
              <w:jc w:val="both"/>
            </w:pPr>
            <w:r>
              <w:rPr>
                <w:rFonts w:ascii="Times New Roman"/>
                <w:b w:val="false"/>
                <w:i w:val="false"/>
                <w:color w:val="000000"/>
                <w:sz w:val="20"/>
              </w:rPr>
              <w:t>
2. Основы оказания первой помощи при травмах и несчастных случаях, включая действия в экстренных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6" w:id="4955"/>
          <w:p>
            <w:pPr>
              <w:spacing w:after="20"/>
              <w:ind w:left="20"/>
              <w:jc w:val="both"/>
            </w:pPr>
            <w:r>
              <w:rPr>
                <w:rFonts w:ascii="Times New Roman"/>
                <w:b w:val="false"/>
                <w:i w:val="false"/>
                <w:color w:val="000000"/>
                <w:sz w:val="20"/>
              </w:rPr>
              <w:t>
Ответственность</w:t>
            </w:r>
          </w:p>
          <w:bookmarkEnd w:id="4955"/>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самостоятельно и в коллективе</w:t>
            </w:r>
          </w:p>
          <w:p>
            <w:pPr>
              <w:spacing w:after="20"/>
              <w:ind w:left="20"/>
              <w:jc w:val="both"/>
            </w:pPr>
            <w:r>
              <w:rPr>
                <w:rFonts w:ascii="Times New Roman"/>
                <w:b w:val="false"/>
                <w:i w:val="false"/>
                <w:color w:val="000000"/>
                <w:sz w:val="20"/>
              </w:rPr>
              <w:t>
</w:t>
            </w:r>
            <w:r>
              <w:rPr>
                <w:rFonts w:ascii="Times New Roman"/>
                <w:b w:val="false"/>
                <w:i w:val="false"/>
                <w:color w:val="000000"/>
                <w:sz w:val="20"/>
              </w:rPr>
              <w:t>Владение навыками работы с технической документацией, справочной литературой</w:t>
            </w:r>
          </w:p>
          <w:p>
            <w:pPr>
              <w:spacing w:after="20"/>
              <w:ind w:left="20"/>
              <w:jc w:val="both"/>
            </w:pPr>
            <w:r>
              <w:rPr>
                <w:rFonts w:ascii="Times New Roman"/>
                <w:b w:val="false"/>
                <w:i w:val="false"/>
                <w:color w:val="000000"/>
                <w:sz w:val="20"/>
              </w:rPr>
              <w:t>
Хорошее пространственное воображение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Раскладчик лекал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Карточка профессии "Техник-технолог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5" w:id="4956"/>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Зарегистрированный в Министерстве юстиции Республики Казахстан 31 декабря 2020 года № 22003.</w:t>
            </w:r>
          </w:p>
          <w:bookmarkEnd w:id="4956"/>
          <w:p>
            <w:pPr>
              <w:spacing w:after="20"/>
              <w:ind w:left="20"/>
              <w:jc w:val="both"/>
            </w:pPr>
            <w:r>
              <w:rPr>
                <w:rFonts w:ascii="Times New Roman"/>
                <w:b w:val="false"/>
                <w:i w:val="false"/>
                <w:color w:val="000000"/>
                <w:sz w:val="20"/>
              </w:rPr>
              <w:t>
Техник-технолог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6" w:id="4957"/>
          <w:p>
            <w:pPr>
              <w:spacing w:after="20"/>
              <w:ind w:left="20"/>
              <w:jc w:val="both"/>
            </w:pPr>
            <w:r>
              <w:rPr>
                <w:rFonts w:ascii="Times New Roman"/>
                <w:b w:val="false"/>
                <w:i w:val="false"/>
                <w:color w:val="000000"/>
                <w:sz w:val="20"/>
              </w:rPr>
              <w:t>
Уровень образования:</w:t>
            </w:r>
          </w:p>
          <w:bookmarkEnd w:id="4957"/>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7" w:id="4958"/>
          <w:p>
            <w:pPr>
              <w:spacing w:after="20"/>
              <w:ind w:left="20"/>
              <w:jc w:val="both"/>
            </w:pPr>
            <w:r>
              <w:rPr>
                <w:rFonts w:ascii="Times New Roman"/>
                <w:b w:val="false"/>
                <w:i w:val="false"/>
                <w:color w:val="000000"/>
                <w:sz w:val="20"/>
              </w:rPr>
              <w:t>
Специальность:</w:t>
            </w:r>
          </w:p>
          <w:bookmarkEnd w:id="4958"/>
          <w:p>
            <w:pPr>
              <w:spacing w:after="20"/>
              <w:ind w:left="20"/>
              <w:jc w:val="both"/>
            </w:pPr>
            <w:r>
              <w:rPr>
                <w:rFonts w:ascii="Times New Roman"/>
                <w:b w:val="false"/>
                <w:i w:val="false"/>
                <w:color w:val="000000"/>
                <w:sz w:val="20"/>
              </w:rPr>
              <w:t>
Швейное производство и моделирование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8" w:id="4959"/>
          <w:p>
            <w:pPr>
              <w:spacing w:after="20"/>
              <w:ind w:left="20"/>
              <w:jc w:val="both"/>
            </w:pPr>
            <w:r>
              <w:rPr>
                <w:rFonts w:ascii="Times New Roman"/>
                <w:b w:val="false"/>
                <w:i w:val="false"/>
                <w:color w:val="000000"/>
                <w:sz w:val="20"/>
              </w:rPr>
              <w:t>
Квалификация:</w:t>
            </w:r>
          </w:p>
          <w:bookmarkEnd w:id="495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техника-технолога II категории не менее 2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готовых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9" w:id="4960"/>
          <w:p>
            <w:pPr>
              <w:spacing w:after="20"/>
              <w:ind w:left="20"/>
              <w:jc w:val="both"/>
            </w:pPr>
            <w:r>
              <w:rPr>
                <w:rFonts w:ascii="Times New Roman"/>
                <w:b w:val="false"/>
                <w:i w:val="false"/>
                <w:color w:val="000000"/>
                <w:sz w:val="20"/>
              </w:rPr>
              <w:t>
1. Организационно-управленческая</w:t>
            </w:r>
          </w:p>
          <w:bookmarkEnd w:id="4960"/>
          <w:p>
            <w:pPr>
              <w:spacing w:after="20"/>
              <w:ind w:left="20"/>
              <w:jc w:val="both"/>
            </w:pPr>
            <w:r>
              <w:rPr>
                <w:rFonts w:ascii="Times New Roman"/>
                <w:b w:val="false"/>
                <w:i w:val="false"/>
                <w:color w:val="000000"/>
                <w:sz w:val="20"/>
              </w:rPr>
              <w:t>
2. Опытно-экспериментальная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0" w:id="4961"/>
          <w:p>
            <w:pPr>
              <w:spacing w:after="20"/>
              <w:ind w:left="20"/>
              <w:jc w:val="both"/>
            </w:pPr>
            <w:r>
              <w:rPr>
                <w:rFonts w:ascii="Times New Roman"/>
                <w:b w:val="false"/>
                <w:i w:val="false"/>
                <w:color w:val="000000"/>
                <w:sz w:val="20"/>
              </w:rPr>
              <w:t>
Трудовая функция 1:</w:t>
            </w:r>
          </w:p>
          <w:bookmarkEnd w:id="4961"/>
          <w:p>
            <w:pPr>
              <w:spacing w:after="20"/>
              <w:ind w:left="20"/>
              <w:jc w:val="both"/>
            </w:pPr>
            <w:r>
              <w:rPr>
                <w:rFonts w:ascii="Times New Roman"/>
                <w:b w:val="false"/>
                <w:i w:val="false"/>
                <w:color w:val="000000"/>
                <w:sz w:val="20"/>
              </w:rPr>
              <w:t>
Организационно-управленческая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1" w:id="4962"/>
          <w:p>
            <w:pPr>
              <w:spacing w:after="20"/>
              <w:ind w:left="20"/>
              <w:jc w:val="both"/>
            </w:pPr>
            <w:r>
              <w:rPr>
                <w:rFonts w:ascii="Times New Roman"/>
                <w:b w:val="false"/>
                <w:i w:val="false"/>
                <w:color w:val="000000"/>
                <w:sz w:val="20"/>
              </w:rPr>
              <w:t>
Навык 1:</w:t>
            </w:r>
          </w:p>
          <w:bookmarkEnd w:id="4962"/>
          <w:p>
            <w:pPr>
              <w:spacing w:after="20"/>
              <w:ind w:left="20"/>
              <w:jc w:val="both"/>
            </w:pPr>
            <w:r>
              <w:rPr>
                <w:rFonts w:ascii="Times New Roman"/>
                <w:b w:val="false"/>
                <w:i w:val="false"/>
                <w:color w:val="000000"/>
                <w:sz w:val="20"/>
              </w:rPr>
              <w:t>
Контроль количества и качества выпускаемой продукции на всех участках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2" w:id="4963"/>
          <w:p>
            <w:pPr>
              <w:spacing w:after="20"/>
              <w:ind w:left="20"/>
              <w:jc w:val="both"/>
            </w:pPr>
            <w:r>
              <w:rPr>
                <w:rFonts w:ascii="Times New Roman"/>
                <w:b w:val="false"/>
                <w:i w:val="false"/>
                <w:color w:val="000000"/>
                <w:sz w:val="20"/>
              </w:rPr>
              <w:t>
Умения:</w:t>
            </w:r>
          </w:p>
          <w:bookmarkEnd w:id="4963"/>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качество выпускаемой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Рассчитывать объемы готовой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Участвовать в оценке экономической эффективности технологических процессов, разработке мер по ее повышению.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внутреннего трудового распорядка.</w:t>
            </w:r>
          </w:p>
          <w:p>
            <w:pPr>
              <w:spacing w:after="20"/>
              <w:ind w:left="20"/>
              <w:jc w:val="both"/>
            </w:pPr>
            <w:r>
              <w:rPr>
                <w:rFonts w:ascii="Times New Roman"/>
                <w:b w:val="false"/>
                <w:i w:val="false"/>
                <w:color w:val="000000"/>
                <w:sz w:val="20"/>
              </w:rPr>
              <w:t>
5.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7" w:id="4964"/>
          <w:p>
            <w:pPr>
              <w:spacing w:after="20"/>
              <w:ind w:left="20"/>
              <w:jc w:val="both"/>
            </w:pPr>
            <w:r>
              <w:rPr>
                <w:rFonts w:ascii="Times New Roman"/>
                <w:b w:val="false"/>
                <w:i w:val="false"/>
                <w:color w:val="000000"/>
                <w:sz w:val="20"/>
              </w:rPr>
              <w:t>
Знания:</w:t>
            </w:r>
          </w:p>
          <w:bookmarkEnd w:id="4964"/>
          <w:p>
            <w:pPr>
              <w:spacing w:after="20"/>
              <w:ind w:left="20"/>
              <w:jc w:val="both"/>
            </w:pPr>
            <w:r>
              <w:rPr>
                <w:rFonts w:ascii="Times New Roman"/>
                <w:b w:val="false"/>
                <w:i w:val="false"/>
                <w:color w:val="000000"/>
                <w:sz w:val="20"/>
              </w:rPr>
              <w:t>
</w:t>
            </w:r>
            <w:r>
              <w:rPr>
                <w:rFonts w:ascii="Times New Roman"/>
                <w:b w:val="false"/>
                <w:i w:val="false"/>
                <w:color w:val="000000"/>
                <w:sz w:val="20"/>
              </w:rPr>
              <w:t>1. Стандарты, инструкции, методы расчета производительности оборудования и выработки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0" w:id="4965"/>
          <w:p>
            <w:pPr>
              <w:spacing w:after="20"/>
              <w:ind w:left="20"/>
              <w:jc w:val="both"/>
            </w:pPr>
            <w:r>
              <w:rPr>
                <w:rFonts w:ascii="Times New Roman"/>
                <w:b w:val="false"/>
                <w:i w:val="false"/>
                <w:color w:val="000000"/>
                <w:sz w:val="20"/>
              </w:rPr>
              <w:t>
Навык 2:</w:t>
            </w:r>
          </w:p>
          <w:bookmarkEnd w:id="4965"/>
          <w:p>
            <w:pPr>
              <w:spacing w:after="20"/>
              <w:ind w:left="20"/>
              <w:jc w:val="both"/>
            </w:pPr>
            <w:r>
              <w:rPr>
                <w:rFonts w:ascii="Times New Roman"/>
                <w:b w:val="false"/>
                <w:i w:val="false"/>
                <w:color w:val="000000"/>
                <w:sz w:val="20"/>
              </w:rPr>
              <w:t>
Организация повышения квалификации рабочих на всех участках производства, их овладевание новой техникой и технологией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1" w:id="4966"/>
          <w:p>
            <w:pPr>
              <w:spacing w:after="20"/>
              <w:ind w:left="20"/>
              <w:jc w:val="both"/>
            </w:pPr>
            <w:r>
              <w:rPr>
                <w:rFonts w:ascii="Times New Roman"/>
                <w:b w:val="false"/>
                <w:i w:val="false"/>
                <w:color w:val="000000"/>
                <w:sz w:val="20"/>
              </w:rPr>
              <w:t>
Умения:</w:t>
            </w:r>
          </w:p>
          <w:bookmarkEnd w:id="4966"/>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обучение рабочих основам профессии, вести семинары, курсы, составлять программы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и оценивать состояние техники безопасности и противопожарной защиты на производственном участке, принятие мер по их обеспечению.</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4" w:id="4967"/>
          <w:p>
            <w:pPr>
              <w:spacing w:after="20"/>
              <w:ind w:left="20"/>
              <w:jc w:val="both"/>
            </w:pPr>
            <w:r>
              <w:rPr>
                <w:rFonts w:ascii="Times New Roman"/>
                <w:b w:val="false"/>
                <w:i w:val="false"/>
                <w:color w:val="000000"/>
                <w:sz w:val="20"/>
              </w:rPr>
              <w:t>
Знания:</w:t>
            </w:r>
          </w:p>
          <w:bookmarkEnd w:id="4967"/>
          <w:p>
            <w:pPr>
              <w:spacing w:after="20"/>
              <w:ind w:left="20"/>
              <w:jc w:val="both"/>
            </w:pPr>
            <w:r>
              <w:rPr>
                <w:rFonts w:ascii="Times New Roman"/>
                <w:b w:val="false"/>
                <w:i w:val="false"/>
                <w:color w:val="000000"/>
                <w:sz w:val="20"/>
              </w:rPr>
              <w:t>
</w:t>
            </w:r>
            <w:r>
              <w:rPr>
                <w:rFonts w:ascii="Times New Roman"/>
                <w:b w:val="false"/>
                <w:i w:val="false"/>
                <w:color w:val="000000"/>
                <w:sz w:val="20"/>
              </w:rPr>
              <w:t>1. Методики и программы обучения в рамках профессий своего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и нормы охраны труда, техники безопасности, промышленной санитарии и противопожарной защиты, системы автоматического управления технологическим оборудованием.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8" w:id="4968"/>
          <w:p>
            <w:pPr>
              <w:spacing w:after="20"/>
              <w:ind w:left="20"/>
              <w:jc w:val="both"/>
            </w:pPr>
            <w:r>
              <w:rPr>
                <w:rFonts w:ascii="Times New Roman"/>
                <w:b w:val="false"/>
                <w:i w:val="false"/>
                <w:color w:val="000000"/>
                <w:sz w:val="20"/>
              </w:rPr>
              <w:t>
Навык 3:</w:t>
            </w:r>
          </w:p>
          <w:bookmarkEnd w:id="4968"/>
          <w:p>
            <w:pPr>
              <w:spacing w:after="20"/>
              <w:ind w:left="20"/>
              <w:jc w:val="both"/>
            </w:pPr>
            <w:r>
              <w:rPr>
                <w:rFonts w:ascii="Times New Roman"/>
                <w:b w:val="false"/>
                <w:i w:val="false"/>
                <w:color w:val="000000"/>
                <w:sz w:val="20"/>
              </w:rPr>
              <w:t>
Организация работы коллектива исполнителей, планирование и организация производственных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9" w:id="4969"/>
          <w:p>
            <w:pPr>
              <w:spacing w:after="20"/>
              <w:ind w:left="20"/>
              <w:jc w:val="both"/>
            </w:pPr>
            <w:r>
              <w:rPr>
                <w:rFonts w:ascii="Times New Roman"/>
                <w:b w:val="false"/>
                <w:i w:val="false"/>
                <w:color w:val="000000"/>
                <w:sz w:val="20"/>
              </w:rPr>
              <w:t>
Умения:</w:t>
            </w:r>
          </w:p>
          <w:bookmarkEnd w:id="4969"/>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современные программные и технические средства информационных технологий, передового международного опыта.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порядок внутреннего трудового распорядка.</w:t>
            </w:r>
          </w:p>
          <w:p>
            <w:pPr>
              <w:spacing w:after="20"/>
              <w:ind w:left="20"/>
              <w:jc w:val="both"/>
            </w:pPr>
            <w:r>
              <w:rPr>
                <w:rFonts w:ascii="Times New Roman"/>
                <w:b w:val="false"/>
                <w:i w:val="false"/>
                <w:color w:val="000000"/>
                <w:sz w:val="20"/>
              </w:rPr>
              <w:t>
3.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2" w:id="4970"/>
          <w:p>
            <w:pPr>
              <w:spacing w:after="20"/>
              <w:ind w:left="20"/>
              <w:jc w:val="both"/>
            </w:pPr>
            <w:r>
              <w:rPr>
                <w:rFonts w:ascii="Times New Roman"/>
                <w:b w:val="false"/>
                <w:i w:val="false"/>
                <w:color w:val="000000"/>
                <w:sz w:val="20"/>
              </w:rPr>
              <w:t>
Знания:</w:t>
            </w:r>
          </w:p>
          <w:bookmarkEnd w:id="4970"/>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организации производства, нормирование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внутреннего трудового распорядка.</w:t>
            </w:r>
          </w:p>
          <w:p>
            <w:pPr>
              <w:spacing w:after="20"/>
              <w:ind w:left="20"/>
              <w:jc w:val="both"/>
            </w:pPr>
            <w:r>
              <w:rPr>
                <w:rFonts w:ascii="Times New Roman"/>
                <w:b w:val="false"/>
                <w:i w:val="false"/>
                <w:color w:val="000000"/>
                <w:sz w:val="20"/>
              </w:rPr>
              <w:t>
3.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5" w:id="4971"/>
          <w:p>
            <w:pPr>
              <w:spacing w:after="20"/>
              <w:ind w:left="20"/>
              <w:jc w:val="both"/>
            </w:pPr>
            <w:r>
              <w:rPr>
                <w:rFonts w:ascii="Times New Roman"/>
                <w:b w:val="false"/>
                <w:i w:val="false"/>
                <w:color w:val="000000"/>
                <w:sz w:val="20"/>
              </w:rPr>
              <w:t>
Трудовая функция 2:</w:t>
            </w:r>
          </w:p>
          <w:bookmarkEnd w:id="4971"/>
          <w:p>
            <w:pPr>
              <w:spacing w:after="20"/>
              <w:ind w:left="20"/>
              <w:jc w:val="both"/>
            </w:pPr>
            <w:r>
              <w:rPr>
                <w:rFonts w:ascii="Times New Roman"/>
                <w:b w:val="false"/>
                <w:i w:val="false"/>
                <w:color w:val="000000"/>
                <w:sz w:val="20"/>
              </w:rPr>
              <w:t>
Опытно-экспериментальная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6" w:id="4972"/>
          <w:p>
            <w:pPr>
              <w:spacing w:after="20"/>
              <w:ind w:left="20"/>
              <w:jc w:val="both"/>
            </w:pPr>
            <w:r>
              <w:rPr>
                <w:rFonts w:ascii="Times New Roman"/>
                <w:b w:val="false"/>
                <w:i w:val="false"/>
                <w:color w:val="000000"/>
                <w:sz w:val="20"/>
              </w:rPr>
              <w:t>
Навык 1:</w:t>
            </w:r>
          </w:p>
          <w:bookmarkEnd w:id="4972"/>
          <w:p>
            <w:pPr>
              <w:spacing w:after="20"/>
              <w:ind w:left="20"/>
              <w:jc w:val="both"/>
            </w:pPr>
            <w:r>
              <w:rPr>
                <w:rFonts w:ascii="Times New Roman"/>
                <w:b w:val="false"/>
                <w:i w:val="false"/>
                <w:color w:val="000000"/>
                <w:sz w:val="20"/>
              </w:rPr>
              <w:t>
Испытание нового технологического оборудования, новых режимов, препаратов и параметров на всех этапах производства и рационализаторской работы в коллективе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7" w:id="4973"/>
          <w:p>
            <w:pPr>
              <w:spacing w:after="20"/>
              <w:ind w:left="20"/>
              <w:jc w:val="both"/>
            </w:pPr>
            <w:r>
              <w:rPr>
                <w:rFonts w:ascii="Times New Roman"/>
                <w:b w:val="false"/>
                <w:i w:val="false"/>
                <w:color w:val="000000"/>
                <w:sz w:val="20"/>
              </w:rPr>
              <w:t>
Умения:</w:t>
            </w:r>
          </w:p>
          <w:bookmarkEnd w:id="4973"/>
          <w:p>
            <w:pPr>
              <w:spacing w:after="20"/>
              <w:ind w:left="20"/>
              <w:jc w:val="both"/>
            </w:pPr>
            <w:r>
              <w:rPr>
                <w:rFonts w:ascii="Times New Roman"/>
                <w:b w:val="false"/>
                <w:i w:val="false"/>
                <w:color w:val="000000"/>
                <w:sz w:val="20"/>
              </w:rPr>
              <w:t>
</w:t>
            </w:r>
            <w:r>
              <w:rPr>
                <w:rFonts w:ascii="Times New Roman"/>
                <w:b w:val="false"/>
                <w:i w:val="false"/>
                <w:color w:val="000000"/>
                <w:sz w:val="20"/>
              </w:rPr>
              <w:t>1. Отбирать пробы продукции и полуфабрикатов для проведения экспериментальных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состояние рационализаторской деятельности на предприятии, разрабатывать предложения по ее совершенствованию.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порядок внутреннего трудового распорядка.</w:t>
            </w:r>
          </w:p>
          <w:p>
            <w:pPr>
              <w:spacing w:after="20"/>
              <w:ind w:left="20"/>
              <w:jc w:val="both"/>
            </w:pPr>
            <w:r>
              <w:rPr>
                <w:rFonts w:ascii="Times New Roman"/>
                <w:b w:val="false"/>
                <w:i w:val="false"/>
                <w:color w:val="000000"/>
                <w:sz w:val="20"/>
              </w:rPr>
              <w:t>
4. Выполнять требования по охране труда, производственной санитарии,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1" w:id="4974"/>
          <w:p>
            <w:pPr>
              <w:spacing w:after="20"/>
              <w:ind w:left="20"/>
              <w:jc w:val="both"/>
            </w:pPr>
            <w:r>
              <w:rPr>
                <w:rFonts w:ascii="Times New Roman"/>
                <w:b w:val="false"/>
                <w:i w:val="false"/>
                <w:color w:val="000000"/>
                <w:sz w:val="20"/>
              </w:rPr>
              <w:t>
Знания:</w:t>
            </w:r>
          </w:p>
          <w:bookmarkEnd w:id="4974"/>
          <w:p>
            <w:pPr>
              <w:spacing w:after="20"/>
              <w:ind w:left="20"/>
              <w:jc w:val="both"/>
            </w:pPr>
            <w:r>
              <w:rPr>
                <w:rFonts w:ascii="Times New Roman"/>
                <w:b w:val="false"/>
                <w:i w:val="false"/>
                <w:color w:val="000000"/>
                <w:sz w:val="20"/>
              </w:rPr>
              <w:t>
</w:t>
            </w:r>
            <w:r>
              <w:rPr>
                <w:rFonts w:ascii="Times New Roman"/>
                <w:b w:val="false"/>
                <w:i w:val="false"/>
                <w:color w:val="000000"/>
                <w:sz w:val="20"/>
              </w:rPr>
              <w:t>1. Методики проведения анализов качества продукции и полуфабрикатов, в том числе при проведении опытных экспериментальных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Организационно-методические материалы, положения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внутреннего трудового распорядка.</w:t>
            </w:r>
          </w:p>
          <w:p>
            <w:pPr>
              <w:spacing w:after="20"/>
              <w:ind w:left="20"/>
              <w:jc w:val="both"/>
            </w:pPr>
            <w:r>
              <w:rPr>
                <w:rFonts w:ascii="Times New Roman"/>
                <w:b w:val="false"/>
                <w:i w:val="false"/>
                <w:color w:val="000000"/>
                <w:sz w:val="20"/>
              </w:rPr>
              <w:t>
4. Правила по безопасности и охране труда, производственной санитарии, требования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5" w:id="4975"/>
          <w:p>
            <w:pPr>
              <w:spacing w:after="20"/>
              <w:ind w:left="20"/>
              <w:jc w:val="both"/>
            </w:pPr>
            <w:r>
              <w:rPr>
                <w:rFonts w:ascii="Times New Roman"/>
                <w:b w:val="false"/>
                <w:i w:val="false"/>
                <w:color w:val="000000"/>
                <w:sz w:val="20"/>
              </w:rPr>
              <w:t>
Ответственность</w:t>
            </w:r>
          </w:p>
          <w:bookmarkEnd w:id="4975"/>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Лидерство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(общий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(управляющие) специализированных производственных (обрабатывающих) подразделений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руководители учреждений, организаций и предприятий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Карточка профессии "Заправщик текстильного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Заправщик текстильного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8" w:id="4976"/>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4976"/>
          <w:p>
            <w:pPr>
              <w:spacing w:after="20"/>
              <w:ind w:left="20"/>
              <w:jc w:val="both"/>
            </w:pPr>
            <w:r>
              <w:rPr>
                <w:rFonts w:ascii="Times New Roman"/>
                <w:b w:val="false"/>
                <w:i w:val="false"/>
                <w:color w:val="000000"/>
                <w:sz w:val="20"/>
              </w:rPr>
              <w:t>
Параграф 3. Заправщик оборудования, 4-й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9" w:id="4977"/>
          <w:p>
            <w:pPr>
              <w:spacing w:after="20"/>
              <w:ind w:left="20"/>
              <w:jc w:val="both"/>
            </w:pPr>
            <w:r>
              <w:rPr>
                <w:rFonts w:ascii="Times New Roman"/>
                <w:b w:val="false"/>
                <w:i w:val="false"/>
                <w:color w:val="000000"/>
                <w:sz w:val="20"/>
              </w:rPr>
              <w:t>
Уровень образования:</w:t>
            </w:r>
          </w:p>
          <w:bookmarkEnd w:id="4977"/>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0" w:id="4978"/>
          <w:p>
            <w:pPr>
              <w:spacing w:after="20"/>
              <w:ind w:left="20"/>
              <w:jc w:val="both"/>
            </w:pPr>
            <w:r>
              <w:rPr>
                <w:rFonts w:ascii="Times New Roman"/>
                <w:b w:val="false"/>
                <w:i w:val="false"/>
                <w:color w:val="000000"/>
                <w:sz w:val="20"/>
              </w:rPr>
              <w:t>
Специальность:</w:t>
            </w:r>
          </w:p>
          <w:bookmarkEnd w:id="4978"/>
          <w:p>
            <w:pPr>
              <w:spacing w:after="20"/>
              <w:ind w:left="20"/>
              <w:jc w:val="both"/>
            </w:pPr>
            <w:r>
              <w:rPr>
                <w:rFonts w:ascii="Times New Roman"/>
                <w:b w:val="false"/>
                <w:i w:val="false"/>
                <w:color w:val="000000"/>
                <w:sz w:val="20"/>
              </w:rPr>
              <w:t>
Профессиональное обучение (по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1" w:id="4979"/>
          <w:p>
            <w:pPr>
              <w:spacing w:after="20"/>
              <w:ind w:left="20"/>
              <w:jc w:val="both"/>
            </w:pPr>
            <w:r>
              <w:rPr>
                <w:rFonts w:ascii="Times New Roman"/>
                <w:b w:val="false"/>
                <w:i w:val="false"/>
                <w:color w:val="000000"/>
                <w:sz w:val="20"/>
              </w:rPr>
              <w:t>
Квалификация:</w:t>
            </w:r>
          </w:p>
          <w:bookmarkEnd w:id="497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Обеспечении бесперебойной и эффективной работы текстильных машин и оборудования, включая их правильную заправку, настройку и техническое обслуживание, с целью достижения высокого качества обработки тканей и минимизации потерь в производственном процессе.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2" w:id="4980"/>
          <w:p>
            <w:pPr>
              <w:spacing w:after="20"/>
              <w:ind w:left="20"/>
              <w:jc w:val="both"/>
            </w:pPr>
            <w:r>
              <w:rPr>
                <w:rFonts w:ascii="Times New Roman"/>
                <w:b w:val="false"/>
                <w:i w:val="false"/>
                <w:color w:val="000000"/>
                <w:sz w:val="20"/>
              </w:rPr>
              <w:t>
1. Установка и натяжение нитей, заправка тканей в машины в соответствии с технологическими требованиями.</w:t>
            </w:r>
          </w:p>
          <w:bookmarkEnd w:id="4980"/>
          <w:p>
            <w:pPr>
              <w:spacing w:after="20"/>
              <w:ind w:left="20"/>
              <w:jc w:val="both"/>
            </w:pPr>
            <w:r>
              <w:rPr>
                <w:rFonts w:ascii="Times New Roman"/>
                <w:b w:val="false"/>
                <w:i w:val="false"/>
                <w:color w:val="000000"/>
                <w:sz w:val="20"/>
              </w:rPr>
              <w:t>
2. Проверка технического состояния машин, настройка параметров работы перед началом производственного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3" w:id="4981"/>
          <w:p>
            <w:pPr>
              <w:spacing w:after="20"/>
              <w:ind w:left="20"/>
              <w:jc w:val="both"/>
            </w:pPr>
            <w:r>
              <w:rPr>
                <w:rFonts w:ascii="Times New Roman"/>
                <w:b w:val="false"/>
                <w:i w:val="false"/>
                <w:color w:val="000000"/>
                <w:sz w:val="20"/>
              </w:rPr>
              <w:t>
Трудовая функция 1:</w:t>
            </w:r>
          </w:p>
          <w:bookmarkEnd w:id="4981"/>
          <w:p>
            <w:pPr>
              <w:spacing w:after="20"/>
              <w:ind w:left="20"/>
              <w:jc w:val="both"/>
            </w:pPr>
            <w:r>
              <w:rPr>
                <w:rFonts w:ascii="Times New Roman"/>
                <w:b w:val="false"/>
                <w:i w:val="false"/>
                <w:color w:val="000000"/>
                <w:sz w:val="20"/>
              </w:rPr>
              <w:t>
Установка и натяжение нитей, заправка тканей в машины в соответствии с технологическими требованиями.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4" w:id="4982"/>
          <w:p>
            <w:pPr>
              <w:spacing w:after="20"/>
              <w:ind w:left="20"/>
              <w:jc w:val="both"/>
            </w:pPr>
            <w:r>
              <w:rPr>
                <w:rFonts w:ascii="Times New Roman"/>
                <w:b w:val="false"/>
                <w:i w:val="false"/>
                <w:color w:val="000000"/>
                <w:sz w:val="20"/>
              </w:rPr>
              <w:t>
Навык 1:</w:t>
            </w:r>
          </w:p>
          <w:bookmarkEnd w:id="4982"/>
          <w:p>
            <w:pPr>
              <w:spacing w:after="20"/>
              <w:ind w:left="20"/>
              <w:jc w:val="both"/>
            </w:pPr>
            <w:r>
              <w:rPr>
                <w:rFonts w:ascii="Times New Roman"/>
                <w:b w:val="false"/>
                <w:i w:val="false"/>
                <w:color w:val="000000"/>
                <w:sz w:val="20"/>
              </w:rPr>
              <w:t>
Выбор подходящих нитей в зависимости от типа ткани и технологии обработки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5" w:id="4983"/>
          <w:p>
            <w:pPr>
              <w:spacing w:after="20"/>
              <w:ind w:left="20"/>
              <w:jc w:val="both"/>
            </w:pPr>
            <w:r>
              <w:rPr>
                <w:rFonts w:ascii="Times New Roman"/>
                <w:b w:val="false"/>
                <w:i w:val="false"/>
                <w:color w:val="000000"/>
                <w:sz w:val="20"/>
              </w:rPr>
              <w:t>
Умения:</w:t>
            </w:r>
          </w:p>
          <w:bookmarkEnd w:id="498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Правильно заправлять нити через все необходимые механизмы (например, челноки, натяжители) с учетом их конфигурации.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Подготавливать ткани к заправке, включая их расправление и укладку, чтобы избежать смятия и повреждений.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Фиксировать параметры заправки и любые отклонения от стандартов для последующего анализа.</w:t>
            </w:r>
          </w:p>
          <w:p>
            <w:pPr>
              <w:spacing w:after="20"/>
              <w:ind w:left="20"/>
              <w:jc w:val="both"/>
            </w:pPr>
            <w:r>
              <w:rPr>
                <w:rFonts w:ascii="Times New Roman"/>
                <w:b w:val="false"/>
                <w:i w:val="false"/>
                <w:color w:val="000000"/>
                <w:sz w:val="20"/>
              </w:rPr>
              <w:t>
4. Выбирать нити, учитывая условия эксплуатации готового изделия (например, стирка, солнце, трение).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0" w:id="4984"/>
          <w:p>
            <w:pPr>
              <w:spacing w:after="20"/>
              <w:ind w:left="20"/>
              <w:jc w:val="both"/>
            </w:pPr>
            <w:r>
              <w:rPr>
                <w:rFonts w:ascii="Times New Roman"/>
                <w:b w:val="false"/>
                <w:i w:val="false"/>
                <w:color w:val="000000"/>
                <w:sz w:val="20"/>
              </w:rPr>
              <w:t>
Знания:</w:t>
            </w:r>
          </w:p>
          <w:bookmarkEnd w:id="498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Различные типы тканей (хлопок, лен, синтетические волокна, шерсть и т.д.) и их характеристики (прочность, эластичность, усадка).</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Стандарты и спецификации для нитей, включая их размеры, длину и характеристики.</w:t>
            </w:r>
          </w:p>
          <w:p>
            <w:pPr>
              <w:spacing w:after="20"/>
              <w:ind w:left="20"/>
              <w:jc w:val="both"/>
            </w:pPr>
            <w:r>
              <w:rPr>
                <w:rFonts w:ascii="Times New Roman"/>
                <w:b w:val="false"/>
                <w:i w:val="false"/>
                <w:color w:val="000000"/>
                <w:sz w:val="20"/>
              </w:rPr>
              <w:t>
3. Условия эксплуатации готового изделия (например, стирка, использование на открытом воздухе), что влияет на выбор нитей.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4" w:id="4985"/>
          <w:p>
            <w:pPr>
              <w:spacing w:after="20"/>
              <w:ind w:left="20"/>
              <w:jc w:val="both"/>
            </w:pPr>
            <w:r>
              <w:rPr>
                <w:rFonts w:ascii="Times New Roman"/>
                <w:b w:val="false"/>
                <w:i w:val="false"/>
                <w:color w:val="000000"/>
                <w:sz w:val="20"/>
              </w:rPr>
              <w:t>
Навык 2:</w:t>
            </w:r>
          </w:p>
          <w:bookmarkEnd w:id="4985"/>
          <w:p>
            <w:pPr>
              <w:spacing w:after="20"/>
              <w:ind w:left="20"/>
              <w:jc w:val="both"/>
            </w:pPr>
            <w:r>
              <w:rPr>
                <w:rFonts w:ascii="Times New Roman"/>
                <w:b w:val="false"/>
                <w:i w:val="false"/>
                <w:color w:val="000000"/>
                <w:sz w:val="20"/>
              </w:rPr>
              <w:t>
Настройка натяжения нитей с помощью натяжителей и других механизмов для предотвращения обрывов или недостаточного натяжения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5" w:id="4986"/>
          <w:p>
            <w:pPr>
              <w:spacing w:after="20"/>
              <w:ind w:left="20"/>
              <w:jc w:val="both"/>
            </w:pPr>
            <w:r>
              <w:rPr>
                <w:rFonts w:ascii="Times New Roman"/>
                <w:b w:val="false"/>
                <w:i w:val="false"/>
                <w:color w:val="000000"/>
                <w:sz w:val="20"/>
              </w:rPr>
              <w:t>
Умения:</w:t>
            </w:r>
          </w:p>
          <w:bookmarkEnd w:id="498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Визуально проверять правильность заправки нитей и тканей, чтобы избежать проблем в процессе обработки.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тестовые запуски оборудования для проверки правильности натяжения и заправки перед основной производственной работой.</w:t>
            </w:r>
          </w:p>
          <w:p>
            <w:pPr>
              <w:spacing w:after="20"/>
              <w:ind w:left="20"/>
              <w:jc w:val="both"/>
            </w:pPr>
            <w:r>
              <w:rPr>
                <w:rFonts w:ascii="Times New Roman"/>
                <w:b w:val="false"/>
                <w:i w:val="false"/>
                <w:color w:val="000000"/>
                <w:sz w:val="20"/>
              </w:rPr>
              <w:t>
3. Настраивать скорость и другие параметры работы машины в зависимости от состояния нитей и тканей.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9" w:id="4987"/>
          <w:p>
            <w:pPr>
              <w:spacing w:after="20"/>
              <w:ind w:left="20"/>
              <w:jc w:val="both"/>
            </w:pPr>
            <w:r>
              <w:rPr>
                <w:rFonts w:ascii="Times New Roman"/>
                <w:b w:val="false"/>
                <w:i w:val="false"/>
                <w:color w:val="000000"/>
                <w:sz w:val="20"/>
              </w:rPr>
              <w:t>
Знания:</w:t>
            </w:r>
          </w:p>
          <w:bookmarkEnd w:id="498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Различные типы натяжителей и механизмов регулировки натяжения, а также их принципы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Принципы работы текстильного оборудования и его элементов.</w:t>
            </w:r>
          </w:p>
          <w:p>
            <w:pPr>
              <w:spacing w:after="20"/>
              <w:ind w:left="20"/>
              <w:jc w:val="both"/>
            </w:pPr>
            <w:r>
              <w:rPr>
                <w:rFonts w:ascii="Times New Roman"/>
                <w:b w:val="false"/>
                <w:i w:val="false"/>
                <w:color w:val="000000"/>
                <w:sz w:val="20"/>
              </w:rPr>
              <w:t>
3. Признаки и сигналы, указывающие на неправильное натяжение (например, обрывы, петельки, дефекты в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3" w:id="4988"/>
          <w:p>
            <w:pPr>
              <w:spacing w:after="20"/>
              <w:ind w:left="20"/>
              <w:jc w:val="both"/>
            </w:pPr>
            <w:r>
              <w:rPr>
                <w:rFonts w:ascii="Times New Roman"/>
                <w:b w:val="false"/>
                <w:i w:val="false"/>
                <w:color w:val="000000"/>
                <w:sz w:val="20"/>
              </w:rPr>
              <w:t>
Трудовая функция 2:</w:t>
            </w:r>
          </w:p>
          <w:bookmarkEnd w:id="4988"/>
          <w:p>
            <w:pPr>
              <w:spacing w:after="20"/>
              <w:ind w:left="20"/>
              <w:jc w:val="both"/>
            </w:pPr>
            <w:r>
              <w:rPr>
                <w:rFonts w:ascii="Times New Roman"/>
                <w:b w:val="false"/>
                <w:i w:val="false"/>
                <w:color w:val="000000"/>
                <w:sz w:val="20"/>
              </w:rPr>
              <w:t>
Проверка технического состояния машин, настройка параметров работы перед началом производственного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4" w:id="4989"/>
          <w:p>
            <w:pPr>
              <w:spacing w:after="20"/>
              <w:ind w:left="20"/>
              <w:jc w:val="both"/>
            </w:pPr>
            <w:r>
              <w:rPr>
                <w:rFonts w:ascii="Times New Roman"/>
                <w:b w:val="false"/>
                <w:i w:val="false"/>
                <w:color w:val="000000"/>
                <w:sz w:val="20"/>
              </w:rPr>
              <w:t>
Навык 1:</w:t>
            </w:r>
          </w:p>
          <w:bookmarkEnd w:id="4989"/>
          <w:p>
            <w:pPr>
              <w:spacing w:after="20"/>
              <w:ind w:left="20"/>
              <w:jc w:val="both"/>
            </w:pPr>
            <w:r>
              <w:rPr>
                <w:rFonts w:ascii="Times New Roman"/>
                <w:b w:val="false"/>
                <w:i w:val="false"/>
                <w:color w:val="000000"/>
                <w:sz w:val="20"/>
              </w:rPr>
              <w:t>
Фиксация отклонений от нормального состояния и разработка рекомендации по их устранению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5" w:id="4990"/>
          <w:p>
            <w:pPr>
              <w:spacing w:after="20"/>
              <w:ind w:left="20"/>
              <w:jc w:val="both"/>
            </w:pPr>
            <w:r>
              <w:rPr>
                <w:rFonts w:ascii="Times New Roman"/>
                <w:b w:val="false"/>
                <w:i w:val="false"/>
                <w:color w:val="000000"/>
                <w:sz w:val="20"/>
              </w:rPr>
              <w:t>
Умения:</w:t>
            </w:r>
          </w:p>
          <w:bookmarkEnd w:id="499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причины отклонений, включая механические, электрические или программные неисправности.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Правильно фиксировать все выявленные отклонения в технической документации, включая описание проблемы и время ее возникновения.</w:t>
            </w:r>
          </w:p>
          <w:p>
            <w:pPr>
              <w:spacing w:after="20"/>
              <w:ind w:left="20"/>
              <w:jc w:val="both"/>
            </w:pPr>
            <w:r>
              <w:rPr>
                <w:rFonts w:ascii="Times New Roman"/>
                <w:b w:val="false"/>
                <w:i w:val="false"/>
                <w:color w:val="000000"/>
                <w:sz w:val="20"/>
              </w:rPr>
              <w:t>
3. Взаимодействовать с другими членами команды (техническими специалистами, операторами) для обсуждения и реализации рекомендаций.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9" w:id="4991"/>
          <w:p>
            <w:pPr>
              <w:spacing w:after="20"/>
              <w:ind w:left="20"/>
              <w:jc w:val="both"/>
            </w:pPr>
            <w:r>
              <w:rPr>
                <w:rFonts w:ascii="Times New Roman"/>
                <w:b w:val="false"/>
                <w:i w:val="false"/>
                <w:color w:val="000000"/>
                <w:sz w:val="20"/>
              </w:rPr>
              <w:t>
Знания:</w:t>
            </w:r>
          </w:p>
          <w:bookmarkEnd w:id="499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Распространенные типы неисправностей и отклонений, характерных для текстильного оборудования, и их признаков.</w:t>
            </w:r>
          </w:p>
          <w:p>
            <w:pPr>
              <w:spacing w:after="20"/>
              <w:ind w:left="20"/>
              <w:jc w:val="both"/>
            </w:pPr>
            <w:r>
              <w:rPr>
                <w:rFonts w:ascii="Times New Roman"/>
                <w:b w:val="false"/>
                <w:i w:val="false"/>
                <w:color w:val="000000"/>
                <w:sz w:val="20"/>
              </w:rPr>
              <w:t>
2. Правильность заполнения технической документации, включая журналы учета и отчеты о ремонте.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2" w:id="4992"/>
          <w:p>
            <w:pPr>
              <w:spacing w:after="20"/>
              <w:ind w:left="20"/>
              <w:jc w:val="both"/>
            </w:pPr>
            <w:r>
              <w:rPr>
                <w:rFonts w:ascii="Times New Roman"/>
                <w:b w:val="false"/>
                <w:i w:val="false"/>
                <w:color w:val="000000"/>
                <w:sz w:val="20"/>
              </w:rPr>
              <w:t>
Навык 2:</w:t>
            </w:r>
          </w:p>
          <w:bookmarkEnd w:id="4992"/>
          <w:p>
            <w:pPr>
              <w:spacing w:after="20"/>
              <w:ind w:left="20"/>
              <w:jc w:val="both"/>
            </w:pPr>
            <w:r>
              <w:rPr>
                <w:rFonts w:ascii="Times New Roman"/>
                <w:b w:val="false"/>
                <w:i w:val="false"/>
                <w:color w:val="000000"/>
                <w:sz w:val="20"/>
              </w:rPr>
              <w:t>
Проведение визуального осмотра оборудования на наличие повреждений, износа или загрязнений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3" w:id="4993"/>
          <w:p>
            <w:pPr>
              <w:spacing w:after="20"/>
              <w:ind w:left="20"/>
              <w:jc w:val="both"/>
            </w:pPr>
            <w:r>
              <w:rPr>
                <w:rFonts w:ascii="Times New Roman"/>
                <w:b w:val="false"/>
                <w:i w:val="false"/>
                <w:color w:val="000000"/>
                <w:sz w:val="20"/>
              </w:rPr>
              <w:t>
Умения:</w:t>
            </w:r>
          </w:p>
          <w:bookmarkEnd w:id="499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проверку технического состояния текстильных машин и настраивать их параметры работы перед началом производственного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ключевые механические элементы (шестерни, ремни, подшипники) на исправность и правильную работу.</w:t>
            </w:r>
          </w:p>
          <w:p>
            <w:pPr>
              <w:spacing w:after="20"/>
              <w:ind w:left="20"/>
              <w:jc w:val="both"/>
            </w:pPr>
            <w:r>
              <w:rPr>
                <w:rFonts w:ascii="Times New Roman"/>
                <w:b w:val="false"/>
                <w:i w:val="false"/>
                <w:color w:val="000000"/>
                <w:sz w:val="20"/>
              </w:rPr>
              <w:t>
3. Сравнивать текущее состояние оборудования с установленными стандартами и нормами, чтобы выявить отклонения.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7" w:id="4994"/>
          <w:p>
            <w:pPr>
              <w:spacing w:after="20"/>
              <w:ind w:left="20"/>
              <w:jc w:val="both"/>
            </w:pPr>
            <w:r>
              <w:rPr>
                <w:rFonts w:ascii="Times New Roman"/>
                <w:b w:val="false"/>
                <w:i w:val="false"/>
                <w:color w:val="000000"/>
                <w:sz w:val="20"/>
              </w:rPr>
              <w:t>
Знания:</w:t>
            </w:r>
          </w:p>
          <w:bookmarkEnd w:id="499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Устройства и принципы работы текстильных машин, включая основные механические элементы и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Распространенные типы повреждений и износа, характерные для текстильного оборудования, и способы их выявления.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и средства для очистки оборудования от загрязнений.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Сигналы и индикаторы на панели управления, указывающие на потенциальные проблемы в работе оборудования.</w:t>
            </w:r>
          </w:p>
          <w:p>
            <w:pPr>
              <w:spacing w:after="20"/>
              <w:ind w:left="20"/>
              <w:jc w:val="both"/>
            </w:pPr>
            <w:r>
              <w:rPr>
                <w:rFonts w:ascii="Times New Roman"/>
                <w:b w:val="false"/>
                <w:i w:val="false"/>
                <w:color w:val="000000"/>
                <w:sz w:val="20"/>
              </w:rPr>
              <w:t>
5. Графики и частота плановых осмотров для обеспечения своевременного выявления проблем.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3" w:id="4995"/>
          <w:p>
            <w:pPr>
              <w:spacing w:after="20"/>
              <w:ind w:left="20"/>
              <w:jc w:val="both"/>
            </w:pPr>
            <w:r>
              <w:rPr>
                <w:rFonts w:ascii="Times New Roman"/>
                <w:b w:val="false"/>
                <w:i w:val="false"/>
                <w:color w:val="000000"/>
                <w:sz w:val="20"/>
              </w:rPr>
              <w:t>
Навык 3:</w:t>
            </w:r>
          </w:p>
          <w:bookmarkEnd w:id="4995"/>
          <w:p>
            <w:pPr>
              <w:spacing w:after="20"/>
              <w:ind w:left="20"/>
              <w:jc w:val="both"/>
            </w:pPr>
            <w:r>
              <w:rPr>
                <w:rFonts w:ascii="Times New Roman"/>
                <w:b w:val="false"/>
                <w:i w:val="false"/>
                <w:color w:val="000000"/>
                <w:sz w:val="20"/>
              </w:rPr>
              <w:t>
Настройка параметров работы машин (скорость, давление, температура) в соответствии с технологическими требованиями и характеристиками обрабатываемых тканей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4" w:id="4996"/>
          <w:p>
            <w:pPr>
              <w:spacing w:after="20"/>
              <w:ind w:left="20"/>
              <w:jc w:val="both"/>
            </w:pPr>
            <w:r>
              <w:rPr>
                <w:rFonts w:ascii="Times New Roman"/>
                <w:b w:val="false"/>
                <w:i w:val="false"/>
                <w:color w:val="000000"/>
                <w:sz w:val="20"/>
              </w:rPr>
              <w:t>
Умения:</w:t>
            </w:r>
          </w:p>
          <w:bookmarkEnd w:id="499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Настраивать скорость работы машины в зависимости от типа ткани и желаемого результата обработки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Точно регулировать давление, необходимое для эффективной обработки тканей без их повреждения.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Адаптировать параметры работы в зависимости от характеристик обрабатываемых материалов (например, плотность, состав).</w:t>
            </w:r>
          </w:p>
          <w:p>
            <w:pPr>
              <w:spacing w:after="20"/>
              <w:ind w:left="20"/>
              <w:jc w:val="both"/>
            </w:pPr>
            <w:r>
              <w:rPr>
                <w:rFonts w:ascii="Times New Roman"/>
                <w:b w:val="false"/>
                <w:i w:val="false"/>
                <w:color w:val="000000"/>
                <w:sz w:val="20"/>
              </w:rPr>
              <w:t>
4. Быстро выявлять отклонения в работе машин и вносить необходимые коррективы в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9" w:id="4997"/>
          <w:p>
            <w:pPr>
              <w:spacing w:after="20"/>
              <w:ind w:left="20"/>
              <w:jc w:val="both"/>
            </w:pPr>
            <w:r>
              <w:rPr>
                <w:rFonts w:ascii="Times New Roman"/>
                <w:b w:val="false"/>
                <w:i w:val="false"/>
                <w:color w:val="000000"/>
                <w:sz w:val="20"/>
              </w:rPr>
              <w:t>
Знания:</w:t>
            </w:r>
          </w:p>
          <w:bookmarkEnd w:id="499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Свойства обрабатываемых тканей (плотность, состав, эластичность).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 техники калибровки оборудования для достижения точных настроек.</w:t>
            </w:r>
          </w:p>
          <w:p>
            <w:pPr>
              <w:spacing w:after="20"/>
              <w:ind w:left="20"/>
              <w:jc w:val="both"/>
            </w:pPr>
            <w:r>
              <w:rPr>
                <w:rFonts w:ascii="Times New Roman"/>
                <w:b w:val="false"/>
                <w:i w:val="false"/>
                <w:color w:val="000000"/>
                <w:sz w:val="20"/>
              </w:rPr>
              <w:t>
3. Правила безопасности при настройке и эксплуатации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3" w:id="4998"/>
          <w:p>
            <w:pPr>
              <w:spacing w:after="20"/>
              <w:ind w:left="20"/>
              <w:jc w:val="both"/>
            </w:pPr>
            <w:r>
              <w:rPr>
                <w:rFonts w:ascii="Times New Roman"/>
                <w:b w:val="false"/>
                <w:i w:val="false"/>
                <w:color w:val="000000"/>
                <w:sz w:val="20"/>
              </w:rPr>
              <w:t>
Концентрация и управление вниманием</w:t>
            </w:r>
          </w:p>
          <w:bookmarkEnd w:id="4998"/>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 к деталям</w:t>
            </w:r>
          </w:p>
          <w:p>
            <w:pPr>
              <w:spacing w:after="20"/>
              <w:ind w:left="20"/>
              <w:jc w:val="both"/>
            </w:pPr>
            <w:r>
              <w:rPr>
                <w:rFonts w:ascii="Times New Roman"/>
                <w:b w:val="false"/>
                <w:i w:val="false"/>
                <w:color w:val="000000"/>
                <w:sz w:val="20"/>
              </w:rPr>
              <w:t>
Владение навыками работы с технической документацией, справочной литературой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подготовке производства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Карточка профессии "Ткач":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7" w:id="4999"/>
          <w:p>
            <w:pPr>
              <w:spacing w:after="20"/>
              <w:ind w:left="20"/>
              <w:jc w:val="both"/>
            </w:pPr>
            <w:r>
              <w:rPr>
                <w:rFonts w:ascii="Times New Roman"/>
                <w:b w:val="false"/>
                <w:i w:val="false"/>
                <w:color w:val="000000"/>
                <w:sz w:val="20"/>
              </w:rPr>
              <w:t>
Выпуск 44. Приказ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4999"/>
          <w:p>
            <w:pPr>
              <w:spacing w:after="20"/>
              <w:ind w:left="20"/>
              <w:jc w:val="both"/>
            </w:pPr>
            <w:r>
              <w:rPr>
                <w:rFonts w:ascii="Times New Roman"/>
                <w:b w:val="false"/>
                <w:i w:val="false"/>
                <w:color w:val="000000"/>
                <w:sz w:val="20"/>
              </w:rPr>
              <w:t>
Ткач (4, 5 разряды)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8" w:id="5000"/>
          <w:p>
            <w:pPr>
              <w:spacing w:after="20"/>
              <w:ind w:left="20"/>
              <w:jc w:val="both"/>
            </w:pPr>
            <w:r>
              <w:rPr>
                <w:rFonts w:ascii="Times New Roman"/>
                <w:b w:val="false"/>
                <w:i w:val="false"/>
                <w:color w:val="000000"/>
                <w:sz w:val="20"/>
              </w:rPr>
              <w:t>
Уровень образования:</w:t>
            </w:r>
          </w:p>
          <w:bookmarkEnd w:id="5000"/>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9" w:id="5001"/>
          <w:p>
            <w:pPr>
              <w:spacing w:after="20"/>
              <w:ind w:left="20"/>
              <w:jc w:val="both"/>
            </w:pPr>
            <w:r>
              <w:rPr>
                <w:rFonts w:ascii="Times New Roman"/>
                <w:b w:val="false"/>
                <w:i w:val="false"/>
                <w:color w:val="000000"/>
                <w:sz w:val="20"/>
              </w:rPr>
              <w:t>
Специальность:</w:t>
            </w:r>
          </w:p>
          <w:bookmarkEnd w:id="5001"/>
          <w:p>
            <w:pPr>
              <w:spacing w:after="20"/>
              <w:ind w:left="20"/>
              <w:jc w:val="both"/>
            </w:pPr>
            <w:r>
              <w:rPr>
                <w:rFonts w:ascii="Times New Roman"/>
                <w:b w:val="false"/>
                <w:i w:val="false"/>
                <w:color w:val="000000"/>
                <w:sz w:val="20"/>
              </w:rPr>
              <w:t>
Ткацкое производство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0" w:id="5002"/>
          <w:p>
            <w:pPr>
              <w:spacing w:after="20"/>
              <w:ind w:left="20"/>
              <w:jc w:val="both"/>
            </w:pPr>
            <w:r>
              <w:rPr>
                <w:rFonts w:ascii="Times New Roman"/>
                <w:b w:val="false"/>
                <w:i w:val="false"/>
                <w:color w:val="000000"/>
                <w:sz w:val="20"/>
              </w:rPr>
              <w:t>
Квалификация:</w:t>
            </w:r>
          </w:p>
          <w:bookmarkEnd w:id="500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1" w:id="5003"/>
          <w:p>
            <w:pPr>
              <w:spacing w:after="20"/>
              <w:ind w:left="20"/>
              <w:jc w:val="both"/>
            </w:pPr>
            <w:r>
              <w:rPr>
                <w:rFonts w:ascii="Times New Roman"/>
                <w:b w:val="false"/>
                <w:i w:val="false"/>
                <w:color w:val="000000"/>
                <w:sz w:val="20"/>
              </w:rPr>
              <w:t>
7316-9-003 - Вязальщица текстильно-галантерейных изделий</w:t>
            </w:r>
          </w:p>
          <w:bookmarkEnd w:id="5003"/>
          <w:p>
            <w:pPr>
              <w:spacing w:after="20"/>
              <w:ind w:left="20"/>
              <w:jc w:val="both"/>
            </w:pPr>
            <w:r>
              <w:rPr>
                <w:rFonts w:ascii="Times New Roman"/>
                <w:b w:val="false"/>
                <w:i w:val="false"/>
                <w:color w:val="000000"/>
                <w:sz w:val="20"/>
              </w:rPr>
              <w:t>
8152-2-002 - Вязальщица трикотажных изделий, полотна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 путем ткачества, обеспечивая высокое качество тканей и выполнение технологических процессов на ткацких станках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2" w:id="5004"/>
          <w:p>
            <w:pPr>
              <w:spacing w:after="20"/>
              <w:ind w:left="20"/>
              <w:jc w:val="both"/>
            </w:pPr>
            <w:r>
              <w:rPr>
                <w:rFonts w:ascii="Times New Roman"/>
                <w:b w:val="false"/>
                <w:i w:val="false"/>
                <w:color w:val="000000"/>
                <w:sz w:val="20"/>
              </w:rPr>
              <w:t>
1. Подготовка и настройка ткацкого оборудования перед началом работы, включая установку необходимых нитей и ремиз</w:t>
            </w:r>
          </w:p>
          <w:bookmarkEnd w:id="5004"/>
          <w:p>
            <w:pPr>
              <w:spacing w:after="20"/>
              <w:ind w:left="20"/>
              <w:jc w:val="both"/>
            </w:pPr>
            <w:r>
              <w:rPr>
                <w:rFonts w:ascii="Times New Roman"/>
                <w:b w:val="false"/>
                <w:i w:val="false"/>
                <w:color w:val="000000"/>
                <w:sz w:val="20"/>
              </w:rPr>
              <w:t>
2. Определение расположения нитей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Использование специальных инструментов (например, заправщики, иглы, крючки) для упрощения процесса заправки.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3" w:id="5005"/>
          <w:p>
            <w:pPr>
              <w:spacing w:after="20"/>
              <w:ind w:left="20"/>
              <w:jc w:val="both"/>
            </w:pPr>
            <w:r>
              <w:rPr>
                <w:rFonts w:ascii="Times New Roman"/>
                <w:b w:val="false"/>
                <w:i w:val="false"/>
                <w:color w:val="000000"/>
                <w:sz w:val="20"/>
              </w:rPr>
              <w:t>
Трудовая функция 1:</w:t>
            </w:r>
          </w:p>
          <w:bookmarkEnd w:id="5005"/>
          <w:p>
            <w:pPr>
              <w:spacing w:after="20"/>
              <w:ind w:left="20"/>
              <w:jc w:val="both"/>
            </w:pPr>
            <w:r>
              <w:rPr>
                <w:rFonts w:ascii="Times New Roman"/>
                <w:b w:val="false"/>
                <w:i w:val="false"/>
                <w:color w:val="000000"/>
                <w:sz w:val="20"/>
              </w:rPr>
              <w:t>
Подготовка и настройка ткацкого оборудования перед началом работы, включая установку необходимых нитей и ремиз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4" w:id="5006"/>
          <w:p>
            <w:pPr>
              <w:spacing w:after="20"/>
              <w:ind w:left="20"/>
              <w:jc w:val="both"/>
            </w:pPr>
            <w:r>
              <w:rPr>
                <w:rFonts w:ascii="Times New Roman"/>
                <w:b w:val="false"/>
                <w:i w:val="false"/>
                <w:color w:val="000000"/>
                <w:sz w:val="20"/>
              </w:rPr>
              <w:t>
Навык 1:</w:t>
            </w:r>
          </w:p>
          <w:bookmarkEnd w:id="5006"/>
          <w:p>
            <w:pPr>
              <w:spacing w:after="20"/>
              <w:ind w:left="20"/>
              <w:jc w:val="both"/>
            </w:pPr>
            <w:r>
              <w:rPr>
                <w:rFonts w:ascii="Times New Roman"/>
                <w:b w:val="false"/>
                <w:i w:val="false"/>
                <w:color w:val="000000"/>
                <w:sz w:val="20"/>
              </w:rPr>
              <w:t>
Регулировка параметров работы станка, такие как скорость и натяжение, в зависимости от типа ткани и используемых нитей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5" w:id="5007"/>
          <w:p>
            <w:pPr>
              <w:spacing w:after="20"/>
              <w:ind w:left="20"/>
              <w:jc w:val="both"/>
            </w:pPr>
            <w:r>
              <w:rPr>
                <w:rFonts w:ascii="Times New Roman"/>
                <w:b w:val="false"/>
                <w:i w:val="false"/>
                <w:color w:val="000000"/>
                <w:sz w:val="20"/>
              </w:rPr>
              <w:t>
Умения:</w:t>
            </w:r>
          </w:p>
          <w:bookmarkEnd w:id="5007"/>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Настраивать скорость работы ткацкого станка в зависимости от типа ткани и характеристик нитей, чтобы достичь оптимального качества ткачества.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Адаптировать параметры работы станка в зависимости от особенностей материалов (например, плотность, состав) для достижения наилучших результатов.</w:t>
            </w:r>
          </w:p>
          <w:p>
            <w:pPr>
              <w:spacing w:after="20"/>
              <w:ind w:left="20"/>
              <w:jc w:val="both"/>
            </w:pPr>
            <w:r>
              <w:rPr>
                <w:rFonts w:ascii="Times New Roman"/>
                <w:b w:val="false"/>
                <w:i w:val="false"/>
                <w:color w:val="000000"/>
                <w:sz w:val="20"/>
              </w:rPr>
              <w:t>
3. Постоянно следить за процессом ткачества и вносить необходимые коррективы в реальном времени, чтобы избежать проблем и дефектов в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9" w:id="5008"/>
          <w:p>
            <w:pPr>
              <w:spacing w:after="20"/>
              <w:ind w:left="20"/>
              <w:jc w:val="both"/>
            </w:pPr>
            <w:r>
              <w:rPr>
                <w:rFonts w:ascii="Times New Roman"/>
                <w:b w:val="false"/>
                <w:i w:val="false"/>
                <w:color w:val="000000"/>
                <w:sz w:val="20"/>
              </w:rPr>
              <w:t>
Знания:</w:t>
            </w:r>
          </w:p>
          <w:bookmarkEnd w:id="5008"/>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функционирования ткацких станков, включая механизмы регулировки скорости и натяжения.</w:t>
            </w:r>
          </w:p>
          <w:p>
            <w:pPr>
              <w:spacing w:after="20"/>
              <w:ind w:left="20"/>
              <w:jc w:val="both"/>
            </w:pPr>
            <w:r>
              <w:rPr>
                <w:rFonts w:ascii="Times New Roman"/>
                <w:b w:val="false"/>
                <w:i w:val="false"/>
                <w:color w:val="000000"/>
                <w:sz w:val="20"/>
              </w:rPr>
              <w:t>
2. Различные типы и характеристики нитей (прочность, эластичность, коэффициент усадки), что помогает в правильной настройке станка.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2" w:id="5009"/>
          <w:p>
            <w:pPr>
              <w:spacing w:after="20"/>
              <w:ind w:left="20"/>
              <w:jc w:val="both"/>
            </w:pPr>
            <w:r>
              <w:rPr>
                <w:rFonts w:ascii="Times New Roman"/>
                <w:b w:val="false"/>
                <w:i w:val="false"/>
                <w:color w:val="000000"/>
                <w:sz w:val="20"/>
              </w:rPr>
              <w:t>
Навык 2:</w:t>
            </w:r>
          </w:p>
          <w:bookmarkEnd w:id="5009"/>
          <w:p>
            <w:pPr>
              <w:spacing w:after="20"/>
              <w:ind w:left="20"/>
              <w:jc w:val="both"/>
            </w:pPr>
            <w:r>
              <w:rPr>
                <w:rFonts w:ascii="Times New Roman"/>
                <w:b w:val="false"/>
                <w:i w:val="false"/>
                <w:color w:val="000000"/>
                <w:sz w:val="20"/>
              </w:rPr>
              <w:t>
Заправка нити основы и уточной нити, обеспечение их правильного натяжения и расположения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3" w:id="5010"/>
          <w:p>
            <w:pPr>
              <w:spacing w:after="20"/>
              <w:ind w:left="20"/>
              <w:jc w:val="both"/>
            </w:pPr>
            <w:r>
              <w:rPr>
                <w:rFonts w:ascii="Times New Roman"/>
                <w:b w:val="false"/>
                <w:i w:val="false"/>
                <w:color w:val="000000"/>
                <w:sz w:val="20"/>
              </w:rPr>
              <w:t>
Умения:</w:t>
            </w:r>
          </w:p>
          <w:bookmarkEnd w:id="5010"/>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Аккуратно и точно заправлять нити основы и уточной нити в соответствующие направляющие и механизмы ткацкого станка.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правильное расположение нитей, чтобы избежать перекрестков и узлов, что может повлиять на качество ткани.</w:t>
            </w:r>
          </w:p>
          <w:p>
            <w:pPr>
              <w:spacing w:after="20"/>
              <w:ind w:left="20"/>
              <w:jc w:val="both"/>
            </w:pPr>
            <w:r>
              <w:rPr>
                <w:rFonts w:ascii="Times New Roman"/>
                <w:b w:val="false"/>
                <w:i w:val="false"/>
                <w:color w:val="000000"/>
                <w:sz w:val="20"/>
              </w:rPr>
              <w:t>
3. Использовать специальные инструменты (например, заправщики, иглы, крючки) для упрощения процесса заправки.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7" w:id="5011"/>
          <w:p>
            <w:pPr>
              <w:spacing w:after="20"/>
              <w:ind w:left="20"/>
              <w:jc w:val="both"/>
            </w:pPr>
            <w:r>
              <w:rPr>
                <w:rFonts w:ascii="Times New Roman"/>
                <w:b w:val="false"/>
                <w:i w:val="false"/>
                <w:color w:val="000000"/>
                <w:sz w:val="20"/>
              </w:rPr>
              <w:t>
Знания:</w:t>
            </w:r>
          </w:p>
          <w:bookmarkEnd w:id="5011"/>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основных принципов и технологий ткачества, включая процесс заправки нитей и их влияние на качество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Различные типы и характеристики нитей (например, прочность, эластичность, усадка), что помогает в выборе правильных материалов для заправки.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охраны труда и безопасности, касающихся работы с ткацким оборудованием и химическими веществами (при использовании обработанных нитей).</w:t>
            </w:r>
          </w:p>
          <w:p>
            <w:pPr>
              <w:spacing w:after="20"/>
              <w:ind w:left="20"/>
              <w:jc w:val="both"/>
            </w:pPr>
            <w:r>
              <w:rPr>
                <w:rFonts w:ascii="Times New Roman"/>
                <w:b w:val="false"/>
                <w:i w:val="false"/>
                <w:color w:val="000000"/>
                <w:sz w:val="20"/>
              </w:rPr>
              <w:t>
4. Требования технических инструкций и схем заправки, включая расположение нитей и порядок действий при настройке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2" w:id="5012"/>
          <w:p>
            <w:pPr>
              <w:spacing w:after="20"/>
              <w:ind w:left="20"/>
              <w:jc w:val="both"/>
            </w:pPr>
            <w:r>
              <w:rPr>
                <w:rFonts w:ascii="Times New Roman"/>
                <w:b w:val="false"/>
                <w:i w:val="false"/>
                <w:color w:val="000000"/>
                <w:sz w:val="20"/>
              </w:rPr>
              <w:t>
Трудовая функция 2:</w:t>
            </w:r>
          </w:p>
          <w:bookmarkEnd w:id="5012"/>
          <w:p>
            <w:pPr>
              <w:spacing w:after="20"/>
              <w:ind w:left="20"/>
              <w:jc w:val="both"/>
            </w:pPr>
            <w:r>
              <w:rPr>
                <w:rFonts w:ascii="Times New Roman"/>
                <w:b w:val="false"/>
                <w:i w:val="false"/>
                <w:color w:val="000000"/>
                <w:sz w:val="20"/>
              </w:rPr>
              <w:t>
Определение расположения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3" w:id="5013"/>
          <w:p>
            <w:pPr>
              <w:spacing w:after="20"/>
              <w:ind w:left="20"/>
              <w:jc w:val="both"/>
            </w:pPr>
            <w:r>
              <w:rPr>
                <w:rFonts w:ascii="Times New Roman"/>
                <w:b w:val="false"/>
                <w:i w:val="false"/>
                <w:color w:val="000000"/>
                <w:sz w:val="20"/>
              </w:rPr>
              <w:t>
Навык 1:</w:t>
            </w:r>
          </w:p>
          <w:bookmarkEnd w:id="5013"/>
          <w:p>
            <w:pPr>
              <w:spacing w:after="20"/>
              <w:ind w:left="20"/>
              <w:jc w:val="both"/>
            </w:pPr>
            <w:r>
              <w:rPr>
                <w:rFonts w:ascii="Times New Roman"/>
                <w:b w:val="false"/>
                <w:i w:val="false"/>
                <w:color w:val="000000"/>
                <w:sz w:val="20"/>
              </w:rPr>
              <w:t>
Планирование расположения нитей с учетом их движения и взаимодействия, чтобы избежать перекрестков и узлов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4" w:id="5014"/>
          <w:p>
            <w:pPr>
              <w:spacing w:after="20"/>
              <w:ind w:left="20"/>
              <w:jc w:val="both"/>
            </w:pPr>
            <w:r>
              <w:rPr>
                <w:rFonts w:ascii="Times New Roman"/>
                <w:b w:val="false"/>
                <w:i w:val="false"/>
                <w:color w:val="000000"/>
                <w:sz w:val="20"/>
              </w:rPr>
              <w:t>
Умения:</w:t>
            </w:r>
          </w:p>
          <w:bookmarkEnd w:id="5014"/>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Создавать схемы расположения нитей на основе технологических требований и характеристик используемых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инструменты и устройства для помощи в размещении нитей, такие как направляющие и зажимы.</w:t>
            </w:r>
          </w:p>
          <w:p>
            <w:pPr>
              <w:spacing w:after="20"/>
              <w:ind w:left="20"/>
              <w:jc w:val="both"/>
            </w:pPr>
            <w:r>
              <w:rPr>
                <w:rFonts w:ascii="Times New Roman"/>
                <w:b w:val="false"/>
                <w:i w:val="false"/>
                <w:color w:val="000000"/>
                <w:sz w:val="20"/>
              </w:rPr>
              <w:t>
3. Интегрировать теоретические знания о свойствах материалов и механике в практическое размещение нитей для обеспечения их правильного функционирования.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8" w:id="5015"/>
          <w:p>
            <w:pPr>
              <w:spacing w:after="20"/>
              <w:ind w:left="20"/>
              <w:jc w:val="both"/>
            </w:pPr>
            <w:r>
              <w:rPr>
                <w:rFonts w:ascii="Times New Roman"/>
                <w:b w:val="false"/>
                <w:i w:val="false"/>
                <w:color w:val="000000"/>
                <w:sz w:val="20"/>
              </w:rPr>
              <w:t>
Знания:</w:t>
            </w:r>
          </w:p>
          <w:bookmarkEnd w:id="5015"/>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механики, связанные с движением нитей, чтобы прогнозировать возможные перекрестки и узлы.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Свойства различных типов нитей (например, прочность, эластичность), что влияет на их поведение при ткачестве.</w:t>
            </w:r>
          </w:p>
          <w:p>
            <w:pPr>
              <w:spacing w:after="20"/>
              <w:ind w:left="20"/>
              <w:jc w:val="both"/>
            </w:pPr>
            <w:r>
              <w:rPr>
                <w:rFonts w:ascii="Times New Roman"/>
                <w:b w:val="false"/>
                <w:i w:val="false"/>
                <w:color w:val="000000"/>
                <w:sz w:val="20"/>
              </w:rPr>
              <w:t>
3. Основные проблемы, связанные с неправильным расположением нитей, и их последствий для качества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2" w:id="5016"/>
          <w:p>
            <w:pPr>
              <w:spacing w:after="20"/>
              <w:ind w:left="20"/>
              <w:jc w:val="both"/>
            </w:pPr>
            <w:r>
              <w:rPr>
                <w:rFonts w:ascii="Times New Roman"/>
                <w:b w:val="false"/>
                <w:i w:val="false"/>
                <w:color w:val="000000"/>
                <w:sz w:val="20"/>
              </w:rPr>
              <w:t>
Навык 2:</w:t>
            </w:r>
          </w:p>
          <w:bookmarkEnd w:id="5016"/>
          <w:p>
            <w:pPr>
              <w:spacing w:after="20"/>
              <w:ind w:left="20"/>
              <w:jc w:val="both"/>
            </w:pPr>
            <w:r>
              <w:rPr>
                <w:rFonts w:ascii="Times New Roman"/>
                <w:b w:val="false"/>
                <w:i w:val="false"/>
                <w:color w:val="000000"/>
                <w:sz w:val="20"/>
              </w:rPr>
              <w:t>
Оценка состояния нитей (например, на предмет износа или переплетений) и их влияние на качество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3" w:id="5017"/>
          <w:p>
            <w:pPr>
              <w:spacing w:after="20"/>
              <w:ind w:left="20"/>
              <w:jc w:val="both"/>
            </w:pPr>
            <w:r>
              <w:rPr>
                <w:rFonts w:ascii="Times New Roman"/>
                <w:b w:val="false"/>
                <w:i w:val="false"/>
                <w:color w:val="000000"/>
                <w:sz w:val="20"/>
              </w:rPr>
              <w:t>
Умения:</w:t>
            </w:r>
          </w:p>
          <w:bookmarkEnd w:id="501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визуальный осмотр нитей на наличие повреждений, износа или дефектов, которые могут повлиять на качество ткани.</w:t>
            </w:r>
          </w:p>
          <w:p>
            <w:pPr>
              <w:spacing w:after="20"/>
              <w:ind w:left="20"/>
              <w:jc w:val="both"/>
            </w:pPr>
            <w:r>
              <w:rPr>
                <w:rFonts w:ascii="Times New Roman"/>
                <w:b w:val="false"/>
                <w:i w:val="false"/>
                <w:color w:val="000000"/>
                <w:sz w:val="20"/>
              </w:rPr>
              <w:t>
2. Выявлять и анализировать переплетения нитей, чтобы оценить их влияние на прочность и внешний вид ткани.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6" w:id="5018"/>
          <w:p>
            <w:pPr>
              <w:spacing w:after="20"/>
              <w:ind w:left="20"/>
              <w:jc w:val="both"/>
            </w:pPr>
            <w:r>
              <w:rPr>
                <w:rFonts w:ascii="Times New Roman"/>
                <w:b w:val="false"/>
                <w:i w:val="false"/>
                <w:color w:val="000000"/>
                <w:sz w:val="20"/>
              </w:rPr>
              <w:t>
Знания:</w:t>
            </w:r>
          </w:p>
          <w:bookmarkEnd w:id="501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техники визуального и инструментального контроля состояния нитей, включая способы выявления износа и дефектов.</w:t>
            </w:r>
          </w:p>
          <w:p>
            <w:pPr>
              <w:spacing w:after="20"/>
              <w:ind w:left="20"/>
              <w:jc w:val="both"/>
            </w:pPr>
            <w:r>
              <w:rPr>
                <w:rFonts w:ascii="Times New Roman"/>
                <w:b w:val="false"/>
                <w:i w:val="false"/>
                <w:color w:val="000000"/>
                <w:sz w:val="20"/>
              </w:rPr>
              <w:t>
2. Типы возможных дефектов нитей (например, перетяжки, узлы, переплетения) и их последствия для конечного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9" w:id="5019"/>
          <w:p>
            <w:pPr>
              <w:spacing w:after="20"/>
              <w:ind w:left="20"/>
              <w:jc w:val="both"/>
            </w:pPr>
            <w:r>
              <w:rPr>
                <w:rFonts w:ascii="Times New Roman"/>
                <w:b w:val="false"/>
                <w:i w:val="false"/>
                <w:color w:val="000000"/>
                <w:sz w:val="20"/>
              </w:rPr>
              <w:t>
Дополнительная трудовая функция 1:</w:t>
            </w:r>
          </w:p>
          <w:bookmarkEnd w:id="5019"/>
          <w:p>
            <w:pPr>
              <w:spacing w:after="20"/>
              <w:ind w:left="20"/>
              <w:jc w:val="both"/>
            </w:pPr>
            <w:r>
              <w:rPr>
                <w:rFonts w:ascii="Times New Roman"/>
                <w:b w:val="false"/>
                <w:i w:val="false"/>
                <w:color w:val="000000"/>
                <w:sz w:val="20"/>
              </w:rPr>
              <w:t>
Использование специальных инструментов (например, заправщики, иглы, крючки) для упрощения процесса заправки.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0" w:id="5020"/>
          <w:p>
            <w:pPr>
              <w:spacing w:after="20"/>
              <w:ind w:left="20"/>
              <w:jc w:val="both"/>
            </w:pPr>
            <w:r>
              <w:rPr>
                <w:rFonts w:ascii="Times New Roman"/>
                <w:b w:val="false"/>
                <w:i w:val="false"/>
                <w:color w:val="000000"/>
                <w:sz w:val="20"/>
              </w:rPr>
              <w:t>
Навык 1:</w:t>
            </w:r>
          </w:p>
          <w:bookmarkEnd w:id="5020"/>
          <w:p>
            <w:pPr>
              <w:spacing w:after="20"/>
              <w:ind w:left="20"/>
              <w:jc w:val="both"/>
            </w:pPr>
            <w:r>
              <w:rPr>
                <w:rFonts w:ascii="Times New Roman"/>
                <w:b w:val="false"/>
                <w:i w:val="false"/>
                <w:color w:val="000000"/>
                <w:sz w:val="20"/>
              </w:rPr>
              <w:t>
Использование крючков для управления нитью и ее направления во время заправки, что предотвращает запутывание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1" w:id="5021"/>
          <w:p>
            <w:pPr>
              <w:spacing w:after="20"/>
              <w:ind w:left="20"/>
              <w:jc w:val="both"/>
            </w:pPr>
            <w:r>
              <w:rPr>
                <w:rFonts w:ascii="Times New Roman"/>
                <w:b w:val="false"/>
                <w:i w:val="false"/>
                <w:color w:val="000000"/>
                <w:sz w:val="20"/>
              </w:rPr>
              <w:t>
Умения:</w:t>
            </w:r>
          </w:p>
          <w:bookmarkEnd w:id="5021"/>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различные типы заправщиков (например, ручные и автоматические) для быстрого и точного заправления нитей в ткацкий станок.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натяжение нити при помощи крючков, чтобы предотвратить ее обрыв или недостаточное натяжение.</w:t>
            </w:r>
          </w:p>
          <w:p>
            <w:pPr>
              <w:spacing w:after="20"/>
              <w:ind w:left="20"/>
              <w:jc w:val="both"/>
            </w:pPr>
            <w:r>
              <w:rPr>
                <w:rFonts w:ascii="Times New Roman"/>
                <w:b w:val="false"/>
                <w:i w:val="false"/>
                <w:color w:val="000000"/>
                <w:sz w:val="20"/>
              </w:rPr>
              <w:t>
3. Применять разные типы крючков в зависимости от специфики работы и типа нитей.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5" w:id="5022"/>
          <w:p>
            <w:pPr>
              <w:spacing w:after="20"/>
              <w:ind w:left="20"/>
              <w:jc w:val="both"/>
            </w:pPr>
            <w:r>
              <w:rPr>
                <w:rFonts w:ascii="Times New Roman"/>
                <w:b w:val="false"/>
                <w:i w:val="false"/>
                <w:color w:val="000000"/>
                <w:sz w:val="20"/>
              </w:rPr>
              <w:t>
Знания:</w:t>
            </w:r>
          </w:p>
          <w:bookmarkEnd w:id="5022"/>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Различные типы крючков и их предназначения для управления нитями (например, длинные, короткие, специализированные).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 стратегии для предотвращения запутывания нитей при использовании крючков</w:t>
            </w:r>
          </w:p>
          <w:p>
            <w:pPr>
              <w:spacing w:after="20"/>
              <w:ind w:left="20"/>
              <w:jc w:val="both"/>
            </w:pPr>
            <w:r>
              <w:rPr>
                <w:rFonts w:ascii="Times New Roman"/>
                <w:b w:val="false"/>
                <w:i w:val="false"/>
                <w:color w:val="000000"/>
                <w:sz w:val="20"/>
              </w:rPr>
              <w:t>
3. Критерии правильной заправки нитей, включая натяжение, направление и расположение, что позволяет обеспечить качество конечного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9" w:id="5023"/>
          <w:p>
            <w:pPr>
              <w:spacing w:after="20"/>
              <w:ind w:left="20"/>
              <w:jc w:val="both"/>
            </w:pPr>
            <w:r>
              <w:rPr>
                <w:rFonts w:ascii="Times New Roman"/>
                <w:b w:val="false"/>
                <w:i w:val="false"/>
                <w:color w:val="000000"/>
                <w:sz w:val="20"/>
              </w:rPr>
              <w:t>
Навык 2:</w:t>
            </w:r>
          </w:p>
          <w:bookmarkEnd w:id="5023"/>
          <w:p>
            <w:pPr>
              <w:spacing w:after="20"/>
              <w:ind w:left="20"/>
              <w:jc w:val="both"/>
            </w:pPr>
            <w:r>
              <w:rPr>
                <w:rFonts w:ascii="Times New Roman"/>
                <w:b w:val="false"/>
                <w:i w:val="false"/>
                <w:color w:val="000000"/>
                <w:sz w:val="20"/>
              </w:rPr>
              <w:t>
Выбор и использование подходящих игл для различных типов нитей и тканей, обеспечение их надежной заправки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0" w:id="5024"/>
          <w:p>
            <w:pPr>
              <w:spacing w:after="20"/>
              <w:ind w:left="20"/>
              <w:jc w:val="both"/>
            </w:pPr>
            <w:r>
              <w:rPr>
                <w:rFonts w:ascii="Times New Roman"/>
                <w:b w:val="false"/>
                <w:i w:val="false"/>
                <w:color w:val="000000"/>
                <w:sz w:val="20"/>
              </w:rPr>
              <w:t>
Умения:</w:t>
            </w:r>
          </w:p>
          <w:bookmarkEnd w:id="5024"/>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Различать и выбирать подходящие типы игл в зависимости от характеристик нитей и тканей (например, толстые, тонкие,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Правильно заправлять нити в иглы, учитывая натяжение и угол заправки для обеспечения надежного шва.</w:t>
            </w:r>
          </w:p>
          <w:p>
            <w:pPr>
              <w:spacing w:after="20"/>
              <w:ind w:left="20"/>
              <w:jc w:val="both"/>
            </w:pPr>
            <w:r>
              <w:rPr>
                <w:rFonts w:ascii="Times New Roman"/>
                <w:b w:val="false"/>
                <w:i w:val="false"/>
                <w:color w:val="000000"/>
                <w:sz w:val="20"/>
              </w:rPr>
              <w:t>
3. Следовать установленным стандартам и рекомендациям по выбору и использованию игл для достижения наилучших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4" w:id="5025"/>
          <w:p>
            <w:pPr>
              <w:spacing w:after="20"/>
              <w:ind w:left="20"/>
              <w:jc w:val="both"/>
            </w:pPr>
            <w:r>
              <w:rPr>
                <w:rFonts w:ascii="Times New Roman"/>
                <w:b w:val="false"/>
                <w:i w:val="false"/>
                <w:color w:val="000000"/>
                <w:sz w:val="20"/>
              </w:rPr>
              <w:t>
Знания:</w:t>
            </w:r>
          </w:p>
          <w:bookmarkEnd w:id="5025"/>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Различные типы игл (например, универсальные, для трикотажа, для денима) и их предназначения в зависимости от характеристик тканей и нитей.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заправки нитей в иглы и особенности каждого метода для повышения надежности.</w:t>
            </w:r>
          </w:p>
          <w:p>
            <w:pPr>
              <w:spacing w:after="20"/>
              <w:ind w:left="20"/>
              <w:jc w:val="both"/>
            </w:pPr>
            <w:r>
              <w:rPr>
                <w:rFonts w:ascii="Times New Roman"/>
                <w:b w:val="false"/>
                <w:i w:val="false"/>
                <w:color w:val="000000"/>
                <w:sz w:val="20"/>
              </w:rPr>
              <w:t>
3. Рекомендации производителей и стандартов по использованию игл для достижения оптимальных результатов в процессе ткачества.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8" w:id="5026"/>
          <w:p>
            <w:pPr>
              <w:spacing w:after="20"/>
              <w:ind w:left="20"/>
              <w:jc w:val="both"/>
            </w:pPr>
            <w:r>
              <w:rPr>
                <w:rFonts w:ascii="Times New Roman"/>
                <w:b w:val="false"/>
                <w:i w:val="false"/>
                <w:color w:val="000000"/>
                <w:sz w:val="20"/>
              </w:rPr>
              <w:t>
Творчество и креативность</w:t>
            </w:r>
          </w:p>
          <w:bookmarkEnd w:id="5026"/>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 к деталям</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Хорошее зрение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Карточка профессии "Отделочник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1" w:id="5027"/>
          <w:p>
            <w:pPr>
              <w:spacing w:after="20"/>
              <w:ind w:left="20"/>
              <w:jc w:val="both"/>
            </w:pPr>
            <w:r>
              <w:rPr>
                <w:rFonts w:ascii="Times New Roman"/>
                <w:b w:val="false"/>
                <w:i w:val="false"/>
                <w:color w:val="000000"/>
                <w:sz w:val="20"/>
              </w:rPr>
              <w:t xml:space="preserve">
Выпуск 44.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26 февраля 2013 года № 73-ө-м "Об утверждении Единого тарифно-квалификационного справочника работ и профессий рабочих (выпуск 44)". Зарегистрированный в Министерстве юстиции Республики Казахстан 7 марта 2013 года № 8356.</w:t>
            </w:r>
          </w:p>
          <w:bookmarkEnd w:id="5027"/>
          <w:p>
            <w:pPr>
              <w:spacing w:after="20"/>
              <w:ind w:left="20"/>
              <w:jc w:val="both"/>
            </w:pPr>
            <w:r>
              <w:rPr>
                <w:rFonts w:ascii="Times New Roman"/>
                <w:b w:val="false"/>
                <w:i w:val="false"/>
                <w:color w:val="000000"/>
                <w:sz w:val="20"/>
              </w:rPr>
              <w:t>
Отделочник ткани, 4-й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2" w:id="5028"/>
          <w:p>
            <w:pPr>
              <w:spacing w:after="20"/>
              <w:ind w:left="20"/>
              <w:jc w:val="both"/>
            </w:pPr>
            <w:r>
              <w:rPr>
                <w:rFonts w:ascii="Times New Roman"/>
                <w:b w:val="false"/>
                <w:i w:val="false"/>
                <w:color w:val="000000"/>
                <w:sz w:val="20"/>
              </w:rPr>
              <w:t>
Уровень образования:</w:t>
            </w:r>
          </w:p>
          <w:bookmarkEnd w:id="5028"/>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3" w:id="5029"/>
          <w:p>
            <w:pPr>
              <w:spacing w:after="20"/>
              <w:ind w:left="20"/>
              <w:jc w:val="both"/>
            </w:pPr>
            <w:r>
              <w:rPr>
                <w:rFonts w:ascii="Times New Roman"/>
                <w:b w:val="false"/>
                <w:i w:val="false"/>
                <w:color w:val="000000"/>
                <w:sz w:val="20"/>
              </w:rPr>
              <w:t>
Специальность:</w:t>
            </w:r>
          </w:p>
          <w:bookmarkEnd w:id="5029"/>
          <w:p>
            <w:pPr>
              <w:spacing w:after="20"/>
              <w:ind w:left="20"/>
              <w:jc w:val="both"/>
            </w:pPr>
            <w:r>
              <w:rPr>
                <w:rFonts w:ascii="Times New Roman"/>
                <w:b w:val="false"/>
                <w:i w:val="false"/>
                <w:color w:val="000000"/>
                <w:sz w:val="20"/>
              </w:rPr>
              <w:t>
Ткацкое производство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4" w:id="5030"/>
          <w:p>
            <w:pPr>
              <w:spacing w:after="20"/>
              <w:ind w:left="20"/>
              <w:jc w:val="both"/>
            </w:pPr>
            <w:r>
              <w:rPr>
                <w:rFonts w:ascii="Times New Roman"/>
                <w:b w:val="false"/>
                <w:i w:val="false"/>
                <w:color w:val="000000"/>
                <w:sz w:val="20"/>
              </w:rPr>
              <w:t>
Квалификация:</w:t>
            </w:r>
          </w:p>
          <w:bookmarkEnd w:id="503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7316-2-044 - Отделочник волокна (производство текстильной галантереи)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отделка текстильных материалов для обеспечения их высокого качества и соответствия стандартам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5" w:id="5031"/>
          <w:p>
            <w:pPr>
              <w:spacing w:after="20"/>
              <w:ind w:left="20"/>
              <w:jc w:val="both"/>
            </w:pPr>
            <w:r>
              <w:rPr>
                <w:rFonts w:ascii="Times New Roman"/>
                <w:b w:val="false"/>
                <w:i w:val="false"/>
                <w:color w:val="000000"/>
                <w:sz w:val="20"/>
              </w:rPr>
              <w:t>
1. Проверка и подготовка материалов для отделки, включая сортировку и укладку</w:t>
            </w:r>
          </w:p>
          <w:bookmarkEnd w:id="5031"/>
          <w:p>
            <w:pPr>
              <w:spacing w:after="20"/>
              <w:ind w:left="20"/>
              <w:jc w:val="both"/>
            </w:pPr>
            <w:r>
              <w:rPr>
                <w:rFonts w:ascii="Times New Roman"/>
                <w:b w:val="false"/>
                <w:i w:val="false"/>
                <w:color w:val="000000"/>
                <w:sz w:val="20"/>
              </w:rPr>
              <w:t>
</w:t>
            </w:r>
            <w:r>
              <w:rPr>
                <w:rFonts w:ascii="Times New Roman"/>
                <w:b w:val="false"/>
                <w:i w:val="false"/>
                <w:color w:val="000000"/>
                <w:sz w:val="20"/>
              </w:rPr>
              <w:t>2. Применение различных технологий отделки (крашение, стирка, пропитка) в соответствии с установленными стандартами</w:t>
            </w:r>
          </w:p>
          <w:p>
            <w:pPr>
              <w:spacing w:after="20"/>
              <w:ind w:left="20"/>
              <w:jc w:val="both"/>
            </w:pPr>
            <w:r>
              <w:rPr>
                <w:rFonts w:ascii="Times New Roman"/>
                <w:b w:val="false"/>
                <w:i w:val="false"/>
                <w:color w:val="000000"/>
                <w:sz w:val="20"/>
              </w:rPr>
              <w:t>
3. Настройка и обслуживание машин и оборудования для отделки тканей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7" w:id="5032"/>
          <w:p>
            <w:pPr>
              <w:spacing w:after="20"/>
              <w:ind w:left="20"/>
              <w:jc w:val="both"/>
            </w:pPr>
            <w:r>
              <w:rPr>
                <w:rFonts w:ascii="Times New Roman"/>
                <w:b w:val="false"/>
                <w:i w:val="false"/>
                <w:color w:val="000000"/>
                <w:sz w:val="20"/>
              </w:rPr>
              <w:t>
Трудовая функция 1:</w:t>
            </w:r>
          </w:p>
          <w:bookmarkEnd w:id="5032"/>
          <w:p>
            <w:pPr>
              <w:spacing w:after="20"/>
              <w:ind w:left="20"/>
              <w:jc w:val="both"/>
            </w:pPr>
            <w:r>
              <w:rPr>
                <w:rFonts w:ascii="Times New Roman"/>
                <w:b w:val="false"/>
                <w:i w:val="false"/>
                <w:color w:val="000000"/>
                <w:sz w:val="20"/>
              </w:rPr>
              <w:t>
Проверка и подготовка материалов для отделки, включая сортировку и укладку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8" w:id="5033"/>
          <w:p>
            <w:pPr>
              <w:spacing w:after="20"/>
              <w:ind w:left="20"/>
              <w:jc w:val="both"/>
            </w:pPr>
            <w:r>
              <w:rPr>
                <w:rFonts w:ascii="Times New Roman"/>
                <w:b w:val="false"/>
                <w:i w:val="false"/>
                <w:color w:val="000000"/>
                <w:sz w:val="20"/>
              </w:rPr>
              <w:t>
Навык 1:</w:t>
            </w:r>
          </w:p>
          <w:bookmarkEnd w:id="5033"/>
          <w:p>
            <w:pPr>
              <w:spacing w:after="20"/>
              <w:ind w:left="20"/>
              <w:jc w:val="both"/>
            </w:pPr>
            <w:r>
              <w:rPr>
                <w:rFonts w:ascii="Times New Roman"/>
                <w:b w:val="false"/>
                <w:i w:val="false"/>
                <w:color w:val="000000"/>
                <w:sz w:val="20"/>
              </w:rPr>
              <w:t>
Оценка физических и химических характеристик тканей (плотность, состав, цвет, наличие дефектов) для определения их пригодности для отделки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9" w:id="5034"/>
          <w:p>
            <w:pPr>
              <w:spacing w:after="20"/>
              <w:ind w:left="20"/>
              <w:jc w:val="both"/>
            </w:pPr>
            <w:r>
              <w:rPr>
                <w:rFonts w:ascii="Times New Roman"/>
                <w:b w:val="false"/>
                <w:i w:val="false"/>
                <w:color w:val="000000"/>
                <w:sz w:val="20"/>
              </w:rPr>
              <w:t>
Умения:</w:t>
            </w:r>
          </w:p>
          <w:bookmarkEnd w:id="503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Правильно пользоваться линейками, микрометрами и другими инструментами для измерения плотности и толщины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Выявления дефектов, таких как поры, пятна или неравномерный окрас, при визуальном анализе.</w:t>
            </w:r>
          </w:p>
          <w:p>
            <w:pPr>
              <w:spacing w:after="20"/>
              <w:ind w:left="20"/>
              <w:jc w:val="both"/>
            </w:pPr>
            <w:r>
              <w:rPr>
                <w:rFonts w:ascii="Times New Roman"/>
                <w:b w:val="false"/>
                <w:i w:val="false"/>
                <w:color w:val="000000"/>
                <w:sz w:val="20"/>
              </w:rPr>
              <w:t>
3. Проводить базовые тесты (например, на усадку, стойкость к свету) для определения качества ткани.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3" w:id="5035"/>
          <w:p>
            <w:pPr>
              <w:spacing w:after="20"/>
              <w:ind w:left="20"/>
              <w:jc w:val="both"/>
            </w:pPr>
            <w:r>
              <w:rPr>
                <w:rFonts w:ascii="Times New Roman"/>
                <w:b w:val="false"/>
                <w:i w:val="false"/>
                <w:color w:val="000000"/>
                <w:sz w:val="20"/>
              </w:rPr>
              <w:t>
Знания:</w:t>
            </w:r>
          </w:p>
          <w:bookmarkEnd w:id="503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Различные типы волокон (натуральных и синтетических) и их свойств, что позволяет делать выводы о поведении ткани при отделке.</w:t>
            </w:r>
          </w:p>
          <w:p>
            <w:pPr>
              <w:spacing w:after="20"/>
              <w:ind w:left="20"/>
              <w:jc w:val="both"/>
            </w:pPr>
            <w:r>
              <w:rPr>
                <w:rFonts w:ascii="Times New Roman"/>
                <w:b w:val="false"/>
                <w:i w:val="false"/>
                <w:color w:val="000000"/>
                <w:sz w:val="20"/>
              </w:rPr>
              <w:t>
2.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6" w:id="5036"/>
          <w:p>
            <w:pPr>
              <w:spacing w:after="20"/>
              <w:ind w:left="20"/>
              <w:jc w:val="both"/>
            </w:pPr>
            <w:r>
              <w:rPr>
                <w:rFonts w:ascii="Times New Roman"/>
                <w:b w:val="false"/>
                <w:i w:val="false"/>
                <w:color w:val="000000"/>
                <w:sz w:val="20"/>
              </w:rPr>
              <w:t>
Навык 2:</w:t>
            </w:r>
          </w:p>
          <w:bookmarkEnd w:id="5036"/>
          <w:p>
            <w:pPr>
              <w:spacing w:after="20"/>
              <w:ind w:left="20"/>
              <w:jc w:val="both"/>
            </w:pPr>
            <w:r>
              <w:rPr>
                <w:rFonts w:ascii="Times New Roman"/>
                <w:b w:val="false"/>
                <w:i w:val="false"/>
                <w:color w:val="000000"/>
                <w:sz w:val="20"/>
              </w:rPr>
              <w:t>
Выделение группы тканей в зависимости от их назначения (например, для одежды, обивки, декора)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7" w:id="5037"/>
          <w:p>
            <w:pPr>
              <w:spacing w:after="20"/>
              <w:ind w:left="20"/>
              <w:jc w:val="both"/>
            </w:pPr>
            <w:r>
              <w:rPr>
                <w:rFonts w:ascii="Times New Roman"/>
                <w:b w:val="false"/>
                <w:i w:val="false"/>
                <w:color w:val="000000"/>
                <w:sz w:val="20"/>
              </w:rPr>
              <w:t>
Умения:</w:t>
            </w:r>
          </w:p>
          <w:bookmarkEnd w:id="503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Классифицировать ткани по категориям, учитывая их текстуру, состав и предназначение.</w:t>
            </w:r>
          </w:p>
          <w:p>
            <w:pPr>
              <w:spacing w:after="20"/>
              <w:ind w:left="20"/>
              <w:jc w:val="both"/>
            </w:pPr>
            <w:r>
              <w:rPr>
                <w:rFonts w:ascii="Times New Roman"/>
                <w:b w:val="false"/>
                <w:i w:val="false"/>
                <w:color w:val="000000"/>
                <w:sz w:val="20"/>
              </w:rPr>
              <w:t>
2. Оценивать, для каких целей предназначена ткань (одежда, обивка, декор) на основе ее характеристик.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0" w:id="5038"/>
          <w:p>
            <w:pPr>
              <w:spacing w:after="20"/>
              <w:ind w:left="20"/>
              <w:jc w:val="both"/>
            </w:pPr>
            <w:r>
              <w:rPr>
                <w:rFonts w:ascii="Times New Roman"/>
                <w:b w:val="false"/>
                <w:i w:val="false"/>
                <w:color w:val="000000"/>
                <w:sz w:val="20"/>
              </w:rPr>
              <w:t>
Знания:</w:t>
            </w:r>
          </w:p>
          <w:bookmarkEnd w:id="503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Различные типы тканей и их свойств (хлопок, лен, шерсть, синтетические волокна и т.д.) и их применения в разных областях.</w:t>
            </w:r>
          </w:p>
          <w:p>
            <w:pPr>
              <w:spacing w:after="20"/>
              <w:ind w:left="20"/>
              <w:jc w:val="both"/>
            </w:pPr>
            <w:r>
              <w:rPr>
                <w:rFonts w:ascii="Times New Roman"/>
                <w:b w:val="false"/>
                <w:i w:val="false"/>
                <w:color w:val="000000"/>
                <w:sz w:val="20"/>
              </w:rPr>
              <w:t>
2. Процессы производства и обработки тканей, включая отделку и окрашивание, которые могут влиять на их применение.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3" w:id="5039"/>
          <w:p>
            <w:pPr>
              <w:spacing w:after="20"/>
              <w:ind w:left="20"/>
              <w:jc w:val="both"/>
            </w:pPr>
            <w:r>
              <w:rPr>
                <w:rFonts w:ascii="Times New Roman"/>
                <w:b w:val="false"/>
                <w:i w:val="false"/>
                <w:color w:val="000000"/>
                <w:sz w:val="20"/>
              </w:rPr>
              <w:t>
Трудовая функция 2:</w:t>
            </w:r>
          </w:p>
          <w:bookmarkEnd w:id="5039"/>
          <w:p>
            <w:pPr>
              <w:spacing w:after="20"/>
              <w:ind w:left="20"/>
              <w:jc w:val="both"/>
            </w:pPr>
            <w:r>
              <w:rPr>
                <w:rFonts w:ascii="Times New Roman"/>
                <w:b w:val="false"/>
                <w:i w:val="false"/>
                <w:color w:val="000000"/>
                <w:sz w:val="20"/>
              </w:rPr>
              <w:t>
Применение различных технологий отделки (крашение, стирка, пропитка) в соответствии с установленными стандартами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4" w:id="5040"/>
          <w:p>
            <w:pPr>
              <w:spacing w:after="20"/>
              <w:ind w:left="20"/>
              <w:jc w:val="both"/>
            </w:pPr>
            <w:r>
              <w:rPr>
                <w:rFonts w:ascii="Times New Roman"/>
                <w:b w:val="false"/>
                <w:i w:val="false"/>
                <w:color w:val="000000"/>
                <w:sz w:val="20"/>
              </w:rPr>
              <w:t>
Навык 1:</w:t>
            </w:r>
          </w:p>
          <w:bookmarkEnd w:id="5040"/>
          <w:p>
            <w:pPr>
              <w:spacing w:after="20"/>
              <w:ind w:left="20"/>
              <w:jc w:val="both"/>
            </w:pPr>
            <w:r>
              <w:rPr>
                <w:rFonts w:ascii="Times New Roman"/>
                <w:b w:val="false"/>
                <w:i w:val="false"/>
                <w:color w:val="000000"/>
                <w:sz w:val="20"/>
              </w:rPr>
              <w:t>
Применение различных методов крашения тканей (прямое, диффузное, холодное и т.д.) в зависимости от типа материала и требуемого эффекта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5" w:id="5041"/>
          <w:p>
            <w:pPr>
              <w:spacing w:after="20"/>
              <w:ind w:left="20"/>
              <w:jc w:val="both"/>
            </w:pPr>
            <w:r>
              <w:rPr>
                <w:rFonts w:ascii="Times New Roman"/>
                <w:b w:val="false"/>
                <w:i w:val="false"/>
                <w:color w:val="000000"/>
                <w:sz w:val="20"/>
              </w:rPr>
              <w:t>
Умения:</w:t>
            </w:r>
          </w:p>
          <w:bookmarkEnd w:id="504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Правильно подготавливать ткани, включая их очистку и кондиционирование для достижения наилучшего результата.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наиболее подходящий метод крашения (например, прямое, диффузное, холодное) в зависимости от типа ткани и желаемого результата.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ведение процесса обработки ткани на отделочных машинах, агрегатах для безусадочной отделки, отделка ворсовой ткани путем запарки и прессования в соответствии с технологическим режимом для создания рисунка каракульчи.</w:t>
            </w:r>
          </w:p>
          <w:p>
            <w:pPr>
              <w:spacing w:after="20"/>
              <w:ind w:left="20"/>
              <w:jc w:val="both"/>
            </w:pPr>
            <w:r>
              <w:rPr>
                <w:rFonts w:ascii="Times New Roman"/>
                <w:b w:val="false"/>
                <w:i w:val="false"/>
                <w:color w:val="000000"/>
                <w:sz w:val="20"/>
              </w:rPr>
              <w:t>
4. Осуществлять настройку усадочных машин на получение заданного процента технологической усадки.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0" w:id="5042"/>
          <w:p>
            <w:pPr>
              <w:spacing w:after="20"/>
              <w:ind w:left="20"/>
              <w:jc w:val="both"/>
            </w:pPr>
            <w:r>
              <w:rPr>
                <w:rFonts w:ascii="Times New Roman"/>
                <w:b w:val="false"/>
                <w:i w:val="false"/>
                <w:color w:val="000000"/>
                <w:sz w:val="20"/>
              </w:rPr>
              <w:t>
Знания:</w:t>
            </w:r>
          </w:p>
          <w:bookmarkEnd w:id="504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Различные типы красителей (например, реактивные, кислотные, прямые) и их применения в зависимости от материала ткани.</w:t>
            </w:r>
          </w:p>
          <w:p>
            <w:pPr>
              <w:spacing w:after="20"/>
              <w:ind w:left="20"/>
              <w:jc w:val="both"/>
            </w:pPr>
            <w:r>
              <w:rPr>
                <w:rFonts w:ascii="Times New Roman"/>
                <w:b w:val="false"/>
                <w:i w:val="false"/>
                <w:color w:val="000000"/>
                <w:sz w:val="20"/>
              </w:rPr>
              <w:t>
2. Основные параметры, влияющие на результат крашения (температура, время, pH, концентрация красителя).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3" w:id="5043"/>
          <w:p>
            <w:pPr>
              <w:spacing w:after="20"/>
              <w:ind w:left="20"/>
              <w:jc w:val="both"/>
            </w:pPr>
            <w:r>
              <w:rPr>
                <w:rFonts w:ascii="Times New Roman"/>
                <w:b w:val="false"/>
                <w:i w:val="false"/>
                <w:color w:val="000000"/>
                <w:sz w:val="20"/>
              </w:rPr>
              <w:t>
Навык 2:</w:t>
            </w:r>
          </w:p>
          <w:bookmarkEnd w:id="5043"/>
          <w:p>
            <w:pPr>
              <w:spacing w:after="20"/>
              <w:ind w:left="20"/>
              <w:jc w:val="both"/>
            </w:pPr>
            <w:r>
              <w:rPr>
                <w:rFonts w:ascii="Times New Roman"/>
                <w:b w:val="false"/>
                <w:i w:val="false"/>
                <w:color w:val="000000"/>
                <w:sz w:val="20"/>
              </w:rPr>
              <w:t>
Определение наиболее подходящих методов стирки (например, ручная, машинная, с использованием специальных добавок) в зависимости от типа ткани и загрязнений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4" w:id="5044"/>
          <w:p>
            <w:pPr>
              <w:spacing w:after="20"/>
              <w:ind w:left="20"/>
              <w:jc w:val="both"/>
            </w:pPr>
            <w:r>
              <w:rPr>
                <w:rFonts w:ascii="Times New Roman"/>
                <w:b w:val="false"/>
                <w:i w:val="false"/>
                <w:color w:val="000000"/>
                <w:sz w:val="20"/>
              </w:rPr>
              <w:t>
Умения:</w:t>
            </w:r>
          </w:p>
          <w:bookmarkEnd w:id="504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тип ткани (например, натуральная, синтетическая) и ее характеристики (прочность, деликатность) для выбора метода стирки.</w:t>
            </w:r>
          </w:p>
          <w:p>
            <w:pPr>
              <w:spacing w:after="20"/>
              <w:ind w:left="20"/>
              <w:jc w:val="both"/>
            </w:pPr>
            <w:r>
              <w:rPr>
                <w:rFonts w:ascii="Times New Roman"/>
                <w:b w:val="false"/>
                <w:i w:val="false"/>
                <w:color w:val="000000"/>
                <w:sz w:val="20"/>
              </w:rPr>
              <w:t>
2. Оценивать уровень загрязнения ткани и выбирать соответствующий метод (например, легкая стирка для незначительных пятен или интенсивная для серьезных загрязнений).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7" w:id="5045"/>
          <w:p>
            <w:pPr>
              <w:spacing w:after="20"/>
              <w:ind w:left="20"/>
              <w:jc w:val="both"/>
            </w:pPr>
            <w:r>
              <w:rPr>
                <w:rFonts w:ascii="Times New Roman"/>
                <w:b w:val="false"/>
                <w:i w:val="false"/>
                <w:color w:val="000000"/>
                <w:sz w:val="20"/>
              </w:rPr>
              <w:t>
Знания:</w:t>
            </w:r>
          </w:p>
          <w:bookmarkEnd w:id="504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Различные типы тканей (хлопок, лен, шерсть, синтетические волокна) и их свойств, включая устойчивость к стирке.</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Различные моющие средства и их свойства, включая специальные добавки (отбеливатели, пятновыводители) и их влияние на ткани.</w:t>
            </w:r>
          </w:p>
          <w:p>
            <w:pPr>
              <w:spacing w:after="20"/>
              <w:ind w:left="20"/>
              <w:jc w:val="both"/>
            </w:pPr>
            <w:r>
              <w:rPr>
                <w:rFonts w:ascii="Times New Roman"/>
                <w:b w:val="false"/>
                <w:i w:val="false"/>
                <w:color w:val="000000"/>
                <w:sz w:val="20"/>
              </w:rPr>
              <w:t>
3.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1" w:id="5046"/>
          <w:p>
            <w:pPr>
              <w:spacing w:after="20"/>
              <w:ind w:left="20"/>
              <w:jc w:val="both"/>
            </w:pPr>
            <w:r>
              <w:rPr>
                <w:rFonts w:ascii="Times New Roman"/>
                <w:b w:val="false"/>
                <w:i w:val="false"/>
                <w:color w:val="000000"/>
                <w:sz w:val="20"/>
              </w:rPr>
              <w:t>
Трудовая функция 3:</w:t>
            </w:r>
          </w:p>
          <w:bookmarkEnd w:id="5046"/>
          <w:p>
            <w:pPr>
              <w:spacing w:after="20"/>
              <w:ind w:left="20"/>
              <w:jc w:val="both"/>
            </w:pPr>
            <w:r>
              <w:rPr>
                <w:rFonts w:ascii="Times New Roman"/>
                <w:b w:val="false"/>
                <w:i w:val="false"/>
                <w:color w:val="000000"/>
                <w:sz w:val="20"/>
              </w:rPr>
              <w:t>
Настройка и обслуживание машин и оборудования для отделки тканей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2" w:id="5047"/>
          <w:p>
            <w:pPr>
              <w:spacing w:after="20"/>
              <w:ind w:left="20"/>
              <w:jc w:val="both"/>
            </w:pPr>
            <w:r>
              <w:rPr>
                <w:rFonts w:ascii="Times New Roman"/>
                <w:b w:val="false"/>
                <w:i w:val="false"/>
                <w:color w:val="000000"/>
                <w:sz w:val="20"/>
              </w:rPr>
              <w:t>
Навык 1:</w:t>
            </w:r>
          </w:p>
          <w:bookmarkEnd w:id="5047"/>
          <w:p>
            <w:pPr>
              <w:spacing w:after="20"/>
              <w:ind w:left="20"/>
              <w:jc w:val="both"/>
            </w:pPr>
            <w:r>
              <w:rPr>
                <w:rFonts w:ascii="Times New Roman"/>
                <w:b w:val="false"/>
                <w:i w:val="false"/>
                <w:color w:val="000000"/>
                <w:sz w:val="20"/>
              </w:rPr>
              <w:t>
Чтение и понимание технических инструкций и руководств по эксплуатации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3" w:id="5048"/>
          <w:p>
            <w:pPr>
              <w:spacing w:after="20"/>
              <w:ind w:left="20"/>
              <w:jc w:val="both"/>
            </w:pPr>
            <w:r>
              <w:rPr>
                <w:rFonts w:ascii="Times New Roman"/>
                <w:b w:val="false"/>
                <w:i w:val="false"/>
                <w:color w:val="000000"/>
                <w:sz w:val="20"/>
              </w:rPr>
              <w:t>
Умения:</w:t>
            </w:r>
          </w:p>
          <w:bookmarkEnd w:id="504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Понимать специализированную терминологию, используемую в технических инструкциях, для точного выполнения указаний.</w:t>
            </w:r>
          </w:p>
          <w:p>
            <w:pPr>
              <w:spacing w:after="20"/>
              <w:ind w:left="20"/>
              <w:jc w:val="both"/>
            </w:pPr>
            <w:r>
              <w:rPr>
                <w:rFonts w:ascii="Times New Roman"/>
                <w:b w:val="false"/>
                <w:i w:val="false"/>
                <w:color w:val="000000"/>
                <w:sz w:val="20"/>
              </w:rPr>
              <w:t>
2. Правильно заполнять журналы и отчеты на основе инструкций и выполненных операций.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6" w:id="5049"/>
          <w:p>
            <w:pPr>
              <w:spacing w:after="20"/>
              <w:ind w:left="20"/>
              <w:jc w:val="both"/>
            </w:pPr>
            <w:r>
              <w:rPr>
                <w:rFonts w:ascii="Times New Roman"/>
                <w:b w:val="false"/>
                <w:i w:val="false"/>
                <w:color w:val="000000"/>
                <w:sz w:val="20"/>
              </w:rPr>
              <w:t>
Знания:</w:t>
            </w:r>
          </w:p>
          <w:bookmarkEnd w:id="504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Специализированные термины и определения.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диагностики и устранения неисправностей.</w:t>
            </w:r>
          </w:p>
          <w:p>
            <w:pPr>
              <w:spacing w:after="20"/>
              <w:ind w:left="20"/>
              <w:jc w:val="both"/>
            </w:pPr>
            <w:r>
              <w:rPr>
                <w:rFonts w:ascii="Times New Roman"/>
                <w:b w:val="false"/>
                <w:i w:val="false"/>
                <w:color w:val="000000"/>
                <w:sz w:val="20"/>
              </w:rPr>
              <w:t>
3. Правила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0" w:id="5050"/>
          <w:p>
            <w:pPr>
              <w:spacing w:after="20"/>
              <w:ind w:left="20"/>
              <w:jc w:val="both"/>
            </w:pPr>
            <w:r>
              <w:rPr>
                <w:rFonts w:ascii="Times New Roman"/>
                <w:b w:val="false"/>
                <w:i w:val="false"/>
                <w:color w:val="000000"/>
                <w:sz w:val="20"/>
              </w:rPr>
              <w:t>
Адаптивность;</w:t>
            </w:r>
          </w:p>
          <w:bookmarkEnd w:id="5050"/>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и управление вниманием;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координация рук;</w:t>
            </w:r>
          </w:p>
          <w:p>
            <w:pPr>
              <w:spacing w:after="20"/>
              <w:ind w:left="20"/>
              <w:jc w:val="both"/>
            </w:pPr>
            <w:r>
              <w:rPr>
                <w:rFonts w:ascii="Times New Roman"/>
                <w:b w:val="false"/>
                <w:i w:val="false"/>
                <w:color w:val="000000"/>
                <w:sz w:val="20"/>
              </w:rPr>
              <w:t>
Внимательность к деталям.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9 декабря 2011 года № 876 "О принятии технического регламента Таможенного союза "О безопасности продукции легкой промышленности"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bl>
    <w:bookmarkStart w:name="z10805" w:id="5051"/>
    <w:p>
      <w:pPr>
        <w:spacing w:after="0"/>
        <w:ind w:left="0"/>
        <w:jc w:val="left"/>
      </w:pPr>
      <w:r>
        <w:rPr>
          <w:rFonts w:ascii="Times New Roman"/>
          <w:b/>
          <w:i w:val="false"/>
          <w:color w:val="000000"/>
        </w:rPr>
        <w:t xml:space="preserve"> Глава 4. Технические данные профессионального стандарт</w:t>
      </w:r>
    </w:p>
    <w:bookmarkEnd w:id="5051"/>
    <w:bookmarkStart w:name="z10806" w:id="5052"/>
    <w:p>
      <w:pPr>
        <w:spacing w:after="0"/>
        <w:ind w:left="0"/>
        <w:jc w:val="both"/>
      </w:pPr>
      <w:r>
        <w:rPr>
          <w:rFonts w:ascii="Times New Roman"/>
          <w:b w:val="false"/>
          <w:i w:val="false"/>
          <w:color w:val="000000"/>
          <w:sz w:val="28"/>
        </w:rPr>
        <w:t>
      27. Наименование государственного органа: Министерство промышленности и строительства Республики Казахстан.</w:t>
      </w:r>
    </w:p>
    <w:bookmarkEnd w:id="5052"/>
    <w:bookmarkStart w:name="z10807" w:id="5053"/>
    <w:p>
      <w:pPr>
        <w:spacing w:after="0"/>
        <w:ind w:left="0"/>
        <w:jc w:val="both"/>
      </w:pPr>
      <w:r>
        <w:rPr>
          <w:rFonts w:ascii="Times New Roman"/>
          <w:b w:val="false"/>
          <w:i w:val="false"/>
          <w:color w:val="000000"/>
          <w:sz w:val="28"/>
        </w:rPr>
        <w:t>
      Исполнитель: Каржаубаева А.С эксперт Управления легкой промышленности Комитета промышленности Министерства промышленности и строительства РК, +7 (717) 257-20-82, a.karzhaubaeva@mps.gov.kz.</w:t>
      </w:r>
    </w:p>
    <w:bookmarkEnd w:id="5053"/>
    <w:bookmarkStart w:name="z10808" w:id="5054"/>
    <w:p>
      <w:pPr>
        <w:spacing w:after="0"/>
        <w:ind w:left="0"/>
        <w:jc w:val="both"/>
      </w:pPr>
      <w:r>
        <w:rPr>
          <w:rFonts w:ascii="Times New Roman"/>
          <w:b w:val="false"/>
          <w:i w:val="false"/>
          <w:color w:val="000000"/>
          <w:sz w:val="28"/>
        </w:rPr>
        <w:t>
      28. Отраслевой совет по профессиональным квалификациям: протокол №7, 18 марта 2025 года.</w:t>
      </w:r>
    </w:p>
    <w:bookmarkEnd w:id="5054"/>
    <w:bookmarkStart w:name="z10809" w:id="5055"/>
    <w:p>
      <w:pPr>
        <w:spacing w:after="0"/>
        <w:ind w:left="0"/>
        <w:jc w:val="both"/>
      </w:pPr>
      <w:r>
        <w:rPr>
          <w:rFonts w:ascii="Times New Roman"/>
          <w:b w:val="false"/>
          <w:i w:val="false"/>
          <w:color w:val="000000"/>
          <w:sz w:val="28"/>
        </w:rPr>
        <w:t>
      29. Национальный орган по профессиональным квалификациям: 28 июля 2025 года.</w:t>
      </w:r>
    </w:p>
    <w:bookmarkEnd w:id="5055"/>
    <w:bookmarkStart w:name="z10810" w:id="5056"/>
    <w:p>
      <w:pPr>
        <w:spacing w:after="0"/>
        <w:ind w:left="0"/>
        <w:jc w:val="both"/>
      </w:pPr>
      <w:r>
        <w:rPr>
          <w:rFonts w:ascii="Times New Roman"/>
          <w:b w:val="false"/>
          <w:i w:val="false"/>
          <w:color w:val="000000"/>
          <w:sz w:val="28"/>
        </w:rPr>
        <w:t>
      30. Национальная палата предпринимателей Республики Казахстан "Атамекен": -</w:t>
      </w:r>
    </w:p>
    <w:bookmarkEnd w:id="5056"/>
    <w:bookmarkStart w:name="z10811" w:id="5057"/>
    <w:p>
      <w:pPr>
        <w:spacing w:after="0"/>
        <w:ind w:left="0"/>
        <w:jc w:val="both"/>
      </w:pPr>
      <w:r>
        <w:rPr>
          <w:rFonts w:ascii="Times New Roman"/>
          <w:b w:val="false"/>
          <w:i w:val="false"/>
          <w:color w:val="000000"/>
          <w:sz w:val="28"/>
        </w:rPr>
        <w:t>
      31. Номер версии и год выпуска: версия 1, 2025 год.</w:t>
      </w:r>
    </w:p>
    <w:bookmarkEnd w:id="5057"/>
    <w:bookmarkStart w:name="z10812" w:id="5058"/>
    <w:p>
      <w:pPr>
        <w:spacing w:after="0"/>
        <w:ind w:left="0"/>
        <w:jc w:val="both"/>
      </w:pPr>
      <w:r>
        <w:rPr>
          <w:rFonts w:ascii="Times New Roman"/>
          <w:b w:val="false"/>
          <w:i w:val="false"/>
          <w:color w:val="000000"/>
          <w:sz w:val="28"/>
        </w:rPr>
        <w:t>
      32. Дата ориентировочного пересмотра: 31 декабря 2028 года.</w:t>
      </w:r>
    </w:p>
    <w:bookmarkEnd w:id="50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