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54d" w14:textId="59c5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машиностроения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23 июня 2025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"Эксплуатация машин и оборудования в промышленности"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металлических изделий: радиаторов и котлов центрального отопления, цистерн, резервуаров, паровых котлов (кроме котлов центрального отопления), металлических бочек, санитарно-технического оборудования, цепей и пружин"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металло- и деревообрабатывающего инструмента"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промышленности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220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"Эксплуатация машин и оборудования в промышленности"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"Эксплуатация машин и оборудования в промышленности"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обрабатывающей промышленности.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 – совокупность ряда машин, механизмов, устройств и сооружений, связанных единым технологическим процессом и предназначенных для совместной эффективной работы;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деталь – изделие, изготовленное как одно целое;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машина – комплекс механизмов, предназначенных для выполнения полезной работы, связанной с процессом производства, либо транспортирования, либо преобразования энергии;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монтаж – вид сборочных операций, выполняемых с использованием грузоподъемных машин и такелажных устройств, и приспособлений с целью установки изделия на место;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наладка – совокупность операций по подготовке, оснастке, регулированию и настройке машины (прибора, аппарата), направленных на обеспечение еҰ работы в заданных условиях на протяжении определҰнного времени (час, смена, сутки, время стойкости инструмента или обработки партии деталей и т.п.);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навык – способность применять знания и умения, позволяющая выполнять профессиональную задачу целиком;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оборудование – все виды технологических агрегатов, машин, механизмов и других объектов с относящимися к ним металлоконструкциями, трубопроводами, футеровкой и т. п., участвующие в процессе производства путем выполнения тех или иных технологических функций;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пусконаладочные работы – комплекс работ, выполняемых в период подготовки и проведения индивидуальных испытаний и комплексного опробования оборудования;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ремонт – комплекс технологических операций и организационных действий по восстановлению работоспособности, исправности и ресурса объекта и/или его составных частей;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трудовая функция – набор взаимосвязанных действий, направленных на решение одной или нескольких задач процесса труда;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обслуживание –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назначению, ожидании, хранении и транспортировании;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эксплуатация – совокупность всех фаз существования оборудования с момента взятия его на балансовый учет и до списания, включая периоды хранения, транспортирования потребителем, использования.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АСУП – автоматизированная система управления;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САПР – система автоматизированного проектирования;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 работ и профессий рабочих;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 и Р – техническое обслуживание и ремонт;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ОКЭД – Общий государственный классификатор видов экономической деятельности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 – техническое и профессиональное образование.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Эксплуатация машин и оборудования в промышленности.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C33125059.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C Обрабатывающая промышленность: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Ремонт и установка машин и оборудования;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33.1. Ремонт готовых металлических изделий, машин и оборудования;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33.12. Ремонт машин и оборудования;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33.12.5 Ремонт и техническое обслуживание прочих машин и оборудования специального назначения;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"Эксплуатация машин и оборудования в промышленности" разработан для определения требований к уровню квалификации, компетенции, содержанию, качеству и условиям труда специалистов, занятых в сфере ремонта и эксплуатации промышленного оборудования.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Техник-механик (общий профиль) - 5 уровень ОРК;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Техник-механик (общий профиль) - 4 уровень ОРК.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"Техник-механик (общий профиль)":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(общий профиль)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31 декабря 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бакалавриат)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3112-2-001 – Техник по наладке и испытаниям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3115-1-015 – Техник по эксплуатации и ремонту оборудования 3115-1-014 - Техник по техническому обслуживанию оборудования 3115-3-008 - Механик по ремонту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3115-2-001 – Мастер по ремонту оборудования (в промышленности)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организация монтажа, испытаний и пусконаладочных работ, технического обслуживания, диагностики, ремонта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Техническое обслуживание, наладка и ремонт промышленного оборудования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 промышленного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 в процессе эксплуатации, обслуживания и ремонта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требований по цифровизации процессов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функция1: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техническое руководство смазочно- эмульсионным хозяйством, внедрять прогрессивные нормы расхода смазочных и обтирочных материалов и организовывать регенерацию отработанных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нормативной и справочной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инструкций по технической эксплуатации, смазке оборудования и уходу за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техническое состояние промышленного оборудования с использованием контрольно-измерительных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техническое обслуживание промышленного оборудования в соответствии с документацией завода-изготовителя.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наладочные и регулировочные работы в соответствии с производственным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правила построения чертежей и схем, условные обозначения на машиностроительных чертежах и схемах, требования к разработке и оформлению конструкторской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Кинематические, гидравлические и электрические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назначение инструментов и контрольно-измерительных приборов, используемых при техническом обслуживании и ремонте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организации производственного и технологических процессов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особенности, назначение, принципы работы и правила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Смазочные материалы и устройства смазки, организация смазочно-эмульсионного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Техническое обслуживание, наладка и ремонт промышленного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регламентных работ по техническому обслуживанию и наладке промышленного оборудования в соответствии с документацией завода- изготовителя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ремонтных работ по восстановлению работоспособности 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выполнять эскизы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ремонтную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дефектацию узлов и деталей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способы восстановления и обработки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Обрабатывать детали в целях восстановления работоспособности оборудования ручным и механизированным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такелажные и стропальные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инструкции, технологические карты по безопасному ведению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и внедрять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испытания и приҰмку оборудования у исполнителей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оценку качества ремонтных работ, выявлять дефекты работ и обеспечивать их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Рассматривать рационализаторские предложения и изобретения, касающиеся ремонта и модернизации оборудования с последующим предоставлением заключений по ним и обеспечением внедрения принятых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понятия метрологии, сертификации и стандартизации; систему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свойства, область применения конструкционных и вспомогательных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проектирования и расчета деталей и узлов машин, виды соединений и механических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законы электротехники, электрооборудования, основы автоматизации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назначение и принцип работы гидравлических, пневматических приводов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назначение и принцип работы подъҰмно-транспортного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износа и деформации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Иные нормативные правовые акты, методические и нормативно-технические материалы по организации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Технология ремонта и восстановления деталей и узлов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Слесарные и слесарно-сборочные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сдачи оборудования в ремонт и приема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Система планово-предупредительных ремонтов и рациональной эксплуатации технологического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техники безопасности и нормы охраны труда при выполнении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монтажа промышленного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техническую документацию на выполнение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принципиальные и структурные схемы. 3.Подбирать оборудование, средства измерения в соответствии с условиями технического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приемке и установке нового оборудования, замене малоэффективного оборудования высокопроизводительным.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монтажные работы в соответствии с технической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грузоподъемными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Рассчитывать предельные нагрузки грузоподъемных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схемы и проект грузоподъемных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инструктаж и руководство во время проведения грузоподъемных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конструктивные особенности элементов промышленного оборудования, особенности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требования по проведению монтажных и наладочных работ промышленного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монтажа, регулировки и наладки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Типы и правила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техники безопасности и нормы охраны труда при выполнении монтажных и пусконаладочных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и испытания промышленного оборудования в соответствии с технической документацией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наладку промышленного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испытания и ввод в эксплуатацию промышленного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технику безопасности и нормы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Средства и методы контроля при монтажных и пусконаладочных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пусконаладочных работ, испытания при введении в эксплуатацию промышленного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техники безопасности и нормы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в процессе эксплуатации, обслуживания и ремонта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расстановку работников подразделения в зависимости от задания и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выполнение производственных заданий на всех стадиях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процесс и результаты работы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работы по рационализации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нормативные акты предприятия, регулирующие производственно-хозяйственную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планирования, контроля и оценки работ подчиненного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оценки качества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научной организации труда и организации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техники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рациональной организации труда при эксплуатации, ремонте и модернизации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ремонтной службы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для проведения работ по монтажу, ремонту и эксплуатации промышленного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текущую и плановую документацию и инструкции для выполнения работ по монтажу, наладке, техническому обслуживанию, диагностике и ремонту промышленного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календарные планы (графики) осмотров, проверок и ремонта оборудования, заявки на централизованное выполнение капитальных ремонтов, на получение необходимых для планово- предупредительных и текущих ремонтов материалов, запасных частей,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 по улучшению эксплуатации, технического обслуживания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ремонтов и технического обслуживания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паспортов на оборудование, инструкций по эксплуатации, ведомостей дефектов, спецификаций и иной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особенности, назначение, режимы работы и правила эксплуатации промышленного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материально-техническом обеспечении ремонтных, монтажных и наладочных работ промышленного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ремонтные, монтажные и наладочные работы материальными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расчеты, необходимые для составления заявок и спецификаций на запасные части, сменное оборудование, материалы, инструмент, смазочные материалы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подборе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 поставщиками оборудования и подрядными предприятиями.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правильность расходования материальных ресурсов, отпущенных на ремонт и модернизацию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расхода, необходимые для составления заявок и спецификаций на запасные части, сменное оборудование, материалы, инструмент, смазочные материалы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Характеристики используемого на предприятии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договорных взаимоотношений с поставщиками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расчета норм выработки, расхода материалов,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производственных заданий с соблюдением норм охраны труда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безопасные условия труда при монтаже, наладке, техническом обслуживании и ремонте промышленного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требований охраны труда, производственной санитарии, пожарной безопасности и электробезопасности в производственном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производственный инструктаж.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нормы охраны труда и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промышленной, пожарной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Виды, периодичность и правила проведения инструктажа.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по цифровизации процессов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процессов планирования и управления техническим обслуживанием и ремонтом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техническую документацию с использованием САПР.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АСУП ТО и Р для автоматизации планирования и управления ремонтами и техническим обслуживанием.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в программах международного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электронные ведомости по результатам диагностики и осмотра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 и управление текущими и капитальными ремонтами в АСУП ТО и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работы с базами данных и в программах международного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цифровизации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Стрессоустойчивость Дисциплинированность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 Письменные коммуникативные навыки Критическое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"Техник-механик (общий профиль)":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в Министерстве юстиции Республики Казахстан 31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(специалист среднего звена)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ТиПО (рабочие профессии)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3112-2-001 - Техник по наладке и испытаниям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3115-1-015 - Техник по эксплуатации и ремонту оборудования 3115-1-014 - Техник по техническому обслуживанию оборудования 3115-3-008 - Механик по ремонту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3115-2-001 - Мастер по ремонту оборудования (в промышленности)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организация монтажа, испытаний и пусконаладочных работ, технического обслуживания, диагностики, ремонта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Техническое обслуживание, наладка и ремонт промышленного оборудования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 промышленного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 в процессе эксплуатации, обслуживания и ремонта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по цифровизации процессов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наладка и ремонт промышленного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регламентных работ по техническому обслуживанию и наладке промышленного оборудования в соответствии с документацией завода- изготовителя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нормативной и справочной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техническое состояние промышленного оборудования с использованием контрольно-измерительных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уровни смазочных и обтирочных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техническое обслуживание промышленного оборудования в соответствии с документацией завода-изготовителя.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наладочные и регулировочные работы в соответствии с производственным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правила построения чертежей и схем, условные обозначения на машиностроительных чертежах и схемах, требования к разработке и оформлению конструкторской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назначение инструментов и контрольно-измерительных приборов, используемых при техническом обслуживании и ремонте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особенности, назначение, принципы работы и правила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Смазочные материалы и устройства смазки, организация смазочно-эмульсионного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 и нормы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по восстановлению работоспособности промышленного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выполнять эскизы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календарные планы (графики) осмотров, проверок и ремонта оборудования, заявки на централизованное выполнение капитальных ремонтов и иную ремонтную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дефектацию узлов и деталей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способы восстановления и обработки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Обрабатывать детали в целях восстановления работоспособности оборудования ручным и механизированным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такелажные и стропальные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инструкции, технологические карты по безопасному ведению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испытания и приҰмку оборудования у исполнителей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оценку качества ремонтных работ, выявлять дефекты работ и обеспечивать их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понятия метрологии, сертификации и стандартизации; систему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свойства, область применения конструкционных и вспомогательных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проектирования и расчета деталей и узлов машин, виды соединений и механических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законы электротехники, электрооборудования, основы автоматизации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назначение и принцип работы гидравлических, пневматических приводов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назначение и принцип работы подъҰмно-транспортного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износа и деформации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Иные нормативные правовые акты, методические и нормативно-технические материалы по организации ремонта и восстановления деталей и узлов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Слесарные и слесарно-сборочные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сдачи оборудования в ремонт и приема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техники безопасности и нормы охраны труда при выполнении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Диагностирование состояния промышленного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учет всех видов оборудования, а также отработавшего амортизационный срок и морально устаревшего, подготовку документов на их списание.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технический надзор за состоянием защитных устройств на механическом оборудовании, зданий и сооружений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отбор и анализ проб 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неразрушающего контроля и технического диагностирования.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и показатели, характеризующие износ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монтажа промышленного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техническую документацию на выполнение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принципиальные и структурные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Подбирать оборудование, средства измерения в соответствии с условиями технического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приемке нового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монтажные работы в соответствии с технической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грузоподъемными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Рассчитывать предельные нагрузки грузоподъемных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инструктаж и руководство во время проведения грузоподъемных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конструктивные особенности элементов промышленного оборудования, особенности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требования по проведению монтажных и наладочных работ промышленного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монтажа, регулировки и наладки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Типы и правила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техники безопасности и нормы охраны труда при выполнении монтажных и пусконаладочных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в процессе эксплуатации, обслуживания и ремонта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структурного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расстановку работников подразделения в зависимости от задания и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выполнение производственных заданий на всех стадиях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требований охраны труда, производственной санитарии, пожарной безопасности и электробезопасности в производственном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нормативные акты предприятия, регулирующие производственно-хозяйственную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планирования, контроля и оценки работ подчиненного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научной организации труда и организации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нормы охраны труда и производственной санитарии, промышленной, пожарной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материально-техническом обеспечении ремонтных, монтажных и наладочных работ промышленного оборудования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ремонтные, монтажные и наладочные работы материальными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расчеты, необходимые для составления заявок и спецификаций на запасные части, сменное оборудование, материалы, инструмент, смазочные материалы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подборе необходимого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взаимодействие с поставщиками для обеспечения поставок запасных частей, сменных материалов и комплектующих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правильность расходования материальных ресурсов, отпущенных на ремонт и модернизацию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расхода, необходимые для составления заявок и спецификаций на запасные части, сменное оборудование, материалы, инструмент, смазочные материалы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паспортов на оборудование, инструкций по эксплуатации, ведомостей дефектов, спецификаций и иной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используемого на предприятии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договорных взаимоотношений с поставщиками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по цифровизации процессов производства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процессов планирования и управления техническим обслуживанием и ремонтом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техническую документацию с использованием САПР.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АСУП ТО и Р для автоматизации планирования и управления ремонтами и техническим обслуживанием.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электронные ведомости по результатам диагностики и осмотра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работы с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цифровизации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работы в АСУП ТО и 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Стрессоустойчивость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Устные коммуникативные навыки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Письменные коммуникативные навыки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(общий профиль)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3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</w:t>
      </w:r>
    </w:p>
    <w:bookmarkEnd w:id="103"/>
    <w:bookmarkStart w:name="z3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</w:t>
      </w:r>
    </w:p>
    <w:bookmarkEnd w:id="104"/>
    <w:bookmarkStart w:name="z3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Исполнитель:Танирбергенова.К.Е.,+7(747)3151028, k.tanirbergenova@mps.gov.kz.</w:t>
      </w:r>
    </w:p>
    <w:bookmarkEnd w:id="105"/>
    <w:bookmarkStart w:name="z3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 АО "Казахстанский центр индустрии и экспорта "QazIndustry".</w:t>
      </w:r>
    </w:p>
    <w:bookmarkEnd w:id="106"/>
    <w:bookmarkStart w:name="z3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Исполнители:Раимбекова.И.,+7(717)2793390, i.raimbekova@qazindustry.gov.kz.</w:t>
      </w:r>
    </w:p>
    <w:bookmarkEnd w:id="107"/>
    <w:bookmarkStart w:name="z3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</w:t>
      </w:r>
    </w:p>
    <w:bookmarkEnd w:id="108"/>
    <w:bookmarkStart w:name="z3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09 октября 2024 года.</w:t>
      </w:r>
    </w:p>
    <w:bookmarkEnd w:id="109"/>
    <w:bookmarkStart w:name="z3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"Атамекен".</w:t>
      </w:r>
    </w:p>
    <w:bookmarkEnd w:id="110"/>
    <w:bookmarkStart w:name="z3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2, 2024 года.</w:t>
      </w:r>
    </w:p>
    <w:bookmarkEnd w:id="111"/>
    <w:bookmarkStart w:name="z3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31 декабря 2027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220</w:t>
            </w:r>
          </w:p>
        </w:tc>
      </w:tr>
    </w:tbl>
    <w:bookmarkStart w:name="z3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"Производство металлических изделий: радиаторов и котлов центрального отопления, цистерн, резервуаров, паровых котлов (кроме котлов центрального отопления), металлических бочек, санитарно-технического оборудования, цепей и пружин"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3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металлических изделий: радиаторов и котлов центрального отопления, цистерн, резервуаров, паровых котлов (кроме котлов центрального отопления), металлических бочек, санитарно-технического оборудования, цепей и пружин"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обрабатывающей промышленности и производстве металлических изделий.</w:t>
      </w:r>
    </w:p>
    <w:bookmarkEnd w:id="114"/>
    <w:bookmarkStart w:name="z3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5"/>
    <w:bookmarkStart w:name="z3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брак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исправление;</w:t>
      </w:r>
    </w:p>
    <w:bookmarkEnd w:id="116"/>
    <w:bookmarkStart w:name="z3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горячая штамповка – процесс, при котором готовое изделие из металла получают из нагретой до определенной температуры заготовки, воздействуя на нее давлением, для чего используется специальный штамп;</w:t>
      </w:r>
    </w:p>
    <w:bookmarkEnd w:id="117"/>
    <w:bookmarkStart w:name="z3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18"/>
    <w:bookmarkStart w:name="z3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заготовка –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производства;</w:t>
      </w:r>
    </w:p>
    <w:bookmarkEnd w:id="119"/>
    <w:bookmarkStart w:name="z3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20"/>
    <w:bookmarkStart w:name="z3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ковка – высокотемпературная обработка давлением различных металлов, нагретых до ковочной температуры;</w:t>
      </w:r>
    </w:p>
    <w:bookmarkEnd w:id="121"/>
    <w:bookmarkStart w:name="z3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машиностроительное черчение – это часть технического черчения, в котором изучаются приҰмы и условности вычерчивания машин, их узлов, деталей, приспособлений, металлических конструкций и т. п.;</w:t>
      </w:r>
    </w:p>
    <w:bookmarkEnd w:id="122"/>
    <w:bookmarkStart w:name="z3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механическая резка металла – резка металла механическим способом с помощью ручного инструмента (операции относятся к слесарной обработке) или на специальном (заготовительном) оборудовании. Может также выполняться с помощью универсального оборудования – токарных, фрезерных и других станков;</w:t>
      </w:r>
    </w:p>
    <w:bookmarkEnd w:id="123"/>
    <w:bookmarkStart w:name="z3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навык – способность применять знания и умения, позволяющая выполнять профессиональную задачу целиком;</w:t>
      </w:r>
    </w:p>
    <w:bookmarkEnd w:id="124"/>
    <w:bookmarkStart w:name="z3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средства, в том числе соблюдение техники безопасности на рабочем месте;</w:t>
      </w:r>
    </w:p>
    <w:bookmarkEnd w:id="125"/>
    <w:bookmarkStart w:name="z3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обработка резанием – обработка, заключающаяся в образовании новых поверхностей отделением поверхностных слоҰв материала с образованием стружки. Осуществляется путҰм снятия стружки режущим инструментом (резцом, фрезой и пр.);</w:t>
      </w:r>
    </w:p>
    <w:bookmarkEnd w:id="126"/>
    <w:bookmarkStart w:name="z3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27"/>
    <w:bookmarkStart w:name="z3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28"/>
    <w:bookmarkStart w:name="z3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профессия – род занятий, осуществляемый физическим лицом и требующий определенной квалификации для его выполнения;</w:t>
      </w:r>
    </w:p>
    <w:bookmarkEnd w:id="129"/>
    <w:bookmarkStart w:name="z3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резка металла – производственный процесс, в ходе которого сортовой или листовой металл разделяется на отдельные куски, детали или заготовки;</w:t>
      </w:r>
    </w:p>
    <w:bookmarkEnd w:id="130"/>
    <w:bookmarkStart w:name="z3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сверление – вид механической обработки материалов резанием, при котором с помощью специального вращающегося режущего инструмента (сверла) получают отверстия различного диаметра и глубины или многогранные отверстия различного сечения и глубины;</w:t>
      </w:r>
    </w:p>
    <w:bookmarkEnd w:id="131"/>
    <w:bookmarkStart w:name="z3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токарная обработка – механическая обработка резанием наружных и внутренних поверхностей тел вращения, в том числе цилиндрических и конических, торцевание, отрезание, снятие фасок, обработка галтелей, прорезание канавок, нарезание внутренних и наружных резьб на токарных станках;</w:t>
      </w:r>
    </w:p>
    <w:bookmarkEnd w:id="132"/>
    <w:bookmarkStart w:name="z3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33"/>
    <w:bookmarkStart w:name="z3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фрезерная обработка – механическая обработка резанием плоскостей, пазов, лысок, при которой режущий инструмент (фреза) совершает вращательное движение, а обрабатываемая заготовка — поступательное;</w:t>
      </w:r>
    </w:p>
    <w:bookmarkEnd w:id="134"/>
    <w:bookmarkStart w:name="z3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штамп – вид оснастки для придания деталям сложной и разнообразной формы без снятия металлической стружки.</w:t>
      </w:r>
    </w:p>
    <w:bookmarkEnd w:id="135"/>
    <w:bookmarkStart w:name="z3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36"/>
    <w:bookmarkStart w:name="z3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137"/>
    <w:bookmarkStart w:name="z3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138"/>
    <w:bookmarkStart w:name="z3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ЧПУ – Числовое программное управление;</w:t>
      </w:r>
    </w:p>
    <w:bookmarkEnd w:id="139"/>
    <w:bookmarkStart w:name="z3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квалификации;</w:t>
      </w:r>
    </w:p>
    <w:bookmarkEnd w:id="140"/>
    <w:bookmarkStart w:name="z3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государственный классификатор видов экономической деятельности;</w:t>
      </w:r>
    </w:p>
    <w:bookmarkEnd w:id="141"/>
    <w:bookmarkStart w:name="z3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ТиПО –техническое и профессиональное образование.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</w:t>
      </w:r>
    </w:p>
    <w:bookmarkStart w:name="z3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металлических изделий: радиаторов и котлов центрального отопления, цистерн, резервуаров, паровых котлов (кроме котлов центрального отопления), металлических бочек, санитарно-технического оборудования, цепей и пружин</w:t>
      </w:r>
    </w:p>
    <w:bookmarkEnd w:id="143"/>
    <w:bookmarkStart w:name="z3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C25210062.</w:t>
      </w:r>
    </w:p>
    <w:bookmarkEnd w:id="144"/>
    <w:bookmarkStart w:name="z3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45"/>
    <w:bookmarkStart w:name="z3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46"/>
    <w:bookmarkStart w:name="z3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47"/>
    <w:bookmarkStart w:name="z3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 Производство металлических цистерн, резервуаров и контейнеров;</w:t>
      </w:r>
    </w:p>
    <w:bookmarkEnd w:id="148"/>
    <w:bookmarkStart w:name="z3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25.21 Производство радиаторов и котлов центрального отопления;</w:t>
      </w:r>
    </w:p>
    <w:bookmarkEnd w:id="149"/>
    <w:bookmarkStart w:name="z3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25.21.0 Производство радиаторов и котлов центрального отопления;</w:t>
      </w:r>
    </w:p>
    <w:bookmarkEnd w:id="150"/>
    <w:bookmarkStart w:name="z3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51"/>
    <w:bookmarkStart w:name="z3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52"/>
    <w:bookmarkStart w:name="z3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25.3 Производство паровых котлов, кроме котлов центрального отопления;</w:t>
      </w:r>
    </w:p>
    <w:bookmarkEnd w:id="153"/>
    <w:bookmarkStart w:name="z3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25.30 Производство паровых котлов, кроме котлов центрального отопления;</w:t>
      </w:r>
    </w:p>
    <w:bookmarkEnd w:id="154"/>
    <w:bookmarkStart w:name="z3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25.30.0 Производство паровых котлов, кроме котлов центрального отопления;</w:t>
      </w:r>
    </w:p>
    <w:bookmarkEnd w:id="155"/>
    <w:bookmarkStart w:name="z3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56"/>
    <w:bookmarkStart w:name="z3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57"/>
    <w:bookmarkStart w:name="z3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 Производство прочих готовых металлических изделий;</w:t>
      </w:r>
    </w:p>
    <w:bookmarkEnd w:id="158"/>
    <w:bookmarkStart w:name="z3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25.91 Производство металлических бочек и аналогичных емкостей;</w:t>
      </w:r>
    </w:p>
    <w:bookmarkEnd w:id="159"/>
    <w:bookmarkStart w:name="z3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25.91.0 Производство металлических бочек и аналогичных емкостей;</w:t>
      </w:r>
    </w:p>
    <w:bookmarkEnd w:id="160"/>
    <w:bookmarkStart w:name="z3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61"/>
    <w:bookmarkStart w:name="z3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62"/>
    <w:bookmarkStart w:name="z3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 Производство прочих готовых металлических изделий;</w:t>
      </w:r>
    </w:p>
    <w:bookmarkEnd w:id="163"/>
    <w:bookmarkStart w:name="z3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25.93 Производство изделий из проволоки, цепей и пружин;</w:t>
      </w:r>
    </w:p>
    <w:bookmarkEnd w:id="164"/>
    <w:bookmarkStart w:name="z3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25.93.2 Производство цепей и пружин;</w:t>
      </w:r>
    </w:p>
    <w:bookmarkEnd w:id="165"/>
    <w:bookmarkStart w:name="z3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66"/>
    <w:bookmarkStart w:name="z3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67"/>
    <w:bookmarkStart w:name="z3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 Производство прочих готовых металлических изделий;</w:t>
      </w:r>
    </w:p>
    <w:bookmarkEnd w:id="168"/>
    <w:bookmarkStart w:name="z3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25.93 Производство изделий из проволоки, цепей и пружин;</w:t>
      </w:r>
    </w:p>
    <w:bookmarkEnd w:id="169"/>
    <w:bookmarkStart w:name="z3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25.93.1 Производство изделий из проволоки;</w:t>
      </w:r>
    </w:p>
    <w:bookmarkEnd w:id="170"/>
    <w:bookmarkStart w:name="z3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171"/>
    <w:bookmarkStart w:name="z3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 Производство прочих готовых металлических изделий;</w:t>
      </w:r>
    </w:p>
    <w:bookmarkEnd w:id="173"/>
    <w:bookmarkStart w:name="z3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25.99 Производство прочих готовых металлических изделий, не включенных в другие группировки;</w:t>
      </w:r>
    </w:p>
    <w:bookmarkEnd w:id="174"/>
    <w:bookmarkStart w:name="z3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25.99.1 Производство металлического санитарно-технического оборудования;</w:t>
      </w:r>
    </w:p>
    <w:bookmarkEnd w:id="175"/>
    <w:bookmarkStart w:name="z3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Производство металлических изделий: радиаторов и котлов центрального отопления, цистерн, резервуаров, паровых котлов (кроме котлов центрального отопления), металлических бочек, санитарно-технического оборудования, цепей и пружин, устанавливает требования к квалификации, компетенции и условиям труда в области "Производство металлических цистерн, резервуаров и контейнеров", "Производство паровых котлов, кроме котлов центрального отопления" и "Производство прочих металлических изделий.</w:t>
      </w:r>
    </w:p>
    <w:bookmarkEnd w:id="176"/>
    <w:bookmarkStart w:name="z3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77"/>
    <w:bookmarkStart w:name="z3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Техник-технолог широкого профиля - 5 уровень ОРК;</w:t>
      </w:r>
    </w:p>
    <w:bookmarkEnd w:id="178"/>
    <w:bookmarkStart w:name="z3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Контролер станочных работ - 2 уровень ОРК;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Контролер станочных работ - 3 уровень ОРК;</w:t>
      </w:r>
    </w:p>
    <w:bookmarkEnd w:id="180"/>
    <w:bookmarkStart w:name="z3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Контролер станочных работ - 4 уровень ОРК;</w:t>
      </w:r>
    </w:p>
    <w:bookmarkEnd w:id="181"/>
    <w:bookmarkStart w:name="z3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Литейщик металлов и сплавов - 2 уровень ОРК;</w:t>
      </w:r>
    </w:p>
    <w:bookmarkEnd w:id="182"/>
    <w:bookmarkStart w:name="z3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Литейщик металлов и сплавов - 3 уровень ОРК;</w:t>
      </w:r>
    </w:p>
    <w:bookmarkEnd w:id="183"/>
    <w:bookmarkStart w:name="z3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Резчик ручной кислородной резки - 2 уровень ОРК;</w:t>
      </w:r>
    </w:p>
    <w:bookmarkEnd w:id="184"/>
    <w:bookmarkStart w:name="z3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Резчик ручной кислородной резки - 3 уровень ОРК;</w:t>
      </w:r>
    </w:p>
    <w:bookmarkEnd w:id="185"/>
    <w:bookmarkStart w:name="z3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Оператор-механик гидроабразивных станков с ЧПУ - 2 уровень ОРК;</w:t>
      </w:r>
    </w:p>
    <w:bookmarkEnd w:id="186"/>
    <w:bookmarkStart w:name="z3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на автоматических и полуавтоматических линиях горячей штамповки - 2 уровень ОРК;</w:t>
      </w:r>
    </w:p>
    <w:bookmarkEnd w:id="187"/>
    <w:bookmarkStart w:name="z3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на автоматических и полуавтоматических линиях горячей штамповки - 3 уровень ОРК;</w:t>
      </w:r>
    </w:p>
    <w:bookmarkEnd w:id="188"/>
    <w:bookmarkStart w:name="z3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на автоматических и полуавтоматических линиях горячей штамповки - 4 уровень ОРК;</w:t>
      </w:r>
    </w:p>
    <w:bookmarkEnd w:id="189"/>
    <w:bookmarkStart w:name="z3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Токарь - 2 уровень ОРК;</w:t>
      </w:r>
    </w:p>
    <w:bookmarkEnd w:id="190"/>
    <w:bookmarkStart w:name="z3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Токарь - 3 уровень ОРК;</w:t>
      </w:r>
    </w:p>
    <w:bookmarkEnd w:id="191"/>
    <w:bookmarkStart w:name="z4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Токарь - 4 уровень ОРК;</w:t>
      </w:r>
    </w:p>
    <w:bookmarkEnd w:id="192"/>
    <w:bookmarkStart w:name="z4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Слесарь по сборке металлоконструкций - 2 уровень ОРК;</w:t>
      </w:r>
    </w:p>
    <w:bookmarkEnd w:id="193"/>
    <w:bookmarkStart w:name="z4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Слесарь по сборке металлоконструкций - 3 уровень ОРК;</w:t>
      </w:r>
    </w:p>
    <w:bookmarkEnd w:id="194"/>
    <w:bookmarkStart w:name="z4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Слесарь по сборке металлоконструкций - 4 уровень ОРК.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широкого профиля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 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обработки деталей и узлов на токарных, фрезерных, сверлильных, шлифовальных и др.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технологических процессов обработки на токарных, фрезерных, сверлильных, шлифовальных и др. станках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технологическим процессом на участке механической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выполненных работ на токарных, фрезерных, сверлильных, шлифовальных и др. станках, коррекционные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прогрессивных технологических процессов и оформление изменении в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обработки на токарных, фрезерных, сверлильных, шлифовальных и др. станках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технологических процессов работы на токарных, фрезерных, сверлильных, шлифовальных и др. станках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конструкторскую документацию при разработке технологических процессов обработки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 получения заготовок и схемы их базирования.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маршруты изготовления деталей и проектировать технологические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управляющие программы обработки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системы автоматизированного проектирования технологических процессов обработки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разработки и оформления технической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характеристики материалов и их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нормирования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технологии производства деталей и сборочных изделий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Перспективы развития технологии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Нормы и правила пожарной безопасности при проведении работ по термической резке.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технологическим процессом на участке механической обработки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при работе на токарных, фрезерных, сверлильных, шлифовальных и др. станках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проблемы по направлениям: работа оборудования, качество материалов, неквалифицированные действия мастеров и рабочих,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чҰтких инструкций, неподготовленность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причины нарушения норм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 по предупреждению и устранению нарушений норм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Планировать, проводить учет, составлять и своевременно представлять отчетность о производственной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и контролировать соблюдение другими работниками требований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Технологическое оборудование предприятия и принципы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изделия или состав продукта, на которые разрабатывается технологический процесс, режим и способ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Единая система технологической подготовки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охраны труда и нормы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 на токарных, фрезерных, сверлильных, шлифовальных и др. станках, коррекционные действия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на токарных, фрезерных, сверлильных, шлифовальных и др. станках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обработки поверхностей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обнаружения различных дефектов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брака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и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брака, возникающего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прогрессивных технологических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прогрессивных технологических процессов и оформление изменении в технической документации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разработку прогрессивных технологических процессов и оптимальных режимов производства на простые виды продукции или ее элементы, обеспечивая соответствие разрабатываемых проектов техническим заданиям и действующим нормативным документам по проектированию, соблюдать высокое качество продукции, сокращение материальных и трудовых затрат на ее изготовление.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составление пооперационного маршрута обработки деталей и сборки изделий в процессе их изготовления и контроль по всем операциям технологической последовательности.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составление карты технологического процесса, маршрутные и материальные карты, ведомости оснастки и иную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проведении патентных исследований и определении показателей технического уровня проектируемых объектов техники и технологии, в составлении технических заданий на проектирование приспособлений, оснастки и специального инструмента, предусмотренных разработанной технологией, во внедрении технологических процессов в цехах, в выявлении причин брака продукции, в подготовке предложений по его предупреждению и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изменения в технической документации в связи с корректировкой технологических процессов и режимов производства и согласовывать их с подразделениями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участие в разработке технически обоснованных норм времени (выработки), рассчитывает по детальные и по-операционные нормативы, нормы расхода сырья, материалов, инструмента, топлива и энергии, экономическую эффективность проектируемых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контроль соблюдения технологической дисциплины в производственных подразделениях организации и порядка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Принимать 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технологической подготовки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изделии или состав продукта, на которые разрабатывается технологический процесс или режим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 проектируемого объекта и требования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производства выпускаемой организацией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Основное технологическое оборудование организации и принципы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Типовые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проведения патентных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требования организации труда при проектировании технологических процессов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подход к работе.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"Контролер станочных работ":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станочных и слесарных работ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опыта для 2 разряда. Не менее 1 года для 3 разряда.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изделий механосборочного производства, соответствующих требованиям нормативно-технической документации и технических условий, утвержденным образцам (эталонам), проектно-конструкторской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изготовления деталей простой и средней сложности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деталей простой и средней сложности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простых деталей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и приемку по чертежам и техническим условиям простых деталей, узлов и агрегатов после сборочных операций, механической и слесарной обработки с применением контрольно-измерительных инструментов и приспособлений листовых сборочных шаблонов, угловых лекальных линеек, штангенциркулей, штангенрейсмусов, индикаторов, щупов, кронциркулей, оправок, накладных кондукторов.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качество и соответствие техническим условиям деталей, подаваемых на сборочный участок.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узлы и конструкций после их сборки или установки на место.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документацию на принятую и забракованную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условия на приемку деталей и изделий после механической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Размеры допусков для основных видов механической обработки и для деталей, поступающих на сборку.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назначение и условия применения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проверки прямолинейных и криволинейных поверхностей щупом, штихмасом на краску, систему допусков и посадок, степеней точности,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деталей средней сложности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и приемку деталей сpедней сложности после механической и слесаpной обpаботки и узлов констpукций и pабочих механизмов после сбоpочных операций согласно чеpтежам и техническим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Пpоводить испытаний узлов, констpукций и частей машин с применением сбоpочных кондуктоpов и унивеpсальных пpиспособлений плит, пpизм, угольников, стpубцин, домкpатов.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пpовеpку и испытания отдельных агpегатов на стендах пpи помощи необходимых контрольно-измерительных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классификацию бpака на обслуживаемом участке по видам, установление пpичин его возникновения и своевpеменное пpинятие меp к его устpанению.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журнал испытаний, учета и отчетности по качеству и количеству на пpинятую и забpакованную пpодукцию.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пpиемку деталей и пpоведение испытаний узлов и констpукций сpедней сложности после слесарно-сбоpочных опеpаций, механической и слесаpной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пpовеpки пpямолинейных повеpхностей оптическими пpибоpами, лекалами, шаблонами пpи помощи водяного зеpкала, стpуной, микpоскопом и индикатоpом.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пpименения контpольно-измеpительных инстpументов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Устpойство сбоpных кондуктоpов, пpибоpов, испытательной аппаpатуpы и стендов.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тpебования на основные матеpиалы и полуфабpикаты, поступающие на обслуживаемый участок.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стpойство пpиспособлений для подъема и пеpемещения деталей пpи сбоpке (повоpотные или мостовые кpаны, пневматические подъемники, блоки и дp).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посадок, степеней точности, квалитеты и паpаметpы шеpоховатости.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"Контролер станочных работ":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станочных и слесарных работ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Металлообработка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изделий механосборочного производства, соответствующих требованиям нормативно-технической документации и технических условий, утвержденным образцам (эталонам), проектно-конструкторской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изготовления сложных и особо сложных деталей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сложных и особо сложных деталей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приемка сложных деталей после механической обработки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и приемку сложных деталей после механической и слесарной обработки, а также узлов, комплектов и отдельных конструкций после окончательной сборки с проверкой точности изготовления и сборки с применением различных универсальных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проверку предельного измерительного и режущего инструмента сложного профиля.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проверку взаимного положения сопрягаемых деталей, прилегания поверхностей и бесшумной работы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учет и отчетности по принятой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механической обработки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приемку сложных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и испытания сложных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расчета координатных точек, необходимых для замеров при приемке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контрольно-измерительных инструментов, приборов и испытательной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Размеры допусков для деталей, поступающих на сборку.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Дефекты сборки, систему допусков и посадок, степеней точности,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приемы разметки сложных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деталей особо высокой сложности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и приемку сложных деталей, изделий после механической и слесарной обработки, а также узлов, механизмов, комплектов и конструкций в целом после окончательной сборки с выполнением всех предусмотренных техническими условиями испытаний с проверкой точности изготовления и сборки с применением всевозможных специальных и универсальных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сложного и специального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проверку станков на точность обработки без нагрузки и под нагрузкой.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на специальных стендах соответствия характеристик собираемых объектов паспортным данным.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на соответствие государственному стандарту материалов, поступающих на обработку, по результатам анализов и испытаний в лабораториях.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порядок приемки и проверки собранных узлов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условия на приемку сложных деталей и изделий после механической обработки, а также узлов, механизмов, комплектов и конструкций после окончательной сборки.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настройки и регулирования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Припуски для всех видов обработки, производимой в цехе или на обслуживаемом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геометрических параметров (абсолютный, относительный, прямой, косвенный).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порядок испытания принимаемых узлов, механизмов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Интерференционные методы контроля для особо точной проверки плоскостей.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"Контролер станочных работ":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станочных и слесарных работ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Металлообработка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Металлообработка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не менее 3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изделий механосборочного производства, соответствующих требованиям нормативно-технической документации и технических условий, утвержденным образцам (эталонам), проектно-конструкторской и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изготовления сложных машин, а также уникальных и экспериментальных деталей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сложных машин, а также уникальных и экспериментальных деталей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приемка сложных блоков, агрегатов и изделий и других сложных машин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и приемку сложных блоков, агрегатов и изделий судовых дизелей и других сложных машин, комплектующих изделий и конструкций после окончательной сборки с выполнением всех предусмотренных техническими условиями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технологической и геометрической точности уникального металлорежущего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деталей и узлов с несколькими пересекающимися плоскостями и осями с применением специальных приспособлений, теодолитов, гидростатических и оптических уровней.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и наладку сложных контрольно-измерительных приборов и автоматов, работающих с применением оптико-механических и гидравлических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участие в исследовании дефектов, выявленных при контроле и испытаниях, и в разработке мероприятий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паспорта или формуляра на принятую продукцию, оформление приемных актов и протоколов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условия на применяемые приборы, агрегаты, аппаратуру, двигатели, группы и системы самолетов, вертолетов, ракет, уникального металлорежущего оборудования,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их контроля 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виды дефектов, выявляемых при сборке и испытаниях.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их выявления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Конструкция применяемых специальных приборов и правила их наладки, регулирования и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изготовления уникальных и экспериментальных деталей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диагностикой, профилактикой и ремонтом уникального и экспериментального оборудования в гибких производственных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сборкой, доводкой и отделкой точных и сложных уникальных пресс-форм, штампов, приспособлений,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обработкой на уникальных экспериментальных и многоцелевых металлорежущих станках различной сложной, высокоточной и дорогостоящей технологической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Конструкция, кинематические и гидравлические схемы ремонтируемого сложного, уникального и экспериментального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Контрольно-измерительные приборы и стенды для диагностирования, ремонта 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процессы ремонта, испытания и сдачи в эксплуатацию сложного, уникального и экспериментального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Конструкция, назначение и способы наладки и проверки на точность сложных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применения уникальных контрольно-измерительных приборов,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"Литейщик металлов и сплавов":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металлов и сплавов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опыта.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кокильных форм с заданными характеристиками по составу и качеству линейных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заливки в кокильные формы (кокили).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литью в кокильные формы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литья в кокильные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заливки в кокильные формы (кокили).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работы по кокильному литью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и подготавливать состояние разливочных рабочих ковшей для литья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и подготавливать состояние сливных изложниц.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и подготавливать специальные инструменты и приспособления, используемых при литье в кокильные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планировке, оснащению и организации рабочего места при выполнении работ по литью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и виды рабочих инструментов и приспособлений, используемых при литье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Литейные свойства заливаемых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литья форм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 технологической документации по кокильному литью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читать чертежи, технологические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читать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исходные данных для выполнения процесса литья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 плавильных печей, фоpсунок и кокилей;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Влияние состава шихты на свойства и качество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в кокильные формы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расплавов металлов и сплавов в кокиль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состояния заливочных ковшей емкостью до 0,25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состояния кокильных форм (кокилей).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состояния изложниц и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состояния специального инструмента и приспособлений, используемых при литье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кокильные формы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изложницы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Вводить в расплав модификаторы, раскислители и присадки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Заполнять кокиле расплавами металлов или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процесс заливки кокиля.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Сливать остатки расплава из разливочного ковша в изложницу.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специальные инструменты и приспособления для литья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Визуально оценивать состояния специального инструмента и приспособлений для заливки литейных форм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Оценивать работоспособность оборудования и подготавливать к работе оборудования для сушки и прокалки разливочных ковшей емкостью до 0,25 т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разряд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транспортирования расплава в разливочных ковшах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Температура плавления и заливки металлов и сплавов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Режимы сушки и прокалки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Типы разливочных ковшей и раздаточных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Составы красок и обмазок для ковшей и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Режимы заливки для ковшей разных типов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Требования, предъявляемые к подготовке разливочных ковшей емкостью до 0,25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подготовке изложниц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Конструктивные особенности разливочных ковшей емкостью до 0,25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правила эксплуатации печей для сушки и прокалки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и правила эксплуатации раздаточных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Режимы сушки и прокалки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Составы красок и обмазок для ковшей и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Требования, предъявляемые к подготовке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Требования, предъявляемые к подготовке изложниц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Конструктивные особенности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Назначение и правила эксплуатации печей для сушки и прокалки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Назначение и правила эксплуатации раздаточных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Назначения изложниц и правила подготовки изложниц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литья в кокильные формы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литейного процесса в кокильные формы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кокильного литья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проведении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 для оценки качества кокильного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состояние заливочных устройств 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5.Оценивать состояние изложниц и подготавливать к заливке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работоспособность оборудования для сушки и прокалки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состояния разливочных ковшей с использованием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Диагностировать неполадки в работе заливочных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состояния заливочных устройств и разливочных ковшей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состояния разливочных ковшей с использованием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состояния изложниц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контроля состояния специального инструмента и приспособлений, используемых для ремонта футеровок и облицовки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"Литейщик металлов и сплавов":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Литейщик металлов и сплавов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Литейное производство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кокильных форм с заданными характеристиками по составу и качеству линейных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заливки в кокильные формы (кокили)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литью в кокильные формы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литья в кокильные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заливки в кокильные формы (кокили)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работы по кокильному литью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и подготавливать разливочные рабочие ковши для литья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и подготавливать сливные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и подготавливать специальные инструменты и приспособления, используемые при литье в кокильные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планировке, оснащению и организации рабочего места при выполнении работ по литью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и виды рабочих инструментов и приспособлений, используемых при литье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Литейные свойства заливаемых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литья форм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кокильному литью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читать чертежи, технологические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читать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исходные данных для выполнения процесса литья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 плавильных печей, фоpсунок и кокилей;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Влияние состава шихты на свойства и качество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в кокильные формы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расплавов металлов и сплавов в кокиль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состояния специального инструмента и приспособлений, используемых для ремонта футеровок и облицовки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пасты и замазки для ремонта футеровок и облицовки разливочных ковшей и раздаточных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работоспособность печей и стендов с газовыми горелками для подсушки или прокаливания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Набивать футеровки разливочных ковшей и печей в соответствии с технологическими инструкциями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и подготавливать заливочные устройства и разливочные ковши емкостью от 0,25 до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работоспособность печей и стендов с газовыми горелками для подсушки или прокаливания разливочных ковшей емкостью от 0,25 до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Сушить и прокалывать разливочные ковши емкостью от 0,25 до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Транспортировать разливочные ковши емкостью от 0,25 до 5 т с расплавом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Сливать остатки расплава из разливочных ковшей емкостью от 0,25 до 5 т в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Подготавливать к работе оборудования для сушки и прокалки разливочных ковшей емкостью от 0,25 до 5 т для литья в кокиль, в соответствии с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специальные инструменты и приспособления для ремонта футеровки разливочных ковшей и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огнеупорные материалы для футеровок печей 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Делать сборку кокилей под заливку.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и подготавливать заливочные устройства и разливочные ковши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работоспособность печей и стендов с газовыми горелками для подсушки или прокаливания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Сушить и прокалывать разливочные ковши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Транспортировать разливочные ковши емкостью свыше 5 т с расплавом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Сливать остатки расплава из разливочных ковшей емкостью свыше 5 т в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ипы и свойства огнеупорных материалов, применяемых для футеровок печей 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способы подготовки паст и замазок для ремонта футеровок и облицовки разливочных ковшей и раздаточных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проверки работоспособности печей и стендов с газовыми горелками для подсушки или прокаливания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способы набивки футеровок разливочных ковшей и печей в соответствии с технологическими инструкциями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назначения и методы использования специального инструмента и приспособлений для ремонта футеровки разливочных ковшей и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способы использования огнеупорных материалов для футеровок печей 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 способы проверки и подготовки состояния заливочных устройств и разливочных ковшей емкостью от 0,25 до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 способы проверки работоспособности печей и стендов с газовыми горелками для подсушки или прокаливания разливочных ковшей емкостью от 0,25 до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и способы сушки и прокалки разливочных ковшей емкостью от 0,25 до 5 т для заливки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транспортирования разливочных ковшей емкостью от 0,25 до 5 т с расплавом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слива остатков расплава из разливочных ковшей емкостью от 0,25 до 5 т в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подготовки к работе оборудование для сушки и прокалки разливочных ковшей емкостью от 0,25 до 5 т для литья в кокиль в соответствии с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техники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способы проверки и подготовки состояния заливочных устройств и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способы проверки работоспособности печей и стендов с газовыми горелками для подсушки или прокаливания разливочных ковшей емкостью свыше 5 т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сушки и прокалки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транспортирования разливочных ковшей емкостью свыше 5 т с расплавом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слива остатков расплава из разливочных ковшей емкостью свыше 5 т в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подготовки к работе оборудования для сушки и прокалки разливочных ковшей емкостью свыше 5 т для литья в кокиль в соответствии с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литья в кокильные формы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литейного процесса в кокильные формы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кокильного литья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проведении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 для оценки качества кокильного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состояние заливочных устройств 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состояние изложниц и подготавливать к заливке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работоспособность оборудования для сушки и прокалки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состояние разливочных ковшей с использованием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Диагностировать неполадки в работе заливочных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состояния заливочных устройств и разливочных ковшей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состояния разливочных ковшей с использованием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состояния изложниц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контроля состояния специального инструмента и приспособлений, используемых для ремонта футеровок и облицовки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"Резчик ручной кислородной резки":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ручной кислородной резки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Газорезчик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термической резки металлов при производстве (изготовлении, реконструкции, монтаже, ремонте и утилизации) конструкций различного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ручной термической разделительной резки металлов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ручной термической разделительной (заготовительной, чистовой) и поверхностной резки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автоматической кислородной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термической разделительной резки металлов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разделительной резки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производственного задания,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рабочего места для резки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проверку работоспособности и исправности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Размещать металл на технологической оснастке для выполнения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проверку металла на наличие ржавчины, окалины, краски и других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зачистку поверхности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разметку металла под прямолинейную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установку на резаке мундштуков, соответствующих толщине разрезаемого металла, проверку редукторов, водяного затвора, шлангов, резака, вентилей баллонов, присоединение шлангов к резаку и источникам газов, установка необходимого давления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зажигание и регулировку пламени.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процесс ручной кислородной разделительной прямолинейной резки металлического лома, листов, труб, профильного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снятие и складирование вырезанных деталей 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группы и марки металлов, подлежащих резке,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газов и горючих жидкостей, применяемых при кислородной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оснастка для ручной кислородной разделительной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аппаратура, контрольно-измерительные приборы для ручной кислородной резки, их область применения, устройство,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ручной разделительной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понятия о деформациях металлов при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эксплуатации газовых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Нормы и правила пожарной безопасности при проведении работ по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охраны труда, в том числе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термической разделительной (заготовительной, чистовой) и поверхностной резки металлов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ручной кислородной разделительной (заготовительной, чистовой) и поверхностной резки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производственного задания,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рабочего места для резки и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проверку работоспособности и исправности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Размещать металл на технологической оснастке для выполнения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проверку металла на наличие ржавчины, окалины, краски и других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зачистку поверхности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разметку металла под прямолинейную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установку на резаке мундштуков, соответствующих толщине разрезаемого металла, проверка редукторов, водяного затвора, шлангов, резака, вентилей баллонов, присоединение шлангов к резаку и источникам газов, установка необходимого давления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Зажигать и регулировать силу пламени.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процесс ручной кислородной разделительной прямолинейной резки металлического лома, листов, труб, профильного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снятие и складирование вырезанных деталей 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разметку металла под резку деталей с криволинейным контуром.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Осуществлять процесс ручной кислородной разделительной заготовительной резки деталей с криволинейным контуром.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Осуществлять процесс кислородной разделительной чистовой резки деталей с криволинейным контуром с подготовкой кромок деталей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Осуществлять процесс кислородной поверхностной резки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Соблюдать технику безопасности и нормы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группы и марки металлов, подлежащих резке,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газов и горючих жидкостей, применяемых при кислородной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оснастка для ручной кислородной разделительной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аппаратура, контрольно-измерительные приборы для ручной кислородной резки, их область применения, устройство,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ручной разделительной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понятия о деформациях металлов при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эксплуатации газовых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Нормы и правила пожарной безопасности при проведении работ по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труда, в том числе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Технология ручной кислородной разделительной (заготовительной, чистовой) резки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Технология ручной кислородной поверхностной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подготовки кромок деталей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разделки кромок деталей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кислородной резки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кислородной резки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производственного задания,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проверку работоспособности и исправности автоматического оборудования и технологической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Размещать металл на технологической оснастке для выполнения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металла на наличие ржавчины, окалины, краски и других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зачистку поверхности металла под термическую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на оборудовании и аппаратуре параметров технологического процесса автоматической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процесс автоматической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снятие и складирование вырезанных деталей 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группы и марки металлов, подлежащих резке,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газов, применяемых при кислородной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оснастка для автоматической кислородной резки, ее область применения, устройство, правила эксплуатации, возможные неисправности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аппаратура, контрольно-измерительные приборы для автоматической кислородной резки, их область применения, устройство, правила эксплуатации и возможные неполадки.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понятия о деформациях металлов при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эксплуатации газовых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технической эксплуатации электроустановок.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ручной кислородной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"Резчик ручной кислородной резки":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ручной кислородной резки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Газорезчик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термической резки металлов при производстве (изготовлении, реконструкции, монтаже, ремонте и утилизации) конструкций различного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автоматической термической резки металлов с настройкой и регулировкой оборудования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термической резки металлов с настройкой и регулировкой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кислородной резки с настройкой и регулировкой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производственного задания,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проверку работоспособности и исправности автоматического оборудования и технологической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Размещать металл на технологической оснастке для выполнения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металла на наличие ржавчины, окалины, краски и других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зачистку поверхности металла под термическую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на оборудовании и аппаратуре параметры технологического процесса автоматической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процесс автоматической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снятие и складирование вырезанных деталей 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настройку оборудования для автоматической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выбор и регулировку режимов автоматической кислородной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процесс автоматической кислородной резки с регулировкой параметров оборудования в процессе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группы и марки металлов, подлежащих резке,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газов, применяемых при кислородной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оснастка для автоматической кислородной резки, ее область применения, устройство, правила эксплуатации, возможные неисправности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аппаратура, контрольно-измерительные приборы для автоматической кислородной резки, их область применения, устройство, правила эксплуатации и возможные неполадки.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качеству 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понятия о деформациях металлов при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эксплуатации газовых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технической эксплуатации электроустановок.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Нормы и правила пожарной безопасности при проведении работ по термической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труда, в том числе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Конструкция оборудования для автоматической кислородной резки (электрические, кинематические схемы), причины возникновения неисправностей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Функциональные и принципиальные электрические схемы, чертежи механизмов и узлов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ручной кислородной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"Оператор-механик гидроабразивных станков с ЧПУ":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8188-2-005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Оператор-механик гидроабразивных станков с ЧПУ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станков с программным управлением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гидроабразивных станков с ЧПУ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гидроабразивной резки на станках с ЧПУ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гидроабразивной резке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гидроабразивной резке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гидроабразивной резки на станках с ЧПУ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гидроабразивной резке на станках с ЧПУ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Получать и передавать информацию при приемке-сдаче смены о состоянии рабочего места, неполадках в работе оборудования и о принятых мерах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состояние ограждений, исправности средств связи, производственной сигнализации, блокировок, инструмента, противопожарного оборудования для обеспечения безопасных условий труда на оборудовании резки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готовность к работе основного и вспомогательного оборудования резки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наличие сопроводительных документов на каждую партию поступившего материала для резки на заданные геометрические размеры согласно сменному производственному заданию.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поступившие с предыдущего передела партий материала на соответствие требованиям государственных стандартов, технических условий (маркировка, геометрические размеры, состояние кромок, состояние поверхности, профиль листа, рулона, сорта).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исправность инструмента и приспособлений, применяемых при технологических операциях резки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Транспортировать грузоподъемными сооружениями материалы к агрегатам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агрегатный журнал и учетную документацию рабочего места резчика.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мерительные инструменты при работе на агрегатах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специальные механизмы, приспособления и инструменты при подготовительных работах на агрегатах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средства индивидуальной защиты, пожаротушения и использование аварийных инструментов на участке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погрузочно-разгрузочных работы с применением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программное обеспечения рабочего места резчика.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Делать базовою настройку и наладку станка с ЧПУ для выполнения технологических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Делать регулировку гидроабразивной резки (скорость реза, толщина разрезаемого материала, состав направляемой смеси, подбор сопла резки).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 по ведению и составу подготовительных работ на оборудовании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материала, поступающего на агрегаты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 сталей, геометрические параметры металлопроката, поступающего на резку в холодном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 стандарты, технические условия на готовую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плана мероприятий по локализации и ликвидации последствий аварий на участке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бирочной системы и нарядов-допусков на агрегатах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охраны труда, промышленной, экологической и пожарной безопасности на участке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Программное обеспечение рабочего места резчика.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гидроабразивной резке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читать чертежи.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исходные данные для выполнения резательной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типы, конструктивные элементы, размеры сварных соединений и обозначение их на чертежах.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Обозначения на рабочих чертежах допусков размеров, формы и взаимного расположения поверхностей.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гидроабразивной резке согласно технологическому процессу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оборудования гидроабразивной резки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на холостом ходу работоспособность основного и вспомогательного технологического оборудования (машин, механизмов), контрольно-измерительных приборов, средств автоматики, приспособлений и оснастки агрегатов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устранять неисправности в работе обслуживаемых агрегатов резки, грузозахватных приспособлений,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Подавать подъемными сооружениями материалы на приемное устройство агрегатов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Отбирать пробы для проведения аттестационных испытаний порезанного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Взвешивать, клеймение, маркировать порезанный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Упаковывать и убирать порезанный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раздельное накопление отходов (по группам и видам) в специально предназначенные контейнеры и емкости.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агрегаты резки к капитальному и текущему ремонту, и приемка его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уборку агрегата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агрегатный журнал и учетную документацию рабочего места резчика.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Устранять своими силами или с привлечением ремонтных служб неисправности агрегатов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Проверять пригодность используемых средств строповки и грузозахватных приспособлений на участках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погрузочно-разгрузочные работы с применением подъемных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Резать образцы пробы для проведения аттестационных испытаний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наборы клейм для клеймения образцов и маркером для маркировки порезанного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Организовывать уборку обрезки материала и отходов раздельно в специально предназначенные контейнеры и емкости.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Применять средства индивидуальной защиты, пожаротушения и пользоваться аварийным инструментом на агрегатах резки металлопроката в холодном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программное обеспечение рабочего резчика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инструкций, регламентирующих техническое обслуживание оборудования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металлопроката, поступающего на агрегаты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марок, геометрические параметры материала, поступающего на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 стандарты, технические условия на готовую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отбора образцов проб для проведения аттестационных испытаний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работы с подъемными сооружениями.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процедуры гидроабразивной резки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рабочие ванны станка из нержавеющей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системы перемещения с ременным приводом.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насосы высокого давления, от которого зависит скорость и сила выброса струи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системой программного учета и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выносной пульт с маховиком, для более простой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состояние бака для абразивного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датчиком для контроля абразива устройством удаления остатков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плана мероприятий по локализации и ликвидации последствий аварий на участке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бирочной системы и нарядов-допусков на агрегатах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промышленной, экологической и пожарной безопасности на участке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гидроабразивной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Программное обеспечение рабочего места резчика.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гидроабразивной резке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гидроабразивной резки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гидроабразивной резки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предупреждение возможного брака при резательной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визуальные дефекты по результатам резки: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приемлемого внешнего вида (при внешнем осмотре).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"Оператор на автоматических и полуавтоматических линиях горячей штамповки":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8188-2-005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путем горячей штамповки, высадки на молотах, винтовых прессах, горизонтально-ковочных машинах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горячей штамповке деталей.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горячештамповочных технологических операций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горячештамповочной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горячей штамповке деталей.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горячей штамповки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автоматы и комплексы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Штамповать поковки изделий на одно- и многопозиционных автоматах, пресс-автоматах и комплексах с пульта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режим работы штамповочных автоматов, пресс-автоматов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Подналаживать штамповочные автоматы и пресс-автоматы.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Подналаживать нагревательные устройства и средства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температуры нагрева заготовок под штамповку.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Обслуживать эксплуатацию автоматов и пресс-автоматов для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Обслуживать эксплуатацию индукционных и нагревательных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Обслуживать эксплуатацию средств механизации и автоматизации, применяемые при нагреве заготовок и штамповке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Прекращать работы и выключать автоматизированные комплексы в случае возникновения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штампуемых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группы и марки обрабатываемых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Содержание технологических процессов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Термомеханические режимы штамповки поковок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и брака при штамповке поковок изделий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технологических смазок, применяемых при горячей штамповке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Схемы и конструкции штамповой оснастки автоматов для горячей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Приемы установки и снятия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крепления штамповой оснастки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правила нагрева и охлаждения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технические характеристики автоматов для горячей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Конструктивные особенности и кинематические схемы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Условия и правила эксплуатации автоматов, комплексов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Принципы работы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Возможные нарушения в работе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Технические характеристики нагревательных печей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и свойства смазывающей и охлаждающей жидкостей горячештампо-вочных машин и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Последовательность действий при остановке автоматизированного комплекса в случае возникновения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обслуживания автоматизированного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конструкторско-технологической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горячей штамповке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технологические документации по горячей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обработки на горячештамповочной машине или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делать расчеты и геометрические построения, необходимые при изготовлении сложного инструмента,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Обозначения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материаловедения, физика горячего деформирования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горячештамповочных технологических операций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на автоматических и полуавтоматических линиях горячей штамповки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горячую штамповку и гибку простых и средней сложности деталей на фрикционных и кривошипных прессах усилием до 1 МН (100 тс) и на гидравлических до 2 МН (200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обрезку заусенцев в холодном состоянии и чеканка деталей и изделий на прессах усилием до 2 МН (200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розжиг нагревательных печей и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загрузку и выгрузку металла из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температуры нагрева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работу подручного кузнеца-штамповщика при работе с кузнецом-штамповщиком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крепление и регулировку штампов, закладка и установка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очистка и смазку штампов.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горячую штамповку - высадку простых и средней сложности деталей на горизонтально-ковочных машинах усилием до 2 МН (200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горячую штамповку простых и средней сложности деталей на молотах с массой падающих частей до 1,5 т и на механических ковочных прессах усилием до 8 МН (800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горячую штамповку простых и средней сложности деталей на фрикционных и кривошипных прессах усилием свыше 1 до 3 МН (свыше 100 до 300 тс) и на гидравлических прессах усилием свыше 2 МН (200 тс); сложных деталей на фрикционных и кривошипных прессах усилием до 1 МН (100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гибку деталей и заготовок из листового и профильного металла на горизонтально-гибочных машинах в горячем и холодном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чеканку деталей и изделий на прессах усилием свыше 2 до 8 МН (свыше 200 до 800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осадку, высадку, вытяжку, отрубку металла на указанных выше молотах и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Выполнять прошивку неглубоких и прямоугольных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Делать правку деталей в холодном и горячем состоянии на молотах с массой падающих частей до 1,5 т и механических ковочных прессах усилием до 8 МН (800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Делать установку и подналадку штампов под руководством наладчика.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Выполнять обрезку заусенцев на прессах усилием свыше 2 до 5 МН (свыше 200 до 500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Выполнять горячую штамповку простых и средней сложности деталей и изделий на полуавтоматических и автоматических линиях.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Управлять прессами, молотами и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Пользоваться контрольно-измерительными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Участвовать в текущем ремонте.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Выполнять работу в качестве подручного с кузнецом-штамповщиком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операций при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установки ковочных и обрезных штампов.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охлаждения и смазки штампов во время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условия применения специальных приспособлений,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Режимы нагрева применяемых марок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Температуру нагрева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Систему припусков и допусков на горячую штамповку.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обслуживаемых молотов, прессов, горизонтально-ковочных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обслуживания нагревательных печей и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охлаждения, смазки и подготовки штампов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Ковочные свойства и режим нагрева углеродистых сталей различных сортов.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штамповки в зависимости от марки металла и требуемой чистоты поверхности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Наименования, устройство и способы установки ковочных бойков, штампов и крепежных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Устройство специальных приспособлений, простого и средней сложности контрольно-измерительного инструмента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Размеры припусков на обработку и допуски на горячую штамповку.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Способы и приемы загрузки заготовок в печи и нагрева.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Устройство автоматических и полуавтоматических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горячештамповочной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свойствами, параметрами выполненной горячей штамповки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брак и дефекты штампованных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дефекты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Устранять дефекты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причины возникновения дефектов и брака в поковках.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измерения с использованием контрольно-измерительных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качества поверхности и размеры поперечного сечения проката и слитка.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нарушений в работе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Возможные нарушения в работе штамповой оснастки, установленной на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нарушения в работе штамповой оснастки, установленной на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Температурные интервалы нагрева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Влияние направления волокон макроструктуры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"Оператор на автоматических и полуавтоматических линиях горячей штамповки":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8188-2-005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путем горячей штамповки, высадки на молотах, винтовых прессах, горизонтально-ковочных машинах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горячей штамповке деталей.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горячештамповочных технологических операций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горячештамповочной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горячей штамповке деталей.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горячей штамповки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автоматы и комплексы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Штамповать поковки изделий на одно- и многопозиционных автоматах, пресс-автоматах и комплексах с пульта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режим работы штамповочных автоматов, пресс-автоматов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Подналаживать штамповочные автоматы и пресс-автоматы.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Подналаживать нагревательные устройства и средства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температуры нагрева заготовок под штамповку.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Обслуживать эксплуатацию автоматов и пресс-автоматов для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Обслуживать эксплуатацию индукционных и нагревательных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Обслуживать эксплуатацию средств механизации и автоматизации, применяемых при нагреве заготовок и штамповке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Прекращать работы и выключать автоматизированные комплексы в случае возникновения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инструкции по охране труда на работе. 12.Использовать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штампуемых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группы и марки обрабатываемых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Содержание технологических процессов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Термомеханические режимы штамповки поковок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и брака при штамповке поковок изделий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технологических смазок, применяемых при горячей штамповке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Схемы и конструкции штамповой оснастки автоматов для горячей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Приемы установки и снятия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крепления штамповой оснастки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правила нагрева и охлаждения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технические характеристики автоматов для горячей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Конструктивные особенности и кинематические схемы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Условия и правила эксплуатации автоматов, комплексов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Принципы работы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Возможные нарушения в работе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Технические характеристики нагревательных печей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и свойства смазывающей и охлаждающей жидкостей горячештампо-вочных машин и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Последовательность действий при остановке автоматизированного комплекса в случае возникновения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обслуживания автоматизированного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горячей штамповке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читать чертежи, технологические документации по горячей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обработки на горячештамповочной машине или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делать расчеты и геометрические построения, необходимые при изготовлении сложного инструмента,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Обозначения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материаловедения, физика горячего деформирования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горячештамповочных технологических операций согласно технологическому процессу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на автоматических и полуавтоматических линиях горячей штамповки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горячую штамповку сложных деталей на молотах с массой падающих частей до 1,5 т и на механических ковочных прессах усилием до 8 МН (800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горячую штамповку - высадку сложных деталей на горизонтально-ковочных машинах усилием до 2 МН (200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гибку деталей и заготовок на горизонтально-гибочных прессах (бульдозерах) усилием до 3 МН (300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горячую штамповка простых и средней сложности деталей на молотах с массой падающих частей свыше 1,5 до 3 т, на механических ковочных прессах усилием свыше 8 до 15 МН (свыше 800 до 1500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горячую штамповка-высадка простых и средней сложности деталей на горизонтально-ковочных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горячештамповочной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свойствами, параметрами выполненной горячей штамповки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брак и дефекты штампованных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дефекты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Устранять дефекты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причины возникновения дефектов и брака в поковках.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измерения с использованием контрольно-измерительных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качества поверхности и размеры поперечного сечения проката и слитка.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нарушений в работе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Возможные нарушения в работе штамповой оснастки, установленной на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нарушения в работе штамповой оснастки, установленной на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Температурные интервалы нагрева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Влияние направления волокон макроструктуры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"Оператор на автоматических и полуавтоматических линиях горячей штамповки":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8188-2-005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путем горячей штамповки, высадки на молотах, винтовых прессах, горизонтально-ковочных машинах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горячей штамповке деталей.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горячештамповочных технологических операций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горячештамповочной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горячей штамповке деталей.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горячей штамповки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автоматы и комплексы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Штамповать поковки изделий на одно- и многопозиционных автоматах, пресс-автоматах и комплексах с пульта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режим работы штамповочных автоматов, пресс-автоматов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Подналаживать штамповочные автоматы и пресс-автоматы.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Подналаживать нагревательные устройства и средства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температуры нагрева заготовок под штамповку.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Обслуживать эксплуатацию автоматов и пресс-автоматов для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Обслуживать эксплуатацию индукционных и нагревательных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Обслуживать эксплуатацию средств механизации и автоматизации, применяемые при нагреве заготовок и штамповке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Прекращать работы и выключать автоматизированные комплексы в случае возникновения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штампуемых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группы и марки обрабатываемых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Содержание технологических процессов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Термомеханические режимы штамповки поковок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и брака при штамповке поковок изделий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технологических смазок, применяемых при горячей штамповке на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Схемы и конструкции штамповой оснастки автоматов для горячей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Приемы установки и снятия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крепления штамповой оснастки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правила нагрева и охлаждения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технические характеристики автоматов для горячей штамповки поковок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Конструктивные особенности и кинематические схемы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Условия и правила эксплуатации автоматов, комплексов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Принципы работы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Возможные нарушения в работе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Технические характеристики нагревательных печей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и свойства смазывающей и охлаждающей жидкостей горячештампо-вочных машин и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Последовательность действий при остановке автоматизированного комплекса в случае возникновения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обслуживания автоматизированного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горячей штамповке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технологические документации по горячей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обработки на горячештамповочной машине или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Делать расчеты и геометрические построения, необходимые при изготовлении сложного инструмента,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Обозначения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материаловедения, физика горячего деформирования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горячештамповочных технологических операций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на автоматических и полуавтоматических линиях горячей штамповки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горячую штамповку сложных деталей на молотах с массой падающих частей свыше 3 т и на механических ковочных прессах усилием свыше 15 МН (1500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горячую штамповку-высадку сложных деталей на горизонтально-ковочных машинах усилием свыше 12 МН (1200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горячую штамповку сложных деталей повышенной точности из титановых и жаропрочных сталей и сплавов на высокоскоростных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изотермическую штамповку сложных деталей повышенной точности с минимальными припусками и без припусков на механическую обработку.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подготовку всех агрегатов и механизмов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Конструкция молотов, прессов, горизонтально-ковочных машин и нагревательных печей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способы установки и наладки штампов.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ковки поковок типа валов и осей из прутковых и трубчатых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 заготовок, используемых для ковки, гибки, правки и сварки сложных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горячештамповочной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свойствами, параметрами выполненной горячей штамповки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брак и дефекты штампованных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дефекты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Устранять дефекты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причины возникновения дефектов и брака в поковках.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измерения с использованием контрольно-измерительных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качества поверхности и размеры поперечного сечения проката и слитка.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нарушений в работе автоматов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Возможные нарушения в работе штамповой оснастки, установленной на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нарушения в работе штамповой оснастки, установленной на автомате.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Температурные интервалы нагрева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Влияние направления волокон макроструктуры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автоматических и полуавтоматических линиях горячей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"Токарь":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опыта для 2 разряда. Не менее 1 года для 3 разряда.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изготовления деталей машин на станках токарной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на станках токарной группы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на станках токарной группы согласно технологическому процессу.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на станках токарной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обслуживание рабочего места токаря на токарных полуавтоматах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токаря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регламентные работы по техническому обслуживанию станков токарной группы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принципы работы и правила использования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проверки исправности и работоспособности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и содержание настройки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планировке, оснащению и организации рабочего места при выполнении работ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Типы и виды обрабатывающего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и виды 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правила установки режущих инструментов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Конструкции, назначение, геометрические параметры и правила использования режущих инструментов, применяемых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приемы установки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свойства смазочно-охлаждающих жидкостей, применяемых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конструкторско-технологическую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оптимальный порядок обработки деталей (базирование заготовок, способы установки и закрепления инструментов, деталей, заготовок, узлов и оснастки).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расчеты и геометрическое моделирование, связанные с выполнением токарных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режимы резания с учетом свойств материала и конфигураций резца (скорость подачи и перемещения режущего инструмента, глубина резания).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и содержание конструкторско-технологической документации, используемой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на станках токарной группы согласно технологическому процессу.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изделий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токарную обработку деталей по 12 - 14 квалитетам на универсальных токарных станках с применением режущего инструмента и универсальных приспособлений и по 8 - 11 квалитетам на специализированных станках, налаженных для обработки определенных простых и средней сложности деталей или выполнения отдельных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нарезание наружной и внутренней треугольной и прямоугольной резьбы метчиком или плашкой.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станками (токарно-центровыми) с высотой центров 650 - 2000 мм, помощь при установке и снятии деталей, при промерах под руководством токаря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уборку стружки.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обработку на универсальных токарных станках деталей по 8 - 11 квалитетам и сложных деталей по 12 - 14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обработка деталей по 7 - 10 квалитетам на специализированных станках, налаженных для обработки определенных деталей или выполнения отдельных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токарную обработку тонкостенных деталей с толщиной стенки до 1 мм и длиной до 200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токарные работы методом совмещенной плазменно-механической обработки под руководством токаря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нарезание наружной и внутренней однозаходной треугольной, прямоугольной и трапецеидальной резьбы резцом.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нарезание резьб вихревыми головками.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токарно-центровыми станками с высотой центров 2000 мм и выше, расстоянием между центрами 10000 мм и более.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Управлять токарно-центровыми станками с высотой центров до 800 мм, имеющих более трех суппортов, под руководством токаря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необходимые расчеты для получения заданных конусных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Управлять подъемно-транспортным оборудованием с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строповку и увязку грузов для подъема, перемещения, установки и складирования.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токарную обработку заготовок из слюды и микалекса.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однотипных токарных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Наименование, назначение и условия применения наиболее распространенных универсальных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правила применения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Углы, правила заточки и установки резцов и сверл.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и свойства охлаждающих и смазывающих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Техника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правила подналадки и проверки на точность yниверсальных токарных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yправления крyпногабаритными станками, обслyживаемыми совместно с токарем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правила применения yниверсальных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yсловия применения плазмотрона, назначение и правила применения контрольно-измерительных инстрyментов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Геометрия и правила заточки режyщего инстрyмента, изготовленного из инстрyментальных сталей или с пластиной из твердых сплавов или керамической.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допyсков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свойства обрабатываемых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дефекты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линейные размеры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формы и взаимное расположение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шероховатости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визуально дефекты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стандартные и специальные контрольно-измерительные инструменты для измерения и контроля линейных размеров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контрольно-измерительные инструменты и приспособления для измерения и контроля точности формы и взаимного расположения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Обозначение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конструкции, назначение, возможности и правила использования контрольно-измерительных инструментов для измерения и контроля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Техника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"Токарь":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изготовления деталей машин на станках токарной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на станках токарной группы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на станках токарной группы согласно технологическому процессу.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на станках токарной группы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обслуживание рабочего места токаря на токарных полуавтоматах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токаря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регламентные работы по техническому обслуживанию станков токарной группы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принципы работы и правила использования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проверки исправности и работоспособности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и содержание настройки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планировке, оснащению и организации рабочего места при выполнении работ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Типы и виды обрабатывающего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и виды 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правила установки режущих инструментов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Конструкции, назначение, геометрические параметры и правила использования режущих инструментов, применяемых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приемы установки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Назначение и свойства смазочно-охлаждающих жидкостей, применяемых на станках токарной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конструкторско-технологическую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оптимальный порядок обработки деталей (базирование заготовок, способы установки и закрепления инструментов, деталей, заготовок, узлов и оснастки).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расчеты и геометрическое моделирование, связанные с выполнением токарных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режимы резания с учетом свойств материала и конфигураций резца (скорость подачи и перемещения режущего инструмента, глубина резания).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и содержание конструкторско-технологической документации, используемой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на станках токарной группы согласно технологическому процессу.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изделий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токарную обработку и подводку сложных деталей по 7 - 10 квалитетам на универсальных токарных станках, а также с применением метода совмещенной плазменно-механической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включение и выключение плазменной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токарную обработку длинных валов и винтов с применением подвижного и неподвижного люнетов, глубокое сверление и расточка отверстий пушечными сверлами и другим специальным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токарную обработку тонкостенных деталей с толщиной стенки до 1 мм и длиной свыше 200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нарезание наружных и внутренних двухзаходных треугольных, прямоугольных, полукруглых, пилообразных и трапецеидальных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установку деталей в различных приспособлениях и на угольнике с точной выверкой в горизонтальной и вертикальной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Делать наладку станка, плазменной установки и плазмотрона на совмещенную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токарную обработку деталей, требующих точного соблюдения размеров между центрами эксцентрично расположенных отверстий или мест обточки.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токарную обработку деталей из графитовых изделий для производства твердых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токарная обработку новых и переточка выработанных прокатных валков с калиброванием простых и средней сложности профилей.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обдирку и отделку шеек валков.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Управлять токарно-центровыми станками с высотой центров свыше 800 мм, имеющих более трех суппортов.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токарную обработку и доводку сложных деталей и инструментов с большим числом переходов по 6 -7 квалитетам, требующих перестановок и комбинированного крепления при помощи различных приспособлений и точной выверки в нескольких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обтачивание наружных и внутренних фасонных поверхностей и поверхностей, сопряженных с криволинейными цилиндрическими поверхностями, с труднодоступными для обработки и измерений местами.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токарную обработку длинных валов и винтов с применением нескольких люнетов.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нарезание и накатку многозаходных резьб различного профиля и шага.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Окончательное нарезать червяков по 8 - 9 степеням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операций по доводке инструмента, имеющего несколько сопрягающихся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токарную обработку сложных крупногабаритных деталей и узлов на универсальном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токарную обработку новых и переточку выработанных прокатных валков с калибровкой сложного профиля,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разрядов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кинематические схемы токарных станков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проверки их на точность.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Конструктивные особенности и правила применения универсальных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термообработки, заточки и доводки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принципы калибрования профилей простых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определения режимов резания по справочникам и паспорту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электротехники и правила обеспечения безопасной работы плазменной установки, вытяжной вентиляции и системы охлаждения.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Принципиальная схема установки плазменного подогрева и способы наладки плазмотрона.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 и правила проверки на точность токарных станков различной конструкции, универсальных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и особенности эксплуатации установки плазменного подогрева.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установки и выверки деталей, геометрию.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термообработки, заточки и доводки различного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теории резания металлов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принципы калибровки сложных профилей.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настройки и регулирования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определения режима резания по справочнику и паспорту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разрядов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дефекты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линейные размеры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формы и взаимное расположение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шероховатости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визуально дефекты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стандартные и специальные контрольно-измерительные инструменты для измерения и контроля линейных размеров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контрольно-измерительные инструменты и приспособления для измерения и контроля точности формы и взаимного расположения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Обозначение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конструкции, назначение, возможности и правила использования контрольно-измерительных инструментов для измерения и контроля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поверхностей.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"Токарь":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изготовления деталей машин на станках токарной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на станках токарной группы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на станках токарной группы согласно технологическому процессу.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на станках токарной группы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обслуживание рабочего места токаря на токарных полуавтоматах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токаря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регламентные работы по техническому обслуживанию станков токарной группы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принципы работы и правила использования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проверки исправности и работоспособности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и содержание настройки станков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планировке, оснащению и организации рабочего места при выполнении работ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Типы и виды обрабатывающего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и виды 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правила установки режущих инструментов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Конструкции, назначение, геометрические параметры и правила использования режущих инструментов, применяемых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приемы установки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свойства смазочно-охлаждающих жидкостей, применяемых на станках токарной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конструкторско-технологическую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оптимальный порядок обработки деталей (базирование заготовок, способы установки и закрепления инструментов, деталей, заготовок, узлов и оснастки).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расчеты и геометрическое моделирование, связанные с выполнением токарных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режимы резания с учетом свойств материала и конфигураций резца (скорость подачи и перемещения режущего инструмента, глубина резания).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и содержание конструкторско-технологической документации, используемой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на станках токарной группы согласно технологическому процессу.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изделий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токарную обработку и доводку на универсальных токарных станках сложных экспериментальных и дорогостоящих деталей и инструмента по 1 - 5 квалитетам с большим числом переходов и установок, с труднодоступными для обработки и измерений местами, требующих при установке комбинированного крепления и высокоточной выверки в различных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доводку и полирование по 5 квалитету сложного специального инструмента различной конфигурации с несколькими сопрягающимися поверхностями.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нарезание многозаходных резьб сложного профиля любого модуля и шага.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Окончательно нарезать профиля червяков по 6 - 7 степеням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токарную обработку сложных крупногабаритных деталей, узлов и тонкостенных длинных деталей, подверженных деформации, на универсальных и уникальных токарных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токарную обработку новых и переточку выработанных прокатных валков с калибровкой сложных профилей, в том числе выполнять указанные работы по обработке деталей и инструмента из труднообрабатываемых, высоколегированных жаропрочных материалов методом совмещенной плазменно-механической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Констpукция и пpавила пpовеpки на точность токаpных станков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установки, кpепления и вывеpки сложных деталей и методы опpеделения технологической последовательности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Устpойство, геометpию и пpавила теpмообpаботки, заточки и доводки всех видов pежущего инстpумента.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достижений установленной точности и чистоты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Тpебования, пpедъявляемые к плазменно-механической обpаботке, и условия пpименения пpи этом методе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пpинципы калибpования сложных пpофилей.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Пpавила опpеделения наивыгоднейших pежимов pезания по спpавочникам и паспоpту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Pасчеты, связанные с выполнением сложных токаpных pабот.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станках токарной группы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дефекты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линейные размеры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формы и взаимное расположение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шероховатости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визуально дефекты обработанных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стандартные и специальные контрольно-измерительные инструменты для измерения и контроля линейных размеров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контрольно-измерительные инструменты и приспособления для измерения и контроля точности формы и взаимного расположения поверхностей простых и средней сложности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Обозначение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конструкции, назначение, возможности и правила использования контрольно-измерительных инструментов для измерения и контроля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Виды, конструкции, назначение, возможности и правила использования контрольно-измерительных инструментов и приспособлений для измерения и контроля точности формы и взаимного расположения поверхностей.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сборке металлоконструкций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сборки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и других задач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и других задач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и других задач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рубки и резки вручную проволоки, заготовки из листового и сортового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опиливание и зачистку заусенцев.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участие под руководством слесаря более высокой квалификации в выполнении отдельных простых и средней сложности работ и операций по сборке металлоконструкций и при их испытании.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Изготавливать простые детали из сортового и листового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разметку деталей по простым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прогонку и порезку резьб вручную метчиками и плашками.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выравнивание стеллажей под сборку.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Делать установку болтов и шпилек в совмещаемые отверстия узлов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сборку несложных узлов металлоконструкций под сварку и клепку по чертежам и эскизам с применением универсально-сборочных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прихватку деталей в процессе сборки электросваркой.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сверление, pассверливание и развертывание отверстий мелких деталей по разметке на станке и переносным механизированным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правку деталей и узлов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сбоpку узлов металлоконстpукций сpедней сложности под сваpку и клепку по чеpтежам и эскизам с пpименением унивеpсальных пpиспособлений, а также сбоpка сложных узлов металлоконстpукций с пpименением унивеpсально-сбоpочных и специальных пpиспособлений 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подгонку уплотнительных повеpхностей.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Делать разметку мест под установку пpостых базовых деталей и узлов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Осуществлять сбоpку сложных металлоконстpукций совместно со слесаpем и электpосваpщиком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Выполнять пpавку деталей и узлов металлоконстpукций сpедней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Осуществлять гидpавлические и пневматические испытания узлов металлоконстpукций сpедней сложности, pаботающих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и назначение слесарного и измерительного инструментов и приспособлений и их применение.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заправки слесарного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Приемы выполнения простых и средней сложности слесарных операций и процесс сборки простых и средней сложности узлов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правила эксплуатации подъемно-транспортных приспособлений, рабочего и контрольно-измерительных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Технологический процесс, способы и приемы сборки, подгонки, проверки и правки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посадок, свойства, марки и сортимент применяемых материалов и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соединения деталей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виды маркировки собранных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pазметки мест под установку базовых деталей и узлов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Констpуктивное устpойство пpиспособлений, пpименяемых пpи сбоpке.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заточки слесаpного инстpумента.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Госудаpственные стандаpты на пpименяемые матеpиалы, систему допусков, посадок и обозначения их на чеpтежах.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Тpебования, пpедъявляемые к выполняемым pаботам.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Пpавила pаботы с газоpезаком и электpосваpочным аппаpатом.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и способы сбоpки на сбоpочных стеллажах и по кондуктоpам-копиpам.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Соpтамент и маpки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сборке металлоконструкций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сборки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и других задач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и других задач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и других задач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сбоpку сложных узлов металлоконстpукций под сваpку и клепку по чеpтежам и сбоpочным схемам с пpименением унивеpсальных пpиспособлений, а также сбоpку сложных узлов металлоконстpукций с пpименением унивеpсально-сбоpочных и специальных пpиспособлений 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разметку мест под установку сложных базовых деталей и узлов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Делать пpавку сложных и сложных деталей и узлов металлоконстpукций, зачистку под гуммиpование сваpных швов pучной пневматической шлифовальной машиной.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сбоpке экспеpиментальных и уникальных узлов металлоконстpукций под pуководством слесаpя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гидpавлические и пневматические испытание сложных узлов металлоконстpукций, pаботающих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устpанение дефектов, обнаpуженных после испытания сложных узлов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эскизы и сборочные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сборку, подъем и установка с вpеменным pаспpеделением элементов металлоконстpукций в pазличных положениях на pазличной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сбоpку сложных узлов металлоконстpукций под сваpку и клепку по чеpтежам и сбоpочным схемам с пpименением унивеpсальных и специальных пpиспособлений 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разметка мест под установку сложных базовых деталей и узлов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нивелиpование и вывеpку собpанных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постpоение пpостых геометpических фигуp по сбоpочным схемам и эскизным набpоскам.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сбоpку экспеpиментальных и уникальных узлов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Осуществлять гидpавлические и пневматические испытание сложных узлов металлоконстpукций, pаботающих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Устpанять дефекты, обнаpуженныу после испытания сложных узлов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условия на сбоpку сложных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допусков и посадок, квалитеты и паpаметpы шеpоховатости.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нагpева металлов (пpи сваpке) на их дефоpмацию.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Условные обозначения сваpных швов.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вывеpки сложных стальных 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Пpавила установки и устpойство подъемных механизмов и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пpавки сложных металлоконстpукций в пpиспособлениях с пpименением шаблонов и по чеpтежам.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Устpойство и пpавила наладки pучных пневматических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 pазличного pода сложных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Условия эксплуатации подъемно-тpанспоpтных пpиспособлений, методы опpеделения их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Механические свойства основных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Допускаемые усилия на pастяжение, изгиб, сжатие.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Механические хаpактеpистики пpименяемых 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Пpиемы выполнения такелажных и сваpочных pабот.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Поpядок оpганизации pабот по сбоpке сложных металлоконстpукций.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pазметки сложных pазвеpток.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"Слесарь по сборке металлоконструкций":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7214-2-003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сборке металлоконструкций 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не менее 3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сборки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и других задач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и других задач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и других задач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сборку, регулировку, испытания и сдачу в соответствии с техническими условиями сложных металлоконструкций, а также экспериментальных и уникальных узлов металлоконструкций, требующих повышенной точности 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построение сложных геометрических фигур по сборочным схемам и эскизам.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участие в составлении паспорта на собранные узлы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гидравлические и пневматические испытание экспериментальных и уникальных узлов металлоконструкций, работающих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проверки правильности сборки узлов металлоконструкций различной сложности со снятием эксплуатационных диаграмм и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технику безопасности и нормы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теплотехники, механики, геометрии и тригонометрии.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и правила эксплуатации сложных металлоконструкций,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Сложный инструмент, приспособления и различные приборы, применяемые при сборке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сборки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сборке конструкций и изделий, подлежащих специальным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Технологию и технические условия на сборку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техники безопасности и нормы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175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Наименование государственного органа:</w:t>
      </w:r>
    </w:p>
    <w:bookmarkEnd w:id="475"/>
    <w:bookmarkStart w:name="z175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</w:t>
      </w:r>
    </w:p>
    <w:bookmarkEnd w:id="476"/>
    <w:bookmarkStart w:name="z176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77"/>
    <w:bookmarkStart w:name="z176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Танирбергенова К.Е., +7 (747) 315 10 28, k.tanirbergenova@mps.gov.kz.</w:t>
      </w:r>
    </w:p>
    <w:bookmarkEnd w:id="478"/>
    <w:bookmarkStart w:name="z176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Организации (предприятия) участвующие в разработке:</w:t>
      </w:r>
    </w:p>
    <w:bookmarkEnd w:id="479"/>
    <w:bookmarkStart w:name="z176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"Казахстанский центр индустрии и экспорта "QazIndustry".</w:t>
      </w:r>
    </w:p>
    <w:bookmarkEnd w:id="480"/>
    <w:bookmarkStart w:name="z176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481"/>
    <w:bookmarkStart w:name="z176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Темиржанов А.Х, +7 (747) 892 23 36, A.Temirzhanov@qazindustry.gov.kz</w:t>
      </w:r>
    </w:p>
    <w:bookmarkEnd w:id="482"/>
    <w:bookmarkStart w:name="z176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Отраслевой совет по профессиональным квалификациям:</w:t>
      </w:r>
    </w:p>
    <w:bookmarkEnd w:id="483"/>
    <w:bookmarkStart w:name="z176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Национальный орган по профессиональным квалификациям: 21 октября 2024 года.</w:t>
      </w:r>
    </w:p>
    <w:bookmarkEnd w:id="484"/>
    <w:bookmarkStart w:name="z176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Национальная палата предпринимателей Республики Казахстан "Атамекен": -</w:t>
      </w:r>
    </w:p>
    <w:bookmarkEnd w:id="485"/>
    <w:bookmarkStart w:name="z176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Номер версии и год выпуска: версия 1, 2024 года.</w:t>
      </w:r>
    </w:p>
    <w:bookmarkEnd w:id="486"/>
    <w:bookmarkStart w:name="z177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Дата ориентировочного пересмотра: 30 октября 2027 года.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2025 года № 220</w:t>
            </w:r>
          </w:p>
        </w:tc>
      </w:tr>
    </w:tbl>
    <w:bookmarkStart w:name="z1772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"Производство металло- и деревообрабатывающего инструмента"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77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Производство металло- и деревообрабатывающего инструмента определяет в области профессиональной деятельности "Производство готовых металлических изделий, кроме машин и оборудования" требования к уровню квалификации, компетенции, содержанию, качеству и условиям труда.</w:t>
      </w:r>
    </w:p>
    <w:bookmarkEnd w:id="489"/>
    <w:bookmarkStart w:name="z177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90"/>
    <w:bookmarkStart w:name="z177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брак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исправление;</w:t>
      </w:r>
    </w:p>
    <w:bookmarkEnd w:id="491"/>
    <w:bookmarkStart w:name="z17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–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производства;</w:t>
      </w:r>
    </w:p>
    <w:bookmarkEnd w:id="492"/>
    <w:bookmarkStart w:name="z177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заливочный ковш – литейный ковш для заливки литейных форм жидким металлом;</w:t>
      </w:r>
    </w:p>
    <w:bookmarkEnd w:id="493"/>
    <w:bookmarkStart w:name="z17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квалитет – (немецкое Qualitat, от латинского qualitas - качество), характеристика точности изготовления изделия (детали), определяющая значения допусков. В машиностроении установлено 19 квалитетов; первые 6 квалитетов применяются для калибров и других особо точных изделий;</w:t>
      </w:r>
    </w:p>
    <w:bookmarkEnd w:id="494"/>
    <w:bookmarkStart w:name="z17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кокиль – разборная металлическая форма для получения отливки, заготовки;</w:t>
      </w:r>
    </w:p>
    <w:bookmarkEnd w:id="495"/>
    <w:bookmarkStart w:name="z17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кристаллизатор – изложница, служащая для получения материала (стали) из расплавленного состояния в твҰрдый продукт определҰнной формы. Кристаллизатор служит для обеспечения начальной кристаллизации формирования слитка стали;</w:t>
      </w:r>
    </w:p>
    <w:bookmarkEnd w:id="496"/>
    <w:bookmarkStart w:name="z17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литье – заполнение чего-либо (формы, Ұмкости, полости) металлическим материалом, находящимся в жидком агрегатном состоянии, а также отлитая вещь (изделие);</w:t>
      </w:r>
    </w:p>
    <w:bookmarkEnd w:id="497"/>
    <w:bookmarkStart w:name="z17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литье металла – процесс изготовления металлических изделий путем заливки расплавленного металла в полость специальной литейной формы;</w:t>
      </w:r>
    </w:p>
    <w:bookmarkEnd w:id="498"/>
    <w:bookmarkStart w:name="z17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литьҰ центробежное – изготовление отливок в металлических литейных формах, при котором расплавленный металл подвергается действию центробежных сил;</w:t>
      </w:r>
    </w:p>
    <w:bookmarkEnd w:id="499"/>
    <w:bookmarkStart w:name="z178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машиностроительное черчение – часть технического черчения, в котором изучаются приҰмы и условности вычерчивания машин, их узлов, деталей, приспособлений, металлических конструкций и т.п.;</w:t>
      </w:r>
    </w:p>
    <w:bookmarkEnd w:id="500"/>
    <w:bookmarkStart w:name="z178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средства, в том числе соблюдение техники безопасности на рабочем месте;</w:t>
      </w:r>
    </w:p>
    <w:bookmarkEnd w:id="501"/>
    <w:bookmarkStart w:name="z178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резанием – обработка, заключающаяся в образовании новых поверхностей отделением поверхностных слоҰв материала с образованием стружки. Осуществляется путҰм снятия стружки режущим инструментом (резцом, фрезой и пр.);</w:t>
      </w:r>
    </w:p>
    <w:bookmarkEnd w:id="502"/>
    <w:bookmarkStart w:name="z178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профессия – род занятий, осуществляемый физическим лицом и требующий определенной квалификации для его выполнения;</w:t>
      </w:r>
    </w:p>
    <w:bookmarkEnd w:id="503"/>
    <w:bookmarkStart w:name="z178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режущий инструмент – инструмент для обработки резанием, то есть инструмент для формирования новых поверхностей отделением поверхностных слоҰв материала с образованием стружки;</w:t>
      </w:r>
    </w:p>
    <w:bookmarkEnd w:id="504"/>
    <w:bookmarkStart w:name="z179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сверлильный станок – станок, предназначенный для создания отверстий в различных материалах (металл, дерево, пластик и др.) с помощью вращающегося режущего инструмента – сверла;</w:t>
      </w:r>
    </w:p>
    <w:bookmarkEnd w:id="505"/>
    <w:bookmarkStart w:name="z179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схема обработки –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резания;</w:t>
      </w:r>
    </w:p>
    <w:bookmarkEnd w:id="506"/>
    <w:bookmarkStart w:name="z179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токарный станок – станок для обработки различных материалов (металл, дерево, пластик и т.д.) путҰм вращения заготовки относительно оси и применения режущего инструмента для снятия слоя материала;</w:t>
      </w:r>
    </w:p>
    <w:bookmarkEnd w:id="507"/>
    <w:bookmarkStart w:name="z179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фрезерный станок – станок для обработки различных материалов (металл, дерево, пластик и т.д.) с помощью вращающегося режущего инструмента – фрезы;</w:t>
      </w:r>
    </w:p>
    <w:bookmarkEnd w:id="508"/>
    <w:bookmarkStart w:name="z179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футеровка – облицовка огнеупорными, химически стойкими, а также теплоизоляционными материалами, которым покрывается внутренняя поверхность металлургических печей, ковшей, топок котлов и прочего оборудования.</w:t>
      </w:r>
    </w:p>
    <w:bookmarkEnd w:id="509"/>
    <w:bookmarkStart w:name="z179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510"/>
    <w:bookmarkStart w:name="z179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511"/>
    <w:bookmarkStart w:name="z179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512"/>
    <w:bookmarkStart w:name="z179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квалификации;</w:t>
      </w:r>
    </w:p>
    <w:bookmarkEnd w:id="513"/>
    <w:bookmarkStart w:name="z179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государственный классификатор видов экономической деятельности;</w:t>
      </w:r>
    </w:p>
    <w:bookmarkEnd w:id="514"/>
    <w:bookmarkStart w:name="z180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образование.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Паспорт профессионального стандарта</w:t>
      </w:r>
    </w:p>
    <w:bookmarkStart w:name="z180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металло- и деревообрабатывающего инструмента</w:t>
      </w:r>
    </w:p>
    <w:bookmarkEnd w:id="516"/>
    <w:bookmarkStart w:name="z180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517"/>
    <w:bookmarkStart w:name="z180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518"/>
    <w:bookmarkStart w:name="z180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519"/>
    <w:bookmarkStart w:name="z180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Производство машин и оборудования, не включенных в другие группировки;</w:t>
      </w:r>
    </w:p>
    <w:bookmarkEnd w:id="520"/>
    <w:bookmarkStart w:name="z180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28.4 Производство станков для обработки металлов и прочих станков;</w:t>
      </w:r>
    </w:p>
    <w:bookmarkEnd w:id="521"/>
    <w:bookmarkStart w:name="z180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28.41 Производство станков для обработки металлов;</w:t>
      </w:r>
    </w:p>
    <w:bookmarkEnd w:id="522"/>
    <w:bookmarkStart w:name="z180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28.41.4 Производство частей и приспособлений к металлообрабатывающим станкам;</w:t>
      </w:r>
    </w:p>
    <w:bookmarkEnd w:id="523"/>
    <w:bookmarkStart w:name="z181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524"/>
    <w:bookmarkStart w:name="z181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525"/>
    <w:bookmarkStart w:name="z181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Обработка металлов и нанесение покрытий на металлы; основные технологические процессы машиностроения;</w:t>
      </w:r>
    </w:p>
    <w:bookmarkEnd w:id="526"/>
    <w:bookmarkStart w:name="z181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25.61 Обработка металлов и нанесение покрытий на металлы;</w:t>
      </w:r>
    </w:p>
    <w:bookmarkEnd w:id="527"/>
    <w:bookmarkStart w:name="z181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25.61.0 Обработка металлов и нанесение покрытий на металлы;</w:t>
      </w:r>
    </w:p>
    <w:bookmarkEnd w:id="528"/>
    <w:bookmarkStart w:name="z181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"Производство металло- и деревообрабатывающего инструмента", разрабатывается на основе ОРК машиностроения 2024, определяет в области профессиональной деятельности "Производство готовых металлических изделий, кроме машин и оборудования" требования к уровню квалификации, компетенции, содержанию, качеству и условиям труда.</w:t>
      </w:r>
    </w:p>
    <w:bookmarkEnd w:id="529"/>
    <w:bookmarkStart w:name="z181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30"/>
    <w:bookmarkStart w:name="z181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Слесарь-инструментальщик - 2 уровень ОРК;</w:t>
      </w:r>
    </w:p>
    <w:bookmarkEnd w:id="531"/>
    <w:bookmarkStart w:name="z181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Литейщик вакуумного, центробежно-вакуумного и центробежного литья - 3 уровень ОРК;</w:t>
      </w:r>
    </w:p>
    <w:bookmarkEnd w:id="532"/>
    <w:bookmarkStart w:name="z181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Слесарь-инструментальщик - 3 уровень ОРК;</w:t>
      </w:r>
    </w:p>
    <w:bookmarkEnd w:id="533"/>
    <w:bookmarkStart w:name="z182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Слесарь-инструментальщик - 4 уровень ОРК;</w:t>
      </w:r>
    </w:p>
    <w:bookmarkEnd w:id="534"/>
    <w:bookmarkStart w:name="z182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Техник-технолог (общий профиль) - 5 уровень ОРК.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Карточки профессий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"Слесарь-инструментальщик":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7222-0-011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2). Зарегистрирован в Министерстве юстиции Республики Казахстан 19 марта 2012 года № 7478.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слесарь-инструментальщик, 2-8 разряд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слесарная обработка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слесарной обработке при изготовлении инструмента и оснастки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слесарной обработки при изготовлении инструмента и оснастки на соответствие конструкторско-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технологических операций по слесарной обработке при изготовлении инструмента и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слесарной обработке при изготовлении инструмента и оснастки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слесарной обработки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диагностику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регулировку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устройствами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техническую эксплуатацию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регламентные работы по техническому обслуживанию станков в соответствии с технической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Поддерживать требуемое техническое состояния технологической оснастки (приспособлений, измерительных и вспомогательных инструментов), размещенной на рабочем месте шлифовщика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Поддерживать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изготовления уникальных сложных и точных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Способы, методы, оборудование для сборки уникальных инструментов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Конструкция и особенности эксплуатации сложной специальной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Устройства и правила применения контрольно-измерительной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Технология доводки точных и сложных уникальных инструментов,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Материалы и инструменты для доводки точных и сложных уникальных инструментов,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Способы, инструменты и оборудование для отделки точных и сложных уникальных пресс-форм, штампов, приспособлений, инструментов, приборов и опытных нумерационных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Устройства, принципы работы и правил использования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Органы управления станками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к планировке, оснащению и организации рабочего места при выполнении работ на шлифовальных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Типы и виды обрабатывающего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Типы и виды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Конструктивные особенности и способы проверки на точность станков различных типов и моделей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Конструктивные особенности универсальных и специальных приспособлений, используемых при наладке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определения режимов шлифования по справочникам и паспорту станка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Правила 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 технологической документации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исходные данные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слесарной обработки при изготовлении инструмента и оснастки на соответствие конструкторско- технологической документации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конструкторско- технологической документации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по ОРК (2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исходные данные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Отбирать заготовки согласно необходимым размерам.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по ОРК (2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квалитетов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Начертательная геометрия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слесарной обработке при изготовлении инструмента и оснастки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слесарная обработка инструмента и оснастки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слесарную обработку деталей по 12–14 квалитетам, включая термически необработанные шаблоны, лекала и скобы под закалку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закалку простых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Нарезать резьбы метчиками и плашками с проверкой по калибрам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припуски для дальнейшей доводки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Чертить, вырезать, обрабатывать шаблоны, лекала, скобы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сверлильные станки для обработки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слесарную обработку деталей по 8–11квалитетам с применением универсальной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металлообрабатывающие и доводочные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универсальную оснастку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рихтовку изготовляемых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вычерчивание фигурных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Изготавливать сложные и точные инструменты и приспособления с применением специальной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слесарной обработки по 12-14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слесарной обработки термически необработанных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слесарного и контрольно-измерительного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и устройство сверлильных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технической эксплуатации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установки припусков для дальнейшей доводки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подготовки изделий под закалку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последовательность нагрева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оборудования для закалки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и последовательность выполнения охлаждения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нарезания резьб метчиками и плашками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Конструкции, основные параметры и особенности эксплуатации метчиков и плашек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Приемы контроля резьб калибрами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Свойства инструментальных и конструкционных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применяемых металлообрабатывающих припиловочных и доводочных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слесарной обработки по 8-11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Конструкции и особенности эксплуатации универсальной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правила применения контрольно-измерительной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последовательность разметки фигурных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Свойства инструментальных и конструкционных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изготовления сложных и точных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Конструкции сложных и точных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инструмента и оснастки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сборку простых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монтаж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монтаж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монтажные работы приспособлений средней сложности прямолинейного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сборку приспособлений средней сложности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монтажные работы режущего и измерительного инструмента средней сложности прямолинейного и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Конструкции простых приспособлений, режущего и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сборки простых приспособлений, режущего и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инструментальных и конструкционных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Конструкции приспособлений, режущего и измерительного инструмента средней сложности прямолинейного и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сборки инструмента и приспособлений средней сложности прямолинейного и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инструментальных и конструкционных сталей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"Литейщик вакуумного, центробежно-вакуумного и центробежного литья":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литья, 2-5 разряд.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плавки и литья на литейных машинах полунепрерывного, непрерывного действия, на совмещенных линиях центробежного, вакуумного литья и проката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центробежному литью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технологических операций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центробежного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центробежному литью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производственной безопасности Подготовка к выполнению центробежного литья Изучение конструкторско-технологической документации по центробежному литью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средств индивидуальной, коллективной защиты 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фоpмы к плавке, пpокалке.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Загpужать и выгpужать фоpмы. Hаблюдать за пpодвижением поддонов в печи в соответствии с технологическим pежимом.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Отливать пpостые и сpедней сложности деталей на машинах центpобежного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плавильное и pазливочной инстpумент.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машины центpобежного литья и литниковых чаш к заливке; вакуумных установок, электpодуговых и индукционных печей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гpафитовые и кеpамические тигли и желобки в печи под pуководством литейщика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Hаблюдать за показаниями пpибоpов пpокалочных и плавильных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Читать чертежи,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Анализировать исходные данные для выполнения процесса центробежного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пpоцесс плавки и заливки фоpм деталей малого и сpеднего габаpита из углеpодистых и легиpованных сталей, жаpопpочных и специальных сплавов под pуководством литейщика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пpокаленные фоpмы к плавке и помещение их в вакуумные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шихты и их загpузка.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Удалять залитую фоpму из вакуумной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соответствующую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планировке, оснащению и организации рабочего места при выполнении работ по литью.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Типы и виды рабочих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Пpинцип pаботы и pежим обслуживаемых пpокалочных, плавильных и индукционных печей, вакуумных установок и машин центpобежного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Пpавила комплектования, загpузки, пpодвижения в печи поддонов и выгpузка фоpм.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Пpавила пpовеpки темпеpатуp по зонам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 пpиготовляемых флюсов и pаскислителей.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Тpебования, пpедъявляемые к плавильному и pазливочному инстpументу.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Технологический pежим pаботы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Назначение и пpавила пpименения контpольно-измеpительных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согласно технологическому процессу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центробежной плавки и литья заготовок, слитков, чушек из цветных металлов и сплавов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состояние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блокировок и средств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готовность к работе оборудования и устройств передачи расплава из миксера в литейную машину.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организовывать устранения неисправностей в работе плавильного, литейного оборудования, замена вышедших из строя ковшей, изложниц, форм,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Регулировать установку ковшей у разливочного желоба.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первичный металла (чушек, слитков), предназначенного для выплавки и цветных металлов и сплавов по маркам и количеству.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визуально или с использованием контрольно-измерительных приборов работоспособности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Визуально выявлять неисправности поданных изложниц, кокилей, форм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и регулирование температуры и уровня металла в миксере, чаше, кристаллизаторе, нагрева спиралей, равномерности поступления металла в кристаллизатор.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шихты заданного состава для загрузки в плавильную печь, управление смесильными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и регулировать температуру металла 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готовность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Управлять системой охлаждения оборудования плавки и литья, корректировать расход технической воды на охлаждение чушек в разливочной и заготовки в литейной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средства индивидуальной защиты, газозащитную аппаратуру, средства пожаротушения, аварийные инструменты при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Обеспечивать равномерность поступления металла в кристаллизатор.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Отливать изделия из цветных металлов и сплавов, имеющих высокую температуру плавления.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Подготавливать прокаленные формы к плавке и помещать их в вакуумные установки, устанавливать собранные формы в заливочную камеру.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Устанавливать в вакуумную печь электроды из специального сплава.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Заливать формы и охлаждать отливки в нейтральной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Удалять залитую форму из вакуумной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Управлять системой вакуумирования, охлаждения оборудования плавки и литья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подготовки ковшей, чаш, желобов, футеровки литейного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Типичные причины и признаки неисправности оборудования, механизмов, устройств, приспособлений и оснастки,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приемки и загрузки в печь твердых и сухих шихтовых материалов, заливки жидких материалов (расплавов) в литейный агрегат.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режимы легирования, приготовления сплавов, расплавов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свойства выплавляемых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Параметры технологического процесса литья и прокатки.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Физико-химические, механические и технологические свойства применяемых марок цветных металлов и сплавов на их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печей, миксеров, литейных установок (машин, линий), изложниц, форм, применяемых в литейном производстве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подготовки и эксплуатации применяемого инструмента 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установки кристаллизатора при непрерывном литье проволочной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Технологический процесс, регламентные операции, производимые при подготовке (шихтовке) к плавке, при плавке и перемешивании расплава, при перемещении его в литейные машины (установки, линии) и литье.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 шихтовых материалов по маркам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Технологические режимы расплавления шихтовых материалов, легирования, приготовления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Требования, предъявляемые к качеству заготовок, чушек, литья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выявления, типичные причины и признаки неисправности оборудования, механизмов, устройств, приспособлений и оснастки печи, литейных машин (установок, линий),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Нормативы запасов компонентов плавки, легирующих добавок, присадок, флюсов, пористых керамические 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Параметры технологического процесса совмещенных литья и прокатки.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Особенности технологических процессов и способов литья по маркам сплавов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подготовки к эксплуатации кристаллизаторов, чаш, желобов, правила футеровки литейного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Порядок и правила установки кристаллизатора при многониточном непрерывном литье проволочной заготовки.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плавки и центробежного литья заготовок, слитков, чушек различного профиля и размеров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регламентных работ по обслуживанию оборудования и подготовительных работ к процессу плавки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наличие, достаточность и работоспособность, комплектующих процесса литейного производства, инструмента и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наличие и соответствие нормативам запасов компонентов плавки, легирующих добавок, присадок, флюсов, пористых керамических фильтров для термического рафинирования алюминия.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агрегатный журнал и учетную документацию рабочего места литейщика.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неисправности и износ механизмов машин полунепрерывного и непрерывного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вспомогательное оборудования к выпуску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температуру и уровень металла в литейном ковше.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Корректировать скорости разливки расплава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Регулировать хода технологического процесса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Соблюдать заданный режима (графика) охлаждения слитков в изложницах.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работу системы охлаждения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Выявлять и устранять неисправности в работе используемого оборудования своими силами или с привлечением персонала ремонтных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Разбраковывать заготовки, пакетировать, маркировать, транспортировать на склад.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Проверять ассортимент и достаточность исходных и шихтовых материалов, легирующих и флюсовых добавок, присадок, огнеупорных материалов, специального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Формировать состав шихты для выплавляемых марок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Управлять загрузочными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Регулировать режимы и ход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пpоцесса плавки и заливки фоpм углеpодистыми легиpованными сталями, жаpопpочными и специальными сплавами деталей малого и сpеднего габаpита на вакуумных и центpобежно-вакуумных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шихты, футеpовочных матеpиалов, футеpовка плавильного тигля и pазливочного ковша.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вакуумной и центpобежно-вакуумной установок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Замеp темпеpатуp оптическими электpонными пpибоpами и теpмопаpами.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Отборе пpоб металла на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Установление параметров процесса плавки, литья, кристаллизации и проката (для совмещенных линий литья и проката) в Автоматизированную систему управления технологическими процессами (далее – АСУТП) в зависимости от марки перерабатываемых цветных металлов и сплавов, вида и заданных характеристик конечного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Управление механизмами и оборудованием подготовки и усреднения шихтовых материалов, загрузки печей, перемешивания и перемещения расплавов, литейной установки (машины), кристаллизатора.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Регулирование и синхронизация параметров работы плавильного агрегата, литейной установки (машины), кристаллизатора.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Выбор литейной машины в зависимости от специфических требований к технологии обработки и литейных свойств цветного металла или сплава, веса, формы и сложности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пpоцесса плавки и заливки фоpм углеpодистыми и легиpованными сталями, специальными и жаpопpочными сплавами на вакуумных и центpобежно-вакуумных установках кpупногабаpитных деталей, футеpовок плавильных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Пpиготовливать шихты по pецептам.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Поддеpживать тpебуемый вакуум в плавильных агpегатах.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ноpмальную pаботу всей вакуумной установки. Регулировать и синхронизировать параметры работы плавильного агрегата, литейной установки (машины), кристаллизатора.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литейные машины в зависимости от специфических требований к технологии обработки и литейных свойств цветного металла или сплава, веса, формы и сложности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металлургии в объеме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Типичные причины брака выпускаемой продукции при ведении плавки и процесса литья цветных металлов и сплавов, способы его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допустимых потерь металлов и сплавов, пути их сокращения.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бирочной системы и нарядов-допусков при работе на плавильном и литейном участках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Планы мероприятий по локализации и ликвидации последствий аварий на плавильном и литейном участках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промышленной, экологической и пожарной безопасности на литейном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производственно-технических инструкций (режимных/технологических карт) ведения процессов плавки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физико-химические и технологические свойства цветных металлов и сплавов на их основе, применяемых для выпускаемого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технологических процессов и способов литья по маркам сплавов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моделей вакуумных и центpобежно-вакуумных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футеpовочных матеpиалов и их основные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футеpовок плавильных агpегатов.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Пpавила шихтовки матеpиалов.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Маpкиpовка пpименяемых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 сплавов и их хаpактеpистики.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pаскислителей и флюсов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Пpавила замеpа темпеpатуp.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Устpойство, назначение и условия пpименения сложной контpольно-измеpительной аппаpатуpы.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Режимы плавки и заливки легиpованных сталей, специальных и жаpопpочных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порядок ввода данных в АСУТП плавки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эксплуатации приборов и устройств автоматического контроля и регулирования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Режим pаботы вакуумных и центpобежно-вакуумных установок всех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Химические pеакции, пpоисходящие в металле и шлаке пpи плавке и заливке, в пpеделах выполняемой pаботы.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Номенклатуpа пpименяемых шихтовых, пpисадочных, огнеупоpных матеpиалов и их влияние на качество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Условия, способствующие повышению стойкости плавильного тигля.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Пpавила настpойки и pегулиpовки сложных контpольно-измеpительных пpибоpов.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центробежного литья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 и параметрами центробежного литья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предупреждение возможного брака при проведении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измерительные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устранения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"Слесарь-инструментальщик":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7222-0-011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слесарь инструментальщик 2-3 разряда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слесарная обработка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слесарной обработке при изготовлении инструмента и оснастки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слесарной обработке при изготовлении инструмента и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технологических операций по слесарной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при изготовлении инструмента и оснастки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слесарная обработка инструмента и оснастки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слесарную обработку деталей по 7–10 квалитетам с применением универсальной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металлообрабатывающие и доводочные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универсальную оснастку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рихтовку изготовляемых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вычерчивание фигурных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Изготавливать сложные и точные инструменты и приспособления с применением специальной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сложные и точные инструменты и приспособления по 6-7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сложные специальные и универсальные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крупные сложные и точные инструменты и приспособления, шаблоны с большим числом связанных между собой размеров, требующих обработки по 6-7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Изготавливать точные и сложные лекала с расположением плоскостей в различных проекциях с соблюдением размеров по 1-5 квалитетам и параметру шероховатости Ra 0,16…0,02.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разметку и вычерчивание любых сложных издели"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применяемых металлообрабатывающих припиловочных и доводочных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слесарной обработки по 7-10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Конструкции и особенности эксплуатации универсальной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правила применения контрольно-измерительной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последовательность разметки фигурных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Свойства инструментальных и конструкционных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изготовления сложных и точных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Конструкции сложных и точных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изготовления сложных и точных инструментов и приспособлений по 6-7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термообработки точного контрольного инструмента и применяемых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Расчеты и геометрические построения, необходимые при изготовлении сложного инструмента,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Конструкция и особенности эксплуатации сложных специальных и универсальных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правила применения контрольно-измерительной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Свойства инструментальных и конструкционных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технической эксплуатации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Способы, инструменты и оборудование для отделки точных и сложных уникальных пресс-форм, штампов, приспособлений, инструментов, приборов и опытных нумерационных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Способы упрочнения рабочих поверхностей измерительного инструмента (хромирование, электроискровая обработка)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инструмента и оснастки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монтажные работы приспособлений средней сложности прямолинейного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Производить сборку приспособлений средней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Доводка, притирание деталей фигурного очертания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обработку деталей по 7-10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детали до получения зеркальной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доводку деталей фигурного очертания по 5 квалитету и шероховатостью Ra 0,16…0,02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притирку деталей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обработку деталей по 5 квалитету и шероховатостью Ra 0,16…0,02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сложные специальные и универсальные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доводочных станков различных 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доводки деталей фигурного очертания по 7-10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 и инструменты, используемые для доводки деталей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Методы, способы, оборудование и приспособления для притирки деталей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Методы, способы, инструменты и оборудование для изготовления деталей фигурного очертания по 8-11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получения зеркальной поверхности, применяемые для этого материалы, и технологическая оснастка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доводки деталей фигурного очертания по 5 квалитету и шероховатостью Ra 0,16…0,02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Материалы и инструменты для доводки деталей фигурного очертания по 5 квалитету и шероховатостью Ra 0,16…0,02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Методы, способы, оборудование и приспособления для притирки деталей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Методы, способы, инструменты и оборудование для изготовления деталей фигурного очертания по 5 квалитету и шероховатостью Ra 0,04…0,01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Расчеты и геометрические построения, необходимые при изготовлении сложного инструмента,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слесарной обработке при изготовлении инструмента и оснастки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слесарной обработки при изготовлении инструмента и оснастки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обработке поверхностей заготовок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необходимые контрольно-измерительные 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необходимые контрольно-измерительные инструменты для измерения сложных, экспериментальных и дорогостоящих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необходимые контрольно-измерительные инструменты для измерения сложных дорогостоящих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измерения режущих инструментов контрольно-измерительными инструментами, обеспечивающими погрешность измерения не ниже 0,001 мм,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после слесарной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определения точности размеров, формы и взаимного расположения поверхностей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Устройство, назначение, правила применения контрольно-измерительных инструментов, обеспечивающих погрешность измерения более 0,005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работы с контрольно-измерительными инструментами для измерения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Установленный порядок получения, хранения и сдачи контрольно-измерительных инструментов и приспособлений, необходимых для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Приемы работы с контрольно-измерительными инструментами для измерения сложных, экспериментальных и дорогостоящих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правила применения приборов и приспособлений для контроля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Приемы и правила определения шероховатости обработанной поверхности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"Слесарь-инструментальщик":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7222-0-011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2. 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2)". Зарегистрирован в Министерстве юстиции Республики Казахстан 19 марта 2012 года № 7478.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слесарь-инструментальщик 5 разряда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слесарная обработка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слесарной обработке при изготовлении инструмента и оснастки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слесарной обработке при изготовлении инструмента и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слесарной обработке при изготовлении инструмента и оснастки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слесарная обработка инструмента и оснастки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Изготавливать сложные и точные инструменты и приспособления по 6-7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сложные специальные и универсальные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крупные сложные и точные инструменты и приспособления, шаблоны с большим числом связанных между собой размеров, требующих обработки по 6-7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Изготавливать точные и сложные лекала с расположением плоскостей в различных проекциях с соблюдением размеров по 1-5 квалитетам и параметру шероховатости Ra 0,04…0,01,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разметку и вычерчивание любых сложных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Собиpать, доводить и тщательно отделывать точные и сложные уникальные пресс-формы, штампы, приспособления, инструменты, приборы и опытные нумерационные аппараты, самостоятельно обрабатывать детали и сборочные единицы на универсальных металлорежущих и других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Собиpать, доводить и тщательно отделывать точные и сложные уникальные пресс-формы, штампы, приспособления, инструменты, приборы и опытные нумерационные аппараты, самостоятельно изготавливать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Наладка рабочих органов измерительных комплексов на уникальных и экспериментальных металлорежущих и других станках, машинах и агрегатах.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изготовления сложных и точных инструментов и приспособлений по 6-7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термообработки точного контрольного инструмента и применяемых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Расчеты и геометрические построения, необходимые при изготовлении сложного инструмента,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Конструкция и особенности эксплуатации сложных специальных и универсальных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правила применения контрольно-измерительной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Свойства инструментальных и конструкционных сталей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технической эксплуатации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Способы, инструменты и оборудование для отделки точных и сложных уникальных пресс-форм, штампов, приспособлений, инструментов, приборов и опытных нумерационных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упрочнения рабочих поверхностей измерительного инструмента (хромирование, электроискровая обработка)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конструкции, назначение, способы наладки и проверки на точность сложных станков, наиболее рациональные способы обработки, регулировки и ремонта контрольно-измерительных приборов,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конструкции, назначение и правила применения уникальных контрольно-измерительных приборов, инструментов и приспособлений, наиболее рациональные способы изготовления контрольно-измерительных приборов,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конструкции, назначение и правила применения уникальных контрольно-измерительных приборов, инструментов и приспособлений, наиболее рациональные способы ремонта контрольно-измерительных приборов,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Доводка, притирание деталей фигурного очертания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доводку деталей фигурного очертания по 5 квалитету и шероховатостью Ra 0,04…0,01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притирку деталей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обработку деталей по 5 квалитету и шероховатостью Ra 0,04…0,01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измерительный инструмент для контроля обработанных изделий на соответствие геометрических размеров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сложные специальные и универсальные инструменты и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доводки деталей фигурного очертания по 5 квалитету и шероховатостью Ra 0,04…0,01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Материалы и инструменты для доводки деталей фигурного очертания по 5 квалитету и шероховатостью Ra 0,04…0,01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Методы, способы, оборудование и приспособления для притирки деталей фигурного очертания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Методы, способы, инструменты и оборудование для изготовления деталей фигурного очертания по 5 квалитету и шероховатостью Ra 0,04…0,01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Расчеты и геометрические построения, необходимые при изготовлении сложного инструмента,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слесарной обработке при изготовлении инструмента и оснастки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слесарной обработки при изготовлении инструмента и оснастки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необходимые контрольно-измерительные инструменты для измерения сложных, экспериментальных и дорогостоящих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измерения режущих инструментов контрольно-измерительными инструментами, обеспечивающими погрешность измерения не ниже 0,001 мм, в соответствии с 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Приемы работы с контрольно-измерительными инструментами для измерения сложных, экспериментальных и дорогостоящих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правила применения приборов и приспособлений для контроля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Приемы и правила определения шероховатости обработанной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 Приказ Министра труда и социальной защиты населения Республики Казахстан от 30 декабря 2020 года № 553. Параграф 109.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обработки деталей и узлов на токарных, фрезерных, сверлильных, шлифовальных и др.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технологических процессов обработки на токарных, фрезерных, сверлильных, шлифовальных и др. станках.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технологическим процессом на участке механической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выполненных работ на токарных, фрезерных, сверлильных, шлифовальных и др. станках, коррекционные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обработки на токарных, фрезерных, сверлильных, шлифовальных и др. станках.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технологических процессов работы на токарных, фрезерных, сверлильных, шлифовальных и др. станках.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конструкторскую документацию при разработке технологических процессов обработки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метод получения заготовок и схемы их базирования.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маршруты изготовления деталей и проектировать технологические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управляющие программы обработки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системы автоматизированного проектирования технологических процессов обработки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Пользоваться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разработки и оформления технической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характеристики материалов и их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нормирования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технологии производства деталей и сборочных изделий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Перспективы развития технологии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технологическим процессом на участке механической обработки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при работе на токарных, фрезерных, сверлильных, шлифовальных и др.станках.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проблемы по направлениям: работа оборудования, качество материалов, неквалифицированные действия мастеров и рабочих, отсутствие чҰтких инструкций, неподготовленность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причины нарушения норм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 по предупреждению и устранению нарушений норм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Планировать, проводить учет, составлять и своевременно представлять отчетность о производственной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Технологическое оборудование предприятия и принципы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изделия или состав продукта, на которые разрабатывается технологический процесс, режим и способ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Единая система технологической подготовки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выполненных работ на токарных, фрезерных, сверлильных, шлифовальных и др. станках, коррекционные действия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на токарных, фрезерных, сверлильных, шлифовальных и др.станках.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обработки поверхностей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брака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и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брака, возникающего при обработке поверхностей заготовок деталей на токарных, фрезерных, сверлильных, шлифовальных и др.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по механической обработке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Технические данные профессионального стандарта</w:t>
      </w:r>
    </w:p>
    <w:bookmarkStart w:name="z234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</w:t>
      </w:r>
    </w:p>
    <w:bookmarkEnd w:id="616"/>
    <w:bookmarkStart w:name="z234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</w:t>
      </w:r>
    </w:p>
    <w:bookmarkEnd w:id="617"/>
    <w:bookmarkStart w:name="z234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Танирбергенова К.Е.,+7(747)3151028, k.tanirbergenova@mps.gov.kz.</w:t>
      </w:r>
    </w:p>
    <w:bookmarkEnd w:id="618"/>
    <w:bookmarkStart w:name="z235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</w:t>
      </w:r>
    </w:p>
    <w:bookmarkEnd w:id="619"/>
    <w:bookmarkStart w:name="z235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"Казахстанский центр индустрии и экспорт "QazIndustry".</w:t>
      </w:r>
    </w:p>
    <w:bookmarkEnd w:id="620"/>
    <w:bookmarkStart w:name="z235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Калманбаев А.К.,+7(717)2793390, A.Kalmanbayev@qazindustry.gov.kz</w:t>
      </w:r>
    </w:p>
    <w:bookmarkEnd w:id="621"/>
    <w:bookmarkStart w:name="z235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</w:t>
      </w:r>
    </w:p>
    <w:bookmarkEnd w:id="622"/>
    <w:bookmarkStart w:name="z235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29 октября 2024 года.</w:t>
      </w:r>
    </w:p>
    <w:bookmarkEnd w:id="623"/>
    <w:bookmarkStart w:name="z235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-</w:t>
      </w:r>
    </w:p>
    <w:bookmarkEnd w:id="624"/>
    <w:bookmarkStart w:name="z235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1 версия, 2024 года.</w:t>
      </w:r>
    </w:p>
    <w:bookmarkEnd w:id="625"/>
    <w:bookmarkStart w:name="z235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ориентировочного пересмотра: 31 декабря 2027 года.</w:t>
      </w:r>
    </w:p>
    <w:bookmarkEnd w:id="6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