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86be" w14:textId="33f8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сфере химической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3 июня 2025 года № 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и восстановление резиновых шин, покрышек и камер"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изделий из пластмассы"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линолеума и прочих эластичных покрытий для пола"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резиновых санитарно-гигиенических и медицинских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резинотехнических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промышленности и строительства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195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"Производство и восстановление резиновых шин, покрышек и камер"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(далее - ПС) "Производство и восстановление резиновых шин, покрышек и камер"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осуществляющих деятельность в сфере химическая промышленность и производство резиновых и пластмассовых изделий. Данный ПС разработан на основе ОРК "Химическая промышленность и производство резиновых и пластмассовых изделий".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вулканизация – технологический процесс взаимодействия каучуков с вулканизирующим реагентом, при котором происходит сшивание молекул каучука в единую пространственную сетку;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прессование – процесс обработки материалов давлением, производимый с целью увеличения плотности, изменения формы, перераспределения фаз материала, для изменения механических или иных его свойств;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покрышка – внешняя часть камерной шины транспортного средства;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шприцмашина – установка для приготовления пастообразного модельного состава и запрессовки его в пресс формы;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трубка (она же шина-однотрубка) – тип велосипедной камерной шины,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технологический процесс – последовательность операций, которые необходимо выполнить, чтобы из исходного сырья получить готовый продукт. Является частью производственного процесса, который может иметь несколько различных технологических процессов;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формование – это процесс придания расплаву полимера конечной формы.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СИЗ – Средства индивидуальной защиты;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 РК – Стандарт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ГОСТ – Государственный стандарт.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Производство и восстановление резиновых шин, покрышек и камер.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C22111058.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Производство резиновых и пластмассовых изделий;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 Производство резиновых изделий;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22.11 Производство резиновых шин, покрышек и камер; восстановление резиновых шин и покрышек;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22.11.1 Производство резиновых шин, покрышек и камер.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Производство резиновых и пластмассовых изделий;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 Производство резиновых изделий;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22.11 Производство резиновых шин, покрышек и камер; восстановление резиновых шин и покрышек;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22.11.2 Восстановление резиновых шин и покрышек.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Производство и восстановление резиновых шин, покрышек и камер (далее – ПС) определяет в области профессиональной деятельности "Производство резиновых изделий" требования к уровню квалификации, компетенции, содержанию, качеству и условиям труда.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Сборщик покрышек - 2 уровень ОРК;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Сборщик покрышек - 3 уровень ОРК;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Машинист автокамерного агрегата - 3 уровень ОРК;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Прессовщик-вулканизаторщик - 2 уровень ОРК;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Прессовщик-вулканизаторщик - 3 уровень ОРК;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Техник-технолог (общий профиль) - 5 уровень ОРК.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"Сборщик покрышек":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8219-3-008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покрышек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покрышек, 2-6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8219-3-004 - Сборщик безбандажных шин;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8219-3-005 - Сборщик восстанавливаемых покрышек;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8219-3-010 - Сборщик резиновых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8141-2-040 - Формовщик покрышек.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формование различных типов покрышек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операций по сборке покрышек;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операций по формовке покрышек.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правил нормативной и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сборке покрышек;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покрышек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на барабане каркаса для спортивной велосипедной 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Одевать на барабан предварительно промазанных клеем браслетов в установленном порядке, накладывать брокера и протектора;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прикатку деталей без пузырей и складок;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инструкции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спортивные однотрубки и спортивные шины из велотреда на специальных сборочных станках или вручную;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сборке спортивных шин из велотреда - вести разметку и раскрой велотреда;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Дублировать слои;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Пропудривать тальком;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стыковку заготовок в браслет, одевать его на барабан, заворачивать кромки браслета;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 сборке спортивной однотрубки-пропудривать каркас тальком;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Отжимать из камер воздух;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Пришивать каркас тесьмы на край борта на машине;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Соединять скрепками и прошивать стык трубки на машине "зиг-заг";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Отсоединять скрепки;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Подвертывать прижимные гайки вентиля;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Одевать на вентиль прокладки;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Применять инструкции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сборку-клейку авиационных покрышек типа "Кубышка" вручную на мягком дорне лепестковым методом;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 мотопокрышки, резино-кордных оболочки, велосипедные покрышки;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Поддувать камеры воздухом, проверять окружности камеры, последовательно надевать слои корда в виде лепестков, заворот кромок, обрезать излишки, проводить прикатку всех деталей ручным роликом, устранять дефекты, снимать покрышки с камеры;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 сборке мотопокрышек и резинокордных оболочек - одевать или накладывать на барабан или на диафрагму слоев корда или браслетов, брекера, протектора, герметизирующего слоя;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Заворачивать слои корда на крыло;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прикатку механическими прикатчиками всех деталей покрышки и резино-кордной оболочки, удалять воздушные пузыри, маркировать изделия и снимать их со станка;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 сборке велосипедных покрышек - укладывать проволочные кольца на барабан, разводить барабана до требуемого расстояния, устанавливать шпули с тканью, выполнять пуск станка и собирать каркас, накладывать протектора, обрезать излишки, устранять дефекты;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формования покрышек в вакуум-форматоре;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Требования, предъявляемые к качеству варочных камер и сырых покрышек;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Инструкции применения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на обслуживаемом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Сорта и особенности обработки резины, тканей и полуфабрикатов;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Конструкцию и порядок сборки покрышек;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сборочных станков и приспособлений к 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Инструкции применения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сборки покрышек типа "Кубышка", мотопокрышек, резино-кордных оболочек и велосипедных покрышек;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Размеры, конструкцию и спецификацию покрышек, резинокордных оболочек;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последовательность наложения отдельных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качеству продукции и полуфабрикатов;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сборочных станков и приспособлений к 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Конструкцию рабочей камеры (мягкого дорна) и особенности приемов работы на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формовке покрышек.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Формовка покрышек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отдельные операции по формованию покрышек в вакуум-форматоре;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Готовить варочные камеры и сырой покрышки к формованию;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Делать расправку камеры и борта покрышки с помощью специальных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навеску или подачу сформованной покрышки на транспортное устройство для доставки ее на вулканизацию;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формования покрышек в вакуум-форматоре;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Требования, предъявляемые к качеству варочных камер и сырых покрышек.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нормативной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нормативной и технологической документацией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журнал приема и сдачи 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документацию по пуску и остановке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журнал по приемке сырья и отгрузке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Государственные стандарты и технические условия на готовую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эксплуатации применяемого производственного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требования, предъявляемые к качеству ингредиентов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приема и сдачи 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Инструкция по охране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 РК 2187-2023. Отходы. Шины автотранспортные. Требования безопасности при управлении; 2) ГОСТ 5513–97 Межгосударственный стандарт. Шины пневматические для грузовых автомобилей, прицепов к ним, автобусов; 3) ГОСТ 8430-2003 Межгосударственный стандарт. Шины пневматические для строительных, дорожных, подъҰмно-транспортных и рудничных машин; 4) ГОСТ 5511-2014 Шины пневматические автомобильные общего назначения. Общие технические условия; 5) ГОСТ 17565-2001 Покрышки пневматические для автомобилей, тракторов и прицепов. Общие технические условия; 6) ГОСТ 16050-2002 Шины пневматические. Методы испытаний на износостойкость.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пластмассовых и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Техники-технологи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"Сборщик покрышек":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8219-3-008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покрышек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покрышек, 2-6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8219-3-004 - Сборщик безбандажных шин;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8219-3-005 - Сборщик восстанавливаемых покрышек;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8219-3-010 - Сборщик резиновых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8141-2-040 - Формовщик покрышек.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формование различных типов покрышек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операций по сборке покрышек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операций по формовке покрышек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правил нормативной и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сборке покрышек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покрышек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Собирать-формовать легковые покрышки и выполнять 2-я стадию сборки грузовых покрышек с радиальным расположением нитей корда в каркасе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 большие авиационные покрышки на станках с мягким и жестким дорном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Собирать грузовые покрышки для передних колес на механизированных и немеханизированных полуплоских и полудорновых сборочных станках с полуавтоматическим управлением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Собирать легковые покрышки на станках с полуавтоматическим управлением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Собирать резино-кордные элементы для высоко-эластичных муфт на немеханизированных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Собирать грузовые покрышки на одном из позиционных станков поточной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Накладывать протектора методом навивки с предварительной сборкой и формованием каркаса покрышки или на готовый каркас покрышки под руководством сборщика высшей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Одевать или накладывать на барабан или диафрагму станка браслетов, слоев корда, крыльев, протектора и иных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Передвигать все детали, посадку крыльев, затяжку бортов без складок и перекосов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Соблюдать требования охраны труда, производственной санитарии и гигиены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Применять инструкции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клейку-сборку автомобильных грузовых, авиационных покрышек на полудорновых станках, а также на станках с полуавтоматическим управлением послойным или браслетным методом, выполнять сборку покрышек для задних колес на полуплоских и полудорновых сборочных станках, сборку-формование покрышек с радиальным расположением нитей в каркасе на станках с мягким дорном, сборку грузовых покрышек на каждом из пооперационных станков поточной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Накладывать протектора методом навивки с предварительной сборкой и формованием каркаса покрышки или на готовый каркас покрышки;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Доставлять каркас покрышки к установке навивки протектора, устанавливать каркас с барабаном (или без барабана) на станцию вращения, выверять его правильное положение относительно центра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Набирать номера заданной программы в микропроцессоре;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проводку и заправку резиновой ленты на узел аппликатора;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Включать установки в автоматический режим навивки;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Наблюдать за технологическим процессом по показаниям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После навивки протектора на каркас для сверх крупногабаритной шины - передавать покрышки вместе со сборочным барабаном на станок для демонтажа барабана и съема собранной покрышки;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Управлять станками при помощи различных приспособлений, проводить наладку сборочного станка, участвовать в его ремонте;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на обслуживаемом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Спецификацию, размеры, конструкцию покрышек, отдельных ее 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Последовательность сборки, возможные дефекты сборки, методы их предупреждения;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Устройство, правила наладки и регулирования станков;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Инструкции применения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на обслуживаемом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Спецификацию, размеры и конструкцию покрышек, отдельных ее частей и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Последовательность сборки покрышки;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Возможные дефекты в выполнении отдельных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со станками и установками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исправности установки, наличия теплоносителей и исходных полуфабрикатов;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наладке установки совместно с инженерными службами;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Обслуживать установки, с агрегированной с двумя сборочными станками;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Управлять станками при помощи различных приспособлений, производить наладку сборочного станка, участвовать в его ремонте.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сборочного станка;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работы установки, пультов управления и точек аварийной остановки.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формовке покрышек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Формовка покрышек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Формовать покрышки в воздушном форматоре или вакуум-форматоре диаметром 90 градусов и более;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Промазывать варочную камеру и покрышки перед формованием;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Заправлять варочную камеру в цилиндр-плунжер посредством пневматики, устанавливать и центровать покрышки на станке, включать сжатый воздух, зажимать плунжера;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Формовать покрышки, по окончании формования - выключать станок;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Выгружать покрышки с варочной камерой из форматора, подавать на транспортер для доставки на вулканизацию;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формования покрышек в воздушном форматоре;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размеры и особенности обрабатываемых покрышек;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Требования, предъявляемые к качеству формованных и неформованных покрышек;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принцип работы воздушного форматора;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 действия автоматических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нормативной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нормативной и технологической документацией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журнал приема и сдачи 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документацию по пуску и остановке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журнал по приемке сырья и отгрузке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Государственные стандарты и технические условия на готовую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эксплуатации применяемого производственного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требования, предъявляемые к качеству ингредиентов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приема и сдачи 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Инструкция по охране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 РК 2187-2023.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 автотранспортные.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 при управлении;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5513–97 Межгосударственный стандарт. Шины пневматические для грузовых автомобилей, прицепов к ним, автобусов;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8430-2003 Межгосударственный стандарт.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 пневматические для строительных, дорожных, подъҰмно-транспортных и рудничных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5511-2014 Шины пневматические автомобильные общего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ГОСТ 17565-2001 Покрышки пневматические для автомобилей, тракторов и прицепов.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ГОСТ 16050-2002 Шины пневматические.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на износостойкость.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пластмассовых и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Техники-технологи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"Машинист автокамерного агрегата":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автокамерного агрегата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автокамерного агрегата, 6 разряд.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8141-2-022 - Машинист протекторного агрегата;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8141-3-002 - Каландровщик резиновых смесей.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изготовления ездовых автомобильных и авиационных камер на автокамерном агрегате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 настройка оборудования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автокамерным агрегатом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качества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настройка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работоспособности и техническое обслуживание автокамерного агрегата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Настраивать и запускать агрегат в соответствии с заданными параметрами;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Настраивать шприцмашины на заданный калибр и диаметр сечения рукава;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Подбирать и менять мундштук и шайбы шприцмашины;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Регулярно проверять состояние оборудования, смазывать и заменять детали при необходимости;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ремонте агрегата;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агрегата;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 работы коммуникаций и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автокамерным агрегатом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работы автокамерного агрегата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технологический процесс изготовления ездовых автомобильных и авиационных камер на автокамерном агрегате;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Регулировать температуру и скорости транспортера;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Наблюдать за качеством резиновых смесей и выпускаемых заготовок;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Наблюдать за режимом питания шприцмашины;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работу отдельных узлов агрегата;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Калибровать заготовок с помощью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чистку машины при смене размеров и рецептуры камер;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Руководить работой бригады автокамерного агрегата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Сущность технологического процесса изготовления ездовых камер;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Шифры и рецепты обрабатываемых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Технологическая схема производства камер;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Размеры и спецификацию допускаемых заготовок;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Приемы рационального использования возвратных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процесс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соответствие установленным стандартам 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Руководить работой машиниста автокамерного агрегата 5-разряда;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работать с нормативной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Стандарты и нормы по охране труда и предотвращению аварийных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Критерии оценки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требования, предъявляемые к качеству ингредиентов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приема и сдачи 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Инструкция по охране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 РК 2187-2023. Отходы. Шины автотранспортные. Требования безопасности при управлении;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5513–97 Межгосударственный стандарт.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 пневматические для грузовых автомобилей, прицепов к ним, автобусов;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8430-2003 Межгосударственный стандарт. Шины пневматические для строительных, дорожных, подъҰмно-транспортных и рудничных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5511-2014 Шины пневматические автомобильные общего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ГОСТ 17565-2001 Покрышки пневматические для автомобилей, тракторов и прицепов.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ГОСТ 16050-2002 Шины пневматические.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на износостойкость)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размольной машины для резины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"Прессовщик-вулканизаторщик":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Прессовщик-вулканизаторщик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Прессовщик-вулканизаторщик, 2-5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8141-2-003 – Вулканизаторщик;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8141-2-004 – Девулканизаторщик.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эффективного и качественного производства резинотехнических изделий и шин путем управления процессами прессования и вулканизации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производству вулканизации сырья, материалов, резиновых изделий, и оборудования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технологическими процессами вулканизации и прессования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требований нормативной и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производству вулканизации сырья, материалов, резиновых изделий,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подготовке к вулканизации резиновых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работы по подготовке к вулканизации резиновых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Подготовить оборудование к работе. Вести техническое обслуживание вулканизационного оборудования, прессов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технологический режим и работу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Конструктивные элементы вулканизационного оборудования и пресс-форм; классификация оборудования для процессов вулканизации и прессования-вулканизации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Диагностирование и устранение типичных дефектов оборудования для вулканизации и прессования изделий, выбирать оптимальные способы работы и аргументировать свой выбор;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наладки вулканизационного оборудования, прессов и приспособлений под различные технологические режимы вулканизации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технологическими процессами вулканизации и прессования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технологических процессов вулканизации и прессования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простые работы при прессовании-вулканизации: промазка и подпрессовка стыка изделий, опрессовка сырых покрышек на специальном станке, подвулканизация стыка колец из одиночной проволоки, промазка ячеек формы смазкой, последовательная вставка колец в ячейку формы пресса, закрытие пресса;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Наблюдать за процессом вулканизации колец;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Выгружать кольца из 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 прессовании формовой подошвенной пластины и каблуков - снимать заготовки с конвейера или подноска от места складирования к прессам, закладывать заготовки в прессформы, маркировать готовые изделия и передавать их на дальнейшую обработку;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инструкции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работы при прессовании-вулканизации формовых резино-технических изделий в прессформах несложной конструкции на вулканизационных гидравлических прессах различной конструкции с паровым или электрическим обогревом, а также при прессовании-вулканизации на эксцентриковых прессах и прессах, оборудованных кассетированными прессформами;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Закладывать заготовки в прессформы;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Закрывать прессформы и устанавливать их на плиты пресса, закрывать пресса;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процесс прессования-вулканизации согласно технологическому регламенту по показаниям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окончании вулканизации - выгружать формы, вынимать изделия из них вручную или при помощи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 руководством прессовщика-вулканизаторщика высшего разряда выполнять работы по прессованию-вулканизации резиновых деталей и изделий в прессформах конструкции средней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Рациональные приемы ведения процесса прессования-вулканизации;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Типы, размеры, номенклатуру и назначение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качеству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оборудования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требований нормативной и технологической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установленных стандартов и процедур в процессе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за технологическим процессом в соответствии с установленными параметрами (температура, давление, время);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точность выполнения всех процессов по прессованию и вулканизации, следуя инструкциям и рецептам;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точные записи о проведенных процессах, включая параметры работы оборудования, результаты проверок, а также данные о всех отклонениях и их устранении. Оформлять отчетность в соответствии с требованиями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Регулярно проверять и калибровать оборудование для прессования и вулканизации, чтобы оно соответствовало установленным стандартам. Выполнять плановое техническое обслуживание и ремонт при необходимости;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контроль качества на всех этапах процесса, начиная от подготовки смеси до конечного продукта;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Выполнять требования охраны труда и техники безопасности, указанные в нормативной документации, для предотвращения несчастных случаев и обеспечения безопасных условий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Государственные стандарты и технические условия на готовую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эксплуатации применяемого производственного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требования, предъявляемые к качеству ингредиентов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приема и сдачи 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Инструкция по охране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 РК 2187-2023.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 автотранспортные.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 при управлении;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5513–97 Межгосударственный стандарт.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 пневматические для грузовых автомобилей, прицепов к ним, автобусов;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8430-2003 Межгосударственный стандарт.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 пневматические для строительных, дорожных, подъҰмно-транспортных и рудничных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5511-2014 Шины пневматические автомобильные общего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ГОСТ 17565-2001 Покрышки пневматические для автомобилей, тракторов и прицепов.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ГОСТ 16050-2002 Шины пневматические.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на износостойкость.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пластмассовых и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"Прессовщик-вулканизаторщик":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Прессовщик-вулканизаторщик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Прессовщик-вулканизаторщик, 2-5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8141-2-003 – Вулканизаторщик;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8141-2-004 – Девулканизаторщик.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эффективного и качественного производства резинотехнических изделий и шин путем управления процессами прессования и вулканизации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производству вулканизации сырья, материалов, резиновых изделий, и оборудования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технологическими процессами вулканизации и прессования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требований нормативной и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производству вулканизации сырья, материалов, резиновых изделий,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 к производству вулканизации и прессования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технологическими картами, инструкциями по эксплуатации оборудования, стандартами качества и другими нормативными документами, относящимися к производству;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состояние прессового и вулканизационного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необходимое техническое обслуживание и настройку оборудования перед началом работы. Выполнять калибровку и проверку точности параметров;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Готовить и взвешивать ингредиенты в соответствии с рецептурами и технологическими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Организовывать рабочее место;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Конструктивные элементы вулканизационного оборудования и пресс-форм; классификация оборудования для процессов вулканизации и прессования-вулканизации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Диагностирование и устранение типичных дефектов оборудования для вулканизации и прессования изделий, выбирать оптимальные способы работы и аргументировать свой выбор;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наладки вулканизационного оборудования, прессов и приспособлений под различные технологические режимы вулканизации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материалам, параметрам процесса и конечным характеристикам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технологическими процессами вулканизации и прессования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технологических процессов вулканизации и прессования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работы по прессованию-вулканизации формовых резиновых, резино-технических изделий, изделий медицинского назначения или асбестотехнических изделий в прессформах конструкции средней сложности на гидравлических прессах различной конструкции с паровым или гидравлическим обогревом с разборными или кассетированными прессформами средней сложности;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Прессовать-формовать велопокрышки и туфли в электромеханических прессах-полуавтоматах;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 необходимости - разогревать заготовки в генераторе токами высокой частоты;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Выполнять особо сложные работы по прессованию-вулканизации резиновых изделий и деталей под руководством прессовщика-вулканизаторщика высшей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Выполнять работы по прессованию-вулканизации изделий с использованием различных заготовок;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Укладывать в матрицу прессформы пластин, заготовки различными методами: пластиной, поштучно и выполнять сборку резиновых деталей на формах;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Применять инструкции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особо сложные работы по прессованию-вулканизации на гидравлических прессах различной конструкции при обслуживании нескольких прессов со сложными прессформами и разъемными приспособлениями при многочисленном ассортименте резино-технических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прессование и формование резиновой обуви на гидравлических прессах-полуавтоматах;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прессование клиновидных ремней и авиамоноблоков на гидравлических прессах;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прессование-вулканизацию ремневых пластин, эскалаторных поручней, односторонних и двухсторонних транспортерных лент на больших гидравлических прессах;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прессование-вулканизацию диэлектрических матов на крупногабаритных одноэтажных прессах;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прессование-вулканизацию изделий литья под давлением;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прессование-вулканизацию эбонитовых изделий (аккумуляторных баков и деталей к ним);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прессования-вулканизации;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Режим вулканизации;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конструкцию и назначение изделий и прессформ;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Особенности обработки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прессов, приспособлений и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Инструкции применения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прессования-вулканизации;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Рациональные маршруты обслуживания прессов;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Конструкцию, назначение и размеры изделий и заготовок;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Режимы вулканизации и способы перезарядки прессов и прессформ;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Расчет, количества ограничительных линеек и подбор их по ширине и калибру;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требования, предъявляемые к качеству заготовок и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Устройство оборудования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их наладки, устройство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визуальный и измерительный контроль промежуточных изделий на различных этапах процесса для выявления возможных дефектов;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готовую продукцию на наличие видимых дефектов;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 выявлении несоответствий проводить анализ причин и вносить коррективы в процесс или рецептуру;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 внедрять меры по устранению выявленных проблем;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требования, предъявляемые к качеству продукции вулканизации и прессования;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Государственные стандарты, предъявляемые к качеству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составления, формы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требований нормативной и технологической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установленных стандартов и процедур в процессе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за технологическим процессом в соответствии с установленными параметрами (температура, давление, время);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точность выполнения всех процессов по прессованию и вулканизации, следуя инструкциям и рецептам;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точные записи о проведенных процессах, включая параметры работы оборудования, результаты проверок, а также данные о всех отклонениях и их устранении. Оформлять отчетность в соответствии с требованиями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Регулярно проверять и калибровать оборудование для прессования и вулканизации, чтобы оно соответствовало установленным стандартам. Выполнять плановое техническое обслуживание и ремонт при необходимости;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контроль качества на всех этапах процесса, начиная от подготовки смеси до конечного продукта;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Выполнять требования охраны труда и техники безопасности, указанные в нормативной документации, для предотвращения несчастных случаев и обеспечения безопасных условий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Государственные стандарты и технические условия на готовую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эксплуатации применяемого производственного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требования, предъявляемые к качеству ингредиентов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приема и сдачи 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Инструкция по охране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 РК 2187-2023.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 автотранспортные.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 при управлении;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5513–97 Межгосударственный стандарт.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 пневматические для грузовых автомобилей, прицепов к ним, автобусов;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8430-2003 Межгосударственный стандарт.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 пневматические для строительных, дорожных, подъҰмно-транспортных и рудничных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5511-2014 Шины пневматические автомобильные общего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ГОСТ 17565-2001 Покрышки пневматические для автомобилей, тракторов и прицепов.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ГОСТ 16050-2002 Шины пневматические.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на износостойкость.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пластмассовых и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"Техник-технолог (общий профиль)":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(общий профиль)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техника-технолога II категории не менее 2 лет; Техник-технолог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– технолога без категории не менее 2 лет; Техник-технолог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3112-1-002 - Техник (общий профиль);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3112-9-003 - Техник по технологии производства.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управление технологическими процессами на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Технологический контроль и регулирование производственной деятельности цеха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текущего документооборота, ведения производственно-технической документации при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контроль и регулирование производственной деятельности цеха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регулирование параметров технологических процессов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технологические инструкции и регламенты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Вносить корректировки в технологический регламент при изменении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характеристик процесса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технологические карты и маршрутные листы на производство смесей при апробации новых видов ингредиентов;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причины выпуска продукции, несоответствующей нормативно-технической документации, и разрабатывать мероприятия по устранению и предупреждению выпуска некачественной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Моделировать технологический процесс производства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план проведения технологической подготовки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Составлять отчетные документы по производственной деятельности цеха;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Составлять рецептуры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Соблюдать и контролировать соблюдение работниками правил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Процесс проведения технологической подготовки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Нормативно-техническая и технологическая документация на производство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эффективного использования сырья, материалов и производственного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 и свойства ингредиентов для производства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требования, предъявляемые к сырью, материалам и готовой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Нормативы расходов сырья, материалов, топлива и 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Формы и методы производственно-хозяйственной деятельности цеха производства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Методика составления рецептуры смеси;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Процедура постановки на производство новых видов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Тенденции развития технологии и оборудования процессов производства смесей, передовой опыт в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текущего документооборота, ведения производственно-технической документации при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производственно-технической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учет выполненного объема работ, контролировать соответствие выполненного объема работ сменному заданию, учет фактов возникновения продукции ненадлежащего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Заполнять документы по организации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учет простоев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в работе передовой отечественный и зарубежный опыт;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компьютерной, офисной и коммуникационной техникой с соблюдением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отчетную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Технологические процессы и режимы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 работы основного и вспомогательного оборудования, контрольно-измерительных приборов и автоматики;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Марки и виды химических материалов, каучуков и их назначение, особенности работы автоматических линий развески ингредиентов;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Нормы и допуски контроля технологических параметров процесса резиносмешения;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и причины возникновения продукции ненадлежащего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Технологические регламенты и производственные инструкции;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санитарного режима, охраны труда,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 РК 2187-2023.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 автотранспортные.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 при управлении;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5513–97 Межгосударственный стандарт.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 пневматические для грузовых автомобилей, прицепов к ним, автобусов;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8430-2003 Межгосударственный стандарт.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 пневматические для строительных, дорожных, подъҰмно-транспортных и рудничных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5511-2014 Шины пневматические автомобильные общего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ГОСТ 17565-2001 Покрышки пневматические для автомобилей, тракторов и прицепов.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ГОСТ 16050-2002 Шины пневматические.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на износостойкость.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пластмассовых и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операторами производственного стационарного оборудования</w:t>
            </w:r>
          </w:p>
        </w:tc>
      </w:tr>
    </w:tbl>
    <w:bookmarkStart w:name="z57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79"/>
    <w:bookmarkStart w:name="z57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Наименование государственного органа: </w:t>
      </w:r>
    </w:p>
    <w:bookmarkEnd w:id="180"/>
    <w:bookmarkStart w:name="z57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</w:t>
      </w:r>
    </w:p>
    <w:bookmarkEnd w:id="181"/>
    <w:bookmarkStart w:name="z57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82"/>
    <w:bookmarkStart w:name="z57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Арыстанова А.Н., +7 (705) 770 43 81, a.arystanova@mps.gov.kz</w:t>
      </w:r>
    </w:p>
    <w:bookmarkEnd w:id="183"/>
    <w:bookmarkStart w:name="z57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Организации (предприятия) участвующие в разработке. </w:t>
      </w:r>
    </w:p>
    <w:bookmarkEnd w:id="184"/>
    <w:bookmarkStart w:name="z57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Отраслевой совет по профессиональным квалификациям. </w:t>
      </w:r>
    </w:p>
    <w:bookmarkEnd w:id="185"/>
    <w:bookmarkStart w:name="z57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Национальный орган по профессиональным квалификациям: </w:t>
      </w:r>
    </w:p>
    <w:bookmarkEnd w:id="186"/>
    <w:bookmarkStart w:name="z58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"Центр развития трудовых ресурсов", 07.10.2024 г. </w:t>
      </w:r>
    </w:p>
    <w:bookmarkEnd w:id="187"/>
    <w:bookmarkStart w:name="z58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Национальная палата предпринимателей Республики Казахстан "Атамекен".</w:t>
      </w:r>
    </w:p>
    <w:bookmarkEnd w:id="188"/>
    <w:bookmarkStart w:name="z58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Номер версии и год выпуска: версия 1, 2025 г. </w:t>
      </w:r>
    </w:p>
    <w:bookmarkEnd w:id="189"/>
    <w:bookmarkStart w:name="z58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Дата ориентировочного пересмотра: 01.01.2027 г. 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195</w:t>
            </w:r>
          </w:p>
        </w:tc>
      </w:tr>
    </w:tbl>
    <w:bookmarkStart w:name="z58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"Производство изделий из пластмассы"</w:t>
      </w:r>
    </w:p>
    <w:bookmarkEnd w:id="191"/>
    <w:bookmarkStart w:name="z58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2"/>
    <w:bookmarkStart w:name="z58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"Производство изделий из пластмассы"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осуществляющих деятельность в сфере химическая промышленность и производство изделий из пластмассы. Данный ПС разработан на основе ОРК "Химическая промышленность и производство резиновых и пластмассовых изделий". </w:t>
      </w:r>
    </w:p>
    <w:bookmarkEnd w:id="193"/>
    <w:bookmarkStart w:name="z58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94"/>
    <w:bookmarkStart w:name="z58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ротационное литье – метод изготовления тонкостенных полых изделий во вращающейся форме: заполненная порошкообразным или гранулированным материалом закрытая металлическая форма вращается вокруг двух и более пересекающихся осей;</w:t>
      </w:r>
    </w:p>
    <w:bookmarkEnd w:id="195"/>
    <w:bookmarkStart w:name="z59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термопластавтомат (ТПА) – автоматизированная инжекционно-литьевая машина, применяемая для изготовления деталей из термопластов методом литья под давлением;</w:t>
      </w:r>
    </w:p>
    <w:bookmarkEnd w:id="196"/>
    <w:bookmarkStart w:name="z59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компаунд – это разнообразные полимерные композиции, смеси жидких сополимеров или расплавов, которые имеют заданные физико-химические характеристики;</w:t>
      </w:r>
    </w:p>
    <w:bookmarkEnd w:id="197"/>
    <w:bookmarkStart w:name="z59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литье под давлением – процесс формования пластмасс, при котором расплавленный материал вводится под давлением в замкнутую форму (пресс-форму) и охлаждается до затвердевания;</w:t>
      </w:r>
    </w:p>
    <w:bookmarkEnd w:id="198"/>
    <w:bookmarkStart w:name="z59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пластмасса – это синтетический материал, состоящий из полимеров и различных добавок, который может формоваться в изделия различной формы при нагревании;</w:t>
      </w:r>
    </w:p>
    <w:bookmarkEnd w:id="199"/>
    <w:bookmarkStart w:name="z59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пресс-форма – сложное устройство для получения изделий различной конфигурации из металлов, пластмасс, резины и других материалов под действием давления, создаваемого на литьевых машинах.</w:t>
      </w:r>
    </w:p>
    <w:bookmarkEnd w:id="200"/>
    <w:bookmarkStart w:name="z59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01"/>
    <w:bookmarkStart w:name="z59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ГОСТ – государственный стандарт;</w:t>
      </w:r>
    </w:p>
    <w:bookmarkEnd w:id="202"/>
    <w:bookmarkStart w:name="z59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СИЗ – средства индивидуальной защиты.</w:t>
      </w:r>
    </w:p>
    <w:bookmarkEnd w:id="203"/>
    <w:bookmarkStart w:name="z59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04"/>
    <w:bookmarkStart w:name="z59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Производство изделий из пластмассы.</w:t>
      </w:r>
    </w:p>
    <w:bookmarkEnd w:id="205"/>
    <w:bookmarkStart w:name="z60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C22210061. </w:t>
      </w:r>
    </w:p>
    <w:bookmarkEnd w:id="206"/>
    <w:bookmarkStart w:name="z60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07"/>
    <w:bookmarkStart w:name="z60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Обрабатывающая промышленность:</w:t>
      </w:r>
    </w:p>
    <w:bookmarkEnd w:id="208"/>
    <w:bookmarkStart w:name="z60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Производство резиновых и пластмассовых изделий;</w:t>
      </w:r>
    </w:p>
    <w:bookmarkEnd w:id="209"/>
    <w:bookmarkStart w:name="z60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 Производство пластмассовых изделий;</w:t>
      </w:r>
    </w:p>
    <w:bookmarkEnd w:id="210"/>
    <w:bookmarkStart w:name="z60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22.21 Производство пластмассовых плит, листов, труб и профилей;</w:t>
      </w:r>
    </w:p>
    <w:bookmarkEnd w:id="211"/>
    <w:bookmarkStart w:name="z60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22.21.0 Производство пластмассовых плит, листов, труб и профилей.</w:t>
      </w:r>
    </w:p>
    <w:bookmarkEnd w:id="212"/>
    <w:bookmarkStart w:name="z60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промышленность:</w:t>
      </w:r>
    </w:p>
    <w:bookmarkEnd w:id="213"/>
    <w:bookmarkStart w:name="z60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Производство резиновых и пластмассовых изделий;</w:t>
      </w:r>
    </w:p>
    <w:bookmarkEnd w:id="214"/>
    <w:bookmarkStart w:name="z60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 Производство пластмассовых изделий;</w:t>
      </w:r>
    </w:p>
    <w:bookmarkEnd w:id="215"/>
    <w:bookmarkStart w:name="z61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22.22 Производство пластмассовых упаковок для товаров;</w:t>
      </w:r>
    </w:p>
    <w:bookmarkEnd w:id="216"/>
    <w:bookmarkStart w:name="z61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22.22.0 Производство пластмассовых упаковок для товаров.</w:t>
      </w:r>
    </w:p>
    <w:bookmarkEnd w:id="217"/>
    <w:bookmarkStart w:name="z61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промышленность:</w:t>
      </w:r>
    </w:p>
    <w:bookmarkEnd w:id="218"/>
    <w:bookmarkStart w:name="z61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Производство резиновых и пластмассовых изделий;</w:t>
      </w:r>
    </w:p>
    <w:bookmarkEnd w:id="219"/>
    <w:bookmarkStart w:name="z61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 Производство пластмассовых изделий;</w:t>
      </w:r>
    </w:p>
    <w:bookmarkEnd w:id="220"/>
    <w:bookmarkStart w:name="z61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22.23 Производство строительных пластмассовых изделий;</w:t>
      </w:r>
    </w:p>
    <w:bookmarkEnd w:id="221"/>
    <w:bookmarkStart w:name="z61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22.23.1 Производство пластмассовых изделий, используемых в строительстве.</w:t>
      </w:r>
    </w:p>
    <w:bookmarkEnd w:id="222"/>
    <w:bookmarkStart w:name="z61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промышленность:</w:t>
      </w:r>
    </w:p>
    <w:bookmarkEnd w:id="223"/>
    <w:bookmarkStart w:name="z61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Производство резиновых и пластмассовых изделий;</w:t>
      </w:r>
    </w:p>
    <w:bookmarkEnd w:id="224"/>
    <w:bookmarkStart w:name="z61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 Производство пластмассовых изделий;</w:t>
      </w:r>
    </w:p>
    <w:bookmarkEnd w:id="225"/>
    <w:bookmarkStart w:name="z62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22.29 Производство прочих пластмассовых изделий;</w:t>
      </w:r>
    </w:p>
    <w:bookmarkEnd w:id="226"/>
    <w:bookmarkStart w:name="z62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22.29.0 Производство прочих пластмассовых изделий.</w:t>
      </w:r>
    </w:p>
    <w:bookmarkEnd w:id="227"/>
    <w:bookmarkStart w:name="z62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Производство изделий из пластмассы определяет в области профессиональной деятельности "Производство резиновых и пластмассовых изделий" требования к уровню квалификации, компетенции, содержанию, качеству и условиям труда. </w:t>
      </w:r>
    </w:p>
    <w:bookmarkEnd w:id="228"/>
    <w:bookmarkStart w:name="z62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29"/>
    <w:bookmarkStart w:name="z62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Литейщик пластмасс - 2 уровень ОРК;</w:t>
      </w:r>
    </w:p>
    <w:bookmarkEnd w:id="230"/>
    <w:bookmarkStart w:name="z62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Литейщик пластмасс - 3 уровень ОРК;</w:t>
      </w:r>
    </w:p>
    <w:bookmarkEnd w:id="231"/>
    <w:bookmarkStart w:name="z62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Сборщик изделий из пластмасс - 2 уровень ОРК;</w:t>
      </w:r>
    </w:p>
    <w:bookmarkEnd w:id="232"/>
    <w:bookmarkStart w:name="z62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Сборщик изделий из пластмасс - 3 уровень ОРК;</w:t>
      </w:r>
    </w:p>
    <w:bookmarkEnd w:id="233"/>
    <w:bookmarkStart w:name="z62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роторной линии по производству изделий из пластических масс - 3 уровень ОРК;</w:t>
      </w:r>
    </w:p>
    <w:bookmarkEnd w:id="234"/>
    <w:bookmarkStart w:name="z62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Техник-технолог - 5 уровень ОРК.</w:t>
      </w:r>
    </w:p>
    <w:bookmarkEnd w:id="235"/>
    <w:bookmarkStart w:name="z63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"Литейщик пластмасс":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8142-1-027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пластмасс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пластмасс, 2-6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8121-4-027 - Литейщик на машинах для литья под давлением;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8121-4-047 - Оператор-литейщик на автоматах и автоматических линиях;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8121-3-002 - Оператор литейной машины для литья под давлением.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готовых изделий из пластических масс путем экструзивного литья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Литье под давлением на термопластавтоматах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готовых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под давлением на термопластавтоматах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изделий и деталей на термопластавтоматах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литье под давлением на термопластавтоматах (литьевых машинах) различных типов изделий и деталей с применением простых пресс-форм, без съемных знаков, а также литье художественные изделий простых обобщенных 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литье деталей без арматуры, резьбы и элементов, препятствующих свободному снятию их с 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Загружать бункера литьевой машины сырьем;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смыкание пресс-формы;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Регулировать режимы литья;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Обрабатывать отлитые изделия (удаление литников, зачистка заусенцев);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Чистить и смазывать пресс-формы;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Укладывать изделия и детали в тару;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литье под давлением изделий и деталей сложной формы, с резьбой различного диаметра, с развитой поверхностью (имеющих выступы), крупных деталей на автоматических и полуавтоматических литьевых машинах (термопластавтоматах) различных типов с применением сложных пресс-форм, без съемных знаков, с запрессованной арматурой и без арматуры;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литье под давлением и без давления (заливка компаундом) художественных изделий декоративно-прикладного искусства, скульптуры однофигурных композиций, состоящих из нескольких частей, без тонко проработанных деталей в точном цветовом соотношении с эскизом художника или эталоном;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многослойную заливку форм для получения декоративного рисунка; поверхностное окрашивание в растворах красителя для получения тонированного рисунка;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Готовить пресс-формы, дозирующих и защитных устройств, приспособлений и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чистку пресс-форм;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Регулировать режим литья в зависимости от вида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Выполнять укладку изделий и деталей в тару;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литье под давлением на литьевых машинах (термопластавтоматах) и ротационное литье на ротационных литьевых машинах различных видов крупногабаритных изделий и деталей из пластмасс, деталей и изделий сложной конфигурации с применением многогнездных и малогнездных форм с запрессовкой арматуры, съемными знаками;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литье под давлением на литьевых машинах и вручную без давления (свободная заливка компаундом) художественных изделий декоративно-прикладного искусства сложных форм, портретной скульптуры, фигур людей в движениях с проработанными деталями сложного композиционного и цветового решений в соответствии с эскизами художников или моделями;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подготовку и установку пресс-форм;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подготовку литьевого материала и компаунда по заданным рецептам;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Настраивать механизмы машины на заданный режим литья;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Разогревать машины по зонам;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Устанавливать технологическую последовательность и режимы литья согласно технологической карте;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Делать пробную отливку изделий и переключение машины на автоматический 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Выполнять фиксирование арматуры и оформляющих знаков;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Наблюдать за установленным режимом литья по контрольно-измерительным приборам;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Выполнять разборку форм, съем изделий, заделку раковин;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Выполнять чистку и смазку пресс-форм;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Устранять неполадки в работе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литья;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 работы литьевых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эксплуатации сложных пресс-форм;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регулирования режимов литья;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Требования, предъявляемые к литьевым материалам и готовым изделиям;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цветоведения;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готовых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и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процесс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нормы и стандарты;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качество выпускаемого продукта;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контроль качества литья и геометрических размеров изделий с помощью калибров, шаблонов;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Стандарты и нормы по охране труда и предотвращению аварийных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Возможные дефекты при смешении и способы их предотвращения;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Инструкции пользования средствами пожаротушения и средствами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ISO 2230–2013. Межгосударственный стандарт. Изделия резиновые. Руководство по хранению; 2) ГОСТ 24105-80. Межгосударственный стандарт. Изделий из пластмасс. Термины и определения дефектов; 3) ГОСТ 27358-87. Межгосударственный стандарт. Прессформы для изготовления изделий из пластмасс.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форм по производству пластмасс и пластмассовых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пластмасс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"Литейщик пластмасс":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8142-1-027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пластмасс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пластмасс, 2-6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8121-4-027 - Литейщик на машинах для литья под давлением;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8121-4-047 - Оператор-литейщик на автоматах и автоматических линиях;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8121-3-002 - Оператор литейной машины для литья под давлением.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готовых изделий из пластических масс путем экструзивного литья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Литье на различном оборудовании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и улучшение качества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правил нормативной и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на различном оборудовании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литью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машины к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наладку и подготовку пресс-форм;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литьевой материал по заданным рецептам;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настройку механизмов литьевой машины на заданный режим литья;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Корректировать технологические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Предупреждать отклонения параметров процесса литья от установленного технологического режима;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Устранять неполадки в работе обслуживаемого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эксплуатации литьевых машин, пресс-форм и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приводки типографских шрифтов, типографскую систему измерения, стандарты типографских шрифтов;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деталей различной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литье ротационное на ротационных литьевых машинах, литье под давлением на литьевых машинах и шрифтолитейных машинах крупнокегельных (титульных, афишных, плакатных) типографских шрифтов всех сложностей на русской и латино-греческой графических основах;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операции приводки типографских шрифтов с точностью до 0,01 миллиметров по чертежам и контрольным приводам по всем размерам (рост, литер, кегель литер, провес очка);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Устанавливать толщины литер в зависимости от ширины отливаемой буквы;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смещение матриц специальным приспособлением;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установку заданных технологических режимов литья;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Регулировать давление, температуру, подачу литьевого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Предупреждать отклонения параметров процесса литья от установленного технологического режима;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Устранять неисправности в работе обслуживаемого оборудования.;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литье под давлением на литьевых машинах (термопластавтоматах) и ротационное литье на ротационных литьевых машинах с системами управления оборудованием на базе микропроцессорной техники крупногабаритных изделий и деталей сложной конфигурации с применением особо сложных пресс-форм;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литье под давлением на литьевых машинах (термопластавтоматах) художественных изделий декоративно-прикладного искусства особо сложных форм, портретной скульптуры, фигур людей в резких движениях с тонко проработанными деталями особо сложного композиционного и цветового решений в точном соответствии с эскизами художников или моделями;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вывод программирующих контроллеров, микро- и мини- электронно-вычислительных машин на заданные параметры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диагностирование электромеханических, гидравлических и управляющих систем оборудования с помощью специальных тестовых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Корректировать технологические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процесса литья под давлением;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эксплуатации литьевых машин различных типов, систем управления на базе микропроцессорной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Физико-химические и технологические свойства применяемых сырья и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ведения технологических и тестовых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улучшение качества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контроля качества готовых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толщины литер, чистоты поверхности литер с помощью контрольно-измерительных приборов: микрометров, индикаторов, лекальной приводной линейки, ростовых плашек, калибров для измерения кегель;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визуальный контроль качества и съем отлитых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контроль и регулирование параметров процесса литья: давления, температуры, состояния литьевой формы и количества литьевого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нормы охраны труда, использовать средства индивидуальной защиты и обеспечивать безопасные условия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Методика сложных технологических процессов литья пластмасс, включая детальное регулирование параметров литья и работу с высокотехнологичным оборудованием;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работы с различными типами форм и их настройка для получения изделий высокой точности;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нормативной и 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нормативной и технологической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Основываться в работе на действующие стандарты и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требования, предъявляемые к качеству ингредиентов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журнал приема и сдачи смены и другую производственную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Государственные стандарты и технические условия на готовую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эксплуатации применяемого производственного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приема и сдачи 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Инструкция по охране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ISO 2230–2013. Межгосударственный стандарт. Изделия резиновые. Руководство по хранению; 2) ГОСТ 24105-80. Межгосударственный стандарт. Изделий из пластмасс. Термины и определения дефектов; 3) ГОСТ 27358-87. Межгосударственный стандарт. Прессформы для изготовления изделий из пластмасс.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пластмасс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"Сборщик изделий из пластмасс":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8219-3-006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пластмасс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пластмасс, 1-5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8219-3-003 - Ремонтировщик полимеризационного инвентаря;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8219-3-009 - Сборщик полимеризационного инвентаря.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монтаж изделий из пластмасс, проверка качества и испытание изделий на герметичность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Сборка изделий из пластмасс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изделий из пластмасс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сборочных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простые изделия из неармированных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отдельные вспомогательные сборочные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изделия средней сложности из неармированных пластмассовых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сборочные работы, связанные со склейкой, клепкой или электроподогревом собираемых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клей;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Устанавливать приспособления для сборки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сложные бытовые и технические изделия из пластмасс, состоящих из различного количества армированных и неармированных деталей, с применением или без применения деталей или изделий, связанных с комплектацией;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 художественные изделия, состоящие из более чем трех 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Собирать изделия вручную или при помощи приспособлений и инструмента, при массовой сборке - склеивать изделия на специальном столе;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Доставлять детали к месту сборки;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Подготавливать детали к сборке: наносить на стыки клеящий материал, обтирать, зачищать стыкуемые поверхности, герметизировать торцы уплотнителем, полировать детали и др;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Выбирать вид сборки и проводить соединения деталей склейкой, электроподогревом, клепкой, навинчиванием;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ремонте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сборки и разборки простых изделий из неармированных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Требования, предъявляемые к качеству сборки простых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сборки изделий из пластмассовых деталей и приготовления клея;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собираемых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работы с приспособлениями для сборки изделий из пластмасс.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правила эксплуатации обслуживаемого оборудования, правила пользования контрольно-измерительными приборами, инструментом и приспособлениями;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процесса сборки;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качество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Испытывать собранные изделия на давление, герметичность;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оптические показатели и светопрозрачность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Сдавать и передавать на упаковку готовые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и свойства применяемых материалов, номенклатуру собираемых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проведения испытаний изделий из пластмасс;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Требования, предъявляемые к готовым изделиям;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ISO 2230–2013. Межгосударственный стандарт. Изделия резиновые. Руководство по хранению; 2) ГОСТ 24105-80. Межгосударственный стандарт. Изделий из пластмасс. Термины и определения дефектов; 3) ГОСТ 27358-87. Межгосударственный стандарт. Прессформы для изготовления изделий из пластмасс.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Литейщики пластмасс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"Сборщик изделий из пластмасс":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8219-3-006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пластмасс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пластмасс, 1-5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8219-3-003 - Ремонтировщик полимеризационного инвентаря;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8219-3-009 - Сборщик полимеризационного инвентаря.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монтаж изделий из пластмасс, проверка качества и испытание изделий на герметичность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Сборка изделий из пластмасс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сборки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изделий из пластмасс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сборочным работам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Доставлять детали к месту сборки;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детали к сборке;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Наносить клеящийся материал на стыки;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Зачищать стыкуемые поверхности;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Герметизировать торцы уплотнителем;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и свойства применяемых материалов, номенклатуру собираемых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проведения испытаний изделий из пластмасс;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Требования, предъявляемые к готовым изделиям;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сборочных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сборку-монтаж изделий из пластмасс сложного композиционного и цветового решения из нескольких деталей или блоков в соответствии с утвержденным эталоном, моделью или эскизом;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сборку-монтаж изделий, состоящих из шести и более частей, при помощи клеящих материалов в соответствии с чертежами;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подбор деталей (блоков) по конфигурации и цветовым соотношениям;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Заделывать места крепления и швов;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разметку, ручную и механическую обработку сопрягаемых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сборку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специфическую сборку и монтаж изделий из пластмасс в металлические рамки с соблюдением параметров сборки на герметичность и точность;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разметку деталей или изделий, механическую обработка на фрезерном и сверлильном станках и ручную обработка с помощью ленточной пилы и наждака;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сборку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Устранять мелкие неисправности в работе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процесса сборки изделий из пластмасс;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правила эксплуатации обслуживаемого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пользования контрольно-измерительными приборами, инструментом и приспособлениями;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подбора деталей изделий из пластмасс для проведения сборки;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. Способы достижения заданной точности обработки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Физико-механические свойства используемых материалов из пластмасс;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сборки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устранение дефектов на разных этапах сборочного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качество собранных изделий, выявлять и устранять дефекты;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Испытывать собранные изделия на давление, герметичность;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оптические показатели и светопрозрачность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сдачу и передачу на упаковку готовых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достижения заданной точности обработки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проведения испытаний изделий из пластмасс;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Требования, предъявляемые к готовым изделиям;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Номенклатуру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ISO 2230–2013. Межгосударственный стандарт. Изделия резиновые. Руководство по хранению; 2) ГОСТ 24105-80. Межгосударственный стандарт. Изделий из пластмасс. Термины и определения дефектов; 3) ГОСТ 27358-87. Межгосударственный стандарт. Прессформы для изготовления изделий из пластмасс.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пластмасс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"Оператор роторной линии по производству изделий из пластических масс":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роторной линии по производству изделий из пластических масс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роторной линии по производству изделий из пластических масс, 3-4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8121-4-047 - Оператор-литейщик на автоматах и автоматических линиях;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8142-1-027 - Литейщик пластмасс.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производства изделий из пластических масс на автоматизированной роторной линии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технологическому процессу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Производство изделий на автоматизированной роторной линии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Готовить линию к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Загружать прессовочный материал в бункер питателя;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тару для укладки готовых изделий из пластических масс;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этапы технологического процесса производства изделий из пластических масс на автоматизированной роторной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 действия автоматизированной роторной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на автоматизированной роторной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пуск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Наблюдать за ходом технологического процесса по показаниям контрольно-измерительных приборов и регулирование параметров таблетирования, прессования, механической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контроль температуры подогрева таблеток токами высокой частоты;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визуальный контроль качества изготовленных изделий из пластических масс;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учет расхода прессовочных материалов и выпуска изделий из пластических масс;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этапы технологического процесса производства изделий из пластических масс на автоматизированной роторной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 действия автоматизированной роторной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Физико-механические свойства прессовочных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процесса производства изделий из пластических масс на автоматизированной роторной линии и правила его регулирования;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 действия оборудования автоматизированной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Физико-механические свойства прессовочных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ISO 2230–2013. Межгосударственный стандарт. Изделия резиновые. Руководство по хранению; 2) ГОСТ 24105-80. Межгосударственный стандарт. Изделий из пластмасс. Термины и определения дефектов; 3) ГОСТ 27358-87. Межгосударственный стандарт. Прессформы для изготовления изделий из пластмасс.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машины по производству пластмасс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изготовлению изделий из пластмасс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"Техник-технолог":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техника-технолога II категории не менее 2 лет; Техник-технолог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– технолога без категории не менее 2 лет; Техник-технолог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3112-1-002 - Техник (общий профиль);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3112-1-003 - Техник по подготовке производства.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технологического процесса в производстве изделий из пластмассы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Данная карточка разработана в профессиональном стандарте "Производство и восстановление резиновых шин, покрышек и камер" отрасли "Химическая промышленность и производство резиновых и пластмассовых изделий"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карточка разработана в профессиональном стандарте "Производство и восстановление резиновых шин, покрышек и камер" отрасли "Химическая промышленность и производство резиновых и пластмассовых изделий"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ISO 2230–2013. Межгосударственный стандарт. Изделия резиновые. Руководство по хранению; 2) ГОСТ 24105–80. Межгосударственный стандарт. Изделий из пластмасс. Термины и определения дефектов; 3) ГОСТ 27358–87. Межгосударственный стандарт. Прессформы для изготовления изделий из пластмасс.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пластмасс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пластмасс</w:t>
            </w:r>
          </w:p>
        </w:tc>
      </w:tr>
    </w:tbl>
    <w:bookmarkStart w:name="z953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39"/>
    <w:bookmarkStart w:name="z9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Наименование государственного органа: </w:t>
      </w:r>
    </w:p>
    <w:bookmarkEnd w:id="340"/>
    <w:bookmarkStart w:name="z9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</w:t>
      </w:r>
    </w:p>
    <w:bookmarkEnd w:id="341"/>
    <w:bookmarkStart w:name="z9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Арыстанова Акмарал Нурлановна, </w:t>
      </w:r>
    </w:p>
    <w:bookmarkEnd w:id="342"/>
    <w:bookmarkStart w:name="z9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+7 (705) 770 43 81, a.arystanova@mps.gov.kz;</w:t>
      </w:r>
    </w:p>
    <w:bookmarkEnd w:id="343"/>
    <w:bookmarkStart w:name="z9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Организации (предприятия) участвующие в разработке. </w:t>
      </w:r>
    </w:p>
    <w:bookmarkEnd w:id="344"/>
    <w:bookmarkStart w:name="z9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Отраслевой совет по профессиональным квалификациям.</w:t>
      </w:r>
    </w:p>
    <w:bookmarkEnd w:id="345"/>
    <w:bookmarkStart w:name="z9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Национальный орган по профессиональным квалификациям: </w:t>
      </w:r>
    </w:p>
    <w:bookmarkEnd w:id="346"/>
    <w:bookmarkStart w:name="z9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"Центр развития трудовых ресурсов", 14.10.2024 г. </w:t>
      </w:r>
    </w:p>
    <w:bookmarkEnd w:id="347"/>
    <w:bookmarkStart w:name="z9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Национальная палата предпринимателей Республики Казахстан "Атамекен". </w:t>
      </w:r>
    </w:p>
    <w:bookmarkEnd w:id="348"/>
    <w:bookmarkStart w:name="z9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Номер версии и год выпуска: версия 1, 2025 г. </w:t>
      </w:r>
    </w:p>
    <w:bookmarkEnd w:id="349"/>
    <w:bookmarkStart w:name="z9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Дата ориентировочного пересмотра: 01.01.2028 г. </w:t>
      </w:r>
    </w:p>
    <w:bookmarkEnd w:id="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195</w:t>
            </w:r>
          </w:p>
        </w:tc>
      </w:tr>
    </w:tbl>
    <w:bookmarkStart w:name="z96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"Производство линолеума и прочих эластичных покрытий для пола"</w:t>
      </w:r>
    </w:p>
    <w:bookmarkEnd w:id="351"/>
    <w:bookmarkStart w:name="z967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2"/>
    <w:bookmarkStart w:name="z9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"Производство линолеума и прочих эластичных покрытий для пола"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осуществляющих деятельность в сфере химическая промышленность и производство линолеума и прочих эластичных покрытий для пола. Данный ПС разработан на основе ОРК "Химическая промышленность и производство резиновых и пластмассовых изделий".</w:t>
      </w:r>
    </w:p>
    <w:bookmarkEnd w:id="353"/>
    <w:bookmarkStart w:name="z9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354"/>
    <w:bookmarkStart w:name="z9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линолеум – вид напольного покрытия, в настоящее время преимущественно из полимерных материалов. Выпускается в виде рулонов;</w:t>
      </w:r>
    </w:p>
    <w:bookmarkEnd w:id="355"/>
    <w:bookmarkStart w:name="z9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мастика – замазка, смесь разных веществ для склеивания, цементирования, заполнения трещин с целью сделать предмет непроницаемым для воды. – замазка, смесь разных веществ для склеивания, цементирования, заполнения трещин с целью сделать предмет непроницаемым для воды;</w:t>
      </w:r>
    </w:p>
    <w:bookmarkEnd w:id="356"/>
    <w:bookmarkStart w:name="z9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релин – резиновый линолеум, материал для покрытия полов, изготовляемый на основе синтетических и натурального каучуков;</w:t>
      </w:r>
    </w:p>
    <w:bookmarkEnd w:id="357"/>
    <w:bookmarkStart w:name="z9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экструзия – технологический процесс, при котором материал (например, ПВХ) под высоким давлением и температурой выдавливается через форму, приобретая необходимую форму и размер;</w:t>
      </w:r>
    </w:p>
    <w:bookmarkEnd w:id="358"/>
    <w:bookmarkStart w:name="z9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эластичные покрытия для пола – это покрытия, обладающие высокой гибкостью и способностью к деформации без повреждений. К ним относятся линолеум, ПВХ-покрытия, резиновые покрытия и другие.</w:t>
      </w:r>
    </w:p>
    <w:bookmarkEnd w:id="359"/>
    <w:bookmarkStart w:name="z9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360"/>
    <w:bookmarkStart w:name="z9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СИЗ – средства индивидуальной защиты;</w:t>
      </w:r>
    </w:p>
    <w:bookmarkEnd w:id="361"/>
    <w:bookmarkStart w:name="z9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ГОСТ – государственный стандарт;</w:t>
      </w:r>
    </w:p>
    <w:bookmarkEnd w:id="362"/>
    <w:bookmarkStart w:name="z9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ПВХ – поливинилхлорид.</w:t>
      </w:r>
    </w:p>
    <w:bookmarkEnd w:id="363"/>
    <w:bookmarkStart w:name="z979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64"/>
    <w:bookmarkStart w:name="z9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Производство линолеума и прочих эластичных покрытий для пола.</w:t>
      </w:r>
    </w:p>
    <w:bookmarkEnd w:id="365"/>
    <w:bookmarkStart w:name="z9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C22232060. </w:t>
      </w:r>
    </w:p>
    <w:bookmarkEnd w:id="366"/>
    <w:bookmarkStart w:name="z9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67"/>
    <w:bookmarkStart w:name="z9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промышленность:</w:t>
      </w:r>
    </w:p>
    <w:bookmarkEnd w:id="368"/>
    <w:bookmarkStart w:name="z9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Производство резиновых и пластмассовых изделий;</w:t>
      </w:r>
    </w:p>
    <w:bookmarkEnd w:id="369"/>
    <w:bookmarkStart w:name="z9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 Производство пластмассовых изделий;</w:t>
      </w:r>
    </w:p>
    <w:bookmarkEnd w:id="370"/>
    <w:bookmarkStart w:name="z9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22.23 Производство строительных пластмассовых изделий;</w:t>
      </w:r>
    </w:p>
    <w:bookmarkEnd w:id="371"/>
    <w:bookmarkStart w:name="z9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22.23.2 Производство линолеума и прочих эластичных покрытий для пола.</w:t>
      </w:r>
    </w:p>
    <w:bookmarkEnd w:id="372"/>
    <w:bookmarkStart w:name="z9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Производство линолеума и прочих эластичных покрытий для пола определяет в области профессиональной деятельности "Производство резиновых и пластмассовых изделий" требования к уровню квалификации, компетенции, содержанию, качеству и условиям труда. </w:t>
      </w:r>
    </w:p>
    <w:bookmarkEnd w:id="373"/>
    <w:bookmarkStart w:name="z9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74"/>
    <w:bookmarkStart w:name="z9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Облицовщик синтетическими материалами - 2 уровень ОРК;</w:t>
      </w:r>
    </w:p>
    <w:bookmarkEnd w:id="375"/>
    <w:bookmarkStart w:name="z9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Облицовщик синтетическими материалами - 3 уровень ОРК;</w:t>
      </w:r>
    </w:p>
    <w:bookmarkEnd w:id="376"/>
    <w:bookmarkStart w:name="z9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Облицовщик синтетическими материалами - 4 уровень ОРК;</w:t>
      </w:r>
    </w:p>
    <w:bookmarkEnd w:id="377"/>
    <w:bookmarkStart w:name="z9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Машинист экструдера - 2 уровень ОРК;</w:t>
      </w:r>
    </w:p>
    <w:bookmarkEnd w:id="378"/>
    <w:bookmarkStart w:name="z9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Машинист экструдера - 3 уровень ОРК;</w:t>
      </w:r>
    </w:p>
    <w:bookmarkEnd w:id="379"/>
    <w:bookmarkStart w:name="z9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Машинист экструдера - 4 уровень ОРК;</w:t>
      </w:r>
    </w:p>
    <w:bookmarkEnd w:id="380"/>
    <w:bookmarkStart w:name="z9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Сушильщик линолеума - 3 уровень ОРК.</w:t>
      </w:r>
    </w:p>
    <w:bookmarkEnd w:id="381"/>
    <w:bookmarkStart w:name="z997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"Облицовщик синтетическими материалами":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7122-0-005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 синтетическими материалами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3)". Зарегистрирован в Министерстве юстиции Республики Казахстан 1 августа 2019 года № 19169.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 синтетическими материалами, 2-6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7122-0-004 - Настильщик полов;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7122-0-017 - Рабочий по укладке линолеума.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облицовка полов линолеумом, релином, синтетическими материалами и полимерной плиткой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Облицовка синтетическими материалами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Облицовка синтетическими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облицовке синтетическими материалами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Очищать основания от пыли с помощью компрессора;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Наносить грунтовку на основания кистью;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Раскатывать рулонные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Просеивать цемент вручную для приготовления шпатлевок и мастик;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Сортировать и подбирать полимерные плитки, стандартные отделочные изделия и элементы индустриального изготовления;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Снимать линолеум, релин, полимерные плитки;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виды материалов, применяемых при устройстве наливных бесшовных полов, полов из линолеума, релина, синтетических материалов, полимерных плиток, стандартных отделочных изделий и элементов индустриального изготовления, применяемых для облицовки поверхностей;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Технологию процесса обработки изделий из пластмасс шлифованием и полированием на механических кругах;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18108-80. Линолеум поливинилхлоридный на теплозвукоизолирующей подоснове. Технические условия; 2) ГОСТ 7251-2016. Линолеум поливинилхлоридный на тканой и нетканой подоснове. Технические условия; 3) ГОСТ 12.1.044-89 (ИСО 4589-84) Система стандартов безопасности труда. Пожаровзрывоопасность веществ и материалов. Номенклатура показателей и методы их определения; 4) ГОСТ 34376.1-2017 "Пластмассы. Термопластичные полиуретаны для формирования и экструзии"; 5) ГОСТ 11529-2016 Материалы поливинилхлоридные для полов. Методы контроля.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 синтетическими материалами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"Облицовщик синтетическими материалами":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7122-0-005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 синтетическими материалами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3)". Зарегистрирован в Министерстве юстиции Республики Казахстан 1 августа 2019 года № 19169.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 синтетическими материалами, 2-6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 на производстве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7122-0-004 - Настильщик полов;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7122-0-017 - Рабочий по укладке линолеума.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облицовка полов линолеумом, релином, синтетическими материалами и полимерной плиткой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Подготовительные работы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Облицовка синтетическими материалами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подготовке к процессу облицовки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Предварительно готовить разметку;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синтетическую массу и холодные мастики;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Варить клей;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Шпатлевать вручную основания для полов;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разбивку и провешивание поверхности оснований для устройства полов и облицовки стандартными изделиями и элементами индустриального изготовления;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Шлифовать поверхности оснований шлифовальной машиной;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горячие мастики;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Подготавливать к работе сварочную машину для сварки линолеума;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свойства материалов, применяемых при устройстве полов и облицовке поверхностей;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приготовления синтетической массы для наливных бесшовных полов, холодных мастик для наклейки рулонных материалов и облицовки поверхностей;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варки клея и раскроя обоев.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приготовления горячих мастик;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 действия обое-резательных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и принцип действия сварочной машины для сварки линолеума;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Облицовка синтетическими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облицовке синтетическими материалами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Укладывать маячные рейки по готовой разметке;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Укладывать и разравнивать подготовительный слой при устройстве наливных бесшовных полов;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Сверлить отверстия в плитках;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Обрезать кромки обоев вручную;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Наносить клеевой состав на поверхности склеивания стен бумагой.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Наклеивать рулонные материалы и резинового паркета на основания полов с разметкой, подгонкой и прирезкой полотнищ;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Настилать полы простого рисунка из синтетических, линолеумных релиновых плиток и паркета;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Укладывать насухо ковры линолеума, сваренных размером "на комнату";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Облицовывать плоские поверхности синтетической плиткой, стандартными отделочными изделиями и элементами индустриального изготовления;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Сваривать швы линолеума;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Устанавливать пластмассовые плинтуса и поручни;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Склеивать стены внахлестку обоями простыми и средней плотности, тканями;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Обрезать кромки обоев на обое-резательных машинах;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Выполнять пакетный раскрой обоев на станке;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Удалять пятна на оклеенных поверхностях;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свойства материалов, применяемых при устройстве полов и облицовке поверхностей;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Требования, предъявляемые к основаниям для устройства полов и облицовки поверхностей;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сверления отверстий в полимерных плитах;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Требования, предъявляемые к качеству применяемых материалов и выполняемых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крепления стандартных отделочных изделий и элементов индустриального изготовления;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укладки синтетической массы при устройстве наливных бесшовных полов;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наклейки рулонных материалов и облицовки поверхностей синтетическими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эксплуатации для сварки линолеума;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сварки швов линолеума;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18108-80. Линолеум поливинилхлоридный на теплозвукоизолирующей подоснове. Технические условия; 2) ГОСТ 7251-2016. Линолеум поливинилхлоридный на тканой и нетканой подоснове. Технические условия; 3) ГОСТ 12.1.044-89 (ИСО 4589-84) Система стандартов безопасности труда. Пожаровзрывоопасность веществ и материалов. Номенклатура показателей и методы их определения; 4) ГОСТ 34376.1-2017 "Пластмассы. Термопластичные полиуретаны для формирования и экструзии"; 5) ГОСТ 11529-2016 Материалы поливинилхлоридные для полов. Методы контроля.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Облицовщики синтетическими материалами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"Облицовщик синтетическими материалами":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7122-0-005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 синтетическими материалами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3)". Зарегистрирован в Министерстве юстиции Республики Казахстан 1 августа 2019 года № 19169.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 синтетическими материалами, 2-6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7122-0-004 - Настильщик полов;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7122-0-017 - Рабочий по укладке линолеума.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Облицовка синтетическими материалами внутренних и внешних стен, полов, подбор цвета и оттенков синтетических масс по заданному рисунку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Облицовка синтетическими материалами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Облицовка синтетическими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облицовке синтетическими материалами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Наносить лицевой слой синтетической массы при устройстве многоцветных наливных бесшовных полов;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Подбор цвета и оттенков синтетических масс по заданному рисунку;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Наклеивать ковры линолеума, сваренных размеров "на комнату";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Настилать полы сложного рисунка (по эскизам) из синтетической, линолеумной, релиновой плитки и резинового паркета;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Облицовывать криволинейные поверхности синтетическими и полимерными плитками, стандартными отделочными изделиями и элементами индустриального изготовления;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Заменять и ремонтировать покрытия полов из линолеума и релина и облицовки поверхностей из полимерных плиток, стандартных отделочных изделий и элементов индустриального изготовления;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Обклеивать стены впритык высококачественными и древесными обоями, дерматином и иными аналогичными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Склеивать потолки обоями;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разметку и облицовку вертикальных цилиндрических и овальных поверхностей синтетическими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фризы, плинтуса в помещениях цилиндрической и овальной 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Заменять и ремонтировать облицовку из синтетических материалов цилиндрических и овальных поверхностей;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Свойства красителей, применяемых при изготовлении синтетических масс;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подбора цветовых сочетаний для получения различных оттенков синтетических масс;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облицовки криволинейных поверхностей;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ремонта и смены покрытий и облицовки;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разметки под облицовку синтетическими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ремонта и смены облицовки вертикальных цилиндрических и овальных поверхностей;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Структурированное решение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18108-80. Линолеум поливинилхлоридный на теплозвукоизолирующей подоснове. Технические условия; 2) ГОСТ 7251-2016. Линолеум поливинилхлоридный на тканой и нетканой подоснове. Технические условия; 3) ГОСТ 12.1.044-89 (ИСО 4589-84) Система стандартов безопасности труда. Пожаровзрывоопасность веществ и материалов. Номенклатура показателей и методы их определения; 4) ГОСТ 34376.1-2017 "Пластмассы. Термопластичные полиуретаны для формирования и экструзии"; 5) ГОСТ 11529-2016 Материалы поливинилхлоридные для полов. Методы контроля.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линолеума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 синтетическими материалами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"Машинист экструдера":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экструдера, 2-6 разряд.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8142-3-008 - Машинист микструдера;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8142-3-019 - Оператор роторной линии по производству изделий из пластических масс;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8142-3-016 - Оператор машины по производству пластмасс;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8142-3-017 - Оператор по производству отделочных материалов на поливинилхлоридной основе.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экструдером, поддержание необходимых параметров работы (температура, скорость подачи материала, давление газа), контроль за процессом выдавливания, замену и регулировку экструзионных насадок, обеспечение качества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оборудования и материалов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Ведение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композиций и загрузка их в экструдер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наладку экструдера;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композиции;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соду или тальк для опудривания;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обслуживаемого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работы с подъемно-транспортными механизмами;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опудривания;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процесса изготовления на экструдерах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технологический процесс изготовления на экструдерах простых профилей или профилей средней сложности под руководством машиниста экструдера более высокой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Регулировать технологические параметры процесса экструзии;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Транспортировать изготовленные профили в установленное место;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Чистить и смазывать механизмы экструдера;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технологический процесс изготовления на экструдерах профилей средней сложности или труб пленочных, искусственных нитей и щетины из полихлорвиниловых, полистирольных, полиэтиленовых смесей под руководством машиниста экструдера более высокой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Регулировать технологические параметры процесса экструзии;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Обслуживать оборудование по приготовлению соды или талька;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смену намоточных барабанов, штанг;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отдельные геометрические размеры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Транспортировать изготовленные изделия в установленное место;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Взвешивать сырье;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Оформлять этикетки;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Чистить и смазывать механизмы экструдера;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Вести записи в технологическом журнале;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технологического процесса экструзии и правила его регулирования;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 работы обслуживаемого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работы с подъемно-транспортными механизмами;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качеству простых профилей.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Требования, предъявляемые к качеству профилей средней сложности;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18108-80. Линолеум поливинилхлоридный на теплозвукоизолирующей подоснове. Технические условия; 2) ГОСТ 7251-2016. Линолеум поливинилхлоридный на тканой и нетканой подоснове. Технические условия; 3) ГОСТ 12.1.044-89 (ИСО 4589-84) Система стандартов безопасности труда. Пожаровзрывоопасность веществ и материалов. Номенклатура показателей и методы их определения; 4) ГОСТ 34376.1-2017 "Пластмассы. Термопластичные полиуретаны для формирования и экструзии"; 5) ГОСТ 11529-2016 Материалы поливинилхлоридные для полов. Методы контроля.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"Машинист экструдера":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экструдера, 2-6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8142-3-008 - Машинист микструдера;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8142-3-016 - Оператор машины по производству пластмасс;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8142-3-017 - Оператор по производству отделочных материалов на поливинилхлоридной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8142-3-019 - Оператор роторной линии по производству изделий из пластических масс.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экструдером, поддержание необходимых параметров работы (температура, скорость подачи материала, давление газа), контроль за процессом выдавливания, замену и регулировку экструзионных насадок, обеспечение качества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оборудования и материалов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Ведение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композиций и загрузка их в экструдер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экструдер к работе: выполнять чистку, подбор и установку головки и фильеры, настройку зазоров головки, разогрев зон цилиндра и головки до заданной температуры;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наладку агрегатов экструдера под руководством машиниста экструдера более высокой квалификации на заданные параметры: экструдера, раздувочного, резательного и приемно-намоточного устройств, системы охлаждения и контрольно-измерительной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используемые приспособления и инструменты;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Подготавливать смеси для экструзии и периодически загружать ее в экструдер;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процесса экструзии и правила его регулирования;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 работы обслуживаемого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пользования контрольно-измерительными приборами и инструментом;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Физико-химические свойства используемого сырья;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Требования, предъявляемые к качеству выпускаемых материалов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процесса изготовления на экструдерах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технологический процесс изготовления и калибровки на экструдерах и экструзионных роторных автоматизированных линиях профилей сложного сечения (полых, монолитных, плоских и гофрированных), декоративных накладок, полозок, пленок и изделий из них, листов, искусственных нитей и щетины, труб диаметром до 110 мм и других изделий из полихлорвиниловых, полистирольных, полиэтиленовых и других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синхронную работу агрегатов экструдера и экструзионной роторной линии под руководством машиниста экструдера более высокой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Регулировать число оборотов шнека, толщину материала, работу приемно-намоточного и резательного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контроль за установленным технологическим режимом по показаниям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периодический контроль за соответствием изготавливаемых материалов и изделий образцам и чертежам;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Снимать готовые изделия и бобины с готовыми материалами с намоточного 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Взвешивать, маркировать готовую продукцию и изделия, передавать их на разбраковку, сортировку, упаковку;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технологический процесс изготовления и калибровки на экструдерах различных конструкций и экструзионных роторных автоматизированных линиях профилей с особо сложными сечениями, труб диаметром от 110 до 500 мм, сложных профилированных изделий, листов винипласта толщиной 1-5,0 мм, художественных изделий, искусственной щетины толщиной от 50 до 200 мкм из поливинилхлоридных, полиамидных, полистирольных и других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наладку агрегатов экструдера, экструзионных роторных автоматических линий на заданные технологические режимы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ведение с пульта управления технологический процесса экструзии;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пуск и остановку обслуживаемого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Настраивать механизмы агрегата экструдера и экструзионной роторной линии на синхронную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контроль качества изготавливаемых изделий и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Заполнять паспорта на партии изготовленных изделий и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процесса изготовления и калибровки различных изделий и материалов экструзией;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 работы обслуживаемого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наладки механизмов экструдера и экструзионной роторной линии на синхронную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Схема электропитания агрегата экструдера;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Государственные стандарты и технические условия на изготовленные материалы и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18108-80. Линолеум поливинилхлоридный на теплозвукоизолирующей подоснове. Технические условия; 2) ГОСТ 7251-2016. Линолеум поливинилхлоридный на тканой и нетканой подоснове. Технические условия; 3) ГОСТ 12.1.044-89 (ИСО 4589-84) Система стандартов безопасности труда. Пожаровзрывоопасность веществ и материалов. Номенклатура показателей и методы их определения; 4) ГОСТ 34376.1-2017 "Пластмассы. Термопластичные полиуретаны для формирования и экструзии"; 5) ГОСТ 11529-2016 Материалы поливинилхлоридные для полов. Методы контроля.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"Машинист экструдера":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экструдера, 2-6 разряд.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8142-3-008 - Машинист микструдера;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8142-3-016 - Оператор машины по производству пластмасс;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8142-3-017 - Оператор по производству отделочных материалов на поливинилхлоридной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8142-3-019 - Оператор роторной линии по производству изделий из пластических масс.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экструдером, поддержание необходимых параметров работы (температура, скорость подачи материала, давление газа), контроль за процессом выдавливания, замену и регулировку экструзионных насадок, обеспечение качества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технологического процесса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процесса изготовления на экструдерах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технологический процесс изготовления пленок толщиной от 30 до 200 мкм, труб диаметром свыше 500 мм на автоматизированных экструдерах, оснащенных изотопными толщиномерами, телевизионными установками;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наладку агрегатов экструдера на заданные технологические режимы;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пуск и остановку агрегатов экструдера;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Настраивать механизмы агрегатов экструдера на синхронную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Управлять технологическим процессом экструзии с пульта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процесса экструзии материалов из различных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 работы обслуживаемого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настройки механизмов экструдера на заданные параметры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Схема электропитания экструдера;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соответствия продукции нормам и стандартам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контроль качества изготавливаемых изделий и материалов на всех этапах экструзии, выявлять и устранять дефекты;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Заполнять паспорта на изготавливаемые пленки и трубы;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производственную документацию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охраны труда, промышленной и пожарной безопасности, используя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Государственные стандарты и технические условия на готовую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приема и сдачи 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Инструкция по охране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18108-80. Линолеум поливинилхлоридный на теплозвукоизолирующей подоснове. Технические условия; 2) ГОСТ 7251-2016. Линолеум поливинилхлоридный на тканой и нетканой подоснове. Технические условия; 3) ГОСТ 12.1.044-89 (ИСО 4589-84) Система стандартов безопасности труда. Пожаровзрывоопасность веществ и материалов. Номенклатура показателей и методы их определения; 4) ГОСТ 34376.1-2017 "Пластмассы. Термопластичные полиуретаны для формирования и экструзии"; 5) ГОСТ 11529-2016 Материалы поливинилхлоридные для полов. Методы контроля.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линолеума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изготовлению изделий из пластмасс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"Сушильщик линолеума":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8142-2-004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линолеума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линолеума, 3-4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8142-2-002 - Оператор по производству линолеума.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процесса удаления избыточной влаги из линолеума, контроль температуры во время обработки, обработка защитным средством и подготовка к транспортировке.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производственному процессу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Ведение процесса сушки линолеума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производственному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процессу сушки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к работе сушильные камеры и съемное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Заправлять полотна линолеума на направляющие валики съемного механизма;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и выполнять наладку обслуживаемого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Готовить камеры к загрузке: снижать температуры, выполнять разгерметизацию;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обслуживаемого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наладки обслуживаемого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Требования, предъявляемые к линолеуму до и после сушки.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сушки линолеума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линолеума в сушильных камерах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отдельные операции процесса сушки линолеума после грунтовки и печатания;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Заправлять полотна линолеума на направляющие валики съемного механизма;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Скреплять в процессе завешивания концов полотнищ линолеума рейками и сшивать их внахлестку;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контроль за центровкой полотна, равномерным его перемещением и качеством лицевого слоя;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Устранять обрывы полотна и неисправностей в работе съемного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Передавать бобины с линолеумом на сортировку и упаковку;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Участвовать в наладке и ремонте обслуживаемого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правила охраны труда, промышленной и пожарной безопасности в процессе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процесс сушки линолеума после грунтовки и печатания;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Герметизация сушильной камеры, подача теплоносителя и подъем температуры до заданного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Регулировать вытяжные механизмы и намоточные 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контроль за подачей полотна линолеума в сушильную камеру, сушкой грунта и краски, съемом линолеума;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Корректировать технологические параметры сушки;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Отбирать пробы линолеума для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Участвовать в ремонте обслуживаемого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Соблюдать правила охраны труда, промышленной и пожарной безопасности в процессе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процесса сушки линолеума;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 работы обслуживаемого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пользования контрольно-измерительными приборами;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линолеуму;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теплотехники;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18108-80. Линолеум поливинилхлоридный на теплозвукоизолирующей подоснове. Технические условия; 2) ГОСТ 7251-2016. Линолеум поливинилхлоридный на тканой и нетканой подоснове. Технические условия; 3) ГОСТ 12.1.044-89 (ИСО 4589-84) Система стандартов безопасности труда. Пожаровзрывоопасность веществ и материалов. Номенклатура показателей и методы их определения; 4) ГОСТ 34376.1-2017 "Пластмассы. Термопластичные полиуретаны для формирования и экструзии"; 5) ГОСТ 11529-2016 Материалы поливинилхлоридные для полов. Методы контроля.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 синтетическими материалами</w:t>
            </w:r>
          </w:p>
        </w:tc>
      </w:tr>
    </w:tbl>
    <w:bookmarkStart w:name="z133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95"/>
    <w:bookmarkStart w:name="z133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Наименование государственного органа: </w:t>
      </w:r>
    </w:p>
    <w:bookmarkEnd w:id="496"/>
    <w:bookmarkStart w:name="z133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</w:t>
      </w:r>
    </w:p>
    <w:bookmarkEnd w:id="497"/>
    <w:bookmarkStart w:name="z133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Арыстанова Акмарал Нурлановна, +7 (705) 770 43 81, a.arystanova@mps.gov.kz</w:t>
      </w:r>
    </w:p>
    <w:bookmarkEnd w:id="498"/>
    <w:bookmarkStart w:name="z133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Организации (предприятия) участвующие в разработке. </w:t>
      </w:r>
    </w:p>
    <w:bookmarkEnd w:id="499"/>
    <w:bookmarkStart w:name="z134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Отраслевой совет по профессиональным квалификациям. </w:t>
      </w:r>
    </w:p>
    <w:bookmarkEnd w:id="500"/>
    <w:bookmarkStart w:name="z134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Национальный орган по профессиональным квалификациям: </w:t>
      </w:r>
    </w:p>
    <w:bookmarkEnd w:id="501"/>
    <w:bookmarkStart w:name="z134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"Центр развития трудовых ресурсов", 09.10.2024 г. </w:t>
      </w:r>
    </w:p>
    <w:bookmarkEnd w:id="502"/>
    <w:bookmarkStart w:name="z134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Национальная палата предпринимателей Республики Казахстан "Атамекен".</w:t>
      </w:r>
    </w:p>
    <w:bookmarkEnd w:id="503"/>
    <w:bookmarkStart w:name="z134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Номер версии и год выпуска: версия 1, 2025 г. </w:t>
      </w:r>
    </w:p>
    <w:bookmarkEnd w:id="504"/>
    <w:bookmarkStart w:name="z134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Дата ориентировочного пересмотра: 01.01.2028 г. </w:t>
      </w:r>
    </w:p>
    <w:bookmarkEnd w:id="5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195</w:t>
            </w:r>
          </w:p>
        </w:tc>
      </w:tr>
    </w:tbl>
    <w:bookmarkStart w:name="z1347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"Производство резиновых санитарно-гигиенических и медицинских изделий"</w:t>
      </w:r>
    </w:p>
    <w:bookmarkEnd w:id="506"/>
    <w:bookmarkStart w:name="z1348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7"/>
    <w:bookmarkStart w:name="z134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"Производство резиновых санитарно-гигиенических и медицинских изделий"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осуществляющих деятельность в сфере химическая промышленность и производство резиновых санитарно-гигиенических и медицинских изделий. Данный ПС разработан на основе ОРК "Химическая промышленность и производство резиновых и пластмассовых изделий". </w:t>
      </w:r>
    </w:p>
    <w:bookmarkEnd w:id="508"/>
    <w:bookmarkStart w:name="z135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509"/>
    <w:bookmarkStart w:name="z135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вулканизация – технологический процесс резинового производства, при котором пластичный "сырой" каучук превращается в резину;</w:t>
      </w:r>
    </w:p>
    <w:bookmarkEnd w:id="510"/>
    <w:bookmarkStart w:name="z135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лабораторные испытания – тесты и анализы, проводимые для проверки свойств и качества резиновых изделий;</w:t>
      </w:r>
    </w:p>
    <w:bookmarkEnd w:id="511"/>
    <w:bookmarkStart w:name="z135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формование – это процесс создания формы изделия путем литья резиновой смеси в заранее подготовленную форму (форму);</w:t>
      </w:r>
    </w:p>
    <w:bookmarkEnd w:id="512"/>
    <w:bookmarkStart w:name="z135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латексная смесь – смесь на основе натурального или синтетического латекса, используемая для производства резиновых изделий;</w:t>
      </w:r>
    </w:p>
    <w:bookmarkEnd w:id="513"/>
    <w:bookmarkStart w:name="z135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латексные изделия – резиновые изделия, которые получают из водных дисперсий каучуков (латексов);</w:t>
      </w:r>
    </w:p>
    <w:bookmarkEnd w:id="514"/>
    <w:bookmarkStart w:name="z135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пресс-форма – инструмент, используемый для придания резиновому изделию необходимой формы путем формования;</w:t>
      </w:r>
    </w:p>
    <w:bookmarkEnd w:id="515"/>
    <w:bookmarkStart w:name="z135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термостат – это устройство, предназначенное для поддержания постоянной температуры.</w:t>
      </w:r>
    </w:p>
    <w:bookmarkEnd w:id="516"/>
    <w:bookmarkStart w:name="z135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517"/>
    <w:bookmarkStart w:name="z135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518"/>
    <w:bookmarkStart w:name="z136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рабочих;</w:t>
      </w:r>
    </w:p>
    <w:bookmarkEnd w:id="519"/>
    <w:bookmarkStart w:name="z136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ГОСТ – государственный стандарт.</w:t>
      </w:r>
    </w:p>
    <w:bookmarkEnd w:id="520"/>
    <w:bookmarkStart w:name="z1362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521"/>
    <w:bookmarkStart w:name="z136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Производство резиновых санитарно-гигиенических и медицинских изделий. </w:t>
      </w:r>
    </w:p>
    <w:bookmarkEnd w:id="522"/>
    <w:bookmarkStart w:name="z136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C22192073. </w:t>
      </w:r>
    </w:p>
    <w:bookmarkEnd w:id="523"/>
    <w:bookmarkStart w:name="z136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524"/>
    <w:bookmarkStart w:name="z136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промышленность:</w:t>
      </w:r>
    </w:p>
    <w:bookmarkEnd w:id="525"/>
    <w:bookmarkStart w:name="z136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Производство резиновых и пластмассовых изделий;</w:t>
      </w:r>
    </w:p>
    <w:bookmarkEnd w:id="526"/>
    <w:bookmarkStart w:name="z136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 Производство резиновых изделий;</w:t>
      </w:r>
    </w:p>
    <w:bookmarkEnd w:id="527"/>
    <w:bookmarkStart w:name="z136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22.19 Производство прочих резиновых изделий;</w:t>
      </w:r>
    </w:p>
    <w:bookmarkEnd w:id="528"/>
    <w:bookmarkStart w:name="z137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22.19.2 Производство резиновых санитарно-гигиенических и медицинских изделий.</w:t>
      </w:r>
    </w:p>
    <w:bookmarkEnd w:id="529"/>
    <w:bookmarkStart w:name="z137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Производство резиновых санитарно-гигиенических и медицинских изделий определяет в области профессиональной деятельности "Производство резиновых и пластмассовых изделий" требования к уровню квалификации, компетенции, содержанию, качеству и условиям труда. </w:t>
      </w:r>
    </w:p>
    <w:bookmarkEnd w:id="530"/>
    <w:bookmarkStart w:name="z137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531"/>
    <w:bookmarkStart w:name="z137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Изготовитель латексных изделий - 2 уровень ОРК;</w:t>
      </w:r>
    </w:p>
    <w:bookmarkEnd w:id="532"/>
    <w:bookmarkStart w:name="z137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Аппаратчик приготовления латексной смеси - 2 уровень ОРК;</w:t>
      </w:r>
    </w:p>
    <w:bookmarkEnd w:id="533"/>
    <w:bookmarkStart w:name="z137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Аппаратчик приготовления латексной смеси - 3 уровень ОРК;</w:t>
      </w:r>
    </w:p>
    <w:bookmarkEnd w:id="534"/>
    <w:bookmarkStart w:name="z137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по изготовлению резиновых смесей - 3 уровень ОРК;</w:t>
      </w:r>
    </w:p>
    <w:bookmarkEnd w:id="535"/>
    <w:bookmarkStart w:name="z137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Прожигальщик медицинских изделий - 2 уровень ОРК;</w:t>
      </w:r>
    </w:p>
    <w:bookmarkEnd w:id="536"/>
    <w:bookmarkStart w:name="z137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Испытатель резиновых изделий - 3 уровень ОРК;</w:t>
      </w:r>
    </w:p>
    <w:bookmarkEnd w:id="537"/>
    <w:bookmarkStart w:name="z137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Испытатель резиновых изделий - 4 уровень ОРК;</w:t>
      </w:r>
    </w:p>
    <w:bookmarkEnd w:id="538"/>
    <w:bookmarkStart w:name="z138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Техник-технолог (общий профиль) - 5 уровень ОРК.</w:t>
      </w:r>
    </w:p>
    <w:bookmarkEnd w:id="539"/>
    <w:bookmarkStart w:name="z1381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"Изготовитель латексных изделий":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8141-9-019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латексных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материалов латексом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требования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8141-9-022 - Обработчик материалов латексом.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готовых изделий из клея, латекса и выполнение операций компонентов методом макания на механизированных поточных линиях и ручных аппаратах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готовых изделий из клея и латекса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готовых изделий из клея и латекса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изготовлению изделий из клея и латекса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операции при изготовлении бесшовных изделий из клея, латекса и компонентов методом макания на механизированных поточных линиях и ручных аппаратах;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Заполнять ванны основным компонентом и коагулянтом;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Систематически удалять пузыри, пленки и посторонние включения с поверхности смеси;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консистенцию смеси основного компонента;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Проверять пригодность форм и кассет к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Очищать поверхности форм и кассет от пленки основного компонента и коагулянта;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технологический процесс макания под руководством изготовителя маканых изделий высшей квалификации: загрузка рамок с формами в ванны, выгрузка их после выдержки и передача на последующую обработку;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Наблюдать за работой и обслуживанием механизмов: навешивания и съема кассет с формами с подвесок конвейера;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Перемещать, поднимать и переносить кассеты для загрузки в вагонетки и их выгрузки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Наблюдать за работой установок воздушного и водного синерезиса, агрегата тепловой обработки форм и аналитического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изготовления латексных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Приемы выполнения операций при обслуживании аппаратов и поточных механизированных линий;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свойства и назначение основного компонента, применяемого при изготовлении латексных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качеству форм, основному компоненту (клею, латексу);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Устройство, назначение и эксплуатацию обслуживаемого оборудования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Изготавливать латексные изделия, следуя рецептурам и технологическим инструкциям;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Настраивать и эксплуатировать оборудование для производства латексных изделий, включая машины для формования и вулканизации;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качество латексных изделий, выявлять дефекты и корректировать процессы для улучшения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правила охраны труда и использовать средства индивидуальной защиты при работе с латексными материалами и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Технологические процессы производства латексных смесей, включая параметры смешивания и работу с оборудованием;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Государственные стандарты и технические условия на готовую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быстро принимать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ISO 2230–2013. Межгосударственный стандарт. Изделия резиновые. Руководство по хранению; 2) ГОСТ 3.1409–86. Межгосударственный стандарт. Единая система технологической документации. Формы и требования к заполнению и оформлению документов на технологические процессы (операции) изготовления изделий из пластмасс и резины; 3) ГОСТ 24105–80. Межгосударственный стандарт. Изделий из пластмасс. Термины и определения дефектов; 4) ГОСТ 12.2.045-94. Система стандартов безопасности труда. Оборудование для производства резинотехнических изделий.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материалов латексом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латексной смеси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"Аппаратчик приготовления латексной смеси":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латексной смеси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латексной смеси, 2-4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8141-9-019 - Изготовитель латексных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латексной смеси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процесса приготовления латексных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приготовления латексных смесей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латексных смесей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фильтрацию растворов, залив латекса (вультекса) в смеситель, промывку барабанов, чистку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подачу латекса (вультекса) в ванны;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Наблюдать за работой дистиллятора;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 изготовлении губчатых изделий заливать латексную пену в пресс-формы;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визуальное определение объема наполненных пресс-форм;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Приемы выполнения вспомогательных операций и чистки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наполнения пресс-форм латексной пеной;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Свойства, виды и назначение используемого сырья и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Ассортимент готовых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требования, предъявляемые к качеству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 аппаратуры и приборов.;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Инструкции пользования средствами пожаротушения и средствами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ISO 2230–2013. Межгосударственный стандарт. Изделия резиновые. Руководство по хранению; 2) ГОСТ 3.1409–86. Межгосударственный стандарт. Единая система технологической документации. Формы и требования к заполнению и оформлению документов на технологические процессы (операции) изготовления изделий из пластмасс и резины; 3) ГОСТ 11808-88 Латекс синтетический БС-30. Технические условия; 4) ГОСТ 12.2.045-94. Система стандартов безопасности труда. Оборудование для производства резинотехнических изделий. Требования безопасности; 5) ГОСТ 11808-88* Латекс синтетический БС-30.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изготовлению резиновых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Прожигальщик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латексной смеси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латексной смеси, 3-4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8141-9-019 - Изготовитель латексных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латексной смеси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процесса приготовления латексных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приготовления латексных смесей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латексных смесей на оборудовании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Готовить навеску ингредиентов согласно заданной рецептуре;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размол на шаровых мельницах;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Перемешивать и выдерживать растворыв и дисперсии в реакторе согласно установленным режимам и температуре;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Визуально определять качества продукта;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Готовить латексные пены в аппаратах периодического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Вводить компоненты согласно их технологическому регламенту;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Визуально определять кратность по объему пены в бачке.;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Загружать в реактор латексные смеси;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Перемешивать смеси согласно технологическому регламенту;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Добавлять желатинирующие и вулканизирующиех, вспенивающие компоненты в реактор;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Подавать смеси в производство насосами согласно технологическому регламенту;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Готовить латексные пены в аппаратах непрерывного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Охлаждать или нагревать смеси до заданных температур, поддерживать температуры согласно заданному режиму;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готовность продукта по приборам или визуально;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Сливать смеси в бачки;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Рецептура и режимы, свойства и назначение компонентов и готового продукта;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требования, предъявляемые к качеству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определения кратности объема пены;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эксплуатацию обслуживаемого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приготовления растворов эмульсий и дисперсий, приготовления и вызревания латексных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Физико-химические свойства применяемых компонентов и их назначение;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Рецептура, режимы и технические требования, предъявляемые к качеству готовой смеси;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определения готовой смеси;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Устройство, правила эксплуатации обслуживаемого оборудования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ISO 2230–2013. Межгосударственный стандарт. Изделия резиновые. Руководство по хранению; 2) ГОСТ 3.1409–86. Межгосударственный стандарт. Единая система технологической документации. Формы и требования к заполнению и оформлению документов на технологические процессы (операции) изготовления изделий из пластмасс и резины; 3) ГОСТ 11808-88 Латекс синтетический БС-30. Технические условия; 4) ГОСТ 12.2.045-94. Система стандартов безопасности труда. Оборудование для производства резинотехнических изделий. Требования безопасности; 5) ГОСТ 11808-88* Латекс синтетический БС-30.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изготовлению резиновых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"Оператор по изготовлению резиновых смесей":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изготовлению резиновых смесей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изготовлению резиновых смесей, 4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8141-3-002 - Каландровщик резиновых смесей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изготовления резиновых смесей и проверка исправности панелей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процесса изготовления резиновых смесей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и улучшение качества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изготовления резиновых смесей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изготовления резиновых смесей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Управлять процессом изготовления резиновых смесей с главного пульта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Наблюдать по пневмосхемам за непрерывностью работы автоматических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исправность панелей управления, автошифратора, наличие материалов в бункерах;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Включать панели в работу, следить за наличием рецептуры на все смеси в соответствии с техническим заданием;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Шифровать перфокарты на основании рецептурной карты;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Настраивать режимный контрольно-электронный прибор по рецепту;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Устанавливать минимумы и максимумы температуры смеси на электронном потенциометре;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Оформлять диаграммы;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Вести учет изготовленных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Переводить резиносмесители на ручное управление;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изготовления резиновых смесей, их виды, шифры и назначение;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 работы дешифратора, поточно-автоматической линии, системы управления автоматической развески и управления резиносместителями;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Элементы радиотехники, электроники, автоматики;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улучшение качества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контроля качества резиновой смеси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качество подаваемого сырья;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контроль качества получаемой резиновой смеси;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контроль и регулирование параметров процесса смешивания: давления, температуры, состояния формы и количества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нормы охраны труда, использовать средства индивидуальной защиты и обеспечивать безопасные условия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Технологические процессы производства резиновых смесей, включая параметры смешивания и работу с оборудованием;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Государственные стандарты и технические условия на готовую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быстро принимать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ISO 2230–2013. Межгосударственный стандарт. Изделия резиновые. Руководство по хранению; 2) ГОСТ 3.1409–86. Межгосударственный стандарт. Единая система технологической документации. Формы и требования к заполнению и оформлению документов на технологические процессы (операции) изготовления изделий из пластмасс и резины; 3) ГОСТ 24105–80. Межгосударственный стандарт. Изделий из пластмасс. Термины и определения дефектов; 4) ГОСТ 12.2.045-94. Система стандартов безопасности труда. Оборудование для производства резинотехнических изделий.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Каландровщик резиновых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резиновых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"Прожигальщик медицинских изделий":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8219-3-002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Прожигальщик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Прожигальщик медицинских изделий, 3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8219-3-006 - Сборщик изделий из пластмасс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Прожигание-пробивание отверстий в катетерах, зондах, наконечниках и изделиях и подбор металлических стержней по заданном размерам, обеспечение стерильности и безопасности медицинских инструментов и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Прожигание-пробивание изделий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и проверка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Прожигание-пробивание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процесса прожигания и пробивания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Прожигать-пробивать отверстия в катетерах, зондах, наконечниках и изделиях;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Подбирать металлические стержни по заданным размерам отверстий в изделиях;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Включать муфельные печи, нагревать их до определенной температуры, накаливать в печи стержни;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Прожигать-пробивать отверстия в точном соответствии с техническими требованиями;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Проверять калибры отверстий;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Комплектовать изделия по партиям, прикладывать паспорта и передавать их на разбраковку;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Зачищать стержни напильником и готовить их к работе.;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Приемы процесса прожигания отверстий;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свойства применяемых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требования, предъявляемые к качеству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муфельной электропечи;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проверка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процесса прожига и проверка медицинских изделий на соответствие требованиям по стерильности и качеству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процессы прожига медицинских изделий, соблюдая технологические инструкции и температурные режимы;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Настраивать и обслуживать оборудование для прожига, проводить его профилактическое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и проверять качество прожига, проводить тесты и анализы для подтверждения стерильности и соответствия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правила охраны труда и использовать средства индивидуальной защиты при работе с оборудованием и медицинскими изделиями.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охраны труда, санитарных норм и требования безопасности при работе с оборудованием для прожига и медицинскими изделиями;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использования средств индивидуальной защиты и обеспечения безопасных условий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ISO 2230–2013. Межгосударственный стандарт. Изделия резиновые. Руководство по хранению; 2) ГОСТ 3.1409–86. Межгосударственный стандарт. Единая система технологической документации. Формы и требования к заполнению и оформлению документов на технологические процессы (операции) изготовления изделий из пластмасс и резины; 3) ГОСТ 24105–80. Межгосударственный стандарт. Изделий из пластмасс. Термины и определения дефектов; 4) ГОСТ 12.2.045-94. Система стандартов безопасности труда. Оборудование для производства резинотехнических изделий.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пластмасс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"Испытатель резиновых изделий":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8214-9-006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резиновых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резиновых изделий, 3-6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не менее 1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8214-9-010 - Испытатель-формировщик.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подтверждение качества, надежности и безопасности резинотехнических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контроля качества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и оценка результатов испытаний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процесса испытания резиновых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Испытывать на растяжение ремни и резиновую обувь;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монтаж и демонтаж шин со снятием дисбаланса, весовых характеристик и обмер габаритов;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испытание - обкатку готовых автомобильных или специальных шин на испытательной станции при помощи электрических, световых и ультразвуковых 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Взвешивать, комплектовать и делать монтаж шины на ободе стенда;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Настраивать станки и приборы на заданный регламент;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наблюдение за испытаниями со снятием характеристик по показаниям контрольно-измерительных приборов, с помощью электросветовых установок, наблюдение за маслостойкостью, морозостойкостью и иными показателями;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запись результатов испытаний в журнал или паспорт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испытания - обкатку шин на скоростях до 200 километров в час со снятием характеристик на разрыв и продавливание, испытания на динамическую прочность, потери на качении или диффузии, а также испытания тормозных камер, бескамерных шин, шинопневматических муфт (при испытании готовых автомобильных или специальных шин) в термостатах или при иных условиях испытательных станций;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испытания рукавов, гуммированных металлоизделий, изделий спецназначения, бензобаков (авиабаков) аккумуляторных баков, деталей к ним и мягких резервуаров на прочность, герметичность и электропробой на специальных стендах и станках с помощью приборов, электроустановок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 испытании на прочность и герметичность - выполнять закрепление в зажимах испытательного стенда, наполнение жидкостью, газом или сжатым воздухом;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выдержку под заданным давлением в течение определенного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Фиксировать виды и причины брака;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 испытании электропробой - подбирать напряжение в зависимости от толщины резинового покрытия;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Погружать изделия в ванну с водой;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Делать отметку негерметичных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Ликвидировать дефекты;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Зачищать наружную поверхность гуммировок наждачным полотном и выполнять окончательную отделку гуммированных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Выполнять подналадку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Режим и правила ведения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требования на готовые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пользования контрольно-измерительными приборами;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режим испытания резиновых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приемы проведения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требования, предъявляемые к качеству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оборудования и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оценка результатов испытаний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полученных данных, составление отчетов по результатам испытаний, интерпретация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испытания резиновых изделий по установленным методикам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результаты испытаний, составлять отчеты и интерпретировать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Калибровать и обслуживать испытательное оборудование для обеспечения точности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правила охраны труда и безопасности при работе с лабораторным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испытания резиновых изделий, включая стандартные и специальные тесты на прочность, эластичность, термостойкость и другие характеристики;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испытательного оборудования и методов анализа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ISO 2230–2013. Межгосударственный стандарт. Изделия резиновые. Руководство по хранению; 2) ГОСТ 3.1409–86. Межгосударственный стандарт. Единая система технологической документации. Формы и требования к заполнению и оформлению документов на технологические процессы (операции) изготовления изделий из пластмасс и резины; 3) ГОСТ 24105–80. Межгосударственный стандарт. Изделий из пластмасс. Термины и определения дефектов; 4) ГОСТ 12.2.045-94. Система стандартов безопасности труда. Оборудование для производства резинотехнических изделий.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латексных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изготовлению резиновых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"Испытатель резиновых изделий":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8214-9-006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резиновых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резиновых изделий, 3-6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для 5 разряда - 1 год, для 6 разряда - не менее 2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8214-9-010 - Испытатель-формировщик.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подтверждение качества, надежности и безопасности резинотехнических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контроля качества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и оценка результатов испытаний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процесса испытания резиновых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испытания - обкатку автомобильных и специальных шин в термостатах или при иных условиях на скоростях от 200 до 300 километров в час со снятием характеристик;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наладку оборудования для испытания резиновых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испытания - обкатку автомобильных и специальных шин в термостатах или при иных условиях на скоростях свыше 300 километров в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испытания крупногабаритных шин с наружным диаметром свыше 2000 миллиметров и нагрузкой на шину до 90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Руководить испытателями более низкой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электрических, световых, ультразвуковых установок, оборудования, приспособлений и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Методика испытаний, назначение, конструкция изделий и особенности проведения их испытания;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наладки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Спецификация 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предъявляемые к качеству резиновых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Кинематические и электрические схемы оборудования и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оценка результатов испытаний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полученных данных, составление отчетов по результатам испытаний, интерпретация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испытания резиновых изделий по установленным методикам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результаты испытаний, составлять отчеты и интерпретировать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Калибровать и обслуживать испытательное оборудование для обеспечения точности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правила охраны труда и безопасности при работе с лабораторным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Государственные стандарты и технические условия на готовую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эксплуатации применяемого производственного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приема и сдачи 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ISO 2230–2013. Межгосударственный стандарт. Изделия резиновые. Руководство по хранению; 2) ГОСТ 3.1409–86. Межгосударственный стандарт. Единая система технологической документации. Формы и требования к заполнению и оформлению документов на технологические процессы (операции) изготовления изделий из пластмасс и резины; 3) ГОСТ 24105–80. Межгосударственный стандарт. Изделий из пластмасс. Термины и определения дефектов; 4) ГОСТ 12.2.045-94. Система стандартов безопасности труда. Оборудование для производства резинотехнических изделий.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латексных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изготовлению резиновых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"Техник-технолог (общий профиль)":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(общий профиль)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иных служащих Приказ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техника-технолога II категории не менее 2 лет; Техник-технолог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– технолога без категории не менее 2 лет; Техник-технолог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3112-1-002 - Техник (общий профиль);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3112-1-003 - Техник по подготовке производства.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технологического процесса в производстве резиновых санитарно-гигиенических и медицинских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Данная карточка разработана в профессиональном стандарте "Производство и восстановление резиновых шин, покрышек и камер" отрасли "Химическая промышленность и производство резиновых и пластмассовых изделий"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карточка разработана в профессиональном стандарте "Производство и восстановление резиновых шин, покрышек и камер" отрасли "Химическая промышленность и производство резиновых и пластмассовых изделий"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ISO 2230–2013. Межгосударственный стандарт. Изделия резиновые. Руководство по хранению; 2) ГОСТ 3.1409–86. Межгосударственный стандарт. Единая система технологической документации. Формы и требования к заполнению и оформлению документов на технологические процессы (операции) изготовления изделий из пластмасс и резины; 3) ГОСТ 24105–80. Межгосударственный стандарт. Изделий из пластмасс. Термины и определения дефектов.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подготовке производства</w:t>
            </w:r>
          </w:p>
        </w:tc>
      </w:tr>
    </w:tbl>
    <w:bookmarkStart w:name="z1679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649"/>
    <w:bookmarkStart w:name="z168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Наименование государственного органа: </w:t>
      </w:r>
    </w:p>
    <w:bookmarkEnd w:id="650"/>
    <w:bookmarkStart w:name="z168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</w:t>
      </w:r>
    </w:p>
    <w:bookmarkEnd w:id="651"/>
    <w:bookmarkStart w:name="z168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Арыстанова Акмарал Нурлановна, +7 (705) 770 43 81, a.arystanova@mps.gov.kz.</w:t>
      </w:r>
    </w:p>
    <w:bookmarkEnd w:id="652"/>
    <w:bookmarkStart w:name="z168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Организации (предприятия) участвующие в разработке.</w:t>
      </w:r>
    </w:p>
    <w:bookmarkEnd w:id="653"/>
    <w:bookmarkStart w:name="z168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Отраслевой совет по профессиональным квалификациям. </w:t>
      </w:r>
    </w:p>
    <w:bookmarkEnd w:id="654"/>
    <w:bookmarkStart w:name="z168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Национальный орган по профессиональным квалификациям: </w:t>
      </w:r>
    </w:p>
    <w:bookmarkEnd w:id="655"/>
    <w:bookmarkStart w:name="z168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"Центр развития трудовых ресурсов", 01.11.2024 г. </w:t>
      </w:r>
    </w:p>
    <w:bookmarkEnd w:id="656"/>
    <w:bookmarkStart w:name="z168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Национальная палата предпринимателей Республики Казахстан "Атамекен".</w:t>
      </w:r>
    </w:p>
    <w:bookmarkEnd w:id="657"/>
    <w:bookmarkStart w:name="z168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Номер версии и год выпуска: версия 1, 2025 г. </w:t>
      </w:r>
    </w:p>
    <w:bookmarkEnd w:id="658"/>
    <w:bookmarkStart w:name="z168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Дата ориентировочного пересмотра: 01.01.2028 г. </w:t>
      </w:r>
    </w:p>
    <w:bookmarkEnd w:id="6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195</w:t>
            </w:r>
          </w:p>
        </w:tc>
      </w:tr>
    </w:tbl>
    <w:bookmarkStart w:name="z1691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"Производство резинотехнических изделий"</w:t>
      </w:r>
    </w:p>
    <w:bookmarkEnd w:id="660"/>
    <w:bookmarkStart w:name="z1692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1"/>
    <w:bookmarkStart w:name="z169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"Производство резинотехнических изделий"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осуществляющих деятельность в сфере химическая промышленность и производство резиновых и пластмассовых изделий.</w:t>
      </w:r>
    </w:p>
    <w:bookmarkEnd w:id="662"/>
    <w:bookmarkStart w:name="z169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663"/>
    <w:bookmarkStart w:name="z169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вальцевание – это процесс обработки материалов, при котором они проходят через пару или несколько валков, чтобы достичь желаемой толщины, формы и текстуры;</w:t>
      </w:r>
    </w:p>
    <w:bookmarkEnd w:id="664"/>
    <w:bookmarkStart w:name="z169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листования тканей, резин и битумо-резиновых изоляционных материалов – это процесс создания и обработки этих материалов в форме листов или пленок;</w:t>
      </w:r>
    </w:p>
    <w:bookmarkEnd w:id="665"/>
    <w:bookmarkStart w:name="z169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профилирования тканей, резин и битумо-резиновых изоляционных материалов – это часть технологического процесса, направленная на создание и обработку материалов, чтобы они достигли требуемых свойств и характеристик для использования в различных областях;</w:t>
      </w:r>
    </w:p>
    <w:bookmarkEnd w:id="666"/>
    <w:bookmarkStart w:name="z169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сквиджевания (или сквизи) тканей, резин и битумо-резиновых изоляционных материалов – это технологическая операция, направленная на удаление излишков жидкостей и улучшение качества материала;</w:t>
      </w:r>
    </w:p>
    <w:bookmarkEnd w:id="667"/>
    <w:bookmarkStart w:name="z169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фрикционирования тканей, резин и битумо-резиновых изоляционных материалов – это технологический процесс, используюмый для улучшения физических свойств материалов, таких как прочность, устойчивость к износу и сцепление;</w:t>
      </w:r>
    </w:p>
    <w:bookmarkEnd w:id="668"/>
    <w:bookmarkStart w:name="z170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навивка шпуль – это процесс намотки материалов (чаще всего проволоки или нити) на шпули или катушки, которые затем используются в различных промышленных и технических приложениях;</w:t>
      </w:r>
    </w:p>
    <w:bookmarkEnd w:id="669"/>
    <w:bookmarkStart w:name="z170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резиносмеситель –это специализированное оборудование, используемое для смешивания различных компонентов резиновых смесей, таких как резина, наполнители, пластификаторы, вулканизаторы и другие добавки;</w:t>
      </w:r>
    </w:p>
    <w:bookmarkEnd w:id="670"/>
    <w:bookmarkStart w:name="z170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резинотехнические рукава – это гибкие трубопроводные элементы, изготовленные из резины или резинотехнических материалов, которые используются для передачи жидкостей, газов и сыпучих материалов, а также для защиты и армирования различных компонентов.</w:t>
      </w:r>
    </w:p>
    <w:bookmarkEnd w:id="671"/>
    <w:bookmarkStart w:name="z170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672"/>
    <w:bookmarkStart w:name="z170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СИЗ – Средства индивидуальной защиты;</w:t>
      </w:r>
    </w:p>
    <w:bookmarkEnd w:id="673"/>
    <w:bookmarkStart w:name="z170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ГОСТ – государственный стандарт.</w:t>
      </w:r>
    </w:p>
    <w:bookmarkEnd w:id="674"/>
    <w:bookmarkStart w:name="z1706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675"/>
    <w:bookmarkStart w:name="z170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Производство резинотехнических изделий.</w:t>
      </w:r>
    </w:p>
    <w:bookmarkEnd w:id="676"/>
    <w:bookmarkStart w:name="z170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C22191064.</w:t>
      </w:r>
    </w:p>
    <w:bookmarkEnd w:id="677"/>
    <w:bookmarkStart w:name="z170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678"/>
    <w:bookmarkStart w:name="z171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промышленность:</w:t>
      </w:r>
    </w:p>
    <w:bookmarkEnd w:id="679"/>
    <w:bookmarkStart w:name="z171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Производство резиновых и пластмассовых изделий;</w:t>
      </w:r>
    </w:p>
    <w:bookmarkEnd w:id="680"/>
    <w:bookmarkStart w:name="z171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 Производство резиновых изделий;</w:t>
      </w:r>
    </w:p>
    <w:bookmarkEnd w:id="681"/>
    <w:bookmarkStart w:name="z171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22.19 Производство прочих резиновых изделий;</w:t>
      </w:r>
    </w:p>
    <w:bookmarkEnd w:id="682"/>
    <w:bookmarkStart w:name="z171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22.19.1 Производство резинотехнических изделий.</w:t>
      </w:r>
    </w:p>
    <w:bookmarkEnd w:id="683"/>
    <w:bookmarkStart w:name="z171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Производство резинотехнических изделий определяет в области профессиональной деятельности "Производство резиновых изделий" требования к уровню квалификации, компетенции, содержанию, качеству и условиям труда. Профессиональный стандарт разработан на основе ОРК "Химическая промышленность и производство резиновых и пластмассовых изделий".</w:t>
      </w:r>
    </w:p>
    <w:bookmarkEnd w:id="684"/>
    <w:bookmarkStart w:name="z171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685"/>
    <w:bookmarkStart w:name="z171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Заготовщик резиновых изделий и деталей - 2 уровень ОРК;</w:t>
      </w:r>
    </w:p>
    <w:bookmarkEnd w:id="686"/>
    <w:bookmarkStart w:name="z171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Заготовщик резиновых изделий и деталей - 3 уровень ОРК;</w:t>
      </w:r>
    </w:p>
    <w:bookmarkEnd w:id="687"/>
    <w:bookmarkStart w:name="z171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Вальцовщик резиновых смесей - 2 уровень ОРК;</w:t>
      </w:r>
    </w:p>
    <w:bookmarkEnd w:id="688"/>
    <w:bookmarkStart w:name="z172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Вальцовщик резиновых смесей - 3 уровень ОРК;</w:t>
      </w:r>
    </w:p>
    <w:bookmarkEnd w:id="689"/>
    <w:bookmarkStart w:name="z172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Машинист каландра - 2 уровень ОРК;</w:t>
      </w:r>
    </w:p>
    <w:bookmarkEnd w:id="690"/>
    <w:bookmarkStart w:name="z172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Машинист каландра - 3 уровень ОРК;</w:t>
      </w:r>
    </w:p>
    <w:bookmarkEnd w:id="691"/>
    <w:bookmarkStart w:name="z172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Техник-технолог (общий профиль) - 5 уровень ОРК;</w:t>
      </w:r>
    </w:p>
    <w:bookmarkEnd w:id="692"/>
    <w:bookmarkStart w:name="z172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Машинист резиносмесителя - 2 уровень ОРК;</w:t>
      </w:r>
    </w:p>
    <w:bookmarkEnd w:id="693"/>
    <w:bookmarkStart w:name="z172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Машинист резиносмесителя - 3 уровень ОРК;</w:t>
      </w:r>
    </w:p>
    <w:bookmarkEnd w:id="694"/>
    <w:bookmarkStart w:name="z172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Машинист агрегата по изготовлению навивочных рукавов - 3 уровень ОРК.</w:t>
      </w:r>
    </w:p>
    <w:bookmarkEnd w:id="695"/>
    <w:bookmarkStart w:name="z1727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"Заготовщик резиновых изделий и деталей":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резиновых изделий и деталей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резиновых изделий и деталей, 1-5 разряд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требования к опыту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или обучение на предприятии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8141-1-007 - Вырубщик заготовок и изделий;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8141-2-009 - Закройщик резиновых изделий и деталей.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резиновых изделий и деталей к проведению основного технологического процесса производства резинотехнических изделий и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для производства резиновых изделий и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для производства резиновых изделий и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резиновых изделий и деталей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простые работы при заготовке-пошиве резиновых деталей или изделий из прорезиненных и непрорезиненных текстильных заготовок;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Навивать шпули, шить тканевые детали для переговорных аппаратов, сшивать концы различных тканей, обшивать бинты;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Шить чехлы и мешкотару из прорезиненной ткани;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Делать несложный ремонт спецодежды;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инструкции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работы средней сложности при пошиве резиновых деталей или изделии;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Заготавливать и шить детали резиновой обуви, обшивать и пришивать язычки, сшивать заготовки туфель, прошивать передки;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Сшивать косяки прорезиненной ткани, подшивать концы резинки для наголовников;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Прошивать мелкие вспомогательные деталей воздухоплавательного и инженерного 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Шить вручную или на машине спецодежду;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Делать сложный ремонт спецодежды;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инструкции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сложные работы при пошиве резиновых деталей и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Заготавливать и шить резиновую обувь: обшивать заготовки, обшивать клюши, пришивать фигурные задники, пошивать заготовки формовой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Шить чулки для резиновой обуви, сшивать задний и передний швы, пришивать передки, вшивать стельки, вшивать прорезиненные текстильные и суконные детали резиновой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Пришивать отделочные воротнички, ремешки, пряжки, меховые опушки;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Сшивать прорезиненные текстильные детали резиновой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Прошивать вспомогательные детали инженерного имущества, вышки и цилиндры для аэростатов и газгольдеров;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сырья, материалов, используемые в производстве;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оборудования и инструментов; классификация оборудования для процесса заготовки;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наладки оборудования и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Выбор оптимальных способов работы и умение аргументировать свой выбор;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нормативными документами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Основываться в работе на действующие стандарты и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требования, предъявляемые к качеству ингредиентов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журнал приема и сдачи смены.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пошива резиновых изделий и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Конструкцию и назначение деталей и изделий; технические требования, предъявляемые к качеству заготовок и готовой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Устройство и наладку швейных машин и приспособлений.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 РК 3202-2018. Резинотехнические изделия. Технические условия; 2) ГОСТ 12.2.045-94. Система стандартов безопасности труда. Оборудование для производства резинотехнических изделий. Требования безопасности; 3) ГОСТ 263-75 (CT СЭВ 1198-78); Резина. Метод определения твердости по Шору A; 4) ГОСТ 270-75. Межгосударственный стандарт. Резина. Метод определения упругопрочностных свойств при растяжении.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"Заготовщик резиновых изделий и деталей":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резиновых изделий и деталей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резиновых изделий и деталей, 1-5 разряд.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для 4 разряда - без опыта, для 5 разряда - не менее 2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8141-1-007 - Вырубщик заготовок и изделий;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8141-2-009 - Закройщик резиновых изделий и деталей.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для производства резиновых изделий и деталей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Проверка качества выполненных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для производства резиновых изделий и деталей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изделий и деталей резиновых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особо сложные работы при пошиве резиновых деталей и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Шить вентиляционные трубы;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Обшивать наголовники;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Прошивать основные детали инженерного 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Пришивать вышки к цилиндрам для малых аэростатов;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санитарного режима, охраны труда, промышленной и пожарной безопасности,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особо сложные работы при пошиве резиновых изделий сложной конструкции;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Прошивать сборочные и последние швы воздухоплавательного и инженерного 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Пришивать вышки к цилиндрам больших аэростатов;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Руководить рабочими, занятыми на пошиве резиновых изделий и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сырья, материалов, используемые в производстве;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оборудования и инструментов; классификация оборудования для процесса заготовки;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наладки оборудования и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Выбор оптимальных способов работы и умение аргументировать свой выбор;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санитарного режима, охраны труда, промышленной и пожарной безопасности,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нормативными документами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Основываться в работе на действующие стандарты и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требования, предъявляемые к качеству ингредиентов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журнал приема и сдачи смены.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пошива резиновых изделий и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Конструкцию и назначение деталей и изделий; технические требования, предъявляемые к качеству заготовок и готовой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Устройство и наладку швейных машин и приспособлений.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выполненных работ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контроля качества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качество подготовленных резиновых изделий и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и обосновывать критерии его оценки;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Комплектовать изделия и оформлять сопроводительной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требования, предъявляемые к качеству продукции вулканизации и прессования;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Государственные стандарты, предъявляемые к качеству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составления, формы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 РК 3202-2018. Резинотехнические изделия. Технические условия; 2) ГОСТ 12.2.045-94. Система стандартов безопасности труда. Оборудование для производства резинотехнических изделий. Требования безопасности; 3) ГОСТ 263-75 (CT СЭВ 1198-78); Резина. Метод определения твердости по Шору A; 4) ГОСТ 270-75. Межгосударственный стандарт. Резина. Метод определения упругопрочностных свойств при растяжении.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"Вальцовщик резиновых смесей":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резиновых смесей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резиновых смесей, 3-6 разряд.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требования к опыту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8141-3-003 - Машинист резиносмесителя;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8141-3-005 - Оператор по изготовлению резиновых смесей.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Вальцевание резиновых смесей на вальцах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 настройка оборудования, сырья и материалов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технологического процесса вальцевания резиновых смесей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настройка оборудования, сырья и материалов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вальцеванию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операции по подготовке технологического оборудования к пуску;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на исправность сит, регулировать их наклон;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состояние технологического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состояние электрооборудования, контрольно-измерительных приборов и автоматики;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Устранять неисправности в работе устройств для просеивания, сушки, резки, дробления и фильтрации ингредиентов для приготовления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Уметь пользоваться простыми слесарными инструментами и приспособлениями;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инструкции средств пожаротушения и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вальцевания смесей или каучука;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Марки, сорта и свойства применяемых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требования, предъявляемые к качеству ингредиентов и готовой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принцип работы оборудования и контрольно-измерительных приборов, механизмов для просеивания, резки, дробления и фильтрации;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Нормы дозирования и способы загрузки компонентов резиновых смесей, приемы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 компонентов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Инструкцию по охране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Требование промышленной безопасности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Инструкции пользования средствами пожаротушения и средствами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вальцевания резиновых смесей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Пуск, ведение и остановка технологического процесса вальцевания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Рассчитывать производительность вальцов по формуле, величины навесок (рагрузок) ингредиентов в соответствии с рецептурой;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на оборудовании для взвешивания и дозирования ингредиентов;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Регулировать и обслуживать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режимную карту смешения;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Подбирать пробы на анализ;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компонентов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Технологический процесс вальцевания смесей или каучука на вальцах с длиной валков до 800мм;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Марки, сорта и свойства применяемых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загрузки развешенных ингредиентов для приготовления резиновых смесей в тару;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требования, предъявляемые к качеству ингредиентов резиновых смесей и комплектации загрузок (навесок) ингредиентов и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Общие принципы изготовления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эксплуатации весов;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Устройство применяемого оборудования,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Вальцевание резиновых смесей на вальцах с различной длиной валков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Вальцевание резиновых смесей на вальцах с длиной валков до 800 миллиметров: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Разогревать резиновые, резино-тряпичные смеси;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пластикацию каучука;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Рафинировать синтетический каучук;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Измельчать эбонит и тряпичные смеси на гладких вальцах;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Загружать резиновые, резино-тряпичные смеси, каучук и различные ингредиенты в вальцы;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Регулировать температуры валков и зазора между ними при помощи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Надрезать ручным или механическим ножом обрабатываемый каучук или резиновые и резино-тряпичные смеси;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Довальцовывать смеси в целях усреднения и улучшения физико-механических показателей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 окончании процесса - срезать смеси с вальцов, в отдельных случаях пропудривать или охлаждать;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Наблюдать за технической исправностью вальцов;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Применять инструкции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Вальцевание резиновых смесей на вальцах с длиной валков от 800 мм до 1100 миллиметров: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Изготовлять (красить) резиновые смеси, владеть процессом смягчения губчатой пластины;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Измельчать тряпичные смеси, гуттаперчи, жесткие смеси и полиизобутиленовой пластины на рифленых вальцах;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простые работы по вальцеванию на вальцах с длиной валков свыше 1100 миллиметров: пластикация натурального каучука, разогрев резиновых смесей, усреднение термопластиката, рафинирование синтетического каучука, резиновых смесей, вальцевание регенерата;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работы по изготовлению (крашению) резиновых смесей на вальцах с длиной валков свыше 1100 миллиметров под руководством вальцовщика более высокой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Подрезать и повторное вальцевать смеси до требуемой температуры и степени пластичности;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готовности смеси;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Обслуживать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 рафинировании материала - накатывать его тонкими листами на барабан;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Срезать накатанный пласт с барабана и складывать 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вальцевания смесей или каучука на вальцах с длиной валков до 800 миллиметров;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Марки, сорта и свойства применяемых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Инструкции применения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Технологические режимы обработки каучуков, смесей и масс на вальцах;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Шифры, свойства и назначение смесей в производстве;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требования, предъявляемые к качеству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отбора проб;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выполненных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процесс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соблюдение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качество выпускаемого продукта;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инструкции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Стандарты и нормы по охране труда и предотвращению аварийных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Возможные дефекты при смешении и способы их предотвращения;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Инструкции пользования средствами пожаротушения и средствами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 РК 3202-2018. Резинотехнические изделия. Технические условия; 2) ГОСТ 12.2.045-94. Система стандартов безопасности труда. Оборудование для производства резинотехнических изделий. Требования безопасности; 3) ГОСТ 263-75 (CT СЭВ 1198-78); Резина. Метод определения твердости по Шору A; 4) ГОСТ 270-75. Межгосударственный стандарт. Резина. Метод определения упругопрочностных свойств при растяжении.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"Вальцовщик резиновых смесей":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резиновых смесей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резиновых смесей, 3-6 разряд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8141-3-003 - Машинист резиносмесителя;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8141-3-005 - Оператор по изготовлению резиновых смесей.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Вальцевание резиновых смесей на вальцах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 настройка оборудования, сырья и материалов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технологического процесса вальцевания резиновых смесей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настройка оборудования, сырья и материалов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вальцеванию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операции по подготовке технологического оборудования к пуску;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Проверять на исправность сита, регулировать их наклон;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состояние технологического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состояние электрооборудования, контрольно-измерительных приборов и автоматики;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Устранять неисправности в работе устройств для просеивания, сушки, резки, дробления и фильтрации ингредиентов для приготовления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простые слесарные инструменты и приспособления.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требования по охране труда и нормы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вальцевания смесей или каучука;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Марки, сорта и свойства применяемых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требования, предъявляемые к качеству ингредиентов и готовой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принцип работы оборудования и контрольно-измерительных приборов, механизмов для просеивания, резки, дробления и фильтрации;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Нормы дозирования и способы загрузки компонентов резиновых смесей, приемы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 компонентов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Инструкцию по охране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Требование промышленной безопасности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Инструкции пользования средствами пожаротушения и СИЗ.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вальцевания резиновых смесей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Вальцевание резиновых смесей на вальцах с различной длиной валков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Вальцевание резиновых смесей на вальцах с длиной валков от 1100 миллиметров до 2100 миллиметров или под руководством вальцовщика более высокой квалификации на вальцах с длиной валков 2100 миллиметров и свыше: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смягчение губчатой пластины и листование резин;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Вводить серу и ингредиенты в порядке, предусмотренном технологическим регламентом;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Тщательно перемешивать смеси;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готовность смеси по показаниям контрольно-измерительных приборов или по внешнему виду.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инструкции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Вальцевание - изготовление (крашение) резиновых смесей на вальцах с длиной валков 2100 миллиметров и свыше;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рабочими, обслуживающими вальцы и приспособления.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технологии изготовления резины;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Технологический режим приготовления ответственных смесей особого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Шифры и особенности изготовления смесей и их компонентов;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предъявляемые к качеству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Кинематические и электрические схемы вальцов разных конструкций, приспособлений и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выполненных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процесс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соблюдение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качество выпускаемого продукта;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Исполнять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Стандарты и нормы по охране труда и предотвращению аварийных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Возможные дефекты при смешении и способы их предотвращения;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Инструкции пользования средствами пожаротушения и средствами индивидуальной защиты.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 РК 3202-2018. Резинотехнические изделия. Технические условия; 2) ГОСТ 12.2.045-94. Система стандартов безопасности труда. Оборудование для производства резинотехнических изделий. Требования безопасности; 3) ГОСТ 263-75 (CT СЭВ 1198-78); Резина. Метод определения твердости по Шору A; 4) ГОСТ 270-75. Межгосударственный стандарт. Резина. Метод определения упругопрочностных свойств при растяжении.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"Машинист каландра":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8184-1-007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каландра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каландра, 3-6 разряд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требования к опыту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8141-3-002 - Каландровщик резиновых смесей;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8141-9-021 – Каландровщик;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8141-9-025 - Оператор каландровочной машины.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каландрирования резиновых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оборудования к запуску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Ведение технологических процессов каландрирования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 к запуску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процессом запуска и обслуживания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технологическое оборудование к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техническое обслуживание технологического оборудования при ведении технологического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технологический режим и работы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на исправность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Проверять работу коммуникаций (подача ресурсов);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Выявлять и устранять мелкие неисправности в работе устройств каландра;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инструкций по рабочему месту машиниста каландра;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Назначения, устройство и принцип работы основного и вспомогательного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компонентов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Инструкция по охране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Требование промышленной безопасности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и нормы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Инструкции пользования средствами пожаротушения и средствами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технологических процессов каландрирования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каландрированию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питание каландра резиновой смесью;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Настраивать и устанавливать кромочные ножи для определения ширины ручьев резины;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Отбирать пробы на анализ, исправлять мелкие неполадки в работе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Заменять машиниста каландра более высокой квалификации во время его отсутствия;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Обслуживать шпорный и профильный каландр под руководством машиниста высшей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инструкции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работы средней сложности по обслуживанию каландров;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ленточным шпорным или профильным (в производстве резиновой обуви) каландрами;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каландрование тряпичных смесей для внутренних обувных деталей при скорости каландров до 20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процесс листования и профилирования на каландрах с длиной валков до 700 миллиметров;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процессы: обкладка резиной корда, промазка тканей, профилирование и листование резин на лабораторных каландрах, изолирование кромок текстильного и металлического кордов;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работы по обслуживанию фрикционного, листовального, профильного, накаточного и сквидж-каландров с длиной валков 700 миллиметров и более под руководством машиниста каландра более высокой квалификации, а также замена во время его отсутствия;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Настраивать каландр на заданный калибр, пуск каландра и вальцов, закрепленных за каландром, контроль качества продукции по показаниям контрольно-измерительных приборов и по внешнему виду;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Предупреждать и устранять причины отклонения от нормы технологического режима и устранение неисправностей в работе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 руководством машиниста более высокой квалификации вести листование смесей и пластиката, промазка и обкладка ткани смесью из пластиката;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Шифры, назначение и особенности обрабатываемых 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требования к качеству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Технологический процесс каландрования,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Режим работы оборудования, устройство оборудования и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 РК 3202-2018. Резинотехнические изделия. Технические условия; 2) ГОСТ 12.2.045-94. Система стандартов безопасности труда. Оборудование для производства резинотехнических изделий. Требования безопасности; 3) ГОСТ 263-75 (CT СЭВ 1198-78); Резина. Метод определения твердости по Шору A; 4) ГОСТ 270-75. Межгосударственный стандарт. Резина. Метод определения упругопрочностных свойств при растяжении.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пластмассовых и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"Машинист каландра":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8184-1-007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каландра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каландра, 3-6 разряд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8141-3-002 - Каландровщик резиновых смесей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8141-9-021 - Каландровщик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8141-9-025 - Оператор каландровочной машины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каландрирования резиновых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оборудования к запуску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Ведение технологических процессов каландрования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 к запуску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процессом запуска и обслуживания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Готовить каландры и агрегатированное оборудование к работе, настройка его на требуемые скорости, температуры, калибры и давления.;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техническое обслуживание технологического оборудования при ведении технологического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технологический режим и работы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на исправность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Проверять работу коммуникаций (подача ресурсов);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Выявлять и устранять мелкие неисправности в работе устройств каландра;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инструкций по рабочему месту машиниста каландра;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Назначения, устройство и принцип работы основного и вспомогательного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 назначение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работы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Требования, предъявляемые к качеству загружаемых ингредиентов;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Инструкцию по охране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Требование промышленной безопасности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и нормы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Инструкции пользования средствами пожаротушения и средствами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технологических процессов каландрования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каландрированию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процесс профилирования, фрикционирования, листования, сквиджевания тканей, резин и битумо-резиновых изоляционных материалов, накатка эбонита на каландровых агрегатах различных типов в производстве 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Каландровать тряпичные смеси для внутренних обувных деталей при скорости каландров свыше 20 мин (-1).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процесс листования и профилирования на каландрах с длиной валков 700 мм и более или обкладки тканей и сердечников транспортерных лент при скорости каландра до 20 мин (-1).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процесс листования с длиной валков менее 700 мм с механизированным закроем деталей в потоке.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процесс фрикционирования тканей при скорости каландров свыше 20 мин(-1) при небольшом ассортименте (менее 5 наименований тканей и 10 резиновых смесей);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инструкции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процесс обкладки корда (производство шин) или текстильных материалов и сердечников транспортерных лент или фрикционирования тканей и бестканевой пленки с большим ассортиментом и различными температурными режимами на каландрах со скоростью 20 мин(-1)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каландрами, работающими в блоке с дублером Чижова, заторцовочной машиной, печатными и текстильными машинами.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пуском и остановкой каландров и обслуживаемых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Наблюдать за синхронной работой оборудования на обслуживаемом участке. 6. Предупреждать и устранять причины отклонения от технологического режима. 7. Контролировать качество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Вести технологический процесс согласно регламенту по показаниям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Устранять неисправности оборудования и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Отбирать пробы для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Руководить рабочими, обслуживающими все оборудование на участке.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Вести учет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режим каландрования,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Сорт, тип, особенности и назначение резин и тканей,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требования, предъявляемые к качеству продукции и используемых 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оборудования, вспомогательных приспособлений и контрольно-измерительных приборов, правила наладки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наладки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санитарного режима, охраны труда, промышленной и пожарной безопасности,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 РК 3202-2018. Резинотехнические изделия. Технические условия; 2) ГОСТ 12.2.045-94. Система стандартов безопасности труда. Оборудование для производства резинотехнических изделий. Требования безопасности; 3) ГОСТ 263-75 (CT СЭВ 1198-78); Резина. Метод определения твердости по Шору A; 4) ГОСТ 270-75. Межгосударственный стандарт. Резина. Метод определения упругопрочностных свойств при растяжении.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пластмассовых и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"Техник-технолог (общий профиль)":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(общий профиль)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техника-технолога II категории не менее 2 лет; Техник-технолог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– технолога без категории не менее 2 лет; Техник-технолог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3112-1-002 - Техник (общий профиль)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технологического процесса резинотехнического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Данная карточка разработана в профессиональном стандарте "Производство и восстановление резиновых шин, покрышек и камер" отрасли "Химическая промышленность и производство резиновых и пластмассовых изделий"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карточка разработана в профессиональном стандарте "Производство и восстановление резиновых шин, покрышек и камер" отрасли "Химическая промышленность и производство резиновых и пластмассовых изделий"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 РК 3202-2018. Резинотехнические изделия. Технические условия; 2) ГОСТ 12.2.045-94. Система стандартов безопасности труда. Оборудование для производства резинотехнических изделий. Требования безопасности; 3) ГОСТ 263-75 (CT СЭВ 1198-78); Резина. Метод определения твердости по Шору A; 4) ГОСТ 270-75. Межгосударственный стандарт. Резина. Метод определения упругопрочностных свойств при растяжении.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пластмассовых и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операторами производственного стационарного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"Машинист резиносмесителя":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резиносмесителя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резиносмесителя, 3-6 разряд.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8142-3-010 - Машинист экструдера;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8141-1-015 - Машинист стрейнера.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технологического процесса изготовления смесей в резиносмесителях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подготовительных работ по обслуживанию резиносмесителей;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Ведение технологических процессов сборки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подготовительных работ по обслуживанию резиносмесителей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производству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обслуживание резиносмесителя в соответствии с рабочей инструкцией;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работу по транспортировке и загрузке необходимых ингредиентов в резиносмеситель;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соответствии с технологическими требованиями определять количество и дозировку питающих ингредиентов погружаемых в резиносмеситель;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и устранять мелкие неисправности в работе устройств подачи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инструкций по рабочему месту машиниста резиносмесителя;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Назначения, устройство и принцип работы основного и вспомогательного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 назначение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работы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Требования, предъявляемые к качеству загружаемых ингредиентов;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Инструкцию по охране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Требование промышленной безопасности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и нормы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Инструкции пользования средствами пожаротушения и средствами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технологических процессов сборки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резиновых смесей в резиносмесителе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простые операции при работе на резиносмесителе: вести процесс разогрева резиновых смесей в резиносмесителях всех типов или процесс смешения (крашения) резиновых смесей под руководством машиниста более высокой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правильность комплектовки навесок, взвешивать каучук, загружать питающие приспособления 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процессе работы проверять исправности и регулирование весового транспортера весов;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работы нижнего пресса и люка;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технологический процесс смешения ингредиентов в резиносмесителе в соответствии с технологической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соблюдение технологического режима работы резиносмесителя;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Исправлять мелкие неполадки в работе резиносмесителя;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Устранять причины отклонений от норм технологического режима работы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Очищать рабочие поверхности резиносмесителя;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Применять инструкции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и регулировать параметры технологического процесса в ходе работы резиносмесителя;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и регулировать расход сырья, вспомогательных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Отбирать пробы сред для проведения анализов в соответствии с требованиями производственной инструкции;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Предупреждать и устранять причины отклонений от норм технологического режима;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последовательное повышение/понижение нагрузки технологического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Дозировать смеси питания резиносмесителя;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учет продукции, маркировать и транспортировать на дальнейшую обработку;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действующие технологические регламенты и технологические карты;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Применять для замеров контрольно-измерительные приборы;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Работать с автоматизированным рабочим местом;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Марки, сорта и свойства каучуков, ингредиентов и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Последовательность загрузки их в резиносмеситель;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Режимы изготовления или разогрева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оборудования и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Инструкции применения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Параметры технологического процесса и правила их регулирования;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принципы работы технологического оборудования, коммуникаций, контрольно-измерительных приборов и автоматики;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Физико-химические свойства используемого сырья, материалов, полупродуктов и готового продукта;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Технологические схемы, компоновка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Нормативно-техническая документация по рабочему месту;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Технологический режим процесса смешивания и правила его регулирования;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Требования, предъявляемые к качеству продукции, смесей и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Последовательность пуска/остановки отдельных узлов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пользования применяемыми контрольно-измерительными приборами;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 РК 3202-2018. Резинотехнические изделия. Технические условия; 2) ГОСТ 12.2.045-94. Система стандартов безопасности труда. Оборудование для производства резинотехнических изделий. Требования безопасности; 3) ГОСТ 263-75 (CT СЭВ 1198-78); Резина. Метод определения твердости по Шору A; 4) ГОСТ 270-75. Межгосударственный стандарт. Резина. Метод определения упругопрочностных свойств при растяжении.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пластмассовых и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производству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"Машинист резиносмесителя":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резиносмесителя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резиносмесителя, 3-6 разряд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8142-3-010 - Машинист экструдера;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8141-1-015 - Машинист стрейнера.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технологического процесса изготовления смесей в резиносмесителях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подготовительных работ по обслуживанию резиносмесителей;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Ведение технологических операций при работе на резиносмесителе.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подготовительных работ по обслуживанию резиносмесителей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производству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обслуживание резиносмесителя в соответствии с рабочей инструкцией;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работу по транспортировке и загрузке необходимых ингредиентов в резиносмеситель;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соответствии с технологическими требованиями определять количество и дозировку питающих ингредиентов погружаемых в резиносмеситель;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и устранять мелкие неисправности в работе устройств подачи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инструкций по рабочему месту машиниста резиносмесителя;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Назначения, устройство и принцип работы основного и вспомогательного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 назначение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работы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Требования, предъявляемые к качеству загружаемых ингредиентов;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Инструкцию по охране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Требование промышленной безопасности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и нормы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Инструкции пользования средствами пожаротушения и средствами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технологических операций при работе на резиносмесителе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резиновых смесей в резиносмесителе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работы средней сложности при работе на резиносмесителе: вести процесс пластикации каучука или усреднения термопластика в резиносмесителях всех типов или процесс смешения (крашения) в смесителях малолитражного объема (менее 90 литров);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прием на верхней площадке резиносмесителя каучука, технического углерода и ингредиентов;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Загружать их через воронку в резиносмеситель;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Наблюдать за ходом процесса пластикации или смешения по показаниям контрольно-измерительных приборов и согласно технологическому регламенту;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процесс смешения в скоростных резиносмесителях под руководством машиниста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и регулировать параметры технологического процесса при ведении технологического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и регулировать расход сырья, вспомогательных материалов и энергоресурсов;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Производить отбор проб;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Предупреждать и устранять причины отклонений от норм технологического режима;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Производить пуск оборудования после вывода из ремонта, простоя в резерве или непродолжительной остановки;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Применять инструкции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сложные работы при работе на резиносмесителе: вести процессы изготовления резиновых или асбестовых смесей в скоростных резиносмесителях и смесителях большого объема (90 литров и более);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Руководить рабочими, обслуживающими резиносмеситель и сопряженное с ним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смесителем с помощью автоматической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Управлять верхними и нижними плунжерами;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Наблюдать за процессом смешения по показаниям контрольно-измерительных приборов и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соблюдение технологического регламента, выход и качество продукции на всех обслуживаемых участках;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Исправлять мелкие неполадки в работе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обработки каучука и резиновых смесей в резиносмесителе;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Марки, сорта и свойства применяемых материалов и изготавливаемых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оборудования и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требования, предъявляемые к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Инструкции применения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Параметры технологического процесса и правила их регулирования;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принципы работы технологического оборудования, коммуникаций, контрольно-измерительных приборов и автоматики;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Физико-химические свойства используемого сырья, материалов, полупродуктов и готового продукта;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Технологические схемы, компоновка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Нормативно-техническая документация по рабочему месту;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Технологический режим процесса смешивания и правила его регулирования;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Требования, предъявляемые к качеству продукции, смесей и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Последовательность пуска/остановки отдельных узлов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пользования применяемыми контрольно-измерительными приборами;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 РК 3202-2018. Резинотехнические изделия. Технические условия; 2) ГОСТ 12.2.045-94. Система стандартов безопасности труда. Оборудование для производства резинотехнических изделий. Требования безопасности; 3) ГОСТ 263-75 (CT СЭВ 1198-78); Резина. Метод определения твердости по Шору A; 4) ГОСТ 270-75. Межгосударственный стандарт. Резина. Метод определения упругопрочностных свойств при растяжении.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Заготовщики резиновых изделий и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Вальцовщики резиновых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"Машинист агрегата по изготовлению навивочных рукавов":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по изготовлению навивочных рукавов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по изготовлению навивочных рукавов, 4-5 разряд.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 разряда - без опыта, для 5 разряда -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технологического процесса изготовления рукавов навивочной конструкции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подготовительных работ по обслуживанию навивочной конструкции;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Ведение технологических операций при работе на навивочной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подготовительных работ по обслуживанию навивочной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производству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обслуживание навивочной конструкции в соответствии с рабочей инструкцией;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проверку работы коммуникаций (подача ресурсов);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работу по транспортировке и загрузке необходимых ингредиентов в навивочную конструкцию;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 соответствии с технологическими требованиями определять количество и дозировку питающих ингредиентов, погружаемых в навивочную конструкцию;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и устранять мелкие неисправности в работе устройств подачи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инструкций по рабочему месту машиниста агрегата по изготовлению навивочных рукавов;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Назначения, устройство и принцип работы основного и вспомогательного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 назначение резиновых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работы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Требования, предъявляемые к качеству загружаемых ингредиентов;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Инструкцию по охране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Требование промышленной безопасности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и нормы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Инструкции пользования средствами пожаротушения и средствами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технологических операций при работе на навивочной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агрегате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Изготовлять напорные рукава на агрегате под руководством машиниста более высокой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Получать камеры для рукавов;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Устанавливать корзины с камерой рукавов на площадку с помощью кранбалки;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Продувать камеру воздухом;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Заправлять ее в навивочную планшайбу;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Облицовывать камеры рукава нитями методом навивки;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Заправлять рукава в шприцмашину;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наложение на машине промежуточного резинового слоя;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Подавать рукава для облицовки на вторую планшайбу;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Делать заправку первой навивочной планшайбы нитями;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Проверять натяжения нитей и шага навивки;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Вести поднастройку шприцмашины на заданный диаметр рукава и толщину стенки промежуточного слоя;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Делать подналадку шприцмашины;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Проводить перезарядку навивочной планшайбы нитями;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Устранять обрывы нитей;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Применять инструкции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Изготовлять напорные рукава на агрегате;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Заправлять заготовки рукава, обложенной промежуточным резиновым слоем в навивочную планшайбу, облицовка нитями методом навивки, заправка в шприцмашину;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наложение наружного резинового слоя;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подачу облицованного рукава по транспортеру на барабан закаточного 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Делать настройку шприцмашины на заданный диаметр рукава и толщину стенки наружного слоя;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Управлять работой агрегата;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Руководить рабочими более низкой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инструкции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изготовления рукавов навивочной конструкции;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правила подналадки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требования, предъявляемые к качеству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пользования контрольно-измерительными приборами;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Инструкции применения средств пожаротушения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изготовления рукавов навивочной конструкции;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правила подналадки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требования, предъявляемые к качеству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пользования контрольно-измерительными приборами;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Требования, предъявляемые к качеству продукции, смесей и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Последовательность пуска/остановки отдельных узлов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пользования применяемыми контрольно-измерительными приборами;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охраны труда, производственной санитарии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Инструкции применения средств пожаротушения и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 РК 3202-2018. Резинотехнические изделия. Технические условия; 2) ГОСТ 12.2.045-94. Система стандартов безопасности труда. Оборудование для производства резинотехнических изделий. Требования безопасности; 3) ГОСТ 263-75 (CT СЭВ 1198-78); Резина. Метод определения твердости по Шору A; 4) ГОСТ 270-75. Межгосударственный стандарт. Резина. Метод определения упругопрочностных свойств при растяжении.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резиновых изделий и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резиновых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</w:tbl>
    <w:bookmarkStart w:name="z2351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862"/>
    <w:bookmarkStart w:name="z2352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Наименование государственного органа:</w:t>
      </w:r>
    </w:p>
    <w:bookmarkEnd w:id="863"/>
    <w:bookmarkStart w:name="z235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Казахстан, Исполнитель: Арыстанова А.Н., +7 (705) 770 43 81, a.arystanova@mps.gov.kz.</w:t>
      </w:r>
    </w:p>
    <w:bookmarkEnd w:id="864"/>
    <w:bookmarkStart w:name="z2354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Организации (предприятия) участвующие в разработке. </w:t>
      </w:r>
    </w:p>
    <w:bookmarkEnd w:id="865"/>
    <w:bookmarkStart w:name="z235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Отраслевой совет по профессиональным квалификациям.</w:t>
      </w:r>
    </w:p>
    <w:bookmarkEnd w:id="866"/>
    <w:bookmarkStart w:name="z235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Национальный орган по профессиональным квалификациям:</w:t>
      </w:r>
    </w:p>
    <w:bookmarkEnd w:id="867"/>
    <w:bookmarkStart w:name="z235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"Центр развития трудовых ресурсов", 21.10.2024 г.</w:t>
      </w:r>
    </w:p>
    <w:bookmarkEnd w:id="868"/>
    <w:bookmarkStart w:name="z235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Национальная палата предпринимателей Республики Казахстан "Атамекен".</w:t>
      </w:r>
    </w:p>
    <w:bookmarkEnd w:id="869"/>
    <w:bookmarkStart w:name="z235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Номер версии и год выпуска: версия 1, 2025 г. </w:t>
      </w:r>
    </w:p>
    <w:bookmarkEnd w:id="870"/>
    <w:bookmarkStart w:name="z236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Дата ориентировочного пересмотра: 01.01.2028 г.</w:t>
      </w:r>
    </w:p>
    <w:bookmarkEnd w:id="8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