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1414" w14:textId="2581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услуги по отслеживанию международных железнодорожных перевозок с использованием электронных идентификаторов (навигационных пломб), реализуемые национальным оператором информационной системы отслеживания 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Аэрокосмического комитета Министерства искусственного интеллекта и цифрового развития Республики Казахстан от 18 декабря 2025 года № 663/НҚ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54)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Положения, утвержденного приказом Заместителя Премьер-Министра – Министра искусственного интеллекта и цифрового развития Республики Казахстан от 21 октября 2025 года № 526/НҚ,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услуги по отслеживанию международных железнодорожных перевозок с использованием электронных идентификаторов (навигационных пломб), реализуемые национальным оператором информационной системы отслеживания перевозок.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искусственного интеллекта и цифрового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Аэрокосмического комитета Министерства искусственного интеллекта и цифрового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о. Председателя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Шуленбаев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интеллекта и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663/НҚ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 по отслеживанию международных железнодорожных перевозок с использованием электронных идентификаторов (навигационных пломб), реализуемые национальным оператором информационной системы отслеживания перевозок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без учета налога на добавленную стоимость,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перевозки объекта отслеживания и его отслеживание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Проследование перевозки объекта отслеживания по территории государства-члена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отслеживания перевозки объекта отслеживания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