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cdc3" w14:textId="945c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искусственного интеллекта и цифрового развития Республики Казахстан от 17 декабря 2025 года № 662/НҚ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третьей строкой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58 вносятся изменения на казахском языке, текст на русском языке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121-1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продление и отзыв разрешения трудовому иммигранту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трудовым иммигрантам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выдачи, продления и отзыва разрешения трудовому иммигранту" приказ Министра труда и социальной защиты населения Республики Казахстан от 15 апреля 2022 года № 123. Зарегистрирован в Реестре государственной регистрации нормативных правовых актов № 27595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разрешений трудовым иммигрантам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разрешений трудовому иммигранту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139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или переучет периодических печатных изданий, интернет-изданий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области масс-медиа" приказ исполняющего обязанности Министра культуры и информации Республики Казахстан от 17 октября 2024 года № 488-НҚ. Зарегистрирован в Реестре государственной регистрации нормативных правовых актов № 35283.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140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иностранных периодических печатных изданий, распространяемых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внесении изменений в приказ Министра информации и общественного развития Республики Казахстан от 2 апреля 2020 года № 101 "Об утверждении Правил оказания государственных услуг в области информации" приказ Министра культуры и информации Республики Казахстан от 30 октября 2024 года № 502-НҚ. Зарегистрирован в Реестре государственной регистрации нормативных правовых актов года № 35316.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336-1, 336-2, 336-3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санитарно-эпидемиологических заключений о соответствии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 на объектах, расположенных на территории военных городков и учебных центров Министерства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действия санитарно-эпидемиологического заключения.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Министерства обороны Республики Казахстан в сфере санитарно-эпидемиологического благополучия населения" приказ Министра обороны Республики Казахстан от 10 июля 2020 года № 322. Зарегистрирован в Реестре государственной регистрации нормативных правовых актов № 20957.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санитарно-эпидемиологического заключения.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санитарно-эпидемиологического заключения.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санитарно-эпидемиологического заключения.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340-1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 нормативным правовым актам в сфере санитарно-эпидемиологического благополучия населения на объекты Министерства обороны Республики Казахстан и (или) расположенных на территории, относящейся к Министерству обороны Республики Казахстан.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Министерства обороны Республики Казахстан в сфере санитарно-эпидемиологического благополучия населения" приказ Министра обороны Республики Казахстан от 10 июля 2020 года № 322. Зарегистрирован в Реестре государственной регистрации нормативных правовых актов № 20957.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санитарно-эпидемиологического заключения на проекты нормативной документации зоны санитарной охраны, санитарно-защитных зон.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санитарно-эпидемиологического заключения.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санитарно-эпидемиологического заключения.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343-1, 343-2, 343-3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действия санитарно-эпидемиологического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Казахстан" приказ Председателя Комитета национальной безопасности Республики Казахстан от 21 июня 2022 года № 29/қе. Зарегистрирован в Реестре государственной регистрации нормативных правовых актов № 28566.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санитарно-эпидемиологического заключения;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санитарно-эпидемиологического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санитарно-эпидемиологического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345-6, 345-7, 345-8, 345-9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345-6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 на объектах органов национальной безопасности Республики Казахстан нормативным правовым актам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санитарно-эпидемиологического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санитарно-эпидемиологического заключения на проекты нормативной документации зоны санитарной охраны, санитарно-защитных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санитарно-эпидемиологического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санитарно-эпидемиологического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434-1 следующего содержания: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ежемесячного государственного пособия отстраненным от должности подозреваемым, обвиняемым и подсудимым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448, 449 и 450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образовательной деятельностью в сфере дошкольного воспитания и обучения,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и/или приложения к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государственной услуги "Выдача лицензии на занятие образовательной деятельностью в сфере дошкольного воспитания и обучения, начального,основного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несовершеннолетним" приказ Министра просвещения Республики Казахстан от 30 ноября 2022 года № 483. Зарегистрирован в Реестре государственной регистрации нормативных правовых актов № 30833.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и/или приложения к 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и/или приложения к ней при реорганизации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463, 464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документов о среднем, техническом и профессиональном, послесреднем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документов о среднем, техническом и профессиональном, послесреднем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признания документов о среднем, техническом и профессиональном, послесреднем образовании" приказ Министра просвещения Республики Казахстан от 28 июля 2023 года № 230. Зарегистрирован в Реестре государственной регистрации нормативных правовых актов № 33219.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удостоверения о признании документов о среднем, техническом и профессиональном, послесреднем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507, 508 исключить;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522 вносятся изменения на казахском языке, текст на русском языке не меняется;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534-1, 534-2 следующего содержания: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534-1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лиц по консультативному сопровождению и (или) экспертизе проектов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лиц по консультативному сопровождению и (или) экспертизе проектов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 вопросах планирования и реализации проектов государственно-частного партнерства" приказ Заместителя Премьер-Министра – Министра национальной экономики Республики Казахстан от 16 июня 2025 года № 52. Зарегистрирован в Реестре государственной регистрации нормативных правовых актов № 36281.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свидетельства об аккредитации лиц по консультативному сопровождению и (или) экспертизе проектов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557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промышленно-инновационной деятельности по продвижению обработанных товаров, работ и услуг казахстанского происхождения на внутреннем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рынок" приказ исполняющего обязанности Министра индустрии и инфраструктурного развития Республики Казахстан от 15 июня 2022 года № 342. Зарегистрирован в Реестре государственной регистрации нормативных правовых актов № 28504.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665-3, 665-4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01202003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специальное водопользование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водных ресурсов непосредственно из поверхностного водного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подземных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дренажных вод или попутно забранных подземных вод при проведении операций по недропользованию, а также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очищенных сточных вод в поверхностные водные объекты, недра, накопители сточных вод и на рельеф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поверхностного стока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разрешения на специальное водопользование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разрешения на специальное водопользование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696-1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республиканских ассоциаций общественных объединений охотников и субъектов охотничьего хозяйства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хозяйства, проведении их аккредитации" приказ исолняющего обязанности Министра экологии, геологии и природных ресурсов Республики Казахстан от 31 января 2020 года № 28. Зарегистрирован в Реестре государственной регистрации нормативных правовых актов № 19960.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республиканских ассоциаций общественных объединений рыболовов и субъектов рыбного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696-1 исключить;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696-2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01204015-1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специализированных организаций, осуществляющих ресурсные обследования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697 исключить;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718 изложить в следующей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лиц" приказ исполняющего обязанности Министра по инвестициям и развитию Республики Казахстан от 25 ноября 2015 года № 1100. Зарегистрирован в Реестре государственной регистрации нормативных правовых актов № 12479.</w:t>
            </w: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758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финансовых институтов при кредитовании и лизинге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 приказ Заместителя Премьер-Министра Республики Казахстан - Министра сельского хозяйства Республики Казахстан от 26 октября 2018 года № 436. Зарегистрирован в Реестре государственной регистрации нормативных правовых актов № 17741.</w:t>
            </w: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791-1 следующего содержания: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страховых премий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792 изложить в следующей редакции: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для занятия деятельностью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лицензии для занятия деятельностью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выдачи лицензии для занятия деятельностью в сфере ветеринарии" приказ Министра сельского хозяйства Республики Казахстан от 2 октября 2020 года № 302. Зарегистрирован в Реестре государственной регистрации нормативных правовых актов № 21364.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(или) приложения к лиценции для занятия деятельностью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923 изложить в следующей редакции: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Приостановление/возобновление представления налоговой отчҰтности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органами государственных доходов Республики Казахстан" приказ исполняющего обязанности Министра финансов Республики Казахстан от 10 июля 2020 года № 665. Зарегистрирован в Реестре государственной регистрации нормативных правовых актов № 20955.</w:t>
            </w:r>
          </w:p>
        </w:tc>
      </w:tr>
    </w:tbl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931 изложить в следующей редакции: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отсрочки (рассрочки) по уплате налогов, плат и (или) пеней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органами государственных доходов Республики Казахстан" приказ исполняющего обязанности Министра финансов Республики Казахстан от 10 июля 2020 года № 665. Зарегистрирован в Реестре государственной регистрации нормативных правовых актов Республики Казахстан № 20955.</w:t>
            </w:r>
          </w:p>
        </w:tc>
      </w:tr>
    </w:tbl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1036 исключить;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1047 изложить в следующей редакции: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объектов авторских прав и смежных прав, товарных знаков, знаков обслуживания географических указаний и наименований мест происхождения товаров в таможенный реестр объектов интеллектуальной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органами государственных доходов Республики Казахстан" приказ исполняющего обязанности Министра финансов Республики Казахстан от 10 июля 2020 года № 665. Зарегистрирован в Реестре государственной регистрации нормативных правовых актов Республики Казахстан № 20955.</w:t>
            </w:r>
          </w:p>
        </w:tc>
      </w:tr>
    </w:tbl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1141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сфере религиозной деятельности" приказ Министра информации и общественного развития Республики Казахстан от 31 марта 2020 года № 97. Зарегистрирован в Реестре государственной регистрации нормативных правовых актов № 20256.</w:t>
            </w:r>
          </w:p>
        </w:tc>
      </w:tr>
    </w:tbl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1154 изложить в следующей редакции: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потерь сельскохозяйственного производства при изъятии сельскохозяйственных угодий для целей, не связанных с ведением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по оказанию государственных услуг в сфере земельных отношений" приказ Министра сельского хозяйства Казахстан Республики от 1 октября 2020 года № 301. Зарегистрирован в Реестре государственной регистрации нормативных правовых актов года № 21366.</w:t>
            </w:r>
          </w:p>
        </w:tc>
      </w:tr>
    </w:tbl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1155 изложить в следующей редакции: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проектируемых границ административно-территориальных единиц с графическими данными информационной системы единого государственного кадастра недвижимости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по оказанию государственных услуг в сфере земельных отношений" приказ Министра сельского хозяйства Казахстан Республики от 1 октября 2020 года № 301. Зарегистрирован в Реестре государственной регистрации нормативных правовых актов года № 21366.</w:t>
            </w:r>
          </w:p>
        </w:tc>
      </w:tr>
    </w:tbl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1162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дубликата договора аренды на земельный участок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по оказанию государственных услуг в сфере земельных отношений" приказ Министра сельского хозяйства Казахстан Республики от 1 октября 2020 года № 301. Зарегистрирован в Реестре государственной регистрации нормативных правовых актов года № 21366.</w:t>
            </w:r>
          </w:p>
        </w:tc>
      </w:tr>
    </w:tbl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1162-1 следующего содержания: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балла бонитета почв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1162-2 следующего содержания: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права частной собственности на ранее предоставленный в аренду земельный участок, после ввода в эксплуатацию строения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1162-3 следующего содержания: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земельной доли в земельном участке, находящемся в общей долевой собственности или общем долевом землепользовании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1183 изложить в следующей редакции: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для занятия деятельностью по распространению теле-,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"Выдача лицензии для занятия деятельностью по распространению теле-, радиоканалов" приказ Министра информации и общественного развития Республики Казахстан от 2 апреля 2020 года № 101. Зарегистрирован в Реестре государственной регистрации нормативных правовых актов № 20296.</w:t>
            </w:r>
          </w:p>
        </w:tc>
      </w:tr>
    </w:tbl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1184 изложить в следующей редакции: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переучет, выдача свидетельства отечественного теле-, радиоканала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области масс-медиа" приказ исполняющего обязанности Министра культуры и информации Республики Казахстан от 17 октября 2024 года № 488-НҚ. Зарегистрирован в Реестре государственной регистрации нормативных правовых актов № 35283.</w:t>
            </w:r>
          </w:p>
        </w:tc>
      </w:tr>
    </w:tbl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1185 изложить в следующей редакции: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переучет, выдача свидетельства иностранного теле-, радиоканала, распространяемого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области масс-медиа" приказ исполняющего обязанности Министра культуры и информации Республики Казахстан от 17 октября 2024 года № 488-НҚ. Зарегистрирован в Реестре государственной регистрации нормативных правовых актов № 35283.</w:t>
            </w:r>
          </w:p>
        </w:tc>
      </w:tr>
    </w:tbl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1331 следующего содержания: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бесплатного и льготного питания отдельным категориям воспитанников в дошкольных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новым разделом следующего содержания: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 значимые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032. Социальное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03201. Общественно значимые услуги в сферах культуры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03201001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гражданского общества, культуры и информационной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взаимодействия государственных органов и неправительственных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гражданской активности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прозрачности деятельности некоммерческих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 популяризация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использование объектов историко-культурного наследия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кинематографии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работ в сфере религий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03202. Общественно значимые услуги в сфере охраны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03202001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экологической безопасности и рационального природопользования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и восстановление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лесами, животным миром и особо охраняемыми природными ресурсами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экологического мониторинга и экологического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033. Экономическое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03301. Общественно значимые услуги в сфере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03301001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развития транспортного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общественного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придорожного сервиса на автомобильных дорогах международного и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МИО, АО НК "КазАвтоЖол"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пассажиров, багажа, грузобагажа и почтовых отправлений железнодорожным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железнодорожных вокзалов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потребностей граждан в авиационных услугах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МИО, частные компании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03302. Общественно значимые услуги в сфере промышленности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03302001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устойчивого развития промышленности, строительства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горно-металлургического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Угольная, химическая, легкая, деревообрабатывающая и мебельная 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индустрия и производство строительных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 в части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отношения и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03303. Общественно значимые услуги в сфере развития топливно-энергетического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03303001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топливно-энергетическими ресурсами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НК "КМГ"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 газоснабжение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КРЕМ МНЭ, АЗРК, АО "КазТрансГаз Аймак",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и электроснабжение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КРЕМ МНЭ, АЗРК, АО "КЕGОC", Энергопроизводящие, Энергопередающие организации,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КРЕМ МНЭ, АЗРК, АО "КЕGОC", Энергопроизводящие, Энергопередающие организации,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03304. Общественно значимые услуги в сфере защиты и развития конкуренции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03304001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развитие добросовестной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добросовестной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Предупреждение, выявление и расследование, пресечение нарушений законодательства Республики Казахстан в области защиты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искусственного интеллекта и цифрового развития Республики Казахстан обеспечить: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искусственного интеллекта и цифрового развития Республики Казахстан;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искусственного интеллекта и цифрового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Коняшкин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4" w:id="1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125" w:id="1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