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996e" w14:textId="f87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и.о. Председателя Комитета государственных услуг Министерства цифрового развития, инноваций и аэрокосмической промышленности Республики Казахстан от 13 сентября 2023 года № 400/НҚ "Об утверждении перечня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услуг Министерства искусственного интеллекта и цифрового развития Республики Казахстан от 15 декабря 2025 года № 656/НҚ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государственных услуг Министерства цифрового развития, инноваций и аэрокосмической промышленности Республики Казахстан от 13 сентября 2023 года № 400/НҚ "Об утверждении перечня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1414"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исключить,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Предоставление консультационных услуг с дальнейшей регистрацией на техническую поддержку";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Предоставление консультационных услуг посредством сервиса "Видео звонок"";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Предоставление консультационных услуг с дальнейшей регистрацией заявок на получение услуги "Выезд на дом"";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Предоставление консультационных услуг с дальнейшей регистрацией обращений с категорией "жалоба", "отзыв";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Предоставление административным органам услуг контакт-центра на коммерческой основе",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Предоставление на возмездной основе доступа к номеру 1414 с техническим сопровождением",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 следующего содержания: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Предоставление доступа к системе контакт-центра для приема звонков на возмездной основе".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искусственного интеллекта и цифрового развития Республики Казахстан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искусственного интеллекта и цифрового развития Республики Казахстан сведения об исполнении мероприятий, предусмотренных подпунктами 1) и 2) настоящего пункта.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заместителей председателя Комитета государственных услуг Министерства искусственного интеллекта и цифрового развития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