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e84b" w14:textId="381e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Национального оператора космической системы дистанционного зондирования Земли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12 декабря 2025 года № 645/НҚ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космической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Национальным оператором космической системы дистанционного зондирования Земли акционерное общество "Национальная компания "Қазақстан Ғарыш Сапары".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Аэрокосмическому комитету Министерства искусственного интеллекта и цифрового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–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искусственного интеллекта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цифрового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