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2e468" w14:textId="3c2e4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пилотного проекта по оказанию государственной услуги "Выдача, продление и отзыв разрешения трудовому иммигранту" посредством портала "электронного правительства"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Заместителя Премьер-Министра - Министра искусственного интеллекта и цифрового развития Республики Казахстан от 25 ноября 2025 года № 593/НҚ и Министра труда и социальной защиты населения Республики Казахстан от 3 декабря 2025 года № 382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Введение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услугах", ПРИКАЗЫВАЕМ: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Запустить пилотный проект по оказанию государственной услуги "Выдача, продление и отзыв разрешения трудовому иммигранту" посредством портала "электронного правительства".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</w:t>
      </w:r>
      <w:r>
        <w:rPr>
          <w:rFonts w:ascii="Times New Roman"/>
          <w:b w:val="false"/>
          <w:i w:val="false"/>
          <w:color w:val="000000"/>
          <w:sz w:val="28"/>
        </w:rPr>
        <w:t>Алгоритм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"Выдача, продление и отзыв разрешения трудовому иммигранту" посредством портала "электронного правительства", согласно приложению, к настоящему приказу.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искусственного интеллекта и цифрового развития Республики Казахстан и акционерному обществу "Национальные информациолнные технологии" завершить работу по модификации портала "электронного правительства" по государственной услуге "Выдача, продление и отзыв разрешений трудовому иммигранту" до конца декабря 2025 года.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Министерствам труда и социальной защиты населения, а также искусственного интеллекта и цифрового развития Республики Казахстан обеспечить доведение настоящего совместного приказа до сведения подведомственных организаций и местных исполнительных органов.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Комитету по миграции Министерства труда и социальной защиты населения Республики Казахстан в установленном законодательством Республики Казахстан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совместного приказа на официальном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последним из руководителей государственных органов настоящего совместного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совместного приказа возложить на курирующих вице-министров труда и социальной защиты населения, а также искусственного интеллекта и цифрового развития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Настоящий совместный приказ вводится в действие по истечении десяти календарных дней после дня его первого официального опубликования и действует до 31 мая 2026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труда и социальной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защиты населения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________________С. Жакупова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искусственного интеллекта и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цифрового развития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________________Ж. 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труда и социальной защиты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населения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__________С. Жакупова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Премьер-Министра –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искусственного интеллекта и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цифрового развития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__________Ж. 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декабря 2025 года № 382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–Министр искусственного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интеллекта и цифрового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2025 года № 593/НҚ</w:t>
            </w:r>
          </w:p>
        </w:tc>
      </w:tr>
    </w:tbl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Алгоритм оказания государственной услуги "Выдача, продление и отзыв разрешения трудовому иммигранту" посредством портала "электронного правительства"</w:t>
      </w:r>
    </w:p>
    <w:bookmarkEnd w:id="10"/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Алгоритм оказания государственной услуги "Выдача, продление и отзыв разрешения трудовому иммигранту" посредством портала "Электронного правительства" (далее – Алгоритм) определяет порядок действий работников фронт-офисов некоммерческого акционерного общества "Государственная корпорация "Правительство для граждан" (далее – Государственная корпорация) при оказании государственной услуги "Выдача, продление и отзыв разрешения трудовому иммигранту".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Алгоритме используются следующие понятия и сокращения: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сектор консультации – определенный участок фронт-офисов Государственной корпорации, в котором осуществляется информационно-консультативная помощь гражданам и выдача талонов единой электронной очереди;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услугополучатель – трудовой иммигрант, (иммигрант), прибывший в Республику Казахстан в качестве домашнего работника с целью выполнения работ (оказания услуг) у работодателя – физического лица в домашнем хозяйстве на основании разрешения трудовому иммигранту;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услугодатель – центральные государственные органы, загранучреждения Республики Казахстан, местные исполнительные органы областей, городов республиканского значения, столицы, районов, городов областного значения, акимы районов в городе, городов районного значения, поселков, сел, сельских округов, а также физические и юридические лица, оказывающие государственные услуги в соответствии с законодательством Республики Казахстан;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сектор самообслуживания – определенный участок фронт-офисов Государственной корпорации, в котором осуществляется консультативно-методическая помощь работником фронт-офисов услугополучателям, а также самостоятельное получение государственных услуг в электронном формате;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портал "Электронного правительства" (далее – ПЭП)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19"/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идентификации при оказании государственных услуг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обращении услугополучателя за получением государственной услуги "Выдача, продление и отзыв разрешения трудовому иммигранту" (далее – услуга) работник сектора консультации Государственной корпорации разъясняет услугополучателю порядок получения услуги посредством ПЭП и при необходимости направляет его в сектор самообслуживания для получения государственной услуги на ПЭП.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Консультант сектора самообслуживания Государственной корпорации консультирует услугополучателя о порядке получения государственной услуги на ПЭП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15 апреля 2022 года № 123 "Об утверждении Правил выдачи, продления и отзыва разрешения трудовому иммигранту" (зарегистрирован в реестре нормативных правовых актов за № 27595) (далее – Правила).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Услугополучатель заполняет необходимые поля электронного заявления и сканирует необходимые для получения государственной услуги документы, прикрепляет их к электронному заявлению, после чего подписывает ее собственной ЭЦП.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от услугополучателей документов и сведений, которые могут быть получены из информационных систем, не допускается.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отсутствии у услугополучателя ЭЦП консультант сектора самообслуживания Государственной корпорации консультирует услугополучателя о порядке получения ЭЦП посредством ПЭП.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отсутствии возможности подачи электронного заявления на получение государственной услуги посредством ПЭП по причине сбоев или иных технических неисправностей, услугополучатель обращается в сектор консультации Государственной корпорации для получения талона электронной очереди в операционный зал для подачи документов в бумажной форме.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Специалист операционного зала Государственной корпорации осуществляет прием документов на оказание государственной услуги в соответствии с требованиями Правил.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Услугодатели и АО "Национальные информационные технологии" обеспечивают безопасность хранения и защиту персональных данных, электронных информационных ресурсов и информационных систем, размещенных на принадлежащих им объектах информационно-коммуникационной инфраструктуры, а также своевременное оказание государственных услуг в соответствии с утвержденными нормативными правовыми актами, регулирующими порядок их предоставления.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