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1a2" w14:textId="0279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10 ноября 2025 года № 569/НҚ.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подпунктом 73)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"Архитекторы программного обеспечения"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"Создание и управление информационными ресурсами"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"Разработка графического и мультимедийного дизайна"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"Тестирование программного обеспечения"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"Администрирование баз данных" согласно приложению 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"Администрирование операционных систем" согласно приложению 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"Разработка технической документации" согласно приложению 7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"Администрирование и сопровождение Web" согласно приложению 8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"Разработка приложений искусственного интеллекта" согласно приложению 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"Разработка IoT систем" согласно приложению 10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"Разработка параллельных и распределенных программ" согласно приложению 11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"Сопровождение программного обеспечения" согласно приложению 12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"Тренер по спортивному программированию" согласно приложению 13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"Облачные технологии" согласно приложению 14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"Системное и сетевое администрирование" согласно приложению 15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"Разработка систем обработки и хранения больших данных" согласно приложению 16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"Инфраструктура компьютерных систем" согласно приложению 17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"Разработка программного обеспечения" согласно приложению 18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"Администрирование серверов" согласно приложению 19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"Обслуживание и программное сопровождение роботов" согласно приложению 20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"Поддержка пользователей ИТ" согласно приложению 21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>: "Разработка анимационных фильмов, видеоигр и интерактивных 3D-приложений" согласно приложению 22 к настоящему приказу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течение пяти рабочих дней со дня его подписания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искусственного интеллекта и цифрового развития Республики Казахстан.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искусственного интеллекта и цифрового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"Архитекторы программного обеспечения"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оценка и анализ систем, выработка системных решений, разработка ИТ-стратегий, концепций и архитектуры ИС, внедрение инноваций в бизнес-процессы, консультирование при выборе и внедрении оптимальных систем, с точки зрения ИТ- стратегии предприятия, ИТ и использования инвестиций в ИС с максимальной выгодой.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технологии (ИТ, от англ. Information Technology, IT) –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ориентированный на пользователя дизайн (UserCenteredDesign) – предусматривает сочетание эргономических, эстетических, художественных требований к системе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пользовательский интерфейс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международная стандартная классификация образования (МСКО) – документ, предназначенный для классификации и представления, сопоставимых на международном уровне статистических данных в системе образования.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UI – user interface (пользовательский интерфейс);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GUI – Graphical user interface (графический пользовательский интерфейс);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TCP/IP – Transmission Control Protocol/Internet Protocol (Протокол управления передачей / Интернет-Протокол);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KPI – Key Performance Indicator (Ключевые показатели эффективности);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MVP – minimum viable product (минимально жизнеспособный продукт);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HSV – Hue, Saturation, Value (цветовой тон, насыщенность, значение цвета);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CASE – computer-aided software engineering (проектирование компьютерного программного обеспечения);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ИКТ – Информационно-коммуникационные технологии;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ИТ (IT) – Информационные технологии;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 – Информационные системы;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– Программное обеспечение;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 – Пользовательский интерфейс;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ОРК – Отраслевая рамка квалификации;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ПС – Профессиональный стандарт;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ЕТКС или КС – Единый тарифно-квалификационный справочник работ и профессий рабочих или Квалификационный справочник должностей руководителей, специалистов и других служащих;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ОКЭД – Общий классификатор видов экономической деятельности;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БД – Базы данных;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МСКО – Международная стандартная классификация образования.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Архитекторы программного обеспечения.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J62011053.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"Архитекторы программного обеспечения"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IT-дизайнер - 5 уровень ОРК;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IT-дизайнер - 6 уровень ОРК;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Системный архитектор - 6 уровень ОРК;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Системный архитектор - 5 уровень ОРК;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Архитектор программного обеспечения - 6 уровень ОРК;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Архитектор программного обеспечения - 7 уровень ОРК;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IT-дизайнер - 4 уровень ОРК;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Системный архитектор - 7 уровень ОРК.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"IT-дизайнер":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при наличии профильного образования, не менее 2 лет по профилю при отсутствии профильного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общий дизайн продукта, используя различные методы и принципы разработки дизайна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пользовательских тестов с прототипами ПО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дизайна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пользовательских тестов с прототипами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дизайна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пользовательские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 упорядочивать, сохранять архив результатов задач и рабочих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авторское право.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Порядка документирования проектирования и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Социальных факторов, принципов физической и психологической эргономики.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графических макетов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графические макеты удобного, функционального и эстетически привлекательного пользовательского интерфейса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цветовую гамму, правила компоновки элементов пользовательского интерфейса в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новейшими графическими пакетами.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программных приложений по проектированию пользовательских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пользовательскому интерфейсу.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Цветоведения, типографики.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постановка задачи для разработки дизайна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логику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концептуальную модель.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сравнительный анализ.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Концепции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Представлении риска.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пользовательского сценария взаимодействия с продуктом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Работы с основными составляющими дизайна интерфейса.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интерактивного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потребности заказчика и целевую аудиторию.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тенденций в digital-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Понимании инструментальных средств по проектированию и дизайну, основ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Гибкость мышления;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"IT-дизайнер":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общий дизайн продукта, используя различные методы и принципы разработки дизайна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и анализ спроектированной модели БД и планирование дизайна БД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дизайна БД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спроектированной модели БД и планирование дизайна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Прототипирование, анализ качества GUI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принципы юзабилити.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средства быстрого прототипирования.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приоритеты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Новейших тенденций в сфере дизайна и юзабилити веб-ресурсов.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литератур.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проектной документации и требований заказчика к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рекомендаций по дизайну.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техническую документацию для дизайна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концептуальную и логическую модели дизайна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Эвристических правил Якоба Нильсена (JakobNielsen) и Рольфа Молича (RolfMolich) в области дизайна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интерфейса (Золотое сечение, Кошелек Миллера).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тенденций в дизайне.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дизайна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модели дизайна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приемы итерации, метрики, конверсии, воронки, KPI, Roadmap, MVP.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цветовую гамму, гибкость.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объекты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рекомендаций по улучшению юзабилити.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 HSB.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единств и контраста.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воспроизведения цветовой границы.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оптимизации 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целостного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стратегии и проводить юзабилити-тестирование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ошибки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сторонних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отчетную документацию в виде комплекса рекомендаций для повышения удобства и эффективности пользования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инженерной и художественной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технической реализации элементов дизайна и требований к юзабилити.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Архитектурного дизайна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мышление;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Критический анализ;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самостоятельные решения в рамках компетентности;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"Системный архитектор":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Создавать архитектуру системы на основе разработанной концепции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концепции реализации системы программного изделия по спецификациям.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архитектуры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реализации системы программного изделия по спецификациям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сбора и анализа требований к разрабатываемой компоненте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инструменты анализа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и технологии верификации формальных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разработки требований и спецификаций.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средств сбора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анализа требований к компоненте.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методов и средств системного анализа 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осуществимости и выработка критериев их выполнения, разработка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осуществимости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критерии выполнения разрабатываемой компоненты.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интегрированными средами разработки концепции.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и применять объектно- ориентированное проектирование и методы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технологии разработки формализованных требований и спецификаций для генерации исполняемого кода,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спецификаций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Объектно-ориентированного проектирования и методов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архитектуры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архитектуры, требований и спецификаций на уровне подсистем больших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требования различных типов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анализа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архитектуру системы, определять наиболее оптимальную структуру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состав и объем сведений, необходимых и достаточных для построения адекватной, полной и непротиворечивой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специализированные методологии для построения архитектуры программных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стилей, тактики и шаблоны.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архитектурного дизайна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переоценки и редизайна на компонент проекта в соответствии с изменяемыми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Языков спецификации и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корректности и оптимальности архитектуры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сравнительный анализ архитектур.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и технологии разработки формализованных требований и спецификаций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эффективные методы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стилей, тактики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Объектно-ориентированых проектирований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методологий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анализа архитектур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мышление;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навыки и ведение деловой переписки.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"Системный архитектор":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профильного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Участвовать в создании архитектуры системы на основе разработанной концепции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концепции реализации системы программного изделия по спецификациям.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разработке архитектуры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реализации системы программного изделия по спецификациям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сбора и анализа требований к разрабатываемой компоненте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инструменты анализа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и технологии верификации формальных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разработки требований и спецификаций.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средств сбора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анализа требований к компоненте.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методов и средств системного анализа 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осуществимости и выработка критериев их выполнения, разработка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осуществимости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критерии выполнения разрабатываемой компоненты.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интегрированными средами разработки концепции.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и применять объектно- ориентированное проектирование и методы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технологии разработки формализованных требований и спецификаций для генерации исполняемого кода,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спецификации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Объектно-ориентированных проектирований и методов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архитектуры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архитектуры, требований и спецификаций на уровне подсистем больших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требования различных типов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анализа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состав и объем сведений, необходимых и достаточных для построения адекватной, полной и непротиворечивой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специализированные методологии для построения архитектуры программных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стилей, тактики и шаблоны.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архитектурного дизайна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Языков спецификации и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корректности и оптимальности архитектуры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проведении сравнительного анализа архитектур.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и технологии разработки формализованных требований и спецификаций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эффективные методы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стилей, тактики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Объектно-ориентированных проектирований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методологий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анализа архитектур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мышление;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"Архитектор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архитектуру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вариантов архитектуры программного средства.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требований к ПО и выбор варианта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Документирование архитектуры программных средств и реализация 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вариантов архитектуры программного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возможных типов и архитектур развертывания для каждого компонента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архитектурный шаблон/парадигмы.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Разбивать на технические подсистемы/слои/компоненты/ модули.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оценивать полноту перечня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перечень возможных слоев программных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перечень возможных шаблонов (стилей) проектирования для каждого слоя или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языковую парадигму для каждого из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средства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Определять функциональные характеристики и возможностей, включая эксплуатационные, физические характеристики и условия окружающей среды, при которых будет применяться каждый компонент.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 архитектурных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разработки, анализа и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Технологических и технико-эксплуатационных характеристики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Архитектурных стилей, схем развертывания.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Технологических и технико-эксплуатационных характеристик архитектур развертывания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Слои программных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ключевых технических Сценариев взаимодействия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возможных протоколов взаимодействия компонентов, возможных механизмов авторизации, аутентификации, поддержки сеанса, технологий доступа к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перечень возможных схем кеширования.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входные и выходные данные каждого компонента и программного средства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структуры данных каждого компонента и программного средства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Описывать технологии обработки данных для возможности их использования в программном средстве, включая вопросы параллельной обработки, определять форматы сохранения и передачи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Подбирать технические средства и шаблоны для реализации подсистем.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Описывать алгоритмы компонентов, включая методы и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Описывать и оценивать протоколы взаимодействия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Протоколов взаимодействия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аутентификации, поддержки сеанса.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Схемов кеширования.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Входных-выходных данных компонентов и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Технологических и технико-эксплуатационных характеристик протоколов взаимодействия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разработки, анализа и проектирования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требований к ПО и выбор варианта архитектуры программного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требований к программному средству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качественные характеристики каждого компонента, выбирать типы архитектуры развертывания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выбирать механизмы авторизации и схем кеширования.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и выбирать стиль написания кода и технологии доступа к данным.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программному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компонентов и программные блоки.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характеристики, ориентированные на процессы жизненного цикла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Функциональные характеристики применения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архитектуры программных средств и реализация программных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архитектуры программных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архитектуру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изменения в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изменения, замечания, корректировка в регламентирующие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по написанию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качество кода (анализ зависимостей, статический анализ кода).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Испытывать создаваемые программные средства и его компоненты.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техническую и управленческую ревизию создаваемого программного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программным 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зависимостей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разработки, анализа и проектирования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просчитывать варианты развития событий на несколько шагов вперед;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самостоятельные решения в рамках компетентности;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"Архитектор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и контролировать разработку архитектуры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возможностей создания архитектуры ПО и ключевых сценариев.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методами и способами взаимодействия и модернизации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выбора варианта архитектуры программного средства и реализации и сопровождения 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возможностей создания архитектуры ПО и ключевых сценариев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возможности создания архитектуры проекта и определение ключевых сценариев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возможности создания архитектуры проекта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экономическую модель архитектуры проекта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требования архитектуры проекта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архитектуру на предмет атрибутов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Проектировать архитектуру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цель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ключевые сценарии для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Оценивать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архитектур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разработки, анализа и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архитектур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методами и способами взаимодействия и модернизации программного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методами и способами человеко- машинного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с заказчиком версии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возможные варианты компонентов архитектуры, включающее описание вариантов и технико-экономическое обоснование выбранного варианта.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модели обеспечения необходимого уровня производительности компонентов, включая вопросы балансировки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протоколы взаимодействия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Выбирать технологию и средства разработки программного обеспечения, включая системы управления исходным кодом.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 матриц и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Технико-экономических обоснований вариантов архитектуры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Моделей обеспечения необходимого уровня производительности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балансировки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Протоколов взаимодействия компонент.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человеко- машинного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модернизации программного продукта, пользовательского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Изменять окружения программного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Физических характеристик, ориентированных на процессы жизненного цикла ПО (управление проектом, управление требованиями, управление конфигурацией и изменениями, анализ и проектирование ПО).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Функциональных характеристик применения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концепций и атрибутов качества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выбора варианта архитектуры программного средства и реализации и сопровождения программных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выбора варианта архитектуры программного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оценку и выбор варианта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определения качественных характеристик каждого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оценку и выбор типа и архитектуры развертывания каждого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оценку и выбора слоев программных компонентов, шаблонов (стилей) проектирования для каждого слоя или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процесс выбора варианта архитектуры программного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программному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компонентов и программных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Физических характеристик, ориентированных на процессы жизненного цикла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Функциональных характеристик применения ПО.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и сопровождения программных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реализацию и сопровождение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Идентифицировать и регистрировать возможные проблемы из-за деталей реализации компонентов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процесс создания и сборки программного средства из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Идентифицировать возможные проблемы, пути их решения в период сопровождения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решения для повторного использования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программным 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зависимостей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разработки, анализа и проектирования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навыки и ведение деловой переписки.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"IT-дизайнер":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при наличии профильного образования, не менее 1 года в сфере (либо наличие портфолио работ) при отсутствии профильного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общий дизайн продукта, используя различные методы и принципы разработки дизайна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макета для дизайна пользовательского интерфейса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дизайна пользовательского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макета для дизайна пользовательского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задач по разработке дизайна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требуемый дизайн для пользовательского интерфейса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последних тенденций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модели взаимодействия, потоки задач пользователей и UI- спецификации.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сценарии, рассмотреть пользовательский опыт на всех этапах, модели взаимодействия и дизайн каждого экрана.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Новейших графических программных средств для разработки дизайна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пользовательскому интерфейсу, методы проектирования дизайна UI.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логичности и последовательности переходов в продукте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графические макеты удобного, функционального и эстетически привлекательного пользовательского интерфейса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онбординг-процесс для нового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новейшими графическими пакетами.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программных приложений по проектированию пользовательских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пользовательскому интерфейсу.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пользовательского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дизайна пользовательского интерфейса относительно функциональности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Определить основные элементы ПИ.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стиль юзабилити. относительно требований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Учитывать требования к ПИ в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Документирования и сопровождения дизайна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Социальных факторов, принципов физической и психологической эргономики, методов юзабилити.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макетов пользовательского интерфейса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с основными составляющими дизайна пользовательского интерфейса.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визуальную идентификацию дизайна в каждую функцию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поддерживать вайрфреймы, макеты и спецификации по мере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тенденций в digital-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Инструментальных средств проектирования и дизайна, основ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"Системный архитектор":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Управлять разработкой архитектуры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концепции реализации системы программного изделия по спецификациям.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разработкой архитектуры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исполнения архитектурных решений в реализации системы, анализ и совершенствование процесса реализации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реализации системы программного изделия по спецификациям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участие в раз работке концепции реализации программных изделий по спецификациям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интегрированными средами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тестовые сценарии по спецификациям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рамках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группой разработчиков.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технологии разработки формализованных требований и спецификаций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объектно-ориентированного проектирования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методов и средств эффективного анализа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Языков спецификаций и моделирования, современных CASE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критериев корректности и оптимальности архитектуры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анализа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программного кода архитектуре компьютерной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и технологии верификации формальных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технологии разработки формализованных требований и спецификаций для генерации исполняемого кода,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спецификаций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Объектно-ориентированных проектирований и методов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разработкой архитектуры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разработки архитектуры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анализа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архитектуру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состав и объем сведений, необходимых и достаточных для построения адекватной, полной и непротиворечивой архитектуры 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специализированные методологии для построения архитектуры программных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решения в рамках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переоценки и редизайна компонент проекта в соответствии с изменяемыми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психологии и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управления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проектной и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понимать модели, описанные с помощью специализированных формализованных языков и нотаций.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проектную документацию, разработанную с использованием графических языков спецификаций.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 в проектную документацию, разработанную с использованием графических языков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оформлению проектной и технической документации в области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архитектурного дизайна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архитектурных решений в реализации системы, анализ и совершенствование процесса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архитектурных решений в реализации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анализа архитектуры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и инструментами анализа и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Использовать методы и технологии разработки формализованных требований и спецификаций для контроля заказанной функциональности и качества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проведение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Оценивать соответствие программного кода архитектуре компьютерной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методами выявления системных ошибок и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разработки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технологии использования средств разработки для получения кода с заданной функциональностью и степенью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методов и средств эффективной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процесса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совершенствовании е процесса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и инструментами анализа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основные проектные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состав и объем сведений, необходимых и достаточных для построения адекватной, полной и непротиворечивой архитектуры 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выполнение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инструментарии управления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управления качеством продукта, оценки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процесса разработки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 качества в области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Стандартов качества процессов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самостоятельные решения в рамках компетентности;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и аналитическое мышление.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</w:tbl>
    <w:bookmarkStart w:name="z51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5"/>
    <w:bookmarkStart w:name="z51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Наименование государственного органа: </w:t>
      </w:r>
    </w:p>
    <w:bookmarkEnd w:id="246"/>
    <w:bookmarkStart w:name="z51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247"/>
    <w:bookmarkStart w:name="z5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Организации (предприятия) участвующие в разработке: </w:t>
      </w:r>
    </w:p>
    <w:bookmarkEnd w:id="248"/>
    <w:bookmarkStart w:name="z51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249"/>
    <w:bookmarkStart w:name="z5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50"/>
    <w:bookmarkStart w:name="z5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51"/>
    <w:bookmarkStart w:name="z51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52"/>
    <w:bookmarkStart w:name="z51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53"/>
    <w:bookmarkStart w:name="z5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54"/>
    <w:bookmarkStart w:name="z5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55"/>
    <w:bookmarkStart w:name="z5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Отраслевой совет по профессиональным квалификациям: </w:t>
      </w:r>
    </w:p>
    <w:bookmarkEnd w:id="256"/>
    <w:bookmarkStart w:name="z5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Национальный орган по профессиональным квалификациям: 27.12.2024 г. </w:t>
      </w:r>
    </w:p>
    <w:bookmarkEnd w:id="257"/>
    <w:bookmarkStart w:name="z5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Национальная палата предпринимателей Республики Казахстан "Атамекен": - </w:t>
      </w:r>
    </w:p>
    <w:bookmarkEnd w:id="258"/>
    <w:bookmarkStart w:name="z5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Номер версии и год выпуска: версия 3, 2024 г. </w:t>
      </w:r>
    </w:p>
    <w:bookmarkEnd w:id="259"/>
    <w:bookmarkStart w:name="z5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Дата ориентировочного пересмотра: 30.12.2027 г. 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52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"Создание и управление информационными ресурсами"</w:t>
      </w:r>
    </w:p>
    <w:bookmarkEnd w:id="261"/>
    <w:bookmarkStart w:name="z52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2"/>
    <w:bookmarkStart w:name="z53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"Создание и управление информационными ресурсами"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63"/>
    <w:bookmarkStart w:name="z53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64"/>
    <w:bookmarkStart w:name="z53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метаданные – субканальная информация об используемых данных;</w:t>
      </w:r>
    </w:p>
    <w:bookmarkEnd w:id="265"/>
    <w:bookmarkStart w:name="z53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копирайтинг – профессиональная деятельность по написанию рекламных и презентационных текстов;</w:t>
      </w:r>
    </w:p>
    <w:bookmarkEnd w:id="266"/>
    <w:bookmarkStart w:name="z53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рерайтинг – обработка исходных текстовых материалов в целях их дальнейшего использования.</w:t>
      </w:r>
    </w:p>
    <w:bookmarkEnd w:id="267"/>
    <w:bookmarkStart w:name="z53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68"/>
    <w:bookmarkStart w:name="z53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квалификации;</w:t>
      </w:r>
    </w:p>
    <w:bookmarkEnd w:id="269"/>
    <w:bookmarkStart w:name="z53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 – профессиональный стандарт;</w:t>
      </w:r>
    </w:p>
    <w:bookmarkEnd w:id="270"/>
    <w:bookmarkStart w:name="z53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271"/>
    <w:bookmarkStart w:name="z53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 – информационные технологии;</w:t>
      </w:r>
    </w:p>
    <w:bookmarkEnd w:id="272"/>
    <w:bookmarkStart w:name="z54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– программное обеспечение;</w:t>
      </w:r>
    </w:p>
    <w:bookmarkEnd w:id="273"/>
    <w:bookmarkStart w:name="z54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 – информационная система;</w:t>
      </w:r>
    </w:p>
    <w:bookmarkEnd w:id="274"/>
    <w:bookmarkStart w:name="z54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ИБ – информационная безопасность;</w:t>
      </w:r>
    </w:p>
    <w:bookmarkEnd w:id="275"/>
    <w:bookmarkStart w:name="z5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БД – база данных;</w:t>
      </w:r>
    </w:p>
    <w:bookmarkEnd w:id="276"/>
    <w:bookmarkStart w:name="z54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ИР – информационные ресурсы;</w:t>
      </w:r>
    </w:p>
    <w:bookmarkEnd w:id="277"/>
    <w:bookmarkStart w:name="z54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 – операционная система;</w:t>
      </w:r>
    </w:p>
    <w:bookmarkEnd w:id="278"/>
    <w:bookmarkStart w:name="z54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HTML – стандартный язык разметки документов в интернете.</w:t>
      </w:r>
    </w:p>
    <w:bookmarkEnd w:id="279"/>
    <w:bookmarkStart w:name="z54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80"/>
    <w:bookmarkStart w:name="z54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Создание и управление информационными ресурсами.</w:t>
      </w:r>
    </w:p>
    <w:bookmarkEnd w:id="281"/>
    <w:bookmarkStart w:name="z54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J63999054.</w:t>
      </w:r>
    </w:p>
    <w:bookmarkEnd w:id="282"/>
    <w:bookmarkStart w:name="z55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83"/>
    <w:bookmarkStart w:name="z55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84"/>
    <w:bookmarkStart w:name="z5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285"/>
    <w:bookmarkStart w:name="z5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обслуживания.</w:t>
      </w:r>
    </w:p>
    <w:bookmarkEnd w:id="286"/>
    <w:bookmarkStart w:name="z5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 Прочая деятельность в области информационного обслуживания, не включенная в другие группировки.</w:t>
      </w:r>
    </w:p>
    <w:bookmarkEnd w:id="287"/>
    <w:bookmarkStart w:name="z5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63.99.9 Прочие виды деятельности в области информационного обслуживания.</w:t>
      </w:r>
    </w:p>
    <w:bookmarkEnd w:id="288"/>
    <w:bookmarkStart w:name="z5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созданию веб-контента, информационной поддержке бизнес-процессов организаций.</w:t>
      </w:r>
    </w:p>
    <w:bookmarkEnd w:id="289"/>
    <w:bookmarkStart w:name="z5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90"/>
    <w:bookmarkStart w:name="z5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созданию и управлению информационными ресурсами (контент-менеджер) - 4 уровень ОРК;</w:t>
      </w:r>
    </w:p>
    <w:bookmarkEnd w:id="291"/>
    <w:bookmarkStart w:name="z55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созданию и управлению информационными ресурсами (контент-менеджер) - 5 уровень ОРК;</w:t>
      </w:r>
    </w:p>
    <w:bookmarkEnd w:id="292"/>
    <w:bookmarkStart w:name="z56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созданию и управлению информационными ресурсами (контент-менеджер) - 6 уровень ОРК.</w:t>
      </w:r>
    </w:p>
    <w:bookmarkEnd w:id="293"/>
    <w:bookmarkStart w:name="z56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созданию и управлению информационными ресурсами (контент-менеджер)":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созданию и управлению информационными ресурсами (контент-менеджер)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профильного образования, не менее 6 мес в отрасли (либо наличие портфолио работ) при отсутствии профильного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управление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Ввод и обработка текстовых данных, создание и редактирование контента интернет-ресурсов организации.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Сканирование и обработка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информации на интернет-ресурсах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информационных БД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и обработка текстовых данных, создание и редактирование контента интернет-ресурсов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Набирать и редактировать текстовые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Наносить разметку и форматировать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Сохранять, копировать и произвести резервирование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Преобразовывать данные, связанные с изменениями структуры, форм и требований к оформлению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компьютерной техникой и средствами ввода и вывода.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текстовыми редакторами и навыки работы со множеством документов, стилями, таблицами, списками, заголовками и другими элементами форматирования.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средств сбора, передачи и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Технико-эксплуатационных характеристик и правил. технической эксплуатации средств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Стилистики и грамматики казахского, русского и одного из иностранных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Типовых правил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корректорских правок.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и обработка графической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оборудования 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Сканировать документы, сохранять, копировать и резервировать файлы с изображениями.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со специализированным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графическими редакторами и обрабатывать растровые и векторные изображения.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характеристик, принципов работ и возможностей различных типов сканеров.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компьютерных график, метод представления и обработки графических информаций на компьютере.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 и распространенных форматов графических файлов.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к характеристикам изображений при размещении на интернет-ресурсах.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интернет-ресурсах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и обновлять информационные материалы через систему управления контентом.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Форматировать и настраивать отображения веб- 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внутренние связи между информационными блоками/страницами в системе управления контентом.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права доступа и другие характеристики веб-страниц, IP для просмотра и скачивания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Адаптировать материалы к использованию в Интернете.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Способствовать продвижению и популяризации интернет-ресурсов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Наполнять интернет-ресурсы и поддерживать обновления информационными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Общих представлений о структуре, кодировке и языках разметки веб-страниц.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Принципов работ и функциональных возможностей ОС.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Общих принципов отображения статических и динамических веб-страниц, ключевых веб- технологии, используемых на интернет-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принципов разграничения прав доступа к информации на интернет-ресурсах.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информационных БД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Обновлять (актуализация) информацию 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работы с электронными таблицами, множеством текстовых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работы с информационными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организации информационных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созданию и управлению информационными ресурсами (контент-менеджер)":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при наличии профильного образования, не менее 2 лет по профилю при отсутствии профильного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управление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Размещение, редактирование и актуализация информации на интернет-ресурсах организации.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контента интернет-ресурса.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Написание информационных материалов и контроль за наполнением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Модерирование обсуждений на интернет-ресурсах, форумах и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редактирование и актуализация информации на интернет-ресурсах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информацией на интернет-ресурсах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на интернет-ресурсах проверенную и согласованную с авторами информацию, при необходимости внесение поправок и устранение неточностей.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оформлении информации, размещаемой на интернет-ресурсах организации совместно с веб-мастерами.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метаданными (атрибутами) интернет-ресурсов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посещаемость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работу по редактуре и корректуре материалов и их структурирование, включая дизайн и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Структур, кодировок и языков разметки веб- 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Общих принципов отображения статических и динамических веб-страниц, ключевых веб-технологии, используемых на интернет-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различным типам ИР для представления на интернет-ресурсах.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Классификации метаданных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контента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информации по тематике интернет-ресурсов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агрегаторами новостей, электронными подписками, социальными сетями, форумами.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работы потенциальных поставщиков ИР (интернет-ресурсы государственных органов).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Мониторить международные интернет- ресурсы по заданной тематике.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Различных методов поиска информации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и механизмов работ поисковых систем, функциональных возможностей популярных сервисов поиска.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Республики Казахстан в области 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информационных материалов и контроль за наполнением интернет-ресурсов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Наполнение контента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статьи, обзоры и другие тексты по заданной 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Реферировать, аннотировать и проводить модификацию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потребности и запросов посетителей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государственными органами по вопросам предоставления ими информации для размещения на интернет-ресурсах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копирайтинга и рерайтинга.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Поисковых оптимизаций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грамматики языка, на котором создается контент.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Модерирование обсуждений на интернет-ресурсах, форумах и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Модерация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БД и отчеты по обращениям, вопросам и/или жалобам, поступившим на интернет-ресурс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Модерировать сообщений и комментариев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несколькими сообществами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дискуссиями с участниками сообществ.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спама и нежелательного контента, методов и средства борьбы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терминологий и веб-этикет.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созданию и управлению информационными ресурсами (контент-менеджер)":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при наличии высшего образования, не менее 3 лет при наличии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управление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содержания интернет-ресурсов.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информационными ресурсами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процессов модернизации и продвижения интернет-ресурсов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содержания интернет-ресурсов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содержания интернет-ресурсов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нарушения прав интеллектуальной собственности на интернет-ресурсах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размещения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соблюдения требований к доступности интернет-ресурсов для лиц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помощь авторам в оформлении публикуемых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отчетную документацию по результатам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Законодательств, регулирующих средства массовой информации, размещение материалов в Интернете, защиту персональных данных и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 в области 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Специализированных ПО для работы с нормативными и законодательными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Функциональных особенностей популярных социальных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информационными ресурсами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мониторинг ИР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работы по наполнению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появления новой или необходимой информации на интернет-ресурсах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другие интернет-ресурсы со схожей тематикой, концепцией и содержанием.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работы по управлению 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отчетную документацию по результатам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управлениями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и методов решения задач по созданию и редактированию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принципов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процессов модернизации и продвижения интернет-ресурсов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интернет-ресурсов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процессы проектирования интернет-ресурсов и анализировать требований пользователей, бизнес-требований, существующей структуры и содержания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процессы разработки и тестирования функциональности интернет- 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требования к структуре и сервисам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Моделировать бизнес-процессы.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Тестировать функциональность интернет- ресурсов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процессов и методов разработки интернет-ресурсов.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понятий и методов поисковой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Моделей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(контент-менеджер).</w:t>
            </w:r>
          </w:p>
        </w:tc>
      </w:tr>
    </w:tbl>
    <w:bookmarkStart w:name="z73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70"/>
    <w:bookmarkStart w:name="z73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371"/>
    <w:bookmarkStart w:name="z73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372"/>
    <w:bookmarkStart w:name="z73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373"/>
    <w:bookmarkStart w:name="z73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374"/>
    <w:bookmarkStart w:name="z74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375"/>
    <w:bookmarkStart w:name="z74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376"/>
    <w:bookmarkStart w:name="z74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377"/>
    <w:bookmarkStart w:name="z74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378"/>
    <w:bookmarkStart w:name="z74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79"/>
    <w:bookmarkStart w:name="z74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380"/>
    <w:bookmarkStart w:name="z74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</w:t>
      </w:r>
    </w:p>
    <w:bookmarkEnd w:id="381"/>
    <w:bookmarkStart w:name="z74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27.12.2024 г.</w:t>
      </w:r>
    </w:p>
    <w:bookmarkEnd w:id="382"/>
    <w:bookmarkStart w:name="z74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-</w:t>
      </w:r>
    </w:p>
    <w:bookmarkEnd w:id="383"/>
    <w:bookmarkStart w:name="z74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3, 2024 г.</w:t>
      </w:r>
    </w:p>
    <w:bookmarkEnd w:id="384"/>
    <w:bookmarkStart w:name="z75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05.12.2027 г.</w:t>
      </w:r>
    </w:p>
    <w:bookmarkEnd w:id="3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75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графического и мультимедийного дизайна"</w:t>
      </w:r>
    </w:p>
    <w:bookmarkEnd w:id="386"/>
    <w:bookmarkStart w:name="z75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7"/>
    <w:bookmarkStart w:name="z75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"Разработка графического и мультимедийного дизайна"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388"/>
    <w:bookmarkStart w:name="z75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89"/>
    <w:bookmarkStart w:name="z75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390"/>
    <w:bookmarkStart w:name="z75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391"/>
    <w:bookmarkStart w:name="z75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ИС – обеспечение работоспособности,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392"/>
    <w:bookmarkStart w:name="z75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графический дизайн – визуальная коммуникация с помощью различных средств - иллюстраций, типографии, анимации, цифровых медиа.</w:t>
      </w:r>
    </w:p>
    <w:bookmarkEnd w:id="393"/>
    <w:bookmarkStart w:name="z76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394"/>
    <w:bookmarkStart w:name="z76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395"/>
    <w:bookmarkStart w:name="z76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396"/>
    <w:bookmarkStart w:name="z76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интерактивный дизайн – представление человеко-машинного взаимодействия.</w:t>
      </w:r>
    </w:p>
    <w:bookmarkEnd w:id="397"/>
    <w:bookmarkStart w:name="z76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ориентированный на пользователя дизайн (User Centered Design) – предусматривает сочетание эргономических, эстетических, художественных требований к системе.</w:t>
      </w:r>
    </w:p>
    <w:bookmarkEnd w:id="398"/>
    <w:bookmarkStart w:name="z76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399"/>
    <w:bookmarkStart w:name="z76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400"/>
    <w:bookmarkStart w:name="z76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01"/>
    <w:bookmarkStart w:name="z76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ООП – Объектно-ориентированное программирование;</w:t>
      </w:r>
    </w:p>
    <w:bookmarkEnd w:id="402"/>
    <w:bookmarkStart w:name="z76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TCP/IP – Transmission Control Protocol/Internet Protocol;</w:t>
      </w:r>
    </w:p>
    <w:bookmarkEnd w:id="403"/>
    <w:bookmarkStart w:name="z77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VR – Virtual reality;</w:t>
      </w:r>
    </w:p>
    <w:bookmarkEnd w:id="404"/>
    <w:bookmarkStart w:name="z77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UI – User interface.</w:t>
      </w:r>
    </w:p>
    <w:bookmarkEnd w:id="405"/>
    <w:bookmarkStart w:name="z77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06"/>
    <w:bookmarkStart w:name="z77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графического и мультимедийного дизайна.</w:t>
      </w:r>
    </w:p>
    <w:bookmarkEnd w:id="407"/>
    <w:bookmarkStart w:name="z77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J058.</w:t>
      </w:r>
    </w:p>
    <w:bookmarkEnd w:id="408"/>
    <w:bookmarkStart w:name="z77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09"/>
    <w:bookmarkStart w:name="z77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410"/>
    <w:bookmarkStart w:name="z77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411"/>
    <w:bookmarkStart w:name="z77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412"/>
    <w:bookmarkStart w:name="z77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413"/>
    <w:bookmarkStart w:name="z78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414"/>
    <w:bookmarkStart w:name="z78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созданию графических объектов, спецэффектов, анимации, аудио сопровождения или других визуальных изображений для использования в компьютерных играх, фильмах, музыкальных клипах, видеороликах, СМИ и рекламах. А также создание эскизов, диаграмм, иллюстраций и макетов для представления концепций дизайна, сложной графики и анимации, аудио и видео файлов для удовлетворения функциональных, эстетических и творческих требований к проекту, двумерных и трехмерных изображений.</w:t>
      </w:r>
    </w:p>
    <w:bookmarkEnd w:id="415"/>
    <w:bookmarkStart w:name="z78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16"/>
    <w:bookmarkStart w:name="z78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Графический дизайнер - 5 уровень ОРК;</w:t>
      </w:r>
    </w:p>
    <w:bookmarkEnd w:id="417"/>
    <w:bookmarkStart w:name="z78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Графический дизайнер - 6 уровень ОРК;</w:t>
      </w:r>
    </w:p>
    <w:bookmarkEnd w:id="418"/>
    <w:bookmarkStart w:name="z78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Мультимедийный дизайнер - 5 уровень ОРК;</w:t>
      </w:r>
    </w:p>
    <w:bookmarkEnd w:id="419"/>
    <w:bookmarkStart w:name="z78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Интерактивный дизайнер - 5 уровень ОРК;</w:t>
      </w:r>
    </w:p>
    <w:bookmarkEnd w:id="420"/>
    <w:bookmarkStart w:name="z78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верстке графического интерфейса - 5 уровень ОРК;</w:t>
      </w:r>
    </w:p>
    <w:bookmarkEnd w:id="421"/>
    <w:bookmarkStart w:name="z78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верстке графического интерфейса - 6 уровень ОРК.</w:t>
      </w:r>
    </w:p>
    <w:bookmarkEnd w:id="422"/>
    <w:bookmarkStart w:name="z78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"Графический 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формального образования; наличие портфолио работ при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объектов графической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дизайна проекта.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компоновка объектов визуальной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деятельностью по разработке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дизайна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эскизов, диаграмм, иллюстраций и макетов для представления концепций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формулировать задачи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проектное задание для подготовки эскизов.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соответствующие компьютерные программы для создания эскизов, диаграмм, иллюстрации, макетов для дизайна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работы с различными видами 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выполнения художественно-графических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художественного конструирования и технического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программ, применяемых в дизайне компьютерного дизайна и их возможности.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Международных и республиканских стандартов в области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графики и анимации для удовлетворения функциональных, эстетических и творческих требований к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текстами, шрифтами, фильтрами, эффектами, масками и слоями.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разными видами техники; быстрого рисования веб и иллюстраций от руки, навыками скетчинга.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векторные иллюстрации для веб и полиграфии при помощи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академического рисунка, техники графики, компьютерной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Типографики, цветоделения, цветокоррекции.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Художественного ретуширования изображений в соответствии с характеристиками воспроизводящего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компоновка объектов визуальной информации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двумерных и трехмерных изображений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Изображать объекты в движении или иллюстрирование процесса с использованием компьютерной анимации или программ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технику рисования многомерных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все возможности компьютерной программы для разработки многомерных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компьютерной анимации, проектирования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рисования многомерных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создания точных графических чертежей и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Художественно-техническая разработка дизайн-проекта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Конструировать все детали графического объекта по требованиям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композицию проекта, который обусловлен содержанием и характером.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графические системы для создания прототипа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Современного компьютерного программного обеспечения, используемого в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Компьютерной графики, 3D освещения, 3D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композиции, цветоведения и колористики, типографики, фотографики, мультипликации.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Художественного конструирования и технического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производства и распространения мультимедиа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по разработке объектов визуальной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качества разработанных объектов визуальной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устранять риски в реализации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выполнения дизайнерских работ в проекте.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Документировать проверку качества изготовления проектируемого объекта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нормативными документами, содержащими требования к качеству объектов визуальной информации, идентификации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рисков и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процессов выполнения оценки качества дизайн-проектов.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Последовательности выполнения типовых этапов и сроков проектирования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за выполнением работ по изготовлению в производстве объектов визуальной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проектные решения, проводить детализацию и документирование выбранного дизайна для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средства контроля качества воспроизведения проектируемого объекта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заключения по результатам проверки качества изготовления проектируемого объекта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средств, инструментов и методов проверки по контролю качества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оформления и написания научно-технического текста и основы делового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 охраны труда и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принимать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"Графический 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объектов графической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дизайна проекта.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компоновка. объектов визуальной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деятельностью по разработке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дизайна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эскизов, диаграмм, иллюстраций и макетов для представления концепций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переговоры с заказчиком по определению требований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проектное задание, план выполнения (сроки выполнения) и согласовывать с руководителем проектное задание, концепцию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Детализировать и документировать выбранный дизайн для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Оценивать параметры цветопередачи, визуализацию изображений объектов.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Составлять отчет по подготовке эскиза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презентации и обосновывать правильность принимаемых дизайнерских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техникой работы на компьютере для решений сложных задач по разработке графических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Типовых форм проектных заданий на создание объектов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этапов проектирования объектов визуальной информации различной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графики и анимации для удовлетворения функциональных, эстетических и творческих требований к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разработанных графических объектов и выявлять несоответствия с требованием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технику моушн-графики при создании дизайна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Соединять гармонично текст, аудио и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сложные графические модели при помощи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дизайнерской проверки объектов визуальной информации, на соответствие оригиналу.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Теоретической основы художественного конструирования и технического моделирования, основы рекламных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Материаловедения для полиграфии и упаковочного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компоновка объектов визуальной информации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двумерных и трехмерных изображений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дизайн-макет многомерного объекта при помощи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дизайнерские решения задач по проектированию многомерных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линейные методы снижения размерности, нелинейные отображения, многомерное шкалирование и заполняющие пространство кривые.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этапов создания и визуализации 3D моделей в кино и игровых индустриях.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Профессиональных программ для композитинга.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Художественно-техническая разработка дизайн-проекта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композиционные приемы и стилистические особенности проектируемого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требования к дизайну: функциональность, эстетика, элемент новизны.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документацию для получения авторского права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рекламных технологий, технологических процессов производства в области полиграфии, упаковки, кино и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видов современного проектного дизайнерского творчества.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дизайна, живописи, рисунка и перспективы, композиции; технического рисунка, компьютерный дизайн, конструирование и дизайн тары, основы полиграфии.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Нормативно-правовых актов по сопровождению проекта и получения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по разработке объектов визуальной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качества разработанных объектов визуальной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изготовления объектов и систем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и применять необходимые корректирующие действия по выполнению дизайн-проектов.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и применять инструменты и методы для проведения оценивания качества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для проведения мониторинга и оценки качества дизайна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проведению оценки качества дизайна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Международных и республиканских стандартов по оценке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за выполнением работ по изготовлению в производстве объектов визуальной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процедуры и методы контроля соответствия дизайн-макета объектов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договоров на изготовление и ввод в эксплуатацию продукта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документы необходимые для реализации и получения авторского права на выполненную работу дизайн-проекта.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Презентовать дизайн-проект заказчику.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документов в области качества объектов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Нормативно-правовых актов по составлению договоров, получения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мониторинга выполнения работ по изготовлению дизайн макетов объектов и систем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разработки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охраны труда и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принимать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"Мультимедийный 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формального образования; наличие портфолио работ при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мультимедийный дизайн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структуры проекта с мультимедийными элементами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аудио и видео контента для мультимедийного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структуры проекта с мультимедийными 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структуры проекта с мультимедийными 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UML диаграммы для создания 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поток информации и взаимодействие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Рисовать эскиз дизайна каждого мультимедиа элемента объекта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концепцию дизайна передаваемых субъектов.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Техники работы с унифицированным языком моделирования и инструментами построения диаграмм.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комплексных дизайнерских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разработанной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технические задания проекта с мультимедийными элементами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каждый разрабатываемый мультимедиа элемент, его взаимодействие с другими элементами объекта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презентации по представлению дизайна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документов и стандартов по разработке мультимедиа элементов объектов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Жизненного цикла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Разделения проекта на бизнес-процессы.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аудио и видео контента для мультимедийного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дизайна эскизов мультимедиа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подбирать требуемую аудио, видео, графическую информацию и интегрировать их в проект.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правильно применять мультимедиа в контенте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CD-презентации, каталоги продукции, фотогалереи и портфолио с применением элементов мультимедиа.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возможности компьютерных программ для разработки мультимедиа, интегрировать библиотеки для графики, анимации в программный продукт.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техники графики, компьютерной и художественной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композиции, цветоведения, колористики, типографики, фотографики, мультипликации.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художественного конструирования и технического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рекламных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добавление и компоновка спецэффектов в медиа файлы или другие визуальные изображения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использовать программные средства с библиотеками, содержащие достаточное количество готовых спецэффектов для создания, редактирования медиа файлов.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не сложные редактирования звука и видео файла.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Накладывать фильтры и эффекты переходов между видеофрагментами.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резки-склейки файлов, конвертировать в различные форматы.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Программных продуктов, средств, инструментов для работы со звуком и анимацией.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Интегрируемых библиотек спецэффектов и фреймворков для их создания.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мультимедийного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изменения и корректировки, расширять функционал мультимедиа элементов, путем добавления – удаления спецэффектов, изменения цвета, стиля и других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структуру проекта его основные составляющие – завязку, кульминацию и развязку, продумывать гипертекстовые связи внутри мультимедийного документа (элемента), пользовательские сценарии (во всех отраслях применения мультимедиа).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правовые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техники графики, компьютерной и художественной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характеристик мультимедийных устройств и программных обеспечении.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программных средств для модернизации мультимедиа элементов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Чувство эстетичности;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достижение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способность;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Самокритичность;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к поиску способов выполнения; поставленных задач.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верстке графического интерфейса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"Интерактивный 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формального образования; наличие портфолио работ при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2166-1-001 - Дизайнер Web-сайтов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для интерактивного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интерактивного дизайна для веб приложений.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Применение интерактивных мультимедиа элементов в веб программировании.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интерактивного дизайна для веб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интерактивного дизайна в проекте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двухмерные и трехмерные изображения, отображающих объекты в движении или иллюстрирующие какой-либо процесс, с использованием программ компьютерной анимации или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Выбирать и создавать базисные графические объекты для последующего применения к нему принципов интерактивности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Искать и находить графические элементы, требуемые взаимодействия с пользователем.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подходы прогрессивного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инструментов создания анимации.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создания анимации, видов анимации.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 для прогрессивного улучшения, существенно уменьшающего вероятность понизить юзабилити в результате создания интерактивных эффектов по критерию "отказоустойчивости".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контента, графики, визуальных, звуковых эффектов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интерактивные элементы управления, с учетом удобства его использования пользователем и по мере важности и частоты ее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размер, форму, цвет интерактивного элемента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сложную графику и анимацию в соответствии с функциональными, эстетическими и творческими требованиями, изложенными в задании на проектирование.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психофизических особенностей человека, связанные с восприятием, запоминанием и обработкой: особенности восприятия цвета, звука, времени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технологии работы с двумерной и трехмерной графикой.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интерактивных мультимедиа элементов в веб программировании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 анимации в интерактивные элементы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Вставлять эффекты движения, аудио и видео эффекты в интерактивный элемент.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корректировать цвет интерактивного элемента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Программировать интерактивные элементы с анимацией.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стиль дизайна интерактивных элементов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программы виртуальной реальности для визуализации макетов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 методов применения трехмерной графики в программировании.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Компьютерных графических средств и инструментов для создания элементов 2-3 мерных интерактивных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программ виртуальной и дополненной реальности.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интерактивного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презентацию по предоставлению дизайна макета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Выбирать, описывать рекомендации касательно функциональных и эстетических материалов и носителей для публикации, доставки или отображения.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презентации для представления дизайна проекта и его интерактивности.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4.Составлять отчет о применении интерактивных элементов в проекте с описанием технологии создания (программирование интерактивных элементов или использование готовых интерактивных элементов).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 пользовательских интерфейсов и этапов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разработки VR и применения программ VR.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классификации диалогов и общих принципов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Языков программирования.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эстетичности.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верстке графического интерфейса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верстке графического интерфейса":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верстке графического интерфейса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формального образования; наличие портфолио работ при основном среднем образовании.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Проектировать и разрабатывать графический интерфейс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Верстка отдельных элементов графического интерфейса.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Проектирование, дизайн и эвристическая оценка графического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 отдельных элементов графического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визуального дизайна элементов графического пользовательского интерфейса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Оптимизировать интерфейсную графику под различные разрешения экрана.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графические документы в программах подготовки растровых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графические документы в программах подготовки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Рисовать анимационные последовательности и раскадровку.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Подбирать графические метафоры, максимально точно соответствующие назначению разрабатываемого элемента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границах заданного 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языки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Рисовать эскизы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Проверять доступность системы для пользователей с особыми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Переводить концепции требований в визуальный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Использовать методологии дизайна, ориентированного на пользователя.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перспективы, колористики, композиции, светотени и изображения объема.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целевых операционных систем и платформ к пиктограммам и элементам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Общих принципы анимации.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типографского набора текста и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Языков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Стандартов World Wide Web Consortium.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Шаблонов проектирования пользовательского интерфейса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Проектирования взаимодействия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Веб-программирования.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графических материалов для включения в графический интерфейс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графические материалы в программах подготовки растровых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графические материалы в программах подготовки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знания авторского права при подготовке графических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верстки с использованием языков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верстки с использованием языков описания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программирования с использованием сценарных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 к интерфейсной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Техники и методики подготовки графических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макетов дизайна и верстка web-ресурса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специализированным оборудованием обработки информационного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со специализированным прикладным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языками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прикладными пакетами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подготовку оригинал-макетов.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графическом редакторе.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Обрабатывать растровые и векторные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Моделировать в пакетах трехмерной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Создавать анимации в графических пакетах.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Проектировать частные элементы информационного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аналитическую обработку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Работать с мультимедийными инструментальными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Формировать и поддерживать словари предметных областей.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Использовать инструментальные среды поддержки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средств сбора, обработки, хранения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Специализированных графических пакетов.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визуального представления.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обработки растровых 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Специализированной программы проектирования и обработки информационного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 тестирования программных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эргономики.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Стандартов и рекомендации на пользовательские интерфейсы.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Языков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Компьютерных технологии работы с источниками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 программирования на языках высокого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Компьютерных технологии представления и управления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Компьютерной терминологии.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 сетевых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графической части визуализации информационного содержания web-ресурса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языками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прикладными пакетами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растровые и векторные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графическими пакетами.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Моделировать в пакетах трехмерной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анимации в графических пакетах.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мультимедийными инструментальными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инструментальные среды поддержки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техникой рисунка.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для форматов текстовых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Специализированных графических пакеты.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визуального представления.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Приема обработки растровых 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Специализированных программных обеспечений проектирования и обработки информационных содержаний.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построения web-ресурсов.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стандарты проектирования и обработки информационного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Стандартов и рекомендации на пользовательские интерфейсы.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дизайн и эвристическая оценка графического пользовательского интерфейса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визуального стиля графического пользовательского интерфейса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графические документы в программах подготовки растровых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графические документы в программах подготовки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Эскизировать графические пользовательские интерфейсы.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графический дизайн интерфейсов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Согласовывать дизайн с заказчиком.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Получать из открытых источников релевантную профессиональную информацию и анализировать 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Верстать текст.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 оформлять руководство по стилю графического пользовательского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 программами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Пользоваться языками разметки и описания стилей.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Тенденции в графическом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интерфейсной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Стандартов, регламентирующие требования к эргономике взаимодействия человек – система.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Теории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типографского набора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Номенклатур элементов управления для целевых платформ и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Визуализация данных графических пользовательских интерфейсов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верстку графического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программами. редактирования табличных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программами. статистического анализа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интерфейсную графику под различные разрешения экрана.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представления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алгоритмической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эргономики в части создания систем индикации.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интерактивные прототипы графического пользовательского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оформлять проектную документацию на графический пользовательский интерфейс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Эскизировать графические пользовательские интерфейсы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программами прототипирования графического пользовательского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Стандартов, регламентирующие требования к эргономике взаимодействия человек – система.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и руководства по проектированию соответствующих платформ и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верстки с использованием языков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верстки с использованием языков описания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программирования с использованием сценарных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написания интерфейсных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архитектуры графического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архитектуры графического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верстке графического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верстке графического интерфейса":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верстке графического интерфейса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Проектировать и разрабатывать графический интерфейс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дизайн и эвристическая оценка графического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дизайн и эвристическая оценка графического пользовательского интерфейса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проектированию архитектуры графических интерфейсов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информацию (текстовую, графическую, видео, аудио).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нейронные сети и обучать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экспертную оценку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ожидаемую скорость работы с интерфейсом.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сценарии использования интерфейса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инструменты аналитики пользовательского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системы сбора и анализа взаимодействия пользователей с интерфейсом.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Получать данные о пользовательском опыте из открытых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 оценки эргономических качеств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Стандартов, регламентирующие требования к эргономике взаимодействия человек – система.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 разработок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 описания пользовательских требований к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 экспертных оценок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Способов обеспечения доступности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обеспечения доступности интерфейсов для пользователей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Методов статистических анализов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из открытых источников релевантную профессиональную информацию о взаимодействии пользователя с интерфейсами и анализировать.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интервью с пользователями.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полученную информацию о взаимодействии пользователя с графическими пользовательскими интерфейсами.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маркетинговые персонажи (персонажи, отражающие целевую аудиторию) и подробные пути взаимодействия пользователей с продуктом.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 составления. маркетинговых персонажей и путей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Паттерн поведения людей при использовании программных продуктов и аппаратных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Стандартов, регламентирующие требования к эргономике. взаимодействия человек –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Основ маркетинга.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стилей взаимодействия пользователя с графическим пользовательским интерфейсом программного продукта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механизмы управления пользовательским опытом.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ментальные модели в проектировании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единообразные интерфейсные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Факторов, влияющие на пользовательский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Паттернов поведения людей при использовании программных. продуктов и аппаратных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Общих практик проектирования графических пользовательских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Стандартов, регламентирующие требования к эргономике. взаимодействия человек -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Стандартов, регламентирующие интерфейс программных продуктов различных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тестирование прототипа интерфейса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инструментальных средах прототипирования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объекты и методы тестирования графического и/или пользовательского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процесс тестирования прототипа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Документировать результатов тестирования интерфейсов.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Объектов тестирования пользовательского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и типов тестирования пользовательского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Паттернов поведения людей при использовании программных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практик проектирования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Стандартов, регламентирующие требования к эргономике. взаимодействия человек -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Стандартов, регламентирующие интерфейс программных продуктов различных производителей.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графических работ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дизайнер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верстке графического интерфейса. </w:t>
            </w:r>
          </w:p>
        </w:tc>
      </w:tr>
    </w:tbl>
    <w:bookmarkStart w:name="z1267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19"/>
    <w:bookmarkStart w:name="z126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620"/>
    <w:bookmarkStart w:name="z126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621"/>
    <w:bookmarkStart w:name="z127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622"/>
    <w:bookmarkStart w:name="z127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623"/>
    <w:bookmarkStart w:name="z12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624"/>
    <w:bookmarkStart w:name="z12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625"/>
    <w:bookmarkStart w:name="z127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626"/>
    <w:bookmarkStart w:name="z12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627"/>
    <w:bookmarkStart w:name="z127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628"/>
    <w:bookmarkStart w:name="z127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629"/>
    <w:bookmarkStart w:name="z12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692/НҚ, 07.11.2024 г.</w:t>
      </w:r>
    </w:p>
    <w:bookmarkEnd w:id="630"/>
    <w:bookmarkStart w:name="z12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02.06.2025 г.</w:t>
      </w:r>
    </w:p>
    <w:bookmarkEnd w:id="631"/>
    <w:bookmarkStart w:name="z12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-</w:t>
      </w:r>
    </w:p>
    <w:bookmarkEnd w:id="632"/>
    <w:bookmarkStart w:name="z128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2, 2025 г.</w:t>
      </w:r>
    </w:p>
    <w:bookmarkEnd w:id="633"/>
    <w:bookmarkStart w:name="z12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01.01.2028 г.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1284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"Тестирование программного обеспечения"</w:t>
      </w:r>
    </w:p>
    <w:bookmarkEnd w:id="635"/>
    <w:bookmarkStart w:name="z1285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6"/>
    <w:bookmarkStart w:name="z128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"Тестирование программного обеспечения"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637"/>
    <w:bookmarkStart w:name="z128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38"/>
    <w:bookmarkStart w:name="z128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639"/>
    <w:bookmarkStart w:name="z128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ИC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640"/>
    <w:bookmarkStart w:name="z129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641"/>
    <w:bookmarkStart w:name="z129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дизайн, ориентированный на пользователя (User Centered Design) – предусматривает сочетание эргономических, эстетических, художественных требований к системе.</w:t>
      </w:r>
    </w:p>
    <w:bookmarkEnd w:id="642"/>
    <w:bookmarkStart w:name="z129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пользовательский интерфейс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643"/>
    <w:bookmarkStart w:name="z129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прототипирование – создание симуляции финального взаимодействия программного обеспечения между пользователем и интерфейсом.</w:t>
      </w:r>
    </w:p>
    <w:bookmarkEnd w:id="644"/>
    <w:bookmarkStart w:name="z129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Быстрое прототипирование (БП) – технология быстрого "макетирования", быстрого создания опытных образцов или работающей модели системы для демонстрации заказчику или проверки возможности реализации.</w:t>
      </w:r>
    </w:p>
    <w:bookmarkEnd w:id="645"/>
    <w:bookmarkStart w:name="z129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"Аддитивные" технологии (АТ, Fabber-Technology) – группа технологических методов производства изделий и прототипов, путем добавления материала на основу.</w:t>
      </w:r>
    </w:p>
    <w:bookmarkEnd w:id="646"/>
    <w:bookmarkStart w:name="z129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47"/>
    <w:bookmarkStart w:name="z129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QA – Quality Assurance (гарантия качества);</w:t>
      </w:r>
    </w:p>
    <w:bookmarkEnd w:id="648"/>
    <w:bookmarkStart w:name="z129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ASE (computer-aided software engineering) – набор инструментов и методов программной инженерии для проектирования программного обеспечения;</w:t>
      </w:r>
    </w:p>
    <w:bookmarkEnd w:id="649"/>
    <w:bookmarkStart w:name="z129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ИКТ – информационно-коммуникационные технологии;</w:t>
      </w:r>
    </w:p>
    <w:bookmarkEnd w:id="650"/>
    <w:bookmarkStart w:name="z130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обеспечение;</w:t>
      </w:r>
    </w:p>
    <w:bookmarkEnd w:id="651"/>
    <w:bookmarkStart w:name="z130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SADT (Structured Analysis And Design Technique) – метод структурного анализа и проектирования;</w:t>
      </w:r>
    </w:p>
    <w:bookmarkEnd w:id="652"/>
    <w:bookmarkStart w:name="z130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DFD (Data Flow Diagrams) – диаграммы потоков данных;</w:t>
      </w:r>
    </w:p>
    <w:bookmarkEnd w:id="653"/>
    <w:bookmarkStart w:name="z130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ERD (Entity-Relationship Diagrams) – диаграммы отношения сущности;</w:t>
      </w:r>
    </w:p>
    <w:bookmarkEnd w:id="654"/>
    <w:bookmarkStart w:name="z130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RUP (Rational Unified Process) – методология разработки программного обеспечения, созданная компанией Rational Software;</w:t>
      </w:r>
    </w:p>
    <w:bookmarkEnd w:id="655"/>
    <w:bookmarkStart w:name="z130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UML – унифицированный язык моделирования;</w:t>
      </w:r>
    </w:p>
    <w:bookmarkEnd w:id="656"/>
    <w:bookmarkStart w:name="z130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PDCA – Plan-Do-Check-Act" — планирование-действие-проверка-корректировка — итеративный метод принятия решения, используемый в управлении качеством;</w:t>
      </w:r>
    </w:p>
    <w:bookmarkEnd w:id="657"/>
    <w:bookmarkStart w:name="z130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CAPA – Computer Aided Problem Analysis - компьютерный анализ проблемы;</w:t>
      </w:r>
    </w:p>
    <w:bookmarkEnd w:id="658"/>
    <w:bookmarkStart w:name="z1308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59"/>
    <w:bookmarkStart w:name="z130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Тестирование программного обеспечения.</w:t>
      </w:r>
    </w:p>
    <w:bookmarkEnd w:id="660"/>
    <w:bookmarkStart w:name="z131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J057.</w:t>
      </w:r>
    </w:p>
    <w:bookmarkEnd w:id="661"/>
    <w:bookmarkStart w:name="z131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62"/>
    <w:bookmarkStart w:name="z131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663"/>
    <w:bookmarkStart w:name="z131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664"/>
    <w:bookmarkStart w:name="z131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665"/>
    <w:bookmarkStart w:name="z131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666"/>
    <w:bookmarkStart w:name="z131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667"/>
    <w:bookmarkStart w:name="z131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"Тестирование программного обеспечения" разработан в соответствии со статьей 5 Закона Республики Казахстан "О профессиональных квалификациях" и содержит компетенции специалиста для подготовки и разработки дизайна, прототипа программного обеспечения, программирования, написания кода программы, проведения научных исследований в области информационных технологий, публикации научных трудов.</w:t>
      </w:r>
    </w:p>
    <w:bookmarkEnd w:id="668"/>
    <w:bookmarkStart w:name="z131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69"/>
    <w:bookmarkStart w:name="z131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тестированию приложений - 4 уровень ОРК;</w:t>
      </w:r>
    </w:p>
    <w:bookmarkEnd w:id="670"/>
    <w:bookmarkStart w:name="z132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QA – Инженер - 6 уровень ОРК;</w:t>
      </w:r>
    </w:p>
    <w:bookmarkEnd w:id="671"/>
    <w:bookmarkStart w:name="z132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QA – Инженер - 7 уровень ОРК;</w:t>
      </w:r>
    </w:p>
    <w:bookmarkEnd w:id="672"/>
    <w:bookmarkStart w:name="z132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тестированию приложений - 5 уровень ОРК.</w:t>
      </w:r>
    </w:p>
    <w:bookmarkEnd w:id="673"/>
    <w:bookmarkStart w:name="z1323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тестированию приложений":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профильного технического и профессионального образования, не менее 1 года опыта работы в сфере разработки ПО - при отсутствии профильного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неформальное и/или информальное образование, подтвержденное сертификатами и/или 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Тестировать и проверять ошибки, выявляемые при тестировании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тестовых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тестовых процедур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тестовых сценариев и настройки тестовых сред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понимать алгоритм предоставленного рабочего задания, знакомиться с тестируемым приложением.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алгоритм рабочего задания на недостаточность или избыточность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тестовые данные в соответствии с рабочим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тестовые платформы (установка операционной системы, дополнительного программного обеспечения и другого по необходимости)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Нормативных, методических материалов по вопросам испытания и тестирования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 в основных операционных системах и приложениях.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теории алгоритмов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дискретной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Терминологии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Базовых техник тестирования, основных режимах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тестовые процедуры на тестовых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полученных результатов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все компоненты инструментария и тестируемого приложения на корректное начальное состояние для начала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Способность выполнять алгоритм без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отчет по выполнению рабочего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специальным программным обеспечением для автоматизированного тестирования (при необходимости) на уровне запуска готовых тестов.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Нормативных, методических материалов по вопросам испытания и тестирования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Жизненного цикла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обработка результатов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алгоритмы тестирования приложений без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Сравнивать фактические и ожидаемые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Конкретизировать и описать дефект.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Воспроизводить ошибки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 контроля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Жизненных циклов дефекта.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Нормативных, методических материалов по вопросам испытания и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работ в основных ОС и приложениях.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ошибок тестирования 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Фиксировать ошибки в системе отслеживания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результаты в систему управления тестами.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информацию о дефекте в систему контроля дефектов (базах данных), включая описание условий, при которых возник дефект.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Заносить информацию об улучшении приложения в систему контроля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Добавлять в систему планирования задач отчет о выполненном рабочем задании.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Формировать отчетную документацию по результатам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тестирования и его функциональные возможности.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оформления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Адаптивность;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QA-инженер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"QA – Инженер":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 –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опыта работы в сфере разработки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неформальное и/или информальное образование, подтвержденное сертификатами и/или 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2512-1-002 - Инженер-программист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проверки на определение качества программного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Применение системы управления качеством в соответствии с внутренними и внешними стандартами и культурой организации.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Поддержание внешней сертификации в соответствии со стандартами качества, и отслеживание статистики для прогнозирования результатов в области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системы управления качеством в соответствии с внутренними и внешними стандартами и культурой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мероприятиями по соблюдению критериев качества на каждом этапе разработки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мероприятий по проверке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существующие методологии по определению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отклонения от стандартов качества, спецификации продукта или процесса, ожидаемого результата программного продукта на каждом этапе разработки формирование критериев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аудит результатов измерений по контролю качества на соответствие стандартов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PDCA, CAPA, non-conformity management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среды, используемые для проведения проверки продукта на качество его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Международных и республиканских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Модели качества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над качеством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корректировку в ПО по выявленным несоответствиям к качеству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процесс развертывания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запись, документирование по выявленным несоответствиям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совместную работу со специалистом по тестированию ПО по определению несоответствия стандартам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конфиденциальность при проведении аудита программного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к информационной безопасности и к авторскому праву.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современных программных приложений организации по управлению качеством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тестировании.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оптимизации процессов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информационной безопасности и законов об авторском праве.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внешней сертификации в соответствии со стандартами качества, и отслеживание статистики для прогнозирования результатов в области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показателям качества и надежности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проверку и выявлять функциональную пригодность ПО.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выявлять уровень производительности и совместимость.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удобство использования (юзабилити), степень защищенности и надежность данных, переносимость (мобильность)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качество технического сопровождения разработчиком проекта на всех этапах жизненного цикла.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разработки юзабилити.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защиты и кодирования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программных приложения по управлению качеством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 тестирования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документированием процесса обеспечения качества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тренинги по соблюдению стандартов качества (СМК) и по проведению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количественной уровень оценки проведенного аудита по качеству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консультирование специалистов по СМК.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Методологии, инструментов и процессов обеспечения качества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представления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 методов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 –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"QA – Инженер":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 –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опыта работы в сфере разработки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неформальное и/или информальное образование, подтвержденное сертификатами и/или 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2512-1-002 - Инженер-программист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на определение качества программного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внедрение стратегии обеспечения качества на уровне организации.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Поддержание внешней сертификации в соответствии со стандартами качества, и отслеживание статистики для прогнозирования результатов в области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стратегии обеспечения качества на уровне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текущие процессы обеспечения качества в организации и выявлять узкие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долгосрочную стратегию обеспечения качества, учитывая бизнес-цели и технологические тренды.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показатели эффективности (KPI) для оценки качества процессов 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внедрять политики и процедуры, направленные на улучшение качества на всех этапах жизненного цикла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управления качеством.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подходов к управлению качеством в Agile и DevOps средах.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Международных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бизнес-анализа и управления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 в процессах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текущих процессов и выявлять области для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изменения в процессы тестирования и обеспечения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Обучать и мотивировать команды на соблюдение новых стандартов и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внедренных изменений и корректировать стратегию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управления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организационного развития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оценки эффективности процессов и их оптимизации.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рисками в области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потенциальные риски, связанные с качеством продукта или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планы по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регулярный мониторинг и оценку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действия команды для предотвращения или устранения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управления рисками (например, Risk Management Framework).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анализа данных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управления проектами в условиях неопределенности.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внешней сертификации в соответствии со стандартами качества, и отслеживание статистики для прогнозирования результатов в области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показателям качества и надежности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 внедрить систему менеджмента качества на соответствие процесса разработки требованиям к качеству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новые методы проведения мероприятий по определению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Составлять критерий оценивания выполненных процессов по определению качества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к информационной безопасности и к авторскому праву.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Жизненных циклов и модели процесса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Спецификации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и принципов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оптимизации процессов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Законов об авторском праве.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документированием процесса обеспечения качества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завершенные процессы по проверке на соответствие качества продукта требованиям данного этапа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качественные баг-репорты по проведенному анализу.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Сопровождать каждый процесс отчетом о выявленных несоответствиях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Классификации видов тестирования.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Международных стандартов качества по тестированию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разработки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 –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тестированию приложений":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опыта работы в сфере тестирования приложений, либо не менее 1 года опыта работы в сфере разработки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неформальное и/или информальное образование, подтвержденное сертификатами и/или 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тестовые сценарий, выполнять процедуру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тестовых сценариев и разработка тестов для автоматизированного тестирования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тестовых сценариев и разработка тестов для автоматизированного тестирования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тестовых сценариев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шаги тестирования четко и однозначно, с указанием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тестовые сценарии на отдельные модули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характеристику входных и выходных данных, необходимых для выполнения тестовых сценариев.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Жизненного цикла разработки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выбора входных и выходных значений данных, обеспечивающих эффективное тестирование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перебора процесса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автоматизированные тесты в актуальном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запуск и анализ результатов автоматизированных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программы для автоматизации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результаты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отчетную документацию по результатам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видов и типов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 проектирования и комбинаторики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 автоматизированного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Процессов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тестированию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знакомиться с тестируемым приложением.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алгоритм рабочего задания на недостаточность или избыточность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тестовые данные в соответствии с рабочим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тестовые платформы (установка операционной системы, дополнительного программного обеспечения и другого по необходимости)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инструментами подготовки тестовых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Нормативных, методических материалов по вопросам испытания и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 в основных операционных системах и приложениях.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теории алгоритмов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дискретной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Терминология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тестирования, основных режимов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тестовые процедуры на тестовые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полученных результатов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все компоненты инструментария и тестируемого приложения на корректное начальное состояние для начала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алгоритм работы без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инструментом выполнения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отчет по выполнению рабочего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Пользоваться специальным программным обеспечением для автоматизированного тестирования приложений (при необходимости) на уровне запуска готовых тестов.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теории алгоритмов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тестирования, основных режимы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результатов тестирования 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алгоритмы тестирования приложений без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Сравнивать фактические и ожидаемые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Конкретизировать и описать дефект.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Воспроизводить ошибки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Анализов ожидаемых и фактических результатов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воспроизведения ошибок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Фиксированных ошибок в системе отслеживания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внесения результатов в систему управления тестами.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внесения информации о дефекте в систему контроля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ошибок тестирования 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Фиксировать ошибки в системе отслеживания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результаты в систему управления тестами.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информацию о дефекте в систему контроля дефектов (базах данных), включая описание условий, при которых возник дефект.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Заносить информации об улучшении приложения в систему контроля дефектов, если такая информация появилась.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Добавлять в систему планирования задач отчета о выполненном рабочем задании.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Формировать отчетную документацию по результатам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выполнения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 проектирования и комбинаторики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 дефектов, их классификации и статистики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Видов и техник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Среды применения разрабатываемого приложения.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Адаптивность;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QA-инженер</w:t>
            </w:r>
          </w:p>
        </w:tc>
      </w:tr>
    </w:tbl>
    <w:bookmarkStart w:name="z1572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80"/>
    <w:bookmarkStart w:name="z157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781"/>
    <w:bookmarkStart w:name="z157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782"/>
    <w:bookmarkStart w:name="z157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783"/>
    <w:bookmarkStart w:name="z157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784"/>
    <w:bookmarkStart w:name="z157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785"/>
    <w:bookmarkStart w:name="z157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786"/>
    <w:bookmarkStart w:name="z157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787"/>
    <w:bookmarkStart w:name="z158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788"/>
    <w:bookmarkStart w:name="z158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789"/>
    <w:bookmarkStart w:name="z158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790"/>
    <w:bookmarkStart w:name="z158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</w:t>
      </w:r>
    </w:p>
    <w:bookmarkEnd w:id="791"/>
    <w:bookmarkStart w:name="z158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02.06.2025 г.</w:t>
      </w:r>
    </w:p>
    <w:bookmarkEnd w:id="792"/>
    <w:bookmarkStart w:name="z158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-</w:t>
      </w:r>
    </w:p>
    <w:bookmarkEnd w:id="793"/>
    <w:bookmarkStart w:name="z158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2, 2025 г.</w:t>
      </w:r>
    </w:p>
    <w:bookmarkEnd w:id="794"/>
    <w:bookmarkStart w:name="z158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01.01.2028 г.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1589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"Администрирование баз данных"</w:t>
      </w:r>
    </w:p>
    <w:bookmarkEnd w:id="796"/>
    <w:bookmarkStart w:name="z1590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7"/>
    <w:bookmarkStart w:name="z159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"Администрирование баз данных"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798"/>
    <w:bookmarkStart w:name="z159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99"/>
    <w:bookmarkStart w:name="z159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800"/>
    <w:bookmarkStart w:name="z159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бэкапы – резервные копии данных.</w:t>
      </w:r>
    </w:p>
    <w:bookmarkEnd w:id="801"/>
    <w:bookmarkStart w:name="z159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802"/>
    <w:bookmarkStart w:name="z159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 – информационные технологии;</w:t>
      </w:r>
    </w:p>
    <w:bookmarkEnd w:id="803"/>
    <w:bookmarkStart w:name="z159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– программное обеспечение;</w:t>
      </w:r>
    </w:p>
    <w:bookmarkEnd w:id="804"/>
    <w:bookmarkStart w:name="z159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– информационная система;</w:t>
      </w:r>
    </w:p>
    <w:bookmarkEnd w:id="805"/>
    <w:bookmarkStart w:name="z159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СУБД – система управления базами данных.</w:t>
      </w:r>
    </w:p>
    <w:bookmarkEnd w:id="806"/>
    <w:bookmarkStart w:name="z1600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07"/>
    <w:bookmarkStart w:name="z160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Администрирование баз данных.</w:t>
      </w:r>
    </w:p>
    <w:bookmarkEnd w:id="808"/>
    <w:bookmarkStart w:name="z160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J061</w:t>
      </w:r>
    </w:p>
    <w:bookmarkEnd w:id="809"/>
    <w:bookmarkStart w:name="z160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810"/>
    <w:bookmarkStart w:name="z160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811"/>
    <w:bookmarkStart w:name="z160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812"/>
    <w:bookmarkStart w:name="z160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63.1 Обработка данных, размещение приложений (прикладных программ) и связанная с этим деятельность; деятельность веб-порталов.</w:t>
      </w:r>
    </w:p>
    <w:bookmarkEnd w:id="813"/>
    <w:bookmarkStart w:name="z160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63.11 Обработка данных, размещение приложений (прикладных программ) и связанная с этим деятельность.</w:t>
      </w:r>
    </w:p>
    <w:bookmarkEnd w:id="814"/>
    <w:bookmarkStart w:name="z160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63.11.2 Информационно-методологическое обеспечение с сопровождением информационных систем и баз данных.</w:t>
      </w:r>
    </w:p>
    <w:bookmarkEnd w:id="815"/>
    <w:bookmarkStart w:name="z160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определяет требования к специалистам по установке, настройке, мониторингу функционирования систем управления базами данных, обеспечению информационной безопасности, управлению резервным копированием базы данных предприятия, развитию области деятельности предприятия в части обеспечения отказоустойчивости сервера БД</w:t>
      </w:r>
    </w:p>
    <w:bookmarkEnd w:id="816"/>
    <w:bookmarkStart w:name="z161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817"/>
    <w:bookmarkStart w:name="z161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администрированию баз данных (администратор баз данных) - 5 уровень ОРК;</w:t>
      </w:r>
    </w:p>
    <w:bookmarkEnd w:id="818"/>
    <w:bookmarkStart w:name="z161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администрированию баз данных (администратор баз данных) - 6 уровень ОРК;</w:t>
      </w:r>
    </w:p>
    <w:bookmarkEnd w:id="819"/>
    <w:bookmarkStart w:name="z161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работе с большими данными - 7 уровень ОРК;</w:t>
      </w:r>
    </w:p>
    <w:bookmarkEnd w:id="820"/>
    <w:bookmarkStart w:name="z161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системе управления базами данных - 6 уровень ОРК;</w:t>
      </w:r>
    </w:p>
    <w:bookmarkEnd w:id="821"/>
    <w:bookmarkStart w:name="z161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 по сопровождению баз данных - 6 уровень ОРК;</w:t>
      </w:r>
    </w:p>
    <w:bookmarkEnd w:id="822"/>
    <w:bookmarkStart w:name="z161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системе управления базами данных - 5 уровень ОРК;</w:t>
      </w:r>
    </w:p>
    <w:bookmarkEnd w:id="823"/>
    <w:bookmarkStart w:name="z161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работе с большими данными - 6 уровень ОРК;</w:t>
      </w:r>
    </w:p>
    <w:bookmarkEnd w:id="824"/>
    <w:bookmarkStart w:name="z161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Аналитик баз данных - 5 уровень ОРК;</w:t>
      </w:r>
    </w:p>
    <w:bookmarkEnd w:id="825"/>
    <w:bookmarkStart w:name="z161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Аналитик баз данных - 6 уровень ОРК.</w:t>
      </w:r>
    </w:p>
    <w:bookmarkEnd w:id="826"/>
    <w:bookmarkStart w:name="z1620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администрированию баз данных (администратор баз данных)":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базовой установки, сопровождения и резервного копирования баз данных для стабильной работы программных систем и сохранности информации под руководством специалиста более высокого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и настройка ПО.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и управление резервным копированием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и настройка производительности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настройка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параметров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Открывать и редактировать конфигурационные файлы программного обеспечения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подключения, включая порты, IP-адреса, логины и протоколы доступа.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Изменять параметры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параметры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изменения конфигурации с минимальными рисками для стабильности и сохранности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Назначения основных конфигурационных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и формата конфигурационных файлов.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Отличий конфигурации в разных операционных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безопасности при конфигурировании.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прединсталляционное конфигурирование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системное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при возникновении ошибок при установке и настройке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техническую документацию по установке и настройке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используемых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устанавливаемых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безопасной установки (проверка источников, администраторские права, защита от вредоносного ПО).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работоспособности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пользователями и правами доступа.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использования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эксплуатационную документацию по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при возникновении внештатных ситуаций при функционировании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запросы к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аппаратно-программных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средств и методов мониторинга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Типовых ошибок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языков запроса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Механизмы резервного копирования и восстановления.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обеспечения безопасности и контроля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управление резервным копированием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бэкапами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настраивать регулярное создание резервных копий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выполнения процедур резервного копирования и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регламенты резервного копирования и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Восстанавливать данные из резервных копий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Документировать процедуры бэкапирования и восстановления.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резервного копирования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команд для создания и восстановления бэкапов в разных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Рисков и ошибок при бэкапировании.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Важности регулярности и хранения резервных копий.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Политики безопасности при работе с резервными копиями.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настройка производительности СУБД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базы данных от угроз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работ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логи и отчеты о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узкие места и причины снижения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параметры памяти, кэширования и параллельной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Оптимизировать индексы и запросы для повышения скорости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метрик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Архитектуры и внутренних механизмов популярных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индексирования и оптимизации запросов.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конфигурации ОС и оборудования на работу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Инструменты мониторинга и анализа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 (Специалист по администрированию баз данных)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администрированию баз данных (администратор баз данных)":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комплексного администрирования и оптимизации СУБД с целью гарантированной доступности, целостности, безопасности и производительности корпоративных информационных ресурсов, с самостоятельным принятием решений, планированием и контролем процессов, в соответствии с требованиями информационной безопасности и стандартами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и настройка программного обеспечения.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и управление резервным копированием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информационной безопасности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и настройка производительности системы управления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бесперебойной работы системы управления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Управление развитием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настройка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параметров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Конфигурировать параметры серверного и клиентского программного обеспечения СУБД с учетом архитектуры системы, требований к производительности, безопасности и отказоустойчивости.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Редактировать и оптимизировать конфигурационные файлы.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сетевые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Корректировать параметры управления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 тестировать изменения конфигурации без нарушения доступности сервисов, включая горячую перезагрузку параметров и безопасный рестарт служб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Архитектура и принципы функционирования систем управления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структура конфигурационных файлов различных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диагностики и мониторинга для оценки влияния изменений параметров на производительность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и рекомендации по безопасной настройке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и вырабатывать требования к аппаратно- программному комплексу, исходя из перспектив использования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аппаратно-программный комплекс для установки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наиболее эффективный СУБД для установки и настройки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структуры БД с учетом перспектив использования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эффективную настройку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техническую документацию по установке и настройке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правила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характеристик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различных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системным и прикладным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Механизмов управления ресурсами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Архитектур ИС использующих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Проектирования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Методов и принципов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принимать меры по решению сложных внештатных ситуаций и инцидентов, возникающих при работе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информацию о работе БД, полученной в ходе эксплуатации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работы по администрированию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нормативно-техническую документацию по функционированию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необходимость модернизации аппаратно-программного комплекса на основе результатов эксплуатации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Прогнозировать и оценивать риски сбоев в работе 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аппаратно- программных комплексов и технических характеристик его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и функциональных возможностей ПО для администрирования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мониторинга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управления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управление резервным копированием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бэкапами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нормативно-техническую документацию по резервному копированию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контролировать исполнения работ по резервному копированию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исполнения регламентирующих документов по резервному копированию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Аппаратно-программных комплексов, используемых в различных системах резервного копирования БД, и технических характеристик его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системных и прикладных ПО для выполнения процедур резервного копирования и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создания процедур резервного копирования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Особенностей и различия аппаратно- программных комплексов для хранения резервных копий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безопасности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базы данных от угроз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возможные угрозы безопасности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нормативно-техническую документацию по обеспечению ИБ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средства и методики контроля доступа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политику информационной безопасности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Используемые средства мониторинга и сбора статистической информации о работе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систем управления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 и методов управления учетными записями пользователей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Различных методов обеспечения безопасности БД при использовании прикладного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Средств и методов контроля доступа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и принципов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настройка производительности системы управления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производительностью системы управления базами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статистической информации для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спектр доступных средств и методов управления БД для оценки нагрузки при выполнении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оценивать эффективность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перспективный план развития аппаратно-программного комплекса в целях увеличения производительности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мониторинга, сбора и анализа статистической информации о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методов и средств анализа и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Состава эксплуатируемых аппаратно- программных комплексов и технических характеристик его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системы управления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непрерывной работы системы управления базами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построение и администрирование кластерной архитектуры серверов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Обследовать состояния СУБД и серверов БД с целью осуществления превентивных мер для максимальной доступности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выявлять причины сбоев в работе СУБД с последующим их устранением.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регламентов действий при внештатных ситуациях, связанных с работой СУБД, а также при восстановлении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ПО и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эффективного восстановления работоспособности СУБД 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Существующих методов настроек зеркалирования БД и методов репликации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 и механизмов обновления эксплуатируемого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эволюцией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рынок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стратегию развития использования СУБД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передовой опыт в области администрирования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мероприятия по обновлению ПО и/или миграции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работы по установке обновлений версии СУБД после предварительного тестирования обновлений в тестовой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Мирового опыта по использованию систем управления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Стратегии развития БД и системы управления БД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 и механизмов обновления эксплуатируемого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работе с большими данными":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стратегических решений на основе данных, включая создание масштабируемых систем хранения, обработки методов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данных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разработкой продуктов, услуг и решений на основе больших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внутренних процессов и операционной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исследования и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алгоритмизировать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процесс взаимодействия ОС и аппаратной части.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специфических особенностей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поведения сложных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исследования и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математические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прогнозирование состояний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многомерного анализа и линейной алгебры.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Математических и статистических методов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различных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потенциальные угрозы и уязвимости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рисков, исследовать причины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Нормативно-технических документов (стандартов и регламентов), описывающих процессов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периодических отчетов с прогнозами и презентацией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аналитические отчеты на основе данных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Визуализировать результаты анализа в понятных форматах (графики, диаграммы, дашборды).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Адаптировать сложные данные для презентации разной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прогнозной аналитики (тренды, регрессионный анализ).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эффективной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восприятия информации разными целевыми группами.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разработкой продуктов, услуг и решений на основе больших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сервисов на основе аналитики больших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архитектуру сервисов для обработки больших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алгоритмы анализа и машинного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Интегрировать аналитические модули в готовые IT-решения.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распределенной обработки данных (Hadoop, Spark).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алгоритмов машинного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подходы к разработке микросервисных архитектур.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новых методов и технологий использования больших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Совершенствовать и разрабатывать новые методы, модели, алгоритмы, технологии и инструментальные средства для работы с большими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испытания по внедрению и использованию усовершенствованных или разработанных новых методов, моделей, алгоритмов, технологий и инструментальных средств для работы с большими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рекомендаций по внедрению и использованию усовершенствованных или разработанных новых методов, моделей, алгоритмов, технологий и инструментальных средств для работы с большими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принципов работ с большими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дистрибутив для работ больших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машинного обучения и когнитивные вычисления.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аналитических хранилищ данных на базе различных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хранилища данных в разработке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подходы пакетной и потоковой обработки для возможности выполнения аналитических запросов к большим объемам данных в реальном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технологии для собора "сырые данные".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организации информационных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Массивно параллельных обработок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Понятии горизонтальных масштабируемости.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Понятии классификации неструктурированных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Представлять информацию в виде инфографики.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техническими средствами подготовки графиков и диаграмм.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яркие визуализации различных массивов данных, работать в ряде специальных сервисов и подготавливать данные для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Агрегировать и разрабатывать представления больших объемов данных из гетерогенных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Стандартных профессиональных инструментов: языков программирования для статистической обработки данных, а также язык запросов для работы с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визуального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Общих принципов и стандартов на интеграцию графического представления данных в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в команде.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системе управления базами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работы по профилю на базе технического и профессионального образования, не менее 1 года по профилю при наличии высшего профильного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2521-1-002 - 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контроль, управлять и оптимизировать функционирование базы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и управление производительностью и бесперебойной работы СУБД.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системы управления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работы и оптимизация функционирования системы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производительностью и бесперебойной работы СУБД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настройка производительности СУБД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статистической информации для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спектр доступных средств и методов управления БД для оценки нагрузки при выполнении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оценивать эффективность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перспективный плана развития аппаратно-программного комплекса в целях увеличения производительности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средств мониторинга, сбора и анализа статистической информации о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методов и средств анализа и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Состава эксплуатируемых аппаратно- программных комплексов и технических характеристик его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СУБД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Построить и администрировать кластерную архитектуру серверов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Обследовать состояние СУБД и серверов БД с целью осуществления превентивных мер для максимальной доступности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выявлять причины сбоев в работе СУБД с последующим их устранением.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регламенты действий при внештатных ситуациях, связанных с работой СУБД, а также при восстановлении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ПО и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эффективных восстановлении работоспособности СУБД 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Существующих методов настроек зеркалирования БД и методов репликации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 и механизмов обновления эксплуатируемого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рынок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стратегии развития использования СУБД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передовой опыт в области администрирования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мероприятия по обновлению ПО и/или миграции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работы по установке обновлений версии СУБД после предварительного тестирования обновлений в тестовой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Мирового опыта по использованию систем управления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Стратегии развития БД и системы управления БД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 и механизмов обновления эксплуатируемых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освоение и внедрение в практику администрирования новых технологий работы с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новые информационные технологий в области БД, появляющихся на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Осваивать и внедрять в практику администрирования новые технологий работы с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Осваивать новые информационные технологии в области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возможности внедрения новых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Находить информацию, необходимую для выполнения задач по управлению и развитию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и перспективных технологий в области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регламентов и контроль управления развитием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системные проблемы обработки информации на уровне БД, подготовка предложений по перспективному развитию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основные этапы обновления версий программного обеспечения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описывать типовые процессы по обновлению версий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регламентирующие документы по обновлению версий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описывать бизнес-процессы.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регламенты обновления версий программного обеспечения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регламенты по миграции БД на новые платформы и новые версии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Изучать, осваивать и внедрять в практику администрирования новые технологии работы с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обновление версий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10.Контролировать миграцию БД на новые платформы и новые версии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тенденций развития информационных технологий в области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работ, технологии и возможностей аппаратных и программных обеспечений БД, установленных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построения бизнес-процессов и алгоритмов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к подготовке регламентирующих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работы и оптимизация функционирования системы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работы БД, сбор статистической информации о работе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работу БД, в том числе различными автоматизированными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основные статистические показатели работы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полученные статистические данные, формировать выводы об эффективности работы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автоматизированные средства контроля состояния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статистические данные, применять методы статистических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Искать информацию, необходимую для выполнения профессиональных задач по управлению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критериев (показатели) работы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понятии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статистических исследований результатов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производительности БД и выполнения запросов к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возможности по управлению оптимизацией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критерий оптимизации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оптимизации производительности БД и контроль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статистический анализ запросов к БД, их классификация по различным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критерий оптимизации выполнения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выполнение статистически значимых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языки и системы программирования БД для оптимизации выполнения запросов.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и структур данных, физических моделей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реализации структур данных и управления данными в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и систем программирования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статистических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 по сопровождению баз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функционирования, своевременного обновления, мониторинга и технической поддержки систем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регламентных работ по сопровождению БД.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работоспособности БД при сопровождении.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регламентных работ по сопровождению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Резервное копирование баз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Запускать процедуру резервного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процедуры резервного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завершения процедуры резервного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регламентные процедуры по резервированию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действий по резервному копированию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Архивировать и копирование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Общих основ решения практических задач по созданию резервных копий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знаний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баз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Запускать процедуры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выполнения процедуры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завершения процедуры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регламентные процедуры по восстановлению и проверке корректности восстановленных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действий по восстановлению баз данных после проверки корректности.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и запускать транзакций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Общих основ решения практических задач по восстановлению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приемов проверки корректности восстановленных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Специальных знаний по работе с установленной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 целостности данных, производительности, функционирования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и запускать транзакций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инструментами и приложениями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техническое сопровождение и обновлять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работы БД (дефрагментация БД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Адаптировать БД к нуждам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обеспечения целостности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управления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Уровней абстракции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Слоев абстракции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защиты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работоспособности БД при сопровождении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событий, возникающих при сопровождении в процессе работы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работой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Отличать штатное состояние БД от работы БД в нештатном режиме.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Принять меры при возникновении внештатных ситуаций при функционировании БД в процессе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техническую документацию по установке и настройке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техническую документацию и регламент по анализу отклонений от штатного режима работы БД и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программ и утилит для мониторинга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Типовых ошибок, возникающих при работе БД, и их признаков проявления при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терминологий, отражающих состояние БД и ошибок в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Специальных знаний по работе с установленной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консультирование пользователей в процессе эксплуатации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техническую поддержку пользователей по заявкам (принятым по почте, телефону, устно).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обращения от пользователей и анализировать причины возникновения обращения, устранять ошибки и сбоев в соответствии с определенными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регламентные работы по обновлению и обслуживанию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инструктаж пользователей о порядке и правилах использования ресурсов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выполнение пользователями корпоративных стандартов в области информационных технологий 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Процедур по устранению сбоев и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принятых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Типовых ошибок, возникающих при работе БД, и их признаки проявления при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терминологий, отражающих состояние БД и ошибок в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деловой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баз данных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системе управления базами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2521-1-002 - 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стабильной, безопасной и эффективной работы баз данных для поддержки бизнес-процессов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производительности и бесперебойной работы СУБД.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и развитие системы управления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производительности и бесперебойной работы СУБД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настройка производительности СУБД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работы СУБД и сбор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оценивать производительности БД и серверного оборудования на основе собранных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наиболее ресурсоемкие запросы, влияющие на производительность СУБД, для дальнейшей оптимизации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отчетную документацию о состоянии и функционировании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мониторинга, сбора и анализа статистической информации о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Состава эксплуатируемых аппаратно-программных комплексов и технических характеристик его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Языков запроса к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СУБД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Восстанавливать работоспособность СУБД и целостность БД, в случае возникновения внештатных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Восстанавливать БД из резервных копий.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 мониторить зеркалирование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правила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восстановления работоспособностей СУБД 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Существующих методов настроек зеркалирования БД и методов репликации.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системы управления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рынок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нормативно-техническую документацию организации и к аппаратно-программному комплексу для обновления или миграции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и реализовывать изменение структуры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механизмов обновления эксплуатируемого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Регламентов обновления версий ПО БД и миграции БД на новые платформы.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Интернет-ресурсов для получения информации об актуальном состоянии аппаратно-программных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регламентирующих документов для управления модернизации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системные проблемы обработки информации на уровне БД, подготовить предложения по перспективному развитию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регламентирующие документы для обновления версий программного обеспечения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регламентирующие документы по миграции БД на новые платформы и новые версии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тенденции развития информационных технологий в области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работ, технологии и возможностей аппаратных и программных обеспечений БД, установленных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построения бизнес-процессов и алгоритмов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к подготовке регламентирующих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работе с большими данными":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статистика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Управлять, анализировать большие данные в хранилищах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данных.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прогнозирование потребительского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взаимосвязанности данных из разных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автоматизированные средства контроля состояния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смешение и интеграцию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Извлекать требуемые данные среди множества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Аналитических инструментов анализа больших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Статистических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глубинного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Продвинутой аналитики.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решений по оптимизации текущих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описывать бизнес-процессы.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вероятность действий, происходящих 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метрики производительности и выявлять узкие места в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машинного обучения для прогнозирования и оптимизации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тесты и оценивать их влияние на эффективность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Автоматизировать сбор и обработку данных для снижения временных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Строить и интерпретировать дашборды для мониторинга ключевых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построения бизнес-процессов и алгоритмов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теории вероятности.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процесса сбора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автоматизированные средства контроля состояния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Сортировать данные по релевантности и другим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базы знаний.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построения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понятий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Понятии кластеризация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прогнозирование потребительского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прогнозирование потребительского поведения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способ контроля, оценки и корректировки работы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вероятность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Разрабатывать решение задачи по прогнозированию, потребительского поведения.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Глубоких знаний методов статистического и математического анализа данных, построении математических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Категоризации и обогащения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Сегментация клиентской базы, статистических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системы управления распределением данных в памяти.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статистический отчет по клиентской базе.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кластеризации для сегментации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Строить и интерпретировать профили клиентских сегментов на основе поведенческих и демографических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эффективность маркетинговых кампаний на основе сегментного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и структур данных, физических моделей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методов и средств управления распределения данных в памяти.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внутренних процессов и операционной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способ контроля, оценки и корректировки работы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веб-логин в рамках DMP-систем и построить рекомендательные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метрики для оценки эффективности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Автоматизировать сбор и обработку логов.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построения бизнес-процессов и алгоритмов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машинного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"Аналитик баз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анализ и визуализация данных для поддержки операционной деятельности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базами данных.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массивами данных, анализ качества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аналитических отчетов и презентаций.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импорта/экспорта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инструменты импорта/экспорта.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процессом обработки запросов пользователей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обращения, поступившие от пользователей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производительность операций с большими объемами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БД, языков запроса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программирования, языки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Оптимальных практик работы с большими объемами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 и выборок с использованием SQL-запросов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запросы 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связь между объектами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Структурировать результаты в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Синтаксиса SQL.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визуализации данных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массивами данных, анализ качества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массивов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запросы, отчеты, перекрестные ссылки.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Разрабатывать, внедрять и поддерживать эффективные и организационные структуры, таких как файлы, таблицы и другие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фильтрацию и сортировку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БД, языков запроса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программирования,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представления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Этапов проектирования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Форматов хранения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малыми аналитическими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инструментальные средства для извлечения, преобразования, хранения и обработки данных из разнородных источников, в том числе в режиме реального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валидацию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хранения и анализа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Метода системного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Критериев качества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аналитических отчетов и презентаций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отчетов и презентаций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требования к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в техническом документе информационно-поисковый аппарат.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аналитические отчеты 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инструментов произведения анализа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Форматов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 разработки и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Предметной области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Анализа структурных и неструктурных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"Аналитик баз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анализ данных, прогнозирование и разработка аналитических моделей для стратегического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Моделирование логической структуры данных.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логической структуры и физическая реализация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логической структуры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 данных, структуры и источников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требования к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приоритетности связи между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Назначать основных компонент банка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заданный уровень достоверности хранения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распространенных форматов текстовых и табличных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критерий (показателей) работ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Специфических особенностей знаний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Нормализации, избыточности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Понятия банка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структуры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словарем данных и его содержимым в поддержку присвоение дизайна данных в пределах собственной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безопасную подписку на все результаты проектирования физических данных, относящихся к конкретному заданию.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технику безопасности и правила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Этапов проектирования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Первичных и вторичных ключей.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отношений между объектами.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Видов структур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логической структуры и физическая реализация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создание структуры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системами хранения и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связи между логической и физической структурой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физическую организацию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распространенных форматов текстовых и табличных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критерий (показателей) работ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Специфических особенностей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понятий теории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данных с помощью запросов из базы данных для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системами хранения и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противоречивость хранимых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Оптимизировать формирование запросов.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возможности стандартизации данных (упрощение обмена данных, контроля и восстановления данных).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процессы и процедуры на серверах.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распространенных форматов текстовых и табличных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критерий (показателей) работ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Специфических особенностей по работе с установленной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аналитического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системами хранения и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современными инструментами аналитики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отчетной документации по результатам проведенных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инструментов аналитики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программирования,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формирования и ведения технической и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</w:tbl>
    <w:bookmarkStart w:name="z2259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69"/>
    <w:bookmarkStart w:name="z226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1070"/>
    <w:bookmarkStart w:name="z226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071"/>
    <w:bookmarkStart w:name="z226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1072"/>
    <w:bookmarkStart w:name="z226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РК.</w:t>
      </w:r>
    </w:p>
    <w:bookmarkEnd w:id="1073"/>
    <w:bookmarkStart w:name="z226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074"/>
    <w:bookmarkStart w:name="z226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075"/>
    <w:bookmarkStart w:name="z226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076"/>
    <w:bookmarkStart w:name="z226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077"/>
    <w:bookmarkStart w:name="z226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078"/>
    <w:bookmarkStart w:name="z226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079"/>
    <w:bookmarkStart w:name="z227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16.06.2025 г.</w:t>
      </w:r>
    </w:p>
    <w:bookmarkEnd w:id="1080"/>
    <w:bookmarkStart w:name="z227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28.07.2025 г.</w:t>
      </w:r>
    </w:p>
    <w:bookmarkEnd w:id="1081"/>
    <w:bookmarkStart w:name="z227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-</w:t>
      </w:r>
    </w:p>
    <w:bookmarkEnd w:id="1082"/>
    <w:bookmarkStart w:name="z227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3, 2025 г.</w:t>
      </w:r>
    </w:p>
    <w:bookmarkEnd w:id="1083"/>
    <w:bookmarkStart w:name="z227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01.05.2028 г.</w:t>
      </w:r>
    </w:p>
    <w:bookmarkEnd w:id="10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2276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"Администрирование операционных систем"</w:t>
      </w:r>
    </w:p>
    <w:bookmarkEnd w:id="1085"/>
    <w:bookmarkStart w:name="z2277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6"/>
    <w:bookmarkStart w:name="z227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"Администрирование операционных систем"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87"/>
    <w:bookmarkStart w:name="z227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88"/>
    <w:bookmarkStart w:name="z228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</w:t>
      </w:r>
    </w:p>
    <w:bookmarkEnd w:id="1089"/>
    <w:bookmarkStart w:name="z228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090"/>
    <w:bookmarkStart w:name="z228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1091"/>
    <w:bookmarkStart w:name="z228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092"/>
    <w:bookmarkStart w:name="z228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редизайн – модификация графической и/или структурно-функциональной составляющих уже существующего сайта или программного продукта</w:t>
      </w:r>
    </w:p>
    <w:bookmarkEnd w:id="1093"/>
    <w:bookmarkStart w:name="z228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1094"/>
    <w:bookmarkStart w:name="z228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графический дизайн – визуальная коммуникация с помощью различных средств - иллюстраций, типографии, анимации, цифровых медиа.</w:t>
      </w:r>
    </w:p>
    <w:bookmarkEnd w:id="1095"/>
    <w:bookmarkStart w:name="z228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интерактивный дизайн – представление человеко-машинного взаимодействия.</w:t>
      </w:r>
    </w:p>
    <w:bookmarkEnd w:id="1096"/>
    <w:bookmarkStart w:name="z228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ориентированный на пользователя дизайн (User Centered Design) – предусматривает сочетание эргономических, эстетических, художественных требований к системе</w:t>
      </w:r>
    </w:p>
    <w:bookmarkEnd w:id="1097"/>
    <w:bookmarkStart w:name="z228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1098"/>
    <w:bookmarkStart w:name="z229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1099"/>
    <w:bookmarkStart w:name="z229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графические системы – это совокупность технических, программных, языковых средств и методов связи пользователя с ЭВМ на уровне зрительных образов при решении задач различных классов. В системах автоматического проектирования используются системы двух типов: общего и специализированного назначения.</w:t>
      </w:r>
    </w:p>
    <w:bookmarkEnd w:id="1100"/>
    <w:bookmarkStart w:name="z229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101"/>
    <w:bookmarkStart w:name="z229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UI – user interface;</w:t>
      </w:r>
    </w:p>
    <w:bookmarkEnd w:id="1102"/>
    <w:bookmarkStart w:name="z229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TCP/IP – Transmission Control Protocol/Internet Protocol;</w:t>
      </w:r>
    </w:p>
    <w:bookmarkEnd w:id="1103"/>
    <w:bookmarkStart w:name="z229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VR – виртуальная реальность;</w:t>
      </w:r>
    </w:p>
    <w:bookmarkEnd w:id="1104"/>
    <w:bookmarkStart w:name="z229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ООП – Объектно-ориентированное программирование;</w:t>
      </w:r>
    </w:p>
    <w:bookmarkEnd w:id="1105"/>
    <w:bookmarkStart w:name="z229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 – Информационные технологии;</w:t>
      </w:r>
    </w:p>
    <w:bookmarkEnd w:id="1106"/>
    <w:bookmarkStart w:name="z229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 – Информационные системы;</w:t>
      </w:r>
    </w:p>
    <w:bookmarkEnd w:id="1107"/>
    <w:bookmarkStart w:name="z229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– Программное обеспечение;</w:t>
      </w:r>
    </w:p>
    <w:bookmarkEnd w:id="1108"/>
    <w:bookmarkStart w:name="z230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 – Пользовательский интерфейс;</w:t>
      </w:r>
    </w:p>
    <w:bookmarkEnd w:id="1109"/>
    <w:bookmarkStart w:name="z230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БД – Базы данных;</w:t>
      </w:r>
    </w:p>
    <w:bookmarkEnd w:id="1110"/>
    <w:bookmarkStart w:name="z230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КС – компьютерная система;</w:t>
      </w:r>
    </w:p>
    <w:bookmarkEnd w:id="1111"/>
    <w:bookmarkStart w:name="z230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ГС – графическая система;</w:t>
      </w:r>
    </w:p>
    <w:bookmarkEnd w:id="1112"/>
    <w:bookmarkStart w:name="z230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 – операционная система;</w:t>
      </w:r>
    </w:p>
    <w:bookmarkEnd w:id="1113"/>
    <w:bookmarkStart w:name="z230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ОРК – отраслевая рамка квалификации;</w:t>
      </w:r>
    </w:p>
    <w:bookmarkEnd w:id="1114"/>
    <w:bookmarkStart w:name="z230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ЕТКС – единый тарифно-квалификационный справочник;</w:t>
      </w:r>
    </w:p>
    <w:bookmarkEnd w:id="1115"/>
    <w:bookmarkStart w:name="z230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ТиПО – техническое и профессиональное образование;</w:t>
      </w:r>
    </w:p>
    <w:bookmarkEnd w:id="1116"/>
    <w:bookmarkStart w:name="z230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ОКЭД – общий классификатор видов экономической деятельности.</w:t>
      </w:r>
    </w:p>
    <w:bookmarkEnd w:id="1117"/>
    <w:bookmarkStart w:name="z2309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18"/>
    <w:bookmarkStart w:name="z231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Администрирование операционных систем.</w:t>
      </w:r>
    </w:p>
    <w:bookmarkEnd w:id="1119"/>
    <w:bookmarkStart w:name="z231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J62012055.</w:t>
      </w:r>
    </w:p>
    <w:bookmarkEnd w:id="1120"/>
    <w:bookmarkStart w:name="z231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121"/>
    <w:bookmarkStart w:name="z231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122"/>
    <w:bookmarkStart w:name="z231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123"/>
    <w:bookmarkStart w:name="z231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124"/>
    <w:bookmarkStart w:name="z231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1125"/>
    <w:bookmarkStart w:name="z231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62.01.2 Сопровождение программного обеспечения.</w:t>
      </w:r>
    </w:p>
    <w:bookmarkEnd w:id="1126"/>
    <w:bookmarkStart w:name="z231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установке и сопровождению операционных систем.</w:t>
      </w:r>
    </w:p>
    <w:bookmarkEnd w:id="1127"/>
    <w:bookmarkStart w:name="z231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128"/>
    <w:bookmarkStart w:name="z232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операционных систем - 6 уровень ОРК;</w:t>
      </w:r>
    </w:p>
    <w:bookmarkEnd w:id="1129"/>
    <w:bookmarkStart w:name="z232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операционных систем - 5 уровень ОРК.</w:t>
      </w:r>
    </w:p>
    <w:bookmarkEnd w:id="1130"/>
    <w:bookmarkStart w:name="z2322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"Администратор операционных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операционных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надежное функционирование 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и сопровождение операционных систем.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системных данных операционной системы для взаимодействия с аппаратными компонентами.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сопровождение операционных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операционной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операционную систему на наличие ошибок в установке связи с периферийным оборудованием, доступом в сеть и прикладными программными обеспечениями.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профилактическую работу по определению совместимости ОС и периферийных оборудований.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устранять ошибки, образуемых в процессе работы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Администрировать средства обеспечения безопасности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построения ОС, архитектуры разных видов операционной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надежности, отказоустойчивости и совместимости, безопасности 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 и принципов защиты данных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работы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диспетчеризацию операционной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отчет по результатам анализа и мониторинга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Документировать процессы, изменения, обновления в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Программных средства для проведения мониторинга процессов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принципов проведения анализа и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диспетчеризации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системных данных операционной системы для взаимодействия с аппаратными компонентами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сервисными программами и оборудованиям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изучения производства и рынок сбыта операционных систем, для определения требуемого компании ОС для ПК и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конференциях и форумах по разработке ОС, для максимального применения функциональности ОС в работе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Подавать запросы на модификацию 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оценку влияний предполагаемых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Классификации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 администрирования: для управления консолью, редактирования реестра.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возможностей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Расширять функциональные возможности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или дополнять интерфейсы взаимодействия с другими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 работе дерево консоли, оснастки в ОС для управления функциями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Администрировать пользователей и групп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Назначения, параметров системного реестра и ключей реестра.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Консольных команд для тестирования и работы операционной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Назначения корневых разделов реестра.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Команд для работы в командной строке.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мышления;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рассуждение.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операционных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"Администратор операционных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операционных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надежное функционирование 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и сопровождение операционных систем.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системных данных операционной системы для взаимодействия с аппаратными компонентами.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сопровождение операционных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операционной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сбор информации о компьютере, анализ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обновление/переустановку на новую версию/ замену на другую и поддерживать работоспособность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специальные параметры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Находить и устанавливать, обновлять версии драйвера для новых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 использования ресурсов: сетевых и не сетевых.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разрядности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методов построения: монолитное ядро или микроядерный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Системных папок, создаваемых ОС и их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работы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установочные носители с файлами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логический диск и устанавливать ОС, подготовить файловую систему, ввод имени компьютера и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и проверять настройку всех устройств после завершения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подключение к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учетные записи локальных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принципов администрирования современных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операционных систем ПК, и принципов работы сетевых протоколов.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системных данных операционной системы для взаимодействия с аппаратными компонентами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сервисными программами и оборудованиям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 управлять оборудованиями ИТ –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программные продукты и оборудования относительно эксплуатируемой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резервное копирование и восстановление данных при ошибках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сервисные программы ОС в полной 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Функций сервисных программ, гаджетов и других возможностей ОС (сетевых и не сетевых).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Управляющих программных средств для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Функционального назначения утилит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возможностей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фреймворки для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настройку брандмауэра.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удаление и установку прикладных программ, сервисных утилит, дополнительные гаджеты ОС изменять тип драйвера монитора, разрешение экрана и глубину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Тестировать и конфигурировать оборудования, изменять настройки Интернет и др..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реестр ОС для конфигурирования ее с операционной системой.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Этапов и правил более одной операционной системой в 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Архитектуры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операционных систем, утилит для ОС и другого нововведения в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мышления;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операционных систем</w:t>
            </w:r>
          </w:p>
        </w:tc>
      </w:tr>
    </w:tbl>
    <w:bookmarkStart w:name="z2417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76"/>
    <w:bookmarkStart w:name="z241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177"/>
    <w:bookmarkStart w:name="z241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178"/>
    <w:bookmarkStart w:name="z242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179"/>
    <w:bookmarkStart w:name="z242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1180"/>
    <w:bookmarkStart w:name="z242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181"/>
    <w:bookmarkStart w:name="z242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182"/>
    <w:bookmarkStart w:name="z242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183"/>
    <w:bookmarkStart w:name="z242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184"/>
    <w:bookmarkStart w:name="z242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185"/>
    <w:bookmarkStart w:name="z242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186"/>
    <w:bookmarkStart w:name="z242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</w:t>
      </w:r>
    </w:p>
    <w:bookmarkEnd w:id="1187"/>
    <w:bookmarkStart w:name="z242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27.02.2025 г.</w:t>
      </w:r>
    </w:p>
    <w:bookmarkEnd w:id="1188"/>
    <w:bookmarkStart w:name="z243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</w:t>
      </w:r>
    </w:p>
    <w:bookmarkEnd w:id="1189"/>
    <w:bookmarkStart w:name="z243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г.</w:t>
      </w:r>
    </w:p>
    <w:bookmarkEnd w:id="1190"/>
    <w:bookmarkStart w:name="z243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30.12.2027 г.</w:t>
      </w:r>
    </w:p>
    <w:bookmarkEnd w:id="1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2434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технической документации"</w:t>
      </w:r>
    </w:p>
    <w:bookmarkEnd w:id="1192"/>
    <w:bookmarkStart w:name="z2435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3"/>
    <w:bookmarkStart w:name="z243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"Разработка технической документации"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</w:t>
      </w:r>
    </w:p>
    <w:bookmarkEnd w:id="1194"/>
    <w:bookmarkStart w:name="z243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95"/>
    <w:bookmarkStart w:name="z243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бизнес-кейсы – описание задач или проблем, стоящих перед организацией;</w:t>
      </w:r>
    </w:p>
    <w:bookmarkEnd w:id="1196"/>
    <w:bookmarkStart w:name="z243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бенчмаркинг – процесс определения, понимания и адаптации имеющихся примеров эффективного функционирования организации с целью улучшения работы;</w:t>
      </w:r>
    </w:p>
    <w:bookmarkEnd w:id="1197"/>
    <w:bookmarkStart w:name="z244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кейсов –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bookmarkEnd w:id="1198"/>
    <w:bookmarkStart w:name="z244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документирования – документ, в котором излагаются необходимые элементы проекта документа</w:t>
      </w:r>
    </w:p>
    <w:bookmarkEnd w:id="1199"/>
    <w:bookmarkStart w:name="z244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200"/>
    <w:bookmarkStart w:name="z244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– программное обеспечение;</w:t>
      </w:r>
    </w:p>
    <w:bookmarkEnd w:id="1201"/>
    <w:bookmarkStart w:name="z244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ИБ – информационная безопасность;</w:t>
      </w:r>
    </w:p>
    <w:bookmarkEnd w:id="1202"/>
    <w:bookmarkStart w:name="z244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 – информационные технологии;</w:t>
      </w:r>
    </w:p>
    <w:bookmarkEnd w:id="1203"/>
    <w:bookmarkStart w:name="z244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– информационная система.</w:t>
      </w:r>
    </w:p>
    <w:bookmarkEnd w:id="1204"/>
    <w:bookmarkStart w:name="z2447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05"/>
    <w:bookmarkStart w:name="z244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технической документации.</w:t>
      </w:r>
    </w:p>
    <w:bookmarkEnd w:id="1206"/>
    <w:bookmarkStart w:name="z244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J062.</w:t>
      </w:r>
    </w:p>
    <w:bookmarkEnd w:id="1207"/>
    <w:bookmarkStart w:name="z245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208"/>
    <w:bookmarkStart w:name="z245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209"/>
    <w:bookmarkStart w:name="z245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210"/>
    <w:bookmarkStart w:name="z245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211"/>
    <w:bookmarkStart w:name="z245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1212"/>
    <w:bookmarkStart w:name="z245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1213"/>
    <w:bookmarkStart w:name="z245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Разработка технической документации на продукцию в сфере информационных технологий.</w:t>
      </w:r>
    </w:p>
    <w:bookmarkEnd w:id="1214"/>
    <w:bookmarkStart w:name="z245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215"/>
    <w:bookmarkStart w:name="z245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разработке технической документации (технический писатель) - 6 уровень ОРК;</w:t>
      </w:r>
    </w:p>
    <w:bookmarkEnd w:id="1216"/>
    <w:bookmarkStart w:name="z245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разработке технической документации (технический писатель) - 7 уровень ОРК.</w:t>
      </w:r>
    </w:p>
    <w:bookmarkEnd w:id="1217"/>
    <w:bookmarkStart w:name="z2460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разработке технической документации (технический писатель)":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технической документации (технический писатель)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продукцию в сфере ИТ, разработка технических документов информационно-методического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исходными материалами для разработки технической документации.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плана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Тестирование технической документации на практичность.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Тиражирование и распространение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исходными материалами для разработки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исходных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полученные материалы для разработки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аудитории пользователей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требования к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сбора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технической документации, 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 разработки и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структуре разделов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Терминологии, применяемой для описания интерфейса пользователей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Офисных программ, необходимых для выполнения трудовой функции.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документирования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плана документирования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аудитории пользователей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содержания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план документирования.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разработки и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содержания плана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Терминологии, применяемой для описания интерфейса пользователей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командами разработки и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технические спецификации и требования к ПО/оборудованию.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интервью с разработчиками и экспертами для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процессах Agile/Scrum (оценка задач, sprints, демонстрации).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инструменты bug-трекинга (Jira, Redmine) для отслеживания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системного анализа и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описания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интервьюирования и фасилитации.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Agile-методологий.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Роли и артефакты Scrum.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техническую документацию в соответствии с планом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техническую документацию на соответствие предъявляемым к ней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политику ИБ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единой системы программной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средства, программных продуктов и технологических платформ для разработки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Жизненного цикла ПО и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и языка моделирования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Редакционных разметок.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Офисных программ, необходимых для выполнения трудовой 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Принципов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технической документации на практичность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тестирования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 тестирования технической документации на практичность.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техническую документацию на практичность.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 в техническую документация после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качеству и тестированию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оформления результатов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и распространение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тиражирования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основными электронными форматами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технику безопасности при работе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документацию к массовому распространению.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актуальность и целостность тиражируемых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форматы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безопасности и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для автоматизации тиражирования.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Правовые основы распространения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технической документации (технический писатель)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разработке технической документации (технический писатель)":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технической документации (технический писатель)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продукцию в сфере ИТ, разработка технических документов информационно-методического назначения, управление технической информацией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пользовательских документов, а также стандартных технических документов на основе предоставленного материала.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технических документов, адресованных специалисту по информационным технологиям.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пользовательских документов, а также стандартных технических документов на основе предоставленного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эксплуатационного документа, адресованного конечному пользователю компьютерной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требования к эксплуатационному документу.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количество рабочих часов, необходимых для выполнения полученного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календарный план выполнения полученного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руководство по эксплуатации бытового прибора.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руководство по установке прикладного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руководство пользователя прикладного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учебное пособие по прикладному программному средству.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технологическую инструкцию для персонала автоматизированной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текст, адаптированный для автоматизированного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замечания экспертов и вносить исправления в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Преобразовывать документ в различные выходные форматы.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Понятий "техническое средство", "программное средство", "комплекс", "система", содержание этих понятий, различия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типов эксплуатационных документов, адресованных пользователям,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стандартов на эксплуатационную документацию, в том числе на документацию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структуре разделов технического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Терминологии, применяемой для описания интерфейса пользователя компьютерных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 стиля изложения документации пользователя (технических средств, программных средств).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Информационно-справочного и поискового аппарата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Основных видов авторской разметки текста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Основных стандартов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Основных форматов электронных документов и особенности их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Инструментов: средств для набора текста, средств подготовки снимков экрана, средств преобразования документов в выходные форматы, тестовых стендов.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документа в соответствии с заданным стандартом на основе предоставленного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Опрашивать экспертов и анализировать полученные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требования стандарта с учетом особенностей конкретного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графические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Компоновать документ на основе заданных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Современного состояния индустрии информационных технологий, основные подходы и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системной и программной инженерии.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Нормативно-правовой базы применения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Стандартов документирования промышленной продукции, программных средств, систем (в том числе автоматизированных).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электронной справки в заданном стандартном формате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опрос экспертов и анализировать полученные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информативные и лаконичные разделы электронной справки, понятные представителям целевой аудитории в отрыве от других разделов.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Расставлять в гипертексте полезные для читателей гипертекстовые ссылки.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Размечать текст в соответствии с правилами заданного языка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Отлаживать программы и настраивать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простые элементы веб-дизайна.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системой управления версиями.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системой трекинга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возможностей и технические характеристики наиболее распространенных в настоящее время форматов электронной справки.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интеграции электронной справки в программные средства 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Перечня лидирующих средств разработки электронной справки, их основные функциональные возможности и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 разработки электронной справки.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Гипертекста, его методических и стилистических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Инструментов: текстовых редакторов с поддержкой набора исходного кода, HTML-редакторов, XML-редакторов, средств разработки электронной справки заданного формата, тестового стенда, средств управления версиями и трекинга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документов, адресованных специалисту по информационным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информационных и математических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научно-техническую литературу, извлекать из нее сведения, необходимые для решения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обобщенные описания явлений, процессов, объектов управления без использования математического аппарата и специальной терминологии.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математический аппарат для описания явлений, процессов, объектов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Описывать бизнес-процессы с помощью графических нотаций.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высшей математики в объеме программы технического вуза.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теории систем и системного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Перечня наиболее распространенных в настоящее время методологий описания бизнес-процессов, основные принципы, на которых основаны эти методологии.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Инструментов: средств для набора текста, средств подготовки графических схем, средств визуального описания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технических решений с точки зрения специалиста по информационным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техническую документацию, извлекать из нее сведения, необходимые для решения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отлаживать несложные программы и тестовые примеры.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технические задания и спецификации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описание системной или программной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руководства программиста, справочники по интерфейсам прикладного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описание структуры набора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руководство по языку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инструкцию по монтажу, пуску, регулированию и обкатке технического средства или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руководство системного администратора.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Перечня наиболее распространенных в настоящее время аппаратных платформ, сферы их применения, основные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Перечня наиболее распространенных в настоящее время операционных систем, сферы их применения, основные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функционирования современных телекоммуникационных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Наиболее распространенных в настоящее время архитектурных решений, применяемых при проектировании программных средств и компьютерных систем различного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Перечня наиболее часто применяемых в настоящее время стандартов в области системной и программной инженерии, основные принципы, заложенные в эти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Перечня наиболее распространенных в настоящее время методологий разработки программ и систем, основные принципы, заложенные в основу этих методологий.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Языка программирования (согласно специфике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Основных типов документов, адресованных разработчикам продукции в сфере информационных технологий, особенности этих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Способов изложения материала, наиболее распространенные в современной документации разработчика.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Информационно-справочного и информационно-поискового аппарата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Примеров документации разработчика, которые в профессиональной среде специалистов по информационным технологиям принято считать наиболее удачными.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Инструментов: средств для набора текста, средств автоматизированного документирования исходного кода, текстовых редакторов с поддержкой набора исходного кода, средств подготовки снимков экрана, средств преобразования документов в выходные форматы, тестового стенда.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ведение справочного ресурса для специалистов по информационным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технические решения с точки зрения разработчиков продукции в сфере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тиражируемые системы управления контентом веб-сайтов.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тиражируемые программные средства для создания и поддержки вики-систем.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со службами поддержки хостинговых компаний.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Поддерживать на веб-ресурсе атмосферу конструктивной профессиональной дискуссии.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Лучших образцов справочных ресурсов по информационным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архитектурных решений, применяемых в настоящее время при проектировании веб-приложений.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Перечня наиболее распространенных в настоящее время систем управления контентом веб-сайтов, их основные функциональные возможности и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Понятия вики-системы, основные принципы функционирования вики-систем; перечня наиболее распространенных в настоящее время программных средств для создания и поддержки вики-систем, их основные функциональные возможности и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Потребности пользователей справочного ресурса по информационным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Услуг хостинга, услуг “software as a service” (SaaS) и услуг “platform as a service” (PaaS).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Инструментов: систем управления контентом веб-сайтов, программных средств для создания и поддержки вики-систем.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технической статьи о продукции или технологии для размещения на веб-сайте или в профильных средствах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Раскрывать заданную тему с заданной точки зрения, соблюдая требования к объему и к стилю изложения.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средствах массовой информации в качестве автора или редактора.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литературное редактирование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Жанровых особенностей и стилистики технических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редакционной работы в периодическом издании.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характеристик аудитории и редакционной политики целевого средства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сведений о ситуации на целевом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Инструментов: текстовых процессоров, средств подготовки графических схем, средств подготовки снимков экрана.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мышление, Ответственность, Организованность, Обучаемость, Умение работать в команде, Системное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технической документации (технический писатель)</w:t>
            </w:r>
          </w:p>
        </w:tc>
      </w:tr>
    </w:tbl>
    <w:bookmarkStart w:name="z2643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277"/>
    <w:bookmarkStart w:name="z264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278"/>
    <w:bookmarkStart w:name="z264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279"/>
    <w:bookmarkStart w:name="z264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280"/>
    <w:bookmarkStart w:name="z264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1281"/>
    <w:bookmarkStart w:name="z264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282"/>
    <w:bookmarkStart w:name="z264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283"/>
    <w:bookmarkStart w:name="z265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284"/>
    <w:bookmarkStart w:name="z265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285"/>
    <w:bookmarkStart w:name="z265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286"/>
    <w:bookmarkStart w:name="z265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287"/>
    <w:bookmarkStart w:name="z265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</w:t>
      </w:r>
    </w:p>
    <w:bookmarkEnd w:id="1288"/>
    <w:bookmarkStart w:name="z265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28.07.2025 г.</w:t>
      </w:r>
    </w:p>
    <w:bookmarkEnd w:id="1289"/>
    <w:bookmarkStart w:name="z265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</w:t>
      </w:r>
    </w:p>
    <w:bookmarkEnd w:id="1290"/>
    <w:bookmarkStart w:name="z265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3, 2025 г.</w:t>
      </w:r>
    </w:p>
    <w:bookmarkEnd w:id="1291"/>
    <w:bookmarkStart w:name="z265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05.12.2028 г.</w:t>
      </w:r>
    </w:p>
    <w:bookmarkEnd w:id="1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2660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"Администрирование и сопровождение Web"</w:t>
      </w:r>
    </w:p>
    <w:bookmarkEnd w:id="1293"/>
    <w:bookmarkStart w:name="z2661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4"/>
    <w:bookmarkStart w:name="z266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"Администрирование и сопровождение Web"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295"/>
    <w:bookmarkStart w:name="z266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96"/>
    <w:bookmarkStart w:name="z266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содержимым (англ. Content management system, CMS-система, система управления контентом) – информационная система или компьютерная программа, используемая для обеспечения и организации совместного процесса создания, редактирования и управления содержимым, иначе – контентом.</w:t>
      </w:r>
    </w:p>
    <w:bookmarkEnd w:id="1297"/>
    <w:bookmarkStart w:name="z266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хост-Трекер – сервис для мониторинга работоспособности сайта</w:t>
      </w:r>
    </w:p>
    <w:bookmarkEnd w:id="1298"/>
    <w:bookmarkStart w:name="z266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маркетинг в социальных сетях (англ. Social Media Marketing, SMM) – комплекс мероприятий по использованию социальных медиа в качестве каналов для продвижения компаний или бренда и решения других бизнес-задач.</w:t>
      </w:r>
    </w:p>
    <w:bookmarkEnd w:id="1299"/>
    <w:bookmarkStart w:name="z266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поисковая оптимизация (англ. Search Engine Optimization, SEO) – комплекс мер по внутренней и внешней оптимизации для поднятия позиций сайта в результатах выдачи поисковых систем по определенным запросам пользователей, с целью увеличения сетевого трафика (для информационных ресурсов) и потенциальных клиентов (для коммерческих ресурсов) и последующей монетизации (получение дохода) этого трафика</w:t>
      </w:r>
    </w:p>
    <w:bookmarkEnd w:id="1300"/>
    <w:bookmarkStart w:name="z266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301"/>
    <w:bookmarkStart w:name="z266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WEB (англ. World Wide Web) – распределенная система, предоставляющая доступ к связанным между собой документам, расположенным на различных компьютерах, подключенных к сети Интернет.</w:t>
      </w:r>
    </w:p>
    <w:bookmarkEnd w:id="1302"/>
    <w:bookmarkStart w:name="z267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HTML (от англ. HyperText Markup Language - "язык гипертекстовой разметки") - – стандартизированный язык разметки документов во Всемирной паутине.</w:t>
      </w:r>
    </w:p>
    <w:bookmarkEnd w:id="1303"/>
    <w:bookmarkStart w:name="z267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Flash-элементы – это анимированные фрагменты дизайна сайта. Использование в дизайне сайта flash-элементов позволяет сделать web-проект более живым и запоминающимся.</w:t>
      </w:r>
    </w:p>
    <w:bookmarkEnd w:id="1304"/>
    <w:bookmarkStart w:name="z267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FLASH-технологии – технологии интерактивной веб-анимации, были разработаны компанией Macromedia и объединили в себе множество мощных технологических решений в области мультимедийного представления информации.</w:t>
      </w:r>
    </w:p>
    <w:bookmarkEnd w:id="1305"/>
    <w:bookmarkStart w:name="z267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DNS (англ. Domain Name System "система доменных имен") – компьютерная распределенная система для получения информации о доменах. Чаще всего используется для получения IP-адреса по имени хоста (компьютера или устройства), получения информации о маршрутизации почты, обслуживающих узлах для протоколов в домен</w:t>
      </w:r>
    </w:p>
    <w:bookmarkEnd w:id="1306"/>
    <w:bookmarkStart w:name="z267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СУБД (англ. Database Management System, сокр. DBMS) – совокупность программных и лингвистических средств общего или специального назначения, обеспечивающих управление созданием и использованием баз данных.</w:t>
      </w:r>
    </w:p>
    <w:bookmarkEnd w:id="1307"/>
    <w:bookmarkStart w:name="z267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HTTP – (англ. HyperText Transfer Protocol - протокол передачи гипертекста) - протокол прикладного уровня передачи данных изначально - в виде гипертекстовых документов в формате "HTML", в настоящий момент используется для передачи произвольных данных.</w:t>
      </w:r>
    </w:p>
    <w:bookmarkEnd w:id="1308"/>
    <w:bookmarkStart w:name="z267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CMS – (англ. Content Management System - система управления содержимым) - информационная система или компьютерная программа для обеспечения и организации совместного процесса создания, редактирования и управления контентом.</w:t>
      </w:r>
    </w:p>
    <w:bookmarkEnd w:id="1309"/>
    <w:bookmarkStart w:name="z2677" w:id="1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10"/>
    <w:bookmarkStart w:name="z267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Администрирование и сопровождение Web.</w:t>
      </w:r>
    </w:p>
    <w:bookmarkEnd w:id="1311"/>
    <w:bookmarkStart w:name="z267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J060.</w:t>
      </w:r>
    </w:p>
    <w:bookmarkEnd w:id="1312"/>
    <w:bookmarkStart w:name="z268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13"/>
    <w:bookmarkStart w:name="z268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314"/>
    <w:bookmarkStart w:name="z268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1315"/>
    <w:bookmarkStart w:name="z268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обслуживания.</w:t>
      </w:r>
    </w:p>
    <w:bookmarkEnd w:id="1316"/>
    <w:bookmarkStart w:name="z268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63.91 Деятельность информационных агентств.</w:t>
      </w:r>
    </w:p>
    <w:bookmarkEnd w:id="1317"/>
    <w:bookmarkStart w:name="z268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63.91.0 Деятельность информационных агентств.</w:t>
      </w:r>
    </w:p>
    <w:bookmarkEnd w:id="1318"/>
    <w:bookmarkStart w:name="z268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требования к специалистам, выполняющим администрирование и сопровождение Web, включая поддержание работоспособности сайта на информационном и техническом уровнях, его бесперебойное функционирование, оптимальное использование ресурсов сайта и резервное копирование данных</w:t>
      </w:r>
    </w:p>
    <w:bookmarkEnd w:id="1319"/>
    <w:bookmarkStart w:name="z268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20"/>
    <w:bookmarkStart w:name="z268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Web-сайтов - 5 уровень ОРК;</w:t>
      </w:r>
    </w:p>
    <w:bookmarkEnd w:id="1321"/>
    <w:bookmarkStart w:name="z268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Web-сайтов - 4 уровень ОРК.</w:t>
      </w:r>
    </w:p>
    <w:bookmarkEnd w:id="1322"/>
    <w:bookmarkStart w:name="z2690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"Администратор Web-сайтов":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Web-сайтов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работоспособности сайта и обеспечение сетевой безопасности, управление размещением, обновлением, модерацией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Текстовое наполнение сайта, постоянное обновление информации.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поддержка сайта.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наполнение сайта, постоянное обновление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разделов информацией, редактура и корректура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макет структуры 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иллюстрации и иконки.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корректировку технических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Программировать слайдеры, веб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адаптивную верстку страниц.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интернет-страниц.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Востребованных языков программирования для написания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форматирования с использованием HTML.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оформления помещаемой на сайт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визуальный стиль и графический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стили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инструменты визуальной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Информационной структуры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Описания взаимодействия пользователя с интерфейсом и его примерную визуализацию.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положений в графическом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Инструментальных средств по дизайну, основ верстки.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посещаемости сайта, вовлеченности посетителей, конверсии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дальнейших публикаций в соответствии с потребностями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поиск, подключение и тестирование новых инструментов для проведения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кодов отслеживания и настройки инструментов веб-аналитики.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данные и выполнять построение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поисковой оптимизации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аналитической поддержки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Различных программ для автоматизации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 сбора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доступности веб-портала для пользователей в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Непрерывно отслеживать доступность веб-сайта или портала, проверяя его работоспособность в режиме реального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Измерять и анализировать время отклика сервера, чтобы понять, насколько быстро портал отвечает на запросы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состояние серверов, баз данных и других компонентов, влияющих на доступность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Эффективно собирать и анализировать журналы событий и ошибок, возникающих при попытке доступа к веб-порталу.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и определять причины недоступности веб-портала, включая проблемы с DNS, сетевые сбои, перегрузку серверов, ошибки в коде или настройки брандмауэров.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работы сетевых протоколов, таких как HTTP/HTTPS, DNS, TCP/IP, для понимания, как запросы к веб-порталу проходят по сети и что может повлиять на доступность.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Популярных инструментов мониторинга доступности и производительности веб-порталов.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облачных платформ и сервисов для масштабирования и мониторинга доступности.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технической стороны работы сайта и контроль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резервное копирование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корпоративные почтовые ящики.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проверку сайта на вредоносные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CMS-систем для организации управления веб-сайтами.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принципов, методов и средств обеспечения комплексной безопасности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мышления;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Web-сайтов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"Администратор Web-сайтов":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Web-сайтов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работоспособности сайта и обеспечение сетевой безопасности, управление размещением, обновлением, модерацией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Текстовое наполнение сайта, постоянное обновление информации.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поддержка сайта.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наполнение сайта, постоянное обновление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оформления помещаемой на сайт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визуальный стиль и графический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стили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инструменты визуальной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Информационной структуры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взаимодействия пользователя с интерфейсом и его примерную визуализацию.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положений в графическом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Инструментальных средств по дизайну, основ верстки.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разделов информацией, редактура и корректура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макет структуры 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иллюстрации и иконки.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технические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Программировать слайдеры, веб-формы.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адаптивную верстку страниц.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интернет-страниц.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Востребованных языков программирования для написания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форматирования с использованием HTML.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посещаемости сайта, вовлеченности посетителей, конверсии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дальнейших публикаций в соответствии с потребностями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поиск, подключение и тестирование новых инструментов для проведения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установку кодов отслеживания и настройки инструментов веб-аналитики.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обработку данных и построение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поисковой оптимизации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аналитической поддержки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Различных программ для автоматизации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 сбора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технической стороны работы сайта и контроль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резервное копирование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корпоративные почтовые ящики.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сайты на вредоносные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CMS-систем для организации управления веб-сайтами.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принципы, методы и средства обеспечения комплексной безопасности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работы веб-сайтов, включая клиент-серверную архитектуру, работу с базами данных, серверные технологии и структуры веб-приложений.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Операционных систем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работы с протоколами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доступности веб-портала для пользователей в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Непрерывно отслеживать доступность веб-сайта или портала, проверяя его работоспособность в режиме реального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Измерять и анализировать время отклика сервера, чтобы понять, насколько быстро портал отвечает на запросы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состояние серверов, баз данных и других компонентов, влияющих на доступность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системы оповещений, которые информируют об инцидентах или недоступности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Запускать тесты доступности веб-портала из разных географических локаций, чтобы выявить проблемы с сетью и доступом.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Эффективно собирать и анализировать журналы событий и ошибок, возникающих при попытке доступа к веб-порталу.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с инструментами мониторинга, такими как Zabbix, Nagios, UptimeRobot, Pingdom и другими, для отслеживания состояния и производительности веб-портала.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работы сетевых протоколов.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Популярных инструментов мониторинга доступности и производительности веб-порталов.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работы веб-серверов.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работы облачных платформ и сервисов для масштабирования и мониторинга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диагностики и устранения неполадок в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безопасности и защиты от атак.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обеспечения безопасности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Методов сбора и анализа журналов веб-серверов, приложений 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мышления;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Web-сайтов</w:t>
            </w:r>
          </w:p>
        </w:tc>
      </w:tr>
    </w:tbl>
    <w:bookmarkStart w:name="z2813" w:id="1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77"/>
    <w:bookmarkStart w:name="z281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378"/>
    <w:bookmarkStart w:name="z281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379"/>
    <w:bookmarkStart w:name="z281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380"/>
    <w:bookmarkStart w:name="z281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1381"/>
    <w:bookmarkStart w:name="z281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382"/>
    <w:bookmarkStart w:name="z281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383"/>
    <w:bookmarkStart w:name="z282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384"/>
    <w:bookmarkStart w:name="z282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385"/>
    <w:bookmarkStart w:name="z282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386"/>
    <w:bookmarkStart w:name="z282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387"/>
    <w:bookmarkStart w:name="z282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</w:t>
      </w:r>
    </w:p>
    <w:bookmarkEnd w:id="1388"/>
    <w:bookmarkStart w:name="z282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28.07.2025 г.</w:t>
      </w:r>
    </w:p>
    <w:bookmarkEnd w:id="1389"/>
    <w:bookmarkStart w:name="z282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</w:t>
      </w:r>
    </w:p>
    <w:bookmarkEnd w:id="1390"/>
    <w:bookmarkStart w:name="z282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2025 г.</w:t>
      </w:r>
    </w:p>
    <w:bookmarkEnd w:id="1391"/>
    <w:bookmarkStart w:name="z282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02.12.2028 г.</w:t>
      </w:r>
    </w:p>
    <w:bookmarkEnd w:id="1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2830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приложений искусственного интеллекта"</w:t>
      </w:r>
    </w:p>
    <w:bookmarkEnd w:id="1393"/>
    <w:bookmarkStart w:name="z283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94"/>
    <w:bookmarkStart w:name="z2832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5"/>
    <w:bookmarkStart w:name="z283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приложений искусственного интеллекта"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396"/>
    <w:bookmarkStart w:name="z283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97"/>
    <w:bookmarkStart w:name="z283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1398"/>
    <w:bookmarkStart w:name="z283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—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1399"/>
    <w:bookmarkStart w:name="z283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Искусственный интеллект (ИИ; англ. artificial intelligence, AI) – свойство интеллектуальных систем выполнять творческие функции, которые традиционно считаются прерогативой человека; наука и технология создания интеллектуальных машин, особенно интеллектуальных компьютерных программ.</w:t>
      </w:r>
    </w:p>
    <w:bookmarkEnd w:id="1400"/>
    <w:bookmarkStart w:name="z283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IT-инфраструктура – это комплексная структура, объединяющая все информационные технологии и ресурсы, используемые конкретной организацией либо компанией. Информационно-технологическая инфраструктура включает все компьютеры, установленное ПО, системы связи, информационные центры, сети и базы данных.</w:t>
      </w:r>
    </w:p>
    <w:bookmarkEnd w:id="1401"/>
    <w:bookmarkStart w:name="z283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402"/>
    <w:bookmarkStart w:name="z284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1403"/>
    <w:bookmarkStart w:name="z284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404"/>
    <w:bookmarkStart w:name="z284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 знаний (knowledge base) – Совокупность программных средств, обеспечивающих поиск, хранение, преобразование и запись в памяти ЭВМ сложно структурированных информационных единиц (знаний).</w:t>
      </w:r>
    </w:p>
    <w:bookmarkEnd w:id="1405"/>
    <w:bookmarkStart w:name="z284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Data Mining (англ. добыча данных) – это процесс обнаружения в сырых данных ранее неизвестных, нетривиальных, практически полезных и доступных интерпретации знаний, необходимых для принятия решений в различных сферах человеческой деятельности.</w:t>
      </w:r>
    </w:p>
    <w:bookmarkEnd w:id="1406"/>
    <w:bookmarkStart w:name="z284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эксплуатации.</w:t>
      </w:r>
    </w:p>
    <w:bookmarkEnd w:id="1407"/>
    <w:bookmarkStart w:name="z284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Программный интерфейс – система унифицированных связей, предназначенных для обмена информацией между компонентами вычислительной системы, задающих набор необходимых процедур, их параметров и способов обращения.</w:t>
      </w:r>
    </w:p>
    <w:bookmarkEnd w:id="1408"/>
    <w:bookmarkStart w:name="z284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документацией.</w:t>
      </w:r>
    </w:p>
    <w:bookmarkEnd w:id="1409"/>
    <w:bookmarkStart w:name="z284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Онтоинженер или инженер по знаниям (англ. knowledge engineer; синонимы: инженер знаний, когнитолог, специалист по ИИ) – специалист по искусственному интеллекту, проектирующий и создающий экспертную систему. Обычно инженер по знаниям выступает в роли посредника между экспертом и базой знаний.</w:t>
      </w:r>
    </w:p>
    <w:bookmarkEnd w:id="1410"/>
    <w:bookmarkStart w:name="z284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Экспертная система (ЭС, англ. expert system) – компьютерная система, способная частично заменить специалиста-эксперта в разрешении проблемной ситуации.</w:t>
      </w:r>
    </w:p>
    <w:bookmarkEnd w:id="1411"/>
    <w:bookmarkStart w:name="z284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1412"/>
    <w:bookmarkStart w:name="z285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 </w:t>
      </w:r>
    </w:p>
    <w:bookmarkEnd w:id="1413"/>
    <w:bookmarkStart w:name="z285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Графический дизайн – визуальная коммуникация с помощью различных средств - иллюстраций, типографии, анимации, цифровых медиа.</w:t>
      </w:r>
    </w:p>
    <w:bookmarkEnd w:id="1414"/>
    <w:bookmarkStart w:name="z285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Интерактивный дизайн – представление человеко-машинного взаимодействия.</w:t>
      </w:r>
    </w:p>
    <w:bookmarkEnd w:id="1415"/>
    <w:bookmarkStart w:name="z285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Ориентированный на пользователя дизайн (User Centered Design) – предусматривает сочетание эргономических, эстетических, художественных требований к системе.</w:t>
      </w:r>
    </w:p>
    <w:bookmarkEnd w:id="1416"/>
    <w:bookmarkStart w:name="z285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1417"/>
    <w:bookmarkStart w:name="z285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1418"/>
    <w:bookmarkStart w:name="z285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19"/>
    <w:bookmarkStart w:name="z285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– программное обеспечение;</w:t>
      </w:r>
    </w:p>
    <w:bookmarkEnd w:id="1420"/>
    <w:bookmarkStart w:name="z285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образования;</w:t>
      </w:r>
    </w:p>
    <w:bookmarkEnd w:id="1421"/>
    <w:bookmarkStart w:name="z285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UI – user interface;</w:t>
      </w:r>
    </w:p>
    <w:bookmarkEnd w:id="1422"/>
    <w:bookmarkStart w:name="z286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TCP/IP – Transmission Control Protocol/Internet Protocol;</w:t>
      </w:r>
    </w:p>
    <w:bookmarkEnd w:id="1423"/>
    <w:bookmarkStart w:name="z286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VR – виртуальная реальность;</w:t>
      </w:r>
    </w:p>
    <w:bookmarkEnd w:id="1424"/>
    <w:bookmarkStart w:name="z286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ООП – Объектно-ориентированное программирование.</w:t>
      </w:r>
    </w:p>
    <w:bookmarkEnd w:id="1425"/>
    <w:bookmarkStart w:name="z2863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26"/>
    <w:bookmarkStart w:name="z286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приложений искусственного интеллекта.</w:t>
      </w:r>
    </w:p>
    <w:bookmarkEnd w:id="1427"/>
    <w:bookmarkStart w:name="z286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J068.</w:t>
      </w:r>
    </w:p>
    <w:bookmarkEnd w:id="1428"/>
    <w:bookmarkStart w:name="z286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429"/>
    <w:bookmarkStart w:name="z286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430"/>
    <w:bookmarkStart w:name="z286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Телекоммуникации.</w:t>
      </w:r>
    </w:p>
    <w:bookmarkEnd w:id="1431"/>
    <w:bookmarkStart w:name="z286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 Прочая деятельность в области телекоммуникаций.</w:t>
      </w:r>
    </w:p>
    <w:bookmarkEnd w:id="1432"/>
    <w:bookmarkStart w:name="z287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61.90 Прочая деятельность в области телекоммуникаций.</w:t>
      </w:r>
    </w:p>
    <w:bookmarkEnd w:id="1433"/>
    <w:bookmarkStart w:name="z287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61.90.9 Прочая деятельность в области телекоммуникаций, не включенная в другие группировки.</w:t>
      </w:r>
    </w:p>
    <w:bookmarkEnd w:id="1434"/>
    <w:bookmarkStart w:name="z287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Применение методов искусственного интеллекта в технике, робототехнике и информатике для разработки программ, которые имитируют интеллект, включая модели мышления, когнитивные и основанные на знаниях системы, решение проблем и принятие решений. Интеграция структурированных знаний в компьютерные системы (базы знаний), чтобы решать сложные проблемы, обычно требующие высокого уровня человеческого опыта или методов искусственного интеллекта.</w:t>
      </w:r>
    </w:p>
    <w:bookmarkEnd w:id="1435"/>
    <w:bookmarkStart w:name="z287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36"/>
    <w:bookmarkStart w:name="z287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искусственному интеллекту - 6 уровень ОРК;</w:t>
      </w:r>
    </w:p>
    <w:bookmarkEnd w:id="1437"/>
    <w:bookmarkStart w:name="z287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искусственному интеллекту - 7 уровень ОРК;</w:t>
      </w:r>
    </w:p>
    <w:bookmarkEnd w:id="1438"/>
    <w:bookmarkStart w:name="z287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 по искусственному интеллекту - 6 уровень ОРК;</w:t>
      </w:r>
    </w:p>
    <w:bookmarkEnd w:id="1439"/>
    <w:bookmarkStart w:name="z287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 по искусственному интеллекту - 7 уровень ОРК.</w:t>
      </w:r>
    </w:p>
    <w:bookmarkEnd w:id="1440"/>
    <w:bookmarkStart w:name="z2878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"Инженер по искусственному интеллекту":</w:t>
            </w:r>
          </w:p>
          <w:bookmarkEnd w:id="144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4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4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4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работы в сфере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4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разработка и внедрение систем искусственного интеллекта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45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4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систем искусственного интеллекта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Опытная эксплуатация систем искусственного интеллекта и ее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оптимизация AI-систем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интеллектуальной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Разрабатывать, согласовывать и утверждать техническое задание на создание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извлечение знаний (т.е. получение инженером по знаниям наиболее полного из возможных представлений о предметной области и способов принятия решений в ней).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документацию на систему искусственного интеллекта и ее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аналитические отчеты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современных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основы проектирования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Моделирование нечетких множеств, нечеткая логика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реализация интеллектуальной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выбранную среду программирования и средства системы управления базами данных и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возможности имеющейся технической и/или программной архитектуры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Традиционные языки программирования (C++, Java, Python и т.п.)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Специальные языки программирования, ориентированные на обработку символьной информации (LISP, SMALLTALK, РЕФАЛ)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Языки логического программирования (Prolog)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Языки представления знаний (OPS 5, KRL, FRL)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Интегрированные программные среды (КЕ, ARTS, GURU, G2)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Оболочки интеллектуальных и экспертных систем (BUILD, EMYCIN, EXSYS Professional, ЭКСПЕРТ), которые позволяют создавать прикладные интеллектуальные системы, не прибегая к программированию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Методологии разработки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предметной и проблемной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Формировать требования заказчика к системам искусственного интеллекта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идентификацию проблемы т.е. определить: необходимые ресурсы (время, люди, оборудование и т.п.); источники знаний (книги, приказы, ГОСТы, эксперты и т.п.); имеющиеся аналогичные интеллектуальные системы; цели (обучение, управление, диагностика и т.п.); классы решаемых задач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оптимальные решения требований заказчика на уровне концепции создаваемой системы (структура, функции, программно-техническая платформа, режимы)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Вырабатывать альтернативные варианты концепции системы, проводить их анализ и выбор лучшей 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оценку и обоснование рекомендуемых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бизнес-требования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Инструменты и методы выявления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межличностной и групповой коммуникации в деловом взаимодействии, основы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функционирование современных интеллектуальных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деловой переписки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 Опытная эксплуатация систем искусственного интеллекта и ее внедрение</w:t>
            </w:r>
          </w:p>
          <w:bookmarkEnd w:id="1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сопровождение систем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подготовку объекта автоматизации к вводу систем искусственного интеллекта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персонала для работы с системой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испытания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консультации пользователей по внедряемой системе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Устранять найденные недостатки и ошибки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Корректировать и дополнять базы знаний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инструментальные средства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области применения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испытаний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работы с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систем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тестирование удобства и адекватности интерфейсов ввода/вывода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эффективности стратегии управления (порядка перебора, использование нечеткого вывода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качества тестовых примеров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проверку корректности базы знаний (полноту и непротиворечивость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автоматической и автоматизированной проверки работоспособности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виды диагностических данных и способы их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создания и документирования контрольных примеров и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Правила, алгоритмы и технологии создания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структуре и форматам хранения тестовых наборов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оптимизация AI-систем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производительности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дрейф данных и концептов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бизнес-метрики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A/B тестирование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Метрики оценки качества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MLOps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Инструменты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нестандартные 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4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4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"Инженер по искусственному интеллекту":</w:t>
            </w:r>
          </w:p>
          <w:bookmarkEnd w:id="148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4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4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4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4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работы в сфере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5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и внедрением сложных систем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50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5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систем искусственного интеллекта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Опытная эксплуатация систем искусственного интеллекта и ее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проектами 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Научно-исследовательская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интеллектуальной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принципы построения архитектуры систем искусственного интеллекта и виды архитектур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методологии и средства проектирования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и средства проектирования баз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и средства проектирования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методологию функциональной стандартизации для открытых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подразделениями организации в рамках процесса проектирования приложений, структуры базы данных, программных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нормативно-технические документы (стандарты и регламенты) по процессу разработки архитектуры интеллектуальной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редактирования научно-технической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Нормативно-технические документы (стандарты и регламенты), определяющие требования к проектной 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принятия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и методы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построения архитектуры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Методологии и средства проектирования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проектирования баз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средства проектирования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Методология функциональной стандартизации для открытых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реализация интеллектуальной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методы и средства планирования и контроля (мониторинга) исполнения планов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нормативно-технические документы (стандарты и регламенты), лучшие мировые практики управления процессом разработки интеллектуальных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процесса разработки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плана разработки систем искусственного интеллекта (ресурсы, сроки, риски)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исполнением планов разработки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Корректировать план разработки систем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планирования и контроля (мониторинга) исполнения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качества плана разработки систем искусственного интеллекта (ресурсы, сроки, риски)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методы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Нормативно-технические документы (стандарты и регламенты), лучшие мировые практики управления процессом разработки систем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систем искусственного интеллекта и ее внедрение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систем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подготовку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проверки работоспособности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данные журналов сообщений, протоколов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возможности имеющейся технической и/или программной архитектуры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коллективную среду разработки программного обеспечения и систему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определяющие требования к проверке работоспособности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отладки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диагностических данных и способы их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подготовки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проверки работоспособности систем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3:Управление проектами ИИ</w:t>
            </w:r>
          </w:p>
          <w:bookmarkEnd w:id="15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дорожные карты внедрения AI-технологий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экономическую эффективность AI-проектов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техническое видение развития AI-направления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стратегического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управления портфелем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Бизнес-метрики оценки эффективности AI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командой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команды AI-разработчиков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задачи и контролировать их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код-ревью и архитектурные ревью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управления IT-проектами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Agile/Scrum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Практики менторства и коучинга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новых методов 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современные научные публикации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эксперименты с новыми архитектурами нейросетей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Валидировать новые подходы на реальных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Последние достижения в области AI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научного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научно-обоснованной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нестандартные 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5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"Специалист по искусственному интеллекту":</w:t>
            </w:r>
          </w:p>
          <w:bookmarkEnd w:id="153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5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5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5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 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5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5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5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5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5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работы в сфере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5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5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Проектировать и создавать системы искусственного интеллекта – экспертные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54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5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экспертных систем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процессов разработки экспертных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процессами разработки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экспертных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знаний из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используемые понятия и их взаимосвязи.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методы решения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Технологических методов извлечения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Автоматизированных методов извлечения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Коммуникативных методов извлечения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построения архитектуры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и средства проектирования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и средств проектирования баз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Фундаментальных понятия и теории представления и обработки знаний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Структурирование (концептуализация) знаний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неформальное описание знаний о предметной области в виде графа, таблицы, диаграммы или текста, которое отражает основные концепции и взаимосвязи между понятиями предметной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основные понятия предметной области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терминологию и отношения между понятиями.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структуру входной и выходной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стратегию принятия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базы знаний на языке представления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документацию на экспертную систему и ее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Фундаментальных понятии и теории представления и обработки знаний.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Анализа нормативно-справочных материалов, приказов, методик, пособий, руководств и другой специальной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Методов Data Mining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Поисковых систем в глобальной сети Интернет (Google, Yahoo, Яndex, Rambler) и локальных сетях, в справочных, правовых и консультационных системах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Интеллектуальных поисковых агентов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 и функционирование современных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Основных инструментальных средств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Формализация знаний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описания и модели бизнес процессов и структуры потоков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CASE-средств при разработке баз знаний и в целом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объектно-ориентированный анализ и проектирование с использованием UML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Логических моделей представления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Продукционных моделей представления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Фреймовой модели представления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 семантической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Объектно-ориентированных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CASE-средств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Языка UML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Теории баз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Систем хранения и анализа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процессов разработки экспертных систем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модуля прототипов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прототипы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иерархическую систему управления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структуры меню, экранных форм и средств управления на экранных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графический дизайн интерфейсов 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Специальных языков программирования, ориентированные на обработку символьной информации (LISP, SMALLTALK, РЕФАЛ).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логического программирования (Prolog).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представления знаний (OPS 5, KRL, FRL).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разработки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 и функционирование современных экспертных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Фундаментальных понятия и теории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прототипов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тестирование удобства и адекватности интерфейсов ввода/вывода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эффективности стратегии управления (порядка перебора, использование нечеткого вывода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качества тестовых примеров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проверку корректности базы знаний (полноту и непротиворечивость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автоматической и автоматизированной проверки работоспособности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видов диагностических данных и способы их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создания и документирования контрольных примеров и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Правил, алгоритмов и технологии создания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к структуре и форматам хранения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 и функционирование современных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Основных инструментальных средств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процессами разработки экспертных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программного кода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методы и приемы формализации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и приемы алгоритмизации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программные продукты для графического отображения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стандартные алгоритмы в соответствующих областях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Писать программный код на выбранном языке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Использовать выбранную среду программирования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нормативные документы, определяющие требования к оформлению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возможности имеющейся технической и/или программной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коллективную среду разработки программного обеспечения и систему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приемов формализации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приемов алгоритмизации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Программных продуктов для графического отображения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Стандартных алгоритмов и области их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Выбранного языка программирования, особенности программирования на этом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 формализации функциональных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Компонентов программно-технических архитектур, существующие приложения и интерфейсы взаимодействия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Технологии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Особенности выбранной среды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Теоретических основ проектирования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проверкой работоспособности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подготовку тестовых наборов, данных и проверку работоспособности программного обеспечения на их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проверки работоспособности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диагностические данные (журналы, протоколы)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и средства рефакторинга и оптимизации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возможности имеющейся технической и/или программной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значения полученных характеристик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коллективную среду разработки программного обеспечения и систему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документов, определяющие требования к проверке работоспособности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отладки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видов диагностических данных и способы их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подготовки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 средства проверки работоспособности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и средств рефакторинга и оптимизации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Компонентов программно-технических архитектур, существующие приложения и интерфейсы взаимодействия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Методов принятия управленческих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Основных принципов и методов управления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5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конечный результат и требования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нестандартные 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5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"Специалист по искусственному интеллекту":</w:t>
            </w:r>
          </w:p>
          <w:bookmarkEnd w:id="157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5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5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5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 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5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5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5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работы в сфере разработки программного обеспечения.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5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5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Проектировать и создавать системы искусственного интеллекта – экспертные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59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5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Организация процессов разработки экспертных систем 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процессами разработки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процессов разработки экспертных систем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разработки программного обеспечения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средства планирования и контроля (мониторинга) исполнения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нормативно-технические документы (стандарты и регламенты), лучшие мировые практики управления процессом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процесса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плана разработки программного продукта (ресурсы, сроки, риски)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исполнением планов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Корректировать план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методологии MLOps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процессы A/B тестирования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Управлять жизненным циклом ML-моделей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Методов и средств планирования и контроля (мониторинга) исполнения планов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качества плана разработки программного продукта (ресурсы, сроки, риски)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принципов и методов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Нормативно-технических документов (стандарты и регламенты), лучшие мировые практики управления процессом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Теоретических основ проектирования экспертных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инструментальных средств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MLOps и DataOps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Методов мониторинга дрейфа данных и концептуального дрейфа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инфраструктурой коллективной среды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методологии управления проектами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и средства организации проектных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основные принципы и методы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нормативно-технические документы (стандарты и регламенты), описывающие процессы управления инфраструктурой коллективной среды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управления проектами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и средств организации проектных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Лучших практик управления разработкой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принципов и методов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Нормативно-технических документов (стандарты и регламенты), описывающие процессы управления инфраструктурой коллективной среды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оценки сложности, трудоемкости, сроков выполнения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методы и средства оценки сложности, трудоемкости и сроков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Нормативно-технических документов (стандарты и регламенты), описывающие процессы оценки сложности, трудоемкости,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сложности, трудоемкости и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Программных средств для оценки сложности, трудоемкости и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и методы управления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процессами разработки экспертных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проектной и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нормативно-технические документы (стандарты и регламенты), определяющие требования к проектной 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Применять коллективную среду документирования программного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методы принятия управленческих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редактирования научно-технической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Нормативно-технических документов (стандарты и регламенты), определяющие требования к проектной 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повышения читаемости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принятия управленческих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принципов и методов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Теоретических основ проектирования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мышление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конечный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нестандартные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6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</w:tbl>
    <w:bookmarkStart w:name="z3795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17"/>
    <w:bookmarkStart w:name="z3796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1618"/>
    <w:bookmarkStart w:name="z3797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619"/>
    <w:bookmarkStart w:name="z3798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1620"/>
    <w:bookmarkStart w:name="z3799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1621"/>
    <w:bookmarkStart w:name="z3800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622"/>
    <w:bookmarkStart w:name="z380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623"/>
    <w:bookmarkStart w:name="z380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624"/>
    <w:bookmarkStart w:name="z380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625"/>
    <w:bookmarkStart w:name="z380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626"/>
    <w:bookmarkStart w:name="z380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627"/>
    <w:bookmarkStart w:name="z380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Отраслевой совет по профессиональным квалификациям: </w:t>
      </w:r>
    </w:p>
    <w:bookmarkEnd w:id="1628"/>
    <w:bookmarkStart w:name="z380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Национальный орган по профессиональным квалификациям: 27.12.2024 г. </w:t>
      </w:r>
    </w:p>
    <w:bookmarkEnd w:id="1629"/>
    <w:bookmarkStart w:name="z380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Национальная палата предпринимателей Республики Казахстан "Атамекен": - </w:t>
      </w:r>
    </w:p>
    <w:bookmarkEnd w:id="1630"/>
    <w:bookmarkStart w:name="z380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3, 2024 г. </w:t>
      </w:r>
    </w:p>
    <w:bookmarkEnd w:id="1631"/>
    <w:bookmarkStart w:name="z381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30.12.2027 г. </w:t>
      </w:r>
    </w:p>
    <w:bookmarkEnd w:id="1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3812" w:id="1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IoT систем"</w:t>
      </w:r>
    </w:p>
    <w:bookmarkEnd w:id="1633"/>
    <w:bookmarkStart w:name="z381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34"/>
    <w:bookmarkStart w:name="z3814" w:id="1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5"/>
    <w:bookmarkStart w:name="z381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IoT систем"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636"/>
    <w:bookmarkStart w:name="z381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637"/>
    <w:bookmarkStart w:name="z381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1638"/>
    <w:bookmarkStart w:name="z381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–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1639"/>
    <w:bookmarkStart w:name="z381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ИС – обеспечение работоспособности,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640"/>
    <w:bookmarkStart w:name="z382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ИС – концепция, определяющая модель, структуру, выполняемые функции и взаимосвязь компонентов информационной системы.</w:t>
      </w:r>
    </w:p>
    <w:bookmarkEnd w:id="1641"/>
    <w:bookmarkStart w:name="z382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642"/>
    <w:bookmarkStart w:name="z382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Графический интерфейс пользователя (Graphical User Interface,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1643"/>
    <w:bookmarkStart w:name="z382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1644"/>
    <w:bookmarkStart w:name="z382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 </w:t>
      </w:r>
    </w:p>
    <w:bookmarkEnd w:id="1645"/>
    <w:bookmarkStart w:name="z382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Wi-Fi (Wireless Fidelity) – технология беспроводной локальной сети с устройствами на основе стандартов IEEE 802.11.</w:t>
      </w:r>
    </w:p>
    <w:bookmarkEnd w:id="1646"/>
    <w:bookmarkStart w:name="z382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647"/>
    <w:bookmarkStart w:name="z382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IoT – Internet of Things;</w:t>
      </w:r>
    </w:p>
    <w:bookmarkEnd w:id="1648"/>
    <w:bookmarkStart w:name="z382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TCP/IP – Transmission Control Protocol/Internet Protocol;</w:t>
      </w:r>
    </w:p>
    <w:bookmarkEnd w:id="1649"/>
    <w:bookmarkStart w:name="z382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ИКТ – Информационно-коммуникационные технологии;</w:t>
      </w:r>
    </w:p>
    <w:bookmarkEnd w:id="1650"/>
    <w:bookmarkStart w:name="z383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обеспечение;</w:t>
      </w:r>
    </w:p>
    <w:bookmarkEnd w:id="1651"/>
    <w:bookmarkStart w:name="z383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БД – Базы данных;</w:t>
      </w:r>
    </w:p>
    <w:bookmarkEnd w:id="1652"/>
    <w:bookmarkStart w:name="z383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 – ОС – Операционная система;</w:t>
      </w:r>
    </w:p>
    <w:bookmarkEnd w:id="1653"/>
    <w:bookmarkStart w:name="z383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BAR-код (штрих код) – графическая информация, наносимая на поверхность изделия;</w:t>
      </w:r>
    </w:p>
    <w:bookmarkEnd w:id="1654"/>
    <w:bookmarkStart w:name="z383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RFID – способ автоматической идентификации объектов, RFID системы состоят из считывающего устройства и транспондера;</w:t>
      </w:r>
    </w:p>
    <w:bookmarkEnd w:id="1655"/>
    <w:bookmarkStart w:name="z383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UML – унифицированный язык моделирования.</w:t>
      </w:r>
    </w:p>
    <w:bookmarkEnd w:id="1656"/>
    <w:bookmarkStart w:name="z3836" w:id="1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657"/>
    <w:bookmarkStart w:name="z383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IoT систем.</w:t>
      </w:r>
    </w:p>
    <w:bookmarkEnd w:id="1658"/>
    <w:bookmarkStart w:name="z383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J066.</w:t>
      </w:r>
    </w:p>
    <w:bookmarkEnd w:id="1659"/>
    <w:bookmarkStart w:name="z383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660"/>
    <w:bookmarkStart w:name="z384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661"/>
    <w:bookmarkStart w:name="z384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662"/>
    <w:bookmarkStart w:name="z3842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663"/>
    <w:bookmarkStart w:name="z384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1664"/>
    <w:bookmarkStart w:name="z384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1665"/>
    <w:bookmarkStart w:name="z3845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Разработка, проектирование, использование экосистемы, сетевых подключений, протоколы, датчики, шлюзы, архитектуру сетей и систем, облачные платформы, стандарты безопасности. Понимание встроенных систем, применение IoT-подключений (5G, LTE, NB-IOT, 3GLoRA, SigFox, WiFI, Bluetooth). Работа на платформах IoT (IoTArchitects) и применение облачных технологии.</w:t>
      </w:r>
    </w:p>
    <w:bookmarkEnd w:id="1666"/>
    <w:bookmarkStart w:name="z3846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667"/>
    <w:bookmarkStart w:name="z384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облачных IoT систем - 7 уровень ОРК;</w:t>
      </w:r>
    </w:p>
    <w:bookmarkEnd w:id="1668"/>
    <w:bookmarkStart w:name="z384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облачных IoT систем - 6 уровень ОРК;</w:t>
      </w:r>
    </w:p>
    <w:bookmarkEnd w:id="1669"/>
    <w:bookmarkStart w:name="z384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Инженер-программист IoT систем - 6 уровень ОРК;</w:t>
      </w:r>
    </w:p>
    <w:bookmarkEnd w:id="1670"/>
    <w:bookmarkStart w:name="z385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Инженер-программист IoT систем - 7 уровень ОРК.</w:t>
      </w:r>
    </w:p>
    <w:bookmarkEnd w:id="1671"/>
    <w:bookmarkStart w:name="z3851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"Инженер облачных IoT систем":</w:t>
            </w:r>
          </w:p>
          <w:bookmarkEnd w:id="167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6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6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6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6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6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6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6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в должности инженера облачных IoT систем 6 уровня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6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IoT системой на физическом, сетевом и прикладном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69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6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работоспособности на физическом уровне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работоспособности на сетевом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работоспособности на прикладном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физическому 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IoT устройствами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классификацию, выборку и обработку больших данных, для определения требуемых задач отрасли: выявления прогноза продаж, оптимизации обработки данных, скорость и частота управления объектом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масштабируемые программные инструменты для обработки, хранения и передачи облачных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оценку работы запущенных продуктов, формирование заключений по их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Математические методы и вычислительные алгоритмы извлечения знаний и экспериментальных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исследования, фильтрации.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Преобразования и моделирования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работы базы данных, принципы работы NoSQL, алгоритмы MapReduce, средства массово-параллельной обработки неопределҰнно структурированных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IoT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модели продуктов (Proof of Concept) согласно требованиям клиентов.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Расчитывать рентабельность проектов и их защиту.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Разрабатывать план вывода продуктов на рынок и их реализацию.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Определять программное и аппаратное обеспечение (разработка RFP) для разработки IoT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Разрабатывать ценовую политику и тарифные планы по реализуемым продуктам на основе предварительного обзора рынка продуктов IoT.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Проводить маркетинговую работу по продвижению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Применять программные средства для проведения мониторинга характеристик IoT устройств.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Функциональные назначения продуктов B2B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Понятие и принципы составления бизнес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Понятия технологий IoT, трендов развития рынка IoT;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4.Особенности рынка сотовой связи (терминология, особенности законодательства, участники рынка);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методологии управления проектами(Waterfall, Agile, Scrum, Asana);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сетевом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и обслуживание сетевых оборудований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настройку конфигурации системы для сетевых оборудований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безопасности сетевых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 применять меры по уменьшению риска передачи вредоносных продуктов на другие устройства, путем правильной изоляции устройств Интернета вещей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аналитику для прогнозирования технического обслуживания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Проектировать инфраструктуру сетевых оборудований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Широкий набор инструментов для безопасности, которые можно применять к ПК и серверам, устройств IoT.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Облачные решения и межмашинной коммуникации (M2M)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Функциональный уровень БД, чтобы работать с информацией, которую генерируют устройства IoT.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мониторинг коммуникационной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мониторинг развития компаний, актуализировать материалы по компаниям в CRM и другие действия.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проверку целостности кода (включая генерируемые ими данные), применять инструменты проверки подлинности пользователей для предотвращения несанкционированного доступа к данным и отражения виртуальных и физических атак.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Блокировать IP-адреса, перехватывать подозрительные сигналы, ограничивать действия пользователя в сети.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Разрабатывать сертификаты безопасности для устройств IoT.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технологий IoT - от программно-аппаратных средств идентификации и измерения до технологий построения сетей/передачи данных, обработки данных, формирования аналитических/предикативных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Развития, мировых трендов и перспектив развития технологий IoT в различных отраслях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Языки программирования для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прикладном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ПО для IoT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настройку и устанавливать ПО и межмашинное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Регистрировать и идентифицировать пользователей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Наполнять, следить, проводить мониторинг БД для IoT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условия для оптимальной производительности и безопасности систем и инфраструктуры ИТ, включая БД, ПО,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Характеристика и возможности таких ПО как Amazon Web Services, MicrosoftAzure, Thing WorxIo TPlatform, IBM’sWatson, CiscoIoTCloudConnect, SalesforceIoTCloud, OracleIntegratedCloud, GE.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Проектирование архитектуры базы данных, структур данных, словарей и соглашений об именах для проектов информационных систем;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Языки программирования для программирования встроенных систем и приложений для управления устройствами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Глубокое знание ОС Linux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 для IoT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обработке, хранению и передаче данных в удаленное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задачи по исправлению ошибок на уровне применения приложения с ведением баг-репорта.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облачные технологии, мобильные приложения.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отчеты сверки по абонентам (кол-во пользователей, скачивание приложений, статистика жалоб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тестирование сети и проверку работы на новых прошивках, новых версиях приложения, при внедрении нового функционала.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обработки больших данных, структуру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облачных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Архитектуру базы данных и приложений для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7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решении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7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"Инженер облачных IoT систем":</w:t>
            </w:r>
          </w:p>
          <w:bookmarkEnd w:id="171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7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7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7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7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образование по соответствующей специальности (квалификации) и стаж работы в сфере разработки ПО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IoT системой на физическом, сетевом и прикладном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74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7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работоспособности на физическом уровне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работоспособности на сетевом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работоспособности на прикладном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физическому 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IoT устройствами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устанавливать датчики и считывающие устройства для осуществления передачи информации на проверку и анализа передаваемых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составлять описание характеристик датчиков и считывающих устройств для требуемого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Понимать сетевые устройства и их взаимодействие с датчиками и считывающими устройствами.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Учитывать вычислительную мощность устройств и регулировать поток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Характеристики устройств и их применение в отраслях.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Программные средства для IoT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Методология межмашинного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Технология работы со встроенными 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IoT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предпосылки для аварийных ситуаций и снижения эффективности работы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диагностику устройствIoT.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контроль технологических операций, проводимый устройствами IoT, для повышения предсказуемости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операции устройств IoT для исправления ошибок, модернизации, замены и совершенствования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взаимодействие с колл-центром, почтой и SMM-агентством по жалобам, требующим рассмотрения владельца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работы взаимодействия компонентов между собой, осуществление аутентификация внутри системы, развертывание системы в безопасной конфигурации, осуществление учета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обнаружения инцидентов и реагирования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Теория электромагнитной совместимости, основы распространения радиоволн, расчетам зон покрытия, алгоритмам маршрутизации в беспроводных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сетевом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и обслуживание сетевых оборудований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связь датчиков и считывающих устройств с мобильными устройствами, Wi-Fi, сервером.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задачи по исправлению ошибок на сетевом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пост-анализ для загрузки на внутренние корпоративные порталы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Администрировать сетевое оборудование для обеспечения межмашинного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Производить монтировку и демонтировку сетевых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Сетевые оборудования и протоколы для установления взаимодействия между машинами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Сетевые технологии используемые в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Новые сетевые, таких как Thread (альтернатива для применения в автоматизации домашнего пространства) и TV white space.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Стандартные протоколы ИТ-коммуникации и о ZigBee, Z-Wave, 6LoWPAN, Sigfox, Neul, NFC и LoRaWAN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мониторинг коммуникационной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бесперебойную передачу данных, собранных на физическом слое, к различным устройствам.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проведения проверок сетевых устройств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мониторинг передачи данных между устройствами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Специальные платформы, которые контролируют приложения, девайсы и анализируют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Сетевые оборудования и их характеристики, протоколы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прикладном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ПО для IoT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инструментальные средства для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 работе системы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расчеты с использованием компьютерной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Разрабатывать модели IoT систем с помощью UML диаграмм.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автоматизированного проектирования (AutoCAD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Планирования и функционирования беспроводных сетей и в частности знания по основам распространения радиоволн, расчетам зон покрытия, алгоритмам маршрутизации в беспроводных сетях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CASE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7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решении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7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7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"Инженер-программист IoT систем":</w:t>
            </w:r>
          </w:p>
          <w:bookmarkEnd w:id="176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7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7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7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 IoT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7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7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7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7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образование по соответствующей специальности (квалификации) и стаж работы в сфере разработки ПО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7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7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7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IoT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78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7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взаимодействия и управления устройствами IoT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и проведение процедуры контроля работоспособности системы IoT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и управления устройствами IoT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бекэнда приложений и программирование устройств для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структуру данных, типы данных, используемые в приложений для управления IoT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базу данных, с обеспечением логической целостности, нормализации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Писать программы к устройствам передачи сигнала для межмашинного взаимодействия, логические интегральные схемы устройств 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Создавать 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программную и техническую связь между управляющими и управляемыми устройствами.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Языки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управления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Функциональные особенности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Алгоритмы и структуры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микроэлектроники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фронтенда приложения для IoT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 разработки графического интерфейса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Программировать графический интерфейс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библиотеки и средства для установления межмашинного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Технологий OpenStack, API REST, SOAP и другихпрограммно-определяемыхсетевыхтехнологийдляавтоматизациисистемы.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Языки и технологию программирования для 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алгоритмизации и структуры данных, методы и принципы разработки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проведение процедуры контроля работоспособности системы IoT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приложений для управления устройств в IoT системе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нововведений в области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изменения в приложения соответственно новым требованиям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Обновлять версии устройств IoTи ПО к ним, производить замену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Языки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Программные средства, фреймворки, библиотеки языков программирования для систем 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модернизации систем IoT.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Верификация программного кода и тестирование приложения и устройств IoT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качество выполнения всех этапов изготовления разработки приложения на выполнение запланированных функции в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тестирование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уязвимые места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найденную ошибку для дальнейшего исправления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для тестирования и анализировать полученные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 о покрытии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Средства для тестирования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тестирования устройств для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средства для генерации и верификация HDL-кода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Международные и республикансие стандарты по тестированию ПО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8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8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8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"Инженер-программист IoT систем":</w:t>
            </w:r>
          </w:p>
          <w:bookmarkEnd w:id="180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8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8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8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 IoT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8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8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8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8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8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в должности инженера-программиста IoT систем 6 уровня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8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8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8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IoT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82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8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взаимодействия и управления устройствами IoT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и проведение процедуры контроля работоспособности системы IoT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и управления устройствами IoT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фронтенда приложения для IoT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Производить анализ ключевых требований к программному продукту.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архитектуру приложения для IoT.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Создавать и компоновать макет пользовательских интерфейсов.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Разрабатывать схему ключевых процессов ПО.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Разрабатывать архитектуру БД на концептуальном и физическом уровне.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Разрабатывать модели IoT систем согласно требованиям клиентов.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Методологииразработки ПО (Waterfall, Agile и др).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Программные средства разработки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Логическое и физическое проектирование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бекэнда приложений и программирование устройств для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структуру данных, технологию программирования, интегрировать словари и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техническую спецификацию к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 выполнения задач ПО и разделение задач между разработчиками.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отчеты по требуемым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план работы по разработке сложной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Инструментальные средства разработки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и республиканские стандарты по разработке систем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архитектур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Унифицированный язык моделирования UML и языки описания архитектуры (ADLS, AADL, Wright, Acme, xADL, Darwin, DAOP-ADL, а также ByADL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Понятия компонента, коннектора и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Основные этапы проектирования БД.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систем IoT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сертификаты безопасности к устройствам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сложные коды шифрования в уязвимых местах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программы для предотвращения несанкционированного доступа к БД, использовать аутентификацию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протоколы и интерфейсы для идентификации и связи друг с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шифрования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безопасности для IoT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средства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Языки программирование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микроэлектроники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Международные и республиканские стандарты по управлению безопасностью.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проведение процедуры контроля работоспособности системы IoT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приложений для управления устройств в IoT системе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учитывать проблемы, возникающие у пользователя во время работы с приложением, исправлять ошибки во время ввода и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Расширять функциональные возможности и улучшать характеристик решения отдельных задач в соответствии с новым или дополненным техническим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Адаптировать к условиям конкретного использования, обусловленным характеристиками внешней среды или конфигурацией аппаратных средств, на которой предстоит функционировать приложению.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Теорию модернизации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принципы обнаружения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Типы модернизации и их реализация.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Верификация программного кода и тестирование приложения и устройств IoT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тестовые сценарий для мобильных и облачных решений при межмашинном взаимодействии.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системы для обнаружения уязвимых мест (в сети, в приложениях, в устройствах).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индентификации продукта, используя независимые технические решения (сканируя BAR-код мобильным телефоном, получая код через RFID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Отслеживать и составлять отчет по взаимодействию устройств в системе, для определения корректности работы системы и определения степени соответствия требованиям.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понятия безопасности системы 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Настройки и интеграции компьютерных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Программные средства для верификации.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8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8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8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</w:tbl>
    <w:bookmarkStart w:name="z4691" w:id="1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49"/>
    <w:bookmarkStart w:name="z4692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1850"/>
    <w:bookmarkStart w:name="z4693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851"/>
    <w:bookmarkStart w:name="z4694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1852"/>
    <w:bookmarkStart w:name="z469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1853"/>
    <w:bookmarkStart w:name="z469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854"/>
    <w:bookmarkStart w:name="z469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855"/>
    <w:bookmarkStart w:name="z469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856"/>
    <w:bookmarkStart w:name="z469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857"/>
    <w:bookmarkStart w:name="z4700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858"/>
    <w:bookmarkStart w:name="z470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859"/>
    <w:bookmarkStart w:name="z470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Отраслевой совет по профессиональным квалификациям: </w:t>
      </w:r>
    </w:p>
    <w:bookmarkEnd w:id="1860"/>
    <w:bookmarkStart w:name="z470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Национальный орган по профессиональным квалификациям: 27.12.2024 г. </w:t>
      </w:r>
    </w:p>
    <w:bookmarkEnd w:id="1861"/>
    <w:bookmarkStart w:name="z470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Национальная палата предпринимателей Республики Казахстан "Атамекен": - </w:t>
      </w:r>
    </w:p>
    <w:bookmarkEnd w:id="1862"/>
    <w:bookmarkStart w:name="z470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3, 2024 г. </w:t>
      </w:r>
    </w:p>
    <w:bookmarkEnd w:id="1863"/>
    <w:bookmarkStart w:name="z470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30.12.2027 г. </w:t>
      </w:r>
    </w:p>
    <w:bookmarkEnd w:id="18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4708" w:id="1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параллельных и распределенных программ"</w:t>
      </w:r>
    </w:p>
    <w:bookmarkEnd w:id="1865"/>
    <w:bookmarkStart w:name="z470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66"/>
    <w:bookmarkStart w:name="z4710" w:id="1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7"/>
    <w:bookmarkStart w:name="z471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параллельных и распределенных программ"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круга задач в области разработки, отладки и внедрения параллельных и распределенных программ на суперкомпьютерных и кластерных вычислительных системах.</w:t>
      </w:r>
    </w:p>
    <w:bookmarkEnd w:id="1868"/>
    <w:bookmarkStart w:name="z471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869"/>
    <w:bookmarkStart w:name="z471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деятельности.</w:t>
      </w:r>
    </w:p>
    <w:bookmarkEnd w:id="1870"/>
    <w:bookmarkStart w:name="z471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параллельная программа – это набор взаимодействующих вычислительных процессов, работающих одновременно (параллельно).</w:t>
      </w:r>
    </w:p>
    <w:bookmarkEnd w:id="1871"/>
    <w:bookmarkStart w:name="z471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параллельный алгоритм – это алгоритм, в котором задачи или операции разделяются на несколько частей, которые могут выполняться одновременно на разных вычислительных устройствах или процессорах.</w:t>
      </w:r>
    </w:p>
    <w:bookmarkEnd w:id="1872"/>
    <w:bookmarkStart w:name="z471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распределенная программа – это набор взаимодействующих вычислительных процессов, работающих одновременно на нескольких компьютерах, соединҰнных между собой компьютерной сетью.</w:t>
      </w:r>
    </w:p>
    <w:bookmarkEnd w:id="1873"/>
    <w:bookmarkStart w:name="z471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распределенный алгоритм – это алгоритм, который выполняется на нескольких независимых вычислительных узлах, связанных сетью, где каждый узел выполняет свою часть работы и взаимодействует с другими узлами для достижения общей цели, при этом узлы могут работать асинхронно и без центрального контроля.</w:t>
      </w:r>
    </w:p>
    <w:bookmarkEnd w:id="1874"/>
    <w:bookmarkStart w:name="z471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вычислительная архитектура – это структура и организация вычислительных систем, включая их аппаратные компоненты и способы их взаимодействия, а также архитектурные принципы, которые определяют эффективное выполнение вычислительных задач.</w:t>
      </w:r>
    </w:p>
    <w:bookmarkEnd w:id="1875"/>
    <w:bookmarkStart w:name="z471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вычислительный ресурс – это компоненты вычислительной системы (процессорное время, память, хранилище данных и сетевые мощности), которые используются для выполнения вычислительных задач.</w:t>
      </w:r>
    </w:p>
    <w:bookmarkEnd w:id="1876"/>
    <w:bookmarkStart w:name="z472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суперкомпьютерная (вычислительная) система – это вычислительная система, способная выполнять большие объемы расчетов за короткое время, используемые для решения сложных научных, инженерных и аналитических задач.</w:t>
      </w:r>
    </w:p>
    <w:bookmarkEnd w:id="1877"/>
    <w:bookmarkStart w:name="z472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кластерная (вычислительная) система – это группа взаимосвязанных компьютеров, работающих совместно для повышения производительности, надежности и масштабируемости вычислений.</w:t>
      </w:r>
    </w:p>
    <w:bookmarkEnd w:id="1878"/>
    <w:bookmarkStart w:name="z472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модель параллельных вычислений – это абстракция или концептуальная схема, описывающая организацию и выполнение параллельных задач на нескольких вычислительных устройствах, включая способы распределения задач, взаимодействие между вычислительными единицами и управление ресурсами для эффективного выполнения вычислений.</w:t>
      </w:r>
    </w:p>
    <w:bookmarkEnd w:id="1879"/>
    <w:bookmarkStart w:name="z472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вычислительный узел – это отдельный компонент или устройство в вычислительной системе, который выполняет вычисления, хранит данные и может обмениваться информацией с другими узлами в сети в рамках распределенной или параллельной вычислительной системы.</w:t>
      </w:r>
    </w:p>
    <w:bookmarkEnd w:id="1880"/>
    <w:bookmarkStart w:name="z472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масштабируемость программ – это способность программы эффективно работать при увеличении объема данных, нагрузки или количества пользователей, а также возможность расширять еҰ функциональность или ресурсы без значительного ухудшения производительности.</w:t>
      </w:r>
    </w:p>
    <w:bookmarkEnd w:id="1881"/>
    <w:bookmarkStart w:name="z472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балансировка нагрузки на вычислительные узлы – это процесс распределения вычислительных задач между несколькими узлами системы для обеспечения равномерной загрузки ресурсов, повышения производительности и предотвращения перегрузки отдельных узлов.</w:t>
      </w:r>
    </w:p>
    <w:bookmarkEnd w:id="1882"/>
    <w:bookmarkStart w:name="z472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узкие места – это участки кода (алгоритма) в программе, которые замедляют еҰ работу сильнее всего.</w:t>
      </w:r>
    </w:p>
    <w:bookmarkEnd w:id="1883"/>
    <w:bookmarkStart w:name="z472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логирование – это автоматическая запись событий, ошибок и действий, происходящих в программе, в специальные файлы (логи).</w:t>
      </w:r>
    </w:p>
    <w:bookmarkEnd w:id="1884"/>
    <w:bookmarkStart w:name="z472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оркестрирование – это автоматическое управление запуском, настройкой, соединением и масштабированием разных частей распределҰнного приложения.</w:t>
      </w:r>
    </w:p>
    <w:bookmarkEnd w:id="1885"/>
    <w:bookmarkStart w:name="z4729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деплой – это процесс размещения готовой программы на сервере, чтобы пользователи могли ею пользоваться.</w:t>
      </w:r>
    </w:p>
    <w:bookmarkEnd w:id="1886"/>
    <w:bookmarkStart w:name="z473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верификация корректности выполнения параллельных программ – это процесс проверки правильности работы параллельных алгоритмов и программ в условиях одновременного выполнения множества операций, включая синхронизацию, управление доступом к общим ресурсам и предотвращение гонок данных, чтобы убедиться в их корректности и отсутствии ошибок.</w:t>
      </w:r>
    </w:p>
    <w:bookmarkEnd w:id="1887"/>
    <w:bookmarkStart w:name="z473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распараллеливание задач – это процесс разделения вычислительной задачи на несколько независимых или частично зависимых подзадач, которые могут выполняться одновременно на различных вычислительных узлах или процессорах.</w:t>
      </w:r>
    </w:p>
    <w:bookmarkEnd w:id="1888"/>
    <w:bookmarkStart w:name="z473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гетерогенность – это описание системы, которая состоит из различных, часто несовместимых компонентов или элементов, таких как различные типы процессоров, вычислительных устройств или программного обеспечения, работающих вместе для выполнения общей задачи.</w:t>
      </w:r>
    </w:p>
    <w:bookmarkEnd w:id="1889"/>
    <w:bookmarkStart w:name="z4733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профилировщик – это инструмент, используемый для анализа производительности программного кода, который позволяет измерять время выполнения, использование памяти и другие ресурсы, помогая выявить узкие места в программе, оптимизировать еҰ и улучшить производительность.</w:t>
      </w:r>
    </w:p>
    <w:bookmarkEnd w:id="1890"/>
    <w:bookmarkStart w:name="z473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алгоритмы балансировки – это методы, используемые для равномерного распределения нагрузки или задач между несколькими вычислительными ресурсами с целью повышения еҰ общей эффективности.</w:t>
      </w:r>
    </w:p>
    <w:bookmarkEnd w:id="1891"/>
    <w:bookmarkStart w:name="z473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гонка данных – это ситуация, когда несколько потоков одновременно обращаются к общим данным без должной синхронизации.</w:t>
      </w:r>
    </w:p>
    <w:bookmarkEnd w:id="1892"/>
    <w:bookmarkStart w:name="z473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дедлок – это ситуация, в которой два или более потоков взаимно блокируют друг друга, ожидая освобождения ресурсов, что приводит к зависанию программы.</w:t>
      </w:r>
    </w:p>
    <w:bookmarkEnd w:id="1893"/>
    <w:bookmarkStart w:name="z473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микросервисная структура – это архитектурный стиль, в котором приложение разделяется на набор независимых, маленьких и автономных сервисов, каждый из которых выполняет одну определҰнную функцию.</w:t>
      </w:r>
    </w:p>
    <w:bookmarkEnd w:id="1894"/>
    <w:bookmarkStart w:name="z473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интеграция сервисов – это процесс объединения различных приложений или компонентов системы таким образом, чтобы они могли обмениваться данными и выполнять взаимные функции.</w:t>
      </w:r>
    </w:p>
    <w:bookmarkEnd w:id="1895"/>
    <w:bookmarkStart w:name="z473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асинхронное взаимодействие – это модель взаимодействия, при которой операции или задачи выполняются независимо друг от друга, не блокируя выполнение программы.</w:t>
      </w:r>
    </w:p>
    <w:bookmarkEnd w:id="1896"/>
    <w:bookmarkStart w:name="z474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репликация – это процесс создания и поддержания копий данных на нескольких серверах или устройствах с целью повышения доступности, устойчивости к сбоям и улучшения производительности системы.</w:t>
      </w:r>
    </w:p>
    <w:bookmarkEnd w:id="1897"/>
    <w:bookmarkStart w:name="z474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мaster-slave кластеры – это архитектурная модель распределҰнных систем, где один узел (master) управляет несколькими подчинҰнными узлами (slave).</w:t>
      </w:r>
    </w:p>
    <w:bookmarkEnd w:id="1898"/>
    <w:bookmarkStart w:name="z474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аctive-active кластер – это архитектура распределҰнной системы, где все узлы в кластере активно участвуют в обработке запросов и выполнении операций, распределяя нагрузку между собой.</w:t>
      </w:r>
    </w:p>
    <w:bookmarkEnd w:id="1899"/>
    <w:bookmarkStart w:name="z474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модели консистентности – это правила, определяющие, как и когда обновления данных становятся видимыми для пользователей в распределҰнных системах, обеспечивая согласованное поведение при доступе к данным из разных узлов.</w:t>
      </w:r>
    </w:p>
    <w:bookmarkEnd w:id="1900"/>
    <w:bookmarkStart w:name="z474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виртуальные образы – это файлы, содержащие полную копию операционной системы, приложений и данных, которые можно запускать в виртуальной машине как полноценную рабочую среду.</w:t>
      </w:r>
    </w:p>
    <w:bookmarkEnd w:id="1901"/>
    <w:bookmarkStart w:name="z474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контейнеры – это изолированные среды, в которых приложения запускаются с собственными зависимостями и настройками, позволяя быстро и одинаково работать в любой системе без необходимости полной виртуализации.</w:t>
      </w:r>
    </w:p>
    <w:bookmarkEnd w:id="1902"/>
    <w:bookmarkStart w:name="z474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виртуальные кластеры – это объединение нескольких виртуальных машин или контейнеров, которые работают как одна распределҰнная система, обеспечивая совместную обработку данных, масштабируемость и отказоустойчивость.</w:t>
      </w:r>
    </w:p>
    <w:bookmarkEnd w:id="1903"/>
    <w:bookmarkStart w:name="z474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конвейеры сборки – это автоматизированные процессы, включающие последовательность шагов для компиляции, тестирования, сборки и развертывания программного обеспечения, обычно использующиеся в непрерывной интеграции и непрерывной доставке.</w:t>
      </w:r>
    </w:p>
    <w:bookmarkEnd w:id="1904"/>
    <w:bookmarkStart w:name="z474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экспортеры – это программные компоненты или инструменты, которые собирают и передают метрики или данные из различных систем или приложений в форматах, совместимых с системами мониторинга и аналитики.</w:t>
      </w:r>
    </w:p>
    <w:bookmarkEnd w:id="1905"/>
    <w:bookmarkStart w:name="z474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дашборды – это визуальные панели, отображающие важную информацию и метрики в виде графиков, диаграмм и других элементов.</w:t>
      </w:r>
    </w:p>
    <w:bookmarkEnd w:id="1906"/>
    <w:bookmarkStart w:name="z475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метрика – это измеряемая величина или показатель, используемый для оценки характеристик системы или процесса.</w:t>
      </w:r>
    </w:p>
    <w:bookmarkEnd w:id="1907"/>
    <w:bookmarkStart w:name="z475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инциденты – это события, которые нарушают нормальную работу системы или процесса и требуют вмешательства для восстановления нормального функционирования.</w:t>
      </w:r>
    </w:p>
    <w:bookmarkEnd w:id="1908"/>
    <w:bookmarkStart w:name="z475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GraphQL – это язык запросов и серверная среда для API с открытым исходным кодом.</w:t>
      </w:r>
    </w:p>
    <w:bookmarkEnd w:id="1909"/>
    <w:bookmarkStart w:name="z475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WebSocket – протокол для общения между клиентом и сервером, предоставляющий двухсторонне общение сверх протокола TCP.</w:t>
      </w:r>
    </w:p>
    <w:bookmarkEnd w:id="1910"/>
    <w:bookmarkStart w:name="z475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911"/>
    <w:bookmarkStart w:name="z475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912"/>
    <w:bookmarkStart w:name="z475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API (Application Programming Interface) – Интерфейс программирования приложений);</w:t>
      </w:r>
    </w:p>
    <w:bookmarkEnd w:id="1913"/>
    <w:bookmarkStart w:name="z475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REST (Representational State Transfer) – Представление состояния ресурса;</w:t>
      </w:r>
    </w:p>
    <w:bookmarkEnd w:id="1914"/>
    <w:bookmarkStart w:name="z475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GRPC (Google Remote Procedure Call) – УдалҰнный вызов процедур Google;</w:t>
      </w:r>
    </w:p>
    <w:bookmarkEnd w:id="1915"/>
    <w:bookmarkStart w:name="z475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HTTP (HyperText Transfer Protocol) – Протокол передачи гипертекста;</w:t>
      </w:r>
    </w:p>
    <w:bookmarkEnd w:id="1916"/>
    <w:bookmarkStart w:name="z476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CAP (Consistency, Availability, Partition Tolerance) – Согласованность, Доступность, Устойчивость к разделению сети.</w:t>
      </w:r>
    </w:p>
    <w:bookmarkEnd w:id="1917"/>
    <w:bookmarkStart w:name="z4761" w:id="1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18"/>
    <w:bookmarkStart w:name="z476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параллельных и распределенных программ.</w:t>
      </w:r>
    </w:p>
    <w:bookmarkEnd w:id="1919"/>
    <w:bookmarkStart w:name="z476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J067.</w:t>
      </w:r>
    </w:p>
    <w:bookmarkEnd w:id="1920"/>
    <w:bookmarkStart w:name="z476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921"/>
    <w:bookmarkStart w:name="z476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922"/>
    <w:bookmarkStart w:name="z476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923"/>
    <w:bookmarkStart w:name="z476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924"/>
    <w:bookmarkStart w:name="z476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 Консультационные услуги в области информационных технологий.</w:t>
      </w:r>
    </w:p>
    <w:bookmarkEnd w:id="1925"/>
    <w:bookmarkStart w:name="z476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62.02.0 Консультационные услуги в области компьютерных технологий.</w:t>
      </w:r>
    </w:p>
    <w:bookmarkEnd w:id="1926"/>
    <w:bookmarkStart w:name="z477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трудовая деятельность по разработке параллельных и распределенных программ является разновидностью разработки программного обеспечения для суперкомпьютерных и кластерных вычислительных систем. Данное направление требует подготовки в части разработки и анализа параллельных алгоритмов, параллельного программирования, внедрения, логирования и анализа работы распределҰнных и параллельных программ.</w:t>
      </w:r>
    </w:p>
    <w:bookmarkEnd w:id="1927"/>
    <w:bookmarkStart w:name="z477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928"/>
    <w:bookmarkStart w:name="z477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параллельных программ - 6 уровень ОРК.</w:t>
      </w:r>
    </w:p>
    <w:bookmarkEnd w:id="1929"/>
    <w:bookmarkStart w:name="z4773" w:id="1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"Разработчик параллельных программ":</w:t>
            </w:r>
          </w:p>
          <w:bookmarkEnd w:id="193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9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2512–1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9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9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параллельных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9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9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9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9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9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в соответствующей сфере не менее 12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9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9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2519-9-002 - Программист приложений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2512-2-004 - Разработчик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9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отладка и внедрение компьютерных программ, эффективно использующих вычислительные ресурсы суперкомпьютерных систем с учетом специфики вычислительной архитектуры и применяемых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94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9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архитектур распределҰнных систем и сервисов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отказоустойчивости, согласованности и надҰжности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РазвҰртывание и оркестрирование распределҰнных приложении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Мониторинг, логирование и поддержка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 распределҰнных систем и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распределҰнной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микросервисную структуру с учҰтом масштабируемости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распределенную архитектуру с учҰтом изоляции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межсервисного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реализацию механизмов репликации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микросервисной архитектуры и API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распределҰнных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Паттернов распределҰнных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Протоколов распределҰнных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API и протоколов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контракты REST, GraphQL, gRPC, WebSocket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Документировать API и протоколы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Проектировать ресурсы и эндпоинты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Спецификаций HTTP, gRPC и форматов сериализации;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 и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Паттернов проектирования API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Настраивать обмен сообщениями через брокеров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интеграционные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мониторинг и логирование интеграционных потоков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Паттернов интеграции и принципов асинхронного взаимодействия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взаимодействия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Архитектурных подходов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отказоустойчивости, согласованности и надҰжности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стратегий репликации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master slave кластеры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active active кластеры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распределенными хранилищами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топологии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Алгоритмов репликации и принципов CAP теоремы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Стратегий разрешения конфликтов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Теорем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Механизмов синхронизации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Топологий репликации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механизмов обработки сбоев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автоматический переход на резервные узлы при сбоях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Фнализировать логи с целью выявления причин сбоев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инструменты обработки сбоев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Визуализации сбоев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Механизмов автоматического перехода на резервные узлы и стратегий резервного копирования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Шаблонов проектирования для устойчивости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Стратегий обработки ошибок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политик согласованности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Выбирать модели консистентности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политики согласованности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Настройки уровней изоляции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Измерения задержек репликации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Типов согласованности и алгоритмов согласования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Моделей согласованности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Теорем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Механизмов координации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РазвҰртывание и оркестрирование распределҰнных приложении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Контейнеризация и виртуализация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виртуальные образы, контейнеры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Развертывать виртуальные образы, контейнеры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оптимизировать Dockerfile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Развертывать кластеров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СлоҰв образов и лучших практик контейнеризации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контейнеров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Различии между контейнерами и виртуальными машинами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Оркестрации контейнеров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Виртуализации сетей и хранилищ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виртуальными кластерами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виртуальные кластеры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Рразворачивать виртуальные кластеры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виртуальные кластеры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Объектов виртуальных кластеров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виртуальных кластеров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Операторов виртуальных кластеров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конвейеров сборки и деплоя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Настраивать конвейеры сборки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конвейеры деплоя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контроль версий и автоматических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Практик непрерывной интеграции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Практик непрерывной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ветвления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логирование и поддержка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системы метрик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системы метрик для оценивания работы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экспортеры и дашборды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Настройки систем трассировки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Метрик производительности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сборщика метрик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 трассировки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логирование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инструменты логирования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данные логов распределҰнных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Визуализировать содержимое 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Форматов 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хранения больших объҰмов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визуализации содержимого 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Реагировать на инциденты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Классифицировать инциденты распределенных систем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пороговые значения работы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Реагировать на срабатывания предупреждений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Классов инцидентов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управления инцидентами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управления инцидентами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9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9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9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</w:tbl>
    <w:bookmarkStart w:name="z5134" w:id="1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94"/>
    <w:bookmarkStart w:name="z513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1995"/>
    <w:bookmarkStart w:name="z513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996"/>
    <w:bookmarkStart w:name="z513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1997"/>
    <w:bookmarkStart w:name="z513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1998"/>
    <w:bookmarkStart w:name="z513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999"/>
    <w:bookmarkStart w:name="z514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000"/>
    <w:bookmarkStart w:name="z514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001"/>
    <w:bookmarkStart w:name="z514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002"/>
    <w:bookmarkStart w:name="z514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003"/>
    <w:bookmarkStart w:name="z514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004"/>
    <w:bookmarkStart w:name="z514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12.06.2025 г.</w:t>
      </w:r>
    </w:p>
    <w:bookmarkEnd w:id="2005"/>
    <w:bookmarkStart w:name="z514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12.11.2025 г.</w:t>
      </w:r>
    </w:p>
    <w:bookmarkEnd w:id="2006"/>
    <w:bookmarkStart w:name="z5147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Национальная палата предпринимателей Республики Казахстан "Атамекен": - </w:t>
      </w:r>
    </w:p>
    <w:bookmarkEnd w:id="2007"/>
    <w:bookmarkStart w:name="z5148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2025 г.</w:t>
      </w:r>
    </w:p>
    <w:bookmarkEnd w:id="2008"/>
    <w:bookmarkStart w:name="z5149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06.01.2028 г.</w:t>
      </w:r>
    </w:p>
    <w:bookmarkEnd w:id="20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5151" w:id="2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"Сопровождение программного обеспечения"</w:t>
      </w:r>
    </w:p>
    <w:bookmarkEnd w:id="2010"/>
    <w:bookmarkStart w:name="z515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11"/>
    <w:bookmarkStart w:name="z5153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2"/>
    <w:bookmarkStart w:name="z515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"Сопровождение программного обеспечения"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013"/>
    <w:bookmarkStart w:name="z515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014"/>
    <w:bookmarkStart w:name="z515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2015"/>
    <w:bookmarkStart w:name="z515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технологии (ИТ, IT) –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2016"/>
    <w:bookmarkStart w:name="z515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2017"/>
    <w:bookmarkStart w:name="z515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2018"/>
    <w:bookmarkStart w:name="z516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2019"/>
    <w:bookmarkStart w:name="z516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Графический интерфейс пользователя (Graphical User Interface-GUI)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2020"/>
    <w:bookmarkStart w:name="z516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2021"/>
    <w:bookmarkStart w:name="z516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2022"/>
    <w:bookmarkStart w:name="z516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023"/>
    <w:bookmarkStart w:name="z516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– Программное обеспечение;</w:t>
      </w:r>
    </w:p>
    <w:bookmarkEnd w:id="2024"/>
    <w:bookmarkStart w:name="z516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UI – user interface;</w:t>
      </w:r>
    </w:p>
    <w:bookmarkEnd w:id="2025"/>
    <w:bookmarkStart w:name="z516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TCP/IP – Transmission Control Protocol/Internet Protocol;</w:t>
      </w:r>
    </w:p>
    <w:bookmarkEnd w:id="2026"/>
    <w:bookmarkStart w:name="z516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VR – виртуальная реальность;</w:t>
      </w:r>
    </w:p>
    <w:bookmarkEnd w:id="2027"/>
    <w:bookmarkStart w:name="z516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ООП – Объектно-ориентированное программирование.</w:t>
      </w:r>
    </w:p>
    <w:bookmarkEnd w:id="2028"/>
    <w:bookmarkStart w:name="z5170" w:id="2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29"/>
    <w:bookmarkStart w:name="z517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Сопровождение программного обеспечения.</w:t>
      </w:r>
    </w:p>
    <w:bookmarkEnd w:id="2030"/>
    <w:bookmarkStart w:name="z517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J064.</w:t>
      </w:r>
    </w:p>
    <w:bookmarkEnd w:id="2031"/>
    <w:bookmarkStart w:name="z517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032"/>
    <w:bookmarkStart w:name="z517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033"/>
    <w:bookmarkStart w:name="z517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2034"/>
    <w:bookmarkStart w:name="z517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2035"/>
    <w:bookmarkStart w:name="z517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2036"/>
    <w:bookmarkStart w:name="z517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2037"/>
    <w:bookmarkStart w:name="z517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настройке, конфигурированию, мониторингу и модернизации программного обеспечения, проведения оценки адекватности и эффективности системы внутреннего контроля и системы управления рисками в области информационных технологий.</w:t>
      </w:r>
    </w:p>
    <w:bookmarkEnd w:id="2038"/>
    <w:bookmarkStart w:name="z518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039"/>
    <w:bookmarkStart w:name="z518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сопровождению программного обеспечения - 6 уровень ОРК;</w:t>
      </w:r>
    </w:p>
    <w:bookmarkEnd w:id="2040"/>
    <w:bookmarkStart w:name="z518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сопровождению программного обеспечения - 5 уровень ОРК.</w:t>
      </w:r>
    </w:p>
    <w:bookmarkEnd w:id="2041"/>
    <w:bookmarkStart w:name="z5183" w:id="2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0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"Специалист по сопровождению программного обеспечения":</w:t>
            </w:r>
          </w:p>
          <w:bookmarkEnd w:id="204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0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0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0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сопровождению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0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0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0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0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0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0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0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0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эксплуатации ПО, поддержка пользователей, техническая поддержка программно-аппаратного комплекса для обеспечения работы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06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0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сопровождению ПО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поддержка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Поддержка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проблем и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миграции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развитием службы сопровождения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сопровождению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сопровождению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требования и функциональности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предметную область и бизнес- процессы,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стоимость сопровождения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Выбирать стандарты, методы, инструменты, технические средств для проведения работ по сопровождению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 и функционирования ИС и принципы их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 архитектуры современных вычислительных систем 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Жизненного цикла и методологии разработки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и принципов документирования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Стандартов, методологии и методов сопровождения ПО, технологии проактивной поддержки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средств и программных инструментов для выполнения работ по сопровождению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Методов оценки стоимости сопровождения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прогнозирование, анализ и устранение проблем в работе аппаратно- программного комплекса и сопровождаемого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установку аппаратно- программного комплекса 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установку и управление ресурсами аппаратного обеспечения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системного и прикладного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Соблюдать политику информационной безопасности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отчетную документацию по результатам проведенных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доступом пользователей (системных администраторов)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резервное копирование аппаратно-программного комплекса 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Выбирать методики и средств администрирования, контроля функционирования, анализа работы аппаратно-программного комплекса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и вырабатывать требования к аппаратно-программному комплексу и сопровождаемому ПО, исходя из перспектив их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администрирования и мониторинга работы, настройки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Функциональных возможностей и методов администрирования, конфигурирования БД, системного и специализированного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 данных и языков запросов к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принципов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программирования,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Стандартов, методов и средств сопровождения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Концепции проактивной поддержки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7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улучшению качества услуг по сопровождению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базы знаний по наиболее частым вопросам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документацию и информационные материалы по вопросам эксплуатации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процессом обработки запросов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обращения, поступившие от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предложения пользователей ПО по модернизации и модификации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ПО, функциональности ПО, предметной область и бизнес-процессов,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средств организации учета обращений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Стандартов разработки и оформления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проблем и изменений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изменений, вносимых в сопровождаемое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Воспроизводить проблемы в работе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возникновения проблем в работе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проблемы, возникающие в работе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инструкции, регламенты и предложения по оптимизации работы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ПО, функциональности ПО, предметной области и бизнес-процессов,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аппаратно-программного комплекса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администрирования, мониторинга работы, настройки и обновления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принципов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5: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миграции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ПО в новую среду, снятие ПО с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Моделировать перенос ПО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Архивировать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и настройку аппаратно- программного комплекса, системного и прикладного ПО,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и анализировать показатели работы ПО после переноса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требования и ограничения переноса ПО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готовность ПО к снятию с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снятие ПО с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нормы информационной безопасности и правила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аппаратно-программного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администрирования и мониторинга работы, настройки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возможностей и методов администрирования, настройки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Функциональных возможностей и методов администрирования, настройки системного и специализированного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 средств резервного копирования и восстановления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администрирования, мониторинга работы, настройки, и обновления сопровождаемого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6: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службы сопровождения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службами сопровождения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политику предприятия в области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и внедрять в практику новые технологии по сопровождению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регламент, политику, правила сопровождения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в части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методов средств анализа работы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0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9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0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0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сопровождению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"Специалист по сопровождению программного обеспечения":</w:t>
            </w:r>
          </w:p>
          <w:bookmarkEnd w:id="209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0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0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0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сопровождению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0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0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0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0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7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эксплуатации ПО, поддержка пользователей, техническая поддержка программно-аппаратного комплекса для обеспечения работы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10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сопровождению ПО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поддержка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Поддержка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проблем и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миграции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сопровождению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сопровождению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2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требования и функциональности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Изучать предметную область и бизнес- процессы, поддерживаемых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 и функционирования ИС и принципы их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 архитектуры современных вычислительных систем 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Жизненного цикла и методологии разработки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и принципов документирования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4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прогнозирование, анализ и устранение проблем в работе аппаратно- программного комплекса и сопровождаемого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установку аппаратно- программного комплекса 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установку и управление ресурсами аппаратного обеспечения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системного и прикладного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Соблюдать политику информационной безопасности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тестирование ПО и исполнение плана восстановления систем после сбоев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доступом пользователей (системных администраторов)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резервное копирование аппаратно-программного комплекса 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Выбирать методики и средств администрирования, контроля функционирования, анализа работы аппаратно-программного комплекса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отчетную документацию по результатам проведенных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аппаратно-программного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администрирования и настройки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возможностей и основных методов администрирования и настройки БД, системного и прикладного, а также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БД, базовых знаний языка запросов к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7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улучшению качества услуг по сопровождению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9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сбор и учет обращений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базы знаний по наиболее частым вопросам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документацию и информационные материалы по вопросам эксплуатации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подготовку технических средств и информационных материалов для проведения обучения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Обучать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инструментами автоматизированной системы учета запросов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Умение работать с запросами, поступившими от пользователей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ПО, функциональности ПО, предметной области и бизнес-процессов,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и средств организаций учета обращений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Стандартов разработки и оформления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проблем и изменений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изменений, вносимых в сопровождаемое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7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изменений, вносимых в сопровождаемое ПО 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Воспроизводить проблемы в работе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возникновения проблем в работе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проблемы, возникающие в работе сопровождаемого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ПО, функциональности ПО, предметной области и бизнес-процессов,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аппаратно-программного комплекса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администрирования, мониторинга работы, настройки и обновления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принципов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5: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миграции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ПО в новую среду, снятие ПО с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Моделировать перенос ПО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Архивировать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и настройку аппаратно- программного комплекса, системного и прикладного ПО,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и анализировать показатели работы ПО после переноса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готовность ПО к снятию с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снятие ПО с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нормы информационной безопасности и правила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5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аппаратно-программного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администрирования и мониторинга работы, настройки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возможностей и методов администрирования, настройки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Функциональных возможностей и методов администрирования, настройки системного и специализированного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 средств резервного копирования и восстановления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администрирования, мониторинга работы, настройки, и обновления сопровождаемого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7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0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сопровождению программного обеспечения</w:t>
            </w:r>
          </w:p>
        </w:tc>
      </w:tr>
    </w:tbl>
    <w:bookmarkStart w:name="z5661" w:id="2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34"/>
    <w:bookmarkStart w:name="z566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Наименование государственного органа: </w:t>
      </w:r>
    </w:p>
    <w:bookmarkEnd w:id="2135"/>
    <w:bookmarkStart w:name="z566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2136"/>
    <w:bookmarkStart w:name="z566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2137"/>
    <w:bookmarkStart w:name="z566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2138"/>
    <w:bookmarkStart w:name="z566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139"/>
    <w:bookmarkStart w:name="z566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140"/>
    <w:bookmarkStart w:name="z566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141"/>
    <w:bookmarkStart w:name="z566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142"/>
    <w:bookmarkStart w:name="z567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143"/>
    <w:bookmarkStart w:name="z567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144"/>
    <w:bookmarkStart w:name="z567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25.08.2025 г.</w:t>
      </w:r>
    </w:p>
    <w:bookmarkEnd w:id="2145"/>
    <w:bookmarkStart w:name="z567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13.09.2025 г.</w:t>
      </w:r>
    </w:p>
    <w:bookmarkEnd w:id="2146"/>
    <w:bookmarkStart w:name="z567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Национальная палата предпринимателей Республики Казахстан "Атамекен": - </w:t>
      </w:r>
    </w:p>
    <w:bookmarkEnd w:id="2147"/>
    <w:bookmarkStart w:name="z567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3, 2025 г.</w:t>
      </w:r>
    </w:p>
    <w:bookmarkEnd w:id="2148"/>
    <w:bookmarkStart w:name="z567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30.12.2028 г.</w:t>
      </w:r>
    </w:p>
    <w:bookmarkEnd w:id="2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5678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"Тренер по спортивному программированию"</w:t>
      </w:r>
    </w:p>
    <w:bookmarkEnd w:id="2150"/>
    <w:bookmarkStart w:name="z5679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51"/>
    <w:bookmarkStart w:name="z5680" w:id="2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2"/>
    <w:bookmarkStart w:name="z568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"Тренер по спортивному программированию"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персонала, признания профессиональной квалификации работников и выпускников организаций образования и решения задач планирования и организации соревнований, разработке задач и подготовки участников соревнований по спортивному программированию.</w:t>
      </w:r>
    </w:p>
    <w:bookmarkEnd w:id="2153"/>
    <w:bookmarkStart w:name="z568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154"/>
    <w:bookmarkStart w:name="z568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Контест – соревнование, где участники решают задачи по программированию на время.</w:t>
      </w:r>
    </w:p>
    <w:bookmarkEnd w:id="2155"/>
    <w:bookmarkStart w:name="z568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Алгоритмы и структуры данных – фундаментальные концепции информатики, описывающие способы обработки, хранения и организации данных для эффективного решения задач.</w:t>
      </w:r>
    </w:p>
    <w:bookmarkEnd w:id="2156"/>
    <w:bookmarkStart w:name="z5685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Визуализация – процесс представления алгоритма или данных в графической форме для облегчения их восприятия и анализа.</w:t>
      </w:r>
    </w:p>
    <w:bookmarkEnd w:id="2157"/>
    <w:bookmarkStart w:name="z5686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Онлайн-сервисы – цифровые платформы, предоставляющие пользователям доступ к различным функциям и инфрмационным материалам через интернет.</w:t>
      </w:r>
    </w:p>
    <w:bookmarkEnd w:id="2158"/>
    <w:bookmarkStart w:name="z568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Нотации – формализованные системы обозначений, используемые для записи и представления алгоритмов и структур данных в упрощҰнной и понятной форме.</w:t>
      </w:r>
    </w:p>
    <w:bookmarkEnd w:id="2159"/>
    <w:bookmarkStart w:name="z5688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Теоретические конструкции – абстрактные модели или понятия, созданные для объяснения, анализа или предсказания явлений в рамках логической теории.</w:t>
      </w:r>
    </w:p>
    <w:bookmarkEnd w:id="2160"/>
    <w:bookmarkStart w:name="z5689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Соревновательная платформа – онлайн-среда, где пользователи могут участвовать в соревнованиях по спортивному программированию.</w:t>
      </w:r>
    </w:p>
    <w:bookmarkEnd w:id="2161"/>
    <w:bookmarkStart w:name="z5690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Тестирование – процесс проверки и оценки параметров и правильности работы программы (решения участника), с целью присвоения баллов во время контеста.</w:t>
      </w:r>
    </w:p>
    <w:bookmarkEnd w:id="2162"/>
    <w:bookmarkStart w:name="z5691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Программный код – набор инструкций, написанных на языке программирования, который управляет поведением программного устройства.</w:t>
      </w:r>
    </w:p>
    <w:bookmarkEnd w:id="2163"/>
    <w:bookmarkStart w:name="z5692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Среда разработки программ – программное обеспечение, обеспечивающее инструменты для написания, редактирования, отладки и запуска кода.</w:t>
      </w:r>
    </w:p>
    <w:bookmarkEnd w:id="2164"/>
    <w:bookmarkStart w:name="z5693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165"/>
    <w:bookmarkStart w:name="z5694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2166"/>
    <w:bookmarkStart w:name="z5695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2167"/>
    <w:bookmarkStart w:name="z5696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квалификации.</w:t>
      </w:r>
    </w:p>
    <w:bookmarkEnd w:id="2168"/>
    <w:bookmarkStart w:name="z5697" w:id="2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169"/>
    <w:bookmarkStart w:name="z5698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Тренер по спортивному программированию.</w:t>
      </w:r>
    </w:p>
    <w:bookmarkEnd w:id="2170"/>
    <w:bookmarkStart w:name="z5699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J065.</w:t>
      </w:r>
    </w:p>
    <w:bookmarkEnd w:id="2171"/>
    <w:bookmarkStart w:name="z5700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172"/>
    <w:bookmarkStart w:name="z5701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173"/>
    <w:bookmarkStart w:name="z5702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2174"/>
    <w:bookmarkStart w:name="z5703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2175"/>
    <w:bookmarkStart w:name="z5704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 Консультационные услуги в области информационных технологий.</w:t>
      </w:r>
    </w:p>
    <w:bookmarkEnd w:id="2176"/>
    <w:bookmarkStart w:name="z5705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62.02.0 Консультационные услуги в области компьютерных технологий. </w:t>
      </w:r>
    </w:p>
    <w:bookmarkEnd w:id="2177"/>
    <w:bookmarkStart w:name="z5706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трудовая деятельность тренера по спортивному программированию направлена на решение задач планирования и организации соревнований, разработке задач спортивного программирования, а также подготовки к участию в соревнованиях по спортивному программированию. Настоящий профессиональный стандарт направлен на определение и признание профессиональной квалификации работников, определение их компетенций и навыков.</w:t>
      </w:r>
    </w:p>
    <w:bookmarkEnd w:id="2178"/>
    <w:bookmarkStart w:name="z5707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179"/>
    <w:bookmarkStart w:name="z5708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 по спортивному программированию - 6 уровень ОРК.</w:t>
      </w:r>
    </w:p>
    <w:bookmarkEnd w:id="2180"/>
    <w:bookmarkStart w:name="z5709" w:id="2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"Тренер по спортивному программированию":</w:t>
            </w:r>
          </w:p>
          <w:bookmarkEnd w:id="218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спортивному программированию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4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0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5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в сфере программирования не менее 12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соревнований по спортивному программированию и подготовка к участию в них.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19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учебно-тренировочных программ по спортивному программированию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участию в соревнованиях по спортивному программированию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выступлений соревнующихся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олимпиад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учебно-тренировочных программ по спортивному программированию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подготовки к олимпиадам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тематически план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задачи для закрепления теоретических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траекторию развития навыков соревнующихся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Алгоритмов и структур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освоения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Задач для тренировочных контестов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7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команды для участия в олимпиадах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9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индивидуальные способности соревнующегося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Прививать навыки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внутренней динамикой команды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психологических тип соревнующихся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Командных ролей соревнующихся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формирования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участию в соревнованиях по спортивному программированию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1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тренировочного контеста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контест на соревновательной платформе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Регистрировать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контест на соревновательной платформе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Формата проведения соревнований по спортивному программированию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тестирования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Системы управления участниками на соревновательной платформе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Объяснять сложные алгоритмы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визуализации алгоритмов;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тренировочные онлайн-сервисы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технику безопасности, в том числе нормы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Продвинутых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Нотаций описания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Онлайн-сервисов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безопасности, требования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1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задач и алгоритмов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Объяснять сложные теоретические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Приводить аналогию алгоритмов с реальной жизнью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Приводить аналогию структур данных с реальной жизнью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4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Продвинутых алгоритмов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Примеров применения алгоритмов в реальной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выступлений соревнующихся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поведенческих ошибок соревнующихся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Распознавать ошибки в командной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стратегию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тактику командной работы с учетом индивидуальных способностей соревнующихся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Психологии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стратегии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построения тактики командной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технических ошибок соревнующихся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программный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синтактических ошибок в программном коде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логических ошибок в программном коде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 разработки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написания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олимпиад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соревнования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регламент соревнования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бюджет соревнования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Управлять командой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технику безопасности, в том числе нормы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Формата проведения соревнований по спортивному программированию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Межличностных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Финансового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безопасности, требования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</w:t>
            </w:r>
          </w:p>
        </w:tc>
      </w:tr>
    </w:tbl>
    <w:bookmarkStart w:name="z5962" w:id="2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232"/>
    <w:bookmarkStart w:name="z5963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2233"/>
    <w:bookmarkStart w:name="z5964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2234"/>
    <w:bookmarkStart w:name="z5965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2235"/>
    <w:bookmarkStart w:name="z5966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2236"/>
    <w:bookmarkStart w:name="z5967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237"/>
    <w:bookmarkStart w:name="z5968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238"/>
    <w:bookmarkStart w:name="z5969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239"/>
    <w:bookmarkStart w:name="z5970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240"/>
    <w:bookmarkStart w:name="z5971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241"/>
    <w:bookmarkStart w:name="z5972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242"/>
    <w:bookmarkStart w:name="z597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11.06.2025 г.</w:t>
      </w:r>
    </w:p>
    <w:bookmarkEnd w:id="2243"/>
    <w:bookmarkStart w:name="z5974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15.10.2025 г.</w:t>
      </w:r>
    </w:p>
    <w:bookmarkEnd w:id="2244"/>
    <w:bookmarkStart w:name="z5975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Национальная палата предпринимателей Республики Казахстан "Атамекен": - </w:t>
      </w:r>
    </w:p>
    <w:bookmarkEnd w:id="2245"/>
    <w:bookmarkStart w:name="z5976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2025 г.</w:t>
      </w:r>
    </w:p>
    <w:bookmarkEnd w:id="2246"/>
    <w:bookmarkStart w:name="z5977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11.01.2028 г.</w:t>
      </w:r>
    </w:p>
    <w:bookmarkEnd w:id="2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5979" w:id="2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"Облачные технологии"</w:t>
      </w:r>
    </w:p>
    <w:bookmarkEnd w:id="2248"/>
    <w:bookmarkStart w:name="z5980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49"/>
    <w:bookmarkStart w:name="z5981" w:id="2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0"/>
    <w:bookmarkStart w:name="z5982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"Облачные технологии"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251"/>
    <w:bookmarkStart w:name="z5983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252"/>
    <w:bookmarkStart w:name="z5984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2253"/>
    <w:bookmarkStart w:name="z5985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—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2254"/>
    <w:bookmarkStart w:name="z5986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2255"/>
    <w:bookmarkStart w:name="z5987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2256"/>
    <w:bookmarkStart w:name="z5988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2257"/>
    <w:bookmarkStart w:name="z5989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Программное обеспечение (ПО) – совокупность программ, программных кодов, а также программных продуктов с технической документацией, необходимой для их эксплуатации.</w:t>
      </w:r>
    </w:p>
    <w:bookmarkEnd w:id="2258"/>
    <w:bookmarkStart w:name="z5990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Программный интерфейс – система унифицированных связей, предназначенных для обмена информацией между компонентами вычислительной системы, задающих набор необходимых процедур, их параметров и способов обращения.</w:t>
      </w:r>
    </w:p>
    <w:bookmarkEnd w:id="2259"/>
    <w:bookmarkStart w:name="z5991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документацией.</w:t>
      </w:r>
    </w:p>
    <w:bookmarkEnd w:id="2260"/>
    <w:bookmarkStart w:name="z5992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Дата-центр (от англ. data center), или центр (хранения и) обработки данных (ЦОД/ЦХОД) – это здание (или его часть) для которого применены комплексные решения по хранению, обработке и распространению информационных данных с IT-инфраструктурой, позволяющей обеспечивать свои функции, удовлетворяющие определҰнным критериям.</w:t>
      </w:r>
    </w:p>
    <w:bookmarkEnd w:id="2261"/>
    <w:bookmarkStart w:name="z5993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Облачные вычисления (англ. cloud computing) – модель обеспечения удобного сетевого доступа по требованию к некоторому общему фонду конфигурируемых вычислительных ресурсов (например, сетям передачи данных, серверам, устройствам хранения данных, приложениям и сервисам – как вместе, так и по отдельности), которые могут быть оперативно предоставлены и освобождены с минимальными эксплуатационными затратами или обращениями к провайдеру.</w:t>
      </w:r>
    </w:p>
    <w:bookmarkEnd w:id="2262"/>
    <w:bookmarkStart w:name="z5994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NAT (от англ. Network Address Translation – "преобразование сетевых адресов") – это механизм в сетях TCP/IP, позволяющий преобразовывать IP-адреса транзитных пакетов.</w:t>
      </w:r>
    </w:p>
    <w:bookmarkEnd w:id="2263"/>
    <w:bookmarkStart w:name="z5995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VPN (англ. Virtual Private Network "виртуальная частная сеть") – обобщенное название технологий, позволяющих обеспечить одно или несколько сетевых соединений (логическую сеть) поверх другой сети (например, Интернет).</w:t>
      </w:r>
    </w:p>
    <w:bookmarkEnd w:id="2264"/>
    <w:bookmarkStart w:name="z5996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Сеть хранения данных (СХД)) (англ. Storage Area Network) (SAN) – представляет собой архитектурное решение для подключения внешних устройств хранения данных, таких как дисковые массивы, ленточные библиотеки, оптические накопители к серверам таким образом, чтобы операционная система распознала подключҰнные ресурсы, как локальные.</w:t>
      </w:r>
    </w:p>
    <w:bookmarkEnd w:id="2265"/>
    <w:bookmarkStart w:name="z5997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266"/>
    <w:bookmarkStart w:name="z5998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 – информационные технологии;</w:t>
      </w:r>
    </w:p>
    <w:bookmarkEnd w:id="2267"/>
    <w:bookmarkStart w:name="z5999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ЦОД – центр обработки данных;</w:t>
      </w:r>
    </w:p>
    <w:bookmarkEnd w:id="2268"/>
    <w:bookmarkStart w:name="z6000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 – операционная система;</w:t>
      </w:r>
    </w:p>
    <w:bookmarkEnd w:id="2269"/>
    <w:bookmarkStart w:name="z6001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обеспечение.</w:t>
      </w:r>
    </w:p>
    <w:bookmarkEnd w:id="2270"/>
    <w:bookmarkStart w:name="z6002" w:id="2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271"/>
    <w:bookmarkStart w:name="z6003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Облачные технологии.</w:t>
      </w:r>
    </w:p>
    <w:bookmarkEnd w:id="2272"/>
    <w:bookmarkStart w:name="z6004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J072.</w:t>
      </w:r>
    </w:p>
    <w:bookmarkEnd w:id="2273"/>
    <w:bookmarkStart w:name="z6005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274"/>
    <w:bookmarkStart w:name="z6006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275"/>
    <w:bookmarkStart w:name="z6007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2276"/>
    <w:bookmarkStart w:name="z6008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2277"/>
    <w:bookmarkStart w:name="z6009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2278"/>
    <w:bookmarkStart w:name="z6010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2279"/>
    <w:bookmarkStart w:name="z6011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определяет совокупность знаний, умений и навыков, необходимых для выполнения трудовых функций, связанных с разработкой, развертыванием, миграцией, эксплуатацией и оптимизацией решений и услуг в облачных средах.</w:t>
      </w:r>
    </w:p>
    <w:bookmarkEnd w:id="2280"/>
    <w:bookmarkStart w:name="z6012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281"/>
    <w:bookmarkStart w:name="z6013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облачных технологий - 5 уровень ОРК;</w:t>
      </w:r>
    </w:p>
    <w:bookmarkEnd w:id="2282"/>
    <w:bookmarkStart w:name="z6014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облачных технологий - 7 уровень ОРК;</w:t>
      </w:r>
    </w:p>
    <w:bookmarkEnd w:id="2283"/>
    <w:bookmarkStart w:name="z6015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облачным вычислениям - 7 уровень ОРК;</w:t>
      </w:r>
    </w:p>
    <w:bookmarkEnd w:id="2284"/>
    <w:bookmarkStart w:name="z6016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Архитектор облачных технологий - 7 уровень ОРК;</w:t>
      </w:r>
    </w:p>
    <w:bookmarkEnd w:id="2285"/>
    <w:bookmarkStart w:name="z6017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Администратор облачных технологий - 7 уровень ОРК;</w:t>
      </w:r>
    </w:p>
    <w:bookmarkEnd w:id="2286"/>
    <w:bookmarkStart w:name="z6018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облачным вычислениям - 6 уровень ОРК;</w:t>
      </w:r>
    </w:p>
    <w:bookmarkEnd w:id="2287"/>
    <w:bookmarkStart w:name="z6019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Администратор облачных технологий - 5 уровень ОРК;</w:t>
      </w:r>
    </w:p>
    <w:bookmarkEnd w:id="2288"/>
    <w:bookmarkStart w:name="z6020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облачных технологий - 6 уровень ОРК;</w:t>
      </w:r>
    </w:p>
    <w:bookmarkEnd w:id="2289"/>
    <w:bookmarkStart w:name="z6021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Архитектор облачных технологий - 6 уровень ОРК;</w:t>
      </w:r>
    </w:p>
    <w:bookmarkEnd w:id="2290"/>
    <w:bookmarkStart w:name="z6022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Разработчик облачных технологий - 6 уровень ОРК;</w:t>
      </w:r>
    </w:p>
    <w:bookmarkEnd w:id="2291"/>
    <w:bookmarkStart w:name="z6023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Архитектор облачных технологий - 5 уровень ОРК.</w:t>
      </w:r>
    </w:p>
    <w:bookmarkEnd w:id="2292"/>
    <w:bookmarkStart w:name="z6024" w:id="2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"Разработчик облачных технологий":</w:t>
            </w:r>
          </w:p>
          <w:bookmarkEnd w:id="229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модификация, интеграция и поддержка отдельных сервисов и модулей облачных платформ путем написания, тестирования и отладки кода в соответствии с техническим заданием и архитектурными требованиями под руководством старших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30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работами и разработка программного обеспечения облачных систем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и сопровождение облачных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работами и разработка программного обеспечения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2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Кодирование программного обеспечения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функции облачных систем: написание кода выполнения программ, межсетевое взаимодействие, защита программ и разграничение прав доступа в многопользовательских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различные стандарты и протоколы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методы хранения, шифрования и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инсталляционные пакеты для установки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создания, отладки, оптимизации кода модулей программного обеспечения для различных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стандарты оформления кода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средства версионного хранения кода 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Читать проектную документацию на разработку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Интегрировать готовые облачные сервисы в разрабатываемые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Писать модульные и интеграционные тесты для создаваемого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современных облачных систем и их базовых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Сетевые протоколы и модели взаимодействия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стандарты и протоколы передачи данных и веб-коммуникации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современных операционных систем, используемых в облачных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хранения, шифрования и обработки данных в облачных хранилищах и базах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современных систем управления базами данных, включая реляционные и нереляционные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Теория баз данных и принципы проектирования структур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программирования и алгоритмизации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объектно-ориентированные и скриптовые языки программирования, популярные в облачной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Системы управления версиями и практики совместной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контейнеризации и практики сборки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Принципы работы и применения сервис-ориентированной и микросервисной архитектур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сопровождение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средства разработки тестовых наборов, сценариев и тестового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автоматизации процессов тестирования и непрерывной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различные виды тестирования: функционального, производительности, нагрузочного, безопасности, совместимости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развертывании и обновлении сервисов в облачных средах по утвержденным процедурам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Мониторить базовые метрики работоспособности разработанных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анализе и устранении инцидентов, связанных с работой разработанных модулей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техническую документацию по разработанным компонентам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обеспечения качества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тестирования программного обеспечения и виды тестовых артефактов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процессов непрерывной интеграции и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логирования, мониторинга и оповещения в облачных приложениях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подходы к обеспечению безопасности разрабатываемых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Жизненный цикл программного обеспечения и практики его сопровождения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"Разработчик облачных технологий":</w:t>
            </w:r>
          </w:p>
          <w:bookmarkEnd w:id="232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2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1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области разработки программного обеспечения, включая не менее 3 лет в роли технического лидера, архитектора или ведущего разработчика в проектах по созданию высоконагруженных облачных платформ, распределенных систем или критически важных облачных сервисов.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3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3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отдельных модулей облачной платформы, написание кода для отельных модулей, реагирование на проблемы с сервисом и их устранение.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34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работами и разработка программного обеспечения облачных систем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и сопровождение облачных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9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работами и разработка программного обеспечения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Кодирование программного обеспечения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7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архитектуру ПО для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процессов разработки программного обеспечения и качества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сбор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инструментальные средства для составления отчетности по результатам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и формализовывать техническое видение, принципы и стандарты разработки для всей организации или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технический due diligence при оценке новых проектов, технологий или приобретений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и внедрять механизмы для обеспечения долгосрочной эволюции и поддерживаемости архитектуры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архитектуры, устройства и функционирования вычислительных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коллективной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на разработку автоматизированных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ресурсами проектов в области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Проектная документация в области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Специальная литература по управлению проектами в области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2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кода на уровне компонентов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комплексную оценку характеристик и взаимодействия модулей программного обеспечения в масштабах всей облачной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глубокий анализ и прогнозирование времени выполнения, потребления ресурсов и узких мест в сложных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стратегический выбор методов и приоритетов оптимизации, балансируя между производительностью, надежностью, стоимостью и скоростью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Инициировать и руководить проектами по фундаментальному перепроектированию критических компонентов для преодоления архитектурных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метрики, методологии и инструменты для выявления проблем производительности и эффективности на ранних стадиях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экспертизу и давать заключения по вопросам масштабируемости и производительности предлагаемых архитектурных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4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 уровни оптимизации облачных систем: от аппаратного обеспечения и гипервизоров до уровня бизнес-логики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Передовая архитектура современных облачных систем, включая бессерверные вычисления, service mesh, базы данных нового поколения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сложного межпроцессного, межсервисного взаимодействия и управления состоянием в глобально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 математические модели для оценки характеристик, SLA и SLO модулей и систем 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оценки и прогнозирования времени выполнения, планирования ресурсов и моделирования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Экономические аспекты оптимизации и их связь с техническими решениями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сопровождение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по созданию и сопровождению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и утверждать проектную документацию на разработку ПО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Моделировать и оптимизировать действия и процессы эксплуатационного персонала для повышения эффективности и снижения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 выбирать инструментальные средства для управления знаниями, создания эталонной документации и обеспечения compliance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стратегию и стандарты развертывания, обновления и отката компонентов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работами и внедрять проектные технологии и практики в масштабах организации или нескольких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конечный контроль и валидацию критической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синтез и стратегический анализ информации для принятия решений о развитии технологического стека и компетенций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5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Передовые методологии и фреймворки проектирования облачных систем и управления архитектурой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Международные, национальные и отраслевые стандарты, нормативные материалы по проектированию, информационной безопасности и эксплуатации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 практики проектирования, обеспечивающие безопасность, соответствие требованиям и управление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стандарты, протоколы и тенденции в области информационного взаимодействия облачных систем и экосистем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6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3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6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3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8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"Специалист по облачным вычислениям":</w:t>
            </w:r>
          </w:p>
          <w:bookmarkEnd w:id="236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3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3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3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3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3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2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3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5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3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8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3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1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1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4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3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области проектирования и внедрения сложных интеграционных решений, включая не менее 3 лет на руководящих или архитектурных позициях, с подтвержденным успехом в реализации крупномасштабных проектов облачной трансформации и создания гибридных ИТ-ландшафтов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7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3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0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3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3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и архитектурное руководство процессами создания и эволюции комплексной экосистемы интеграции, обеспечивающей бесшовное, безопасное и эффективное взаимодействие облачных и локальных информационных систем для поддержки ключевых бизнес-процессов и цифровой трансформации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6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37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8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3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Техническая поддержка процессов создания (модификации) и сопровождения интеграционных решений для облачных сервисов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созданию (модификации) и сопровождению интеграционных решений для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7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процессов создания (модификации) и сопровождения интеграционных решений для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3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интеграционного решения и его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стратегический анализ полученных характеристик интеграционного решения на соответствие бизнес-целям и техническому видению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данные комплексных испытаний и пилотных внедрений для принятия решений о готовности к промышленной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итоговую отчетность и рекомендации для руководства на основе результатов испытаний в соответствии с программой и методикой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и инициировать изменения в стратегии действий, контролировать и оценивать эффективность процессов на организационном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утверждать стандарты, шаблоны и требования к контрольным примерам и процедурам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стратегии и методологии генерации тестовых данных, обеспечивающих покрытие критических бизнес-сценариев и edge-кейсов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подготовкой, верификацией и управлением жизненным циклом эталонных наборов данных для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и утверждать ключевые объекты, цели и критерии успеха для программ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и согласовывать объем, условия, ресурсы и порядок проведения масштабных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и обеспечивать необходимое материально-техническое и метрологическое обеспечение для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Разрабатывать, утверждать и совершенствовать корпоративные программы и методики испытаний на основе стратегических требований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Передовые правила, алгоритмы и технологии построения систем обеспечения качества, включая автоматизацию тестирования и CI/CD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Современные стандарты, фреймворки и методологии тестирования и оценки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 и внешние регуляторные требования, регламентирующие процессы управления качеством, изменениями и инцидентами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и бизнес-аспекты соглашений об уровне обслуживания и методы их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проектирования и управления артефактами тестирования в масштабах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построения Data Governance и управления тестовыми данными с учетом безопасности и конфиденциальности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3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интеграционного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5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проведением приемо-сдаточных испытаний и принимать решения о готовности решения к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утверждать корпоративные регламенты, политики и стандарты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стратегические объемы работ, бюджеты и сроки для программ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стратегические коммуникации и управлять ожиданиями ключевых заинтересованных сторон (стейкхолдеров)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и согласовывать итоговые регламентные документы и акты о завершении проекта ввода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4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Углубленные знания программ и методик испытаний, адаптированных под классы критичности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и национальные стандарты, руководящие документы по разработке документации для автоматизированных систем и управления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управления проектами и управления портфелями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управления изменениями в организации и коммуникационные стратегии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4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созданию (модификации) и сопровождению интеграционных решений для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0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интеграционного решения в соответствии с техническим заданием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2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принятия управленческих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нормативно-технические документы (стандарты и регламенты) в части разработки требований на создание (модификацию) и сопровождение интеграционных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и средства анализа функциональных требований к интеграционному 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и средства разработки технических спецификаций для интеграционного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0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объемов и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принятия управленческих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методы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средства анализа функциональных требований к интеграционному 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разработки технических спецификаций для интеграционного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интеграционного решения на базе интеграционной платформы в соответствии с техническим заданием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4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и стратегическую оценку соответствия развернутого интеграционного решения текущим и будущим требованиям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Анализировать, структурировать и приоритизировать стратегические требования заказчика к интеграционной экосистеме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и предлагать варианты стратегической реализации требований, включая оценку рисков и стоимости владения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ключевые архитектурные решения по выбору платформ, паттернов и технологий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2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Продвинутые методы формального анализа, моделирования и управления требованиями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и инновационные интеграционные решения, платформы и их эволюционные пути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эффективной межличностной и групповой коммуникации, ведения переговоров, управления конфликтами в условиях высоких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и лучшие практики деловой переписки, подготовки презентаций и отчетов для руководства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2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8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3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3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3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"Архитектор облачных технологий":</w:t>
            </w:r>
          </w:p>
          <w:bookmarkEnd w:id="239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1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4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0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4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4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4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8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4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9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в области проектирования ИТ-архитектур, включая не менее 3 лет в роли ведущего архитектора или руководителя архитектурного подразделения. Доказанный опыт разработки и реализации стратегий цифровой трансформации, создания облачных платформ предприятия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2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5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8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архитектурной стратегии предприятия на основе облачных моделей, обеспечивающей достижение стратегических бизнес-целей, технологическую эволюцию, управление ИТ-ландшафтом и создание устойчивых конкурентных преимуществ за счет инноваций, оптимизации затрат и повышения гибкости 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41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3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4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5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облачной архитектуры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облачной стратегии и координация в процессе адаптации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Проектирование моделей обслуживания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9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облачный решений с учетом бизнес-требований организации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формирование и приоритизацию портфеля требований к ИТ-архитектуре на уровне всего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и внедрять современные методологии и инструменты анализа, проектирования и управления архитектурой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стратегическую оценку осуществимости, стоимости и рисков реализации бизнес-требований с архитектурной точки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командой архитекторов и инженеров, формировать архитектурную культуру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поддерживать ключевые архитектурные артефакты предприятия: принципы, стандарты, целевая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глубокий анализ бизнес-стратегии, операционной модели и драйверов стоимости для их трансляции в архитектурные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1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Продвинутые методы и средства сбора, анализа и управления требованиями на уровне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технологии разработки формализованных требований, спецификаций и архитектурных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управления персоналом, построения команд, развития лидерских качеств и архитектурных компетенций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языки и фреймворки спецификаций, моделирования и описания архитектуры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2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ИТ-решения на основе облачных вычислений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4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и формализовывать стратегические требования к облачным платформам и экосистемам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целостную, целераняющуюся и адаптивную архитектуру системы облачных вычислений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 управлять объемом архитектурных решений, необходимых для баланса между инновациями, стабильностью и скоростью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 адаптировать специализированные методологии и фреймворки для построения и управления архитектурой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2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Передовые методы и средства разработки стратегических требований, дорожных карт и бизнес-кейсов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Архитектурные стили, тактики, шаблоны и принципы построения современных гибридных и мультиоблачных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Фреймворки управления архитектурой предприятия и цифровой трансформации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1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стратегии и координация в процессе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7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сопровождения облачных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9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сложных архитектурных моделей, описанных с помощью специализированных языков, на соответствие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взаимодействовать с топ-менеджментом, владельцами бизнеса и ключевыми заинтересованными сторонами для согласования архитектурных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окончательные решения по архитектурным вопросам, несущие высокую степень ответственности за бизнес-результаты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архитектурным советом предприятия и процессами согласования исключений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качества, зрелости процессов и лучшие практики в области облачных технологий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Стратегические подходы и фреймворки обеспечения информационной безопасности и управления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управления качеством продукта, портфелем ИТ-услуг и измерения ценности ИТ для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 лидерства, управления конфликтами и проведения переговоров на высшем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моделей обслуживания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3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модели обслуживания инфраструктура как 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5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стратегию и стандарты проектирования ключевых элементов облачной инфраструктуры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технологическую политику в области виртуализации, контейнеризации и управления инфраструктурой как кодом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Утверждать стандарты и принципы настройки виртуальных серверов, систем хранения, сетей и платформенных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комплексную стратегию и архитектуру безопасности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стратегические расчеты производительности, емкости и экономической эффективности облачных инфраструктур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стратегию использования и размещения центров обработки данных в гибридной облачной 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Утверждать архитектурные принципы и стратегию развития сетевой инфраструктуры для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6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и инновационные элементы облачных инфраструктур, включая гиперконвергентные системы и бессерверные вычисления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Стратегические направления развития средств виртуализации, автоматизации и оркестрации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подходы, фреймворки и стандарты построения систем защиты информации в распределенных облачных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стратегического планирования производительности, моделирования нагрузки и управления спросом на инфраструктуру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6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7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9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4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"Администратор облачных технологий":</w:t>
            </w:r>
          </w:p>
          <w:bookmarkEnd w:id="243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3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4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4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9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4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8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4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4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2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4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лет в области администрирования и проектирования ИТ-инфраструктур, включая не менее 3 лет на руководящих позициях с ответственностью за эксплуатацию, развитие и бюджет крупномасштабных облачных или гибридных сред.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0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4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3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6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управление, развитие и обеспечение бесперебойной работы всей облачной и гибридной инфраструктуры предприятия в соответствии с бизнес-целями, включая формирование технической политики, управление бюджетом, построение эффективных процессов эксплуатации и обеспечение соответствия требованиям информационной безопасности и отраслевым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9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45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1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4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управление ресурсами облака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облачной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ресурсами облака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6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Настройка конфигурации облачной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8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стратегическое построение и эволюцию модели предоставления облачных услуг в масштабах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и прогнозирование вычислительной мощности, емкости хранилищ и сетевых ресурсов облака на долгосрочную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сложные корреляции и причинно-следственные связи между различными параметрами инфраструктуры при изменениях производительности и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управленческие и архитектурные решения в условиях высокой неопределенности, избыточности или недостаточности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стратегическое планирование работы распределенных центров обработки данных и глобальной сетевой инфраструктуры, включая вопросы гео-распределения и аварийного восстановления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7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Продвинутые методы оценки, моделирования и прогнозирования вычислительных мощностей облака с учетом бизнес-циклов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Бизнес-модели и операционные модели предоставления облачных услуг, включая финансовые аспекты и модели ценообразования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технического нормирования, планирования ресурсов и управления спросом в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Международные стандарты по проектированию центров обработки данных и обеспечению их эксплуатационной устойчивости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Теория принятия решений, системный анализ и методы работы со сложными данными в условиях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9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ресурсов облака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1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сводные данные и формировать отчеты для руководства о состоянии, использовании и развертывании облачных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экспертизу и анализ требований проектной документации на предмет соответствия возможностям инфраструктуры и архитектурным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работами и проектами по администрированию облачных ресурсов, распределяя задачи и контролируя их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стратегические риски, сложности и влияние планируемых изменений в облачных ресурсах на бизнес-сервисы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Фиксировать, анализировать системные сбои и инициировать проекты по устранению корневых причин для повышения надежности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0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лучшие практики формирования проектной документации в области ИТ 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управления рисками, оценки сложности и методологии управления изменениями в высокодоступных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Типичные системные сбои, их классификация, методы расследования (root cause analysis) и превентивные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управления проектами и портфелями ИТ-проектов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построения и управления системами мониторинга, событийного управления и аналитики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облачной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существующих компонентов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9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и руководить программами по оптимизации работы облачных сервисов для повышения эффективности и снижения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процессами изменений и конфигурациями на уровне управления 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регулярный аудит и контроль компонентов облачных сервисов на соответствие стандартам безопасности, производительности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анализ трендов использования облачных ресурсов для прогнозирования спроса и планирования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стратегические мероприятия, направленные на повышение эффективности, надежности и безопасности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и контролировать обучение администраторов и пользователей, формирование компетенций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9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и корпоративные нормативно-технические документы, стандарты и регламенты в области облачных технологий и управления ИТ-услугами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комплексного аудита инфраструктуры, оценки зрелости процессов и соответствия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практики управления ИТ-услугами, управления знаниями и построения центров компетенций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финансового управления ИТ и оптимизации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и оценка текущих требований к облачным сервисам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2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конкурентные преимущества и особенности новых технологий и облачных продуктов, оценивать возможности их интеграции в ИТ-ландшафт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и интерпретировать ключевые показатели эффективности использования и функционирования аппаратных и программных средств для стратегического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стратегические решения на основе анализа рынка и технологий в условиях неопределенности и неполных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организации, проектирования и управления современными облачными сервисами и платформами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функционирования, развертывания и обеспечения отказоустойчивости облачных сервисов в глобальном масштабе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Продуктовая линейка, стратегии развития и экосистемы мировых и отечественных поставщиков облачных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Текущее состояние, тренды и перспективы развития облачных технологий, нормативного регулирования и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теории и концепции стратегического планирования, управления бизнес-архитектурой и ценностью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теории и концепции в области инноваций, инновационного менеджмента и управления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2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4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"Специалист по облачным вычислениям":</w:t>
            </w:r>
          </w:p>
          <w:bookmarkEnd w:id="247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6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9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5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8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4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4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4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7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практического опыта в областях, связанных с разработкой, администрированием или внедрением облачных и интеграционных решений.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5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8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1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4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конфигурируемых и масштабируемых облачных сервисов в инфраструктурных средах с локальными сегментами информационных систем для реализации информационных потребностей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4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49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6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4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8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Техническая поддержка процессов создания (модификации) и сопровождения интеграционных решений для облачных сервисов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созданию (модификации) и сопровождению интеграционных решений для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5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процессов создания (модификации) и сопровождения интеграционных решений для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1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интеграционного решения и его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методы и средства выполнения тестовых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Документировать результаты тестирования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методы и средства проведения испытаний интеграционного решения в соответствии с программой и методикой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принятой системой учета и обработки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автоматизированные и полуавтоматизированные методы и средства контроля состояния работы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регламентные процедуры восстановления работоспособности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логи и метрики для выявления причин нештатных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регрессионное тестирование при внесении изменений в интеграционные потоки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5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тестирования и документирования результатов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технологию функционирования выбранной интеграционной платформы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регламентирующие порядок документирования результатов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ошибки, возникающие при работе интеграционного решения и его компонент, и признаки их проявления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устранения типовых ошибок, возникающих при работе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структуре и форматам хранения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Государственные стандарты по испытанию автоматизированных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Методологии управления инцидентами и проблемами в ИТ-службах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0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интеграционного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2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средства управления запросами на изменения, выявления дефектов и проблем, причин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проверки работоспособности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инженерную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работоспособности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произведенные действия, выявленные проблемы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обучение пользователей и операторов работе с интеграционным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поэтапный ввод решения в эксплуатацию с мониторингом ключевых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настройку систем мониторинга и оповещения для интеграционного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4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ошибки, возникающие при развертывании и настройке интеграционного решения и его компонент, и признаки их проявления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регламентирующие порядок документирования результатов приемо-сдаточных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на автоматизированные системы, стандарты на процессы создания и эксплуатации автоматизированных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управления изменениями и выпуском решений в продуктивную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построения отказоустойчивых и масштабируемых интеграционных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Подходы к обеспечению безопасности данных при интеграции разнородных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6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созданию (модификации) и сопровождению интеграционных решений для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2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интеграционного решения в соответствии с техническим заданием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процедуры развертывания и настройки интеграционных платформ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процедуры сборки программных модулей, сервисов и компонент интеграционного решения в соответствии с техническим заданием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тестирование интеграционных платформ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интеграционные потоки и сценарии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адаптеры и коннекторы для взаимодействия с различными источниками и приемниками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производительность интеграционных процессов и трансформаций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Реализовывать обработку ошибок и механизмы повторных попыток в интеграционных потоках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5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сборки и интеграции программных модулей, сервисов и компонент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Технологии выполнения работ в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тестирования интеграционных платформ облачных сервисов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Архитектурные паттерны и шаблоны проектирования интеграционных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обмена сообщениями и событийно-ориентированной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подходы к обеспечению надежности и отказоустойчивости в распределенных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8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интеграционного решения на базе интеграционной платформы в соответствии с техническим заданием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0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процедуры развертывания и настройки выбранной интеграционной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настройки параметров выбранной интеграционной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Конфигурировать операционные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Применять методы задания базовых параметров и параметров защиты от несанкционированного доступа к операционным системам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и обслуживать систему резервирования, восстановления и обеспечения целостности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Конфигурировать механизмы балансировки нагрузки и кластеризации для обеспечения высокой доступности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Настраивать мониторинг и оповещение для всех компонентов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механизмы обеспечения безопасности передачи и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технологии функционирования выбранной интеграционной платформы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стандарты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средства и платформы инфраструктуры информационных технологий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обеспечения отказоустойчивости, масштабируемости и производительности интеграционных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систем мониторинга, логирования и аудита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требования к защите информации и организации безопасного обмена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4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5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0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5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3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5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"Администратор облачных технологий":</w:t>
            </w:r>
          </w:p>
          <w:bookmarkEnd w:id="25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3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5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9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5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5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5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6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5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6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5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9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5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2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штатной работы, стабильности и доступности облачных сервисов и инфраструктуры за счет оперативного администрирования, мониторинга и управления ресурсами в соответствии с утвержденными стандартами и регламентами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5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52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7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9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управление ресурсами облака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облачной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6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ресурсами облака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2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Настройка конфигурации облачной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4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Конфигурировать средства виртуализации облака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технологии виртуализации для повышения вычислительных мощностей физического сервера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базовые параметры работы облачной структуры в условиях штатной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нормативно-технической документацией в области облачных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виртуальные серверы в соответствии с техническим заданием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Конфигурировать базовые параметры операционных систем виртуальных серверов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действующие стандарты при администрировании устройств и программного обеспечения в области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Настраивать базовые параметры серверного оборудования и систем хранения данных для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Использовать базовые шаблоны инфраструктуры как код для повторяющихся задач развертывания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инструменты виртуализации серверов и систем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виртуальных сред, модели их развертывания и управления жизненным циклом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Актуальные технологические стеки платформ виртуализации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систем оркестрации и управления виртуальной инфраструктурой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Базовые принципы построения отказоустойчивых и масштабируемых облачных сред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ресурсов облака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1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штатный и нештатный режимы работы облачных сервисов и их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отраслевые стандарты и внутренние регламенты при настройке параметров администрируемых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и документировать внештатные ситуации в системах учҰта инцидентов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актуализировать техническую документацию по архитектуре и конфигурациям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программные и технические средства для сбора, обработки и первичного анализа данных о работе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Настраивать базовые правила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квотами и лимитами потребления облачных ресурсов пользователями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2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ошибки и сбои серверных операционных систем и компонентов облачной инфраструктуры, методы их диагностики и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Современная техническая терминология, описывающая состояния и метрики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и национальные стандарты в области облачных технологий, включая модели соглашений об уровне услуг и управления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эксплуатации систем мониторинга и сбора 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Базовые принципы управления доступом и безопасностью в облачной среде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3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облачной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существующих компонентов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мониторинг профиля использования вычислительных, сетевых и дисковых ресурсов облака с помощью встроенных и внешних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обновление компонентов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документирование работы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Конфигурировать клиентские виртуальные ЦОД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Конфигурировать внешние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Восстанавливать работоспособность сервисов после сбоев по заранее утвержденным инструкциям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1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Эталонная модель взаимодействия открытых систем и стек протоколов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технологии организации сетей, включая преобразование сетевых адресов, создание защищенных каналов связи, работу межсетевых экранов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построения сетей хранения данных, функциональность соответствующего оборудования 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и практики обслуживания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обеспечения отказоустойчивости и балансировки нагрузки в облачных средах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2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5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3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0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5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3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5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"Администратор облачных технологий":</w:t>
            </w:r>
          </w:p>
          <w:bookmarkEnd w:id="254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3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5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5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5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5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5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5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1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5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2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4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9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5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области администрирования облачных или гибридных инфраструктур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5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5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5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ресурсами, поддержание штатного режима работы, диагностика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56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5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управление ресурсами облака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облачной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2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ресурсами облака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Настройка конфигурации облачной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0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балансировку ресурсов центрального процессора с емкостью памяти и дискового хранилища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потребности в ресурсах (вычислительные, емкость хранилищ данных, объем траффика и т.п.).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современные методы контроля производительности облачных вычислений.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штатные программно-аппаратные средства для контроля производительности облачной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разворачивание рабочих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Предоставлять ресурсы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Проектировать и внедрять схемы автоматического масштабирования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аудит конфигураций на соответствие стандартам безопасности и лучшим практикам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2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планирования задач управления облачными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Регламенты проведения профилактических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знания и навыки установки, развҰртывания и настройки основных служб 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расчета потребностей в ресурсах облака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Программно-аппаратные средства для контроля производительности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Принципы работы систем управления конфигурациями и инфраструктурой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5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ресурсов облака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мониторинг администрируемой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испытания, вводимых в эксплуатацию аппаратных, программно-аппаратных и программных средств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Конфигурировать серверные облачные инфраструктуры с учетом стандартов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диагностики и тестирования облачных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жизненным циклом компонентов инфраструктуры: обновление, миграция, вывод из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автоматизированные сценарии для управления ресурсами и реагирования на события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расследование и анализ причин сложных инцидентов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8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принципы функционирования аппаратных, программных и программно-аппаратных средств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Архитектура аппаратных, программных и программно-аппаратных средств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установке администрируемого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по эксплуатации администрируемого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Методология управления инцидентами, проблемами и изменениями в ИТ-службах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9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облачной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существующих компонентов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7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Устранять неисправности функционирования администрируемых облачных сервисов.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доступом к облачным сервисам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актуальность эксплуатационной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потенциальные проблемы и узкие места в работе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совершенствовать планы аварийного восстановления и обеспечения непрерывности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ретроспективный анализ инцидентов и внедрять корректирующие действия для предотвращения их повторения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работы по техническому обслуживанию с другими подразделениями и поставщиками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8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Практические знания и опыт администрирования виртуальных инфраструктур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 доступа пользователей к облачным сервисам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безопасности функционирования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Подходы к построению отказоустойчивых и геораспределенных архитектур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управления ИТ-услугами и соглашениями об уровне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9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7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5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0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5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"Архитектор облачных технологий":</w:t>
            </w:r>
          </w:p>
          <w:bookmarkEnd w:id="258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4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5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7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0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5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6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5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9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2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5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5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7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0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5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области проектирования, внедрения и сопровождения облачных инфраструктур, включая руководство проектами или участие в качестве ключевого технического эксперта в сложных проектах миграции и разработки облачных платформ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5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6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9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5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ИТ-решений на основе модели облачных вычислений, использующих облачные ресурсы хранения и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2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59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4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5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6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облачной среды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облачной стратегии и координация в процессе адаптации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Проектирование моделей обслуживания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4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0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облачный решений с учетом бизнес-требований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документацией и технической литературой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документы в соответствии с требованиями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проектную документацию с использованием графических языков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анализ технического проекта облачных вычисления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интервью с заказчиками и стейкхолдерами для выявления и формализации бизнес-требований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Транслировать бизнес-требования в технические спецификации и критерии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прототипы и проводить proof-of-concept для валидации архитектурных гипотез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4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Архитектуры систем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оформления 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проектирования и анализа архитектуры систем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Бизнес-требования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управления проектами и жизненным циклом ИТ-решений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Правовые и регуляторные аспекты, влияющие на проектирование облачных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стратегии и координация в процессе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2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облачной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4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методы и технологии разработки формализованных требований и спецификаций для контроля заказанной функциональности и качества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архитектуре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проектную документацию, разработанную с использованием графических языков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взаимодействие между командами разработки, эксплуатации, безопасности и бизнес-заказчиками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архитектурные обзоры и аудиты проектов на различных стадиях жизненного цикла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метрики и ключевые показатели для оценки эффективности архитектурных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техническими долгами и рисками, связанными с архитектурными решениями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5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разработки облачных сервисов.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технологии использования средств разработки для получения облачных решений с заданной функциональностью и степенью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процесса разработки облачных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архитектурного дизайна систем облачных вычислений.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архитектуры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Проектная документация системы облачных вычислений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моделей обслуживания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3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модели обслуживания платформа как 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отдельные элементы информационно-технологических платформ (операционных систем, систем управления базами данных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использование облачных сервисов в рамках одной облачной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системы защиты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со средствами виртуализации облачных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Проектировать архитектуру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расчет и прогнозирование производительности, масштабируемости и надежности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модели стоимости владения и экономического обоснования для предлагаемых архитектурных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Проектировать процессы управления и эксплуатации облачных сервисов, включая мониторинг и аварийное восстановление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7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Типы, характеристики и особенности современных информационно-технологических платформ и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фреймворки проектирования облачных платформ и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расчета и моделирования производительности, емкости и надежности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и технологии виртуализации, контейнеризации и оркестрации облачных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Принципы, стандарты и технологии построения систем защиты информации в облачных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Международные и национальные стандарты в области облачных технологий, управления услугами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Подходы к проектированию для обеспечения непрерывности бизнеса и аварийного восстановления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6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1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3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6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Карточка профессии "Разработчик облачных технологий":</w:t>
            </w:r>
          </w:p>
          <w:bookmarkEnd w:id="26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7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6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3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6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6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9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6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2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6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6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6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8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0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3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области разработки программного обеспечения, включая участие в проектах по созданию или интеграции облачных сервисов, микросервисов или распределенных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6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9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6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разработка, оптимизация и сопровождение ключевых модулей и сервисов облачных платформ, включая проектирование архитектуры компонентов, реализацию бизнес-логики и обеспечение их высокой доступности, производительности и безопасности в продуктивной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5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62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7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6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9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работами и разработка программного обеспечения облачных систем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и сопровождение облачных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6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работами и разработка программного обеспечения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2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Кодирование программного обеспечения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инструментальные средства анализа и отладки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создания и сопровождения документации для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новые методы и технологии в области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инструментальные средства для составления сопроводительной документации по результатам кодирования программного обеспечения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технологии и инструменты для проведения комплексного обследования предприятия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Проектировать и реализовывать API для взаимодействия компонентов облачной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Интегрировать облачные сервисы различных поставщиков и сторонние системы в единые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механизмы обеспечения отказоустойчивости, балансировки нагрузки и кэширования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6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Объектно-ориентированный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и программные компоненты облачных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 инструменты для проведения комплексного обследования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языки программирования и фреймворки, востребованные в облачной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практики тестирования программного обеспечения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контейнеризации, оркестрации и управления конфигурациями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Методологии разработки программного обеспечения и управления проектами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кода на уровне компонентов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2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оптимизацию облачных систем на уровне дизайна, исходных кодов, этапа компиляции, сборки и исполнения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оптимизацию программного кода с использованием специализированных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устранять узкие места производительности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рефакторинг кода для улучшения его читаемости, поддерживаемости и производительности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применять эффективные структуры данных и алгоритмы для решения специфических задач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взаимодействие с базами данных, кэшами и внешними сервисами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потребления ресурсов и оптимизировать затраты на выполнение кода в облачной среде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3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и методы оптимизации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автоматической и ручной оптимизации;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Алгоритмы и структуры данных, области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языки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Шаблоны проектирования программного обеспечения облачных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объектно-ориентированного дизайна и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 и принципы работы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построения компьютерных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Компьютерные сети 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Приемы и методы шифрования данных;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9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сопровождение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7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различные виды тестирования: функционального, производительности, нагрузочного, безопасности, совместимости;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сценарии тестирования по заданным методам и видам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инструментальные средств анализа и отладки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средств создания, отладки, оптимизации кода для различных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и использовать системы непрерывной интеграции и доставки для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развертывании, обновлении и откате версий сервисов в облачных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и устранение инцидентов, связанных с работой разработанных компонентов, включая анализ логов и метрик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и поддерживать скрипты и инструменты для автоматизации операционных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9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управления проектами в области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разработки тестовых сценариев и тестового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технологии генерации тестов по формальным описаниям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практики обеспечения качества программного обеспечения на всех этапах жизненного цикла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Подходы к построению отказоустойчивых и легко сопровождаемых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мониторинга, алертинга и сбора логов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обеспечения безопасности на уровне приложения 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2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6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0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6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3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6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5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Карточка профессии "Архитектор облачных технологий":</w:t>
            </w:r>
          </w:p>
          <w:bookmarkEnd w:id="264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7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6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3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6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6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9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6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2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6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5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6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8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0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6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6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ИТ-решений на основе модели облачных вычислений, использующих облачные ресурсы хранения и обработки данных, под руководством опытных специалистов с фокусом на изучение и применение готовых архитектурных паттернов.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5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66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7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6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облачной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5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1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облачный решений с учетом бизнес-требований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3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Моделировать системы на базе готовой архитектуры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анализа архитектуры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Использовать методы и технологии верификации формальных спецификаций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0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и технологии верификации формальных спецификаций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переоценки и редизайна компонент проекта в соответствии с изменяемыми требованиями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методы и средства эффективного анализа и проектирования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0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базовых сценариев безопасности и соответствия требованиям в облачной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2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базовые политики управления доступом на основе принципа наименьших привилегий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Конфигурировать основные механизмы защиты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базовый мониторинг безопасности с помощью встроенных инструментов облачных провайдеров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Модель разделенной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соответствия отраслевым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нулевого доверия в контексте облачных архитектур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8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6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6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6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6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</w:tbl>
    <w:bookmarkStart w:name="z7854" w:id="2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75"/>
    <w:bookmarkStart w:name="z785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 Министерство искусственного интеллекта и цифрового развития Республики Казахстан.</w:t>
      </w:r>
    </w:p>
    <w:bookmarkEnd w:id="2676"/>
    <w:bookmarkStart w:name="z785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2677"/>
    <w:bookmarkStart w:name="z785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678"/>
    <w:bookmarkStart w:name="z785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679"/>
    <w:bookmarkStart w:name="z7859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680"/>
    <w:bookmarkStart w:name="z7860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681"/>
    <w:bookmarkStart w:name="z7861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682"/>
    <w:bookmarkStart w:name="z7862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683"/>
    <w:bookmarkStart w:name="z7863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квалификациям:</w:t>
      </w:r>
    </w:p>
    <w:bookmarkEnd w:id="2684"/>
    <w:bookmarkStart w:name="z7864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12.12.2025 г.</w:t>
      </w:r>
    </w:p>
    <w:bookmarkEnd w:id="2685"/>
    <w:bookmarkStart w:name="z7865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-</w:t>
      </w:r>
    </w:p>
    <w:bookmarkEnd w:id="2686"/>
    <w:bookmarkStart w:name="z7866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2025 г.</w:t>
      </w:r>
    </w:p>
    <w:bookmarkEnd w:id="2687"/>
    <w:bookmarkStart w:name="z7867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30.12.2028 г.</w:t>
      </w:r>
    </w:p>
    <w:bookmarkEnd w:id="2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7869" w:id="2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"Системное и сетевое администрирование"</w:t>
      </w:r>
    </w:p>
    <w:bookmarkEnd w:id="2689"/>
    <w:bookmarkStart w:name="z7870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90"/>
    <w:bookmarkStart w:name="z7871" w:id="2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91"/>
    <w:bookmarkStart w:name="z7872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"Системное и сетевое администрирование"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2692"/>
    <w:bookmarkStart w:name="z7873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693"/>
    <w:bookmarkStart w:name="z7874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</w:t>
      </w:r>
    </w:p>
    <w:bookmarkEnd w:id="2694"/>
    <w:bookmarkStart w:name="z7875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выполнения.</w:t>
      </w:r>
    </w:p>
    <w:bookmarkEnd w:id="2695"/>
    <w:bookmarkStart w:name="z7876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подгруппа – совокупность профессий, сформированная целостным набором трудовых функций и необходимых для их выполнения компетенций.</w:t>
      </w:r>
    </w:p>
    <w:bookmarkEnd w:id="2696"/>
    <w:bookmarkStart w:name="z7877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контроля и управления доступам – система контроля и управления доступом – совокупность программно-аппаратных технических средств безопасности, имеющих целью ограничение и регистрацию входа-выхода объектов (людей, транспорта) на заданной территории через "точки прохода": двери, ворота, КПП и др.</w:t>
      </w:r>
    </w:p>
    <w:bookmarkEnd w:id="2697"/>
    <w:bookmarkStart w:name="z7878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кластер – объединение нескольких однородных элементов, которое может рассматриваться как самостоятельная единица, обладающая определенными свойствами.</w:t>
      </w:r>
    </w:p>
    <w:bookmarkEnd w:id="2698"/>
    <w:bookmarkStart w:name="z7879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брандмауэр – брандмауэр – программный или аппаратный комплекс, который проверяет данные, входящие через Интернет или сеть, и в зависимости от параметров брандмауэра блокирует или разрешает их передачу на компьютер.</w:t>
      </w:r>
    </w:p>
    <w:bookmarkEnd w:id="2699"/>
    <w:bookmarkStart w:name="z7880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контроллер домена – сервер, контролирующий область компьютерной сети (домен).</w:t>
      </w:r>
    </w:p>
    <w:bookmarkEnd w:id="2700"/>
    <w:bookmarkStart w:name="z7881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квалификация – степень готовности работника к качественному выполнению конкретных трудовых функций.</w:t>
      </w:r>
    </w:p>
    <w:bookmarkEnd w:id="2701"/>
    <w:bookmarkStart w:name="z7882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– структурированное описание квалификационных уровней, признаваемых на рынке труда.</w:t>
      </w:r>
    </w:p>
    <w:bookmarkEnd w:id="2702"/>
    <w:bookmarkStart w:name="z7883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труда.</w:t>
      </w:r>
    </w:p>
    <w:bookmarkEnd w:id="2703"/>
    <w:bookmarkStart w:name="z7884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отраслевая рамка квалификаций – структурированное описание квалификационных уровней, признаваемых в отрасли.</w:t>
      </w:r>
    </w:p>
    <w:bookmarkEnd w:id="2704"/>
    <w:bookmarkStart w:name="z7885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труда.</w:t>
      </w:r>
    </w:p>
    <w:bookmarkEnd w:id="2705"/>
    <w:bookmarkStart w:name="z7886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образовании.</w:t>
      </w:r>
    </w:p>
    <w:bookmarkEnd w:id="2706"/>
    <w:bookmarkStart w:name="z7887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трудовая функция – набор взаимосвязанных действий, направленных на решение одной или нескольких задач процесса труда.</w:t>
      </w:r>
    </w:p>
    <w:bookmarkEnd w:id="2707"/>
    <w:bookmarkStart w:name="z7888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кластер – объединение нескольких однородных элементов, которое может рассматриваться как самостоятельная единица, обладающая определенными свойствами.</w:t>
      </w:r>
    </w:p>
    <w:bookmarkEnd w:id="2708"/>
    <w:bookmarkStart w:name="z7889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709"/>
    <w:bookmarkStart w:name="z7890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квалификации;</w:t>
      </w:r>
    </w:p>
    <w:bookmarkEnd w:id="2710"/>
    <w:bookmarkStart w:name="z7891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 – профессиональный стандарт;</w:t>
      </w:r>
    </w:p>
    <w:bookmarkEnd w:id="2711"/>
    <w:bookmarkStart w:name="z7892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2712"/>
    <w:bookmarkStart w:name="z7893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обеспечение;</w:t>
      </w:r>
    </w:p>
    <w:bookmarkEnd w:id="2713"/>
    <w:bookmarkStart w:name="z7894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БД – база данных;</w:t>
      </w:r>
    </w:p>
    <w:bookmarkEnd w:id="2714"/>
    <w:bookmarkStart w:name="z7895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 – операционная система;</w:t>
      </w:r>
    </w:p>
    <w:bookmarkEnd w:id="2715"/>
    <w:bookmarkStart w:name="z7896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ЛВС – локальные вычислительные сети;</w:t>
      </w:r>
    </w:p>
    <w:bookmarkEnd w:id="2716"/>
    <w:bookmarkStart w:name="z7897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ИБ – информационная безопасность;</w:t>
      </w:r>
    </w:p>
    <w:bookmarkEnd w:id="2717"/>
    <w:bookmarkStart w:name="z7898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– информационные системы;</w:t>
      </w:r>
    </w:p>
    <w:bookmarkEnd w:id="2718"/>
    <w:bookmarkStart w:name="z7899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СКУД – система контроля и управления доступом;</w:t>
      </w:r>
    </w:p>
    <w:bookmarkEnd w:id="2719"/>
    <w:bookmarkStart w:name="z7900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Wi-Fi – стандарт на оборудование для широкополосной радиосвязи, предназначенной для организации локальных беспроводных сетей;</w:t>
      </w:r>
    </w:p>
    <w:bookmarkEnd w:id="2720"/>
    <w:bookmarkStart w:name="z7901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СКС – структурированная кабельная система;</w:t>
      </w:r>
    </w:p>
    <w:bookmarkEnd w:id="2721"/>
    <w:bookmarkStart w:name="z7902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АТС – автоматическая телефонная станция;</w:t>
      </w:r>
    </w:p>
    <w:bookmarkEnd w:id="2722"/>
    <w:bookmarkStart w:name="z7903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IP-система – операционная система для работы с цифровыми камерами, видео процессорами, аудио процессорами, сетевыми картами для их подключения к локальной сети.</w:t>
      </w:r>
    </w:p>
    <w:bookmarkEnd w:id="2723"/>
    <w:bookmarkStart w:name="z7904" w:id="2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24"/>
    <w:bookmarkStart w:name="z7905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Системное и сетевое администрирование.</w:t>
      </w:r>
    </w:p>
    <w:bookmarkEnd w:id="2725"/>
    <w:bookmarkStart w:name="z7906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J069.</w:t>
      </w:r>
    </w:p>
    <w:bookmarkEnd w:id="2726"/>
    <w:bookmarkStart w:name="z7907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727"/>
    <w:bookmarkStart w:name="z7908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728"/>
    <w:bookmarkStart w:name="z7909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2729"/>
    <w:bookmarkStart w:name="z7910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2730"/>
    <w:bookmarkStart w:name="z7911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 Деятельность по управлению компьютерным оборудованием.</w:t>
      </w:r>
    </w:p>
    <w:bookmarkEnd w:id="2731"/>
    <w:bookmarkStart w:name="z7912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62.03.2 Деятельность по управлению информационно-коммуникационным оборудованием.</w:t>
      </w:r>
    </w:p>
    <w:bookmarkEnd w:id="2732"/>
    <w:bookmarkStart w:name="z7913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профессионального стандарта: Обеспечение стабильной, безопасной и эффективной работы информационной инфраструктуры организации, включающей серверные и клиентские системы, сетевое оборудование, системы хранения данных и сопутствующее программное обеспечение. </w:t>
      </w:r>
    </w:p>
    <w:bookmarkEnd w:id="2733"/>
    <w:bookmarkStart w:name="z7914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карточек профессий: </w:t>
      </w:r>
    </w:p>
    <w:bookmarkEnd w:id="2734"/>
    <w:bookmarkStart w:name="z7915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Системный инженер - 6 уровень ОРК;</w:t>
      </w:r>
    </w:p>
    <w:bookmarkEnd w:id="2735"/>
    <w:bookmarkStart w:name="z7916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Сетевой администратор - 6 уровень ОРК;</w:t>
      </w:r>
    </w:p>
    <w:bookmarkEnd w:id="2736"/>
    <w:bookmarkStart w:name="z7917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Системный инженер - 7 уровень ОРК;</w:t>
      </w:r>
    </w:p>
    <w:bookmarkEnd w:id="2737"/>
    <w:bookmarkStart w:name="z7918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Сетевой администратор - 5 уровень ОРК;</w:t>
      </w:r>
    </w:p>
    <w:bookmarkEnd w:id="2738"/>
    <w:bookmarkStart w:name="z7919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Сетевой администратор - 4 уровень ОРК.</w:t>
      </w:r>
    </w:p>
    <w:bookmarkEnd w:id="2739"/>
    <w:bookmarkStart w:name="z7920" w:id="2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1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"Системный инженер":</w:t>
            </w:r>
          </w:p>
          <w:bookmarkEnd w:id="274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3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6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7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9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2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7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5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7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8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7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1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7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2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4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6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9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7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области внедрения, настройки и сопровождения сложного серверного программного обеспечения, системного администрирования или технической поддержки корпоративных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2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7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5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7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6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2511-1-003 - Системный архитектор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2511-3-001 - 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9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7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и обеспечивать работоспособность системного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2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75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4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7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6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Установка, настройка, внедрение системного и прикладного программного обеспечения, необходимого для функционирования и развертывание серверной части информационной системы у заказчика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работы информационной системы и устранение ошибок в их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3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настройка, внедрение системного и прикладного программного обеспечения, необходимого для функционирования и развертывание серверной части информационной системы у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9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настройка, внедрение системного и прикладного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1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по подготовке программ к отладке и проводить отладку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запуск отлаженных программ и ввод исходных данных, определяемых условиями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установки, настройки, внедрения системного и прикладного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планы и сценарии установки и настройки сложного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интеграцию различных программных компонентов и систем между собой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Диагностировать и разрешать конфликты зависимостей и совместимости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1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Компьютерные настройки, применяемые операционные системы и программные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технических носителей информации, правила их хранения 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Действующие стандарты средств обработки и передачи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структурного программирования, виды программного обеспечения, технико-эксплуатационные характеристики, конструктивные особенности, методы разработки алгоритмов 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систем виртуализации и контейнеризации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сетевых технологий и протоколов, необходимые для настройки взаимодействия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4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серверной части информационной системы у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6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Развертывать серверную часть информационной системы 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настройку системного и сетевого программного обеспечения, оборудования, необходимого для работы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архитектуру развертывания с учетом требований к отказоустойчивости, производительности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Автоматизировать процессы развертывания с использованием специализированных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приемо-сдаточные испытания развернутой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персонал заказчика основам работы с развернутой системой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6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разработки архитектур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классификации и кодирования информации, формализованные языки программирования, действующие стандарты, системы счислений, шифров и 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и лучшие практики развертывания и миграции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построения отказоустойчивых кластерных и распределенных конфигураций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систем хранения данных и организации резервного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8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0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возможность использования и осуществлять адаптацию готовых программных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корректировку разработанной программы на основе анализа выходных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обновления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возможность использования и осуществлять адаптацию готовых программных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проводить обновления и патчинг программного обеспечения с минимальным временем простоя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тестировать планы отката при неудачном обновлении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влияние обновлений на совместимость и производительность всей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1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процесса проектирования 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настройки серверных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детальная настройка протокола TCP/IP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системного и сетевого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Модели жизненного цикла программного обеспечения и политики управления обновлениями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тестирования обновлений в изолированных средах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3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2: 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информационной системы и устранение ошибок в их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9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проведение анализа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файловым сервером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систематический контроль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затрат на аппаратные и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эффективность использования вычислительных ресурсов и лицензий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обоснования и ТЭО для приобретения нового оборудования 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затраты на ИТ-инфраструктуру за счет консолидации, виртуализации и выбора оптимальных моделей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бюджеты и отчеты по затратам на сопровождение и развитие информационной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2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программные и аппаратные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поиска программных и аппаратные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и принципы работы программных и аппаратные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 ценообразования и лицензирования ПО и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финансового учета и управления ИТ-бюджетом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расчета общей стоимости владения и возврата на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5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ошибок в работе информационной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7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системы автоматической проверки правильности программ, типовые и стандартные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технологию обработки информации по системным и/или иным ошибкам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контрольные проверки работоспособности и эффективности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причины технических отказов и сбоев в информационной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Устранять ошибки в работе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глубокий анализ логов, метрик и трассировок для диагностики сложных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Проектировать и внедрять системы мониторинга и оповещения для проактивного выявления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реинжиниринг проблемных участков системы для устранения корневых причин сбоев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9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и стандартные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обработки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качества процессов разработки, методы устранения и предупреждения несоответствий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поиска и устранения неисправностей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и технологии для анализа производительности и поиска узких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построения логгирования и сбора метрик в промышленных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1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7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2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деловой переписки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2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7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5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7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3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"Сетевой администратор":</w:t>
            </w:r>
          </w:p>
          <w:bookmarkEnd w:id="278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5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7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8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7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1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7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4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7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7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7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0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7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3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7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4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6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8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1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7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области внедрения, настройки и сопровождения сложного серверного программного обеспечения, системного администрирования или технической поддержки корпоративных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4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7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7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7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0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7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проектирование, стратегическое развитие и обеспечение высокой доступности, производительности и безопасности всей корпоративной сетевой инфраструктуры организации в соответствии с бизнес-целями 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3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79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5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7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7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монтаж и обслуживание ЛВС организации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работоспособности структурированных кабельных систем и корпоративных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Установка, конфигурирование и поддержка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сетевой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6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монтаж и обслуживание ЛВС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2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 и развитие сетевой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4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требований и задач к локальной вычислительной сети на стратегическом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оптимизация сетевой топологии организации с учетом перспектив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возможностей корпоративных сетей организации для поддержки новых бизнес-сервисов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технического задания на проектирование и монтаж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Составление комплексного проекта построения и развития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Формирование отчетной документации по результатам проведенных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аудита и оценки существующей сетевой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дорожной карты развития сетевой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6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и контроля производительности локальных вычислительных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Сетевая топология, способы соединения сетевых устройств и принципы построения отказоустойчивых архитектур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управления ИТ-проектами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организации, ключевые бизнес-процессы и их требования к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стратегического планирования развития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управления ресурсами и оптимизации затрат на ИТ-инфраструктуру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тенденции и технологии в области сетевой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9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структурированных кабельных систем и корпоративных сетей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5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оптимизация работы корпоративных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7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и анализ работы корпоративных сетей организации с использованием специализированных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совершенствованию и развитию инфраструктуры корпоративных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 конфигурирование сетевых протоколов для различных сегментов и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Настройка и оптимизация таблиц маршрутизации в сложных сетевых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доступом к разделяемым сетевым ресурсам и сетевым сервисам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Планирование и проведение работ по модернизации и расширению сетевой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и внедрение политик качества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8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организации, функционирования и диагностики локальных вычислительных сетей и структурированных кабельных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настроек ЛВС, СКС, рабочих станций, серверов организации и их взаимовлияние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управления сетевыми сервисами и обеспечения их доступности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подходы к построению гибридных и программно-определяемых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8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конфигурирование и поддержка сетевого оборудования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4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сетевым оборудованием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6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стратегических требований к сетевому оборудованию и программному обеспечению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работоспособности и эффективности использования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и актуализация эксплуатационной документации по установке, конфигурированию и поддержке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комплексных планов проведения профилактических работ и обновления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жизненным циклом сетевого оборудования и планирование его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технико-экономического сравнения решений различных вендоров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6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восстановления работоспособности сетевого оборудования в сложных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Эксплуатационная документация сетевого оборудования организации и стандарты ее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Сетевые периферийные устройства, их типы, технические характеристики и области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построения систем резервирования и отказоустойчивости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Рыночные предложения ведущих производителей сетевого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7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сетевой безопасности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3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политик сетевой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5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сбоев и инцидентов в работе сетей и выявление корневых причин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требований к безопасности корпоративных сетей организации на основе анализа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актуализация политики информационной безопасности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мониторинга и управления сетевыми устройствами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протоколов системных и сетевых событий для выявления угроз и аномалий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обеспечения целостности и доступности систем резервного копирования данных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Формирование комплексной отчетной документации по результатам проведенных работ в области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и проведение аудитов безопасности сетевой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7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Средства и методы обеспечения информационной безопасности в сетевой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и механизмы безопасности баз данных и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безопасности функционирования информационных систем и нормативные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модели политики информационной безопасности и границы их применимости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фреймворки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построения систем обнаружения и предотвращения вторжений, анализа угроз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9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8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0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повышению профессионального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3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8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8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4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"Системный инженер":</w:t>
            </w:r>
          </w:p>
          <w:bookmarkEnd w:id="281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6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8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9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8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2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8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5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8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8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8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1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8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4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8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5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7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9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3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5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7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0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8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области проектирования, внедрения и управления корпоративными информационными системами и инфраструктурой включая не менее 3 лет на руководящих позициях с ответственностью за стратегию, бюджет и команды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3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8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8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7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2511-1-003 - Системный архитектор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2511-3-001 - 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0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8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руководство, архитектурное проектирование и обеспечение эффективного управления жизненным циклом всей корпоративной информационной инфраструктуры и программного обеспечения для достижения бизнес-целей организации, оптимизации затрат и создания технологических конкурентных преимуществ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3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83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5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8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Установка, настройка, внедрение системного и прикладного программного обеспечения, необходимого для функционирования и развертывание серверной части информационной системы у заказчика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обслуживанием оборудования и контроль использования аппаратных, программных средств, анализ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4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настройка, внедрение системного и прикладного программного обеспечения, необходимого для функционирования и развертывание серверной части информационной системы у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портфелем программного обеспечения и его жизненным циклом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2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процессами формирования и согласования бюджета на приобретение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стратегией установки, развертывания и сопровождения корпоративного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 внедрять стандарты, политики и методологии управления программными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общую стоимость владения и возврат на инвестиции для портфеля программных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стратегические решения по выбору моделей лицензирования и взаимодействию с вендорами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соответствие использования ПО лицензионным соглашениям и нормативным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2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Руководящие и нормативные материалы, регламентирующие использование, установку и приобретение программного обеспечения на корпоративном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Классификация, характеристики и рыночные предложения различных видов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Технико-эксплуатационные характеристики, конструктивные особенности, назначение и режимы работы вычислительных систем, правила их технической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автоматической обработки информации и принципы построения корпоративных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стандарты, системы классификации, шифрования и кодирования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функционирования, интеграции и управления жизненным циклом сложного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5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развитие и управление знаниями в области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7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стратегическую целесообразность использования готовых программных продуктов и разработки собственных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программами обучения и развития компетенций персонала в области работы с корпоративным программным обеспечением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архитектурой серверных сред, систем хранения данных и баз данных на уровне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Утверждать и контролировать ведение необходимой архитектурной и эксплуатационной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Инициировать и курировать проекты по модернизации и замене устаревшего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Формировать и управлять корпоративным хранилищем знаний и лучших практик в области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7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версии, тенденции развития и конкурентные характеристики основных классов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характеристики, программные интерфейсы и принципы интеграции корпоративных программных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методы обучения, развития персонала и управления компетенциями в ИТ-сфере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Фреймворки и стандарты архитектуры предприятия и управления ИТ-услугами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Методологии управления проектами и программами в области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8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обслуживанием оборудования и контроль использования аппаратных, программных средств, анализ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4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мониторинг и управление инфраструктурными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6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внедрять стратегии мониторинга и управления современными системами для обслуживания ИТ-оборудования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процессами обслуживания оборудования и управления его жизненным циклом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эффективность использования аппаратных ресурсов и инициировать проекты по их оптимизации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утверждать стратегии оптимизации использования программного обеспечения для 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политики и стандарты в области управления ИТ-активами (ITAM)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соответствие инфраструктуры требованиям безопасности, отказоустойчивости и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6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принципы анализа больших объемов информации для принятия стратегических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проектирования, установки, интеграции и вывода из эксплуатации сложного оборудования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Вопросы совместимости, взаимозависимости и оптимальных конфигураций программных и аппаратных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подходы к построению гибридных инфраструктур, облачных моделей и аутсорсинга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устойчивого развития и "зеленых"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8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контроль затрат и финансовая оптимизация 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0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архитектурой и стратегией систем хранения и обработки данных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системный стратегический контроль использования и эффективности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стратегический учет затрат и формировать бюджеты на аппаратные и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модели финансирования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регулярный бенчмаркинг затрат и эффективности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обоснования для крупных инвестиций в ИТ-инфраструктуру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0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программные и аппаратные средства, их экономические модели и тренды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поиска, оценки и выбора оптимальных программных и аппаратных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и принципы работы, управления и оптимизации программных и аппаратных комплексов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финансового управления, бюджетирования и управления стоимостью ИТ-услуг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Нормативно-правовая база в области закупок и управления госрасходами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1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8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2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деловой переписки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2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8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5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8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3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"Сетевой администратор":</w:t>
            </w:r>
          </w:p>
          <w:bookmarkEnd w:id="285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5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8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8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8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1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8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4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8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7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8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0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8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3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8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4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6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8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1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8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позициях технической поддержки сетей, младшего сетевого администратора или системного администратора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4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8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7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8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0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8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проектирование монтаж настройка и поддержка работоспособности корпоративной сетевой инфраструктуры обеспечение ее безопасности и эффективности для удовлетворения бизнес-потребностей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3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87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5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8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7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монтаж и обслуживание ЛВС организации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работоспособности структурированных кабельных систем и корпоративных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Установка, конфигурирование и поддержка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сетевой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6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монтаж и обслуживание ЛВС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2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построение локальных вычислительных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4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Проектирование и монтаж кабельных трасс, спусков и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и монтаж кабельной системы (прокладка и маркировка)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 сетевого оборудования и коммутация узлов корпоративных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Тестирование кабельной системы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Подключение локальной сети к Интернету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Оптимизация производительности корпоративных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Развитие возможностей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документации корпоративных сетей, составление инструкций по работе с сетевым ПО для пользователей любого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Выявление ошибок пользователей и сетевого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7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Различные типы корпоративных сетей, принципы их организации и функциональности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Сетевые 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локальных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Проектирование, монтаж и настройка ЛВС, СКС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Расчет затрат на проектирование и монтаж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Технологии ЛВС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9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структурированных кабельных систем и корпоративных сетей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5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диагностика сетевой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7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контроль активного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диагностики кабельной сети организации с использованием специализированного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Тестирование и исполнение планов восстановления кабельных систем и сетей организации после инцидентов ИБ и форс-мажорных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загрузки и состояния сетевых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Выявление и устранение узких мест в сетевой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Планирование и проведение плановых работ по обслуживанию СКС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7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организации функционирования и диагностики ЛВС и структурированных кабельных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настроек ЛВС, СКС рабочих станций серверов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хранения и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для мониторинга и анализа сетевого трафика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построения отказоустойчивых сетевых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8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конфигурирование и поддержка сетевого оборудования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4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сетевым оборудованием и его жизненным циклом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6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Подбор и комплектация сетевого оборудования и ПО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Настройка профилей в сетевом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непрерывности бизнеса при сбоях, отказах и авариях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работ по техническому послегарантийному обслуживанию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Обновление микропрограммного обеспечения и конфигураций сетевых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запасами и учет сетевого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6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Сетевое оборудование и периферийные устройства, параметры настроек и условия 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Диагностика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приемы ремонта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демонтажа периферийных устройств и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Модели жизненного цикла ИТ-оборудования и принципы управления 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7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сетевой безопасности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3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поддержка мер сетевой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средств безопасности беспроводных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Настройка виртуальной части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мониторинга сетевых устройств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контроля использования сетевых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доступа к локальной и глобальной сетям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сетевой безопасности (защита от несанкционированного доступа к информации, просмотра или изменения системных файлов и данных)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Обеспечение безопасности межсетевого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6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угрозы информационной безопасности в сетевой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2.Средства и возможности обеспечения информационной безопасности на сетевом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информационной безопасности и политики безопасности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криптографии и VPN-технологий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Регуляторные требования к защите информации в сетях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8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8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9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9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8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2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8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4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"Сетевой администратор":</w:t>
            </w:r>
          </w:p>
          <w:bookmarkEnd w:id="289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6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8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9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8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2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9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5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8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9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1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9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4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9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5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7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9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2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9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5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9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8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9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1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9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технических задач по монтажу, базовой настройке и поддержанию работоспособности локальных сетей и сетевого оборудования организации под руководством опытных специалистов, в соответствии с утвержденными инструкциями и регламентами.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4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291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6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29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8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Монтаж и обслуживание ЛВС организации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Установка, конфигурирование и поддержка сетевого оборудования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5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обслуживание ЛВС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1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физического монтажа и базового обслуживания элементов кабельной и беспроводной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3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Прокладка кабелей передачи данных (медных и оптических), монтаж розеток, патч-панелей и оконечных устройств на рабочих местах в соответствии со схемами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распределении и организации трафика в мультисервисных корпоративных сетях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Протоколирование событий и выполненных работ, возникающих в процессе эксплуатации и обслуживания сетей, в установленных системах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развертывании и базовой настройке беспроводных сетей (Wi-Fi) для обеспечения покрытия, включая установку точек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1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и основные компоненты мультисервисных сетей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Базовое аппаратное и программное обеспечение сетей, типы сетевых устройств и их назначение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скриптовых языков программирования для автоматизации простых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серверные и пользовательские настройки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сетевых технологий, базовые сетевые сервисы и 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Назначение и основные функции серверных операционных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3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конфигурирование и поддержка сетевого оборудования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9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базовая настройка сетевой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1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первичной диагностики сетевого оборудования (коммутаторов, маршрутизаторов, точек доступа) и его составных частей в соответствии с технической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и базовая настройка сетевых устройств для организации локальных сетей с простой маршрутизацией и коммутацией по шаблонам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 на серверах базового сетевого программного обеспечения с предварительной конфигурацией системы по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и проверка базовых соединений с удаленными объектами в глобальной сети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Выполнение базовых правил и настроек для обеспечения информационной безопасности сетевого оборудования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информационных систем и архитектуры сетевого оборудования ведущих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принципы работы прикладного и системного программного обеспечения для управления сетями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Технико-эксплуатационные характеристики, конструктивные особенности, назначения и режимы работы типового сетевого оборудования, правила его технической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обслуживания и осуществление простого ремонта различных компонентов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установки и подключения периферийных сетевых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демонтажа и замены периферийных устройств 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построения и планирования беспроводных сетей Wi-Fi.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стандарты структурированных кабельных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Базовые принципы и представление об информационной безопасности в контексте сетевой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29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6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5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29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8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29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</w:tbl>
    <w:bookmarkStart w:name="z8856" w:id="2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927"/>
    <w:bookmarkStart w:name="z8857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Наименование государственного органа: </w:t>
      </w:r>
    </w:p>
    <w:bookmarkEnd w:id="2928"/>
    <w:bookmarkStart w:name="z8858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2929"/>
    <w:bookmarkStart w:name="z8859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2930"/>
    <w:bookmarkStart w:name="z8860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931"/>
    <w:bookmarkStart w:name="z8861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932"/>
    <w:bookmarkStart w:name="z8862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933"/>
    <w:bookmarkStart w:name="z8863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934"/>
    <w:bookmarkStart w:name="z8864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935"/>
    <w:bookmarkStart w:name="z8865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936"/>
    <w:bookmarkStart w:name="z8866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Отраслевой совет по профессиональным квалификациям: 05.12.2025 г. </w:t>
      </w:r>
    </w:p>
    <w:bookmarkEnd w:id="2937"/>
    <w:bookmarkStart w:name="z8867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орган по профессиональным квалификациям: 08.12.2025 г. </w:t>
      </w:r>
    </w:p>
    <w:bookmarkEnd w:id="2938"/>
    <w:bookmarkStart w:name="z8868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Национальная палата предпринимателей Республики Казахстан "Атамекен": - </w:t>
      </w:r>
    </w:p>
    <w:bookmarkEnd w:id="2939"/>
    <w:bookmarkStart w:name="z8869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Номер версии и год выпуска: версия 3, 2025 г. </w:t>
      </w:r>
    </w:p>
    <w:bookmarkEnd w:id="2940"/>
    <w:bookmarkStart w:name="z8870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Дата ориентировочного пересмотра: 05.12.2028 г. </w:t>
      </w:r>
    </w:p>
    <w:bookmarkEnd w:id="29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8872" w:id="2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систем обработки и хранения больших данных"</w:t>
      </w:r>
    </w:p>
    <w:bookmarkEnd w:id="2942"/>
    <w:bookmarkStart w:name="z8873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43"/>
    <w:bookmarkStart w:name="z8874" w:id="2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44"/>
    <w:bookmarkStart w:name="z8875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систем обработки и хранения больших данных"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945"/>
    <w:bookmarkStart w:name="z8876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946"/>
    <w:bookmarkStart w:name="z8877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2947"/>
    <w:bookmarkStart w:name="z8878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Глубокое обучение (англ. Deep learning) – совокупность методов машинного обучения (с учителем, с частичным привлечением учителя, без учителя, с подкреплением), основанных на обучении представлениям (англ. feature/representation learning), а не специализированным алгоритмам под конкретные задачи.</w:t>
      </w:r>
    </w:p>
    <w:bookmarkEnd w:id="2948"/>
    <w:bookmarkStart w:name="z8879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Искусственные нейронные сети (нейронные сети) – математическая модель, а также еҰ программное или аппаратное воплощение, построенная по принципу организации и функционирования биологических нейронных сетей — сетей нервных клеток живого организма. </w:t>
      </w:r>
    </w:p>
    <w:bookmarkEnd w:id="2949"/>
    <w:bookmarkStart w:name="z8880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Машинное обучение (Machine Learning) – обширный подраздел искусственного интеллекта, изучающий методы построения алгоритмов, способных обучаться.</w:t>
      </w:r>
    </w:p>
    <w:bookmarkEnd w:id="2950"/>
    <w:bookmarkStart w:name="z8881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Хранилище данных (ХД) – предметно-ориентированная информационная база данных, специально разработанная и предназначенная для подготовки отчҰтов и бизнес-анализа с целью поддержки принятия решений в организации. </w:t>
      </w:r>
    </w:p>
    <w:bookmarkEnd w:id="2951"/>
    <w:bookmarkStart w:name="z8882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Компьютерная лингвистика (математическая или вычислительная лингви́стика, англ. computational linguistics) – научное направление в области математического и компьютерного моделирования интеллектуальных процессов у человека и животных при создании систем искусственного интеллекта, которое ставит своей целью использование математических моделей для описания естественных языков.</w:t>
      </w:r>
    </w:p>
    <w:bookmarkEnd w:id="2952"/>
    <w:bookmarkStart w:name="z8883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Компьютерное зрение – технология создания машин, которые могут производить обнаружение, отслеживание и классификацию объектов.</w:t>
      </w:r>
    </w:p>
    <w:bookmarkEnd w:id="2953"/>
    <w:bookmarkStart w:name="z8884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2954"/>
    <w:bookmarkStart w:name="z8885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-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2955"/>
    <w:bookmarkStart w:name="z8886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2956"/>
    <w:bookmarkStart w:name="z8887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957"/>
    <w:bookmarkStart w:name="z8888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NLP (Natural Language Processing) – обработка естественного языка;</w:t>
      </w:r>
    </w:p>
    <w:bookmarkEnd w:id="2958"/>
    <w:bookmarkStart w:name="z8889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ИКТ – Информационно-коммуникационные технологии;</w:t>
      </w:r>
    </w:p>
    <w:bookmarkEnd w:id="2959"/>
    <w:bookmarkStart w:name="z8890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СУБД – Система управления базами данных.</w:t>
      </w:r>
    </w:p>
    <w:bookmarkEnd w:id="2960"/>
    <w:bookmarkStart w:name="z8891" w:id="2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61"/>
    <w:bookmarkStart w:name="z8892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систем обработки и хранения больших данных.</w:t>
      </w:r>
    </w:p>
    <w:bookmarkEnd w:id="2962"/>
    <w:bookmarkStart w:name="z8893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J070.</w:t>
      </w:r>
    </w:p>
    <w:bookmarkEnd w:id="2963"/>
    <w:bookmarkStart w:name="z8894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964"/>
    <w:bookmarkStart w:name="z8895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965"/>
    <w:bookmarkStart w:name="z8896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2966"/>
    <w:bookmarkStart w:name="z8897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2967"/>
    <w:bookmarkStart w:name="z8898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2968"/>
    <w:bookmarkStart w:name="z8899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2969"/>
    <w:bookmarkStart w:name="z8900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профессиональном стандарте приведены описания функций специалистов по управлению данными и специалисты NPL. Специалисты данных находят и интерпретируют богатые источники данных, управляют большими объемами данных, объединяют источники данных, обеспечивают согласованность наборов данных и создают визуализации, помогающие в понимании данных. Они строят математические модели, используя данные, представляют их. Специалисты NPL работают в области компьютерных наук, а точнее в области обработки естественного языка. Они нацелены на то, чтобы сократить разрыв в переводе между точными переводами, выполняемыми человеком, для машинных переводчиков они анализируют тексты, сравнивают и отображают переводы и улучшают лингвистику переводов с помощью программирования и кода.</w:t>
      </w:r>
    </w:p>
    <w:bookmarkEnd w:id="2970"/>
    <w:bookmarkStart w:name="z8901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971"/>
    <w:bookmarkStart w:name="z8902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BI - системам - 6 уровень ОРК;</w:t>
      </w:r>
    </w:p>
    <w:bookmarkEnd w:id="2972"/>
    <w:bookmarkStart w:name="z8903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BI - системам - 7 уровень ОРК;</w:t>
      </w:r>
    </w:p>
    <w:bookmarkEnd w:id="2973"/>
    <w:bookmarkStart w:name="z8904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компьютерной лингвистике (NLP) - 7 уровень ОРК;</w:t>
      </w:r>
    </w:p>
    <w:bookmarkEnd w:id="2974"/>
    <w:bookmarkStart w:name="z8905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машинному обучению - 7 уровень ОРК;</w:t>
      </w:r>
    </w:p>
    <w:bookmarkEnd w:id="2975"/>
    <w:bookmarkStart w:name="z8906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нейронным сетям - 7 уровень ОРК;</w:t>
      </w:r>
    </w:p>
    <w:bookmarkEnd w:id="2976"/>
    <w:bookmarkStart w:name="z8907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машинному обучению - 6 уровень ОРК;</w:t>
      </w:r>
    </w:p>
    <w:bookmarkEnd w:id="2977"/>
    <w:bookmarkStart w:name="z8908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Программист компьютерного зрения - 7 уровень ОРК;</w:t>
      </w:r>
    </w:p>
    <w:bookmarkEnd w:id="2978"/>
    <w:bookmarkStart w:name="z8909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по компьютерной лингвистике (NLP) - 6 уровень ОРК;</w:t>
      </w:r>
    </w:p>
    <w:bookmarkEnd w:id="2979"/>
    <w:bookmarkStart w:name="z8910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Data Mining - 6 уровень ОРК;</w:t>
      </w:r>
    </w:p>
    <w:bookmarkEnd w:id="2980"/>
    <w:bookmarkStart w:name="z8911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Программист компьютерного зрения - 6 уровень ОРК;</w:t>
      </w:r>
    </w:p>
    <w:bookmarkEnd w:id="2981"/>
    <w:bookmarkStart w:name="z8912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по Data Mining - 7 уровень ОРК;</w:t>
      </w:r>
    </w:p>
    <w:bookmarkEnd w:id="2982"/>
    <w:bookmarkStart w:name="z8913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 по нейронным сетям - 6 уровень ОРК.</w:t>
      </w:r>
    </w:p>
    <w:bookmarkEnd w:id="2983"/>
    <w:bookmarkStart w:name="z8914" w:id="2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5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"Специалист по BI - системам":</w:t>
            </w:r>
          </w:p>
          <w:bookmarkEnd w:id="298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7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29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0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29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3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29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BI -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6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29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9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29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2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29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5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29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6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8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0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3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29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BI или анализа данных от 1 года или завершенные стажировки/портфолио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6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29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9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29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2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29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реализация и техническая поддержка компонентов BI-системы под руководством старшего специалиста/архитектора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5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00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7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0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9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поддержка ETL/ELT-процессов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 сопровождение отчетов и дашбордов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Техническое обслуживание и мониторинг компонентов BI-системы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7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поддержка ETL/ELT-процессов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3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процессов обработки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скрипты извлечения, преобразования и загрузки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запросы SQL для работы с большими объемами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автоматизированные пайплайны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2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SQL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ETL/ELT (Apache Airflow, dbt, SSIS)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 с облачными хранилищами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2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 оптимизация хранилищ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4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 поддерживать объекты базы данных (таблицы, представления, индексы, секции) в соответствии с техническим заданием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выполнять регулярные загрузки данных, контролировать их качество и целостность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"узкие места" производительности с помощью мониторинга и профайлинга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базовые политики безопасности и управления доступом (ролевая модель)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2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Архитектура и принципы работы систем хранения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индексации, партиционирования и шардирования для оптимизации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обеспечения целостности данных (ACID, транзакции) и согласованности в распределенных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1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сопровождение отчетов и дашбордов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7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визуализаций и отчетов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9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интерактивные дашборды и отчеты в BI-инструментах на основе готовых моделей данных 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базовые практики визуализации данных для наглядности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Писать вычисления на DAX (для Power BI) или аналогичных языках для создания метрик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Адаптировать дизайн отчетов под требования бизнес-пользователей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7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Функциональных возможностей основных BI-инструментов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синтаксиса DAX, MDX или LOD-выражений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пользовательского опыта (UX) для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проверки точности и согласованности данных в отчетах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8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поддержка 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0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Исправлять ошибки и вносить изменения в существующие отчеты по запросам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базовые правила безопасности на уровне строк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Публиковать и обновлять отчеты на серверах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пользователей по работе с отчетами и дашбордами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8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Процессов разработки и жизненного цикла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доступом в BI-инструментах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 и обработки обратной связи от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документирования изменений и доработок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8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мониторинг компонентов BI-системы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4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решение операционных проблем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6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успешное выполнение ETL-пайплайнов и реагировать на сбои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"узкие места" в производительности запросов и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техническую документацию по реализованным процессам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логи и метрики для диагностики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4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мониторинга и логирования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оптимизации SQL-запросов и моделей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документирования технических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Процедуры резервного копирования и восстановления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4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0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5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bookmarkEnd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4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0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7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0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BI - системам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9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"Специалист по BI - системам":</w:t>
            </w:r>
          </w:p>
          <w:bookmarkEnd w:id="302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1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0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0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7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0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BI -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0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0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3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0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6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0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9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0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0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4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8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0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5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0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BI, анализа данных или разработки ПО от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8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0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профессиональная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1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0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4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0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поддержка решений для бизнес-аналитики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04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9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0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1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разработка и поддержка ETL/ELT-процессов и хранилищ данных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интерактивных дашбордов и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данными и обеспечение их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9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поддержка ETL/ELT-процессов и хранилищ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5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7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обосновывать архитектуру хранения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Проектировать схемы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стратегию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5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построения хранилищ и озер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колоночных и строковых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облачных платформ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5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поддержка процессов обработки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7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скрипты и пайплайны для извлечения, преобразования и загрузки данных с использованием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инкрементальную загрузку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Администрировать и мониторить работу хранилища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4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SQL и Python/PySpark для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идемпотентности и оркестрации пайплайнов.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обеспечения отказоустойчивости и производительности ETL-процессов.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интерактивных дашбордов и отчетов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9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данных и проектирование дашбордов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1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разрабатывать интерактивные дашборды в BI-инструментах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лучшие практики визуализации данных для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модели данных в рамках BI-инструментов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8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восприятия информации и дизайна (UI/UX для аналитики)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бизнес-метрик и их взаимосвязей в конкретной предметной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Языка DAX и/или MDX для создания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8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отчетности и внедрение самообслуживаемой аналитики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0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автоматическую рассылку отчетов и оповещений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публикацию и развертывание отчетов на серверах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семантические модели для самообслуживаемой аналитики бизнес-пользователями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7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безопасности и управления доступом к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внедрения Self-Service BI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проектирования семантических слоев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6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данными и обеспечение их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2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обеспечение качества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4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процедуры валидации, очистки и стандартизации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исправлять аномалии и несоответствия 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глоссарий данных и метаданных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пайплайны данных, модели и определения метрик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инструменты для управления метаданными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3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Концепций Data Governance и Data Quality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Метрик для измерения качества данных (полнота, уникальность, точность, своевременность)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Роли метаданных в обеспечении доверия к данным и воспроизводимости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2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0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3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3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0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6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0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BI - системам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8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 Инженер по компьютерной лингвистике (NLP)":</w:t>
            </w:r>
          </w:p>
          <w:bookmarkEnd w:id="306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0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0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3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0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6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0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9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0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2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0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5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0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8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0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9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1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3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7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9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1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4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0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Data Science / NLP / Машинного обучения от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7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0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сетртификация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0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0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3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0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разработка, обучение и внедрение моделей и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6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08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8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0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0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текстовой информации посредством вычислительных средств и технологии</w:t>
            </w:r>
          </w:p>
          <w:bookmarkEnd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Сбор, обработка и управление лингвистическими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Обучение, тонкая настройка и оценка производительности NLP-моделей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Промышленное внедрение и мониторинг NLP-систем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9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текстовой информации посредством вычислительных средств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5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7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 модифицировать модели с использованием фреймворков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оптимизации моделей для ускорения инференса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методы для решения специфических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5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методов и подходов в NLP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Языка программирования Python и NLP-библиотек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информационной безопасности и защиты персональных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5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 проектирование и разработка архитектуры NLP-моделей и пайплайнов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7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адаптировать архитектуры моделейпод конкретную бизнес-задачу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сквозные пайплайны обработки текста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о использовании готовых API разработки собственных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4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 нейронных сетей для NLP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Принципов работы и областей применения предобученных языковых моделей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Плюсов и минусов облачных решений для NLP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3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управление лингвистическими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9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лингвистических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1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применять сложные пайплайны для сбора, разметки, очистки и аугментации текстовых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активного обучения и слабо-контролируемого обучения для эффективной разметки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корпусами текстов и их версионированием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8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Методов аугментации текстовых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лингвистики для конкретного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и слабо-контролируемого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7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тонкая настройка и оценка производительности NLP-моделей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3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тонкая настройка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5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тонкую настройку больших языковых моделей на доменных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гиперпараметры обучения и применять методы регуляризации для борьбы с переобучением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эффективной настройки для работы с огромными моделями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2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обучения глубоких нейронных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Метрик оценки качества NLP-моделей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Инструменты и фреймворки для работы с крупномасштабными моделями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1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внедрение и мониторинг NLP-систем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7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мониторинг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9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Разворачивать NLP-модели в продакшн-среде с использованием инструментов MLOps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мониторинг дрейфа данных и концептуального дрейфа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масштабируемые API для обслуживания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6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MLOps и DevOps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работы с облачными платформами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Подходы к документированию и версионированию API моделей машинного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6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5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8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DataMining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4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"Специалист по машинному обучению":</w:t>
            </w:r>
          </w:p>
          <w:bookmarkEnd w:id="311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6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9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2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5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8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1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4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5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7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9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3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5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7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0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машинного обучения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3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6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9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алгоритмов для реализации методов машинного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2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13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4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реализация систем с применением машинного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2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реализация систем с применением машинного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систем машинного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0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алгоритмы для создания модели: наивная байесовская классификация, дерево принятия решений, метод наименьших квадратов, метод опорных векторов (SVM)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Подготовить обработанные данные для создания модели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оценку качества данных и подготовить аналитический отчет по результатам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7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Алгоритмы, применяемые в машинном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системы с реализованной технологией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Дискретная математика, статистический анализ данных, теория вероятностей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7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разработанных технологии для машинного обучения и разработка программных средств для анализа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9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обработку и подготовку данных для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алгоритмы для обработки данных путем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язык программирования для реализации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7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Алгоритмов машинного обучения для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программирования для анализа данных и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Математической логики, математической статистики и дискретной математики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7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стратегической оценки, управление данными в искусственном интеллекте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9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алгоритмы для классификации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программу принятия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виды машинного обучения при анализе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множество расчетов и сравнений 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обучение по прецедентам, или индуктивное обучение, основанное на выявлении эмпирических закономерностей в данных и дедуктивное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Переносить базу знаний экспертов в базу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Алгоритмов обработки больших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Кластеризации и классификации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Математической статистики, численных методов, методов оптимизации, теории вероятностей, теории графов, техники работы с данными в цифровой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9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0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решении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0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3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DataMining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3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"Специалист по нейронным сетям":</w:t>
            </w:r>
          </w:p>
          <w:bookmarkEnd w:id="314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5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8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1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4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7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0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3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4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6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8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2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4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6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9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нейронных сетей/машинного обучения от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2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5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8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алгоритмов решения сложных задач на основе нейросетей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1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16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3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5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Исследование, проектирование и разработка архитектур нейронных сетей</w:t>
            </w:r>
          </w:p>
          <w:bookmarkEnd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Обучение, тонкая настройка и оптимизация больших и сложных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Промышленное внедрение и развертывание систем на основе нейронных сетей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3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 проектирование и разработка архитектур нейронных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9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нейросетевых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1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научную литературу и выбирать, адаптировать или создавать новые архитектуры нейронных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Проектировать и реализовывать сложные составные архитектуры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стратегические решения об использовании предобученных моделей или обучении с нуля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8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Математических основ глубокого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Современных архитектур и их областей 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Плюсов и минусов различных подходов с точки зрения точности, скорости и вычислительной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0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реализовывать и модифицировать модели с использованием фреймворков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библиотеки высокого уровня для ускорения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собственные слои, функции потерь и метрики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Языка программирования Python и его экосистемы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объектно-ориентированного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Функционального программирования применительно к построению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6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тонкая настройка и оптимизация больших и сложных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2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оптимизация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4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проводить эксперименты по тонкой настройке больших предобученных моделей на доменных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продвинутые методы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и решать проблемы в процессе обучения с помощью соответствующих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сжатия и ускорения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фреймворки для конвертации моделей в эффективные форматы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Профилировать и выявлять "узкие места" в производительности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4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оптимизации в глубоком обучении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ускорения и стабилизации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оптимизации нейронных сетей для продакшн-среды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Аппаратных особенностей (CPU, GPU, TPU), влияющих на производительность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4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внедрение и развертывание систем на основе нейронных сетей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0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мониторинг DL-систем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2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 развертывать масштабируемые сервисы для обслуживания (serving) нейронных сетей с использованием инструментов MLOps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пайплайны для непрерывного ретреннинга и переобучения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мониторинг производительности, дрейфа данных и концептуального дрейфа в реальном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9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MLOps/LLMOps применительно к тяжелым нейросетевым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работы с облачными платформами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7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принятии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8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NLP (специалист по компьютерной лингвистике)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5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"Специалист по машинному обучению":</w:t>
            </w:r>
          </w:p>
          <w:bookmarkEnd w:id="318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7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0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3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6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9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2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5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6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0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3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машинного обучения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6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9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2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алгоритмов для реализации методов машинного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5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0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7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реализация систем с применением машинного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5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реализация систем с применением машинного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1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систем машинного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3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 реализации программ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алгоритмы для решения задач по машинному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типы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причинно-следственную связь между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1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Алгоритмы, применяемые в машинном обучении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виды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статистического анализа и причинного вывода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оценки качества и валидации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2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разработанных технологии для машинного обучения и разработка программных средств для анализа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4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машинного обучения при использовании систем для решения задач по анализу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классифицировать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взаимосвязь между данными для решения задач по их 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1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приложения для проведения классификации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виды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Теория графов и методы сетевого анализа для работы со связанными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1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стратегической оценки, управление данными в искусственном интеллекте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3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алгоритмы для классификации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программу принятия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виды машинного обучения при анализе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множество расчетов и сравнений 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обучение по прецедентам, или индуктивное обучение, основанное на выявлении эмпирических закономерностей в данных и дедуктивное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Переносить базу знаний экспертов в базу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3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обработки больших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Кластеризация и классификация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Математическая статистика, численные методы, методы оптимизации, теории вероятностей, теории графов, техника работы с данными в цифровой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3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4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принятии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4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7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DataMining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7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"Программист компьютерного зрения":</w:t>
            </w:r>
          </w:p>
          <w:bookmarkEnd w:id="32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9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2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5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8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1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4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7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8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0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2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6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8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0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3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области программирования, машинного обучения от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6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9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2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программных средств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5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3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7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9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данных и разработка программ для обработки видео и графических изображений</w:t>
            </w:r>
          </w:p>
          <w:bookmarkEnd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приложением и оборудованием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6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и разработка программ для обработки видео и графических изображений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графических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4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область применения системы для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исследования и разработать алгоритмы в областях: технического зрения, 3D-реконструкции по изображениям, анализа сцен и распознавания, обработки изображений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анализ изображений и алгоритмы анализа плотного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1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 для компьютерного зрения.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Программного обеспечения для компьютерного зрения.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Алгоритмов для разработки приложений для компьютерного зрения.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анализа изображений и алгоритмов анализа плотного движения (Алгоритмы Хорна - Шанка, Лукаса – Канаде, ВВPW, вычисления оптического потока).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2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для компьютерного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4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архитектуру системы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прототип ПО для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трехмерную реконструкцию изображений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1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Современных программных приложений.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Средств моделирования ПО.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Методов и принципов проектирования ПО.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стереоскопического зрения и фотометрического метода анализа стереоизображений.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1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приложением и оборудованием для компьютерного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7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 и устройств для компьютерного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9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место установки камер видеорегистрации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работоспособность программы и системы компьютерного зрения, проводить мониторинг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Обнаруживать ошибки и вносить изменения, производить замену ПО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6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работы IoT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 для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и принципов работы устройств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5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6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6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9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3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Карточка профессии "Инженер по компьютерной лингвистике (NLP)":</w:t>
            </w:r>
          </w:p>
          <w:bookmarkEnd w:id="325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5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8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1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4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7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0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3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4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6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8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1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компьютерной лингвистики от 1 года или наличие подтвержденного портфолио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4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7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0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алгоритмов обработки текстовой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3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6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5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текстовой информации посредством вычислительных средств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3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текстовой информации посредством вычислительных средств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9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словарей для обработки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1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выборку требуемых слов/основ для составления словаря –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базу данных слова для обработки языка, проверять слова на правильность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Применять орфографические, синтаксические, грамматические правила естественного языка.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8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Языки программирования R, Java, C#/C++, Scala и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Математика, теория вероятностей,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Сфера применимости, понимание плюсов и минусов различных семейств алгоритмов машинного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8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оптимальных алгоритмов для работы с текстовыми данным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программу для составления словаря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пригодность данных для применения в системах обработки текстовых данных естественного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алгоритмы для автоматической обработки текста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7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семантического, синтаксического, морфологического анализа текстовых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автоматической обработки данных естественного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6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для обработки текстовой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8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Использовать языки программирования для разработки приложений для обработки текстовой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алгоритмы обработки данных естественного языка (словарей-переводчиков, поисковиков и т.д)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контекстно-зависимый анализ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объекты чтения корпуса HTML, из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7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Языки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для обработки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контекстно-зависимого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6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7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7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0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DataMining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0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Карточка профессии "Специалист по Data Mining":</w:t>
            </w:r>
          </w:p>
          <w:bookmarkEnd w:id="328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2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5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8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1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4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7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0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1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3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5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8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анализа данных / машинного обучения от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1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4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7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 оптимизация и поддержка компонентов решений для анализа данных и машинного обучения под руководством старшего специалиста для решения конкретных бизнес-задач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0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9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2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4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данных и выполнение анализа под руководством</w:t>
            </w:r>
          </w:p>
          <w:bookmarkEnd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обучение базовых моделей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Реализация и поддержка скриптов и пайплайнов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2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и выполнение анализа под руководством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8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разведочный анализ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0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очистку данных по заданным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базовый разведочный анализ с использованием библиотек Pandas, NumPy, Seaborn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Строить SQL-запросы средней сложности для извлечения и агрегации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7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очистки и предобработки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математической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SQL и основ работы с СУБД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6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обучение базовых моделей машинного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2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готовых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4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готовые предобученные модели для решения типовых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библиотеки для кластерного анализа (K-Means, DBSCAN) и анализа ассоциаций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Декомпозировать сложную задачу на типовые подзадачи для применения готовых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1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Назначения и областей применения различных классов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работы с API и готовыми ML-сервисами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Типовых архитектур и шаблонов ML-решений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1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валидация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3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простые и производные признаки на основе сырых данных по техническому заданию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кодирования категориальных переменных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Обучать и валидировать классические модели машинного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кросс-валидацию и подбирать гиперпараметры по сетке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Интерпретировать основные метрики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2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основных алгоритмов ML, их сильных и слабых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валидации и оценки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Влияния разных методов кодирования и масштабирования на модели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1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поддержка скриптов и пайплайнов обработки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7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кода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9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хорошо структурированный, документированный код на Python в соответствии с корпоративными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воспроизводимые скрипты и Jupyter-ноутбуки для всего цикла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системами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6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Языка Python и его экосистемы для Data Science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Принципов чистого кода и основ инженерии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4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5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решении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8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1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1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Карточка профессии "Программист компьютерного зрения":</w:t>
            </w:r>
          </w:p>
          <w:bookmarkEnd w:id="332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3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6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9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2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5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8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1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2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4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6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9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программирования компьютерного зрения / машинного обучения от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2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5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8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программных средств для компьютерного зрения под руководством старшего специалиста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1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33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3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5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данных и разработка программ для обработки видео и графических изображений</w:t>
            </w:r>
          </w:p>
          <w:bookmarkEnd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приложением и оборудованием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2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и разработка программ для обработки видео и графических изображений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8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графических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0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видео и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готовую библиотеку TensorFlow для анализа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кластеризацию графических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методы и алгоритмы для обнаружения и отслеживания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Выбирать оптимальные алгоритмы обнаружения объектов для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9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Теорию и технологию создания искусственных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компьютерной графики, программные средства для создания графических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Алгоритмы прослеживания признаков, виды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Методы обнаружения 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0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для компьютерного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2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искусственные системы для обработки графических и видео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графических и видео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сегментацию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 динамического программирования для сопоставления стереоизображения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0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Актуальные программные средства и оборудования в области компьютерного зрения и требования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алгоритмы сегментации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 динамического программирования для сопоставления стереоизображения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9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приложением и оборудованием для компьютерного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5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 и устройств для компьютерного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7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Настраивать, конфигурировать ПО для машинного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обновление и пополнение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Производить инсталляцию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установку устройств для машинного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5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Датчики для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Программное обеспечения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3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3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4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принятии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3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8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8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Карточка профессии "Специалист по Data Mining":</w:t>
            </w:r>
          </w:p>
          <w:bookmarkEnd w:id="33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0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3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3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6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3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9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3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2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3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5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8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3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9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1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3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7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9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1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4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анализа данных/машинного обучения от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7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0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3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3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3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внедрение решений для обнаружения скрытых закономерностей, построения прогнозных моделей и извлечения интеллектуальных инсайтов из больших объемов структурированных и неструктурированных данных для поддержки стратегических бизнес-решений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6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37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8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3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0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полным циклом проектов Data Mining</w:t>
            </w:r>
          </w:p>
          <w:bookmarkEnd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оптимизация сложных прогнозных моделей и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Проектирование и управление инфраструктурой для анализа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8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полным циклом проектов Data Mining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4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данных и формулировка гипотез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6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углубленный разведочный анализ и формулировать проверяемые бизнес-гипотезы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приоритизировать задачи Data Mining для достижения бизнес-целей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потенциал и зрелость данных для решения поставленных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3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CRISP-DM, KDD, TDSP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Статистических методов проверки гипотез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бизнес-домена, в котором решается задача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3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 преобразование признаков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5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создавать сложные признаки на основе сырых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отбора признаков для повышения эффективности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Автоматизировать пайплайны обработки и преобразования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2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Передовых методов преобразования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Алгоритмов отбора признаков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сложных прогнозных моделей и алгоритмов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6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8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Интерпретировать результаты работы сложных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Формализовать и визуализировать найденные закономерности для передачи бизнес-пользователям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Валидировать и оспаривать выводы моделей с точки зрения предметной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5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объяснимого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визуализации данных для презентации инсайтов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бизнес-аналитики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5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и валидация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7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 настраивать широкий спектр алгоритмов: от классических до нейросетевых архитектур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Строить и оптимизировать ансамбли моделей для достижения максимального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собственные метрики качества, адекватные бизнес-задаче, и проводить кросс-валидацию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5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Математических основ алгоритмов ML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оптимизации гиперпараметров (Optuna, Hyperopt)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Метрик оценки качества моделей и методов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5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управление инфраструктурой для анализа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1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мониторинг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3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промышленного внедрения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настраивать системы мониторинга дрейфа данных и концептуального дрейфа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Упаковывать модели в контейнеры и работать с оркестраторами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0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MLOps и DataOps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Инструментов для управления ML-жизненным циклом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8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9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решении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9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2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3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2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Карточка профессии "Специалист по нейронным сетям":</w:t>
            </w:r>
          </w:p>
          <w:bookmarkEnd w:id="339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4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7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0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3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6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9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2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4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3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5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7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0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4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машинного обучения/глубокого обучения от 1 года или наличие подтвержденного портфолио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3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4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6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9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Реализация, обучение и внедрение нейросетевых моделей для решения практических задач под руководством старших специалистов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2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41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4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4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6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обработка данных для обучения нейронных сетей</w:t>
            </w:r>
          </w:p>
          <w:bookmarkEnd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и обучение нейросетевых моделей по готовым архитектурам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и отладка кода для нейросетевых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4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обработка данных для обучения нейронных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0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Предобработка данных для глубокого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2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пайплайны предобработки данных для конкретных типов нейросетей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техники аугментации данных для изображений, текстов и других модальностей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эффективные загрузчики данных для работы с большими объемами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9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Особенностей предобработки данных для различных архитектур нейросетей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аугментации данных и их влияния на качество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с памятью при обработке больших датасетов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9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датасетами и их версионирование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1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публичными датасетами и создавать собственные размеченные наборы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версионирования данных и разметки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базовый анализ качества и сбалансированности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8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Структуры популярных датасетов в различных доменах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качества разметки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с системами версионирования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7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обучение нейросетевых моделей по готовым архитектурам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3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обучение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5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Реализовывать и дообучать готовые архитектуры нейросетей из популярных библиотек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трансферное обучение и дообуение предобученных моделей под конкретные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гиперпараметры обучения по заданным методикам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2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Популярных архитектур нейросетей и их областей 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стратегий обучения нейросетей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гиперпараметров и их влияния на процесс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2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и оценка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4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Рассчитывать специализированные метрики качества для различных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кросс-валидацию и анализ ошибок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Визуализировать результаты работы моделей и метрики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1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Специализированных метрик оценки для задач компьютерного зрения, NLP и других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Методов визуализации работы нейросетей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анализа и интерпретации ошибок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0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отладка кода для нейросетевых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6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кода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8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Писать эффективный код на Python с использованием фреймворков глубокого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код для работы с GPU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Отлаживать и профилировать код нейросетевых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5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Языка Python и фреймворков глубокого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работы с GPU и методов оптимизации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отладки и профилирования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4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4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5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5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8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4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</w:tbl>
    <w:bookmarkStart w:name="z11068" w:id="3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437"/>
    <w:bookmarkStart w:name="z11069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Наименование государственного органа:</w:t>
      </w:r>
    </w:p>
    <w:bookmarkEnd w:id="3438"/>
    <w:bookmarkStart w:name="z11070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3439"/>
    <w:bookmarkStart w:name="z11071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3440"/>
    <w:bookmarkStart w:name="z11072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3441"/>
    <w:bookmarkStart w:name="z11073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3442"/>
    <w:bookmarkStart w:name="z11074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3443"/>
    <w:bookmarkStart w:name="z11075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3444"/>
    <w:bookmarkStart w:name="z11076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445"/>
    <w:bookmarkStart w:name="z11077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3446"/>
    <w:bookmarkStart w:name="z11078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Отраслевой совет по профессиональным квалификациям: 14.11.2025 г.</w:t>
      </w:r>
    </w:p>
    <w:bookmarkEnd w:id="3447"/>
    <w:bookmarkStart w:name="z11079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орган по профессиональным квалификациям: 08.12.2025 г.</w:t>
      </w:r>
    </w:p>
    <w:bookmarkEnd w:id="3448"/>
    <w:bookmarkStart w:name="z11080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Национальная палата предпринимателей Республики Казахстан "Атамекен": -</w:t>
      </w:r>
    </w:p>
    <w:bookmarkEnd w:id="3449"/>
    <w:bookmarkStart w:name="z11081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Номер версии и год выпуска: версия 3, 2025 г.</w:t>
      </w:r>
    </w:p>
    <w:bookmarkEnd w:id="3450"/>
    <w:bookmarkStart w:name="z11082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ориентировочного пересмотра: 30.12.2028 г.</w:t>
      </w:r>
    </w:p>
    <w:bookmarkEnd w:id="3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1084" w:id="3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"Инфраструктура компьютерных систем"</w:t>
      </w:r>
    </w:p>
    <w:bookmarkEnd w:id="3452"/>
    <w:bookmarkStart w:name="z11085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53"/>
    <w:bookmarkStart w:name="z11086" w:id="3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54"/>
    <w:bookmarkStart w:name="z11087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"Инфраструктура компьютерных систем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3455"/>
    <w:bookmarkStart w:name="z11088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456"/>
    <w:bookmarkStart w:name="z11089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3457"/>
    <w:bookmarkStart w:name="z11090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—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3458"/>
    <w:bookmarkStart w:name="z11091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Искусственный интеллект (ИИ; англ. artificial intelligence, AI) – свойство интеллектуальных систем выполнять творческие функции, которые традиционно считаются прерогативой человека; наука и технология создания интеллектуальных машин, особенно интеллектуальных компьютерных программ.</w:t>
      </w:r>
    </w:p>
    <w:bookmarkEnd w:id="3459"/>
    <w:bookmarkStart w:name="z11092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IT-инфраструктура – это комплексная структура, объединяющая все информационные технологии и ресурсы, используемые конкретной организацией либо компанией. Информационно-технологическая инфраструктура включает все компьютеры, установленное ПО, системы связи, информационные центры, сети и базы данных.</w:t>
      </w:r>
    </w:p>
    <w:bookmarkEnd w:id="3460"/>
    <w:bookmarkStart w:name="z11093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Дата-центр (от англ. data center), или центр (хранения и) обработки данных (ЦОД/ЦХОД) – это здание (или его часть) для которого применены комплексные решения по хранению, обработке и распространению информационных данных с IT-инфраструктурой, позволяющей обеспечивать свои функции, удовлетворяющие определҰнным критериям.</w:t>
      </w:r>
    </w:p>
    <w:bookmarkEnd w:id="3461"/>
    <w:bookmarkStart w:name="z11094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3462"/>
    <w:bookmarkStart w:name="z11095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3463"/>
    <w:bookmarkStart w:name="z11096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3464"/>
    <w:bookmarkStart w:name="z11097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</w:t>
      </w:r>
    </w:p>
    <w:bookmarkEnd w:id="3465"/>
    <w:bookmarkStart w:name="z11098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Программный интерфейс – система унифицированных связей, предназначенных для обмена информацией между компонентами вычислительной системы, задающих набор необходимых процедур, их параметров и способов обращения.</w:t>
      </w:r>
    </w:p>
    <w:bookmarkEnd w:id="3466"/>
    <w:bookmarkStart w:name="z11099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документацией.</w:t>
      </w:r>
    </w:p>
    <w:bookmarkEnd w:id="3467"/>
    <w:bookmarkStart w:name="z11100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Редизайн – модификация графической и/или структурно-функциональной составляющих уже существующего сайта или программного продукта</w:t>
      </w:r>
    </w:p>
    <w:bookmarkEnd w:id="3468"/>
    <w:bookmarkStart w:name="z11101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Графический интерфейс пользователя – (Graphical User Interface - GUI) -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3469"/>
    <w:bookmarkStart w:name="z11102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Графический дизайн – визуальная коммуникация с помощью различных средств - иллюстраций, типографии, анимации, цифровых медиа</w:t>
      </w:r>
    </w:p>
    <w:bookmarkEnd w:id="3470"/>
    <w:bookmarkStart w:name="z11103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Интерактивный дизайн – представление человеко-машинного взаимодействия.</w:t>
      </w:r>
    </w:p>
    <w:bookmarkEnd w:id="3471"/>
    <w:bookmarkStart w:name="z11104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Ориентированный на пользователя дизайн (User Centered Design) – предусматривает сочетание эргономических, эстетических, художественных требований к системе</w:t>
      </w:r>
    </w:p>
    <w:bookmarkEnd w:id="3472"/>
    <w:bookmarkStart w:name="z11105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3473"/>
    <w:bookmarkStart w:name="z11106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 </w:t>
      </w:r>
    </w:p>
    <w:bookmarkEnd w:id="3474"/>
    <w:bookmarkStart w:name="z11107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475"/>
    <w:bookmarkStart w:name="z11108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 – Информационные технологии;</w:t>
      </w:r>
    </w:p>
    <w:bookmarkEnd w:id="3476"/>
    <w:bookmarkStart w:name="z11109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– Программное обеспечение;</w:t>
      </w:r>
    </w:p>
    <w:bookmarkEnd w:id="3477"/>
    <w:bookmarkStart w:name="z11110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АСУ – автоматизированные системы управления;</w:t>
      </w:r>
    </w:p>
    <w:bookmarkEnd w:id="3478"/>
    <w:bookmarkStart w:name="z11111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UI – user interface;</w:t>
      </w:r>
    </w:p>
    <w:bookmarkEnd w:id="3479"/>
    <w:bookmarkStart w:name="z11112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TCP/IP – –Transmission Control Protocol/Internet Protocol;</w:t>
      </w:r>
    </w:p>
    <w:bookmarkEnd w:id="3480"/>
    <w:bookmarkStart w:name="z11113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VR – виртуальная реальность;</w:t>
      </w:r>
    </w:p>
    <w:bookmarkEnd w:id="3481"/>
    <w:bookmarkStart w:name="z11114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ООП – Объектно-ориентированное программирование;</w:t>
      </w:r>
    </w:p>
    <w:bookmarkEnd w:id="3482"/>
    <w:bookmarkStart w:name="z11115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компьютерные системы.</w:t>
      </w:r>
    </w:p>
    <w:bookmarkEnd w:id="3483"/>
    <w:bookmarkStart w:name="z11116" w:id="3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84"/>
    <w:bookmarkStart w:name="z11117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Инфраструктура компьютерных систем.</w:t>
      </w:r>
    </w:p>
    <w:bookmarkEnd w:id="3485"/>
    <w:bookmarkStart w:name="z11118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J071.</w:t>
      </w:r>
    </w:p>
    <w:bookmarkEnd w:id="3486"/>
    <w:bookmarkStart w:name="z11119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487"/>
    <w:bookmarkStart w:name="z11120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3488"/>
    <w:bookmarkStart w:name="z11121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3489"/>
    <w:bookmarkStart w:name="z11122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обслуживания.</w:t>
      </w:r>
    </w:p>
    <w:bookmarkEnd w:id="3490"/>
    <w:bookmarkStart w:name="z11123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 Прочая деятельность в области информационного обслуживания, не включенная в другие группировки.</w:t>
      </w:r>
    </w:p>
    <w:bookmarkEnd w:id="3491"/>
    <w:bookmarkStart w:name="z11124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63.99.1 Прочие виды деятельности, связанные с предоставлением компьютеризированных услуг телефонной связи.</w:t>
      </w:r>
    </w:p>
    <w:bookmarkEnd w:id="3492"/>
    <w:bookmarkStart w:name="z11125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Управление информационными ресурсами, организация эксплуатации, модернизация автоматизированных систем, создание архитектуры инфраструктуры компьютерных систем, контроль и сопровождение, обеспечение функционирования программных и аппаратных средств, средств информационного взаимодействия предприятия.</w:t>
      </w:r>
    </w:p>
    <w:bookmarkEnd w:id="3493"/>
    <w:bookmarkStart w:name="z11126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494"/>
    <w:bookmarkStart w:name="z11127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Архитектор ИТ-инфраструктуры - 7 уровень ОРК;</w:t>
      </w:r>
    </w:p>
    <w:bookmarkEnd w:id="3495"/>
    <w:bookmarkStart w:name="z11128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инфраструктуры информационных технологий - 6 уровень ОРК;</w:t>
      </w:r>
    </w:p>
    <w:bookmarkEnd w:id="3496"/>
    <w:bookmarkStart w:name="z11129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инфраструктуры информационных технологий - 7 уровень ОРК;</w:t>
      </w:r>
    </w:p>
    <w:bookmarkEnd w:id="3497"/>
    <w:bookmarkStart w:name="z11130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Архитектор ИТ-инфраструктуры - 6 уровень ОРК.</w:t>
      </w:r>
    </w:p>
    <w:bookmarkEnd w:id="3498"/>
    <w:bookmarkStart w:name="z11131" w:id="3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2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"Архитектор ИТ-инфраструктуры":</w:t>
            </w:r>
          </w:p>
          <w:bookmarkEnd w:id="350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4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7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5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0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5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ИТ-инфраструктуры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3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5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6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9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5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2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5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3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5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7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1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3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5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8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5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опыта работы на инженерных или администраторских должностях в области ИТ-инфраструктуры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1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4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7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5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топологии и возможности подключения сетей ИТ, таких как аппаратные средства, инфраструктура, средства связи и компоненты аппаратных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0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51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2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5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4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Управление проектом ИТ-инфраструктуры организации </w:t>
            </w:r>
          </w:p>
          <w:bookmarkEnd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ИТ-инфраструктуры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1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проектом ИТ-инфраструктуры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7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ИТ-инфраструктуры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9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процессами проектирования и разработки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контролировать качество процессов проектирования и разработки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и оптимизировать процесс проектирования и разработки инфраструктуры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6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методики проектирования и разработки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и методики проектирования и разработки процессов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4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ИТ-инфраструктуры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0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стратегии безопасности ИТ-инфраструктуры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2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задачи информационной безопасности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бизнес-процессы организации с позиции информационной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отечественные и зарубежные разработки по обеспечению информационной безопасности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отчетную информацию по системным и сетевым событиям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Руководить разработкой модели политики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Утверждать политику ограничения пользователей по правам доступа и степени использования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Утверждать стандарты настройки системы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ресурсные затраты, необходимые для обеспечения приемлемого уровня информационной защищенности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Формулировать задачи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5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Отечественные стандарты в области информационной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Отечественные системы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стандарты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сертификации на соответствие международным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 отечественных и международных систем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аттестации и сертификации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Базовые концепции и модели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Нормативно-правовые документы по обеспечению информационной безопасности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Объекты и субъекты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Задачи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Технические средства обеспечения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Типовые модели политик информационной безопасности и границы их применимости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4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стратегии развития ИТ-инфраструктуры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6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долгосрочное планирование развития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целевые показатели развития информационных технологий в организации на долгосрочную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существующие планы развития и предлагаемые проекты в аспекте их соответствия информационным потребностям, стратегии развития бизнеса и организации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разработку проектных решений по модернизации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планы развития и программно-технического перевооружения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Разрабатывать регламенты модернизации и модификации программно-технических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6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Идентификация существующих информационных систем и бизнес-процессов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Бизнес-процессы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эксплуатации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бизнес-планирования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Бизнес-стратегия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Бизнес-процессы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разработки стратегии развития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построения и совершенствования систем управления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организации инфраструктуры информационных технологий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Теория системного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3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5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4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4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5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7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5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9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"Инженер инфраструктуры информационных технологий":</w:t>
            </w:r>
          </w:p>
          <w:bookmarkEnd w:id="353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1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5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4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5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7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5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0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5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3"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5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6"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5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9"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5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0"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2"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4"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7"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5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при наличии формального образования, не менее 1 года опыта работы на смежных должностях при наличии неформального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0"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5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3"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5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2522-0-006 - Системный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6"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контроль работоспособности компьютерного оборудования, программного обеспечения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9" w:id="3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55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1" w:id="3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5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3"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Создание взаимосвязи между объектами предприятия для организации функционирования системы </w:t>
            </w:r>
          </w:p>
          <w:bookmarkEnd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модернизация компонентов инфраструктуры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0"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взаимосвязи между объектами предприятия для организации функционирования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6"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и безопасности взаимосвязанных компонентов ИТ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8"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архитектуру инфраструктуры ИТ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и мониторинг работоспособности компонентов инфраструктуры путем отслеживания ошибок через специализированные программные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инциденты, связанные с отказом и сбоем в системах ИТ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5" w:id="3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Поэтапный процесс архитектурного 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и виды тестирования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и республиканские стандарты по организации ИТ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5"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ИТ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7"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рекомендации по организации функционирования компонентов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нормативно-правовые документы по сопровождению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техническую документацию на базовые сервисы и системы в корпоративной сети, контролировать наличие документация на прикладные автоматизированные системы, документация на внесистемные технические и программные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4"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современных программных приложений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Конфликтные требования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 инженерии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Методологию жизненного цикла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Международные и республиканские стандарты по организации ИТ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5"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модернизация компонентов инфраструктуры 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1"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обновления компонентов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3"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идентификацию и регистрацию возможных проблем из-за деталей реализации компонентов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процесс сборки компьютерного и телекоммуникационного оборудования и создания, обновления, установки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компьютерного и телекоммуникационного оборудования при помощи специализированных устройств контроля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ИТ-стратегию, стандарты организации в области ИТ, с описанием процессов ИТ-подразделения.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1"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Средства для мониторинга системы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отраслевых законов, правил, требований, стандартов и других нормативных правовых актов по вопросам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0"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взаимодействия компьютерных систем в ИТ инфраструктуре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2"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план модернизации программного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модули программного продукты, которые требуют совершенствования функционала относительно расширения деятельности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Адаптировать ПО под новые аппаратные платформы и технологии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принципы работы и передовой опыт информационных технологий, сопровождения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0"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современных технологий в программировании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Управляющих и регулирующих механизмов ИТ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ИКТ инфраструктуры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Понимание принципов работы и применение передового опыта ИТ технологий и сопровождения ИТ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0" w:id="3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5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1"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2"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5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5"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5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ИТ-инфраструктуры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ИТ-инфраструктуры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7"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"Инженер инфраструктуры информационных технологий":</w:t>
            </w:r>
          </w:p>
          <w:bookmarkEnd w:id="357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9"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5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2"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5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5"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5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8"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1"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5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4"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5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7"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5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8"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0"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2"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6"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8"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0"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3"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опыта работы на инженерных или администраторских должностях в области ИТ-инфраструктуры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6"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5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9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5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2522-0-006 - Системный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2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5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контроль работоспособности компьютерного оборудования, программного обеспечения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5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59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7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5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9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взаимосвязи между объектами предприятия для организации функционирования системы</w:t>
            </w:r>
          </w:p>
          <w:bookmarkEnd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модернизация компонентов инфраструктуры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6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взаимосвязи между объектами предприятия для организации функционирования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2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и безопасности взаимосвязанных компонентов ИТ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4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анализ ИТ инфраструктуры на предприятии для обеспечения оптимальной конфигурации и производительности 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выбор программных и аппаратных решений, адекватное управление всеми системами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Отслеживать несанкционированный доступ к компонентам ИТ инфраструктуры.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безопасность базы данных, безопасную передачу данных посредством постоянного мониторинга действий систем и обнаружения несанкционированных данных и сбоев в системе ИТ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2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Практику проведения конфигурирования компьютерных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и методы проведения анализа систем и принципы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Архитектуру взаимодействия КС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2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ИТ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4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план и проводить процедуру инвентаризации компонентов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отчет по анализу проведенной инвентаризации компонентов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инструкции по техническому обслуживанию 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1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современных программных приложений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Идентификаторы для инвентаризации ИТ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оборудования 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0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модернизация компонентов инфраструктуры 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6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обновления компонентов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8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мониторинг работы пользователей в системе, для определения обновления программных средств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мониторинг устройств ИТ инфраструктуры для утилизации и замены на новые.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модернизируемые участки ИТ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и способы взаимодействия программного средства со окружением.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6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к характеристике оборудования 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взаимодействия программного средства со окружением.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в развитии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отраслевых законов, правил, требований, стандартов и других нормативных правовых актов по вопросам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7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взаимодействия компьютерных систем в ИТ инфраструктуре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9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Разработать план проведения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работой взаимодействия ИТ инфраструктуры предприятия, посредством специальных программ и утилит.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уровень зрелости ИТ-инфраструктуры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расчет по расходам на ИТ-персонал, оборудование, программное обеспечение и сервисы, предоставляемые сторонними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7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ведения делового письма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проведения контрольных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характеристики ПО и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для интеграции и оптимизации производительности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Уровни зрелости ИТ-инфраструктуры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Типы затрат, связанные с использованием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9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0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6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6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9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6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ИТ-инфраструктуры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ИТ-инфраструктуры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1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"Архитектор ИТ-инфраструктуры":</w:t>
            </w:r>
          </w:p>
          <w:bookmarkEnd w:id="361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3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6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9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ИТ-инфраструктуры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2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5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6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8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1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6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2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4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6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9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при наличии формального образования, не менее 1 года опыта работы на смежных должностях при наличии неформального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2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5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8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топологии и возможности подключения сетей ИКТ, таких как аппаратные средства, инфраструктура, средства связи и компоненты аппаратных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1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62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3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6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5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ИТ-инфраструктуры и ее внедрение</w:t>
            </w:r>
          </w:p>
          <w:bookmarkEnd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Управление проектом ИТ-инфраструктуры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2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ИТ-инфраструктуры и ее внедрение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8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аудита ИТ-инфраструктуры и разработка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0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разделы технического задания на проектирование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разделы технического задания на проектирование ЦОД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ИТ-аудит организации с целью выявить слабые места и сконцентрировать ресурсы для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согласование по результатам ИТ-аудита и техническому заданию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8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и особенности работы системных аналитиков, программистов и других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информационные системы объемно-календарного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архитектуры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Структура, состав, задачи и значение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процессы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Методология построения и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Классификация и характеристики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системы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организации технического обслуживания и эксплуатации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Стандарты организации по оформлению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Государственные стандарты по оформлению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Стандарты СТ РК ANSI/TIA-942-A-2016, Tier Standard: Operational Sustainability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9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ИТ-инфраструктуры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1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бизнес-требования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объҰм предполагаемых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объҰм необходимых ресурсов, времени и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коммерческие предложения и документацию, определяющую условия проведения работ, поставки материалов, оборудования и программного обеспечения, программно-технической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Проектировать ЦОД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политики в области разработки сетей ИКТ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1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и особенности работы системных аналитиков, программистов и других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информационные системы объемно-календарного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архитектуры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Структура, состав, задачи и значение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процессы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Методология построения и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Классификация и характеристики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системы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и правила оформления конкурсной документации, технических заданий,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Стандарты СТ РК ANSI/TIA-942-A-2016, Tier Standard: Operational Sustainability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9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проектом ИТ-инфраструктуры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5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ИТ-инфраструктуры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7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сетевую инфраструктуру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инженерные системы и СКС (Структурированная кабельная система)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поставку оборудования 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внедрение систем виртуализации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развертывание файловых серверов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внедрение серверов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внедрение систем управления базами данных (СУБД)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внедрение серверов управления и защиты Интернет трафика.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внедрение почтовых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внедрение объединенных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внедрение серверов резервного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внедрение серверов антивирусной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Устанавливать клиентские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Устанавливать периферийную технику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Осуществлять построение центров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6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сетевых технологий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Обязанности и особенности работы системных аналитиков, программистов и других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информационные системы объемно-календарного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архитектуры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Структура, состав, задачи и значение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процессы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Методология построения и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Классификация и характеристики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Методы и системы управления ИТ-инфраструктурой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4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исполнительной документации ИТ-инфраструктуры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6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общее описание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списки используемого оборудования 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схемы размещения оборудования (стойки, шкафы, сервера, коммутационное оборудование, подключение электропитания, оборудованию даны уникальные имена и номера)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логическую схему размещения сервисов (размещение и взаимозависимости сервисов, использование служб ОС)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описания сервисов (каждый сервис может иметь свой набор документов, отражающих специфику, в большинстве своем, общими являются "Описание сервиса" и "Организация резервного копирования данных сервиса")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приложения к документации (списки "Список учетных записей администраторов серверов и сервисов", "Список учетных записей пользователей, ПК и групп безопасности", "Рекомендации по техническому обслуживанию Сервисов ИС", обобщенные списки "Общий список настроек серверов"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6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и особенности работы системных аналитиков, программистов и других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информационные системы объемно-календарного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архитектуры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Структура, состав, задачи и значение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процессы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Методология построения и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Классификация и характеристики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системы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организации технического обслуживания и эксплуатации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Стандарты организации по оформлению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4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6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5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5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6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8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6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</w:tbl>
    <w:bookmarkStart w:name="z11880" w:id="3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47"/>
    <w:bookmarkStart w:name="z11881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3648"/>
    <w:bookmarkStart w:name="z11882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3649"/>
    <w:bookmarkStart w:name="z11883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3650"/>
    <w:bookmarkStart w:name="z11884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3651"/>
    <w:bookmarkStart w:name="z11885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3652"/>
    <w:bookmarkStart w:name="z11886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3653"/>
    <w:bookmarkStart w:name="z11887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3654"/>
    <w:bookmarkStart w:name="z11888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655"/>
    <w:bookmarkStart w:name="z11889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3656"/>
    <w:bookmarkStart w:name="z11890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21.11.2025 г.</w:t>
      </w:r>
    </w:p>
    <w:bookmarkEnd w:id="3657"/>
    <w:bookmarkStart w:name="z11891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08.12.2025 г.</w:t>
      </w:r>
    </w:p>
    <w:bookmarkEnd w:id="3658"/>
    <w:bookmarkStart w:name="z11892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-</w:t>
      </w:r>
    </w:p>
    <w:bookmarkEnd w:id="3659"/>
    <w:bookmarkStart w:name="z11893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3, 2025 г.</w:t>
      </w:r>
    </w:p>
    <w:bookmarkEnd w:id="3660"/>
    <w:bookmarkStart w:name="z11894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30.12.2028 г.</w:t>
      </w:r>
    </w:p>
    <w:bookmarkEnd w:id="36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1896" w:id="3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программного обеспечения"</w:t>
      </w:r>
    </w:p>
    <w:bookmarkEnd w:id="3662"/>
    <w:bookmarkStart w:name="z11897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63"/>
    <w:bookmarkStart w:name="z11898" w:id="3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64"/>
    <w:bookmarkStart w:name="z11899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Программирование, отладка, тестирование, модификация ПО, интеграция.</w:t>
      </w:r>
    </w:p>
    <w:bookmarkEnd w:id="3665"/>
    <w:bookmarkStart w:name="z11900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666"/>
    <w:bookmarkStart w:name="z11901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функций.</w:t>
      </w:r>
    </w:p>
    <w:bookmarkEnd w:id="3667"/>
    <w:bookmarkStart w:name="z11902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</w:t>
      </w:r>
    </w:p>
    <w:bookmarkEnd w:id="3668"/>
    <w:bookmarkStart w:name="z11903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рамка квалификаций – структурированное описание квалификационных уровней, признаваемых на рынке труда.</w:t>
      </w:r>
    </w:p>
    <w:bookmarkEnd w:id="3669"/>
    <w:bookmarkStart w:name="z11904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труда.</w:t>
      </w:r>
    </w:p>
    <w:bookmarkEnd w:id="3670"/>
    <w:bookmarkStart w:name="z11905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– структурированное описание квалификационных уровней, признаваемых в отрасли.</w:t>
      </w:r>
    </w:p>
    <w:bookmarkEnd w:id="3671"/>
    <w:bookmarkStart w:name="z11906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выполнения.</w:t>
      </w:r>
    </w:p>
    <w:bookmarkEnd w:id="3672"/>
    <w:bookmarkStart w:name="z11907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подгруппа – совокупность профессий, сформированная целостным набором трудовых функций и необходимых для их выполнения компетенций.</w:t>
      </w:r>
    </w:p>
    <w:bookmarkEnd w:id="3673"/>
    <w:bookmarkStart w:name="z11908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труда.</w:t>
      </w:r>
    </w:p>
    <w:bookmarkEnd w:id="3674"/>
    <w:bookmarkStart w:name="z11909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образовании.</w:t>
      </w:r>
    </w:p>
    <w:bookmarkEnd w:id="3675"/>
    <w:bookmarkStart w:name="z11910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– набор взаимосвязанных действий, направленных на решение одной или нескольких задач процесса труда.</w:t>
      </w:r>
    </w:p>
    <w:bookmarkEnd w:id="3676"/>
    <w:bookmarkStart w:name="z11911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Рефакторинг – это процесс изменения программного обеспечения с целью улучшения его внутренних структур.</w:t>
      </w:r>
    </w:p>
    <w:bookmarkEnd w:id="3677"/>
    <w:bookmarkStart w:name="z11912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678"/>
    <w:bookmarkStart w:name="z11913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– программное обеспечение;</w:t>
      </w:r>
    </w:p>
    <w:bookmarkEnd w:id="3679"/>
    <w:bookmarkStart w:name="z11914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 – операционная система;</w:t>
      </w:r>
    </w:p>
    <w:bookmarkEnd w:id="3680"/>
    <w:bookmarkStart w:name="z11915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– информационная система;</w:t>
      </w:r>
    </w:p>
    <w:bookmarkEnd w:id="3681"/>
    <w:bookmarkStart w:name="z11916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ИБ – информационная безопасность;</w:t>
      </w:r>
    </w:p>
    <w:bookmarkEnd w:id="3682"/>
    <w:bookmarkStart w:name="z11917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БД – база данных;</w:t>
      </w:r>
    </w:p>
    <w:bookmarkEnd w:id="3683"/>
    <w:bookmarkStart w:name="z11918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СУБД – система управления базами данных;</w:t>
      </w:r>
    </w:p>
    <w:bookmarkEnd w:id="3684"/>
    <w:bookmarkStart w:name="z11919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ЭЦП – электронная цифровая подпись;</w:t>
      </w:r>
    </w:p>
    <w:bookmarkEnd w:id="3685"/>
    <w:bookmarkStart w:name="z11920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ORM-системы (англ. object-relational mapping) – технология программирования, которая связывает базы данных с концепциями объектно- ориентированных языков программирования, создавая "виртуальную объектную базу данных";</w:t>
      </w:r>
    </w:p>
    <w:bookmarkEnd w:id="3686"/>
    <w:bookmarkStart w:name="z11921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SQL (англ. structured query language) – язык структурированных запросов;</w:t>
      </w:r>
    </w:p>
    <w:bookmarkEnd w:id="3687"/>
    <w:bookmarkStart w:name="z11922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API (англ. application programming interface) – интерфейс прикладного программирования.</w:t>
      </w:r>
    </w:p>
    <w:bookmarkEnd w:id="3688"/>
    <w:bookmarkStart w:name="z11923" w:id="3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689"/>
    <w:bookmarkStart w:name="z11924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программного обеспечения.</w:t>
      </w:r>
    </w:p>
    <w:bookmarkEnd w:id="3690"/>
    <w:bookmarkStart w:name="z11925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J073. </w:t>
      </w:r>
    </w:p>
    <w:bookmarkEnd w:id="3691"/>
    <w:bookmarkStart w:name="z11926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692"/>
    <w:bookmarkStart w:name="z11927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3693"/>
    <w:bookmarkStart w:name="z11928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3694"/>
    <w:bookmarkStart w:name="z11929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3695"/>
    <w:bookmarkStart w:name="z11930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3696"/>
    <w:bookmarkStart w:name="z11931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3697"/>
    <w:bookmarkStart w:name="z11932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3698"/>
    <w:bookmarkStart w:name="z11933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3699"/>
    <w:bookmarkStart w:name="z11934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3700"/>
    <w:bookmarkStart w:name="z11935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 Деятельность по управлению компьютерным оборудованием.</w:t>
      </w:r>
    </w:p>
    <w:bookmarkEnd w:id="3701"/>
    <w:bookmarkStart w:name="z11936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62.03.2 Деятельность по управлению информационно-коммуникационным оборудованием.</w:t>
      </w:r>
    </w:p>
    <w:bookmarkEnd w:id="3702"/>
    <w:bookmarkStart w:name="z11937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3703"/>
    <w:bookmarkStart w:name="z11938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3704"/>
    <w:bookmarkStart w:name="z11939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обслуживания.</w:t>
      </w:r>
    </w:p>
    <w:bookmarkEnd w:id="3705"/>
    <w:bookmarkStart w:name="z11940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 Прочая деятельность в области информационного обслуживания, не включенная в другие группировки.</w:t>
      </w:r>
    </w:p>
    <w:bookmarkEnd w:id="3706"/>
    <w:bookmarkStart w:name="z11941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63.99.9 Прочие виды деятельности в области информационного обслуживания.</w:t>
      </w:r>
    </w:p>
    <w:bookmarkEnd w:id="3707"/>
    <w:bookmarkStart w:name="z11942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"Разработка программного обеспечения"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 </w:t>
      </w:r>
    </w:p>
    <w:bookmarkEnd w:id="3708"/>
    <w:bookmarkStart w:name="z11943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709"/>
    <w:bookmarkStart w:name="z11944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Проектировщик программного обеспечения - 7 уровень ОРК;</w:t>
      </w:r>
    </w:p>
    <w:bookmarkEnd w:id="3710"/>
    <w:bookmarkStart w:name="z11945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Программист приложений - 6 уровень ОРК;</w:t>
      </w:r>
    </w:p>
    <w:bookmarkEnd w:id="3711"/>
    <w:bookmarkStart w:name="z11946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Web-разработчик - 5 уровень ОРК;</w:t>
      </w:r>
    </w:p>
    <w:bookmarkEnd w:id="3712"/>
    <w:bookmarkStart w:name="z11947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Проектировщик программного обеспечения - 5 уровень ОРК;</w:t>
      </w:r>
    </w:p>
    <w:bookmarkEnd w:id="3713"/>
    <w:bookmarkStart w:name="z11948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Разработчик мобильных приложений - 6 уровень ОРК;</w:t>
      </w:r>
    </w:p>
    <w:bookmarkEnd w:id="3714"/>
    <w:bookmarkStart w:name="z11949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Программист приложений - 5 уровень ОРК;</w:t>
      </w:r>
    </w:p>
    <w:bookmarkEnd w:id="3715"/>
    <w:bookmarkStart w:name="z11950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Web-разработчик - 6 уровень ОРК;</w:t>
      </w:r>
    </w:p>
    <w:bookmarkEnd w:id="3716"/>
    <w:bookmarkStart w:name="z11951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Разработчик приложений (Разработчик real-time приложений) - 5 уровень ОРК;</w:t>
      </w:r>
    </w:p>
    <w:bookmarkEnd w:id="3717"/>
    <w:bookmarkStart w:name="z11952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Проектировщик программного обеспечения - 6 уровень ОРК;</w:t>
      </w:r>
    </w:p>
    <w:bookmarkEnd w:id="3718"/>
    <w:bookmarkStart w:name="z11953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Разработчик приложений (Разработчик real-time приложений) - 6 уровень ОРК;</w:t>
      </w:r>
    </w:p>
    <w:bookmarkEnd w:id="3719"/>
    <w:bookmarkStart w:name="z11954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Разработчик мобильных приложений - 5 уровень ОРК.</w:t>
      </w:r>
    </w:p>
    <w:bookmarkEnd w:id="3720"/>
    <w:bookmarkStart w:name="z11955" w:id="3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6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"Проектировщик программного обеспечения":</w:t>
            </w:r>
          </w:p>
          <w:bookmarkEnd w:id="372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8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1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4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7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7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7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0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3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6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7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7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9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1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5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7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9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2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7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разработке ПО, включая 2 года на архитектурных ролях.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5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8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2512-1-007 - 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1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стратегических направлений и стандартов проектирования программного обеспечения в масштабе организации (портфеля проектов) для обеспечения долгосрочной эффективности и технологического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4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74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6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7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8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и продвижение единой архитектурной стратегии и видения для всех продуктов и сервисов организации.</w:t>
            </w:r>
          </w:p>
          <w:bookmarkEnd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Разработка, утверждение и внедрение корпоративных стандартов, принципов и методологий проектирования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стратегического развития и контроля архитектуры информационных систем компании для обеспечения их соответствия бизнес-целям и технологической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6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продвижение единой архитектурной стратегии и видения для всех продуктов и сервисов организации.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2"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 и разработка архитектурной стратегии.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4"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долгосрочные бизнес-цели организации и транслировать их в технологические требования и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формализовать архитектурное видение, принципы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наглядно представлять поэтапный план модернизации и развития всех IT-систем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1"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стратегического анализа и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архитектурных метамоделей, фреймворков и методологий.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бизнес-архитектуры и методов еҰ согласования с ИТ-архитектурой.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1"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продвижение архитектурного видения.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3"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Продавать архитектурную стратегию ключевым стейкхолдерам для получения одобрения и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архитектурные комитеты для коллективного обсуждения, утверждения и контроля соблюдения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Разрешать конфликты интересов между различными проектами и бизнес-единицами для обеспечения следования единому архитектурному видению.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0"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 эффективной презентации и визуализации сложных архитектурных концепций для разной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изменениями и методов преодоления сопротивления при внедрении новых стандартов и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архитектурного комитета, организации и модерации стратегических сессий и воркшопов.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9"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и внедрение корпоративных стандартов, принципов и методологий проектирования программного обеспечения.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5"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актуализация корпоративных стандартов и принципов проектирования.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7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существующий IT-ландшафт, лучшие отраслевые практики и выявлять потребности разработчиков для формирования требований к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Формализовать и документировать архитектурные принципы, шаблоны проектирования, гайдлайны кодирования и критерии качества кода в виде общедоступных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экспертные обсуждения и процедуру согласования разработанных стандартов с ключевыми техническими специалистами и архитектурным комитетом.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4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парадигм, методологий разработки и их влияния на процесс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архитектурных стилей, шаблонов проектирования и антипаттернов.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документирования технических решений и работы с системами управления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4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стандартов и обеспечение их принятия в разработке.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6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управлять процессом внедрения новых стандартов: коммуницировать изменения, проводить обучающие мероприятия и воркшопы для разработчиков.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стандарты в инструментарий разработки: настраивать статический анализ кода, шаблоны репозиториев и процессы CI/CD для автоматической проверки соблюдения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Мониторить соблюдение установленных стандартов, проводить аудиты кода и архитектурные обзоры.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метрики для оценки эффективности их внедрения.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4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управления изменениями и преодоления сопротивления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автоматизации проверки кода и платформ непрерывной интеграции/доставки.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Метрик качества кода и архитектуры и методов их отслеживания.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3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стратегического развития и контроля архитектуры информационных систем компании для обеспечения их соответствия бизнес-целям и технологической современности.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9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соответствия архитектурным стандартам и аудит проектов.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1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архитектурные аудиты проектов на соответствие корпоративным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рекомендации по устранению выявленных отклонений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вести архитектурные комитеты для обсуждения результатов аудитов и принятия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8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проведения архитектурных обзоров и аудитов.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и содержания корпоративных стандартов и гайдлайнов.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Практики ведения документации и формирования отчетности по результатам проверок.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8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модернизации и усовершенствованию устаревших программных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0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самые рискованные устаревшие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их модернизацию в рамках выделенных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командами, которые выполняют работы по обновлению.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7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технического долга и его влияния на бизнес-процессы.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Стратегии аккуратного обновления старых систем без сбоев.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управления ИТ-проектами и расчҰта окупаемости затрат на технологические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7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внедрение перспективных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9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технологические тренды и оценивать их применимость для решения бизнес-задач.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пилотные внедрения новых технологий и оценивать их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планы миграции на новые технологии с учетом управления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6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Современного рынка ИТ-технологий и их экостем.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технологических рисков и их влияния на архитектуру.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Практики составления бизнес-кейсов и обоснования инвестиций в новые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5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7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6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2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5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7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7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"Программист приложений":</w:t>
            </w:r>
          </w:p>
          <w:bookmarkEnd w:id="377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9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7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2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7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5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7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8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7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1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7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4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7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7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7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8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0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2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6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8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0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3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7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ТиПО не менее 5 лет работы в отрасли, с высшим образованием - без опыта.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6"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7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9"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7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2"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7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архитектурно-технических решений систем искусственного интеллекта и их программная 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5"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78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7"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7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9"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систем искусственного интеллекта</w:t>
            </w:r>
          </w:p>
          <w:bookmarkEnd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Внедрение, развертывание и мониторинг ML-моделей (MLOps)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6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систем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2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данными и проектирование признаков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4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сбор, хранение и обработку больших объемов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ETL/ELT-процессы для подготовки данных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новые признаки (feature engineering) для улучшения предсказательной способности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1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SQL и NoSQL (MongoDB, Redis) системы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распределенными системами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обработки естественного языка (NLP) или компьютерного зрения (CV) в зависимости от специализации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1"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предметной области и проектирование архитектуры ИИ-системы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3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основные понятия предметной области и их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терминологию и отношения между понятиями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структуру входной и выходной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стратегию принятия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структурирование знаний (разрабатывать неформальные описания знаний о предметной области в виде графа, таблицы, диаграммы или текста, которое отражает основные концепции и взаимосвязи между понятиями предметной области)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Переносить существующие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и обосновывать тип решаемой задачи (классификация, регрессия, кластеризация, генерация) и подходящие ML/DL-модели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Проектировать архитектуру ML-пайплайна: от сбора данных до обучения, развертывания и мониторинга 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Проектировать схемы взаимодействия ИИ-моделей с другими компонентами системы (веб-сервисы, базы данных, пользовательские интерфейсы)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6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проблемы искусственного интеллекта и проектирования прикладных интеллектуальных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инструментальные средства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Моделирование нечетких множеств, нечеткая логика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Архитектурные паттерны для MLOps (Machine Learning Operations)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и области применения различных нейронных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Метрики оценки качества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9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алгоритмов машинного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1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Реализовывать, обучать и валидировать модели машинного обучения с использованием фреймворков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техники предобработки и feature engineering для улучшения качества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аугментацию данных для увеличения размера и разнообразия обучающей выборки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Оптимизировать модели для повышения их производительности и эффективности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9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Глубокое понимание математических основ ML: линейная алгебра, теория вероятностей, математическая статистика, методы оптимизации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ML: от линейной регрессии и деревьев решений до ансамблевых методов и глубокого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 с библиотеками Scikit-learn, Pandas, NumPy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8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 развертывание и мониторинг ML-моделей (MLOps)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4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обслуживание и автоматизация пайплайнов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6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мониторинг работы моделей в production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Автоматизировать процессы переобучения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и поддерживать CI/CD пайплайны для ML-проектов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3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инструментов мониторинга и MLOps-платформ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Методы обеспечения воспроизводимости экспериментов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2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4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Упаковывать модели и окружение в Docker-контейнеры.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Развертывать модели как микросервисы с использованием оркестраторов Kubernetes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Интегрировать ИИ-сервисы с существующей IT-инфраструктурой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1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DevOps/MLOps: CI/CD, контейнеризация, оркестрация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Облачные платформы (AWS, Google Cloud, Azure) и их ML-сервисы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Системы управления версиями не только кода, но и данных и моделей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0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8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1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9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8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2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8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2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"Web-разработчик":</w:t>
            </w:r>
          </w:p>
          <w:bookmarkEnd w:id="38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4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8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7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8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0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8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3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8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6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8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9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8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2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8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3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5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7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1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3"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5"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9"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1"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3"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6"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8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9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8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2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8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5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8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компонентов и модулей веб-приложений под руководством по готовым техническим заданиям.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8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83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0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8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2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компонентов веб-приложений</w:t>
            </w:r>
          </w:p>
          <w:bookmarkEnd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и отладка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9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компонентов веб-приложений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5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серверной логики и работа с данными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7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простые RESTful API endpoints на выбранном серверном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базовые операции CRUD с базой данных (SQL или NoSQL) через ORM или нативными запросами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Валидировать и санитизировать пользовательский ввод на стороне сервера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Писать базовые скрипты для автоматизации рутинных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5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клиент-серверной архитектуры и протокола HTTP (методы, статусы, заголовки)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Базовый синтаксис SQL для работы с реляционными БД (SELECT, INSERT, UPDATE, DELETE, JOIN)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 с системой контроля версий Git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5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 пользовательских интерфейсов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7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адаптивные и кросс-браузерные макеты на основе готовых дизайн-макетов (Figma, Adobe XD) с использованием HTML5 и CSS3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CSS-препроцессоры и методологии для организации стилей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готовые UI-библиотеки и компоненты (Bootstrap, Material UI, Ant Design) в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Реализовывать базовую анимацию и плавные переходы для улучшения пользовательского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 и обеспечивать базовую доступность верстки (семантические теги, alt-атрибуты, контрастность)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6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Семантическая верстка и основы доступности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адаптивного и отзывчивого дизайна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Базовые принципы UI/UX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6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базовой клиентской логики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8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интерактивность на стандартном JavaScript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современные инструменты сборки для управления зависимостями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системой контроля версий Git на базовом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простые HTTP-запросы к API (fetch, axios) для получения и отображения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консоль разработчика (DevTools) для отладки кода и анализа сетевой активности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7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JavaScript (синтаксис, типы данных, функции, DOM API)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принципы работы браузера (рендеринг, события)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командной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6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отладка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2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на уровне модулей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4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модульные (unit) тесты для функций и компонентов с использованием фреймворков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верстку на различных устройствах и в разных браузерах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инструменты разработчика в браузере (DevTools) для отладки HTML, CSS и JavaScript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Локализовывать и исправлять ошибки по инструкции, используя логи и сообщения об ошибках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валидаторы (HTML Validator, Lighthouse) для проверки качества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3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тестирования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Возможности браузерных DevTools (Elements, Console, Network)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2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8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3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8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8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1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8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5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"Проектировщик программного обеспечения":</w:t>
            </w:r>
          </w:p>
          <w:bookmarkEnd w:id="385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7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8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0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8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3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8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6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8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9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8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2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8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5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8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6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8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0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4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6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8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1"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8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в разработке программного обеспечения или стажировка в данной области.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4"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8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7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8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2512-1-007 - 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0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8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документирование проектных решений в рамках поставленной задачи.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3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87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5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8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7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компонентов системы по заданным спецификациям</w:t>
            </w:r>
          </w:p>
          <w:bookmarkEnd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Поддержка и развитие существующих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4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компонентов системы по заданным спецификациям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0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типовых проектных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2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задачи по проектированию отдельных модулей и компонентов на основе готовых спецификаций.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типовые шаблоны проектирования под руководством старших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технической документации на проектируемые компоненты.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9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шаблонов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модульности и компонентного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документирования кода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9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код-ревью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1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Представлять свои проектные решения на код-ревью.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правки по замечаниям старших разработчиков.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код коллег на соответствие стандартам под руководством наставника.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8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проведения код-ревью.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 кодирования и оформления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Типовых ошибок проектирования и их устранение.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8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инструментами проектирования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0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системы контроля версий для управления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инструменты визуализации (например, диаграммы UML) для описания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Осваивать средства автоматизации сборки и развертывания.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7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Базовых возможностей системы контроля версий.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UML для описания структуры и взаимодействия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CI/CD на уровне пользователя.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6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 развитие существующих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2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исправление ошибок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4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устранять типовые ошибки в проектных решениях под руководством наставника.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анализе причин возникновения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 в код для исправления ошибок без нарушения существующей функциональности.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1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отладки и поиска ошибок в коде.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обеспечения обратной совместимости.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Базовых практик тестирования своих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1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Рефакторинг кода под руководством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3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локальный рефакторинг кода в рамках отдельных модулей по указанию старших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Улучшать читаемость и поддерживаемость кода без изменения его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Следовать правилам рефакторинга, принятым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0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приемов рефакторинга (извлечение методов, переименование, упрощение).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Понятия "технического долга" и методов его локального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написания чистого и поддерживаемого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0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готовых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2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взаимодействие между отдельными компонентами системы по готовым спецификациям.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готовые библиотеки и API в проектных решениях.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Тестировать интеграцию компонентов на соответствие требованиям.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9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интеграции программных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 внешними API и библиотеками.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Базовых методов интеграционного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8"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8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9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6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8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9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8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1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"Разработчик мобильных приложений":</w:t>
            </w:r>
          </w:p>
          <w:bookmarkEnd w:id="390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3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6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9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9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9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2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9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5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9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8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9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1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9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2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4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6"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0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2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4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8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0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2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5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9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 не менее 3 лет работы в отрасли, с высшим образованием - без опыта.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8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9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1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9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4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9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публикация мобильных приложений, руководство командой, принятие архитектурных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7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92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9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9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1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мобильных приложений</w:t>
            </w:r>
          </w:p>
          <w:bookmarkEnd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и менторство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Публикация и поддержка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9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мобильных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5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7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применять архитектурные паттерны для нового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структуру модулей и компонентов проекта для обеспечения масштабируемости и тестируемости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Формализовывать техническое задание и критерии приемки на основе бизнес-требований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аудит и рефакторинг legacy-кода для улучшения архитектуры существующих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Документировать архитектурные решения и принципы взаимодействия модулей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6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Паттерны проектирования и архитектурные принципы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фреймворки и их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проектирования и документирования архитектурных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тестируемости архитектуры (внедрение зависимостей, инверсия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Подходы к обеспечению безопасности данных на уровне архитектуры (шифрование, безопасное хранение)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8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сложной бизнес-логики и интеграция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0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Оптимизировать производительность приложения (отрисовка UI, потребление памяти, время запуска)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управление состоянием приложения (State Management) с помощью современных подходов и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 поддерживать pipelines непрерывной интеграции и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Реализовывать сложные пользовательские жесты и анимации, тесно интегрированные с бизнес-логикой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и подключать нативные модули для кросс-платформенных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9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многопоточности и асинхронного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Продвинутые библиотеки для работы с сетью, кэшированием 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и практики CI/CD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бинарными данными, сериализацией и десериализацией сложных форматов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отладки сетевых запросов и анализа производительности с помощью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0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менторство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6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8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Декомпозировать крупные задачи на более мелкие и распределять их между членами 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код-ревью, давать конструктивную обратную связь и обеспечивать соблюдение стандартов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роль наставника для junior-разработчиков, помогать в решении сложных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взаимодействие между командой разработки, дизайнерами и тестировщиками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технические риски и предлагать пути их минимизации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7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Agile/Scrum и методологии гибкой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Практики проведения эффективного код-ревью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трудозатрат и планирования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фасилитации и проведения технических собеседований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7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поддержка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3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магазинах 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5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приложение к публикации: генерировать подписи, настраивать сертификаты, создавать иконки и скриншоты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Публиковать приложения и управлять их жизненным циклом в AppStore Connect и Google Play Console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метрики после публикации (количество установок, рейтинги, отзывы) и планировать доработки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A/B-тестирование функциональности и интерфейсов через магазины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3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Полные требования и гайдлайны AppStore и Google Play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ASO (App Store Optimization) для повышения видимости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настройки систем сбора аналитики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2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9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3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(менторинг, коучинг)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0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9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3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9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7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"Программист приложений":</w:t>
            </w:r>
          </w:p>
          <w:bookmarkEnd w:id="394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9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9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2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9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5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9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8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9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1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9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4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9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0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9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1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3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5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9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1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3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6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9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9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9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2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9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2512-2-001 - Web-разработчик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5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9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отдельных модулей и компонентов систем искусственного интеллекта по готовым техническим спецификациям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8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96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0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9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2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отладка программных модулей</w:t>
            </w:r>
          </w:p>
          <w:bookmarkEnd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задач по проектированию и документированию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Тестирование и обеспечение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0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отладка программных модулей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6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отладка кода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8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код на современных языках программирования (Python, Java, JavaScript, C#) под руководством наставника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системой контроля версий Git (создавать коммиты, ветки, пулл-реквесты)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среды разработки (IDE) - PyCharm, VSCode, IntelliJ IDEA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Отлаживать код с использованием встроенных отладчиков и логирования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Писать простые модульные тесты (unit tests) для проверки своего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7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Синтаксис и основы одного из современных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алгоритмы и структуры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реляционных (SQL) баз данных и умение писать простые запросы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объектно-ориентированного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чистого и поддерживаемого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9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 и с инструментами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1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задачами в трекере (Jira, YouTrack)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код-ревью: представлять свой код и анализировать код коллег по заданным критериям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Следовать принятым в команде стандартам кодирования и стилю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8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принципы методологий разработки (Agile, Scrum)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командной строкой (Terminal, Bash, PowerShell)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 и основы использования CI/CD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7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задач по проектированию и документированию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3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создание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5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понимать технические задания и архитектурные диаграммы.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документацию к написанному коду (docstrings, комментарии).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правки в существующую документацию по указанию старших разработчиков.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2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написания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Wiki-системами (Confluence).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Базовые нотации для описания процессов (UML, BPMN) на уровне чтения.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1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обеспечение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7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9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и запускать модульные тесты (unit tests)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ручное тестирование своих модулей по чек-листам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системы управления тестированием (TestRail, Qase)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Локализовывать и описывать обнаруженные ошибки в баг-трекере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7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тестирования ПО: виды, уровни,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составления тест-кейсов и чек-листов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Жизненный цикл ошибки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6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9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7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5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9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8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9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2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"Web-разработчик":</w:t>
            </w:r>
          </w:p>
          <w:bookmarkEnd w:id="398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4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9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7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9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0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9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3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9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6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9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9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9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2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9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3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5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7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1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3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5"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8"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9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ТиПО не менее 3 лет работы в отрасли, с высшим образованием - 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1"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9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4"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9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7"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0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развертывание полноценных веб-приложений, принятие архитектурных решений, руководство командой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0"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00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2"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0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4"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веб-приложений</w:t>
            </w:r>
          </w:p>
          <w:bookmarkEnd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и менторство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1"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веб-приложений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7"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настройка процессов разработки (DevOps)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9"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автоматизированные процессы тестирования, сборки и деплоя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с контейнеризацией (Docker) и оркестрацией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мониторинг и логирование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Автоматизировать процессы развертывания (деплоя) на тестовом и рабочем окружениях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7"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DevOps и практики CI/CD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облачными платформами (AWS, Google Cloud, Azure)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обеспечения безопасности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7"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фронтенда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9"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настраивать фреймворки для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управление состоянием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инструменты сборки (Webpack, Vite, Rollup) для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производительность фронтенда (загрузка, рендеринг, бандлы)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7"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Паттерны проектирования и принципы построения SPA/PWA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Жизненный цикл компонентов и методы оптимизации рендеринга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безопасной разработки (XSS, CSRF, CORS)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7"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серверной архитектуры и API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9"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реализовывать RESTful API или GraphQL-схемы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аутентификацию и авторизацию (JWT, OAuth, сессии)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кэшированием на разных уровнях (Redis, Memcached, CDN)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и использовать ORM/ODM для работы с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7"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масштабируемых и отказоустойчивых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Паттерны проектирования Backend-приложений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6"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менторство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2"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4"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Декомпозировать задачи и распределять их между разработчиками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код-ревью, обеспечивая качество кода и передачу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планировании спринтов и оценке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и менторить junior-разработчиков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2"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гибкой разработки (Agile, Scrum, Kanban)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проведения эффективного код-ревью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Техники оценки сложности задач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1"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0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2"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7"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0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0"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0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4"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"Разработчик приложений (Разработчик real-time приложений)":</w:t>
            </w:r>
          </w:p>
          <w:bookmarkEnd w:id="402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6"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0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9"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0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2"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0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5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0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8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0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1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0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4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0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5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7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9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3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5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7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0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0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3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0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6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0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2519-9-002 - Программист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9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0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приложения реального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2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04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4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0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6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приложения реального времени</w:t>
            </w:r>
          </w:p>
          <w:bookmarkEnd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Верификация, тестирование, ввод в эксплуатацию приложения реального времени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3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приложения реального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9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приложения реального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1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Выбирать язык программирования и учитывать их возможности для разработки real-time (реальное время)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факторы, влияющие на общую производительность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Выбирать и использовать соответствующее ядро реального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правильно в коде асинхронные, синхронные и изохронные события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Писать код с использованием современных стандартов и практик безопасного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системами контроля версий в рамках рабочего процесса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статические анализаторы кода для проверки своего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2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Операционных систем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пакетов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Понятия детерминированности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Встроенных поддержек спецификации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современных ОСРВ и Linux с преемптивным патчем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периферийных устройств, прерываний, таймеров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Базовые принципы кибербезопасности встроенных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6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Компиляция приложений реального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8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быстрый доступ к данным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системы автоматизированной сборки и инструментарий компилятора для кросс-платформенной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популярные библиотеки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Интегрировать сторонние библиотеки в проект с помощью менеджеров пакетов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Создавать детерминированный сборщик мусора в реальном времени с задержкой выгрузки по расписанию в несколько мкс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детерминированный язык программирования байт-кода в реальном времени для полной аппаратной абстракции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8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Поведения детерминированных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Понятии детерменизма, времени итерации цикла (период цикла), джиттер, встраиваемой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Понятии систем жҰсткого реального времени (англ.hard real-time) и систем мягкого реального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кросс-компиляторов и линковщиков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использования инструментов непрерывной интеграции (CI) для автоматической сборки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9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Верификация, тестирование, ввод в эксплуатацию приложения реального времени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5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Отладка программного кода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7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тестируемые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проблемные участки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Писать и запускать модульные тесты для проверки корректности отдельных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Анализировать дампы памяти и трассировки стека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поиска и воспроизведения ошибок гонки и дедлоков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6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Программных средств для тестирования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технологий автоматизации и их применения в реальном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Операционных систем реального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5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0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6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1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0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4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0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0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"Проектировщик программного обеспечения":</w:t>
            </w:r>
          </w:p>
          <w:bookmarkEnd w:id="405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2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0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5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0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8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0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1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0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4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0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7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0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0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0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1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3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5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8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0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разработке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1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0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4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0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2512-1-007 - 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7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0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архитектуры программных решений и управление процессом проектирования для достижения бизнес-целей проекта.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0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07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2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0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4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архитектуры программных решений.</w:t>
            </w:r>
          </w:p>
          <w:bookmarkEnd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разработки и взаимодействие с командами.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компетенций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2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программных решений.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8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рефакторинг архитектуры.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0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существующих решений на соответствие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оптимизации производительности и масштабируемости.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план модернизации кода, обеспечивающий непрерывную работу системы на всех этапах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7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Метрик оценки производительности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Подходов к рефакторингу.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7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высокоуровневой архитектуры.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9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бизнес-требования и трансформировать их в архитектурные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паттерны проектирования и технологии, соответствующие задачам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Документировать архитектурные решения с использованием нотаций.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6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Паттернов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документирования архитектуры.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6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нефункциональных требований.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8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отказоустойчивые и масштабируемые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практики безопасности на уровне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требований к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5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проектирования надежных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 обеспечения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4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разработки и взаимодействие с командами.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0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техническими задачами.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2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Декомпозировать архитектурные решения на задачи для разработчиков.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код-ревью и архитектурные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взаимодействие между frontend/backend-командами.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9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декомпозиции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Практик проведения код-ревью.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кросс-функционального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9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технических конфликтов.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1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разрешать противоречия в технических решениях.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компромиссы между бизнес-требованиями и техническими ограничениями.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Эскалировать сложные вопросы к архитекторам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8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приоритизации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8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инструментов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0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CI/CD-пайплайны для автоматизации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инструменты статического анализа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процессы тестирования архитектурных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и внедрять нормы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8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CI/CD.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статического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тестирования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 информационной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8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 команды.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4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архитектурном комитете.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6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предложения для архитектурного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обсуждении стандартов и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решения комитета в проекты.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3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архитектурного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 принятия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Практики внедрения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3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внедрение новых технологий.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5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новые технологии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пилотные внедрения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риски и преимущества новых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2"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исследования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Подходов к пилотному внедрению.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оценки технологических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1"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2"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7"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0"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2"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Карточка профессии "Разработчик приложений (Разработчик real-time приложений)":</w:t>
            </w:r>
          </w:p>
          <w:bookmarkEnd w:id="410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4"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7"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0"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3"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6"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9"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2"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3"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5"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7"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1"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3"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5"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9"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1"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3"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6"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ТиПО не менее 5 лет работы в отрасли, с высшим образованием - без опыта.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9"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2"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2519-9-002 - Программист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5"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приложения реального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8"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12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0"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2"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приложения реального времени</w:t>
            </w:r>
          </w:p>
          <w:bookmarkEnd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Верификация, тестирование, ввод в эксплуатацию приложения реального времени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9"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приложения реального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5"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Компиляция и интеграция систем реального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7"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Минимизировать число возможных задержек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связь с библиотекой реального времени, операционной системой и аппаратным обеспечением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со средства разработки приложения с системы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генерацию дополнительной информации, состоящую из описаний символов программы (переменные, функции, типы) и псевдо-символов, позволяющих отладчику определять адреса строки сходного текста, адреса секций,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поддерживать скрипты для сложных процессов сборки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Настраивать инструменты статического и динамического анализа кода в CI-пайплайне.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Оптимизировать процесс сборки для уменьшения времени и обеспечения воспроизводимости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8"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Понятии многозадачности, многопроцессорности и многопоточности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Недостатков многопоточности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разработки и компиляции в системах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Глубокое понимание работы инструментальной цепочки и этапов сборки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9"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архитектура систем реального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1"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проблему разработки приложения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выполнения разработки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Распределить части разработку приложения между разработчиками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Обсуждать требования к приложению и выбор язык программирования и программного пакета для реального времени для разработки надежного, детерминированного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Обозначать главные задачи и подзадачи при разработке приложений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прототип или модель программы с бекэнд и фронтэнд описанием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Проводить анализ и формализацию нефункциональных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Выбирать и обосновывать выбор ОСРВ, микроконтроллера/процессора и периферии под задачи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Проектировать и документировать архитектуру системы с использованием диаграмм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и проводить код-ревью.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5"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разработки жизненного цикла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реального времени на основе открытых стандартов и открытого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Паттернов проектирования для встроенных систем и систем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оценки и управления техническим долгом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Английского языка на уровне чтения технической документации и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7"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Верификация, тестирование, ввод в эксплуатацию приложения реального времени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3"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тестирования и валидации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5"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сбор данных и анализ данных с помощью средств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в режиме командной строки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профилирование системы, прослеживать работу процессора с конкретной задачей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стратегию тестирования (модульное, интеграционное, нагрузочное, HIL-тестирование)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покрытие кода тестами (code coverage) и эффективность тестов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проведение тестирования на соответствие стандартам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5"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Методов, требований планирования выполнения задач в системах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Классификации планировщиков реального времени по распределению работ между составляющими периодов разработки 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Программных средств мониторинга для систем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тестирования производительности и определения временных 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Стандарты функциональной безопасности и их влияние на процесс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7"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отладка и решение системных проблем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9"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предварительные действия отладчика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прерывание выполнения задачи и получение информации, продолжение/изменение выполнения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тестирования программно-аппаратное обеспечение системы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не корректное поведение системы с интегрированным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активной отладки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системных сбоев и находить корневые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работу с инженерами-схемотехниками для диагностики проблем на стыке hardware/software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0"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Методов отладки позволяющие выявлять и устранять ошибки в программном обеспечении, ошибки планирования, синхронизации и связи, логические ошибки, связанные с асинхронностью, ошибки, связанные изменениями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Особенностей отладки в системах реального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Способов представления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Режима командной строки и команды представления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аппаратных средств отладки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Передовые методики отладки сложных временных проблем и проблем синхронизации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2"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3"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9"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2"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4"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Карточка профессии "Разработчик мобильных приложений":</w:t>
            </w:r>
          </w:p>
          <w:bookmarkEnd w:id="414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6"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9"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2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5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8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1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4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5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7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9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3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5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7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0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3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6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2512-2-003 - 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9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и поддерживать мобильные приложения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2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16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4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6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компонентов мобильных приложений</w:t>
            </w:r>
          </w:p>
          <w:bookmarkEnd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и отладка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3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компонентов мобильных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9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 пользовательских интерфейсов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1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экраны приложения по готовым макетам из Figma с использованием стандартных компонентов 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Адаптировать верстку под различные размеры экранов мобильных устройств и ориентации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статическую анимацию интерфейсов (например, плавные переходы, простые трансформации)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Интегрировать готовые UI-библиотеки и компоненты дизайн-систем в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Настраивать базовую accessibility (доступность) для элементов интерфейса (лейблы, контрастность)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0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нативных фреймворков или кросс-платформенных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адаптивной и отзывчивой верстки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доступности (accessibility) для мобильных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инструментами дизайнеров (Figma, Zeplin) для экспорта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системы контроля версий Git (клонирование репозитория, создание веток, коммиты)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2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базовой бизнес-логики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4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навигацию между экранами приложения с использованием стандартных навигационных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простые сетевые запросы к REST API для получения и отправки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локальной базой данных для сохранения и извлечения простых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1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Базовый синтаксис и основные конструкции языка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объектно-ориентированного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клиент-серверного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0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отладка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6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на уровне компонентов и модулей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8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модульные (unit) тесты для отдельных функций и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Исправлять ошибки (баги) по инструкции и описанию от старшего разработчика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сборки приложения на основных устройствах и эмуляторах на соответствие макетам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Локализовать и воспроизводить ошибки, описанные в баг-трекинговой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логирование для отслеживания выполнения кода и выявления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7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отладки, встроенные в IDE (дебаггер, логирование)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приемы работы с системой контроля версий Git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с баг-трекинговыми системами (Jira, YouTrack)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Типовые сценарии тестирования мобильных приложений (установка, запуск, основные пользовательские сценарии)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8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9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  <w:bookmarkEnd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4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7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</w:tbl>
    <w:bookmarkStart w:name="z14151" w:id="4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185"/>
    <w:bookmarkStart w:name="z14152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 Министерство искусственного интеллекта и цифрового развития Республики Казахстан.</w:t>
      </w:r>
    </w:p>
    <w:bookmarkEnd w:id="4186"/>
    <w:bookmarkStart w:name="z1415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4187"/>
    <w:bookmarkStart w:name="z1415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4188"/>
    <w:bookmarkStart w:name="z1415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4189"/>
    <w:bookmarkStart w:name="z1415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4190"/>
    <w:bookmarkStart w:name="z1415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4191"/>
    <w:bookmarkStart w:name="z1415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4192"/>
    <w:bookmarkStart w:name="z1415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4193"/>
    <w:bookmarkStart w:name="z1416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квалификациям: 12.09.2025 г.</w:t>
      </w:r>
    </w:p>
    <w:bookmarkEnd w:id="4194"/>
    <w:bookmarkStart w:name="z1416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12.12.2025 г.</w:t>
      </w:r>
    </w:p>
    <w:bookmarkEnd w:id="4195"/>
    <w:bookmarkStart w:name="z1416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-</w:t>
      </w:r>
    </w:p>
    <w:bookmarkEnd w:id="4196"/>
    <w:bookmarkStart w:name="z1416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2025 г.</w:t>
      </w:r>
    </w:p>
    <w:bookmarkEnd w:id="4197"/>
    <w:bookmarkStart w:name="z1416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05.12.2028 г.</w:t>
      </w:r>
    </w:p>
    <w:bookmarkEnd w:id="4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4166" w:id="4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"Администрирование серверов"</w:t>
      </w:r>
    </w:p>
    <w:bookmarkEnd w:id="4199"/>
    <w:bookmarkStart w:name="z14167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00"/>
    <w:bookmarkStart w:name="z14168" w:id="4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01"/>
    <w:bookmarkStart w:name="z14169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4202"/>
    <w:bookmarkStart w:name="z14170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203"/>
    <w:bookmarkStart w:name="z14171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4204"/>
    <w:bookmarkStart w:name="z14172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—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4205"/>
    <w:bookmarkStart w:name="z14173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4206"/>
    <w:bookmarkStart w:name="z14174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4207"/>
    <w:bookmarkStart w:name="z14175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4208"/>
    <w:bookmarkStart w:name="z14176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4209"/>
    <w:bookmarkStart w:name="z14177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210"/>
    <w:bookmarkStart w:name="z14178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TCP/IP – Transmission Control Protocol/Internet Protocol;</w:t>
      </w:r>
    </w:p>
    <w:bookmarkEnd w:id="4211"/>
    <w:bookmarkStart w:name="z14179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HTTP – HyperText Transfer Protocol (протокол передачи гипертекста);</w:t>
      </w:r>
    </w:p>
    <w:bookmarkEnd w:id="4212"/>
    <w:bookmarkStart w:name="z14180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OSI – Open Systems Interconnection (взаимодействие открытых систем);</w:t>
      </w:r>
    </w:p>
    <w:bookmarkEnd w:id="4213"/>
    <w:bookmarkStart w:name="z14181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ИБ – Информационная безопасность;</w:t>
      </w:r>
    </w:p>
    <w:bookmarkEnd w:id="4214"/>
    <w:bookmarkStart w:name="z14182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 (IT) – Информационные технологии;</w:t>
      </w:r>
    </w:p>
    <w:bookmarkEnd w:id="4215"/>
    <w:bookmarkStart w:name="z14183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 – Информационные системы;</w:t>
      </w:r>
    </w:p>
    <w:bookmarkEnd w:id="4216"/>
    <w:bookmarkStart w:name="z14184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– Программное обеспечение;</w:t>
      </w:r>
    </w:p>
    <w:bookmarkEnd w:id="4217"/>
    <w:bookmarkStart w:name="z14185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БД – Базы данных;</w:t>
      </w:r>
    </w:p>
    <w:bookmarkEnd w:id="4218"/>
    <w:bookmarkStart w:name="z14186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СУБД – система управления базами данных;</w:t>
      </w:r>
    </w:p>
    <w:bookmarkEnd w:id="4219"/>
    <w:bookmarkStart w:name="z14187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СКУД – система контроля и управления доступом;</w:t>
      </w:r>
    </w:p>
    <w:bookmarkEnd w:id="4220"/>
    <w:bookmarkStart w:name="z14188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ЛВС – локальная вычислительная сеть;</w:t>
      </w:r>
    </w:p>
    <w:bookmarkEnd w:id="4221"/>
    <w:bookmarkStart w:name="z14189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СКС – структурированная кабельная система;</w:t>
      </w:r>
    </w:p>
    <w:bookmarkEnd w:id="4222"/>
    <w:bookmarkStart w:name="z14190" w:id="4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223"/>
    <w:bookmarkStart w:name="z14191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Администрирование серверов.</w:t>
      </w:r>
    </w:p>
    <w:bookmarkEnd w:id="4224"/>
    <w:bookmarkStart w:name="z14192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J074.</w:t>
      </w:r>
    </w:p>
    <w:bookmarkEnd w:id="4225"/>
    <w:bookmarkStart w:name="z14193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226"/>
    <w:bookmarkStart w:name="z14194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4227"/>
    <w:bookmarkStart w:name="z14195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4228"/>
    <w:bookmarkStart w:name="z14196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4229"/>
    <w:bookmarkStart w:name="z14197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 Деятельность по управлению компьютерным оборудованием.</w:t>
      </w:r>
    </w:p>
    <w:bookmarkEnd w:id="4230"/>
    <w:bookmarkStart w:name="z14198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62.03.2 Деятельность по управлению информационно-коммуникационным оборудованием.</w:t>
      </w:r>
    </w:p>
    <w:bookmarkEnd w:id="4231"/>
    <w:bookmarkStart w:name="z14199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4232"/>
    <w:bookmarkStart w:name="z14200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233"/>
    <w:bookmarkStart w:name="z14201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локальных вычислительных сетей - 4 уровень ОРК;</w:t>
      </w:r>
    </w:p>
    <w:bookmarkEnd w:id="4234"/>
    <w:bookmarkStart w:name="z14202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информационных систем - 5 уровень ОРК;</w:t>
      </w:r>
    </w:p>
    <w:bookmarkEnd w:id="4235"/>
    <w:bookmarkStart w:name="z14203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Администратор серверов - 6 уровень ОРК;</w:t>
      </w:r>
    </w:p>
    <w:bookmarkEnd w:id="4236"/>
    <w:bookmarkStart w:name="z14204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Администратор информационных систем - 7 уровень ОРК;</w:t>
      </w:r>
    </w:p>
    <w:bookmarkEnd w:id="4237"/>
    <w:bookmarkStart w:name="z14205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Администратор информационных систем - 6 уровень ОРК;</w:t>
      </w:r>
    </w:p>
    <w:bookmarkEnd w:id="4238"/>
    <w:bookmarkStart w:name="z14206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Администратор серверов - 5 уровень ОРК.</w:t>
      </w:r>
    </w:p>
    <w:bookmarkEnd w:id="4239"/>
    <w:bookmarkStart w:name="z14207" w:id="4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8"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"Администратор локальных вычислительных сетей":</w:t>
            </w:r>
          </w:p>
          <w:bookmarkEnd w:id="424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0"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3"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6"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локальных вычислительных сетей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9"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2"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5"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8"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9"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1"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3"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6"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9"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2"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5"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бесперебойной, безопасной и эффективной работы локальной вычислительной сети (ЛВС) и еҰ интеграции с облачными и гибридными сервисами.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8"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25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0"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2"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 процесса установки, настройки и мониторинга сетевых устройств и систем</w:t>
            </w:r>
          </w:p>
          <w:bookmarkEnd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Администрирование процессов конфигурирования, защиты и оптимизации сетевой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и интеграция облачных и гибридных сетевых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0"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процесса установки, настройки и мониторинга сетевых устройств и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6"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базовое конфигурирование активных сетевых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8"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сетевые устройства под управлением современных 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автоматизированной настройки устройств с использованием скриптов для массового развертывания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системами мониторинга для отслеживания состояния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5"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функционирования сетевых аппаратных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 сетевых аппаратных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 установке администрируемых сетевых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5"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управление сетевыми сервисами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7"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Развертывать и настраивать основные сетевые службы: DHCP, DNS, NTP, QoS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базовую маршрутизацию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системы управления сетевыми конфигурациями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4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IPv6 и методов миграции с IPv4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 отказоустойчивости 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трафика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3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процессов конфигурирования, защиты и оптимизации сетевой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9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сетевой безопасности и контроля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1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базовые политики безопасности на сетевых устройствах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VPN-туннели для удаленного доступа и соединения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системами аутентификации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8"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кибербезопасности (кибератаки, модели угроз)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сегментации сети (микросетевой периметр)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регуляторов в области защиты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8"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производительности и диагностика неисправностей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0"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сетевых проблем с использованием современных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логи и метрики для выявления узких мест в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приоритизацию трафика для критичных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7"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анализа производительности сети (пакетные потери, задержки, джиттер)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Wi-Fi сетей, методов оптимизации беспроводного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энергоэффективности сетевого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6"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 интеграция облачных и гибридных сетевых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2"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сетевых операций и использование DevOps-инструментов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4"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системы контроля версий для хранения сетевых конфигураций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инструменты инфраструктуры как код для развертывания сетевых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API сетевых устройств и облачных платформ для автоматизации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1"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DevOps и NetDevOps-практик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программирования для автоматизации и их применения в сетевых задачах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CI/CD (Continuous Integration/Continuous Deployment) применительно к сетевой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1"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администрирование облачных сетевых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3"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виртуальные сети (VPC) в публичных облаках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облачными VPN, межсетевыми экранами и балансировщиками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Интегрировать локальную сеть с облачными сервисами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0"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облачных моделей и сетевых сервисов в облаках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гибридных сетей и мультиоблачных сред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контейнеризации и оркестрации в контексте сетевого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9"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0"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5"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8"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6"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"Администратор информационных систем":</w:t>
            </w:r>
          </w:p>
          <w:bookmarkEnd w:id="428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8"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1"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4"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7"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0"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3"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6"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7"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9"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1"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5"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7"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9"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3"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5"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7"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1"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3"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5"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8" w:id="4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1" w:id="4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4" w:id="4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7" w:id="4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жизненного цикла информационных систем (ИС) — от участия в развертывании и интеграции до технического сопровождения, мониторинга и поддержки пользователей с целью автоматизации бизнес-процессов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0" w:id="4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30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2" w:id="4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4"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Техническая поддержка процессов создания (модификации) ИС</w:t>
            </w:r>
          </w:p>
          <w:bookmarkEnd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поддержка сопровождения ИС, автоматизирующих задачи организационного управления и бизнес-процессы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1"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процессов создания (модификации) 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7"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рабочих мест ИС у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9"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авторизацией новые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Сопровождать работу пользователей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функционирование модулей относительно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средства удаленного развертывания ПО и контейнеризации для изоляции сред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7"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системного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коммуникационного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построения Zero Trust и сегментации сети для доступа к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8"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для выявления требований к типовой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0"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анкетирование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интервьюирование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Собирать исходную документацию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7"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 и функционирования современных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стандартов информационных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Отраслевых нормативно технических документаций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9"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прототипов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1"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алгоритм работы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подпрограммы и модули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прототип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8"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 и работ с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 и функционирования современных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 хранения и анализа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0"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кода на языках программирования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2"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код на языке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результаты собственной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Верифицировать программу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системами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0"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структурных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методик тестирования разрабатываемых ИС: инструментов и методов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1"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3"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тестирование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и исправлять ошибки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тестируемой программе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0"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структурных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методик тестирования разрабатываемых ИС: инструментов и методов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Программных средств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1"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процесса обучения пользователей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3"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презентацию техническими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базу знаний и инструкции для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0"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подготовки и проведения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 и функционирования современных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9"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сопровождения ИС, автоматизирующих задачи организационного управления и бизнес-процессы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5"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ИС с существующими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7"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входные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Программировать код программы, отдельные модули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Верифицировать и тестировать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Интегрировать модули ИС в существующие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5"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Формата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Интерфейса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стандартов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структурных языков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6"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8"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ОС и ПО, конфигурировать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СУБД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сервисными утилитами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Развертывать ИС в облачных средах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6"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системного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коммуникационного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современных операционных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6"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Инженерно-техническая поддержка заключения договоров на выполняемые работы, связанные с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8"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входные и выходные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коммуникации (с заказчиками, разработчиками, вендорами)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инструкции по использованию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5"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Моделей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Отраслевых нормативных технических документаций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6"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3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7"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2"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3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5" w:id="4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локальных вычислительных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7" w:id="4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"Администратор серверов":</w:t>
            </w:r>
          </w:p>
          <w:bookmarkEnd w:id="434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9"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3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2"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3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5"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3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8"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3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1"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3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4"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квалфикации по ЕТКС, КС и др типовых квалификационных характеристик:</w:t>
            </w:r>
          </w:p>
          <w:bookmarkEnd w:id="43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7"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8"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0"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2"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6"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8"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0"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3"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3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области администрирования серверной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6"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3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9"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2"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3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построение и обеспечение бесперебойной, масштабируемой, безопасной и экономически эффективной серверной инфраструктуры организации, соответствующей стратегическим бизнес-целям и требованиям цифровой трансформации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5"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36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7"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9"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развертывание и комплексная настройка серверной инфраструктуры</w:t>
            </w:r>
          </w:p>
          <w:bookmarkEnd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эксплуатацией, мониторингом и безопасностью серверного парка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Оптимизация производительности, надежности и затрат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Автоматизация процессов и внедрение DevOps-практик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8"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развертывание и комплексная настройка серверной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4"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архитектурных решений средней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6"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отказоустойчивые и сбалансированные серверные решения на основе требований бизнеса (кластеры высокой доступности, балансировка нагрузки)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 обосновывать оборудование и ПО для проектов модернизации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технические задания и проектную документацию для развертывания новых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3"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паттернов для построения отказоустойчивых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Современных стандартов и технологий в области серверного оборудования и систем 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методологии проектирования ИТ-систем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3"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развертывания и миграции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5"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процессом развертывания новых серверных мощностей и миграции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и настраивать системы виртуализации и контейнеризации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поэтапный ввод систем в эксплуатацию, включая нагрузочное тестирование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2"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Принципов и инструментов миграции физических серверов в виртуальную среду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развертывания и настройки платформ виртуализации и оркестрации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управления ИТ-проектами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1"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эксплуатацией, мониторингом и безопасностью серверного парка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7"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и поддержка систем мониторинга и управления инцидентами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9"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Развертывать и настраивать комплексные системы мониторинга и алертинга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метрики и логи для предупреждения сбоев и расследования инцидентов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процесс управления инцидентами (Incident Management) и взаимодействие со смежными командами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6"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инструментов сбора, анализа и визуализации телеметрии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ИТ-сервисами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построения централизованного логирования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6"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комплексной безопасности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8"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политики безопасности для серверных ОС и гипервизоров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сопровождать системы резервного копирования и аварийного восстановления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регулярный аудит безопасности инфраструктуры и устранять уязвимости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5"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Глубоких принципов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Технологий и решений для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стандартов и регуляторов в области 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4"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производительности, надежности и затрат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0"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производительности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2"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глубокий анализ производительности (профилирование ОС, СУБД, приложений) и выявление узких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системы кэширования, балансировки нагрузки и оптимизировать работу СХД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мощности на основе анализа трендов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9"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оптимизации производительности на уровне ОС, гипервизора, СУБД и веб-серверов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современных систем хранения и сетей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статистического анализа данных для прогнозирования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9"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 и оптимизация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1"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использование ресурсов в облачных средах (AWS, Azure, GCP) и локальной инфраструктуре для оптимизации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практики автоматического масштабирования и управления жизненным циклом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отчеты по использованию и стоимости ИТ-ресурсов для руководства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8"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ценообразования основных облачных провайдеров и методов снижения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FinOps и управления стоимостью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расчета TCO для ИТ-решений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7"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и внедрение DevOps-практик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3"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решений для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5"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скрипты и программы для автоматизации развертывания, настройки и управления инфраструктурой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и поддерживать системы управления конфигурациями и инфраструктурой как 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и поддерживать пайплайны CI/CD для инфраструктурных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2"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 и скриптовых языков, применяемых в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DevOps-культуры и практик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1"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командой и развитие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3"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работу младших администраторов, распределять задачи, проводить код-ревью скриптов и конфигураций.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совершенствовать внутренние регламенты, инструкции и стандарты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и внедрять новые инструменты и технологии для повышения эффективности команды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0"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управления командой, постановки задач и контроля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Принципов документирования процессов и знаний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оценки и внедрения новых технологий в операционную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9"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0"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6"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9"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3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1"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Карточка профессии "Администратор информационных систем":</w:t>
            </w:r>
          </w:p>
          <w:bookmarkEnd w:id="439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3"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6"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9"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2"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5"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8"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1"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4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2"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4"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6"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0"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2"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4"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7"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в области управления проектами по разработке, внедрению или модернизации информационных систем, опыт руководства командой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0"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4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3" w:id="4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6" w:id="4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стратегического плана модификации и управление комплексом работ по проектированию, внедрению и сопровождению информационных систем для достижения стратегических бизнес-целей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9" w:id="4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41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1" w:id="4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3"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работами по сопровождению и проектированию модификации ИС</w:t>
            </w:r>
          </w:p>
          <w:bookmarkEnd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эффективностью работы персонала в проекте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0"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работами по сопровождению и проектированию модификации 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6"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 оптимизация бизнес-процессов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8"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регламентные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Разработать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существующих бизнес-процессов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Формулировать предложения по цифровой трансформации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7"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выявления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подготовки и проведения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проектирования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Фреймворков бизнес-анализа и реинжиниринга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цифровизации и автоматизации бизнес-операций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9"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документацией и качеством в проектах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1"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регламентную и проектную документацию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выполнение поручений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работы в проектах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Подготовить технические документы для разработки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и поддерживать системы управления качеством и конфигурациями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0"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Юридических основ взаимоотношений между контрагентами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Отраслевых нормативных технических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управления качеством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конфигурационного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ведения документооборота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деловой переписки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3"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организационными изменениями и коммуникациями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5"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регламентную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рабочие и формальные 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реализовывать стратегию организационных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ожиданиями стейкхолдеров на всех уровнях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5"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управления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общего управления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управления взаимоотношениями между клиентом и разработчиком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ведения документооборота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деловой переписки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Методологий управления изменениями ADKAR, Kotter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Принципов стратегической коммуникации и управления репутацией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9"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 и управление ресурсами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1"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работы и управлять событиями по выработке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обсуждение выработанных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работы и выделять 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дорожные карты и стратегические планы развития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бюджетом проекта и экономическим обоснованием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2"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выработки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деловой переписки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делопроизводства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управления портфелем проектов и стратегического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Финансового моделирования и расчета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5"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верификация архитектуры корпоративных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7"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архитектуру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(верифицировать) архитектуру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целевую архитектуру предприятия в соответствии с EA-фреймворками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технологические риски и соответствие архитектуры бизнес-стратегии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5"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и методов проектирования архитектуры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верификации архитектуры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 хранения и анализа баз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Глубоких методов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облачной и гибридной архитектуры, микросервисных паттернов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7"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прототипирования и технологических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9"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Тестировать результаты прототипирования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технологический стек и платформенные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6"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стандартов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теории систем и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Рынка технологических решений и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5.Методов оценки технологической зрелости и жизненного цикла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7"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эффективностью работы персонала в проекте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3"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командой и талантами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5"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персоналом в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полномочия между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сроки решения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стратегию развития команды и карьерные траектории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оценку эффективности и мотивацию высокопроизводительных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4"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эффективности работы персонала в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этапов проведения организационных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менеджмента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управления производительностью и agile-трансформации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построения организационной культуры и лидерства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6"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 развертывания и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8"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1.Устанавливать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параметры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ПО для сервера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стратегию развертывания и эксплуатации в масштабе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практики SRE и DevOps на уровне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7"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системного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администрирования СУБД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Инструментов администрирования ИС, серверов и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управления надежностью и инцидентами в распределенных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8"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интеграционной стратегией и экосистемой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0"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технологии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код на языках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результаты собственной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Интегрировать модули ИС в существующую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стратегию интеграции и управления API-экосистемой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партнерскими интеграциями и сторонними сервисами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0"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и методов интеграции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Интерфейсов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современных систем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1"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циклом принятия и успеха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3"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презентации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стратегию внедрения и адаптации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и управлять бизнес-ценностью внедренных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пост-имплементационный анализ и извлекать уроки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2"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проведения приемо-сдаточных испытаний (валидации)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подготовки и проведения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измерения удовлетворенности пользователей и adoption rate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Фреймворков оценки зрелости использования и возврата на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4"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жизненным циклом и стратегическими партнерствами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6"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Закрывать запрос заказчика в соответствии с регламентами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и согласовать документацию по завершению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документацию по обслуживанию и администрированию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полным жизненным циклом продуктов и сервисов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стратегические партнерства с вендорами и интеграторами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5"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1.Юридических основ взаимоотношений между контрагентами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Инструментов и методов 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управления поставщиками и вендорским менеджментом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стратегического партнерства и совместных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6"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7"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bookmarkEnd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3"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6"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4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8"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Карточка профессии "Администратор информационных систем":</w:t>
            </w:r>
          </w:p>
          <w:bookmarkEnd w:id="445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0"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3"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4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6"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9"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2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5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4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8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9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1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3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7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9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1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4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в области разработки, внедрения или сопровождения информационных систем, опыт участия в проектах полного цикла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7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0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3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полного цикла работ по проектированию, модификации, интеграции и сопровождению информационных систем, направленных на автоматизацию бизнес-процессов и организационного управления, с учетом требований заказчика и современных технологических трендов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6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47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8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4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0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разработка и модификация ИС</w:t>
            </w:r>
          </w:p>
          <w:bookmarkEnd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Внедрение, интеграция и сопровождение ИС (включая обучение и поддержку)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7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модификация 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3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первоначальных требований заказчика к ИС и возможности их реализации в типовой ИС на этапе предконтрактных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5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презентацию и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цели, задачи и требования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Выделять основные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Уточнять взаимодействие между требованиями и 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предварительный анализ технической реализуемости требований с использованием облачных сервисов и API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4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выявления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подготовки и проведения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проектирования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облачных и SaaS-решений, доступных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5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ожиданиями, согласование и утверждение требований к ИС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7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выработанные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модель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корректирующие действия над разработанной моделью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Формализовать нефункциональные требования (NFR): производительность, безопасность, масштабируемость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5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особенностей современных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стандартов информационного взаимодействия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6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прототипов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8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модули ИС на определенном языке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паттерные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верификацию и тестирование модулей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5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 и работ с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и методов прототипирования пользовательского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5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кода на языках программирования и тестирование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7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код модулей на языках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результаты кодирования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Исправлять ошибки, выявленные при верификации и тестировании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практики CI/CD (непрерывной интеграции и поставки) для автоматизации сборки и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5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Программирования на языках высокого уровня и современных языков разработки веб-приложений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Инструментов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DevOps и инструментов CI/CD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6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пользовательской документации к модифицированным элементам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8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пользовательскую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инструкции по работе с приложением и по функционированию модулей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технической документации к разработанной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системы управления документацией и генераторы документации из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6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и методов разработки пользовательской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разработки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стандартов информационного взаимодействия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5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 интеграция и сопровождение ИС (включая обучение и поддержку)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1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пользователей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3"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презентации по обучению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инструкции для пользователей по работе с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0"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стандартов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Архитектур и функциональных возможностей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1"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серверной части ИС у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3"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параметры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работы с ПО для сервера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0"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 системного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администрирования СУБД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Инструментов администрирования ИС, серверов и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деплой в облачных средах и настраивать CI/CD-пайплайны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1"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ИС с существующими ИС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3"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технологии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код на языках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результаты собственной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Интегрировать модули ИС в существующую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1"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и методов интеграции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Интерфейсов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современных систем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2"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приемо-сдаточных испытаний (валидации)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4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презентации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согласовывать план приемочных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1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проведения приемо-сдаточных испытаний (валидации)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подготовки и проведения презентаций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1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к заключительной работе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3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Закрывать запрос заказчика в соответствии с регламентами организации заключения договоров сопровождения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и согласовать документацию по завершению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Согласовывать документацию по обслуживанию и администрированию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0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Юридических основ взаимоотношений между контрагентами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Инструментов и методов коммуникаций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9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0"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bookmarkEnd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6"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5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9"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5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1"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Карточка профессии "Администратор серверов":</w:t>
            </w:r>
          </w:p>
          <w:bookmarkEnd w:id="45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3"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6"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9"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5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2"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5"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8"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5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1"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5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2"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4"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6"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0"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2"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4"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7"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0"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5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3"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5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6"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бесперебойной, безопасной и эффективной работы серверной инфраструктуры организации, включая физические, виртуальные и облачные серверы, системы хранения данных и резервного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9"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53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1"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5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3"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монтаж и обслуживание ЛВС организации</w:t>
            </w:r>
          </w:p>
          <w:bookmarkEnd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Комплектация, монтаж, настройка и обслуживание серверного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Монтаж, настройка и обслуживание систем видеонаблюдения, СКУД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системной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2"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монтаж и обслуживание ЛВС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8"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монтаж ЛВС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0"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топологию локальной сети организации с учетом принципов сегментации и отказоустойчивости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 приобретения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установку и монтаж сетевого оборудования по спроектированной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Соединять к глобальной сети и обслуживать компьютерную сеть и ПО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Настраивать базовые протоколы динамической маршрутизации (OSPF) и политики QoS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9"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Протоколов передачи всех видов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проектирования, монтажа настройки ЛВС, СКС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технологии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SDN и сетевой виртуализации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построения безопасных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1"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ЛВС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3"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компьютерные сети и ПО на рабочих станциях для обеспечения работы пользователей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Исправлять и устранять программные неисправности периферийных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работоспособность каждого элемента и ЛВС 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Подбирать варианты построения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эксплуатационную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 сотрудников по работе с сетью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системы мониторинга сети и анализа трафика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4"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Протоколов передачи всех видов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проектирования, монтажа настройки ЛВС, СКС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Новых сетевых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Топологии и архитектур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4"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Комплектация, монтаж,настройка и обслуживание серверного оборудования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0"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 монтаж серверного оборудования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2"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и комплектовать серверное оборудование и ПО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Устанавливать серверы и дополнительное оборудование в серверном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и исполнять планы восстановления серверных оборудований после инцидентов ИБ и форс-мажорных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аппаратные RAID-массивы и управлять системами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0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Серверных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резервного копирования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 серверного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0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обслуживание серверного оборудования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2"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серверы (файловые, БД, почтовые, терминальные, доступ в интернет, веб-серверов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работоспособность серверов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серверные и клиентские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Развертывать системы виртуализации, миграция существующих физических серверов в виртуальную инфраструктуру.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Развертывать систему резервного копирования виртуальных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Автоматизировать задачи администрирования серверного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Настраивать профили и политику безопасности серверного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Управлять контейнеризованными приложениями и оркестраторами на базовом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4"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Серверных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резервного копирования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работы кластерных систем высокой доступности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DevOps-практик (CI/CD, инфраструктура как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работы систем хранения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5"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настройка и обслуживание систем видеонаблюдения, СКУД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1"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настройка систем видеонаблюдения, СКУД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3"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и настраивать систему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монтаж оборудования и настройка ПО для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неисправности текущего состояния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Интегрировать системы видеонаблюдения и СКУД с другими ИТ-системами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1"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монтажа оборудования и настройки ПО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методов диагностики неисправностей компьютерного, серверного оборудования и периферийных устройств, ПО,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БД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1"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систем видеонаблюдения, СКУД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3"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работы по техническому послегарантийному обслуживанию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Диагностировать неисправностей и текущего состояния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и сопровождать БД пользователей систем видеонаблюдения, СКУД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0"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монтажа оборудования и настройки ПО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методов диагностики неисправностей компьютерного, серверного оборудования и периферийных устройств, ПО,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БД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9"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системной безопасности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5"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системной безопасности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7"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ПО для мониторинга 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мониторинг прав доступа пользователей ИС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Администрировать почтовые ящики пользователей и создание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систематическую проверку компьютерной сети на 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логи и события безопасности для выявления инцидентов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6"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Угроз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возможностей обеспечения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нормативных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построения систем обнаружения вторжений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8"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системной безопасности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0"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процедуру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процедуру восстановления данных после сбоя в работе компьютерного, серверного оборудования и периферийных устройств и ИС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Настраивать параметры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и управлять системами многофакторной аутентификации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пентесты на базовом уровне и устранять выявленные уязвимости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9"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Угроз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возможностей обеспечения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Мониторинга корпоративных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Выбора и конфигурирования сетевых протоколов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 резервного копирования и восстановления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0"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5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1"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5"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5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8"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5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</w:tbl>
    <w:bookmarkStart w:name="z15870" w:id="4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567"/>
    <w:bookmarkStart w:name="z15871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Наименование государственного органа:</w:t>
      </w:r>
    </w:p>
    <w:bookmarkEnd w:id="4568"/>
    <w:bookmarkStart w:name="z15872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</w:t>
      </w:r>
    </w:p>
    <w:bookmarkEnd w:id="4569"/>
    <w:bookmarkStart w:name="z15873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 (предприятия) участвующие в разработке:</w:t>
      </w:r>
    </w:p>
    <w:bookmarkEnd w:id="4570"/>
    <w:bookmarkStart w:name="z15874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4571"/>
    <w:bookmarkStart w:name="z15875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4572"/>
    <w:bookmarkStart w:name="z15876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4573"/>
    <w:bookmarkStart w:name="z15877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4574"/>
    <w:bookmarkStart w:name="z15878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4575"/>
    <w:bookmarkStart w:name="z15879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4576"/>
    <w:bookmarkStart w:name="z15880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4577"/>
    <w:bookmarkStart w:name="z15881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Отраслевой совет по профессиональным квалификациям: 17.12.2025 г.</w:t>
      </w:r>
    </w:p>
    <w:bookmarkEnd w:id="4578"/>
    <w:bookmarkStart w:name="z15882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Национальный орган по профессиональным квалификациям: 23.12.2025 г. </w:t>
      </w:r>
    </w:p>
    <w:bookmarkEnd w:id="4579"/>
    <w:bookmarkStart w:name="z15883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-</w:t>
      </w:r>
    </w:p>
    <w:bookmarkEnd w:id="4580"/>
    <w:bookmarkStart w:name="z15884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2025 г.</w:t>
      </w:r>
    </w:p>
    <w:bookmarkEnd w:id="4581"/>
    <w:bookmarkStart w:name="z15885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05.12.2028 г.</w:t>
      </w:r>
    </w:p>
    <w:bookmarkEnd w:id="4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5887" w:id="4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"Обслуживание и программное сопровождение роботов"</w:t>
      </w:r>
    </w:p>
    <w:bookmarkEnd w:id="4583"/>
    <w:bookmarkStart w:name="z15888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584"/>
    <w:bookmarkStart w:name="z15889" w:id="4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85"/>
    <w:bookmarkStart w:name="z15890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"Обслуживание и программное сопровождение роботов"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4586"/>
    <w:bookmarkStart w:name="z15891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587"/>
    <w:bookmarkStart w:name="z15892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эксплуатации.</w:t>
      </w:r>
    </w:p>
    <w:bookmarkEnd w:id="4588"/>
    <w:bookmarkStart w:name="z15893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Программируемый логический контроллер – (ПЛК; англ. Programmable Logic Controller) - специальная разновидность электронной вычислительной машины. Чаще всего ПЛК используют для автоматизации технологических процессов.</w:t>
      </w:r>
    </w:p>
    <w:bookmarkEnd w:id="4589"/>
    <w:bookmarkStart w:name="z15894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590"/>
    <w:bookmarkStart w:name="z15895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ПЛК – программируемый логический контроллер;</w:t>
      </w:r>
    </w:p>
    <w:bookmarkEnd w:id="4591"/>
    <w:bookmarkStart w:name="z15896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справочник.</w:t>
      </w:r>
    </w:p>
    <w:bookmarkEnd w:id="4592"/>
    <w:bookmarkStart w:name="z15897" w:id="4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593"/>
    <w:bookmarkStart w:name="z15898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Обслуживание и программное сопровождение роботов.</w:t>
      </w:r>
    </w:p>
    <w:bookmarkEnd w:id="4594"/>
    <w:bookmarkStart w:name="z15899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J075.</w:t>
      </w:r>
    </w:p>
    <w:bookmarkEnd w:id="4595"/>
    <w:bookmarkStart w:name="z15900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596"/>
    <w:bookmarkStart w:name="z15901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4597"/>
    <w:bookmarkStart w:name="z15902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4598"/>
    <w:bookmarkStart w:name="z15903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4599"/>
    <w:bookmarkStart w:name="z15904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4600"/>
    <w:bookmarkStart w:name="z15905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4601"/>
    <w:bookmarkStart w:name="z15906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Обслуживание и программное сопровождение роботов включает обеспечение ввода в действие промышленных роботов, технический контроль за их работой, выполнение программного обеспечения и основное техническое обслуживание их функционирования.</w:t>
      </w:r>
    </w:p>
    <w:bookmarkEnd w:id="4602"/>
    <w:bookmarkStart w:name="z15907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603"/>
    <w:bookmarkStart w:name="z15908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 по робототехнике - 4 уровень ОРК;</w:t>
      </w:r>
    </w:p>
    <w:bookmarkEnd w:id="4604"/>
    <w:bookmarkStart w:name="z15909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Техник-оператор по обслуживанию промышленных роботов - 3 уровень ОРК;</w:t>
      </w:r>
    </w:p>
    <w:bookmarkEnd w:id="4605"/>
    <w:bookmarkStart w:name="z15910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Техник-программист по обслуживанию промышленных роботов - 5 уровень ОРК;</w:t>
      </w:r>
    </w:p>
    <w:bookmarkEnd w:id="4606"/>
    <w:bookmarkStart w:name="z15911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 по робототехнике - 5 уровень ОРК;</w:t>
      </w:r>
    </w:p>
    <w:bookmarkEnd w:id="4607"/>
    <w:bookmarkStart w:name="z15912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Техник-программист по обслуживанию промышленных роботов - 4 уровень ОРК;</w:t>
      </w:r>
    </w:p>
    <w:bookmarkEnd w:id="4608"/>
    <w:bookmarkStart w:name="z15913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Техник-оператор по обслуживанию промышленных роботов - 4 уровень ОРК.</w:t>
      </w:r>
    </w:p>
    <w:bookmarkEnd w:id="4609"/>
    <w:bookmarkStart w:name="z15914" w:id="4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5" w:id="4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"Техник по робототехнике":</w:t>
            </w:r>
          </w:p>
          <w:bookmarkEnd w:id="461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7" w:id="4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0" w:id="4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3" w:id="4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робототехнике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6" w:id="4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9" w:id="4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6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2" w:id="4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5" w:id="4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6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6"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8"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0"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3" w:id="4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профессиям, связанным с монтажом, наладкой или обслуживанием электротехнического, пневмогидравлического или автоматизированного оборудования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6" w:id="4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9" w:id="4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2"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монтажа, ввода в эксплуатацию, наладки, диагностики и ремонта робототехнических систем и их периферийного оборудования в соответствии с технической документацией и стандартами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5"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62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7"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6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9"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Монтаж, электрическая обвязка и пусконаладка робототехнических систем</w:t>
            </w:r>
          </w:p>
          <w:bookmarkEnd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Диагностика, регулировка и ремонт компонентов робототехнических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6"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электрическая обвязка и пусконаладка робототехнических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2"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монтаж и сборка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4"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механический монтаж промышленного робота на фундаментную плиту или раму с соблюдением требований по выверке и юстировке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подключать периферийное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Монтировать охранные ограждения, защитные световые завесы, аварийные выключатели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монтаж и прокладку пневмогидравлических магистралей и кабельных трасс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подключение силовых и сигнальных кабелей к клеммникам шкафа управления согласно электрическим схемам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3"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технической механики и монтажных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Чтение и понимание монтажных, сборочных и электрических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Стандарты безопасного монтажа промышленного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Типы и характеристики крепежных элементов, требования к моменту затяжки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4"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наладка и базовое программирование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6"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связь между контроллером робота и периферийными устройствами через дискретные и аналоговые входы/выходы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Подключать и конфигурировать основные типы датчиков (индуктивные, емкостные, оптические)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процедуру референсирования (домашнюю позицию) осей робота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калибровку инструмента и рабочего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Загружать и запускать типовые управляющие программы, выполнять их пошаговую отладку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Настраивать базовые параметры сервоприводов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6"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электротехники и промышленной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программируемых логических контроллеров и их взаимодействие с роботами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программирования роботов на языках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промышленных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6"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Диагностика, регулировка и ремонт компонентов робототехнических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2"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и поиск неисправностей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4"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комплексное тестирование системы после монтажа на соответствие техническому заданию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Снимать и интерпретировать показания контрольно-измерительных приборов для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дефекты в электрических цепях, пневмолиниях и механических передачах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регулировку и юстировку кинематических пар для обеспечения точности позиционирования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Локализовать неисправный модуль (привод, блок питания, контроллер ввода-вывода) методом исключения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замену неисправных электронных плат, серводвигателей, энкодеров, редукторов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4"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сервоприводов, редукторов, тормозных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поиска неисправностей в электронных и механических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Структуру иерархии ошибок контроллера робота, основные коды аварий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Техническую и сервисную документацию на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4"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5"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3"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6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6"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6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робототехнике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4" w:id="4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"Техник-оператор по обслуживанию промышленных роботов":</w:t>
            </w:r>
          </w:p>
          <w:bookmarkEnd w:id="464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6" w:id="4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6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9" w:id="4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6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2" w:id="4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6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5" w:id="4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8" w:id="4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6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1" w:id="4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6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4" w:id="4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6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5" w:id="4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7"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1" w:id="4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6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4" w:id="4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7" w:id="4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6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0" w:id="4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6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операций по мониторингу, пуску, останову и базовому визуальному контролю работы промышленных роботизированных ячеек и комплексов под руководством согласно производственным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3" w:id="4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65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5" w:id="4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6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7"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Периодический контроль работы промышленных роботов</w:t>
            </w:r>
          </w:p>
          <w:bookmarkEnd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Базовое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4"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контроль работы промышленных роботов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0"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роботизированного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2"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контроль работы роботов, сенсоров и конвейеров на соответствие нормальному циклу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Сверять показания сигнальных индикаторов (световых, звуковых) на панелях управления с эталонными состояниями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процедуры пуска и останова робота в штатных режимах по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отсутствие механических препятствий в рабочей зоне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0" w:id="4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компоненты роботизированной ячейки: манипулятор, контроллер, охранные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Цветовую и звуковую сигнализацию аварийных и предупреждающих состояний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правила промышленной безопасности при работе рядом с роботами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Технологическую последовательность операций, выполняемых роботом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0"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техническое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6"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поддержание чистоты роботизированных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8"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чистку внешних поверхностей робота, сенсоров и рабочей зоны от пыли, стружки и технологических жидкостей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сообщать о видимых повреждениях кабелей, шлангов и механических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замену расходных материалов по простому регламенту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базовый журнал эксплуатации (учет наработки, простые записи о событиях)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6"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Допустимые типы чистящих средств и материалов для ухода за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Признаки износа быстроизнашивающихся компонентов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 при уборке промышленных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Процедуру информирования старшего персонала о выявленных отклонениях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6" w:id="4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6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7"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4" w:id="4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6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7" w:id="4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6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5" w:id="4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"Техник-программист по обслуживанию промышленных роботов":</w:t>
            </w:r>
          </w:p>
          <w:bookmarkEnd w:id="467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7" w:id="4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6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0" w:id="4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6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3" w:id="4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6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6" w:id="4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6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9" w:id="4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6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2" w:id="4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6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5" w:id="4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6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6"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8"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0"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4"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6"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8"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1" w:id="4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должности "Техник по робототехнике" или "Техник-программист по обслуживанию промышленных роботов" (уровень 4) не менее 3-х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4" w:id="4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7" w:id="4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0" w:id="4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6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внедрение программного обеспечения для робототехнических комплексов, организация их модернизации и технического сопровождения.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3" w:id="4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69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5"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6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7"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архитектуры и разработка комплексного ПО для роботизированных систем</w:t>
            </w:r>
          </w:p>
          <w:bookmarkEnd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выполнение работ по интеграции, оптимизации и модернизации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4"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и разработка комплексного ПО для роботизированных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0"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программной логики и интеграция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2"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общую архитектуру программного обеспечения роботизированной ячейки, включая взаимодействие робота и внешних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сложные, структурированные программы с использованием модульного и объектно-ориентированного подхода на языках производителей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сопровождать библиотеки типовых функций, подпрограмм и технологических модулей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и программировать обмен данными между роботом, системой управления и уровнем планирования через промышленные шины и OPC-серверы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программы для систем технического зрения и интегрировать их в общий цикл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1"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проектирования программных архитектур для систем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Продвинутые парадигмы программирования, применяемые в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Протоколы и стандарты промышленной коммуникации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работы и программирования систем машинного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2"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оффлайн-программирование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4"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 использовать цифровые двойники роботизированных ячеек в симуляторах для верификации программ и оптимизации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Разрабатывать, отлаживать и адаптировать управляющие программы в среде оффлайн-программирования, исключая простои производственного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достижимости, времени цикла и выявление коллизий на виртуальной модели перед внедрением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постпроцессоры для корректного преобразования программ из симулятора в код конкретного контроллера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2"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и инструменты оффлайн-программирования и симуляции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создания и работы с цифровыми двойниками производственных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0"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работ по интеграции, оптимизации и модернизации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6"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 оптимизация и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8"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процессом ввода в эксплуатацию новых программных комплексов: планировать этапы, распределять задачи, проводить комплексные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глубокий анализ журналов ошибок и данных телеметрии для диагностики сложных, неочевидных сбоев в работе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существующие программы для максимального повышения производительности, надежности и энергоэффективности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выполнять миграцию программного обеспечения при модернизации оборудования или смене версий системного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и внедрять концепции кибербезопасности для промышленных систем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7"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и оптимизации производственных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 методики диагностики и отладки распределенных автоматизированных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принципы и стандарты промышленной кибербезопасности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7"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разработкой и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9"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управления версиями программного кода с использованием специализированных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полный комплект программно-технической документации: технические задания, описания алгоритмов, руководства пользователя и программиста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качества кода, написанного специалистами уровня 4, проводить код-ревью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и консультировать младших специалистов по вопросам программирования и отладки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7"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управления жизненным циклом программного обеспечения в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оформления промышленной программной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менторства и передачи знаний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6"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7"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5"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7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8"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7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6"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"Техник по робототехнике":</w:t>
            </w:r>
          </w:p>
          <w:bookmarkEnd w:id="471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8"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7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1"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7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4"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7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робототехнике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7"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7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0"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3"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6"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7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7"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9"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1"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5"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7"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9"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2"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7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должности "Техник по робототехнике" или "Техник-программист по обслуживанию промышленных роботов" (уровень 4) не менее 3-х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5"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8"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1"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7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установка, тестирование и обслуживание роботизированного оборудования или связанные с ним автоматизированные производственные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4"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73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6"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7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8"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конструирование изделий роботизированного оборудования</w:t>
            </w:r>
          </w:p>
          <w:bookmarkEnd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ПО и проведение тестирования опытных изделий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5"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конструирование изделий роботизированного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1"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схемотехнического решения и проведение расчетов роботизированного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3"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электрических схем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расчетов электрических цепей аналоговых и цифровых электронных узлов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Построение кинематических схем узлов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схемотехнической документации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Расчет режимов работы электрических схем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элементной базы для разработки электрических схем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Расчет надежности разрабатываемых изделий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4"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условия эксплуатации проектируемых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кинематических и прочностных расчетов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Специализированные программные продукты для проведения кинематических и прочностных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схемотехники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Современная элементная база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отечественные и зарубежные пакеты программ для решения схемотехнических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выполнения технических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Методики расчета монтажных и принципиальных схем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9"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рабочей проектно-конструкторской и эксплуатационной документации изделий роботизированного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1"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робототехнические системы изделий робототехники с использованием систем автоматизированного 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методики развития творческих способностей обучающихся средствами проектно-исследовательской и конструкторской деятельности в области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современные технологии изготовления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математические модели при разработке конструкторской документации на изделия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Учитывать влияние технологических особенностей изготовления на технические характеристики деталей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конструкцию изделия в соответствии с требованиями стандартов организации, национальных стандартов и технических регламентов, требованиями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1"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Правила, требования и нормы единой системы конструкторской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и механические характеристики конструкционных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Прочностные свойства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Перечни нормализованных элементов узлов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конструкции и конструктивные решения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проектируемых конструкций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Условия эксплуатации проектируемых конструкций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расчета на прочность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проектирования конструкций из композиционных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6"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 и проведение тестирования опытных изделий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2"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опытных образцов изделий робототехники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4"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Конструкторское сопровождение изготовления опытных образцов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документации по результатам испытаний опытных образцов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корректировки в конструкторскую документацию изделий робототехники по результатам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предложений по ликвидации технических отклонений от требований конструкторской документации изделий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2"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технического задания на изделия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опытного производства и характеристики технологического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проведения измерений в опытном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сборки опытных образцов систем по принципиальным схемам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методики проведения измерений при экспериментальных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характеристики оборудования, используемого для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Программы и методики проведения испытаний опытных образцов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Условия эксплуатации проектируемых изделий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7"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для управления роботизированными системами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9"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Формализация и алгоритмизация задач автоматизации управления изделиями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Написание программного кода для изделий робототехники с использованием языков программирования, определения и манипулирования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и отладка программного кода для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работоспособности и рефакторинг кода программного обеспечения для изделия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7"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разработки программного обеспечения микропроцессорных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Интерфейс сенсорных устройств и датчиков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Синтаксис и стандартные библиотеки языка ассемблер и кросс-программных средств проектирования программного обеспечения микропроцессорных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Среды визуального программирования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Инструментарий для создания и актуализации исходных текстов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повышения читаемости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кодировки символов, форматы хранения исходных текстов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определяющие требования к оформлению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и приемы отладки программного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2" w:id="4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7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3"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1" w:id="4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7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4" w:id="4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7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робототехнике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2" w:id="4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"Техник-программист по обслуживанию промышленных роботов":</w:t>
            </w:r>
          </w:p>
          <w:bookmarkEnd w:id="475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4" w:id="4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7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7" w:id="4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7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0" w:id="4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7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3" w:id="4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7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6" w:id="4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7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9" w:id="4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7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2" w:id="4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7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3"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5" w:id="4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9" w:id="4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7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наладки, программирования или обслуживания автоматизированного оборудования / систем управления не менее 1 года или успешное прохождение производственной практики по соответствующему профилю с подтвержденными навыками программирования.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2" w:id="4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7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5" w:id="4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7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8" w:id="4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7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Программирование, отладка и техническая поддержка программного обеспечения промышленных роботов для обеспечения их эффективной и безотказной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1" w:id="4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76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3" w:id="4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7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5"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Программирование и настройка программного обеспечения роботизированных систем</w:t>
            </w:r>
          </w:p>
          <w:bookmarkEnd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Диагностика и восстановление работоспособности программно-логических компонентов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2"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настройка программного обеспечения роботизированных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8"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управляющих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0"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Создавать и редактировать программы движения и логики промышленного робота с использованием подвесного пульта на языке производителя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калибровать инструмент и систему координат рабочего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Программировать взаимодействие робота с внешними устройствами через дискретные и аналоговые сигналы ввода-вывода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Конфигурировать и программировать базовые функции программируемого логического контроллера, интегрированного в ячейку, для управления конвейерами, задвижками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оффлайн-симуляторы для предварительной проверки траекторий и выявления коллизий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Оптимизировать траектории движения для минимизации времени цикла при сохранении точности 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0"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структурного программирования (циклы, условия, подпрограммы, переменные)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координат в робототехнике и методы их настройки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программирования промышленных сетей для связи робота с программируемым логическим контролером и датчиками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Структуру и синтаксис языка программирования конкретного бренда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1"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 настройка периферийного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3"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связь робота с системами технического зрения для распознавания деталей и коррекции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Конфигурировать и подключать сенсорные системы (силовой контроль, тактильные датчики)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Программировать логику работы захватных устройств (пневматических, вакуумных, электрических)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параметры сварки (ток, напряжение, скорость) для роботов-сварщиков через соответствующие интерфейсы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Тестировать и отлаживать взаимодействие всех программных модулей ячейки в автоматическом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2"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систем машинного зрения в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различных типов захватных устройств и датчиков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Интерфейсы связи робота со сварочным источником и другим технологическим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1"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восстановление работоспособности программно-логических компонентов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7"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устранение программных ошибок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9" w:id="4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Считывать, анализировать и интерпретировать коды ошибок контроллера робота и программно-логических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функции пошаговой отладки программы для локализации ошибок в логике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проблем в обмене данными по промышленной сети с помощью специализированного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Восстанавливать утраченные или поврежденные программы из архивных резервных копий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обновление системного и прикладного программного обеспечения контроллеров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8"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Иерархию и классификацию ошибок в системах управления роботами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отладки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Процедуры резервного копирования, восстановления и обновления ПО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8"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документирование работы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0"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изменений и версий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краткие инструкции и комментарии к созданным или модифицированным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данные циклограмм и логов для выявления аномалий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отчеты по результатам наладки, диагностики и внесенных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8"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ведения технической документации и управления версиями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анализа данных для технической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6" w:id="4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7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7"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5" w:id="4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7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8" w:id="4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7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6" w:id="4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"Техник-оператор по обслуживанию промышленных роботов":</w:t>
            </w:r>
          </w:p>
          <w:bookmarkEnd w:id="478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8" w:id="4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7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1" w:id="4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7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4" w:id="4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7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7" w:id="4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7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0" w:id="4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7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3"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7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6" w:id="4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7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7"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9"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3" w:id="4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7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на производстве в области эксплуатации или обслуживания технологического оборудования от 1 года или опыт работы в должности "Техник-оператор по обслуживанию промышленных роботов" 3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6" w:id="4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7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9" w:id="4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7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2" w:id="4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7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стабильной и безопасной работы промышленных роботизированных комплексов путем их переналадки, проведения планово-предупредительного технического обслуживания и оперативного устранения типовых неисправностей в рамках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5" w:id="4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80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7" w:id="4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8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9"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Переналадка и адаптация роботизированных комплексов на новый продукт</w:t>
            </w:r>
          </w:p>
          <w:bookmarkEnd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Диагностика и ремонт промышленных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6"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Переналадка и адаптация роботизированных комплексов на новый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2"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Перенастройка оборудования и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4"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технологическую карту и инструкции по переналадке на новое изделие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механическую замену и юстировку захватных устройств (губок), инструмента и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Загружать в контроллер робота новую управляющую программу или выбирать еҰ из библиотеки, проверять актуальность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"сухой" прогон (отработку) программы без изделия для проверки траекторий и отсутствия коллизий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корректировки в программу с помощью teach pendant (подвесного пульта) для точечной подстройки точек захвата и позиционирования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и настраивать правильность срабатывания периферийных датчиков (наличия детали, положения зажима) после переналадки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точность позиционирования манипулятора после смены инструмента с помощью эталонных мер или калибровочных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Документировать изменения, вносимые при переналадке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6"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технологии операций, выполняемых роботом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захватных, сборочных и сварочных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безопасной замены инструмента и оснастки, процедуры блокировки 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чтения и интерпретации управляющих программ на языке производителя робота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работы и методы настройки дискретных и аналоговых датчиков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7"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ремонт промышленных роботов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3"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регламентных работ технического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5"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и инструментальный осмотр механических частей на наличие люфтов, подтеков масла, посторонних шумов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выполнять дозаправку масел и смазок в узлы трения согласно картам смазки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момент затяжки критических крепежных соединений динамометрическим ключом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Заменять батарею резервного питания контроллера робота для сохранения данных позиций 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Проверять состояние и натяжение силовых и сигнальных кабелей, кабелей-переносок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очистку систем вентиляции и фильтров контроллеров и шкафов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Заменять стандартные быстроизнашивающиеся компоненты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Вносить записи в журналы технического обслуживания и электронные системы учета, формировать заявки на дефекты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7"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Периодичность и регламенты проведения технического осмотра для конкретных моделей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 и типы применяемых смазочных материалов и рабочих жидкостей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узлы робота, требующие контроля: редукторы, двигатели, тормоза, пневмоцилиндры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 и электробезопасности при выполнении технического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8"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устранение типовых неисправностей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0"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причины погрешности позиционирования рабочих органов промышленных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Диагностировать причин сбоев механизма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работоспособность захватных устройств промышленных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базовую диагностику электроцепей (прозвонку) при помощи мультиметра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Считывать и интерпретировать основные коды ошибок с дисплея контроллера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сброс ошибок и перезапуск системы после устранения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0"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неисправности роботизированных комплексов и алгоритмы их поиска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коды аварийных остановов и методы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работы пневматических, гидравлических и вакуумных систем захвата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безопасной работы с инструментом и приборами при диагностике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0"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8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1"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9" w:id="4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8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2"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8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промышленных роботов</w:t>
            </w:r>
          </w:p>
        </w:tc>
      </w:tr>
    </w:tbl>
    <w:bookmarkStart w:name="z16870" w:id="4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818"/>
    <w:bookmarkStart w:name="z16871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государственного органа: </w:t>
      </w:r>
    </w:p>
    <w:bookmarkEnd w:id="4819"/>
    <w:bookmarkStart w:name="z16872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4820"/>
    <w:bookmarkStart w:name="z16873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4821"/>
    <w:bookmarkStart w:name="z16874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4822"/>
    <w:bookmarkStart w:name="z16875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4823"/>
    <w:bookmarkStart w:name="z16876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4824"/>
    <w:bookmarkStart w:name="z16877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4825"/>
    <w:bookmarkStart w:name="z16878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4826"/>
    <w:bookmarkStart w:name="z16879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4827"/>
    <w:bookmarkStart w:name="z16880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</w:t>
      </w:r>
    </w:p>
    <w:bookmarkEnd w:id="4828"/>
    <w:bookmarkStart w:name="z16881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23.12.2025 г. </w:t>
      </w:r>
    </w:p>
    <w:bookmarkEnd w:id="4829"/>
    <w:bookmarkStart w:name="z16882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4830"/>
    <w:bookmarkStart w:name="z16883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2, 2025 г.</w:t>
      </w:r>
    </w:p>
    <w:bookmarkEnd w:id="4831"/>
    <w:bookmarkStart w:name="z16884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30.12.2028 г.</w:t>
      </w:r>
    </w:p>
    <w:bookmarkEnd w:id="48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6886" w:id="4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"Поддержка пользователей ИТ"</w:t>
      </w:r>
    </w:p>
    <w:bookmarkEnd w:id="4833"/>
    <w:bookmarkStart w:name="z16887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834"/>
    <w:bookmarkStart w:name="z16888" w:id="4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35"/>
    <w:bookmarkStart w:name="z16889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"Поддержка пользователей ИТ"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4836"/>
    <w:bookmarkStart w:name="z16890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837"/>
    <w:bookmarkStart w:name="z16891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4838"/>
    <w:bookmarkStart w:name="z16892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Инфокоммуникационная система – это совокупность, включающая сущности информационной и телекоммуникационной систем. Информационная система включает в себя информацию и пользователя. Телекоммуникационная система обеспечивает перенос информации от источника к потребителю. Таким образом, инфокоммуникационную систему образует совокупность сети телекоммуникаций (телекоммуникационной подсистемы), прикладной подсистемы (средств хранения и обработки информации, прикладных процессов), а также подсистемы источников и потребителей информации (пользовательские подсистемы). </w:t>
      </w:r>
    </w:p>
    <w:bookmarkEnd w:id="4839"/>
    <w:bookmarkStart w:name="z16893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 </w:t>
      </w:r>
    </w:p>
    <w:bookmarkEnd w:id="4840"/>
    <w:bookmarkStart w:name="z16894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 </w:t>
      </w:r>
    </w:p>
    <w:bookmarkEnd w:id="4841"/>
    <w:bookmarkStart w:name="z16895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эксплуатации. </w:t>
      </w:r>
    </w:p>
    <w:bookmarkEnd w:id="4842"/>
    <w:bookmarkStart w:name="z16896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Программный интерфейс – система унифицированных связей, предназначенных для обмена информацией между компонентами вычислительной системы, задающих набор необходимых процедур, их параметров и способов обращения.</w:t>
      </w:r>
    </w:p>
    <w:bookmarkEnd w:id="4843"/>
    <w:bookmarkStart w:name="z16897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документацией. </w:t>
      </w:r>
    </w:p>
    <w:bookmarkEnd w:id="4844"/>
    <w:bookmarkStart w:name="z16898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845"/>
    <w:bookmarkStart w:name="z16899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СУБД – (англ. Database Management System, сокр. DBMS) – совокупность программных и лингвистических средств общего или специального назначения, обеспечивающих управление созданием и использованием баз данных.</w:t>
      </w:r>
    </w:p>
    <w:bookmarkEnd w:id="4846"/>
    <w:bookmarkStart w:name="z16900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ИКТ – Информационно-коммуникационные технологии.</w:t>
      </w:r>
    </w:p>
    <w:bookmarkEnd w:id="4847"/>
    <w:bookmarkStart w:name="z16901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CRM-система (Customer Relationship Management или Управление отношениями с клиентами) – это прикладное программное обеспечение для организаций, предназначенное для автоматизации стратегий взаимодействия с заказчиками (клиентами), в частности, для повышения уровня продаж, оптимизации маркетинга и улучшения обслуживания клиентов путем сохранения информации о клиентах и истории взаимоотношений с ними, установления и улучшения бизнес-процессов и последующего анализа результатов.</w:t>
      </w:r>
    </w:p>
    <w:bookmarkEnd w:id="4848"/>
    <w:bookmarkStart w:name="z16902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обеспечение.</w:t>
      </w:r>
    </w:p>
    <w:bookmarkEnd w:id="4849"/>
    <w:bookmarkStart w:name="z16903" w:id="4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850"/>
    <w:bookmarkStart w:name="z16904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Поддержка пользователей ИТ.</w:t>
      </w:r>
    </w:p>
    <w:bookmarkEnd w:id="4851"/>
    <w:bookmarkStart w:name="z16905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J076.</w:t>
      </w:r>
    </w:p>
    <w:bookmarkEnd w:id="4852"/>
    <w:bookmarkStart w:name="z16906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853"/>
    <w:bookmarkStart w:name="z16907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4854"/>
    <w:bookmarkStart w:name="z16908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4855"/>
    <w:bookmarkStart w:name="z16909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4856"/>
    <w:bookmarkStart w:name="z16910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 Консультационные услуги в области информационных технологий.</w:t>
      </w:r>
    </w:p>
    <w:bookmarkEnd w:id="4857"/>
    <w:bookmarkStart w:name="z16911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62.02.0 Консультационные услуги в области компьютерных технологий.</w:t>
      </w:r>
    </w:p>
    <w:bookmarkEnd w:id="4858"/>
    <w:bookmarkStart w:name="z16912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Обеспечение поддержки пользователей для решения проблем с компьютерными программами, оборудованием и периферийными устройствами.</w:t>
      </w:r>
    </w:p>
    <w:bookmarkEnd w:id="4859"/>
    <w:bookmarkStart w:name="z16913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860"/>
    <w:bookmarkStart w:name="z16914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Аналитик службы поддержки - 5 уровень ОРК;</w:t>
      </w:r>
    </w:p>
    <w:bookmarkEnd w:id="4861"/>
    <w:bookmarkStart w:name="z16915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поддержке пользователя ИКТ - 4 уровень ОРК;</w:t>
      </w:r>
    </w:p>
    <w:bookmarkEnd w:id="4862"/>
    <w:bookmarkStart w:name="z16916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поддержке пользователя ИКТ - 5 уровень ОРК;</w:t>
      </w:r>
    </w:p>
    <w:bookmarkEnd w:id="4863"/>
    <w:bookmarkStart w:name="z16917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Call-центра по поддержке пользователей ИКТ - 4 уровень ОРК;</w:t>
      </w:r>
    </w:p>
    <w:bookmarkEnd w:id="4864"/>
    <w:bookmarkStart w:name="z16918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Call-центра по поддержке пользователей ИКТ - 5 уровень ОРК;</w:t>
      </w:r>
    </w:p>
    <w:bookmarkEnd w:id="4865"/>
    <w:bookmarkStart w:name="z16919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 службы технической поддержки пользователей ИКТ - 4 уровень ОРК.</w:t>
      </w:r>
    </w:p>
    <w:bookmarkEnd w:id="4866"/>
    <w:bookmarkStart w:name="z16920" w:id="4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1" w:id="4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"Аналитик службы поддержки":</w:t>
            </w:r>
          </w:p>
          <w:bookmarkEnd w:id="486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3" w:id="4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8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6" w:id="4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8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9" w:id="4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8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2" w:id="4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8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5" w:id="4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8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8" w:id="4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8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1" w:id="4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8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2"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4"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6"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0"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2"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4"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7" w:id="4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8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опыта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0" w:id="4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8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3" w:id="4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8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6" w:id="4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8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технической поддержки по вопросам сопровождаемого продукта инфокоммуникационных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9" w:id="4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88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1" w:id="4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8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3"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Обработка инцидентов, связанных с основным функционалом поддерживаемого продукта инфокоммуникационных систем </w:t>
            </w:r>
          </w:p>
          <w:bookmarkEnd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Диагностика и контроль проблем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Опытная проверка поддерживаемого продукта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1"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инцидентов, связанных с основным функционалом поддерживаемого продукта инфокоммуникационных систем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7"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отработка решений, удовлетворяющих клиента и соответствующих функционалу и возможностям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9"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технологические компоненты поддерживаемых инфокоммуникационных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операционные системы, используемые для работы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причины повторяющихся проблемных ситуаций по поддерживаемым инфокоммуникационным системам и/или их составляющим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абонентские оконечные устройства клиентов, необходимые для работы поддерживаемых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краткое техническое описание решений проблемных ситуаций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Обрабатывать информацию с использованием современных технических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0"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Этика и психология общения с клиентом при оказании услуг по технической поддержке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0"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сервисных записей о выявленных проблемах и отчетной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2"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программные и технические средства сбора и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нормативно-техническую документацию в области обработки информации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текстовые редакторы для создания текстовых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форму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тексты для неподготовленной аудитории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1"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1.Инфокоммуникационные технологии в части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Регламенты взаимодействия сотрудников структурного подразделения технической поддержки с другими структурными подразделениями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0"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контроль проблем инфокоммуникационных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6"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проблем, полученных от клиентов, связанных как с работой сопровождаемого продукта, так и смежных подсистем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8"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над проблемами, возникающими при эксплуатации поддерживаемого продукта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инфокоммуникационные системы, связанные с поддерживаемым продуктом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Проводить анализ проблем, связанных со смежными подсистемами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программным обеспечением, используемым при обработке информации, поступающей в отдел технической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Предоставлять рекомендации пользователям о выявленных проблемах сопровождаемого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7"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труда при работе с поддерживаемыми инфокоммуникационными системами и/или их составляющими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настройке сопровождаемого продукта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Типовые проблемы, возникающие при интеграции сопровождаемого продукта со смежными подсистемами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6"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проверка поддерживаемого продукта инфокоммуникационных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2"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воспроизведение ситуаций, описанных клиентами, на тестовой инфраструктуре/удаленно/на площадке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4"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тест-планы для тестирования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 комбинировать техники тестирования инфокоммуникационных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инструментами подготовки тестовых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требования к результатам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результатов тестирования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рекомендации для решения проблем поддерживаемого продукта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4"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содержание руководств пользователя и руководств по техническому обслуживанию / конфигурированию, предоставленных разработчиками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Техники тестирования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2"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9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5"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9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8"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9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0"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"Консультант по поддержке пользователя ИКТ":</w:t>
            </w:r>
          </w:p>
          <w:bookmarkEnd w:id="490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2" w:id="4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9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5" w:id="4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9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8" w:id="4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9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1" w:id="4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9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4" w:id="4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9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7" w:id="4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9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0" w:id="4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9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1"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3"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5"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8" w:id="4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9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опыта, стажировка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1" w:id="4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9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4" w:id="4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9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7" w:id="4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9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инфокоммуникационных систем и/или их составляющих с заданной степенью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0" w:id="4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92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2" w:id="4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9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4"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обеспечению функционирования инфокоммуникационных систем и/или их составляющих</w:t>
            </w:r>
          </w:p>
          <w:bookmarkEnd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Консультационно-техническая поддержка клиентов по вопросам технического обслуживания и обеспечения работоспособности инфокоммуникационных систем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Решение, возникших проблем при установке и эксплуатации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2"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обеспечению функционирования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8"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Информационно-справочная поддержка клиентов по вопросам эксплуатации технологических компонент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0"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Резюмировать полученную от клиента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инструкции по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автоматизированными системами обработки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актуальность предоставляемых информационных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8"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работы с персональными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вопросам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технологические компоненты поддерживаемых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8"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вопросов по эксплуатации технологических компонент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0"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презентации новых программно-технических средств по поддерживаемым инфокоммуникационным системам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типовые вопросы по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автоматизированными системами учета и обслуживания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7"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проблемы при эксплуатации технологических компонент инфокоммуникационных систем и пути их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Основные компоненты поддерживаемых инфокоммуникационных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6"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Консультационно-техническая поддержка клиентов по вопросам технического обслуживания и обеспечения работоспособности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2"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клиентов по срокам и работам технического обслуживания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4"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поступающие заявки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обстоятельства возникшей проблемы на основании информации, полученной из заявки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автоматизированные средства управления взаимодействиями с клиентами при обработке информации о ходе согласования и уточнения состава и сроков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1"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Регламенты взаимодействия подразделений организации-поставщика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технического обслуживания инфокоммуникационных систем и/или их составляющих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Сроки отдельных видов технического обслуживания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0"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возникших проблем при установке и эксплуатации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6"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проблемных ситуаций, возникших у клиента при первичном конфигурировании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8"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специализированные операционные системы, используемые в поддерживаемом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прикладное программное обеспечение, используемое в поддерживаемом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поддерживаемые абонентские оконечные устройства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информацию о ходе устранения проблемных ситуаций, возникших у клиента при первичном конфигурировании инфокоммуникационной системы/или ее составляющих, с использованием автоматизированных средств управления взаимодействиями с клиентами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6"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конфигурированию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системы, используемые в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Языки программирования, используемые в поддерживаемых инфокоммуникационных систем и/или их составляющих.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5" w:id="4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9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6"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1" w:id="4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9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4" w:id="4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9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6" w:id="4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"Консультант по поддержке пользователя ИКТ":</w:t>
            </w:r>
          </w:p>
          <w:bookmarkEnd w:id="494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8" w:id="4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9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1" w:id="4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9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4" w:id="4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9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7" w:id="4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9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0" w:id="4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9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3" w:id="4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9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6" w:id="4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9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7"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9"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1"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5"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7"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9"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2" w:id="4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9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5" w:id="4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9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8" w:id="4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9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1" w:id="4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9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инфокоммуникационных систем и/или их составляющих с заданной степенью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4" w:id="4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96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6" w:id="4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9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8"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обеспечению функционирования инфокоммуникационных систем и/или их составляющих</w:t>
            </w:r>
          </w:p>
          <w:bookmarkEnd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Консультационно-техническая поддержка клиентов по вопросам технического обслуживания и обеспечения работоспособности инфокоммуникационных систем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Решение, возникших проблем при установке и эксплуатации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6"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обеспечению функционирования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2"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Информационно-справочная поддержка клиентов по вопросам эксплуатации технологических компонент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4"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Резюмировать полученную от клиента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инструкции по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автоматизированными системами обработки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актуальность предоставляемых информационных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2"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работы с персональными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вопросам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технологические компоненты поддерживаемых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2"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вопросов по эксплуатации технологических компонент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4"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презентации новых программно-технических средств по поддерживаемым инфокоммуникационным системам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типовые вопросы по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автоматизированными системами учета и обслуживания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1"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проблемы при эксплуатации технологических компонент инфокоммуникационных систем и пути их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Основные компоненты поддерживаемых инфокоммуникационных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0"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Консультационно-техническая поддержка клиентов по вопросам технического обслуживания и обеспечения работоспособности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6"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клиентов по срокам и работам технического обслуживания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8"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поступающие заявки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обстоятельства возникшей проблемы на основании информации, полученной из заявки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автоматизированные средства управления взаимодействиями с клиентами при обработке информации о ходе согласования и уточнения состава и сроков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5"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Регламенты взаимодействия подразделений организации-поставщика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технического обслуживания инфокоммуникационных систем и/или их составляющих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Сроки отдельных видов технического обслуживания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4"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возникших проблем при установке и эксплуатации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0"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проблемных ситуаций, возникших у клиента при первичном конфигурировании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2"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специализированные операционные системы, используемые в поддерживаемом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прикладное программное обеспечение, используемое в поддерживаемом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поддерживаемые абонентские оконечные устройства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информацию о ходе устранения проблемных ситуаций, возникших у клиента при первичном конфигурировании инфокоммуникационной системы/или ее составляющих, с использованием автоматизированных средств управления взаимодействиями с клиентами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0"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конфигурированию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системы, используемые в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Языки программирования, используемые в поддерживаемых инфокоммуникационных систем и/или их составляющих.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9"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9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0"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5"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9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8"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9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0"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"Оператор Call-центра по поддержке пользователей ИКТ":</w:t>
            </w:r>
          </w:p>
          <w:bookmarkEnd w:id="498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2"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9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5"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9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8" w:id="4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9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1" w:id="4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9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4" w:id="4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9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7" w:id="4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9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0" w:id="4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9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1"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3"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5"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8" w:id="4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9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опыта, стажировка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1" w:id="4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9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4" w:id="4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9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7" w:id="4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9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консультационных и справочных услуг в области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0" w:id="4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99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2" w:id="5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0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4"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первичными обращениями клиентов по вопросам эксплуатации инфокоммуникационных систем и/или их составляющих</w:t>
            </w:r>
          </w:p>
          <w:bookmarkEnd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обработки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1"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первичными обращениями клиентов по вопросам эксплуатации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7"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Информационно-справочная поддержка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9"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потребность клиента в получении информации с помощью разных типов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Сглаживать конфликтные и сложные ситуации межличностного взаимодействия с клиентами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продукты и услуги организации, демонстрируя их технические характеристики и преимущества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вопросы и возражения клиентов при выборе ими продукта или услуги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основные программные приложения и информационно-коммуникационную сеть "Интернет" для выполнения рабочих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формировать потребности клиентов в продуктах и услугах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базу данных, наполняя ее новыми телефонами и другими контактными данными с указанием фамилии, имени, отчества человека или названиями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Совершать звонки по уже существующей базе с целью сообщения новой информации о компании, ее акциях, скидках, изменении условий сотрудничества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Совершать звонки с целью проведения опросов о качестве услуг или товаров, предоставляемых компанией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Сохранять и систематизировать полученную информацию в общей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Определять возможные дополнительные запросы при обращении клиента за технической поддержкой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4"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деловой переписки и письменного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положения законодательных и нормативных правовых актов, регулирующие предмет деятельности организации, осуществляющей дистанционное информационно-справочное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Инструкции, процедуры и сценарии обработки контактов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4"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обращений клиентов по вопросам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6"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прием входящих звонков и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Выяснять из беседы с клиентом и понимать причины возникших аварийных ситуаций на поддерживаемых инфокоммуникационных системах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установленные правила делового общения при консультировании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запросы клиентов в установленные регламентами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решение проблем клиентов со специалистами соответствующих технических подразделений организации (специалистами второго уровня технической поддержки)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Работать с программами приема, обработки и регистрации обращений клиентов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и согласовывать свою работу с коллегами при обработке обращения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причины возникновения технических проблем и устранять их в требуемые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техники активного слушания и ведения диалога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письменные ответы на запросы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0"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решения конфликтных ситуаций с клиентами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делового общения и речевого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республики Казахстана о персональных данных и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Специализированное программное обеспечение, используемое в работе по удаленному информационно-справочному обслуживанию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обработке обращений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методические документы организации в сфере обработки обращений клиентов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устранения технических неполадок и сбоев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4"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проблем, возникших при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6"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решать типовые запросы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 клиентам пути решения возникшей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Координировать решение типовых проблем, с которыми обратился клиент, со специалистами соответствующих технических подразделений организации (специалистами второго уровня технической поддержки)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базами данных клиентов и поддерживаемого оборудования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4"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технические характеристики и архитектура поддерживаемых инфокоммуникационных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решения и ответы на наиболее часто задаваемые вопросы по поддерживаемым инфокоммуникационным системам и/или их составляющим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Организационная структура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4"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обращений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0"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обработки обращений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2"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специализированное программное обеспечение для осуществления выборки записей обращений клиентов и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цель (цели) клиента при осуществлении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необходимые действия оператора Call-центра по поддержке пользователей ИТ для удовлетворения целей обращения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Определять параметры, по которым должна быть проведена оценка действий оператора Call-центра по поддержке пользователей ИТ в рамках обработки обращения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требования локальных нормативных актов и внешних регуляторов, которые должны применяться для оценки действий оператора Call-центра по поддержке пользователей ИТ в рамках 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1"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осуществления выборки обращений для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 продуктах и услугах организации в области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национальных и международных стандартов в сфере управления Call-центрами по поддержке пользователей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положения законодательных и нормативных правовых актов Республики Казахстан в сфере защиты прав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1" w:id="5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0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2"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8" w:id="5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0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1" w:id="5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0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9" w:id="5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"Оператор Call-центра по поддержке пользователей ИКТ":</w:t>
            </w:r>
          </w:p>
          <w:bookmarkEnd w:id="502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1" w:id="5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0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4" w:id="5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0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7" w:id="5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0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0" w:id="5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0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3" w:id="5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0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6" w:id="5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0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9" w:id="5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0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0"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2"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4"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8"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0"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2"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5" w:id="5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0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8" w:id="5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0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1" w:id="5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0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4" w:id="5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0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консультационных и справочных услуг в области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7" w:id="5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03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9" w:id="5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0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1"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Комплексное администрирование и мониторинг клиентских обращений в системе технической поддержки </w:t>
            </w:r>
          </w:p>
          <w:bookmarkEnd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обработки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8"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администрирование и мониторинг клиентских обращений в системе технической поддержки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4"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проблем, возникших при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6"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решать типовые запросы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 клиентам пути решения возникшей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Координировать решение типовых проблем, с которыми обратился клиент, со специалистами соответствующих технических подразделений организации (специалистами второго уровня технической поддержки)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базами данных клиентов и поддерживаемого оборудования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4"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технические характеристики и архитектура поддерживаемых инфокоммуникационных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решения и ответы на наиболее часто задаваемые вопросы по поддерживаемым инфокоммуникационным системам и/или их составляющим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Организационная структура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5"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первичными обращениями клиентов по вопросам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7"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Регистрировать обращения клиентов и корректировать их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своевременность и качество выполнения задач по обращениям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свои действия в соответствии с условиями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инструментами мониторинга своевременности и качества выполнения задач по обращению клиента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информацию об обращении клиента за технической поддержкой и статусе выполнения запроса в базу данных в определенном организацией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специализированные программные приложения и информационно-коммуникационную сеть "Интернет" для выполнения рабочих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информацию в программы и базы данных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документацию и подготавливать отчетность по обработанным обращениям с предложением продуктов и услуг организации клиентам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9"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оформления документов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обработке контактов с клиентами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работа с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Нормативная документация по оформлению отчетов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0"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Информационно-справочная поддержка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2"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потребность клиента в получении информации с помощью разных типов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Сглаживать конфликтные и сложные ситуации межличностного взаимодействия с клиентами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продукты и услуги организации, демонстрируя их технические характеристики и преимущества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вопросы и возражения клиентов при выборе ими продукта или услуги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основные программные приложения и информационно-коммуникационную сеть "Интернет" для выполнения рабочих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формировать потребности клиентов в продуктах и услугах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базу данных, наполняя ее новыми телефонами и другими контактными данными с указанием фамилии, имени, отчества человека или названиями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Совершать звонки по уже существующей базе с целью сообщения новой информации о компании, ее акциях, скидках, изменении условий сотрудничества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Совершать звонки с целью проведения опросов о качестве услуг или товаров, предоставляемых компанией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Сохранять и систематизировать полученную информацию в общей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Определять возможные дополнительные запросы при обращении клиента за технической поддержкой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7"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деловой переписки и письменного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положения законодательных и нормативных правовых актов, регулирующие предмет деятельности организации, осуществляющей дистанционное информационно-справочное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Инструкции, процедуры и сценарии обработки контактов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7"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обращений клиентов по вопросам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9"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прием входящих звонков и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Выяснять из беседы с клиентом и понимать причины возникших аварийных ситуаций на поддерживаемых инфокоммуникационных системах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установленные правила делового общения при консультировании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запросы клиентов в установленные регламентами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решение проблем клиентов со специалистами соответствующих технических подразделений организации (специалистами второго уровня технической поддержки)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Работать с программами приема, обработки и регистрации обращений клиентов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и согласовывать свою работу с коллегами при обработке обращения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причины возникновения технических проблем и устранять их в требуемые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техники активного слушания и ведения диалога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письменные ответы на запросы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3"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решения конфликтных ситуаций с клиентами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делового общения и речевого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республики Казахстана о персональных данных и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Специализированное программное обеспечение, используемое в работе по удаленному информационно-справочному обслуживанию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обработке обращений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методические документы организации в сфере обработки обращений клиентов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устранения технических неполадок и сбоев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6"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обращений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2"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обработки обращений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4"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специализированное программное обеспечение для осуществления выборки записей обращений клиентов и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цель (цели) клиента при осуществлении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необходимые действия оператора Call-центра по поддержке пользователей ИТ для удовлетворения целей обращения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Определять параметры, по которым должна быть проведена оценка действий оператора Call-центра по поддержке пользователей ИТ в рамках обработки обращения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требования локальных нормативных актов и внешних регуляторов, которые должны применяться для оценки действий оператора Call-центра по поддержке пользователей ИТ в рамках 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3"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осуществления выборки обращений для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 продуктах и услугах организации в области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национальных и международных стандартов в сфере управления Call-центрами по поддержке пользователей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положения законодательных и нормативных правовых актов Республики Казахстан в сфере защиты прав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3"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0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4"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9" w:id="5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0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2" w:id="5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0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0" w:id="5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"Техник службы технической поддержки пользователей ИКТ":</w:t>
            </w:r>
          </w:p>
          <w:bookmarkEnd w:id="506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2" w:id="5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0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5" w:id="5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0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8" w:id="5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0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службы технической поддержки пользователей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1" w:id="5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0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4" w:id="5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0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7" w:id="5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0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0" w:id="5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0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1"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3"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5"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8" w:id="5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0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опыта, стажировка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1" w:id="5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0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4" w:id="5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0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7" w:id="5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0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поддержка клиентов при установке и эксплуатации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0" w:id="5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07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2" w:id="5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0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4"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работы по обслуживанию инфокоммуникационной системы</w:t>
            </w:r>
          </w:p>
          <w:bookmarkEnd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информационно-коммуникационных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1"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обслуживанию инфокоммуникационной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7"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технических и программных средств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9"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методы контроля производительности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программно-аппаратные средства для диагностики отказов и ошибок сетевых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штатные и внешние программно-аппаратные средства для контроля производительности сетевой инфраструктуры инфокоммуникационной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6"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Инструкции по установке поддерживаемого программного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эксплуатации поддерживаемого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Регламенты проведения профилактических работ на поддерживаемой инфокоммуникационной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глубокого анализа инфокоммуникационной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Метрики производительности поддерживаемой инфокоммуникационной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8"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выявлению и устранению инцидентов в инфокоммуникационных системах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0"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инциденты, возникающие при установке программного обеспечения, и принимать решение по изменению процедуры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степень критичности инцидентов при работе прикладного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возникающие инциденты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Локализовать отказ и инициировать корректирующие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Производить мониторинг поддерживаемой инфокоммуникационной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контрольно-измерительными приборами и аппаратурой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0"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Лицензионные требования по настройке и эксплуатации устанавливаемого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архитектуры, устройства и функционирования вычислительных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организации, состав и схемы работы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Инструкции по установке поддерживаемых сетевых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Инструкции по эксплуатации поддерживаемых сетевых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Требования охраны труда при работе с аппаратными, программно-аппаратными и программными средствами информационно-коммуникационной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3"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информационно-коммуникационных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9"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1"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средства обработки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актуальные данные по вопросам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базы знаний информационно-справочной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правила для автоответов на стандартные вопросы в автоматизированных системах учета заявок пользователей и их последующей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9"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Автоматизированные системы учета заявок пользователей и их последующей обработки (Help Desk)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обработки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функционирования и обслуживания баз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Типовые вопросы в части поддерживаемых инфокоммуникационных систем и/или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0"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вопросов эксплуатации на аппаратном, программном, и программно-аппаратном обеспечении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2"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соответствующие руководства по эксплуатации аппаратного, программного и программно-аппаратного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типовую настройку и регулировку аппаратного, программного и программно-аппаратного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документирование о выполненных запросах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9"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содержание руководств пользователя, предоставленных разработчиками поддерживаемых инфокоммуникационных систем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Инструкции по эксплуатации и настройке аппаратного и программного обеспечения поддерживаемых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7" w:id="5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0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8"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2" w:id="5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0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5" w:id="5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0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ИТ</w:t>
            </w:r>
          </w:p>
        </w:tc>
      </w:tr>
    </w:tbl>
    <w:bookmarkStart w:name="z17993" w:id="5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098"/>
    <w:bookmarkStart w:name="z17994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государственного органа: </w:t>
      </w:r>
    </w:p>
    <w:bookmarkEnd w:id="5099"/>
    <w:bookmarkStart w:name="z17995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5100"/>
    <w:bookmarkStart w:name="z17996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5101"/>
    <w:bookmarkStart w:name="z17997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5102"/>
    <w:bookmarkStart w:name="z17998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5103"/>
    <w:bookmarkStart w:name="z17999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5104"/>
    <w:bookmarkStart w:name="z18000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5105"/>
    <w:bookmarkStart w:name="z18001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5106"/>
    <w:bookmarkStart w:name="z18002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5107"/>
    <w:bookmarkStart w:name="z18003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</w:t>
      </w:r>
    </w:p>
    <w:bookmarkEnd w:id="5108"/>
    <w:bookmarkStart w:name="z18004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30.12.2025 г.</w:t>
      </w:r>
    </w:p>
    <w:bookmarkEnd w:id="5109"/>
    <w:bookmarkStart w:name="z18005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5110"/>
    <w:bookmarkStart w:name="z18006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г. </w:t>
      </w:r>
    </w:p>
    <w:bookmarkEnd w:id="5111"/>
    <w:bookmarkStart w:name="z18007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02.12.2028 г. </w:t>
      </w:r>
    </w:p>
    <w:bookmarkEnd w:id="5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8009" w:id="5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анимационных фильмов, видеоигр и интерактивных 3D-приложений"</w:t>
      </w:r>
    </w:p>
    <w:bookmarkEnd w:id="5113"/>
    <w:bookmarkStart w:name="z18010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114"/>
    <w:bookmarkStart w:name="z18011" w:id="5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15"/>
    <w:bookmarkStart w:name="z18012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анимационных фильмов, видеоигр и интерактивных 3D-приложений"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5116"/>
    <w:bookmarkStart w:name="z18013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117"/>
    <w:bookmarkStart w:name="z18014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5118"/>
    <w:bookmarkStart w:name="z18015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5119"/>
    <w:bookmarkStart w:name="z18016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Риггинг (rigging) – создание и размещение внутри трҰхмерной модели рига (Rig - оснастка) виртуального "скелета" - набора "костей" или "суставов" (bones, joints), установления иерархической зависимости между ними и значений возможных трансформаций для каждой из этих частей.</w:t>
      </w:r>
    </w:p>
    <w:bookmarkEnd w:id="5120"/>
    <w:bookmarkStart w:name="z18017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Ориентированный на пользователя дизайн (User Centered Design) – предусматривает сочетание эргономических, эстетических, художественных требований к системе.</w:t>
      </w:r>
    </w:p>
    <w:bookmarkEnd w:id="5121"/>
    <w:bookmarkStart w:name="z18018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Пользовательский интерфейс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5122"/>
    <w:bookmarkStart w:name="z18019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Мультимедиа – контент, или содержание, которое одновременно передаҰтся в разных формах: звук, анимированная компьютерная графика, видеоряд.</w:t>
      </w:r>
    </w:p>
    <w:bookmarkEnd w:id="5123"/>
    <w:bookmarkStart w:name="z18020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Мокап (mock-up) – специальным образом подготовленный файл, в котором можно свой дизайн размещать на реальных предметах, чтобы показать как картинка будет выглядеть в реальной жизни. </w:t>
      </w:r>
    </w:p>
    <w:bookmarkEnd w:id="5124"/>
    <w:bookmarkStart w:name="z18021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Игровой движок – центральная часть компьютерной программы, выполняющая основные функции этой программы.</w:t>
      </w:r>
    </w:p>
    <w:bookmarkEnd w:id="5125"/>
    <w:bookmarkStart w:name="z18022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 </w:t>
      </w:r>
    </w:p>
    <w:bookmarkEnd w:id="5126"/>
    <w:bookmarkStart w:name="z18023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Варфрейм – образ дизайна низкой точности (экзоскелет). Он должен четко показывать: контент, структуру информации и описание, и базовую визуализацию взаимодействия между интерфейсом и пользователем.</w:t>
      </w:r>
    </w:p>
    <w:bookmarkEnd w:id="5127"/>
    <w:bookmarkStart w:name="z18024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Сеттинг (setting "помещение, установка, обстановка") – среда, в которой происходит действие: место, время и условия действия.</w:t>
      </w:r>
    </w:p>
    <w:bookmarkEnd w:id="5128"/>
    <w:bookmarkStart w:name="z18025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Computer Generated Imagery (CGI, "изображения, сгенерированные компьютером") – неподвижные и движущиеся изображения, сгенерированные при помощи трҰхмерной компьютерной графики.</w:t>
      </w:r>
    </w:p>
    <w:bookmarkEnd w:id="5129"/>
    <w:bookmarkStart w:name="z18026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130"/>
    <w:bookmarkStart w:name="z18027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Motion Capture – захват движения;</w:t>
      </w:r>
    </w:p>
    <w:bookmarkEnd w:id="5131"/>
    <w:bookmarkStart w:name="z18028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UI – user interface;</w:t>
      </w:r>
    </w:p>
    <w:bookmarkEnd w:id="5132"/>
    <w:bookmarkStart w:name="z18029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 – Информационные технологии;</w:t>
      </w:r>
    </w:p>
    <w:bookmarkEnd w:id="5133"/>
    <w:bookmarkStart w:name="z18030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– Информационные системы;</w:t>
      </w:r>
    </w:p>
    <w:bookmarkEnd w:id="5134"/>
    <w:bookmarkStart w:name="z18031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– Программное обеспечение;</w:t>
      </w:r>
    </w:p>
    <w:bookmarkEnd w:id="5135"/>
    <w:bookmarkStart w:name="z18032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 – Пользовательский интерфейс.</w:t>
      </w:r>
    </w:p>
    <w:bookmarkEnd w:id="5136"/>
    <w:bookmarkStart w:name="z18033" w:id="5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137"/>
    <w:bookmarkStart w:name="z18034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анимационных фильмов, видеоигр и интерактивных 3D-приложений.</w:t>
      </w:r>
    </w:p>
    <w:bookmarkEnd w:id="5138"/>
    <w:bookmarkStart w:name="z18035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J077.</w:t>
      </w:r>
    </w:p>
    <w:bookmarkEnd w:id="5139"/>
    <w:bookmarkStart w:name="z18036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140"/>
    <w:bookmarkStart w:name="z18037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5141"/>
    <w:bookmarkStart w:name="z18038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Издательская деятельность.</w:t>
      </w:r>
    </w:p>
    <w:bookmarkEnd w:id="5142"/>
    <w:bookmarkStart w:name="z1803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58.2 Издание программного обеспечения.</w:t>
      </w:r>
    </w:p>
    <w:bookmarkEnd w:id="5143"/>
    <w:bookmarkStart w:name="z18040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58.29 Издание прочего программного обеспечения.</w:t>
      </w:r>
    </w:p>
    <w:bookmarkEnd w:id="5144"/>
    <w:bookmarkStart w:name="z1804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58.29.0 Издание прочего программного обеспечения.</w:t>
      </w:r>
    </w:p>
    <w:bookmarkEnd w:id="5145"/>
    <w:bookmarkStart w:name="z1804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разработке компьютерных игр, программированию кода отдельных модулей компьютерной игры, подготовке составляющих компьютерной игры (движков, мультимедиа элементов, персонажей, видео сюжетов), созданию, монтажу и наладке потока аудио, видео данных, работе со сложными трехмерными изображениями с применением мультимедиа объектов.</w:t>
      </w:r>
    </w:p>
    <w:bookmarkEnd w:id="5146"/>
    <w:bookmarkStart w:name="z1804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147"/>
    <w:bookmarkStart w:name="z18044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мультимедиа - 5 уровень ОРК;</w:t>
      </w:r>
    </w:p>
    <w:bookmarkEnd w:id="5148"/>
    <w:bookmarkStart w:name="z1804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Разработчик-мультипликатор - 5 уровень ОРК;</w:t>
      </w:r>
    </w:p>
    <w:bookmarkEnd w:id="5149"/>
    <w:bookmarkStart w:name="z1804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IT-дизайнер (3D моделирование – 3D Дженералист) - 6 уровень ОРК;</w:t>
      </w:r>
    </w:p>
    <w:bookmarkEnd w:id="5150"/>
    <w:bookmarkStart w:name="z1804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Разработчик-мультипликатор - 6 уровень ОРК;</w:t>
      </w:r>
    </w:p>
    <w:bookmarkEnd w:id="5151"/>
    <w:bookmarkStart w:name="z18048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Разработчик компьютерных игр - 7 уровень ОРК;</w:t>
      </w:r>
    </w:p>
    <w:bookmarkEnd w:id="5152"/>
    <w:bookmarkStart w:name="z1804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IT-дизайнер (3D моделирование – 3D Дженералист) - 7 уровень ОРК;</w:t>
      </w:r>
    </w:p>
    <w:bookmarkEnd w:id="5153"/>
    <w:bookmarkStart w:name="z18050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Разработчик мультимедиа - 6 уровень ОРК;</w:t>
      </w:r>
    </w:p>
    <w:bookmarkEnd w:id="5154"/>
    <w:bookmarkStart w:name="z1805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Разработчик компьютерных игр - 6 уровень ОРК;</w:t>
      </w:r>
    </w:p>
    <w:bookmarkEnd w:id="5155"/>
    <w:bookmarkStart w:name="z1805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разработке компьютерных игр - 5 уровень ОРК.</w:t>
      </w:r>
    </w:p>
    <w:bookmarkEnd w:id="5156"/>
    <w:bookmarkStart w:name="z18053" w:id="5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4" w:id="5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"Разработчик мультимедиа":</w:t>
            </w:r>
          </w:p>
          <w:bookmarkEnd w:id="515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6" w:id="5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9" w:id="5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2" w:id="5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5" w:id="5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8" w:id="5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1" w:id="5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4" w:id="5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5"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7"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9"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3"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5"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7"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1"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3"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5"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9"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1"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3"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6" w:id="5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или при наличии образования ТиПО (специалист среднего звена) - портфолио с учебными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9" w:id="5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2" w:id="5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5" w:id="5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техническая реализация отдельных компонентов мультимедийного контента для веб-сайтов, приложений, игр и презентаций по готовым техническим заданиям и под руководством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8" w:id="5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18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0" w:id="5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2"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техническая реализация мультимедийных компонентов</w:t>
            </w:r>
          </w:p>
          <w:bookmarkEnd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Обработка и подготовка аудиовизуального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9"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техническая реализация мультимедийных компонентов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5"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создание графических и анимационных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7"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2D графику и простые анимации по предоставленным референсам и шаблонам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оптимизировать графические и видеофайлы для использования в цифровых продуктах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базовыми инструментами растровой и векторной 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готовые эффекты и переходы в анимации и видео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5"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композиции, цветоведения и типографики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и особенностей графических файлов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Базовых функций программ для создания 2D графики и 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5"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мультимедиа в цифровые продукты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7"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и настраивать медиаконтент на веб-страницах с помощью HTML и CSS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простые скрипты для добавления базовой интерактивности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Подключать и настраивать готовые медиаплееры и библиотеки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корректность отображения и работы контента на разных устройствах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5"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HTML5 и CSS3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адаптивной и кроссбраузерной верстки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JavaScript для работы с DOM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4"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подготовка аудиовизуального контента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0"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постобработка видео и 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2"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линейный монтаж видео по раскадровке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Накладывать звуковую дорожку, простые титры и субтитры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цветокоррекцию и применять стандартные видеофильтры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Конвертировать медиафайлы в требуемые форматы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0"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этапов видеомонтажа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Распространенных видео и аудиоформатов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Интерфейса и базового функционала программ для монтажа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0"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обработка звуковых эффектов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2"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Записывать и обрабатывать звук с использованием базовых эффектов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редактировать готовые звуковые библиотеки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Синхронизировать звук с видеорядом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необходимое качество звука для финального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0"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цифровой звукозаписи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аудиофайлов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с аудиоредакторами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9"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0"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5"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8"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0"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"Разработчик-мультипликатор":</w:t>
            </w:r>
          </w:p>
          <w:bookmarkEnd w:id="520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2"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5"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8" w:id="5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1" w:id="5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4" w:id="5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7" w:id="5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0" w:id="5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1"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3"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5"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9"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1"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3"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6" w:id="5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или при наличии образования ТиПО (специалист среднего звена) - портфолио с учебными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9" w:id="5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2" w:id="5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5" w:id="5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базовой анимации персонажей и объектов по готовым моделям и раскадровкам в составе команды под руководством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8" w:id="5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22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0" w:id="5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2"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создание анимации по техническому заданию</w:t>
            </w:r>
          </w:p>
          <w:bookmarkEnd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 подготовка аниматиков и промежуточных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Рендеринг и подготовка финальных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0"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создание анимации по техническому заданию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6"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анимационными сценами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8"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простую анимацию объектов и персонажей по предоставленным референсам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ключевыми кадрами и промежуточными фазами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базовые параметры движения в программном обеспечении для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Следовать утвержденному стилю и техническому заданию на анимацию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6"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Интерфейса и базового функционала программ для 2D или 3D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Процесса создания анимации от раскадровки до рендера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5"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подготовка аниматиков и промежуточных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1"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анимационных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3"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простые аниматики по готовым раскадровкам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оптимизировать графические ресурсы для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со слоями и временной шкалой в анимационных программах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Синхронизировать базовое движение с аудиодорожкой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1"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Форматов графических файлов и их 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композиции и временного планирования в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со звуком в анимационных проектах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0"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Рендеринг и подготовка финальных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6"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и подготовка анимации к передаче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8"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рендеринг анимационных сцен с базовыми настройками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и целостность анимированных последовательностей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Конвертировать анимацию в требуемые форматы для передачи на следующий этап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превью и демонстрационные материалы для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6"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параметров рендеринга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видеофайлов для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Процедур контроля качества на этапе рендеринга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5" w:id="5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6"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0" w:id="5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3" w:id="5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5" w:id="5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 IT-дизайнер (3D моделирование – 3D Дженералист)":</w:t>
            </w:r>
          </w:p>
          <w:bookmarkEnd w:id="52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7" w:id="5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0" w:id="5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3" w:id="5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6" w:id="5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9" w:id="5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2" w:id="5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5" w:id="5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6"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8"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0" w:id="5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3" w:id="5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3D-графики, визуализации или геймдеве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6" w:id="5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9" w:id="5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2" w:id="5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полного цикла 3D-контента от моделирования и текстурирования до базовой анимации и рендеринга для игр, рекламы, визуализации и медиапродуктов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5" w:id="5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25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7" w:id="5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2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9"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3D-моделей и окружения</w:t>
            </w:r>
          </w:p>
          <w:bookmarkEnd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Риггинг, анимация и финализация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6"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3D-моделей и окружения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2"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текстурирование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4"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3D-модели техники, архитектуры и органики с использованием полигонального моделирования и скульптинга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высокодетализированные текстуры с использованием PBR-материалов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геометрию и текстуры моделей для реального времени или рендера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ретопологией и запеканием карт нормалей и карт смещения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2"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топологии и работы с UV-развертками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PBR-пайплайна и создания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композиции, формы и анатомии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2"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3D-сцен и окружения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4"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полноценные 3D-сцены и окружения по референсам и концептам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освещение и камеры для визуализации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системами частиц и простыми симуляциями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сцены к финальному рендеру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2"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с освещением и камерой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разных движков рендеринга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организации больших сцен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1"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Риггинг, анимация и финализация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7"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Риггинг и сетап для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9"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риги для статичных и анимированных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системы инверсной кинематики для персонажей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модели для экспорта в игровые движки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блендшейпами и контроллерами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7"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анатомии и механики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 костями и весами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игровых движков к 3D-контенту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7"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и рендеринг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9"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базовую анимацию персонажей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рендеринга для финального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Компоузить и выполнять постобработку рендеров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ассеты для передачи в продакшн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7"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Настроек рендер-движков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компоузинга и постобработки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6"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7"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1"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4"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6"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"Разработчик-мультипликатор":</w:t>
            </w:r>
          </w:p>
          <w:bookmarkEnd w:id="527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8"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1"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4"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7" w:id="5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0" w:id="5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3" w:id="5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6" w:id="5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7"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9"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1"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5"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7"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9"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2" w:id="5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анимации или компьютерной графики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5" w:id="5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8" w:id="5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1" w:id="5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профессиональной анимации персонажей и объектов для игр, кино, рекламы и медиапроектов, включая полный цикл от планирования до финальной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4" w:id="5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29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6" w:id="5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8"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подготовка анимационного производства</w:t>
            </w:r>
          </w:p>
          <w:bookmarkEnd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профессиональной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Финальная обработка и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6"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подготовка анимационного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2"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технической документации и планирование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4" w:id="5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анимационных работ и рассчитывать временные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технические задания на анимацию персонажей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референсы и мудборды для анимационных сцен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сложность анимационных задач и предлагать оптимальные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2"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планирования анимационного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анимации для разных форматов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Процессов постановки анимационных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2"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 и предвизуализация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4"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раскадровки и аниматики для сложных сцен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ключевые позы и движения персонажей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анимационные концепции до начала основного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Адаптировать анимационные решения под требования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2"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драматургии и сторителлинга в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 временной шкалой и планирования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разных платформ к анимационному контенту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1"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профессиональной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7"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персонажей 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9"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сложную персонажную анимацию с учетом анатомии и физики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системами риггинга и контролями для персонажей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выразительную мимику и жестикуляцию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анимацию взаимодействия между персонажами и окружением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7"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классической анимации и законов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работы с разными типами ригов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актерского мастерства и пантомимы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7"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Полировка и интеграция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9"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полировку анимации, добавляя детали и улучшая плавность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Синхронизировать анимацию с аудиодорожкой и диалогами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анимацию в игровые движки или системы композитинга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ревью и корректировку анимации по фидбеку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7"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полировки и доводки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интеграции анимации в разные движки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Процессов обратной связи и итеративной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6"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Финальная обработка и 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2"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Рендеринг и подготовка финальных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4"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параметры рендеринга для получения качественного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анимационные последовательности к финальному рендеру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Экспортировать анимацию в требуемые форматы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демонстрационные материалы и шоурилы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2"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Настроек рендер-движков и их оптимизации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экспорта анимации для разных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финальным материалам для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2"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техническая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4"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анимацию на соответствие техническим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анимацию для реального времени при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технические проблемы, возникающие при рендеринге и экспорте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Документировать процессы и создавать инструкции для коллег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2"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Критериев качества анимации в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оптимизации анимационных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технической документации в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1" w:id="5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2"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7" w:id="5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0" w:id="5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2" w:id="5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"Разработчик компьютерных игр":</w:t>
            </w:r>
          </w:p>
          <w:bookmarkEnd w:id="532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4" w:id="5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7" w:id="5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0" w:id="5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3" w:id="5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6" w:id="5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9" w:id="5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2" w:id="5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3"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5"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7"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1"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3"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5"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8"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руководства проектами в игровой индустрии не менее 3 лет, включая опыт управления командой и полного цикла разработки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1"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3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4"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7"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и архитектурное проектирование игровых проектов, разработка стратегий технологического развития, обеспечение качества и производительности на всех этапах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0"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34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2"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4"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руководство и архитектурное проектирование</w:t>
            </w:r>
          </w:p>
          <w:bookmarkEnd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стратегии и инновационных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1"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и архитектурное проектирование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7"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управление технической архитектурой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9"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документировать архитектурные решения для игровых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стратегические решения по выбору технологий и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техническим долгом и планировать рефакторинг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масштабируемость и поддерживаемость кодовой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7"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Паттернов проектирования и архитектурных стилей в игровой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и управления техническими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проектирования распределенных и высоконагруженных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7"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 и техническими процессами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9"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командой разработчиков, распределять задачи и контролировать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стандарты кодирования и процессы code review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рабочие процессы разработки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техническими ресурсами и бюджетом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7"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управления разработкой и жизненным циклом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технического лидерства и менторства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оценки производительности и планирования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6"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и инновационных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2"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внедрение новых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4"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исследования и оценивать перспективные технологии для игровой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инновационные технические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прототипы и проводить экспериментальные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технологические тренды и прогнозировать их влияние на проекты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2"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Последних достижений в области компьютерной графики, AI и игровых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Методологий проведения исследований и разработок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коммерциализации технологических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2"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обеспечение качества на системном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4"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стратегии оптимизации производительности для различных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системы мониторинга и диагностики в реальном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продвинутые практики тестирования и обеспечения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Решать комплексные технические проблемы и кризисные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2"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профилирования и оптимизации высоконагруженных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систем мониторинга и аналитики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 к обеспечению отказоустойчивости 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1" w:id="5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3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2"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8" w:id="5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3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1" w:id="5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3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3" w:id="5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 IT-дизайнер (3D моделирование – 3D Дженералист)":</w:t>
            </w:r>
          </w:p>
          <w:bookmarkEnd w:id="536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5" w:id="5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3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8" w:id="5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3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1" w:id="5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3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4" w:id="5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3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7" w:id="5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3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0" w:id="5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3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3" w:id="5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3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4"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6"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8"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2"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4"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6"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9" w:id="5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3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руководства проектами в области 3D-графики или VFX не менее 3 лет, наличие портфолио с завершенными сложными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2" w:id="5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3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5" w:id="5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3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8" w:id="5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3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творческое руководство производством комплексного 3D-контента, разработка пайплайнов и методологий, обеспечение высочайшего качества и инновационности визуальных решений для проектов любого масштаба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1" w:id="5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37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3" w:id="5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3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5"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руководство и архитектура 3D-производства</w:t>
            </w:r>
          </w:p>
          <w:bookmarkEnd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инновационных визуальных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2"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и архитектура 3D-производства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8"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производственных пайплайнов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0"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внедрять эффективные пайплайны для 3D-производства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стандарты качества и технические спецификации для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рабочие процессы для интеграции с игровыми движками и системами рендеринга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инструменты и скрипты для автоматизации рутинных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8"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Архитектуры современных 3D-пайплайнов в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разработки инструментов для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интеграции 3D-контента в различные движки и платформы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8"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и 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0"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командой 3D-художников, распределять задачи и контролировать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технические ревью и обеспечивать соответствие контента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комплексные технические проблемы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стратегии оптимизации ресурсов и производительности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8"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управления творческими командами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технического контроля качества в 3D-производстве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оценки и планирования ресурсов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7"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инновационных визуальных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3"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внедрение новых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5"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и внедрять новые технологии в области компьютерной 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инновационные методы создания контента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Адаптировать передовые техники из смежных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эксперименты и прототипирование новых визуальных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3"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Последних тенденций и технологий в компьютерной графике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Методологий проведения исследований и разработок в творческих отраслях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машинного обучения и генеративного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3"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эталонного контента и арт-дирекшн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5"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эталонные работы, задающие качество для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поддерживать визуальный стиль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по вопросам художественного и технического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ревью и давать экспертные рекомендации по улучшению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3"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арт-дирекшена и визуального развития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создания и поддержания стилистической целостности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 критического анализа визуального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2" w:id="5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3"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0" w:id="5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3" w:id="5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3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5" w:id="5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"Разработчик мультимедиа":</w:t>
            </w:r>
          </w:p>
          <w:bookmarkEnd w:id="540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7" w:id="5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0" w:id="5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3" w:id="5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6" w:id="5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9" w:id="5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4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2"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4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5"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4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6"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8"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0"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4"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6"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8"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1"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разработки мультимедиа, графики или веб-разработки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4"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7"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0"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комплексных интерактивных мультимедийных решений, включающих графику, анимацию, видео и программирование, для цифровых продуктов и платформ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3"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41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5"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4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7"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интерактивных мультимедийных систем</w:t>
            </w:r>
          </w:p>
          <w:bookmarkEnd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комплексной графики и 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4"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интерактивных мультимедийных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0"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архитектура мультимедийных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2"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архитектуру сложных мультимедийных приложений и инсталляций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технические задания и спецификации для мультимедийных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и комбинировать технологии для реализации интерактивных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производительность мультимедийных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0"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проектирования UX/UI для мультимедиа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современных мультимедийных фреймворков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интеграции различных медиаформатов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0"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интеграция мультимедиа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2"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интерактивные сценарии на современных языках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системы компьютерного зрения и дополненной реальности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адаптивные мультимедийные решения для различных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Реализовывать нетривиальные пользовательские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0"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 для интерактивных медиа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API и SDK для работы с мультимедийным контентом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кросс-платформенной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9"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графики и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5"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сложной графики и визуальных эффектов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7"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комплексные 2D/3D композиции и визуальные эффекты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системы частиц и симуляции для динамических сцен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продвинутую цветокоррекцию и композитинг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стилизованную и реалистичную графику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5"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композиции и визуального повествования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Технологий создания и обработки VFX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кинематографии и режиссуры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 правовых актов, регулирующих авторское право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6"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анимации и моушн-дизайна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8"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сложные анимации персонажей и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системы риггинга для персонажной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Синхронизировать анимацию со звуком и взаимодействием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анимационные ресурсы для реального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6"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анимации и тайминга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 риггинга и скиннинга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экспорта анимации в различные форматы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5" w:id="5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6"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1" w:id="5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4" w:id="5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4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6" w:id="5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"Разработчик компьютерных игр":</w:t>
            </w:r>
          </w:p>
          <w:bookmarkEnd w:id="543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8" w:id="5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4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1" w:id="5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4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4" w:id="5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4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7" w:id="5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0" w:id="5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3" w:id="5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6" w:id="5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4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7"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9"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1"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5"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7"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9"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2" w:id="5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разработки игр или смежных IT-областях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5" w:id="5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4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8" w:id="5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1" w:id="5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ключевых игровых систем и механик, участие в проектировании архитектуры игрового проекта, обеспечение технического качества кода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4" w:id="5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45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6" w:id="5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4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8"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реализация игровых систем</w:t>
            </w:r>
          </w:p>
          <w:bookmarkEnd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Интеграция и обеспечение качества игрового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5"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реализация игровых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1"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игровых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3"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сложные игровые механики с учетом производительности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системы искусственного интеллекта для NPC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физику и коллизии для игровых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Профилировать и оптимизировать код для целевых платформ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1"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Математических основ игровой физики и 3D-графики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оптимизации производительности в реальном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разработки под различные платформы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1"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игровых модулей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3"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документировать архитектуру отдельных игровых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схемы взаимодействия между игровыми объектами и компонентами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оптимальные алгоритмы и структуры данных для реализации игровой логики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принципы модульности и повторного использования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1"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Паттернов проектирования в игровой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объектно-ориентированного и компонентно-ориентированного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архитектуры игровых движков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0"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 обеспечение качества игрового контента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6"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мультимедийного контента и программирование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8"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Программировать интерактивные элементы интерфейса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системы анимации персонажей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системы управления звуком и музыкой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графические эффекты и постобработку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6"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API графических и аудио-подсистем игровых движков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 анимационными контроллерами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программирования шейдеров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6"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техническое сопровождение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8"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выполнять модульные и интеграционные тесты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системы контроля версий для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рефакторинг кода для улучшения его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техническую документацию по реализованным системам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6"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 тестирования игрового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автоматизации сборки и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совместной разработки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5" w:id="5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6"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2" w:id="5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5" w:id="5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4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7" w:id="5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"Специалист по разработке компьютерных игр":</w:t>
            </w:r>
          </w:p>
          <w:bookmarkEnd w:id="547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9" w:id="5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2" w:id="5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5"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компьютерных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8" w:id="5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1"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4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4"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5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7"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4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8"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0"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2"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6"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8"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0"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3"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4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или при наличии образования ТиПО (специалист среднего звена) - портфолио с учебными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6"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9"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2512-3-001 - 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2"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функциональных модулей, игровых механик и прототипов компьютерных игр в составе команды под руководством старшего специалиста с использованием современных игровых движков и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5"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49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7"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4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9"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аналитики и мониторинга рынка компьютерных игр</w:t>
            </w:r>
          </w:p>
          <w:bookmarkEnd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ввод в эксплуатацию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6"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аналитики и мониторинга рынка компьютерных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2"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рынка компьютерных игр и планирование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4"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анализ целевой аудитории и трендов игровой индустрии с использованием открытых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геймдизайн и монетизационные модели существующих игр-аналогов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результаты анализа для формирования технического задания (ТЗ) на игровую механику или модуль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трудоемкость реализации базовых игровых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2"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сравнительного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платформ распространения игр (PC, мобильные, консоли) и их специфики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Базовых принципов геймдизайна и игровых циклов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игровых движков и их типовых возможностей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3"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игрового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5"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концепт-документы и схемы игровых 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Проектировать баланс базовых игровых параметров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нарративные схемы и диалоговые деревья для нелинейного сюжета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Адаптировать игровые механики под целевую платформу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3"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теории геймдизайна и типологии игроков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создания игровых циклов и баланса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пользовательского интерфейса (UI) и пользовательского опыта (UX) в играх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2"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ввод в эксплуатацию компьютерных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8"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игровых механик и создание прототипов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0"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Программировать базовые игровые механики на языках C# или C++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готовые ассеты в игровой движок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интерактивные прототипы для проверки геймплейных гипотез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физику и базовые визуальные эффекты в движке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8"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Языков программирования, используемых в игровых движках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объектно-ориентированного программирования и работы с игровыми объектами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работы с системами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8"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тестирование игрового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0"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модульное и функциональное тестирование реализованных 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отладки и профилирования для поиска ошибок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исправления по результатам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техническую документацию по разработанному коду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итеративных процессах сборки и демонстрации альфа-версий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9"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тестирования игр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паттернов возникновения и классификации багов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оптимизации производительности в игровых движках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8" w:id="5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5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9"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4" w:id="5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7" w:id="5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</w:tbl>
    <w:bookmarkStart w:name="z19629" w:id="5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517"/>
    <w:bookmarkStart w:name="z19630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Наименование государственного органа: </w:t>
      </w:r>
    </w:p>
    <w:bookmarkEnd w:id="5518"/>
    <w:bookmarkStart w:name="z19631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5519"/>
    <w:bookmarkStart w:name="z19632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5520"/>
    <w:bookmarkStart w:name="z19633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5521"/>
    <w:bookmarkStart w:name="z19634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5522"/>
    <w:bookmarkStart w:name="z19635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5523"/>
    <w:bookmarkStart w:name="z19636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5524"/>
    <w:bookmarkStart w:name="z19637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5525"/>
    <w:bookmarkStart w:name="z19638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5526"/>
    <w:bookmarkStart w:name="z19639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Отраслевой совет по профессиональным квалификациям: 23.12.2025 г. </w:t>
      </w:r>
    </w:p>
    <w:bookmarkEnd w:id="5527"/>
    <w:bookmarkStart w:name="z19640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06.01.2026 г.</w:t>
      </w:r>
    </w:p>
    <w:bookmarkEnd w:id="5528"/>
    <w:bookmarkStart w:name="z19641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-</w:t>
      </w:r>
    </w:p>
    <w:bookmarkEnd w:id="5529"/>
    <w:bookmarkStart w:name="z19642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2, 2025 г.</w:t>
      </w:r>
    </w:p>
    <w:bookmarkEnd w:id="5530"/>
    <w:bookmarkStart w:name="z19643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02.12.2028 г.</w:t>
      </w:r>
    </w:p>
    <w:bookmarkEnd w:id="5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