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fa5c" w14:textId="6e4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искусственного интеллекта и управления данными Министерства искусственного интеллекта и цифрового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4 ноября 2025 года № 555/НҚ. Утратил силу приказом Заместителя Премьер-Министра – Министра искусственного интеллекта и цифрового развития Республики Казахстан от 13 января 2026 года № 13/НҚ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– Министра искусственного интеллекта и цифрового развития РК от 13.01.2026 </w:t>
      </w:r>
      <w:r>
        <w:rPr>
          <w:rFonts w:ascii="Times New Roman"/>
          <w:b w:val="false"/>
          <w:i w:val="false"/>
          <w:color w:val="000000"/>
          <w:sz w:val="28"/>
        </w:rPr>
        <w:t>№ 13/НҚ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искусственного интеллекта и управления данными Министерства искусственного интеллекта и цифрового развития Республики Казахстан" (далее - Положение).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мая 2024 года № 278/НҚ "Об утверждении Положения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10 декабря 2024 года № 784/НҚ.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развития,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которые вводятся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555/НҚ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искусственного интеллекта и управления данными Министерства искусственного интеллекта и цифрового развития Республики Казахстан"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искусственного интеллекта и управления данными Министерства искусственного интеллекта и цифрового развития Республики Казахстан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руководство в сферах искусственного интеллекта, электронной промышленности, цифровых активов и информационных технологий.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действующим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Мангилик Ел, здание № 55/5.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искусственного интеллекта и управления данными Министерства искусственного интеллекта и цифрового развития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искусственного интеллекта, электронной промышленности, цифровых активов и информационных технологий (далее – регулируемые сферы);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искусственного интеллекта, электронной промышленности, цифровых активов и информационных технологий;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планировании, мониторинге, стимулировании и развитии инновационной системы.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своей компетенции;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 и обязанности в соответствии с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регулируемых сферах;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и реализация нормативного правового регулирования в регулируемых сферах;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работы по утверждению состава и положения о деятельности экспертных советов в регулируемых сферах;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работы по согласованию документов Системы государственного планирования в Республике Казахстан в регулируемых сферах;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регулируемых сферах;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деятельности консультативно-совещательных органов в регулируемых сферах;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стратегий и планов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лиц, в регулируемых сферах;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с национальными управляющими холдингами, национальными холдингами, национальными компаниями и аффилированными с ними юридическими лицами технологических меморандумов, содержащих вопросы регулируемых сфер;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правового мониторинга в отношении нормативных-правовых актов, разработчиком которых является Комитет, либо относящихся к их компетенции;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предложений по развитию искусственного интеллекта и цифровых активов в Республики Казахстан, в том числе на основе международного опыта, осуществление мониторинга и координация ее элементов;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разработки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стимулирования в пределах компетенции действующих инвесторов на осуществление реинвестирования;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привлечения в пределах компетенции инвесторов, в том числе иностранных, для создания совместных производств;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привлечения в пределах компетенции транснациональных корпораций для вхождения в глобальные цепочки добавленной стоимости;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лицензирования деятельности по цифровому майнингу по согласованию с уполномоченным органом в сфере разрешений и уведомлений;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аккредитации цифровых майнинговых пулов;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учета и ведения реестра аппаратно-программного комплекса для цифрового майнинга;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представления сведений о доходах цифровых майнеров и цифровых майнинговых пулов для целей их налогообложения, по согласованию с уполномоченным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совместно с уполномоченным органом по предпринимательству проверочных листов в сфере цифровых активов в отношении цифровых майнеров и цифровых майнинговых пулов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квалификационных требований для осуществления деятельности по цифровому майнингу и перечня документов, подтверждающих соответствие им;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выдача, приостановление и возобновление действия лицензии на осуществление деятельности по цифровому майнингу;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аккредитации цифровых майнинговых пулов;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перечня видов обеспеченных цифровых активов, признаваемых на территории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государственного реестра лиц, осуществляющих деятельность по выпуску обеспеченных цифровых активов;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оформления решения о выпуске обеспеченных цифровых активов;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разрешения на выпуск и обращение обеспеченных цифровых активов;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реестра аппаратно-программного комплекса для цифрового майнинга;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в сфере цифровых активов;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реализации проектов и программ в области электронной промышленности, включая проведение научно-исследовательских и опытно-конструкторских работ;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научно-исследовательских, опытно-конструкторских работ и внедрение современных технологий;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отраслевой экспертизы проектов в сфере электронной промышленности;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требований к унифицированному рабочему месту или терминальной системе государственных органов и местных исполнительных органов, а также требований по унификации компонентов объектов информационно-коммуникационной инфраструктуры;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и ведение реестра доверенного программного обеспечения и продукции электронной промышленности;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осуществления отраслевой экспертизы в сфере электронной промышленности;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создание условий для развития отрасли информационно-коммуникационных технологий;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выработка и реализация нормативного правового регулирования в области развития технологий искусственного интеллекта;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перечня товаров, импорт которых освобождается от налога на добавленную стоимость,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40) вводится в действие с 01.01.2026 в соответствии с пунктом 5 настоящего приказа.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деятельности международного технологического парка "Астана Хаб", включая порядок оказания услуг и определения их стоимости;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координации деятельности международного технологического парка "Астана Хаб";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в пределах компетенции Комитета;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в пределах компетенции Комитета;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в пределах компетенции Комитета;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предложений по разработке и (или) актуализации отраслевых рамок квалификаций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по разработке и (или) актуализации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по утверждению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международного сотрудничества в регулируемых сферах, представление интересов Республики Казахстан в международных организациях и иностранных государствах;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состава и положения Управляющего комитета автономного кластерного фонда "Парк инновационных технологий";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перечня приоритетных видов деятельности в области информационно-коммуникационных технологий и критериев собственного производства по согласованию с центральным уполномоченным органом по государственному планированию, уполномоченным органом в области технического регулирования, уполномоченным органом в области государственной поддержки инновационной деятельности и уполномоченным органом в сфере обеспечения поступлений налогов и других обязательных платежей в бюджет;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 проектов;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управления, ведения, сопровождения, функционирования и использования информационной системы "Единое окно" Национальной инновационной системы;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иных полномочий, предусмотренных действующим законодательством Республиики Казахстан.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соблюдение исполнительской и трудовой дисциплины;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конкурсные документации для проведения процедур государственных закупок, утверждают технические спецификации, согласуют план государственных закупок Министерства, подписывает договора о государственных закупках, договора о гражданско-правовых сделках, утверждает акты выполненных (оказанных) услуг, работ товаров.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плана финансирования Комитета и вносит на утверждение Руководителю аппарата Министерства;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 Комитета;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отнесенных к его компетенции;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