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569f" w14:textId="4205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территориальных подразделениях Комитета телекоммуникаций Министерства искусственного интеллекта и цифрового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22 октября 2025 года № 534/НҚ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2025 года № 846 "О мерах по реализации Указа Президента Республики Казахстан от 18 сентября 2025 года № 997 "О мерах по дальнейшему совершенствованию системы государственного управления"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"Межрегиональная инспекция связи Комитета телекоммуникаций Министерства искусственного интеллекта и цифрового развития Республики Казахстан по Костанайской и Северо-Казахстанской областям";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"Межрегиональная инспекция связи Комитета телекоммуникаций Министерства искусственного интеллекта и цифрового развития Республики Казахстан по Восточно-Казахстанской, Павлодарской областям и области Абай";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"Межрегиональная инспекция связи Комитета телекоммуникаций Министерства искусственного интеллекта и цифрового развития Республики Казахстан по Актюбинской, Западно-Казахстанской, Мангистауской и Атырауской областям";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"Межрегиональная инспекция связи Комитета телекоммуникаций Министерства искусственного интеллекта и цифрового развития Республики Казахстан по городу Шымкенту, Жамбылской, Туркестанской и Кызылординской областям";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"Межрегиональная инспекция связи Комитета телекоммуникаций Министерства искусственного интеллекта и цифрового развития Республики Казахстан по городу Алматы, Алматинской области и области Жетісу";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"Межрегиональная инспекция связи Комитета телекоммуникаций Министерства искусственного интеллекта и цифрового развития Республики Казахстан по городу Астане, Акмолинской, Карагандинской областям и области Ұлытау".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9 августа 2019 года № 190/НҚ "Об утверждении положений территориальных органов Комитета телекоммуникаций Министерства цифрового развития, инноваций и аэрокосмической промышленности Республики Казахстан";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19 декабря 2022 года № 497/НҚ "О внесении изменения в приказ исполняющего обязанности Министра цифрового развития, инноваций и аэрокосмической промышленности Республики Казахстан от 9 августа 2019 года № 190/НҚ "Об утверждении положений территориальных органов Комитета телекоммуникаций Министерства цифрового развития, инноваций и аэрокосмической промышленности Республики Казахстан".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телекоммуникаций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искусственного интеллекта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534/НҚ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искусственного интеллекта и цифрового развития Республики Казахстан по Костанайской и Северо-Казахстанской областям"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"Межрегиональная инспекция связи Комитета телекоммуникаций Министерства искусственного интеллекта и цифрового развития Республики Казахстан по Костанайской и Северо-Казахстанской областям" (далее – Инспекция) является территориальным подразделением Комитета телекоммуникаций Министерства искусственного интеллекта и цифрового развития Республики Казахстан (далее – Комитет), осуществляющим реализационные и контрольные функции в области связи, а также за соблюдением требований о телерадиовещании,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масс-медиа".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Инспекция является юридическим лицом в организационно-правовой форме республиканского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может вступать в гражданско-правовые отношения от собственного имени.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уполномочен на это в соответствии с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Инспекции утверждается в соответствии с действующим законодательством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110000, Костанайская область, город Костанай, улица Темирбаева, № 14, н.п. 6.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искусственного интеллекта и цифрового развития Республики Казахстан по Костанайской и Северо-Казахстанской областям".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Инспекции.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Инспекции осуществляется из республиканского бюджета.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Инспекции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Инспекции: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соблюдением требований законодательства Республики Казахстан в области связи, а также за соблюдением требований о телерадиовещании,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масс-медиа" на соответствующих территориальных единицах.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Инспекции: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соблюдением требований законодательства Республики Казахстан в области связи на соответствующей административно-территориальной единице;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отключение радиоэлектронных средств и высокочастотных устройств гражданского назначения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контроля за соблюдением требований законодательства Республики Казахстан в области связи, а также за соблюдением требований о телерадиовещании,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масс-медиа";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направление предписаний при выявлении нарушений требований законодательства Республики Казахстан о связи;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работы по определению источников и характера помех, причин их возникновения и принятие мер по их устранению;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радиоконтроля в соответствии с порядком, установленным законодательством Республики Казахстан;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осуществление оформления и направления рекомендации в срок, установленных законодательством Республики Казахстан при выявлении нарушений по результатам радиоконтроля в действиях (бездействии) субъекта (объекта) радиоконтроля;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иных полномочий, предусмотренных действующим законодательством Республики Казахстан.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предъявление в суды исков в соответствии с законодательством Республики Казахстан, а также участвовать в судебных процессах всех инстанции в пределах своей компетенций;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в пределах своей компетенции;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и рассматривает обращения физических и юридических лиц в порядке и сроки, установленные законодательством Республики Казахстан;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готовит разъяснения по вопросам, входящим в компетенцию Инспекции;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в соответствии с законодательством Республики Казахстан.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Инспекцию возглавляет руководитель, назначаемый на должность и освобождаемый от должности руководителем аппарата Министерства искусственного интеллекта и цифрового развития Республики Казахстан по согласованию с Министром искусственного интеллекта и цифрового развития Республики Казахстан.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целях выполнения возложенных на Инспекцию задач и осуществления своих функций Руководитель Инспекции: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Реорганизация и упразднение Инспекции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Реорганизация и упразднение Инспекции осуществляются в соответствии с законодательством Республики Казахстан.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534/НҚ</w:t>
            </w:r>
          </w:p>
        </w:tc>
      </w:tr>
    </w:tbl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искусственного интеллекта и цифрового развития Республики Казахстан по Восточно-Казахстанской, Павлодарской областям и области Абай"</w:t>
      </w:r>
    </w:p>
    <w:bookmarkEnd w:id="78"/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"Межрегиональная инспекция связи Комитета телекоммуникаций Министерства искусственного интеллекта и цифрового развития Республики Казахстан по Восточно-Казахстанской, Павлодарской областям и области Абай" (далее – Инспекция) является территориальным подразделением Комитета телекоммуникаций Министерства искусственного интеллекта и цифрового развития Республики Казахстан (далее – Комитет), осуществляющим реализационные и контрольные функции в области связи, а также за соблюдением требований о телерадиовещании,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масс-медиа".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Инспекция является юридическим лицом в организационно-правовой форме республиканского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образца.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может вступать в гражданско-правовые отношения от собственного имени.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уполномочен на это в соответствии с законодательством Республики Казахстан.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Инспекции утверждается в соответствии с действующим законодательством Республики Казахстан.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070000, Восточно-Казахстанская область, город Усть-Каменогорск, улица Карла Либкнехта, № 19.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искусственного интеллекта и цифрового развития Республики Казахстан по Восточно-Казахстанской, Павлодарской областям и области Абай".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Инспекции.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Инспекции осуществляется из республиканского бюджета.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Инспекции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Инспекции: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соблюдением требований законодательства Республики Казахстан в области связи, а также за соблюдением требований о телерадиовещании,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масс-медиа" на соответствующих территориальных единицах.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Инспекции: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соблюдением требований законодательства Республики Казахстан в области связи на соответствующей административно-территориальной единице;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отключение радиоэлектронных средств и высокочастотных устройств гражданского назначения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контроля за соблюдением требований законодательства Республики Казахстан в области связи, а также за соблюдением требований о телерадиовещании,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масс-медиа";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направление предписаний при выявлении нарушений требований законодательства Республики Казахстан о связи;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работы по определению источников и характера помех, причин их возникновения и принятие мер по их устранению;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радиоконтроля в соответствии с порядком, установленным законодательством Республики Казахстан;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осуществление оформления и направления рекомендации в срок, установленных законодательством Республики Казахстан при выявлении нарушений по результатам радиоконтроля в действиях (бездействии) субъекта (объекта) радиоконтроля;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иных полномочий, предусмотренных действующим законодательством Республики Казахстан.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предъявление в суды исков в соответствии с законодательством Республики Казахстан, а также участвовать в судебных процессах всех инстанции в пределах своей компетенций;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в пределах своей компетенции;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и рассматривает обращения физических и юридических лиц в порядке и сроки, установленные законодательством Республики Казахстан;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готовит разъяснения по вопросам, входящим в компетенцию Инспекции;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в соответствии с законодательством Республики Казахстан.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128"/>
    <w:bookmarkStart w:name="z13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Инспекцию возглавляет руководитель, назначаемый на должность и освобождаемый от должности руководителем аппарата Министерства искусственного интеллекта и цифрового развития Республики Казахстан по согласованию с Министром искусственного интеллекта и цифрового развития Республики Казахстан.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целях выполнения возложенных на Инспекцию задач и осуществления своих функций Руководитель Инспекции: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Инспекции.</w:t>
      </w:r>
    </w:p>
    <w:bookmarkEnd w:id="137"/>
    <w:bookmarkStart w:name="z14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Реорганизация и упразднение Инспекции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Реорганизация и упразднение Инспекции осуществляются в соответствии с законодательством Республики Казахстан.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534/НҚ</w:t>
            </w:r>
          </w:p>
        </w:tc>
      </w:tr>
    </w:tbl>
    <w:bookmarkStart w:name="z14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искусственного интеллекта и цифрового развития Республики Казахстан по Актюбинской, Западно-Казахстанской, Мангистауской и Атырауской областям"</w:t>
      </w:r>
    </w:p>
    <w:bookmarkEnd w:id="140"/>
    <w:bookmarkStart w:name="z14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"Межрегиональная инспекция связи Комитета телекоммуникаций Министерства искусственного интеллекта и цифрового развития Республики Казахстан по Актюбинской, Западно-Казахстанской, Мангистауской и Атырауской областям" (далее – Инспекция) является территориальным подразделением Комитета телекоммуникаций Министерства искусственного интеллекта и цифрового развития Республики Казахстан (далее – Комитет), осуществляющим реализационные и контрольные функции в области связи, а также за соблюдением требований о телерадиовещании,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масс-медиа".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Инспекция является юридическим лицом в организационно-правовой форме республиканского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образца.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может вступать в гражданско-правовые отношения от собственного имени.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уполномочен на это в соответствии с законодательством Республики Казахстан.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Инспекции утверждается в соответствии с действующим законодательством Республики Казахстан.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Инспекции: Республика Казахстан, 030002, Актюбинская область, город Актобе, район Астана, проспект Алии Молдагуловой, № 24, квартира 36. 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искусственного интеллекта и цифрового развития Республики Казахстан по Актюбинской, Западно-Казахстанской, Мангистауской и Атырауской областям".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Инспекции. 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Инспекции осуществляется из республиканского бюджета. 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54"/>
    <w:bookmarkStart w:name="z16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Инспекции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Инспекции: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соблюдением требований законодательства Республики Казахстан в области связи, а также за соблюдением требований о телерадиовещании,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масс-медиа" на соответствующих территориальных единицах. 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Инспекции: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соблюдением требований законодательства Республики Казахстан в области связи на соответствующей административно-территориальной единице;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отключение радиоэлектронных средств и высокочастотных устройств гражданского назначения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контроля за соблюдением требований законодательства Республики Казахстан в области связи, а также за соблюдением требований о телерадиовещании,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масс-медиа";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направление предписаний при выявлении нарушений требований законодательства Республики Казахстан о связи;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работы по определению источников и характера помех, причин их возникновения и принятие мер по их устранению;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радиоконтроля в соответствии с порядком, установленным законодательством Республики Казахстан;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осуществление оформления и направления рекомендации в срок, установленных законодательством Республики Казахстан при выявлении нарушений по результатам радиоконтроля в действиях (бездействии) субъекта (объекта) радиоконтроля;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иных полномочий, предусмотренных действующим законодательством Республики Казахстан.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предъявление в суды исков в соответствии с законодательством Республики Казахстан, а также участвовать в судебных процессах всех инстанции в пределах своей компетенций;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в пределах своей компетенции;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и рассматривает обращения физических и юридических лиц в порядке и сроки, установленные законодательством Республики Казахстан;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готовит разъяснения по вопросам, входящим в компетенцию Инспекции;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в соответствии с законодательством Республики Казахстан.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190"/>
    <w:bookmarkStart w:name="z199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Инспекцию возглавляет руководитель, назначаемый на должность и освобождаемый от должности руководителем аппарата Министерства искусственного интеллекта и цифрового развития Республики Казахстан по согласованию с Министром искусственного интеллекта и цифрового развития Республики Казахстан.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целях выполнения возложенных на Инспекцию задач и осуществления своих функций Руководитель Инспекции: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Инспекции.</w:t>
      </w:r>
    </w:p>
    <w:bookmarkEnd w:id="199"/>
    <w:bookmarkStart w:name="z20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Реорганизация и упразднение Инспекции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Реорганизация и упразднение Инспекции осуществляются в соответствии с законодательством Республики Казахстан.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534/НҚ</w:t>
            </w:r>
          </w:p>
        </w:tc>
      </w:tr>
    </w:tbl>
    <w:bookmarkStart w:name="z21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искусственного интеллекта и цифрового развития Республики Казахстан по городу Шымкенту, Жамбылской, Туркестанской и Кызылординской областям"</w:t>
      </w:r>
    </w:p>
    <w:bookmarkEnd w:id="202"/>
    <w:bookmarkStart w:name="z21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"Межрегиональная инспекция связи Комитета телекоммуникаций Министерства искусственного интеллекта и цифрового развития Республики Казахстан по городу Шымкенту, Жамбылской, Туркестанской и Кызылординской областям" (далее – Инспекция) является территориальным подразделением Комитета телекоммуникаций Министерства искусственного интеллекта и цифрового развития Республики Казахстан (далее – Комитет), осуществляющим реализационные и контрольные функции в области связи, а также за соблюдением требований о телерадиовещании,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масс-медиа".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Инспекция является юридическим лицом в организационно-правовой форме республиканского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образца. 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может вступать в гражданско-правовые отношения от собственного имени.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уполномочен на это в соответствии с законодательством Республики Казахстан.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Инспекции.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Инспекции утверждается в соответствии с действующим законодательством Республики Казахстан.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Инспекции: Республика Казахстан, 160011, город Шымкент, Аль-Фарабийский район, проспект Тауке хана, № 33/2, квартира 22. 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искусственного интеллекта и цифрового развития Республики Казахстан по городу Шымкенту, Жамбылской, Туркестанской и Кызылординской областям".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Инспекции. 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Инспекции осуществляется из республиканского бюджета. 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6"/>
    <w:bookmarkStart w:name="z226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Инспекции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Инспекции: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соблюдением требований законодательства Республики Казахстан в области связи, а также за соблюдением требований о телерадиовещании,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масс-медиа" на соответствующих территориальных единицах. 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Инспекции: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соблюдением требований законодательства Республики Казахстан в области связи на соответствующей административно-территориальной единице;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отключение радиоэлектронных средств и высокочастотных устройств гражданского назначения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контроля за соблюдением требований законодательства Республики Казахстан в области связи, а также за соблюдением требований о телерадиовещании,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масс-медиа";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направление предписаний при выявлении нарушений требований законодательства Республики Казахстан о связи;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работы по определению источников и характера помех, причин их возникновения и принятие мер по их устранению;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радиоконтроля в соответствии с порядком, установленным законодательством Республики Казахстан;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осуществление оформления и направления рекомендации в срок, установленных законодательством Республики Казахстан при выявлении нарушений по результатам радиоконтроля в действиях (бездействии) субъекта (объекта) радиоконтроля; 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иных полномочий, предусмотренных действующим законодательством Республики Казахстан.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предъявление в суды исков в соответствии с законодательством Республики Казахстан, а также участвовать в судебных процессах всех инстанции в пределах своей компетенций;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в пределах своей компетенции;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и рассматривает обращения физических и юридических лиц в порядке и сроки, установленные законодательством Республики Казахстан;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готовит разъяснения по вопросам, входящим в компетенцию Инспекции;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в соответствии с законодательством Республики Казахстан.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252"/>
    <w:bookmarkStart w:name="z262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Инспекцию возглавляет руководитель, назначаемый на должность и освобождаемый от должности руководителем аппарата Министерства искусственного интеллекта и цифрового развития Республики Казахстан по согласованию с Министром искусственного интеллекта и цифрового развития Республики Казахстан.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целях выполнения возложенных на Инспекцию задач и осуществления своих функций Руководитель Инспекции: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Инспекции.</w:t>
      </w:r>
    </w:p>
    <w:bookmarkEnd w:id="261"/>
    <w:bookmarkStart w:name="z271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Реорганизация и упразднение Инспекции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Реорганизация и упразднение Инспекции осуществляются в соответствии с законодательством Республики Казахстан.</w:t>
      </w:r>
    </w:p>
    <w:bookmarkEnd w:id="2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534/НҚ</w:t>
            </w:r>
          </w:p>
        </w:tc>
      </w:tr>
    </w:tbl>
    <w:bookmarkStart w:name="z27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искусственного интеллекта и цифрового развития Республики Казахстан по городу Алматы, Алматинской области и области Жетісу"</w:t>
      </w:r>
    </w:p>
    <w:bookmarkEnd w:id="264"/>
    <w:bookmarkStart w:name="z275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"Межрегиональная инспекция связи Комитета телекоммуникаций Министерства искусственного интеллекта и цифрового развития Республики Казахстан по городу Алматы, Алматинской области и области Жетісу" (далее – Инспекция) является территориальным подразделением Комитета телекоммуникаций Министерства искусственного интеллекта и цифрового развития Республики Казахстан (далее – Комитет), осуществляющим реализационные и контрольные функции в области связи, а также за соблюдением требований о телерадиовещании,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масс-медиа".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Инспекция является юридическим лицом в организационно-правовой форме республиканского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образца. 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может вступать в гражданско-правовые отношения от собственного имени.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уполномочен на это в соответствии с законодательством Республики Казахстан.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Инспекции.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Инспекции утверждается в соответствии с действующим законодательством Республики Казахстан.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Инспекции: Республика Казахстан, 050026, город Алматы, Алмалинский район, улица Жумалиева, № 108. 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искусственного интеллекта и цифрового развития Республики Казахстан по городу Алматы, Алматинской области и области Жетісу".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Инспекции. 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Инспекции осуществляется из республиканского бюджета. 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78"/>
    <w:bookmarkStart w:name="z289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Инспекции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Инспекции: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соблюдением требований законодательства Республики Казахстан в области связи, а также за соблюдением требований о телерадиовещании,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масс-медиа" на соответствующих территориальных единицах. 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Инспекции: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соблюдением требований законодательства Республики Казахстан в области связи на соответствующей административно-территориальной единице;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отключение радиоэлектронных средств и высокочастотных устройств гражданского назначения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контроля за соблюдением требований законодательства Республики Казахстан в области связи, а также за соблюдением требований о телерадиовещании,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масс-медиа";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направление предписаний при выявлении нарушений требований законодательства Республики Казахстан о связи;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работы по определению источников и характера помех, причин их возникновения и принятие мер по их устранению;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радиоконтроля в соответствии с порядком, установленным законодательством Республики Казахстан;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осуществление оформления и направления рекомендации в срок, установленных законодательством Республики Казахстан при выявлении нарушений по результатам радиоконтроля в действиях (бездействии) субъекта (объекта) радиоконтроля; 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иных полномочий, предусмотренных действующим законодательством Республики Казахстан.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предъявление в суды исков в соответствии с законодательством Республики Казахстан, а также участвовать в судебных процессах всех инстанции в пределах своей компетенций;</w:t>
      </w:r>
    </w:p>
    <w:bookmarkEnd w:id="304"/>
    <w:bookmarkStart w:name="z3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305"/>
    <w:bookmarkStart w:name="z3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в пределах своей компетенции;</w:t>
      </w:r>
    </w:p>
    <w:bookmarkEnd w:id="306"/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и рассматривает обращения физических и юридических лиц в порядке и сроки, установленные законодательством Республики Казахстан;</w:t>
      </w:r>
    </w:p>
    <w:bookmarkEnd w:id="307"/>
    <w:bookmarkStart w:name="z3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готовит разъяснения по вопросам, входящим в компетенцию Инспекции;</w:t>
      </w:r>
    </w:p>
    <w:bookmarkEnd w:id="308"/>
    <w:bookmarkStart w:name="z3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в соответствии с законодательством Республики Казахстан.</w:t>
      </w:r>
    </w:p>
    <w:bookmarkEnd w:id="309"/>
    <w:bookmarkStart w:name="z32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310"/>
    <w:bookmarkStart w:name="z32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311"/>
    <w:bookmarkStart w:name="z32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312"/>
    <w:bookmarkStart w:name="z32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313"/>
    <w:bookmarkStart w:name="z32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314"/>
    <w:bookmarkStart w:name="z325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315"/>
    <w:bookmarkStart w:name="z32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Инспекцию возглавляет руководитель, назначаемый на должность и освобождаемый от должности руководителем аппарата Министерства искусственного интеллекта и цифрового развития Республики Казахстан по согласованию с Министром искусственного интеллекта и цифрового развития Республики Казахстан.</w:t>
      </w:r>
    </w:p>
    <w:bookmarkEnd w:id="316"/>
    <w:bookmarkStart w:name="z32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317"/>
    <w:bookmarkStart w:name="z32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целях выполнения возложенных на Инспекцию задач и осуществления своих функций Руководитель Инспекции:</w:t>
      </w:r>
    </w:p>
    <w:bookmarkEnd w:id="318"/>
    <w:bookmarkStart w:name="z32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319"/>
    <w:bookmarkStart w:name="z33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320"/>
    <w:bookmarkStart w:name="z33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321"/>
    <w:bookmarkStart w:name="z33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322"/>
    <w:bookmarkStart w:name="z33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Инспекции.</w:t>
      </w:r>
    </w:p>
    <w:bookmarkEnd w:id="323"/>
    <w:bookmarkStart w:name="z334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Реорганизация и упразднение Инспекции</w:t>
      </w:r>
    </w:p>
    <w:bookmarkEnd w:id="324"/>
    <w:bookmarkStart w:name="z33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Реорганизация и упразднение Инспекции осуществляются в соответствии с законодательством Республики Казахстан.</w:t>
      </w:r>
    </w:p>
    <w:bookmarkEnd w:id="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534/НҚ</w:t>
            </w:r>
          </w:p>
        </w:tc>
      </w:tr>
    </w:tbl>
    <w:bookmarkStart w:name="z337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искусственного интеллекта и цифрового развития Республики Казахстан по городу Астане, Акмолинской, Карагандинской областям и области Ұлытау"</w:t>
      </w:r>
    </w:p>
    <w:bookmarkEnd w:id="326"/>
    <w:bookmarkStart w:name="z338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7"/>
    <w:bookmarkStart w:name="z33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"Межрегиональная инспекция связи Комитета телекоммуникаций Министерства искусственного интеллекта и цифрового развития Республики Казахстан по городу Астане, Акмолинской, Карагандинской областям и области Ұлытау" (далее – Инспекция) является территориальным подразделением Комитета телекоммуникаций Министерства искусственного интеллекта и цифрового развития Республики Казахстан (далее – Комитет), осуществляющим реализационные и контрольные функции в области связи, а также за соблюдением требований о телерадиовещании,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масс-медиа".</w:t>
      </w:r>
    </w:p>
    <w:bookmarkEnd w:id="328"/>
    <w:bookmarkStart w:name="z34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329"/>
    <w:bookmarkStart w:name="z34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Инспекция является юридическим лицом в организационно-правовой форме республиканского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образца. </w:t>
      </w:r>
    </w:p>
    <w:bookmarkEnd w:id="330"/>
    <w:bookmarkStart w:name="z34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может вступать в гражданско-правовые отношения от собственного имени.</w:t>
      </w:r>
    </w:p>
    <w:bookmarkEnd w:id="331"/>
    <w:bookmarkStart w:name="z34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уполномочен на это в соответствии с законодательством Республики Казахстан.</w:t>
      </w:r>
    </w:p>
    <w:bookmarkEnd w:id="332"/>
    <w:bookmarkStart w:name="z34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Инспекции.</w:t>
      </w:r>
    </w:p>
    <w:bookmarkEnd w:id="333"/>
    <w:bookmarkStart w:name="z34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Инспекции утверждается в соответствии с действующим законодательством Республики Казахстан.</w:t>
      </w:r>
    </w:p>
    <w:bookmarkEnd w:id="334"/>
    <w:bookmarkStart w:name="z34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010000, город Астана, Сарыаркинский район, проспект Республики, дом № 13, НП 1.</w:t>
      </w:r>
    </w:p>
    <w:bookmarkEnd w:id="335"/>
    <w:bookmarkStart w:name="z34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искусственного интеллекта и цифрового развития Республики Казахстан по городу Астане, Акмолинской, Карагандинской областям и области Ұлытау".</w:t>
      </w:r>
    </w:p>
    <w:bookmarkEnd w:id="336"/>
    <w:bookmarkStart w:name="z34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Инспекции. </w:t>
      </w:r>
    </w:p>
    <w:bookmarkEnd w:id="337"/>
    <w:bookmarkStart w:name="z34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Инспекции осуществляется из республиканского бюджета. </w:t>
      </w:r>
    </w:p>
    <w:bookmarkEnd w:id="338"/>
    <w:bookmarkStart w:name="z35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339"/>
    <w:bookmarkStart w:name="z35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40"/>
    <w:bookmarkStart w:name="z352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Инспекции</w:t>
      </w:r>
    </w:p>
    <w:bookmarkEnd w:id="341"/>
    <w:bookmarkStart w:name="z35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Инспекции:</w:t>
      </w:r>
    </w:p>
    <w:bookmarkEnd w:id="342"/>
    <w:bookmarkStart w:name="z35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соблюдением требований законодательства Республики Казахстан в области связи, а также за соблюдением требований о телерадиовещании,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масс-медиа" на соответствующих территориальных единицах. </w:t>
      </w:r>
    </w:p>
    <w:bookmarkEnd w:id="343"/>
    <w:bookmarkStart w:name="z35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Инспекции:</w:t>
      </w:r>
    </w:p>
    <w:bookmarkEnd w:id="344"/>
    <w:bookmarkStart w:name="z35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соблюдением требований законодательства Республики Казахстан в области связи на соответствующей административно-территориальной единице;</w:t>
      </w:r>
    </w:p>
    <w:bookmarkEnd w:id="345"/>
    <w:bookmarkStart w:name="z35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346"/>
    <w:bookmarkStart w:name="z35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отключение радиоэлектронных средств и высокочастотных устройств гражданского назначения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347"/>
    <w:bookmarkStart w:name="z35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</w:t>
      </w:r>
    </w:p>
    <w:bookmarkEnd w:id="348"/>
    <w:bookmarkStart w:name="z36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349"/>
    <w:bookmarkStart w:name="z36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350"/>
    <w:bookmarkStart w:name="z36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351"/>
    <w:bookmarkStart w:name="z36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352"/>
    <w:bookmarkStart w:name="z36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353"/>
    <w:bookmarkStart w:name="z36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354"/>
    <w:bookmarkStart w:name="z36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355"/>
    <w:bookmarkStart w:name="z36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контроля за соблюдением требований законодательства Республики Казахстан в области связи, а также за соблюдением требований о телерадиовещании,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масс-медиа";</w:t>
      </w:r>
    </w:p>
    <w:bookmarkEnd w:id="356"/>
    <w:bookmarkStart w:name="z36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направление предписаний при выявлении нарушений требований законодательства Республики Казахстан о связи;</w:t>
      </w:r>
    </w:p>
    <w:bookmarkEnd w:id="357"/>
    <w:bookmarkStart w:name="z36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работы по определению источников и характера помех, причин их возникновения и принятие мер по их устранению;</w:t>
      </w:r>
    </w:p>
    <w:bookmarkEnd w:id="358"/>
    <w:bookmarkStart w:name="z37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радиоконтроля в соответствии с порядком, установленным законодательством Республики Казахстан;</w:t>
      </w:r>
    </w:p>
    <w:bookmarkEnd w:id="359"/>
    <w:bookmarkStart w:name="z37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осуществление оформления и направления рекомендации в срок, установленных законодательством Республики Казахстан при выявлении нарушений по результатам радиоконтроля в действиях (бездействии) субъекта (объекта) радиоконтроля; </w:t>
      </w:r>
    </w:p>
    <w:bookmarkEnd w:id="360"/>
    <w:bookmarkStart w:name="z37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иных полномочий, предусмотренных действующим законодательством Республики Казахстан.</w:t>
      </w:r>
    </w:p>
    <w:bookmarkEnd w:id="361"/>
    <w:bookmarkStart w:name="z37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362"/>
    <w:bookmarkStart w:name="z37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363"/>
    <w:bookmarkStart w:name="z37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364"/>
    <w:bookmarkStart w:name="z37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365"/>
    <w:bookmarkStart w:name="z37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предъявление в суды исков в соответствии с законодательством Республики Казахстан, а также участвовать в судебных процессах всех инстанции в пределах своей компетенций;</w:t>
      </w:r>
    </w:p>
    <w:bookmarkEnd w:id="366"/>
    <w:bookmarkStart w:name="z37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367"/>
    <w:bookmarkStart w:name="z37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в пределах своей компетенции;</w:t>
      </w:r>
    </w:p>
    <w:bookmarkEnd w:id="368"/>
    <w:bookmarkStart w:name="z38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и рассматривает обращения физических и юридических лиц в порядке и сроки, установленные законодательством Республики Казахстан;</w:t>
      </w:r>
    </w:p>
    <w:bookmarkEnd w:id="369"/>
    <w:bookmarkStart w:name="z38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готовит разъяснения по вопросам, входящим в компетенцию Инспекции;</w:t>
      </w:r>
    </w:p>
    <w:bookmarkEnd w:id="370"/>
    <w:bookmarkStart w:name="z38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в соответствии с законодательством Республики Казахстан.</w:t>
      </w:r>
    </w:p>
    <w:bookmarkEnd w:id="371"/>
    <w:bookmarkStart w:name="z38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372"/>
    <w:bookmarkStart w:name="z38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373"/>
    <w:bookmarkStart w:name="z38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374"/>
    <w:bookmarkStart w:name="z38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375"/>
    <w:bookmarkStart w:name="z38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376"/>
    <w:bookmarkStart w:name="z388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377"/>
    <w:bookmarkStart w:name="z38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Инспекцию возглавляет руководитель, назначаемый на должность и освобождаемый от должности руководителем аппарата Министерства искусственного интеллекта и цифрового развития Республики Казахстан по согласованию с Министром искусственного интеллекта и цифрового развития Республики Казахстан.</w:t>
      </w:r>
    </w:p>
    <w:bookmarkEnd w:id="378"/>
    <w:bookmarkStart w:name="z39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379"/>
    <w:bookmarkStart w:name="z39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целях выполнения возложенных на Инспекцию задач и осуществления своих функций Руководитель Инспекции:</w:t>
      </w:r>
    </w:p>
    <w:bookmarkEnd w:id="380"/>
    <w:bookmarkStart w:name="z39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381"/>
    <w:bookmarkStart w:name="z39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382"/>
    <w:bookmarkStart w:name="z39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383"/>
    <w:bookmarkStart w:name="z39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384"/>
    <w:bookmarkStart w:name="z39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Инспекции.</w:t>
      </w:r>
    </w:p>
    <w:bookmarkEnd w:id="385"/>
    <w:bookmarkStart w:name="z397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Реорганизация и упразднение Инспекции</w:t>
      </w:r>
    </w:p>
    <w:bookmarkEnd w:id="386"/>
    <w:bookmarkStart w:name="z39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Реорганизация и упразднение Инспекции осуществляются в соответствии с законодательством Республики Казахстан.</w:t>
      </w:r>
    </w:p>
    <w:bookmarkEnd w:id="3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