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90b9" w14:textId="c1b9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телекоммуникаций Министерства искусственного интеллекта и цифрового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22 октября 2025 года № 533/НҚ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телекоммуникаций Министерства искусственного интеллекта и цифрового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цифрового развития, инноваций и аэрокосмической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искусственного интеллекта и цифрового развития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533/НҚ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телекоммуникаций Министерства искусственного интеллекта и цифрового развития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телекоммуникаций Министерства искусственного интеллекта и цифрового развития Республики Казахстан" (далее – Комитет) является ведомством Министерства искусственного интеллекта и цифрового развития Республики Казахстан (далее – Министерство), осуществляющим реализационные и контрольные функции, а также участвующим в выполнении регулятивных и стратегических функций Министерства в области связи.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республиканского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 и от имени территориальных подразделений Комитета.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уполномочен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Мәңгілік Ел, здание № 55/5.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телекоммуникаций Министерства искусственного интеллекта и цифрового развития Республики Казахстан". Сокращенное наименование Комитета – "Комитет телекоммуникаций".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права и обязанности, функции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связи для эффективного функционирования рынка услуг связи, в том числе в сфере телекоммуникаций и почтовой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рамках своей компетенции государственного регулирования и контроля за деятельностью в области связи, почты, а также деятельности лиц, предоставляющих услуги в области связи или пользующихся ими;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стратегических, регулятивных, реализационных и контрольных функций в области почты в пределах своей компетенции;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политики в области почтовой связи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 в соответствии с законодательством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и реализация основных направлений и приоритетов развития и совершенствования связи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прав и законных интересов физических и юридических лиц, а также национальных интересов государства, в рамках своей компетенции;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развития инфраструктуры в области связи.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 в области связи;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готовит разъяснения по вопросам, входящим в компетенцию Комитета;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сохранность государственной собственности, находящейся на балансе Комитета;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централизованный бухгалтерский учет;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составляет и предоставляет бухгалтерскую и финансовую отчетность в Министерство;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полное, своевременное и эффективное использование бюджетных средств, выделенных Комитету;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работу по рассмотрению и подписанию актов соответствия, отчетов и иных документов, служащих основанием для приемки ежемесячных и ежеквартальных работ, предусмотренных в программах связи согласно бюджетному законодательству Республики Казахстан в пределах компетенции Комитета;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государственное регулирование и контроль за деятельностью в области связи посредством правового обеспечения, лицензирования отдельных видов деятельности, контроля за соблюдением законодательства Республики Казахстан в области связи.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в области связи осуществляется Президентом Республики Казахстан, Правительством Республики Казахстан и уполномоченным органом.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законодательства Республики Казахстан в области связи осуществляется уполномоченным органом и его территориальными подразделениями;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права, предусмотренные действующим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реализация государственной политики в области связи, включая распределение и использование национальных ресурсов в области связи, а также участие в пределах своей компетенции в области технического регулирования, обеспечения единства измерений и сфере стандартизации в области связи и обеспечение ее реализации;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в пределах своей компетенции государственного регулирования и контроля за деятельностью в области связи;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предложений и реализация основных направлений и приоритетов развития и совершенствования связи Республики Казахстан, повышения ее качества, доступности и устойчивости функционирования;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функционирования рынка услуг связи в пределах своей компетенции;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методик измерений технических параметров качества услуг связи;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управление национальными ресурсами в области связи;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в пределах своей компетенции нормативных правовых актов Республики Казахстан в области связи, в том числе правил эксплуатации радиоэлектронных средств, высокочастотных устройств, а также ввоза их на территорию Республики Казахстан и правил оказания услуг связи;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распределение, присвоение (назначение) полосы частот, радиочастот (радиочастотных каналов) гражданским пользователям, выдача разрешений судовой станции, включая присвоение позывного сигнала;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переноса абонентского номера в сетях сотовой связи и даты введения услуги переноса абонентского номера в сетях сотовой связи;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правил предоставления в пользование кабельной канализации;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качества услуг связи, оказываемых операторами связи;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регистрации абонентских устройств сотовой связи;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правил осуществления операторами связи сбора и хранения служебной информации об абонентах;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лицензирование деятельности в области связи;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видов и объемов выпуска государственных знаков почтовой оплаты и филателистической продукции;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разработка правил выпуска, реализации государственных знаков почтовой оплаты и филателистической продукции;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ввода в обращение государственных знаков почтовой оплаты;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осуществление снятия с почтового обращения государственного знака почтовой оплаты в целях использования в качестве филателистической продукции;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государственной коллекции знаков почтовой оплаты;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служебного удостоверения либо идентификационной карты, за исключением объектов сетей телекоммуникаций специального назначения;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направление предписаний при выявлении нарушения требований законодательства Республики Казахстан в области связи;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рассмотрение обращений физических и юридических лиц по вопросам регулирования отношений в области связи;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с органами национальной безопасности нормативных правовых актов, устанавливающих требования, направленные на обеспечение национальной безопасности в области связи,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ведение реестров национальных ресурсов и операторов связи;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требования соблюдения национальной безопасности физическими и юридическими лицами при принятии решений по вопросам строительства, эксплуатации и развития сетей связи;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участие в разработке технических регламентов и национальных стандартов в области связи;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регулирования и контроля в сферах естественных монополий в области телекоммуникаций и универсальных услуг почтовой связи;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разработка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требований к сетям телекоммуникаций оператора междугородной и (или) международной связи;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охраны сетей телекоммуникаций в Республике Казахстан, включая порядок установления охранных зон и режим работы в них;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присоединения и взаимодействия сетей телекоммуникаций, включая пропуск трафика и порядок взаиморасчетов;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эксплуатации радиоэлектронных средств радиолюбительских служб;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технических регламентов в области связи;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связи, в том числе правил ведения раздельного учета доходов, затрат и задействованных активов субъектами естественных монополий, инструкций по расчету ставки прибыли на регулируемую базу задействованных активов;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выдача разрешений, предусмотренных Законом Республики Казахстан "О разрешениях и уведомлениях", с учетом исключений, предусмотренных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разрешениях и уведомлениях";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участие в рассмотрении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организации и проведении конкурсов (или аукционов) по распределению полос частот, радиочастот (радиочастотных каналов) в Республике Казахстан в диапазонах, определенных радиочастотными органами, для распределения через проведение конкурса (или аукциона), определение условий конкурсов (или аукционов), требований к их участникам;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осуществление государственного контроля за исполнением требований законодательства Республики Казахстан в области связи;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правил выявления и пресечения работы незаконно эксплуатируемых радиоэлектронных средств, в том числе усилителей сигналов связи, высокочастотных устройств, специального технического оборудования для блокирования радиосигнала, по согласованию с Комитетом национальной безопасности Республики Казахстан, Министерством обороны Республики Казахстан и Министерством внутренних дел Республики Казахстан;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соблюдения законов и иных нормативных правовых актов Республики Казахстан в пределах компетенции Комитета;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правил проведения конверсии радиочастотного спектра и методики технико-экономического обоснования затрат на проведение конверсии радиочастотного спектра;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работ по технической экспертизе выделяемых полос частот, радиочастот (радиочастотных каналов);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выдача разрешения на использование радиочастотного спектра на территории Республики Казахстан для радиоэлектронных средств и (или) высокочастотных устройств гражданского назначения;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радиоконтроля в соответствии с порядком, установленным законодательством Республики Казахстан;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присвоения полос частот, радиочастот (радиочастотных каналов) и выполнение мероприятий по международной координации радиочастот в соответствии с Регламентом радиосвязи Международного союза электросвязи;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плана перспективного использования радиочастотного спектра в соответствии с регламентом радиосвязи Международного союза электросвязи;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ведение электронной базы данных присвоенных полос радиочастот гражданского назначения;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ведение республиканской базы данных радиочастотного спектра, отражающей электромагнитную обстановку в Республике Казахстан;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установление по согласованию с антимонопольным органом цен на товары (работы, услуги), производимые и (или) реализуемые субъектом государственной монополии;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регулирования предельного уровня цен на субсидируемые универсальные услуги связи, оказываемые в сельских населенных пунктах;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регулирование предельного уровня цен на субсидируемые универсальные услуги связи, оказываемые в сельских населенных пунктах;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правил субсидирования услуги связи на сельскохозяйственных и промышленных объектах с целью внедрения цифровых технологий;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разработка предельных тарифов на имущественный наем (аренду) мест для размещения средств связи, а также опор воздушных линий электропередачи для проведения волоконно-оптических линий связи;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установление единого учетно-отчетного времени при осуществлении деятельности в области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оформления и выдачи разрешения на использование радиочастотного спектра;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определение порядка распределения ресурса нумерации и выделения номеров, а также их изъятия;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правил предоставления операторами связи на безвозмездной основе единой дежурно-диспетчерской службе "112" услуг по определению местоположения звонящего абонента и рассылке коротких текстовых сообщений на абонентские устройства сотовой связи населения при угрозе или возникновении и снятии угрозы чрезвычайных ситуаций социального, природного и техногенного характера, введении чрезвычайного положения, в интересах обороны, безопасности и правопорядка;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правил предоставления операторами связи и (или) владельцами сетей связи, осуществляющими деятельность на территории Республики Казахстан, агрегированных данных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эпидемиями, по согласованию с Комитетом национальной безопасности Республики Казахстан;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управление сетями связи при угрозе или возникновении чрезвычайной ситуации социального, природного и техногенного характера, а также введении чрезвычайного положения во взаимодействии с государственными органами по перечню, определяемому Правительством Республики Казахстан, которые имеют право на приоритетное использование, а также приостановление деятельности сетей и средств связи, за исключением правительственной связи, сетей и средств связи экстренных служб;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обеспечение централизованного экстренного оповещения населения о чрезвычайных ситуациях природного и техногенного характера через абонентские устройства сотовой связи;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 определения убытков от повреждения сети и средств телекоммуникаций;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разработка норм, обеспечивающих техническую совместимость сетей и средств телекоммуникаций, показателей качества услуг связи, размеров единиц тарификации;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показателей качества универсальных услуг почтовой связи;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организация работы по определению источников и характера помех, причин их возникновения и принятие мер по их устранению;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Комитета;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участие в выполнении обязательств по международным договорам Республики Казахстан, заключаемым от имени Республики Казахстан в пределах компетенции Комитета;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ведение реестра распределенных и резервных ресурсов нумерации;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предъявление в суды исков в соответствии с законодательством Республики Казахстан;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выдача лицензий на импорт радиоэлектронных средств и высокочастотных устройств гражданского назначения, в том числе встроенных либо входящих в состав других товаров;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предложений по совершенствованию подзаконных нормативных правовых актов, определяющих порядок оказания государственных услуг;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разработка совместно с уполномоченным органом по предпринимательству проверочных листов в области связи в соответствии с Предпринимательским кодексом Республики Казахстан;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согласовывает предоставление местными исполнительными органами мест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разработка порядка размещения средств телекоммуникаций на опорах совместного использования;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перечня регулируемых услуг;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правил формирования тарифов;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разработка правил осуществления деятельности субъектами естественных монополий;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типовых договоров предоставления регулируемых услуг;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формирование заключения о необходимости включения субъектов, осуществляющих деятельность в сферах естественных монополий в области услуг связи, в государственный регистр субъектов естественных монополий либо исключению из него;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согласование знаков почтовой оплаты оператора почты, разработка порядка использования и предъявляемых требований к знакам почтовой оплаты оператора почты, за исключением государственных знаков почтовой оплаты;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порядка перевозки почтовых отправлений внутренним водным транспортом;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определение порядка объявления отправителем стоимости почтовых отправлений (кроме почтовой карточки) при их подаче путем представления подтверждающих документов;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контроля за соблюдением законодательства Республики Казахстан по предоставлению услуг почтовой связи;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составление протоколов, рассмотрение дел об административных правонарушениях и наложение административных взысканий в области связи в порядке, установленном Кодексом Республики Казахстан об административных правонарушениях;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представление и защита интересов Республики Казахстан в международных союзах и организациях связи в пределах компетенции Комитета, в качестве администрации связи Республики Казахстан;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представление и защита интересов Республики Казахстан в области почтовой связи при взаимодействии с почтовыми администрациями других государств и международными организациями, в пределах компетенции Комитета, как почтовая администрация Республики Казахстан;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взаимодействие с международными организациями как Международный союз электросвязи (МСЭ), Региональное содружество в области связи (РСС), Всемирный почтовый союз (ВПС) по вопросам телекоммуникаций и почтовой связи, в пределах компетенции Комитета;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утверждение правил взаимодействия государственных органов по вопросам соблюдения требований законодательства Республики Казахстан в сетях телекоммуникаций;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и утверждения правил предоставления услуг почтовой связи;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обеспечение определения требований к государственным знакам почтовой оплаты в соответствии с актами Всемирного почтового союза;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правил по присвоению почтовых индексов в Республике Казахстан;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по согласованию с органами национальной безопасности требований к сетям и средствам почтовой связи для целей проведения оперативно-розыскных, контрразведывательных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согласование требований к сетям и средствам связи и порядка обеспечения операторами связи и (или) владельцами сетей связи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мероприятий, определяемых Комитетом национальной безопасности Республики Казахстан;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правил назначения и отзыва полномочий назначенного оператора;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обеспечение назначения назначенного оператора почты, а также при невыполнении назначенным оператором обязательств, вытекающих из актов Всемирного почтового союза, отзыва полномочия назначенного оператора у оператора почты в порядке, установленном законодательством Республики Казахстан;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единого перечня персональных данных пользователей услуг оператора почты, необходимого и достаточного для оказания услуг операторами почты;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присвоение почтовых индексов производственным объектам почтовой связи на территории Республики Казахстан по предложению Национального оператора почты;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обеспечение определения национального оператора почты;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участие в реализации проектов в области связи, направленных на развитие новых технологий и инфраструктуры в области связи;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организация доступности инфраструктуры связи на территории Республики Казахстан;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мониторинг статистических показателей в области связи;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определение порядка подключения к единой транспортной среде государственных органов и предоставление доступа к интранет-ресурсу государственных или местных исполнительных органов через единую транспортную среду государственных органов;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определение порядка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перечня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участие в реализации государственных программ в области связи в пределах компетенции Комитета;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в пределах своей компетенции нормативных правовых актов в области почты, направленных на совершенствование и развитие почтовой деятельности в Республике Казахстан, и организация их реализации;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правил прохождения международного или национального технического аудита центров обработки данных по согласованию с Комитетом национальной безопасности Республики Казахстан;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правил организации деятельности центра обработки данных по согласованию с Комитетом национальной безопасности Республики Казахстан;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размера и правил компенсации повышения тарифов абонентской платы за оказание услуг телекоммуникаций социально защищаемым гражданам;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правил использования сетей связи с применением негеостационарных спутников по согласованию с органами национальной безопасности;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правил проведения конкурса по определению операторов универсального обслуживания, включая расчет размера субсидий и порядок возложения Министерством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осуществление международного сотрудничества в области связи в рамках компетенции Комитета;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согласование в пределах своей компетенции нормативных правовых актов в области связи;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обеспечение защиты государственных секретов и служебной информации ограниченного распространения в Комитете;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правил перераспределения (переустройства использования) радиочастотного спектра;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правил ввоза, регистрации, реализации и применения GSM-шлюзов (сим-боксов) по согласованию с уполномоченным органом в сфере таможенного дела;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определение порядка перерегистрации или реализации операторами связи излишков GSM-шлюзов (сим-боксов) другим операторам связи, имеющим лицензию на предоставление услуг в области связи, в случае их возникновения;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осуществление регулирования деятельности в области почты на территории Республики Казахстан;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141) разработка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порядка проверки их достоверности;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правил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регулирование цен на услуги, производимые и реализуемые субъектами государственной монополии в области связи;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осуществление иных полномочий, предусмотренных действующим законодательством Республики Казахстан.</w:t>
      </w:r>
    </w:p>
    <w:bookmarkEnd w:id="200"/>
    <w:bookmarkStart w:name="z20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9"/>
    <w:bookmarkStart w:name="z22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Костанайской и Северо-Казахстанской областям";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Восточно-Казахстанской, Павлодарской областям и области Абай";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Актюбинской, Западно-Казахстанской, Мангистауской и Атырауской областям";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Шымкенту, Жамбылской, Туркестанской и Кызылординской областям";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Алматы, Алматинской области и области Жетісу";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"Межрегиональная инспекция связи Комитета телекоммуникаций Министерства искусственного интеллекта и цифрового развития Республики Казахстан по городу Астане, Акмолинской, Карагандинской областям и области Ұлытау".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533/НҚ</w:t>
            </w:r>
          </w:p>
        </w:tc>
      </w:tr>
    </w:tbl>
    <w:bookmarkStart w:name="z23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цифрового развития, инноваций и аэрокосмической промышленности Республики Казахстан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27 мая 2020 года № 219/НҚ "О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11 января 2023 года № 10/НҚ "О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дополнения, утвержденного приказом Министра цифрового развития, инноваций и аэрокосмической промышленности Республики Казахстан от 10 декабря 2024 года № 784/НҚ "О внесении изменений и дополнений в некоторые приказы Министерства цифрового развития, инноваций и аэрокосмической промышленности Республики Казахстан".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мая 2025 года № 277/НҚ "О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15 сентября 2025 года № 473/НҚ "О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</w:t>
      </w:r>
    </w:p>
    <w:bookmarkEnd w:id="2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