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0fe6" w14:textId="fd80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пилотного проекта по оказанию государственных услуг "Регистрация по месту жительства граждан Республики Казахстан" и "Временная регистрация по месту временного пребывания (проживания) граждан Республики Казахстан" для физических лиц в электронной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искусственного интеллекта и цифрового развития Республики Казахстан от 7 октября 2025 года № 500/НҚ и Министра внутренних дел Республики Казахстан от 31 октября 2025 года № 801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Действует по 30.06.2026 г.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в целях постоянного совершенствования процесса, повышения эффективности оказания государственных услуг и в рамках исполнения пункта 1 подпункта 3 Протокола заседания Межведомственной комиссии по вопросам оказания государственных услуг № 5 от 14 октября 2024 года, ПРИКАЗЫВАЕМ: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Запустить пилотный проект по оказанию государственных услуг "Регистрация по месту жительства граждан Республики Казахстан" и "Временная регистрация по месту временного пребывания (проживания) граждан Республики Казахстан" для физических лиц в электронной форме.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Алгоритм реализации пилотного проекта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Некоммерческому акционерному обществу "Государственная корпорация "Правительство для граждан" обеспечить установление форматно-логистических контролей в интегрированной информационной системе Центров обслуживания населения в части исключительного поиска жилья, где собственниками являются несовершеннолетние или недееспособные лица.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миграционной службы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утверждения настоящего совместного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совместного приказа возложить на заместителя министра внутренних дел Республики Казахстан и курирующего вице-министра искусственного интеллекта и цифрового развития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совместный приказ вводится в действие со дня его первого официального опубликования и действует по 30 июня 2026 года.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внутренних дел Республики Казахстан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 Е. Саденов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искусственного интеллекта и цифрового развития Республики Казахстан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 Ж. Мадиев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пилотного проекта по оказанию государственных услуг "Регистрация по месту жительства граждан Республики Казахстан" и "Временная регистрация по месту временного пребывания (проживания) граждан Республики Казахстан" для физических лиц в электронной форме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Алгоритм определяет порядок реализации пилотного проекта в части оказания государственной услуги "Регистрация по месту жительства граждан Республики Казахстан" и "Временная регистрация по месту временного пребывания (проживания) граждан Республики Казахстан" для физических лиц в электронной форме.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Алгоритме используются следующие сокращения: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Госкорпорация – некоммерческое акционерное общество "Государственная корпорация "Правительство для граждан";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услуга – государственная услуга "Регистрация по месту жительства граждан Республики Казахстан";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ГБД ФЛ – государственная база данных "Физические лица";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 ЗАГС – информационная система актов гражданского состояния;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Е-Собес – автоматизированная информационная система "Е-Собес";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ИИС ЦОН – интегрированная информационная система Центров обслуживания населения;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ПЭП – портал "электронного правительства";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НОБД – национальная образовательная база данных;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ЕПВО – Единая платформа высшего образования.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взаимодействия услугополучателя и Государственной корпорации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обращении услугополучателя за получением услуги работник ресепшн отдела Госкорпорации определяет кто является собственником жилища в котором планируется регистрация по месту жительства.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если собственником является несовершеннолетнее или недееспособное лицо, работник ресепшн отдела Госкорпорации направляет услугополучателя в операционный зал.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Если собственник не относится к категориям, указанным в пункте 4 работник ресепшн отдела Госкорпорации информирует услугополучателя о необходимости получения услуги в онлайн формате, в том числе путем обращения в сектор самообслуживания отдела Госкорпорации.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оказании услуги по регистрации в жилье, принадлежащее несовершеннолетнему или недееспособному лицу работник Госкорпорации вводит ИИН собственника в ИИС ЦОН, который осуществляет проверку ИИН на соответствие ФЛК по сведениям из ГБД ФЛ и Е-Собес.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положительного результата проверки работник Госкорпорации осуществляет проверку документов, подтверждающих полномочия законного представителя собственника и при их соответствии оформляет заявку в ИИС ЦОН.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отрицательного результата проверки ИИС ЦОН выдает предупреждение о невозможности оказания услуги и работник Госкорпорации отказывает в оказании услуги с информированием услугополучателя о необходимости получения услуги в онлайн формате посредством ПЭП, мобильного приложения EgovMobile и иных объектов информатизации,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марта 2020 года № 267 "Об утверждении Правил оказания государственных услуг по вопросам документирования и регистрации населения Республики Казахстан" (зарегистрирован в Реестре государственной регистрации нормативных правовых актов Республики Казахстан под №20192).</w:t>
      </w:r>
    </w:p>
    <w:bookmarkEnd w:id="30"/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Особенности регистрации по месту жительства в городе Астана.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Регистрация по месту жительства или временного пребывания в городе Астана осуществляется исключительно в онлайн формате за исключением случаев, описанных в пункте 4 настоящего Алгоритма.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 регистрации по месту жительства или временного пребывания в городе Астана посредством ПЭП или мобильного приложения EgovMobile включает дополнительные следующие этапы: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Единый государственный кадастр недвижимости по общей площади жилья;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запрос в ГБД ФЛ по количеству зарегистрированных граждан в жилье;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сопоставление количества зарегистрированных граждан в жилье нормативам, утвержденным местным представительным органом столицы. При недостижении норматива переход к этапу заполнения статистического талона прибытия и дальнейшего подписания, при достижении норматива переход к следующему шагу;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выбор услугополучателем степени родства с владельцем жилья или категории: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ребенок;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 (супруга);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родной брат (сестра);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сводный брат (сестра) (указать кто из родителей общий);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дедушка (бабушка) (указать со стороны отца или матери);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внук (внучка) (указать со стороны отца или матери);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свойственник;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 очной формы обучения.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запрос сведений в ИС ЗАГС для подтверждения родства с владельцем жилья, при указании степени родства, в том числе с применением витрины данных информационно-аналитической системы Smart Data Ukimet: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ребенок, родитель, супруг (супруга) производится прямая проверка;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указании степени родства родной брат (сестра) путем перекрестной проверки по родственной связи родителя с владельцем и услугополучателем (по линии взаимосвязи услугополучателя с родителем с дальнейшим поиском среди детей родителя владельца жилища);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указании степени родства сводный брат (сестра) путем перекрестной проверки по родственной связи указанного услугополучателем родителя с владельцем и услугополучателем (по линии взаимосвязи услугополучателя с указанным родителем с дальнейшим поиском среди детей родителя владельца жилища);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указании степени родства дедушка (бабушка), внук (внучка) путем перекрестной проверки по родственной связи указанного услугополучателем стороны (отца или матери) с владельцем и услугополучателем (по линии взаимосвязи услугополучателя с указанной стороны (отца или матери) с дальнейшим поиском среди детей родителя владельца жилища);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указании степени родства свойственник путем перекрестной проверки по родственной связи супруга (супруги) владельца с услугополучателем (по линии взаимосвязи услугополучателя с родителем супруга (супруги) владельца (родители), с дальнейшим поиском детей родителей услугополучателя (братья/сестры) или родителей родителей услугополучателя (дедушки/бабушки);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подтверждении родственной связи переход к этапу заполнения статистического талона прибытия, при отрицательном результате выведение уведомления об отсутствии родственной связи и необходимости актуализации актовой записи;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запрос в НОБД или ЕПВО для подтверждения при выборе статуса студент очной формы обучения, при подтверждении обучения по очной форме в столице переход к этапу заполнения статистического талона прибытия, при при отсутствии сведений об обучении по очной форме в столице выведение уведомления о невозможности оказания услуги.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