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08e" w14:textId="b1e2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12 июля 2024 года № 422/НҚ "Об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30 сентября 2025 года № 488/НҚ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июля 2024 года № 422/НҚ "Об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Закона Республики Казахстан "Об обязательном страховании работника от несчастных случаев при исполнении им трудовых (служебных) обязанностей",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127-3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