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8e602" w14:textId="b58e6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построения "умных" городов (Эталонный стандарт "умных" городов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12 сентября 2025 года № 469/НҚ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63-5)</w:t>
      </w:r>
      <w:r>
        <w:rPr>
          <w:rFonts w:ascii="Times New Roman"/>
          <w:b w:val="false"/>
          <w:i w:val="false"/>
          <w:color w:val="000000"/>
          <w:sz w:val="28"/>
        </w:rPr>
        <w:t xml:space="preserve"> cтатьи 7 Закона Республики Казахстан "Об информатизации", </w:t>
      </w:r>
      <w:r>
        <w:rPr>
          <w:rFonts w:ascii="Times New Roman"/>
          <w:b w:val="false"/>
          <w:i w:val="false"/>
          <w:color w:val="000000"/>
          <w:sz w:val="28"/>
        </w:rPr>
        <w:t>подпунктом 262-1)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построения "умных" городов (Эталонный стандарт "умных" городов Республики Казахстан) (далее – Эталонный стандарт).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цифрового развития регионов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2026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сентября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469/НҚ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построения "умных" городов (эталонный стандарт "умных городов" Республики Казахстан)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по построению "умных" городов (эталонный стандарт "умных" городов Республики Казахстан)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63-5)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"Об информатизации"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подпунктом 262-1)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 и применяется для построения "умных" городов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Методике используются следующие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"умный" город – это концепция Smart City развития города, которая внедряет комплекс высокотехнологичных и инновационных решений и организационных мероприятий, направленных на эффективное управление ресурсами и предоставление услуг, в целях создания устойчивых комфортных условий для проживания граждан;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инициатива "умного" города (далее - инициатива) – группа задач в рамках цифровой трансформации, направленных на внедрение цифрового решения, развитие цифровой инфраструктуры, реализацию организационных изменений.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рабочая группа – группа, созданная на уровне области, города республиканского значения и столицы для проведения обследования города на предмет преобразований и готовности к их проведению.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информационно-аналитическая система "Smart Data Ukimet" (далее –SDU) – объект информатизации, предназначенный для формирования единого хранилища данных государственных органов, государственных юридических лиц, субъектов квазигосударственного сектора, как в неструктурированном, так и структурированном виде, для целей предоставлений аналитической информации по деятельности Правительства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Целями "умного" города являются: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безопасных и комфортных условий для жизни граждан;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эффективной системы управления городом;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конкурентоспособности города.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Ключевыми принципами "умного" города являются: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человекоцентричность и повышение качества жизни;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устойчивость и экологическая ответственность;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прозрачность, безопасность и вовлечение граждан;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инклюзия и цифровое равенство;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инновации и технологическая адаптация;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интеграция и взаимосвязанность систем.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Основные сферы "умного" города: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управление городом;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безопасность;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транспорт и логистика;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сфера (образование, культура, здравоохранение и социальные услуги);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экология;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жилищно-коммунальное хозяйство;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экономика и бизнес;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инфраструктура.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Методика основывается на международных стандартах и методологиях, и опыте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предусматривает методологический подход к стандартизации и координации процессов управления. Данный подход обеспечивает эффективное управление ресурсами, определение приоритетных технологий и классификацию городов по их потребностям с целью минимизации дублирования затрат и усилий, а также способствует формированию устойчивой и масштабируемой системы управления "умными" городами.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Методологическая основа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Методика разработана с целью оценки уровня цифровизации в населенных пунктах различных административных категорий и предусматривает классификацию населенных пунктов на три группы: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города республиканского значения, включающие города Астана, Алматы и Шымкент;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города областного значения, объединяющие областные центры и города областного значения;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города районного значения, включающие города и поселки, являющиеся районными центрами.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Внедрение концепции "умного" города осуществляется поэтапно во всех населенных пунктах, указанных в пункте 7 настоящей Методики.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Методика включает базовый перечень инициатив, необходимых для реализации концепции "умного" города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Базовый перечень инициатив может быть дополнен уполномоченным органом в сфере информатизации (далее – уполномоченный орган) по результатам проведенной ежегодной оценки с учетом развития технологий и внедрения новых инновационных решений в сфере "умных" городов.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Местные исполнительные органы (далее – МИО) обеспечивают эффективную цифровизацию городов в рамках реализации инициатив "умного" города.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МИО разрабатывают и утверждают Стратегию развития "умного города" (далее – Стратегия) и Дорожную карту по реализации Стратегии (далее – Дорожная карта) по согласованию с уполномоченным органом.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минимизации рисков и ускорения процессов внедрения инициатив установлены следующие организационно-технические требования: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МИО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размещают и актуализируют сведения об объектах информатизации на архитектурном портале "электронного правительства" (govarch.kz);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МИО, не имеющие внедренных информационных систем, используют решения, размещенные на архитектурном портале "электронного правительства" (govarch.kz) и едином репозитории "электронного правительства";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информационные системы МИО подлежат интеграции с системой, реализующей базовую инициативу "Ситуационный центр города с использованием ИИ помощника",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которая, в свою очередь, осуществляет интеграцию с SDU;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все ключевые показатели эффективности внедрения инициатив "умного" города рассчитываются исключительно на основе имеющихся данных в SDU с учетом интеграции информационных систем МИО с SDU.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принятия решения МИО о внедрении новых решений, не имеющих аналогов среди внедренных информационных систем в Республике Казахстан необходимо: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провести предварительную оценку рисков и стоимости информационной системы с учетом сравнения с решениями, уже внедренными и размещенными на архитектурном портале "электронного правительства" (govarch.kz);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в соответствии с Законом согласование бизнес-плана и технической документации с сервисным интегратором "электронного правительства";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осуществить разработку информационных систем на платформе QazTech.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разработке информационных систем необходимо обеспечить информационную безопасность и защиту персональных данных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"Об информатизации"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персональных данных и их защите"</w:t>
      </w:r>
      <w:r>
        <w:rPr>
          <w:rFonts w:ascii="Times New Roman"/>
          <w:b w:val="false"/>
          <w:i w:val="false"/>
          <w:color w:val="000000"/>
          <w:sz w:val="28"/>
        </w:rPr>
        <w:t>, постановлением Правительства Республики Казахстан от 20 декабря 2016 года № 832 "Об утверждении единых требований в области информационно-коммуникационных технологий и обеспечения информационной безопасности" иными ведомственными актами уполномоченного органа.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Информационные системы интегрируются с SDU в соответствии с Законом, Законом Республики Казахстан "О персональных данных и их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ноября 2024 года № 925 "Об утверждении требований по управлению данными",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обязанностей Министра информации и коммуникаций Республики Казахстан от 29 марта 2018 года № 123 "Об утверждении Правил интеграции объектов информатизации "электронного правительства" (зарегистрирован в Реестре государственной регистрации нормативных правовых актов за № 16777).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разработки Стратегии построения "умных" городов и Дорожной карты по ее реализации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Стратегия построения "умных" городов является основой для определения приоритетов, целей и этапов реализации проектов "умного" города. Она включает анализ текущего состояния, постановку долгосрочных и среднесрочных целей, а также ключевые направления развития, основанные на потребностях жителей и бизнеса.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Стратегия учитывает специфику города с точки зрения его масштаба, инфраструктуры, ресурсов и социально-экономического контекста, обеспечивая инструментарий для оценки цифровой зрелости и адаптации базовых инициатив под локальные условия.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Реализация компонентов "умного" города начинается с создания рабочей группы (на уровне области, города республиканского значения и столицы) по вопросам развития "умного" города. Общее руководство деятельностью Рабочей группы осуществляет заместитель первого руководителя МИО, курирующий вопросы развития цифровизации/руководитель аппарата. Для оказания методологической и экспертной поддержки, формирования системного и комплексного подхода в рабочую группу включаются представители соответствующих структурных подразделений МИО, территориальных подразделений центральных государственных органов, научных организаций, бизнес-сообществ, депутаты маслихатов и общественных объединений. Секретарем Рабочей группы выступает руководитель структурного подразделения МИО, осуществляющий руководство в сфере развития цифровизации.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Разработка Стратегии осуществляется Рабочей группой путем проведения обследование города на предмет преобразований и готовности к ним. В рамках данного обследования формируется представление о городе, особенностях его развития, потребностях его жителей, бизнеса. На данном этапе проводится аудит состояния цифровой инфраструктуры и внедренных информационных систем. Источником данных выступают (в разрезе административно-территориальной единицы) официальные статистические данные, база единого контакт-центра 109, ситуационного центра, единая площадка для приема и обработки обращений граждан, оценки индивидуальных экспертов и/или экспертного сообщества, мониторинг информационного поля.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Итогом обследования является протокол рабочей группы с приложением комплексного обзора общей ситуации в городе, базовые инициативы, которые требуют первоочередного решения, а также дополнительные инициативы, определенные по итогу заседания рабочей группы.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результате Рабочей группой формируется Стратегия со следующими разделами: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обзор текущей ситуации и контекст – анализ существующей цифровой инфраструктуры, рыночных и социальных условий, целей трансформации, определение уровня зрелости города;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видение и миссия – определение долгосрочных целей и ключевых направлений развития "умного" города;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целевая модель и архитектура – описание желаемого состояния цифровых систем и процессов, включая взаимодействие с гражданами и бизнесом;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цифровой профиль города, который служит основанием для обоснованного выбора инициатив и планирования ресурсов;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метрики и ключевые показатели эффективности – система измерения прогресса и результатов внедрения;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управление рисками и изменениями – процессы адаптации, управления кадровыми и техническими ресурсами, минимизация рисков;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финансовое обеспечение – расчет затрат, источников финансирования и экономическая эффективность проектов;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коммуникация и вовлечение заинтересованных сторон – стратегии взаимодействия с обществом и партнерами для поддержки инициатив;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мониторинг, оценка и корректировка стратегии – непрерывный анализ и оптимизация на основе обратной связи и изменений внешней среды.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Согласно разработанной Стратегии формируется Дорожная карта, в которой конкретизируются базовые и дополнительные инициативы со сроками реализации, ответственными исполнителями, ожидаемыми результатами (в том числе содержащие измеримые количественные показатели их достижения).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Дорожная карта разрабатывается Рабочей группой с учетом поэтапного и последовательного внедрения базовых инициатив, адаптированных к уровню развития каждого населенного пункта, предусмотренные приложением 2 настоящей Методики, а также включаются в нее дополнительные инициативы, актуальные для решения специфических потребностей города. Уполномоченный орган по результатам внедрения дополнительных инициатив и проведенной ежегодной оценки, рассматривает возможность включения их в базовый перечень инициатив.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Внедрение базовых инициатив "умного" города включает три последовательных этапа, каждый из которых включает определенный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набор инициатив и основной функционал, подлежащий реализации в зависимости от категории населенного пункта.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населенных пунктов разных административных категорий определен свой перечень функционала базовых инициатив, с возможностью расширения функционала в соответствии с потребностями конкретного города.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Разработанный проект Стратегии и Дорожной карты представляется уполномоченному органу до 15 октября 2025 года для рассмотрения и последующего согласования. Проекты внесения изменений и/или дополнений в Дорожную карту вносятся в уполномоченный орган при наличии обоснований, включая результаты мониторинга реализации мероприятий, изменения внешних условий.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Проект Стратегии и Дорожной карты рассматривается уполномоченным органом в течение 15 рабочих дней. Уполномоченный орган предоставляет замечания и отказывает в согласовании проекта Дорожной карты.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Стратегия и Дорожная карта утверждается первым руководителем соответствующего акимата по согласованию с первым руководителем уполномоченного органа.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После утверждения Стратегии и Дорожной карты, соответствующими структурными подразделениями МИО рекомендуется выполнение ряда организационных мер, включая планирование средств. Планирование бюджетных средств на реализацию Дорожной карты на очередной финансовый год и в плановом периоде осуществляется государственным органом в соответствии с бюджетным законодательством Республики Казахстан.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Стратегии и Дорожные карты по развитию "умного" города в срок не позднее трех рабочих дней со дня их утверждения размещаются МИО на официальных сайтах (Единая платформа интернет-ресурсов государственных органов), а также в информационной системе проектного управления.</w:t>
      </w:r>
    </w:p>
    <w:bookmarkEnd w:id="81"/>
    <w:bookmarkStart w:name="z8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Инициативы и ключевые показатели эффективности внедрения инициатив "умного" города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построении "умных" городов МИО обеспечивает достижение ключевых показателей эффективности путем реализации цифровых инициатив в рамках сфер жизнедеятельности города: управление городом, жилищно-коммунальное хозяйство, безопасность, экология, транспорт и логистика.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Целевые значения ключевых показателей эффективности (далее – KPI) приведены в приложении 4 для всех инициатив с учетом международных практик (ISO 37120, U4SSC, BSI PAS 181, UrbanTide, Mercer’s, Boston City Score) и адаптацией для городов Казахстана разного уровня. Данные показатели используются МИО для внутренней оценки деятельности по построению "умного" города и уполномоченным органом для проведения оценка реализации инициатив "умного" города.</w:t>
      </w:r>
    </w:p>
    <w:bookmarkEnd w:id="84"/>
    <w:bookmarkStart w:name="z9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Оценка реализации инициатив "умного" города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реализации инициатив предназначена для мониторинга хода и результатов внедрения и развития инициатив в Казахстане.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Основные задачи оценки реализации инициатив: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сопоставление и присвоение рейтинга по уровню цифрового развития "умных" городов;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 эффективности и результативности внедряемых проектов.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Оценка реализации инициатив включает в себя: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анализ уполномоченным органом данных переданных от МИО в SDU по ключевым показателям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уполномоченным органом рейтинга "умных" городов отдельно по каждой административной категории осуществляется не позднее 31 января года, следующего за отчетным годом.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Оценка реализации инициатив "умного" города (на основе методологии Boston CityScore) уполномоченным органом проводится согласно приложению 5 к настоящей Методике.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 итогам проведенной оценки уполномоченный орган составляет отчет, содержащий результаты оценки, аналитические комментарии и рекомендации по дальнейшему развитию.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построения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"умных" городов (эталонный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 "умных городов"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утвержденной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 от "__" _____ 2025 года</w:t>
            </w:r>
          </w:p>
        </w:tc>
      </w:tr>
    </w:tbl>
    <w:bookmarkStart w:name="z10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Международные стандарты, методологии и опыт в построении "умных" городов.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международного стандарта и методологии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особенности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Преимущества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United for Smart and Sustainable Cities (U4SSC) — ООН.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ITU, UNECE, UN-Habitat и другие агентства ООН.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Включает 91 индикатор, объединенный в несколько ключевых групп: экономические, которые охватывают доступ к информационно-коммуникационным технологиям, инновации и инфраструктуру; экологические, включающие энергоэффективность, качество воздуха и управление отходами; социальные, которые учитывают доступ к образованию, здравоохранению и жилью. При этом подход к данным сочетает использование количественной информации и качественного анализа.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Выделяется тесная связь с Целями устойчивого развития ООН (SDGs), что упрощает международную отчетность, а также поддержка со стороны глобальных организаций.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ISO 37120: Sustainable Cities and Communities — Indicators for City Services and Quality of Life.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организация по стандартизации (ISO).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Включает 128 индикаторов, которые делятся на основные (54) и дополнительные (74). Они охватывают такие направления, как экономика, образование, энергия, окружающая среда, финансы, пожарная безопасность, здравоохранение, отдых, безопасность, транспорт, городское планирование, управление отходами, вода и канализация.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сертификации по стандарту ISO, что может повысить привлекательность города для инвесторов, а также универсальность и применимость подхода в разных странах.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BSI PAS 181: Smart City Framework.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Британский институт стандартов (BSI).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Сосредоточена на управлении данными, цифровой трансформации и интеграции технологий. Подход основан на концепции "City as a Platform" — город рассматривается как платформа для данных, сервисов и инноваций. Методология включает в себя взаимодействие со стейкхолдерами, управление рисками и создание цифровой экосистемы.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 преимуществ отмечается гибкость и адаптируемость подхода, а также особое внимание к развитию цифровых экосистем и эффективному управлению данными.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UrbanTide — Smart City Maturity Model.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UrbanTide (Великобритания).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Подходит для оценки зрелости города в пяти ключевых областях: лидерство и стратегия, организационная культура, данные и технологии, инфраструктура и услуги, а также взаимодействие с гражданами. Для оценки используется пятиуровневая шкала зрелости, начинающаяся от "Начального" уровня и заканчивающаяся "Инновационным" уровнем.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Позволяет определить, на каком этапе находится город и какие шаги нужны для перехода на следующий уровень.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IDC - MaturityScape: Smart Cities and Communities 3.0.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Data Corporation (США).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особенности методологии заключаются в фокусе на цифровой трансформации городов и использовании пяти уровней зрелости, начиная от "Ad Hoc" (хаотичный) и до "Optimized" (оптимизированный). Оценка проводится по пяти основным измерениям: лидеры, включающие политическую поддержку и участие стейкхолдеров; организация, охватывающая управление и структуру команды; информация, связанная с управлением данными и аналитикой; технологии, включая ИТ-инфраструктуру и платформы; процессы, касающиеся автоматизации и цифровых сервисов.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Подходит для крупных городов и мегаполисов с высоким уровнем цифровизации.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Innovation Cities™ Index by 2thinknow.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2thinknow (Австралия).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проводится более чем для 500 городов на основе 162 индикаторов. В процессе оценки выделяются три ключевые области: культурные активы, включающие качество жизни, туризм и культуру; человеческая инфраструктура, охватывающая образование, здоровье и доступ к услугам; а также сетевые рынки, которые включают экономику, стартапы и инновации.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индекс хорошо подходит для оценки инновационного потенциала города и регулярно обновляется, что позволяет отслеживать динамику развития.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Boston City Score.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Муниципалитет города Бостон (США).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комплексный набор ключевых показателей (KPI), охватывающих такие направления, как безопасность, транспорт, здравоохранение, экология и экономика; данные обновляются ежедневно в будние дни в режиме реального времени; поддерживает оперативное принятие решений и улучшение качества городских услуг.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Позволяет оперативно выявлять и решать проблемы на основе актуальных данных; способствует повышению эффективности управления; интегрирован с городскими службами для комплексного мониторинга городской среды.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опыт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и приоритеты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технологии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Примеры реализации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Вызовы и перспективы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Сингапур — Программа Smart Nation.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Smart Nation была запущена правительством Сингапура в 2014 году и направлена на решение основных городских проблем (транспорт, здравоохранение, энергопотребление). Государство рассматривает цифровые технологии как ключ к повышению качества жизни и укреплению экономики.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1.Повышение качества жизни за счет внедрения цифровых решений.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2.Улучшение государственных и муниципальных услуг, делая их более эффективными и доступными.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3.Укрепление экономики и создание условий для инновационных предприятий (стартапов, технологических компаний).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4.Устойчивое развитие и минимизация негативного воздействия на окружающую среду.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1.Цифровое правительство и "умные" услуги;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2."Умный" транспорт;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3.Здравоохранение и социальные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4."Умные" дома и городская инфраструктура;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5.Экология и устойчивое развитие;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Интернет вещей (IoT): датчики для мониторинга трафика, состояния зданий и окружающей среды.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ИИ и машинное обучение: автоматизация процессов, предсказательная аналитика, улучшение городского планирования.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Большие данные: сбор и анализ данных в различных сферах для принятия более эффективных решений.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5G и передовые сети: обеспечивают высокую скорость передачи данных и широкие возможности для связи устройств.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Smart Nation охватывает все сферы городской жизни: от электронных госуслуг и "умных" систем управления трафиком до систем мониторинга здоровья населения и экологических проектов.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вызовы — поддержание высокого уровня кибербезопасности и непрерывное совершенствование законодательной базы. Перспектива — дальнейшая интеграция инноваций, расширение возможностей 5G и выход на новые уровни цифровизации.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Австралия — Программа Smart Cities Plan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Cities Plan — ключевая инициатива правительства Австралии, ориентированная на повышение качества жизни и создание инновационных, устойчивых и управляемых данными городов. Программа поддерживает как крупные мегаполисы, так и региональные центры.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1.Устойчивость и экологичность: сокращение выбросов углерода и рациональное использование ресурсов.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2.Совершенствование городской инфраструктуры: внедрение IoT, ИИ и других цифровых технологий в управление городами.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3.Поддержка инноваций и экономического роста: развитие технологических компаний, стимулирование партнерств правительства и частного сектора.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4.Равные возможности для развития крупных городов и региональных центров, включая доступ к цифровым сервисам.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1.Интеллектуальное управление городами и цифровое правительство;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2."Умный" транспорт;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3.Здравоохранение и социальные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4."Умные" здания и городская инфраструктура;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5.Экология и устойчивое развитие.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1.Интернет вещей (IoT): датчики для мониторинга инфраструктуры и ресурсов.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2.ИИ и машинное обучение: для анализа больших объемов данных, управления транспортными потоками и энергосистемами.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3.Большие данные: сбор и анализ в реальном времени для оптимизации городского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4.5G-сети: быстрая передача данных и улучшенная связь между системами.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1.Пилотные проекты умного уличного освещения и управления трафиком в ряде городов.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2.Запуск сервисов цифрового правительства для оказания госуслуг онлайн.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Вызовы: необходимость крупных инвестиций в инфраструктуру, борьба с цифровым неравенством, равномерное развитие отдаленных регионов.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Перспективы: масштабное внедрение 5G, акцент на экологическую устойчивость и расширение ИИ-систем для повышения эффективности и качества жизни.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Чешская Республика — Программа Smart Czechia.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Czechia — национальная стратегия Чехии по внедрению инновационных технологий для повышения качества жизни, устойчивого экономического роста и защиты окружающей среды. Основной упор делается на технологически интегрированные города и регионы.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1.Развитие цифровой и социальной инфраструктуры для улучшения жизни граждан.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2.Интеграция умных технологий в транспорт, энергоснабжение, здравоохранение и общественные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3.Формирование открытых и доступных данных, стимулирование локальной цифровизации и экологичного подхода.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1.Цифровое правительство и управление;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2."Умный" транспорт;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3.Экология и устойчивое развитие;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4.Социальные услуги и качество жизни.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IoT (датчики и системы мониторинга);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2.Аналитика больших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3.Интеллектуальные энерго- и транспортные системы.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Чехия внедряет передовые технологии в крупных городах (например, Прага, Брно), а также в региональных центрах, развивая умные транспортные системы, экологический мониторинг и цифровые сервисы.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Вызовы: фрагментированность управления, необходимость инвестиций в цифровую инфраструктуру.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Перспективы: дальнейшее развитие устойчивых и экологичных решений в разных городах страны, привлечение граждан и бизнеса.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Республика Корея — Программа u-City (Ubiquitous City).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u-City (Ubiquitous City) — инициатива, стартовавшая в Южной Корее в начале 2000-х годов, направлена на всестороннюю интеграцию цифровых технологий в городскую среду. Яркий пример — город Сонгдо, построенный "с нуля" как полностью умный.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1.Интеграция технологий: в реальном времени обрабатывать данные, собранные сенсорами и камерами (транспорт, энергоснабжение, безопасность).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2.Повышение безопасности: интеллектуальные системы видеонаблюдения и распознавания лиц для предотвращения преступлений.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3.Оптимизация ресурсов: контроль водоснабжения, электроэнергии, отходов для снижения затрат и улучшения экологии.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4.Удобство для граждан: широкий доступ к госуслугам и коммерческим сервисам в цифровом формате.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1.Цифровое правительство;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2.Умный транспорт;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3.Умная инфраструктура (вода, энергообеспечение, утилизация отходов);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4.Системы безопасности и видеонаблюдения.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IoT: сбор данных в режиме реального времени;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2.Интеллектуальное видеонаблюдение: камеры и технологии распознавания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3.5G-сети: для высокоскоростной связи множества устройств;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4.Облачные вычисления: хранение и обработка данных.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1.Сонгдо: умное управление трафиком, энергопотреблением, автоматизированные системы вывоза мусора.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2.Пангьо: развитая умная транспортная система с использованием больших данных и IoT.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Вызовы: масштабирование опыта u-City на всю страну, обеспечение полной кибербезопасности.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Перспективы: экспорт технологий в другие страны, дальнейшая цифровизация госуслуг и инфраструктуры.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Япония — Программа Society 5.0 .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Society 5.0 — инициатива правительства Японии, представленная в 2016 году, ставящая цель глубокой интеграции цифровых технологий в повседневную жизнь. Выходит за рамки классического "Умного города" и нацелена на создание общества, где люди и технологии сосуществуют в гармонии.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1.Интеграция киберпространства и физической реальности.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2.Устойчивый экономический рост через ИИ, IoT, робототехнику и большие данные.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3.Решение глобальных вызовов: старение населения, изменение климата, нехватка рабочей силы.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1.Интернет вещей (IoT) и ИИ;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2.Робототехника и автоматизация;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3."Умные города";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4.Здравоохранение и демографические вызовы.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1.ИИ и роботы для индустриальных и медицинских целей.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IoT и большие данные для управления городами и ресурсами.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1."Умные" транспортные системы и энергосберегающие технологии в Токио и других городах.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2.Роботы в больницах и развитие телемедицины в сельских регионах.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3.Системы управления энергоресурсами с упором на возобновляемые источники.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Вызовы: кибербезопасность, приватность данных.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Перспективы: расширение использования технологий ИИ и робототехники, устойчивое развитие городов и решение проблем старения населения.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ОАЭ (Дубай) — Программа Smart Dubai Initiative .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Dubai Initiative стартовала в 2014 году по инициативе правительства Дубая и шейха Мохаммеда бин Рашида Аль Мактума. Цель — сделать Дубай одним из самых инновационных и "счастливых" городов мира, внедряя цифровые технологии в управление городом и городские сервисы.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1.Создание "умных" услуг во всех аспектах городской жизни — от трафика до коммунальных услуг.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2.Повышение счастья жителей через удобные цифровые сервисы.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3.Устойчивое развитие и повышение энергоэффективности.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4.Привлечение инноваций и технологий для повышения конкурентоспособности на мировой арене.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1.Цифровое "безбумажное" правительство (Dubai Paperless Strategy);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2."Умный" транспорт;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3.Энергетика и устойчивость;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4.Блокчейн и искусственный интеллект.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1.Блокчейн: используется в госуслугах для обработки транзакций.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2.ИИ: внедряется в сервисах управления транспортом и безопасностью.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3.​IoT и аналитика данных: для контроля ресурсов и оптимизации инфраструктуры.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DubaiNow: единая платформа для множества государственных и коммерческих услуг.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2.Автономные такси и дроны для перевозки пассажиров.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3.Блокчейн в госуслугах (регистрация недвижимости, цифровые документы).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Вызовы: кибербезопасность, обеспечение приватности данных.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Перспективы: полная цифровизация услуг к 2030 году, активное внедрение автономного транспорта, ИИ и блокчейн-решений, удержание лидерских позиций среди "Умных городов" мира.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США — Программа Boston CityScore.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Boston CityScore — интегрированная система оценки и мониторинга эффективности работы городских служб Бостона в режиме практически реального времени. Основная цель — предоставить городскому руководству и жителям прозрачные данные о текущем "здоровье города" для оперативного управления и повышения качества жизни.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1.Обеспечение оперативного реагирования на проблемы в городском хозяйстве и безопасности.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2.Повышение прозрачности и ответственности городской администрации через открытый доступ к данным.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3.Улучшение качества жизни через оптимизацию работы служб: транспорта, коммунальных услуг, экстренного реагирования и др.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4.Использование цифровых технологий и анализа данных для выявления проблем и принятия решений.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1.Эффективность работы 311 Call Center и гражданское взаимодействие.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2.Безопасность: пожарная служба, полиция, экстренная медицинская помощь.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3.Обслуживание городской инфраструктуры: уборка, ремонт дорог, уличное освещение.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4.Образование и культурные услуги (включая библиотеки).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5.Соблюдение нормативных требований и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6.Экология и энергопотребление.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1.Интеграция разнородных данных из городских служб и IoT-устройств.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2.Аналитика больших данных для сравнения текущих показателей с историческими и целевыми.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3.Публичный дашборд для прозрачного представления результатов жителям и администрации.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4.Автоматизированные системы мониторинга и оповещения.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1.Оперативный мониторинг и реагирование на инциденты пожарной службы и экстренной медицинской помощи с целевым временем прибытия техники.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2.Контроль работы 311 Call Center с целью отвечать на 95% звонков за 30 секунд.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3.Своевременный ремонт дорожных ям, уличного освещения и светофоров.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4.Увеличение посещаемости школ и библиотек, повышение удовлетворенности граждан сервисами города.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5.Устранение санитарных и экологических нарушений в установленные сроки с согласованной работой соответствующих служб.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Вызовы: необходимость постоянного обновления технологий, межведомственное взаимодействие, баланс публичности и безопасности данных.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Перспективы: расширение использования аналитики и IoT для более детального мониторинга, вовлечение граждан в процессы управления, повышение устойчивости и экологической безопасности городской среды.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построения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"умных" городов (эталонный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 "умных городов"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утвержденной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 от "__" _____ 2025 года</w:t>
            </w:r>
          </w:p>
        </w:tc>
      </w:tr>
    </w:tbl>
    <w:bookmarkStart w:name="z188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Дорожная карта построения "умных" городов Республики Казахстан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Инициативы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внедрения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Этапы внедрения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Ситуационный центр города с ИИ-помощником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2026-2027 годы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центры и города областного 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2026-2027 годы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контактный центр ЕКЦ 109+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МИО, коммунальные службы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2026-2027 годы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центры и города областного 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МИО, коммунальные службы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2026-2027 годы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центры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МИО, коммунальные службы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2026-2027 годы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расчетный центр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МИО, коммунальные службы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2026-2027 годы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центры и города областного 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МИО, коммунальные службы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2026-2027 годы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центры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МИО, коммунальные службы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2027-2028 годы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Интегрированная система городского транспорта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2026-2027 годы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логистика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центры и города областного 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2026-2027 годы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система управления парковками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МИО, коммунальные службы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2026-2027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логистика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управления дорожным движением в городе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ДП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2026-2027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логистика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мониторинга качества автодорог города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2027-2028 годы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логистика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центры и города областного 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2027-2028 годы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центры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2029-2030 годы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Умные остановки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ДП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2027-2028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логистика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Единая система видеомониторинга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ДП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2026-2027 годы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центры и города областного 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ДП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2026-2027 годы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центры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ДП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2027-2028 годы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управления пожарной безопасностью УТО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ДЧС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2027-2028 годы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центры и города областного 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ДЧС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2027-2028 годы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озеленения городских территорий и уход за зелеными насаждениями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2027-2028 годы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центры и города областного 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2027-2028 годы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управления твердыми бытовыми отходами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МИО, коммунальные службы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2027-2028 годы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центры и города областного 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МИО, коммунальные службы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2027-2028 годы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Приборизация умными счетчиками электроэнергии и мониторинг электроснабжения с использованием IoT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МИО, коммунальные службы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2029-2030 годы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центры и города областного 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МИО, коммунальные службы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2029-2030 годы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центры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МИО, коммунальные службы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2029-2030 годы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Приборизация умными счетчиками воды и мониторинг водоснабжения с использованием IoT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МИО, коммунальные службы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2029-2030 годы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центры и города областного 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МИО, коммунальные службы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2029-2030 годы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центры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МИО, коммунальные службы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2029-2030 годы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Приборизация умными счетчиками теплоснабжения и мониторинг теплоснабжения с использованием IoT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МИО, коммунальные службы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2029-2030 годы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ЖКХ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центры и города областного 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МИО, коммунальные службы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2029-2030 годы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центры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МИО, коммунальные службы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2029-2030 годы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Приборизация умными счетчиками газоснабжения с использованием IoT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МИО, коммунальные службы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2029-2030 годы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центры и города областного 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МИО, коммунальные службы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2029-2030 годы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центры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МИО, коммунальные службы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2029-2030 годы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8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36"/>
    <w:bookmarkStart w:name="z19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 – искусственный интеллект;</w:t>
      </w:r>
    </w:p>
    <w:bookmarkEnd w:id="137"/>
    <w:bookmarkStart w:name="z19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– местный исполнительный орган;</w:t>
      </w:r>
    </w:p>
    <w:bookmarkEnd w:id="138"/>
    <w:bookmarkStart w:name="z19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ЖКХ – жилищно-коммунальное хозяйство;</w:t>
      </w:r>
    </w:p>
    <w:bookmarkEnd w:id="139"/>
    <w:bookmarkStart w:name="z19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ДП – департамент полиции;</w:t>
      </w:r>
    </w:p>
    <w:bookmarkEnd w:id="140"/>
    <w:bookmarkStart w:name="z19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 – Министерство транспорта Республики Казахстан;</w:t>
      </w:r>
    </w:p>
    <w:bookmarkEnd w:id="141"/>
    <w:bookmarkStart w:name="z19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ДЧС – департамент по чрезвычайным ситуациям;</w:t>
      </w:r>
    </w:p>
    <w:bookmarkEnd w:id="142"/>
    <w:bookmarkStart w:name="z19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УТО – уязвимые в террорестическом отношении;</w:t>
      </w:r>
    </w:p>
    <w:bookmarkEnd w:id="143"/>
    <w:bookmarkStart w:name="z19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IoT – интернет вещей.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построения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"умных" городов (эталонный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 "умных городов"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утвержденной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 от "__" _____ 2025 года</w:t>
            </w:r>
          </w:p>
        </w:tc>
      </w:tr>
    </w:tbl>
    <w:bookmarkStart w:name="z199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стандартных базовых инициатив</w:t>
      </w:r>
    </w:p>
    <w:bookmarkEnd w:id="145"/>
    <w:bookmarkStart w:name="z20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Инициатива: Ситуационный центр города с ИИ-помощником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центры и города областного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центры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необходимости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сбор и анализ данных (объединение данных от IoT-сенсоров, камер видеонаблюдения, транспортных систем, ЖКХ, медицинских учреждений, образовательных учреждений и других ведомств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для крупных городов, умеренная для малых.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реагирование на ЧС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Высокая: важность для экстренных ситуаций в любом городе.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с экстренными службами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Высокая: нужна для эффективного реагирования.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с различными системами мониторинга города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Средняя: для малых городов менее критично.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Визуализация данных на интерактивной панели от IoT-сенсоров, камер, систем учета воды и тепла для оценки текущей ситуации по ключевым параметрам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Высокая: эффективно для республиканских и областных городов.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Визуализация на карте посредством тематических карт и 3D-моделей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Высокая: актуально для всех городов.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Пространственный анализ городской среды на предмет соблюдения минимальных стандартов доступности объектов и услуг для жителей и бизнеса (принципы полицентричности и шаговой доступности объектов)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Высокая: эффективно для республиканских и областных городов.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Прогнозирование с помощью ИИ экологических рисков по собираемой данным с различных датчиков мониторинга воды, воздуха, шума и др.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Средняя: для крупных городов с высоким уровнем загрязнения.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с ИИ для оценки уровня комфорта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в крупных городах, ограниченная в малых.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с SDU, ЕГКН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Высокая.</w:t>
            </w:r>
          </w:p>
        </w:tc>
      </w:tr>
    </w:tbl>
    <w:bookmarkStart w:name="z20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дополнение к инициативе "Ситуационный центр города с ИИ-помощником" могут функционировать специализированные отраслевые ситуационные центры (например, при департаменте полиции, службах теплоснабжения, энергетики, водоснабжения, в сфере образования и здравоохранения и других сферах), обеспечивающие оперативный мониторинг, анализ и реагирование в своих сферах ответственности. Такие отраслевые центры интегрируются с общегородским ситуационным центром для обеспечения единой информационной среды и координации действий.</w:t>
      </w:r>
    </w:p>
    <w:bookmarkEnd w:id="147"/>
    <w:bookmarkStart w:name="z20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Инициатива: Единый контактный центр ЕКЦ 109+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центры и города областного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центры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необходимости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Мобильное приложение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для крупных городов.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 голосований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в городах с активным населением.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Онлайн-опросы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 жалоб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Высокая: важно на всех уровнях.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Идеи и предложения по улучшению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Средняя: важна вовлеченность граждан.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Голосовые обращения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Высокая: базовая потребность.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Видеозвонки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Низкая: дополнительная опция.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Онлайн-чат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 ЕДДС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Высокая: особенно в экстренных случаях.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с ситуационным центром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для цифровых экосистем.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Личный кабинет пользователя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Геометка обращений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Разного типа уведомления (Пуш-уведомления в мобильном приложении, на почту, в соцсетях и др. по запросу физического или юридического лица)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Средняя: информирование удобно, но не критично.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Обратная связь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Высокая: необходимо для всех городов.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Онлайн-оплата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Средняя: особенно важно в крупных городах.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QR-доступ к услугам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Telegram-бот / WhatsApp-бот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Средняя: удобна для районов.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Новости города /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Высокая: актуальная информация важна везде.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 госорганов / справочник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Категоризация обращений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(базовая)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 аналитика с использованием 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очередями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с Ситуационным центром города с ИИ-помощником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ЖКХ-услуги (передача показаний счетчиков, заявка на перезаключение договоров и др.)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Высокая: критично для удобства.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с ЕРЦ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Средняя.</w:t>
            </w:r>
          </w:p>
        </w:tc>
      </w:tr>
    </w:tbl>
    <w:bookmarkStart w:name="z20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Инициатива: Единый расчетный центр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центры и города областного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центры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необходимости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расчет за коммунальные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Высокая: важна для улучшения обслуживания жителей.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с системами ЖКХ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Высокая: улучшает учет и расчет коммунальных услуг.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Онлайн-оплата и управление задолженностью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Высокая: удобно для граждан и органов управления.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 по переоформлению договоров на оказание коммунальных услуг при заключении сделки купли-продажи недвижимости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Высокая: удобно для граждан и органов управления.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Систематизация учета взаимоотношений между поставщиками и потребителями коммунальных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Высокая: удобно для граждан и органов управления.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с Ситуационным центром города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с Ситуационным центром города с ИИ-помощником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</w:tr>
    </w:tbl>
    <w:bookmarkStart w:name="z20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Инициатива: Интегрированная система городского транспорта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центры и города областного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центры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необходимости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маршрутами и рейсами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Высокая: улучшает управление транспортом в крупных городах.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данных о состоянии, параметрах и маршрутах ТС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Высокая: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Онлайн мониторинг местонахождения 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Средняя: актуально для крупных городов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превышения допустимой скорости и направления движения ТС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Средняя: актуально для крупных городов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фактического пробега и времени выполнения маршрутных заданий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Высокая: актуально для крупных городов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с мобильными приложениями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для республиканских и областных городов.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с системой транспортных карт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Высокая: необходима для крупных городов с развитой инфраструктурой.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пассажиропотока по кол-ву и категории пассажиров, по маршрутам и времени перевозки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Высокая: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электронного билета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Высокая: необходима для крупных городов с развитой инфраструктурой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всех форм наличной и безналичной оплаты (включая бесконтаткную оплату банковскими картами, мобильными телефонами, смс и другое)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Высокая: необходима для крупных городов с развитой инфраструктурой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Регистрацияи проезда и контроль оплаты проезда осуществляется пассажиром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Средняя: необходима для крупных городов с развитой инфраструктурой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с ситуационным центром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для крупных городов.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с Ситуационным центром города с ИИ-помощником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</w:tr>
    </w:tbl>
    <w:bookmarkStart w:name="z20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Инициатива: Автоматизированная система управления парковками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центры и города областного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центры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необходимости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Онлайн-оплата парковки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Высокая: удобство и контроль оплаты.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занятости парковочных мест (датчики)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Высокая: позволяет эффективно управлять.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Мобильное приложение для водителей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Средняя: удобно, но требует цифровой грамотности.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с ситуационным центром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Средняя: для оперативного анализа и управления.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 и навигация к свободным местам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Средняя: удобство для пользователей.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Автоматическая проверка оплаты (камерами)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Средняя: уменьшение нарушений.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с ЦОН / базами данных по авто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Средняя: для верификации данных.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о времени парковки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Средняя: помогает избегать штрафов.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аналитика по загрузке и оплатам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Средняя: важно для развития сети.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Пилотные зоны с динамическим ценообразованием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Низкая: применимо в мегаполисах.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с ситуационным центром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Средняя: необходима для быстрого реагирования.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с Ситуационным центром города с ИИ-помощником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</w:tr>
    </w:tbl>
    <w:bookmarkStart w:name="z20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Инициатива: Система управления дорожным движением в городе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центры и города областного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центры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необходимости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Интеллектуальное управление светофорами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Высокая: снижает заторы и аварии, улучшает поток.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Датчики трафика и мониторинг загрузки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Высокая: важно для своевременного реагирования.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с мобильными приложениями для водителей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Средняя: помогает информировать о заторах и ремонтах.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Автоматическое регулирование потоков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Высокая: оптимизирует движение в реальном времени.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о дорожных происшествиях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Высокая: улучшает безопасность и информированность.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парковками в реальном времени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Средняя: помогает снизить нагрузку на дороги.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с общественным транспортом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Средняя: улучшает координацию движения транспорта.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Аналитика и отчеты по движению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Средняя: для планирования и оптимизации городских мер.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интеллектуальных знаков и указателей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Средняя: повышает информативность и безопасность.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с ситуационным центром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Высокая: централизованное управление и мониторинг.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с Ситуационным центром города с ИИ-помощником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</w:tr>
    </w:tbl>
    <w:bookmarkStart w:name="z20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Инициатива: Система мониторинга качества автодорог города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центры и города областного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центры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необходимости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состояния дорожного покрытия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Высокая: важно для обеспечения безопасности на дорогах.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анализ полученных данных с использованием 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Высокая: важно для обеспечения безопасности на дорогах.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Прогнозирование ремонтов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Высокая: помогает планировать работу и ресурсы.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с ситуационным центром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для крупных городов.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с Ситуационным центром города с ИИ-помощником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</w:tr>
    </w:tbl>
    <w:bookmarkStart w:name="z20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Инициатива: Умные остановки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центры и города областного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центры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необходимости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табло с расписанием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Высокая: важны для удобства пассажиров.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Онлайн-отслеживание транспорта в реальном времени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Высокая: повышает информированность и комфорт.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оповещения о задержках и изменениях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Высокая: критично для своевременного информирования.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Зарядные станции для мобильных устройств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Средняя: полезно для жителей и туристов.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с датчиками движения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Средняя: повышает безопасность и экономит энергию.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Интерактивные экраны с маршрутной информацией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Средняя: удобство для планирования поездок.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Wi-Fi на остановках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Средняя: увеличивает привлекательность остановок.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Камеры видеонаблюдения с ИИ аналитикой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Высокая: важны для безопасности и мониторинга.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SOS-кнопки для экстренной связи.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Высокая: важны для безопасности и мониторинга.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Экологические датчики (качество воздуха, шум)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Средняя: мониторинг городской среды.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 и кондиционирование для закрытой части остановки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Высокая: полезно для жителей и туристов.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с мобильным приложением города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Высокая: обеспечивает единую систему информирования.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с ситуационным центром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Средняя: необходима для быстрого реагирования.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с Ситуационным центром города с ИИ-помощником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</w:tr>
    </w:tbl>
    <w:bookmarkStart w:name="z20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Инициатива: Единая система видеомониторинга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центры и города областного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центры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необходимости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Видеонаблюдение в общественных местах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Высокая: важно для безопасности в крупных городах.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аналитика видеонаблюдений с использованием 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Высокая: важно для безопасности в крупных городах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с системой распознавания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Средняя: актуально для крупных городов с высокой плотностью населения.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с экстренными службами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Высокая: для безопасности всех типов городов.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Архивирование видеоинформации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Средняя: актуально для крупных городов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Фиксация нарушений ПДД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Высокая: необходима для обеспечения безопасности на дорогах.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Автоматическая обработка данных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Высокая: для эффективного контроля и предотвращения нарушений.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контроль транспорта, проходящего через зоны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Высокая: для эффективного контроля и предотвращения нарушений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процесса формирования и рассылки постановлений об административных правонарушениях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Высокая: для эффективного контроля и предотвращения нарушений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с ситуационным центром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для крупных городов.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с Ситуационным центром города с ИИ-помощником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</w:tr>
    </w:tbl>
    <w:bookmarkStart w:name="z21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Инициатива: Система управления пожарной безопасностью УТО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центры и города областного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центры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необходимости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Автоматическое оповещение о пожаре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Высокая: критично для всех городов.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датчиков или других устройств для выявления возгорания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Высокая: критично для всех городов.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с видеонаблюдением и датчиками дыма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для республиканских и областных городов.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Автоматическое определение точного местоположения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для крупных городов, важность для малых - меньше.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с ситуационным центром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для крупных городов.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с Ситуационным центром города с ИИ-помощником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</w:tr>
    </w:tbl>
    <w:bookmarkStart w:name="z21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Инициатива: Мониторинг озеленения городских территорий и уход за зелеными насаждениями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центры и города областного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центры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необходимости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датчиков для мониторинга состояния растений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Средняя: актуально для крупных городов, не обязательно для малых.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влажности и состояния почвы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Высокая: актуально для оптимального ухода.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инвентаризации деревьев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Средняя: важно для учета и планов по озеленению.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с системами благоустройства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Средняя: важно для эффективного управления территориями.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 и прогнозирование роста и состояния растений с помощью 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Высокая: позволяет эффективно управлять зелеными насаждениями.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с картами и гео-данными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Средняя: улучшает уход за зелеными зонами в крупных городах.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зеленых насаждений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Средняя: важно для планирования озеленения.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Автоматическое уведомление служб об ухудшении состояния и дальнейших действиях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Средняя: для улучшения ухода и быстрого реагирования.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с Ситуационным центром города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с Ситуационным центром города с ИИ-помощником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</w:tr>
    </w:tbl>
    <w:bookmarkStart w:name="z21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Инициатива: Система управления твердыми бытовыми отходами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центры и города областного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центры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необходимости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уровней заполненности контейнеров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Высокая: нужна для всех типов городов для повышения эффективности вывоза ТБО.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уведомлений для граждан о графиках вывоза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Высокая: улучшает взаимодействие с жителями.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анализ количества отходов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Высокая: важно для управления отходами и переработки.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с экологическими программами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Средняя: актуально в крупных городах.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Умное разделение мусора населением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Умный вывоз мусора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с ситуационным центром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Средняя: необходимо для централизованного управления.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с Ситуационным центром города с ИИ-помощником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</w:tr>
    </w:tbl>
    <w:bookmarkStart w:name="z21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Инициатива: Приборизация умными счетчиками электроэнергии и мониторинг электроснабжения с использованием IoT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центры и города областного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центры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необходимости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умных счетчиков электроэнергии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Высокая: необходимо для улучшения контроля за потреблением.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с системой управления энергией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Высокая: важно для мониторинга и эффективного использования ресурсов.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с биллинговыми системами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Высокая: необходимо для автоматизации учета и расчетов.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Автоматическая передача показаний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Высокая: уменьшает человеческий фактор и ошибки.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по потреблению и экономии энергии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Высокая: повышает осведомленность и помогает сокращать расходы.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с ситуационным центром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для крупных городов.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с Ситуационным центром города с ИИ-помощником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</w:tr>
    </w:tbl>
    <w:bookmarkStart w:name="z21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Инициатива: Приборизация умными счетчиками воды и мониторинг водоснабжения с использованием IoT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центры и города областного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центры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необходимости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умных счетчиков воды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Высокая: необходимо для точного учета потребления и борьбы с утечками.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с биллинговыми системами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Высокая: необходимо для автоматизации учета и расчетов.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Автоматическая передача показаний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Высокая: уменьшает человеческий фактор и ошибки.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с ситуационным центром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для крупных городов.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с Ситуационным центром города с ИИ-помощником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</w:tr>
    </w:tbl>
    <w:bookmarkStart w:name="z21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Инициатива: Приборизация умными счетчиками теплоснабжения и мониторинг теплоснабжения с использованием IoT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центры и города областного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центры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необходимости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умных счетчиков тепла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Высокая: важно для точного учета и повышения эффективности.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с биллинговыми системами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Высокая: необходимо для автоматизации учета и расчетов.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Автоматическая передача показаний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Высокая: уменьшает человеческий фактор и ошибки.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по потреблению и экономии тепла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Высокая: повышает осведомленность и помогает сокращать расходы.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потребления и диагностика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Высокая: позволяет управлять затратами на отопление.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с ситуационным центром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для крупных городов.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с Ситуационным центром города с ИИ-помощником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</w:tr>
    </w:tbl>
    <w:bookmarkStart w:name="z21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Инициатива: Приборизация умными счетчиками газоснабжения с использованием IoT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центры и города областного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центры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необходимости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умных счетчиков газа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Высокая: важна для безопасности и контроля потребления газа.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с биллинговыми системами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Высокая: необходимо для автоматизации учета и расчетов.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Автоматическая передача показаний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Высокая: уменьшает человеческий фактор и ошибки.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по потреблению и экономии газа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Высокая: повышает осведомленность и помогает сокращать расходы.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с ситуационным центром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для крупных городов.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с Ситуационным центром города с ИИ-помощником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</w:tr>
    </w:tbl>
    <w:bookmarkStart w:name="z21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63"/>
    <w:bookmarkStart w:name="z21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 – искусственный интеллект;</w:t>
      </w:r>
    </w:p>
    <w:bookmarkEnd w:id="164"/>
    <w:bookmarkStart w:name="z21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IoT – интернет вещей;</w:t>
      </w:r>
    </w:p>
    <w:bookmarkEnd w:id="165"/>
    <w:bookmarkStart w:name="z22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ЖКХ – жилищно-коммунальное хозяйство;</w:t>
      </w:r>
    </w:p>
    <w:bookmarkEnd w:id="166"/>
    <w:bookmarkStart w:name="z22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ЧС – чрезвычайное положение;</w:t>
      </w:r>
    </w:p>
    <w:bookmarkEnd w:id="167"/>
    <w:bookmarkStart w:name="z22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SDU – Smart Data Ukimet;</w:t>
      </w:r>
    </w:p>
    <w:bookmarkEnd w:id="168"/>
    <w:bookmarkStart w:name="z22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ЕГКН – Единый государственный кадастр недвижимости;</w:t>
      </w:r>
    </w:p>
    <w:bookmarkEnd w:id="169"/>
    <w:bookmarkStart w:name="z22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ЕДДС – Единая дежурно-диспетчерская служба;</w:t>
      </w:r>
    </w:p>
    <w:bookmarkEnd w:id="170"/>
    <w:bookmarkStart w:name="z22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ЕКЦ – Единый контактный центр;</w:t>
      </w:r>
    </w:p>
    <w:bookmarkEnd w:id="171"/>
    <w:bookmarkStart w:name="z22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ЦОН – центр обслуживания населения;</w:t>
      </w:r>
    </w:p>
    <w:bookmarkEnd w:id="172"/>
    <w:bookmarkStart w:name="z22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ПДД – правила дорожного движения.</w:t>
      </w:r>
    </w:p>
    <w:bookmarkEnd w:id="1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построения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"умных" городов (эталонный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 "умных городов"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утвержденной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 от "__" _____ 2025 года</w:t>
            </w:r>
          </w:p>
        </w:tc>
      </w:tr>
    </w:tbl>
    <w:bookmarkStart w:name="z229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Ключевые показатели эффективности внедрения инициатив "умного" города</w:t>
      </w:r>
    </w:p>
    <w:bookmarkEnd w:id="174"/>
    <w:bookmarkStart w:name="z23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Ситуационный центр города с ИИ-помощником главы города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KPI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расчета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система/подсистема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выгрузки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значение (Р/О/Рц)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Ценность KPI (баллы)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Влияние на рейтинг города с обоснованием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время задержки обновления данных (мин)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время (минуты) между поступлением данных в ведомственной системе и обновлением в Ситуационном центре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время обновления данных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 агрегирующей платформы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Ситуационный центр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≤15 (республиканские города) ≤30 (областные центры)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Среднее: оперативность данных важна для своевременного реагирования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Доступность публичного дашборда (%)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времени безотказной работы публичного дашборда в календарном месяце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(Время доступности / Общее время) × 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мониторинга платформы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Публичный портал дашборда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≥99.5%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Высокое: обеспечивает доверие граждан и органов власти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типов доступных визуализаций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основных типов визуализаций (графики, карты, мнемосхемы и др.)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доступных типов визуализаций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Платформа визуализации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Ситуационный центр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Среднее: повышает удобство восприятия и качество аналитики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 обновления данных по ключевым категориям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 обновления данных по категориям: безопасность, ЖКХ, экология,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время между обновлениями по категориям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обновлений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Ситуационный центр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≤1 ч, ЖКХ ≤24 ч, Экология ≤1 ч, Образование ≤24 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Среднее: влияет на своевременность принятия решений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объектов, визуализированных на карте (%)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критически важных городских объектов, отображаемых на карте с данными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 визуализированных объектов / Всего объектов) × 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данных ГИС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ГИС-подсистема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≥95% (республиканские и областные центры)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Среднее: критична для проведения пространственного анализа и анализа проблем городской среды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GIS-слоев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доступных слоев геоинформационной системы для анализа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слоев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Платформа ГИС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ГИС-подсистема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Среднее: расширяет возможности комплексного анализа данных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инцидентов, обработанных автоматически (%)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инцидентов, обработанных системой без участия оператора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(Автоматически обработанные инциденты / Общее число инцидентов) × 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Системные логи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Ситуационный центр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≥90%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Высокое: снижает нагрузку на операторов, повышает скорость и качество реагирования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ответа на звонок в контакт-центр (109)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звонков, отвеченных в целевой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 звонков ≤30/45/60-90 сек / Общее количество) ×100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 колл-центра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ЕКЦ 109+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≥95% / ≥85% / ≥70%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Критично для качества обслуживания, влияет на удовлетворенность жителей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заявок, решенных в нормативный срок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заявок, обработанных в срок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(Заявки, решенные в срок / Общее количество заявок) ×100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обращений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ЕКЦ 109+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≥80% / ≥75% / ≥60-70%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Влияет на оперативность и эффективность работы служб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удовлетворенности после закрытия заявки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качества по обратной связи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опросов клиентов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опросов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ЕКЦ 109+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≥4 из 5 / ≥3.5 из 5 / ≥3 из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Влияет на восприятие качества услуг и доверие жителей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прибытия пожарной и скорой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вызовов с приездами в нормативный срок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(Вызовы с прибытием ≤6/7-10/10-15 мин / Всего) ×100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экстренной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пожарной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≥90% / ≥85% / ≥70-80%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Ключевой показатель безопасности, влияет на рейтинг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крупных инцидентов (пожары, аварии)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количества крупных происшествий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Сравнение по месяцам снижения числа инцидентов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инцидентов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мониторинга ЧС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-5–10% / -3–5% / - (по возможности)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Важный индикатор эффективности предупреждения и социальной стабильности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 тяжких преступлений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числа тяжких преступлений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Сравнение по месяцам снижения числа преступлений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обеспечения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-5–10% / -3–5% / минимальное снижение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Влияет на общественную безопасность и доверие к органам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Своевременность ремонта дорог и 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ремонтов, выполненных в срок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(Ремонты, выполненные в срок / Общее количество) ×100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заявок ЖКХ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ЕКЦ 109+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≥80% / ≥75% / ≥60%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Влияет на качество городской инфраструктуры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Своевременность ремонта уличного освещения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ремонтов в нормативный срок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(Выполнено в срок / Общее количество заявок) ×100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заявок ЖКХ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ЕКЦ 109+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≥80% / ≥75% / ≥60%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Важен для безопасности и комфорта в городе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время в пути на общественном транспорте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времени поездки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сокращения времени по сравнению с базовым уровнем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система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Интегрированная система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-5–10% / -3–5% / стабилизация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индикатор качества городской мобильности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загрязнения воздуха и выбросов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загрязнений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Сравнение значений загрязнителей с нормами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Экологические сенсоры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мониторинга экологий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нормам / Соответствие / По возможности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Влияет на здоровье населения и качество жизни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Своевременность уборки мусора и устранения нарушений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своевременно выполненных работ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(Выполнено вовремя / Общем количестве) ×100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ЖКХ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ЕКЦ 109+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≥80% / ≥75% / ≥60%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Важен для чистоты и комфорта городской среды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сортировки и переработки отходов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сортированных отходов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(Утилизировано / Всего отходов) ×100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управления ТБО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ТБО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40% / До 30% / Минимальный уровень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Важна для экологической устойчивости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зеленых насаждений на душу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зеленых насаждений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изменения площади зеленых насаждений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 и системы озеленения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зеленых насаждений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+5% / +3% / Стабилизация или минимальный рост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Влияет на экологию и качество городской среды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Энергоэффективность зданий госучреждений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энергоресурсов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снижения потребления энергии за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Энергоснабжающая компания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энергомониторинга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≥5% / ≥3% / Минимальный уровень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Важна для снижения затрат и повышения экологической ответственности</w:t>
            </w:r>
          </w:p>
        </w:tc>
      </w:tr>
    </w:tbl>
    <w:bookmarkStart w:name="z23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Единый контактный центр ЕКЦ 109+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KPI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расчета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система/подсистема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выгрузки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значение (Р/О/Рц)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Ценность KPI (баллы)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Влияние на рейтинг города с обоснованием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время ожидания ответа (сек)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время от поступления до ответа оператора на обращение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∑Время ожидания / Кол-во обращений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 колл-центра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ЕКЦ 109+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≤10 / ≤20 / ≤30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Высокое: Критично для качества обслуживания, напрямую влияет на удовлетворенность жителей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обращений, решенных с первого контакта (%)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обращений, решенных без повторных звонков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Решено с 1-го / Всего ×100%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обращений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ЕКЦ 109+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≥90 / ≥85 / ≥80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Высокое: Влияет на эффективность и доверие к центру, входит в международные индексы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удовлетворенности граждан (балл из 10)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по опросам после обращения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опросов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ЕКЦ 109+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≥9 / ≥8 / ≥7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Высокое: Влияет на репутацию и рейтинг города, отражает качество сервиса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обращений за период (мес)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число обращений в месяц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∑Обращений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обращений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ЕКЦ 109+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≥100 000 / ≥30 000 / ≥5 000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Среднее: Отражает востребованность сервиса, косвенно влияет на рейтинг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обращений, переданных в профильные службы (%)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обращений, требующих эскалации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службам / Всего ×100%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обращений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ЕКЦ 109+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≤10 / ≤15 / ≤20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Среднее: Влияет на нагрузку профильных служб, важно для оптимизации процессов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решения инцидентов (часы)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время от обращения до решения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∑Время решения / Кол-во инцидентов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обращений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ЕКЦ 109+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≤24 / ≤36 / ≤48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Высокое: Влияет на оперативность и удовлетворенность, входит в международные индексы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обращений с повторными жалобами (%)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обращений, по которым поступили повторные жалобы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Повторные жалобы / Всего ×100%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обращений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ЕКЦ 109+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≤2 / ≤5 / ≤10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Среднее: Отражает качество решения проблем, влияет на доверие к сервису</w:t>
            </w:r>
          </w:p>
        </w:tc>
      </w:tr>
    </w:tbl>
    <w:bookmarkStart w:name="z23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Единый расчетный центр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KPI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расчета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система/подсистема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выгрузки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значение (Р/О/Рц)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Ценность KPI (баллы)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Влияние на рейтинг города с обоснованием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своевременных платежей (%)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платежей, внесенных до срока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Своевременные / Всего ×100%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Биллинг-система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расчетный центр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≥98 / ≥95 / ≥90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Высокое: Финансовая устойчивость ЖКХ, влияет на рейтинг по управлению городом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задолженности (%)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просроченных платежей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/ Всего ×100%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Биллинг-система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расчетный центр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≤2 / ≤5 / ≤10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Высокое: Финансовая дисциплина, критично для рейтинга прозрачности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обработанных платежей (мес)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число платежей за месяц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∑Платежей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Биллинг-система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расчетный центр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≥1 млн / ≥300 тыс / ≥30 тыс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Среднее: Масштаб работы, отражает востребованность сервиса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время обработки платежа (часы)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от поступления до зачисления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∑Время / Кол-во платежей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Биллинг-система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расчетный центр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 / ≤2 / ≤4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Среднее: Оперативность влияет на сервис и удовлетворенность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автоматизации расчетов (%)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автоматизиро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ванных операций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ванные / Всего ×100%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Биллинг-система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расчетный центр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≥90 / ≥70 / ≥50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Среднее: Влияет на эффективность, косвенно влияет на рейтинг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обращений по ошибочным начислениям (%)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обращений по ошибкам в расчетах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Ошибочные начисления / Всего начислений ×100%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обращений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расчетный центр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 / ≤2 / ≤5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Среднее: Качество расчетов, влияет на доверие жителей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удовлетворенности пользователей (балл из 10)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по опросам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опросов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расчетный центр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≥9 / ≥8 / ≥7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Высокое: Влияет на доверие к системе и рейтинг города</w:t>
            </w:r>
          </w:p>
        </w:tc>
      </w:tr>
    </w:tbl>
    <w:bookmarkStart w:name="z23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Интегрированная система городского транспорта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KPI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расчета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система/подсистема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выгрузки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значение (Р/О/Рц)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Ценность KPI (баллы)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Влияние на рейтинг города с обоснованием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время ожидания транспорта (мин)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время ожидания на остановке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∑Время / Кол-во рейсов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система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≤5 / ≤7 / ≤10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Высокое: Критично для качества городской мобильности, входит в международные индексы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соблюдения расписания (%)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рейсов, выполненных по расписанию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расписании / Всего ×100%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система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≥95 / ≥90 / ≥85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Высокое: Влияет на доверие к транспорту, качество жизни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перевезенных пассажиров (мес)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число пассажиров за месяц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∑Пассажиров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система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≥10 млн / ≥2 млн / ≥200 тыс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Среднее: Масштаб и охват транспортной системы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интеграции с другими видами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интеграций (метро, такси, вело и др.)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интеграций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система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≥4 / ≥2 / ≥1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Среднее: Влияет на удобство и цифровую зрелость города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безналичных оплат (%)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поездок с безналичной оплатой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Безнал / Всего ×100%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система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≥90 / ≥70 / ≥40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Среднее: Цифровизация, влияет на прозрачность и рейтинг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удовлетворенности пассажиров (балл из 10)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по опросам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опросов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≥9 / ≥8 / ≥7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Высокое: Качество жизни, входит в международные индексы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аварий и инцидентов (на 1 млн поездок)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Аварии на 1 млн поездок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Аварии / (Поездки/1 млн)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система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≤2 / ≤5 / ≤10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Высокое: Безопасность, критично для доверия и рейтинга</w:t>
            </w:r>
          </w:p>
        </w:tc>
      </w:tr>
    </w:tbl>
    <w:bookmarkStart w:name="z23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Автоматизированная система управления парковками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KPI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расчета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система/подсистема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выгрузки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значение (Р/О/Рц)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Ценность KPI (баллы)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Влияние на рейтинг города с обоснованием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автоматизированных парковок (%)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парковок с автоматизацией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Автоматизированные / Всего ×100%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парковок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≥90 / ≥70 / ≥40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Высокое: Влияет на цифровизацию городской среды, снижает пробки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заполняемость парковок (%)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использование парковок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∑Занятых мест / ∑Всех мест ×100%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парковок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80–90 / 70–85 / 60–80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Среднее: Эффективность использования городской инфраструктуры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время поиска парковочного места (мин)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от въезда до парковки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∑Время / Кол-во въездов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парковок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≤5 / ≤7 / ≤10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Среднее: Влияет на комфорт и снижение пробок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онлайн-оплаты парковки (%)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онлайн-оплат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Онлайн / Всего ×100%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парковок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≥80 / ≥60 / ≥30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Среднее: Цифровизация, влияет на прозрачность и удобство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жалоб на парковки (%)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жалоб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 / Всего пользователей ×100%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обращений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≤2 / ≤5 / ≤10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Среднее: Качество сервиса, влияет на удовлетворенность жителей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удовлетворенности пользователей (балл из 10)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по опросам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опросов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≥9 / ≥8 / ≥7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Высокое: Влияет на доверие к городской инфраструктуре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нарушений правил парковки (на 1000 мест)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на 1000 мест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/ (Парковочные места/1000)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парковок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≤10 / ≤20 / ≤40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Среднее: Влияет на безопасность и порядок в городе</w:t>
            </w:r>
          </w:p>
        </w:tc>
      </w:tr>
    </w:tbl>
    <w:bookmarkStart w:name="z23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Система управления дорожным движением в городе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KPI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расчета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система/подсистема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выгрузки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значение (Р/О/Рц)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Ценность KPI (баллы)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Влияние на рейтинг города с обоснованием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скорость движения в часы пик (км/ч)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скорость транспорта в часы пик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∑Скорость / Кол-во маршрутов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мониторинга движения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≥25 / ≥20 / ≥15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Высокое: Влияет на мобильность и экономику города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время в пути (мин)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время поездки по городу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∑Время / Кол-во маршрутов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мониторинга движения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≤25 / ≤35 / ≤45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Высокое: Влияет на качество городской жизни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времени пробок (%)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времени с заторами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пробок / Общее время ×100%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мониторинга движения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≤10 / ≤20 / ≤30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Среднее: Влияет на эффективность транспортной системы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ДТП на 10 000 машин в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∑ДТП / (Автомобили/10 000)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ГИБДД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≤5 / ≤10 / ≤20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Высокое: Безопасность, критично для рейтинга города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автоматизированных светофоров (%)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умных светофоров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Автоматизированные / Всего ×100%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светофоров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≥90 / ≥70 / ≥40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Среднее: Влияет на цифровизацию и гибкость управления движением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удовлетворенности участников движения (балл из 10)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по опросам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опросов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≥9 / ≥8 / ≥7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Высокое: Влияет на доверие и качество городской среды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реагирования на инциденты на дорогах (мин)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до устранения инцидента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∑Время / Кол-во инцидентов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мониторинга движения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≤10 / ≤20 / ≤30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Высокое: Влияет на безопасность и устойчивость транспортной системы</w:t>
            </w:r>
          </w:p>
        </w:tc>
      </w:tr>
    </w:tbl>
    <w:bookmarkStart w:name="z23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Система мониторинга качества автодорог города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KPI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расчета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система/подсистема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выгрузки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значение (Р/О/Рц)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Ценность KPI (баллы)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Влияние на рейтинг города с обоснованием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дорог с высоким качеством покрытия (%)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дорог в хорошем состоянии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с хорошим покрытием / Всего км ×100%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мониторинга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СМКД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≥90 / ≥80 / ≥60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Высокое: Критично для безопасности, влияет на рейтинг инфраструктуры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выявленных дефектов (на 100 км)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Дефекты на 100 км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Дефекты / (Длина дорог/100)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мониторинга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СМКД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≤3 / ≤5 / ≤10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Среднее: Влияет на качество и безопасность дорог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время устранения дефектов (дней)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от выявления до устранения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∑Время / Кол-во дефектов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мониторинга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СМКД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≤3 / ≤5 / ≤10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Среднее: Оперативность влияет на доверие и рейтинг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автоматизированного мониторинга (%)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дорог с IoT-контролем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Автоматизированный мониторинг / Всего ×100%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мониторинга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СМКД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≥80 / ≥50 / ≥20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Среднее: Цифровизация, влияет на зрелость города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жалоб на качество дорог (%)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 на 1000 жителей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 / (Жители/1000)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обращений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СМКД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≤2 / ≤5 / ≤10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Среднее: Качество сервиса, влияет на удовлетворенность жителей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удовлетворенности состоянием дорог (балл из 10)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по опросам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опросов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СМКД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≥9 / ≥8 / ≥7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Высокое: Влияет на доверие и рейтинг инфраструктуры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дорог с плановым ремонтом (%)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дорог с регулярным ремонтом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ремонт / Всего ×100%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мониторинга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СМКД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≥90 / ≥80 / ≥60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Среднее: Влияет на долгосрочную устойчивость инфраструктуры</w:t>
            </w:r>
          </w:p>
        </w:tc>
      </w:tr>
    </w:tbl>
    <w:bookmarkStart w:name="z24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Умные остановки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KPI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расчета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система/подсистема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выгрузки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значение (Р/О/Рц)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Ценность KPI (баллы)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Влияние на рейтинг города с обоснованием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остановок с умными функциями (%)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остановок с цифровыми сервисами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Умные остановки / Всего ×100%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Умные остановки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≥80 / ≥50 / ≥20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Высокое: Влияет на цифровизацию городской среды, комфорт пассажиров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время ожидания транспорта на остановке (мин)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ожидания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∑Время / Кол-во рейсов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Умные остановки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≤5 / ≤7 / ≤10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Высокое: Качество городской мобильности, входит в международные индексы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остановок с онлайн-табло (%)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 электронным табло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Остановки с табло / Всего ×100%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Умные остановки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≥90 / ≥70 / ≥40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Среднее: Влияет на информированность и удобство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остановок с Wi-Fi (%)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 Wi-Fi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Остановки с Wi-Fi / Всего ×100%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Умные остановки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≥50 / ≥30 / ≥10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Среднее: Цифровизация, влияет на удовлетворенность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жалоб на остановки (%)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 на 1000 пользователей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 / (Пассажиры/1000)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обращений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Умные остановки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≤2 / ≤5 / ≤10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Среднее: Качество сервиса, влияет на доверие жителей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удовлетворенности остановками (балл из 10)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по опросам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опросов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Умные остановки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≥9 / ≥8 / ≥7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Высокое: Влияет на доверие к городской инфраструктуре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остановок с видеонаблюдением (%)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 камерами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Остановки с видео / Всего ×100%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Умные остановки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≥80 / ≥50 / ≥20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Среднее: Влияет на безопасность и порядок</w:t>
            </w:r>
          </w:p>
        </w:tc>
      </w:tr>
    </w:tbl>
    <w:bookmarkStart w:name="z24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Единая система видеомониторинга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KPI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расчета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система/подсистема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выгрузки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значение (Р/О/Рц)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Ценность KPI (баллы)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Влияние на рейтинг города с обоснованием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охвата дорог фотовидеофиксацией (%)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дорог с камерами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с камерами / Всего ×100%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видеонаблюдения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ФВФ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≥80 / ≥50 / ≥20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Высокое: Влияет на безопасность и прозрачность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выявленных нарушений (на 1000 машин)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на 1000 машин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/ (Автомобили/1000)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ФВФ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ФВФ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≥50 / ≥30 / ≥10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Среднее: Отражает эффективность контроля и профилактики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автоматической обработки нарушений (%)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автоматизированных решений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 обработано / Всего ×100%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ФВФ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ФВФ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≥90 / ≥70 / ≥40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Среднее: Влияет на цифровизацию и прозрачность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время обработки нарушения (мин)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от фиксации до уведомления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∑Время / Кол-во нарушений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ФВФ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ФВФ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≤10 / ≤20 / ≤30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Среднее: Оперативность, влияет на доверие жителей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оплаченных штрафов (%)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оплаченных штрафов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Оплачено / Всего ×100%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ФВФ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ФВФ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≥90 / ≥80 / ≥60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Среднее: Влияет на финансовую дисциплину и рейтинг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инцидентов, выявленных системой (мес)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Инциденты за месяц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∑Инцидентов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видеонаблюдения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Видеомониторинг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≥1000 / ≥300 / ≥50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Среднее: Эффективность системы, влияет на безопасность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автоматической обработки видео (%)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автоматизации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 / Всего ×100%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видеонаблюдения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Видеомониторинг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≥90 / ≥70 / ≥40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Среднее: Цифровизация, влияет на зрелость города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время реагирования на инцидент (мин)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от фиксации до реагирования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∑Время / Кол-во инцидентов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видеонаблюдения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Видеомониторинг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≤10 / ≤20 / ≤30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Высокое: Оперативность, влияет на безопасность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ложных срабатываний (%)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ложных тревог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Ложные / Всего ×100%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видеонаблюдения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ФВФ, Видеомониторинг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 / ≤2 / ≤5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Среднее: Качество системы, доверие жителей</w:t>
            </w:r>
          </w:p>
        </w:tc>
      </w:tr>
    </w:tbl>
    <w:bookmarkStart w:name="z24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Система управления пожарной безопасностью УТО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KPI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расчета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система/подсистема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выгрузки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значение (Р/О/Рц)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Ценность KPI (баллы)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Влияние на рейтинг города с обоснованием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реагирования на пожарный вызов (мин)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время от поступления до выезда пожарных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∑Время реагирования / Кол-во вызовов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 вызовов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пожарной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≤5 / ≤7 / ≤10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Высокое: Критично для безопасности, входит в международные индексы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вызовов, обработанных в срок (%)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вызовов, на которые реагировали в норматив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срок / Всего ×100%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 вызовов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пожарной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≥98 / ≥95 / ≥90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Высокое: Дисциплина и качество реагирования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ложных срабатываний (%)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ложных тревог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Ложные / Всего ×100%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 вызовов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пожарной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 / ≤2 / ≤5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Среднее: Качество системы и доверие жителей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автоматизированных оповещений (%)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автоматических оповещений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Автоматические / Всего ×100%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 системы оповещения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пожарной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≥80 / ≥60 / ≥30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Среднее: Цифровизация, влияет на скорость реагирования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инцидентов с повторными вызовами (%)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повторных вызовов по одному объекту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Повторные / Всего ×100%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 вызовов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пожарной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≤2 / ≤5 / ≤10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Среднее: Качество устранения причин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объектов, оснащенных датчиками (%)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объектов с IoT-датчиками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Оснащено / Всего объектов ×100%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датчиков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пожарной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≥90 / ≥70 / ≥40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Высокое: Цифровизация инфраструктуры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удовлетворенности пользователей (балл из 10)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по опросам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опросов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пожарной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≥9 / ≥8 / ≥7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Высокое: Доверие и качество жизни</w:t>
            </w:r>
          </w:p>
        </w:tc>
      </w:tr>
    </w:tbl>
    <w:bookmarkStart w:name="z24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Мониторинг озеленения городских территорий и уход за зелеными насаждениями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KPI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расчета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система/подсистема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выгрузки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значение (Р/О/Рц)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Ценность KPI (баллы)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Влияние на рейтинг города с обоснованием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озелененных территорий (%)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озелененных территорий в городе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Озелененные территории / Общая площадь ×100%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Геоинформационная система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озеленения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≥30 / ≥20 / ≥10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Высокое: Качество городской среды, экологический рейтинг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новых высаженных деревьев (год)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деревьев за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∑Высаженных деревьев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озеленения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озеленения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≥10 000 / ≥2 000 / ≥200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Среднее: Влияет на экологию и комфорт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выживаемости новых насаждений (%)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выживших новых деревьев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Выжившие / Высаженные ×100%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озеленения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озеленения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≥90 / ≥80 / ≥60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Среднее: Эффективность ухода, устойчивость экосистемы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территорий с автоматизированным поливом (%)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территорий с автоматическим поливом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 автополивом / Всего ×100%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полива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озеленения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≥70 / ≥50 / ≥20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Среднее: Цифровизация, влияет на устойчивость озеленения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жалоб на состояние зеленых насаждений (на 1000 жителей)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 на 1000 жителей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 / (Жители/1000)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обращений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озеленения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≤2 / ≤5 / ≤10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Среднее: Качество сервиса, влияет на удовлетворенность жителей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удовлетворенности состоянием зеленых насаждений (балл из 10)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по опросам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опросов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озеленения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≥9 / ≥8 / ≥7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Высокое: Качество жизни, экологический комфорт</w:t>
            </w:r>
          </w:p>
        </w:tc>
      </w:tr>
    </w:tbl>
    <w:bookmarkStart w:name="z24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Система управления твердыми бытовыми отходами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KPI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расчета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система/подсистема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выгрузки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значение (Р/О/Рц)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Ценность KPI (баллы)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Влияние на рейтинг города с обоснованием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отходов, собранных раздельно (%)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раздельного сбора отходов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Раздельно / Всего ×100%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ТБО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≥40 / ≥25 / ≥10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Высокое: Экологическая зрелость, влияет на международный рейтинг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отходов, отправленных на переработку (%)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переработанных отходов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Переработано / Всего ×100%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ТБО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≥30 / ≥15 / ≥5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Высокое: Влияет на устойчивость и экологию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жалоб на вывоз ТБО (на 1000 жителей)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 на 1000 жителей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 / (Жители/1000)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обращений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≤2 / ≤5 / ≤10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Среднее: Качество сервиса, влияет на удовлетворенность жителей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контейнерных площадок с автоматизированным мониторингом (%)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площадок с IoT-контролем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Контролируемые / Всего ×100%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ТБО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≥70 / ≥50 / ≥20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Среднее: Цифровизация, влияет на эффективность сбора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время вывоза отходов (часы)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от заполнения до вывоза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∑Время / Кол-во площадок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ТБО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≤6 / ≤12 / ≤24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Среднее: Оперативность, влияет на экологию и комфорт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удовлетворенности системой ТБО (балл из 10)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по опросам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опросов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≥9 / ≥8 / ≥7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Высокое: Качество жизни, доверие к городской инфраструктуре</w:t>
            </w:r>
          </w:p>
        </w:tc>
      </w:tr>
    </w:tbl>
    <w:bookmarkStart w:name="z24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Приборизация умными счетчиками электроэнергии и мониторинг электроснабжения с использованием IoT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KPI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расчета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система/подсистема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выгрузки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значение (Р/О/Рц)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Ценность KPI (баллы)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Влияние на рейтинг города с обоснованием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зданий с умными электросчетчиками (%)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зданий с IoT-счетчиками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с умными счетчиками / Всего ×100%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электроснабжения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энергомониторинга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≥90 / ≥70 / ≥40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Высокое: Цифровизация инфраструктуры, влияет на рейтинг Smart City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время устранения аварий электроснабжения (мин)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от сбоя до восстановления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∑Время / Кол-во аварий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электроснабжения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энергомониторинга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≤30 / ≤60 / ≤120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Высокое: Критично для комфорта и безопасности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автоматизированного учета потребления (%)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автоматизированных данных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Автоматизированные / Всего ×100%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электроснабжения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энергомониторинга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≥90 / ≥70 / ≥40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Высокое: Влияет на прозрачность и эффективность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жалоб на электроснабжение (на 1000 жителей)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 на 1000 жителей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 / (Жители/1000)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обращений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энергомониторинга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≤2 / ≤5 / ≤10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Среднее: Качество сервиса, влияет на удовлетворенность жителей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удовлетворенности электроснабжением (балл из 10)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по опросам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опросов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энергомониторинга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≥9 / ≥8 / ≥7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Высокое: Качество жизни, доверие к инфраструктуре</w:t>
            </w:r>
          </w:p>
        </w:tc>
      </w:tr>
    </w:tbl>
    <w:bookmarkStart w:name="z24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Приборизация умными счетчиками воды и мониторинг водоснабжения с использованием IoT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KPI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расчета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система/подсистема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выгрузки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значение (Р/О/Рц)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Ценность KPI (баллы)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Влияние на рейтинг города с обоснованием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зданий с умными водосчетчиками (%)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зданий с IoT-счетчиками воды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с умными счетчиками / Всего ×100%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водоснабжения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водомониторинга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≥90 / ≥70 / ≥40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Высокое: Цифровизация инфраструктуры, влияет на рейтинг Smart City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время устранения аварий водоснабжения (мин)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от сбоя до восстановления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∑Время / Кол-во аварий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водоснабжения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водомониторинга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≤30 / ≤60 / ≤120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Высокое: Критично для комфорта и безопасности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автоматизированного учета потребления воды (%)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автоматизированных данных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Автоматизированные / Всего ×100%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водоснабжения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водомониторинга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≥90 / ≥70 / ≥40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Высокое: Влияет на прозрачность и эффективность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жалоб на водоснабжение (на 1000 жителей)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 на 1000 жителей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 / (Жители/1000)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обращений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водомониторинга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≤2 / ≤5 / ≤10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Среднее: Качество сервиса, влияет на удовлетворенность жителей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удовлетворенности водоснабжением (балл из 10)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по опросам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опросов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водомониторинга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≥9 / ≥8 / ≥7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Высокое: Качество жизни, доверие к инфраструктуре</w:t>
            </w:r>
          </w:p>
        </w:tc>
      </w:tr>
    </w:tbl>
    <w:bookmarkStart w:name="z24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Приборизация умными счетчиками теплоснабжения и мониторинг теплоснабжения с использованием IoT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KPI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расчета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система/подсистема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выгрузки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значение (Р/О/Рц)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Ценность KPI (баллы)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Влияние на рейтинг города с обоснованием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зданий с умными теплосчетчиками (%)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зданий с IoT-счетчиками тепла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с умными счетчиками / Всего ×100%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теплоснабжения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тепломониторинга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≥90 / ≥70 / ≥40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Высокое: Цифровизация инфраструктуры, влияет на рейтинг Smart City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время устранения аварий теплоснабжения (мин)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от сбоя до восстановления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∑Время / Кол-во аварий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теплоснабжения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тепломониторинга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≤30 / ≤60 / ≤120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Высокое: Критично для комфорта и безопасности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автоматизированного учета потребления тепла (%)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автоматизированных данных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Автоматизированные / Всего ×100%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теплоснабжения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тепломониторинга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≥90 / ≥70 / ≥40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Высокое: Влияет на прозрачность и эффективность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жалоб на теплоснабжение (на 1000 жителей)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 на 1000 жителей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 / (Жители/1000)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обращений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тепломониторинга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≤2 / ≤5 / ≤10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Среднее: Качество сервиса, влияет на удовлетворенность жителей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удовлетворенности теплоснабжением (балл из 10)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по опросам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опросов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тепломониторинга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≥9 / ≥8 / ≥7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Высокое: Качество жизни, доверие к инфраструктуре</w:t>
            </w:r>
          </w:p>
        </w:tc>
      </w:tr>
    </w:tbl>
    <w:bookmarkStart w:name="z24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Приборизация умными счетчиками газоснабжения с использованием IoT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KPI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расчета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система/подсистема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выгрузки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значение (Р/О/Рц)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Ценность KPI (баллы)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Влияние на рейтинг города с обоснованием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зданий с умными газосчетчиками (%)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зданий с IoT-счетчиками газа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с умными счетчиками / Всего ×100%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газоснабжения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газомониторинга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≥90 / ≥70 / ≥40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Высокое: Цифровизация инфраструктуры, влияет на рейтинг Smart City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время устранения аварий газоснабжения (мин)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от сбоя до восстановления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∑Время / Кол-во аварий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газоснабжения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газомониторинга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≤30 / ≤60 / ≤120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Высокое: Критично для безопасности и комфорта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автоматизированного учета потребления газа (%)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автоматизированных данных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Автоматизированные / Всего ×100%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газоснабжения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газомониторинга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≥90 / ≥70 / ≥40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Высокое: Влияет на прозрачность и эффективность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жалоб на газоснабжение (на 1000 жителей)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 на 1000 жителей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 / (Жители/1000)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обращений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газомониторинга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≤2 / ≤5 / ≤10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Среднее: Качество сервиса, влияет на удовлетворенность жителей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удовлетворенности газоснабжением (балл из 10)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по опросам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опросов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газомониторинга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≥9 / ≥8 / ≥7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Высокое: Качество жизни, доверие к инфраструктуре</w:t>
            </w:r>
          </w:p>
        </w:tc>
      </w:tr>
    </w:tbl>
    <w:bookmarkStart w:name="z24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94"/>
    <w:bookmarkStart w:name="z25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 – искусственный интеллект;</w:t>
      </w:r>
    </w:p>
    <w:bookmarkEnd w:id="195"/>
    <w:bookmarkStart w:name="z25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KPI – ключевой показатель эффективности;</w:t>
      </w:r>
    </w:p>
    <w:bookmarkEnd w:id="196"/>
    <w:bookmarkStart w:name="z25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УТО – уязвимые в террорестическом отношении;</w:t>
      </w:r>
    </w:p>
    <w:bookmarkEnd w:id="197"/>
    <w:bookmarkStart w:name="z25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IoT – интернет вещей;</w:t>
      </w:r>
    </w:p>
    <w:bookmarkEnd w:id="198"/>
    <w:bookmarkStart w:name="z25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ФВФ – фотовидеофиксация;</w:t>
      </w:r>
    </w:p>
    <w:bookmarkEnd w:id="199"/>
    <w:bookmarkStart w:name="z25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СМКД – система мониторинга качества дорог;</w:t>
      </w:r>
    </w:p>
    <w:bookmarkEnd w:id="200"/>
    <w:bookmarkStart w:name="z25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ГИС – геоинформационная система;</w:t>
      </w:r>
    </w:p>
    <w:bookmarkEnd w:id="201"/>
    <w:bookmarkStart w:name="z25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ЕКЦ – единый контактный центр;</w:t>
      </w:r>
    </w:p>
    <w:bookmarkEnd w:id="202"/>
    <w:bookmarkStart w:name="z25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ИГТ – интегрированная система городского транспорта;</w:t>
      </w:r>
    </w:p>
    <w:bookmarkEnd w:id="203"/>
    <w:bookmarkStart w:name="z25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АСУП – автоматизированная система управления парковками;</w:t>
      </w:r>
    </w:p>
    <w:bookmarkEnd w:id="204"/>
    <w:bookmarkStart w:name="z26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СУДД – система управления дорожным движением;</w:t>
      </w:r>
    </w:p>
    <w:bookmarkEnd w:id="205"/>
    <w:bookmarkStart w:name="z26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ТБО – система управления твердыми отходами;</w:t>
      </w:r>
    </w:p>
    <w:bookmarkEnd w:id="206"/>
    <w:bookmarkStart w:name="z26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ЖКХ – жилищно-коммунальное хозяйство.</w:t>
      </w:r>
    </w:p>
    <w:bookmarkEnd w:id="2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построения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"умных" городов (эталонный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 "умных городов"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утвержденной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 от "__" _____ 2025 года</w:t>
            </w:r>
          </w:p>
        </w:tc>
      </w:tr>
    </w:tbl>
    <w:bookmarkStart w:name="z264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реализации инициатив "умного" города (на основе методологии Boston CityScore)</w:t>
      </w:r>
    </w:p>
    <w:bookmarkEnd w:id="208"/>
    <w:bookmarkStart w:name="z26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Методика позволяет объективно и прозрачно оценивать эффективность управления городом по важнейшим направлениям жизни города, стимулирует улучшения, а также способствует вовлечению населения в процесс развития.</w:t>
      </w:r>
    </w:p>
    <w:bookmarkEnd w:id="209"/>
    <w:bookmarkStart w:name="z26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Структура оценки.</w:t>
      </w:r>
    </w:p>
    <w:bookmarkEnd w:id="210"/>
    <w:bookmarkStart w:name="z26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Оценка города представляет собой комплексный интегральный индекс (CityScore-Казахстан), который рассчитывается по базовым инициативам на основе ключевых показателей эффективности (KPI) согласно Приложению 4 к Методике и оценки дополнительных инициатив.</w:t>
      </w:r>
    </w:p>
    <w:bookmarkEnd w:id="211"/>
    <w:bookmarkStart w:name="z26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минимизации ошибок, связанных с ручным вводом данных и иными факторами при оценке реализации инициатив и расчете показателей, используются данные, полученные из системы SDU посредством интеграции информационных систем МИО с SDU.</w:t>
      </w:r>
    </w:p>
    <w:bookmarkEnd w:id="212"/>
    <w:bookmarkStart w:name="z26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Этапы расчета.</w:t>
      </w:r>
    </w:p>
    <w:bookmarkEnd w:id="213"/>
    <w:bookmarkStart w:name="z27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Базовые инициативы.</w:t>
      </w:r>
    </w:p>
    <w:bookmarkEnd w:id="214"/>
    <w:bookmarkStart w:name="z27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Сбор и нормализация данных.</w:t>
      </w:r>
    </w:p>
    <w:bookmarkEnd w:id="215"/>
    <w:bookmarkStart w:name="z27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каждого KPI фиксируется фактическое значение за период (день, неделя, месяц, квартал, год).</w:t>
      </w:r>
    </w:p>
    <w:bookmarkEnd w:id="216"/>
    <w:bookmarkStart w:name="z27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KPI с целевыми значениями "≥" оцениваем долю достижения цели:</w:t>
      </w:r>
    </w:p>
    <w:bookmarkEnd w:id="217"/>
    <w:bookmarkStart w:name="z27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8"/>
    <w:p>
      <w:pPr>
        <w:spacing w:after="0"/>
        <w:ind w:left="0"/>
        <w:jc w:val="both"/>
      </w:pPr>
      <w:r>
        <w:drawing>
          <wp:inline distT="0" distB="0" distL="0" distR="0">
            <wp:extent cx="4572000" cy="58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KPI с целевой динамикой (например, "снижение на 5–10%") рассчитывается процент выполнения:</w:t>
      </w:r>
    </w:p>
    <w:bookmarkEnd w:id="219"/>
    <w:bookmarkStart w:name="z27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0"/>
    <w:p>
      <w:pPr>
        <w:spacing w:after="0"/>
        <w:ind w:left="0"/>
        <w:jc w:val="both"/>
      </w:pPr>
      <w:r>
        <w:drawing>
          <wp:inline distT="0" distB="0" distL="0" distR="0">
            <wp:extent cx="4610100" cy="5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индексов и средних баллов — аналогично процент достижения нормы или максимального значения.</w:t>
      </w:r>
    </w:p>
    <w:bookmarkEnd w:id="221"/>
    <w:bookmarkStart w:name="z27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каждого KPI приводится к диапазону от 0 до 1 (0% — плохой результат, 1 — цель достигнута).</w:t>
      </w:r>
    </w:p>
    <w:bookmarkEnd w:id="222"/>
    <w:bookmarkStart w:name="z27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Присвоение удельных весовых коэффициентов.</w:t>
      </w:r>
    </w:p>
    <w:bookmarkEnd w:id="223"/>
    <w:bookmarkStart w:name="z28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роли и важности KPI в комплексной системе выделяются удельные веса (в сумме 100 баллов):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драйвер эффективности работы города, влияет на координацию всех процессов и общий уровень удовлетворенности населения качеством услуг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Критически важная сфера для поддержания общественного порядка и безопасности граждан, напрямую влияет на социальную стабильность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логистика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мобильность и доступность, значительно влияет на качество жизни и экономическое развитие города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Важна для устойчивого развития и здоровья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комфорта и устойчивости жизнеобеспечения, важна для ежедневного качества жизни населения</w:t>
            </w:r>
          </w:p>
        </w:tc>
      </w:tr>
    </w:tbl>
    <w:bookmarkStart w:name="z28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Расчет интегрального индекса по разделам и городу.</w:t>
      </w:r>
    </w:p>
    <w:bookmarkEnd w:id="225"/>
    <w:bookmarkStart w:name="z28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каждого раздела рассчитывается взвешенное среднее по KPI раздела:</w:t>
      </w:r>
    </w:p>
    <w:bookmarkEnd w:id="226"/>
    <w:bookmarkStart w:name="z28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7"/>
    <w:p>
      <w:pPr>
        <w:spacing w:after="0"/>
        <w:ind w:left="0"/>
        <w:jc w:val="both"/>
      </w:pPr>
      <w:r>
        <w:drawing>
          <wp:inline distT="0" distB="0" distL="0" distR="0">
            <wp:extent cx="4724400" cy="72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Общий индекс города — сумма всех разделов:</w:t>
      </w:r>
    </w:p>
    <w:bookmarkEnd w:id="228"/>
    <w:bookmarkStart w:name="z28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9"/>
    <w:p>
      <w:pPr>
        <w:spacing w:after="0"/>
        <w:ind w:left="0"/>
        <w:jc w:val="both"/>
      </w:pPr>
      <w:r>
        <w:drawing>
          <wp:inline distT="0" distB="0" distL="0" distR="0">
            <wp:extent cx="43307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307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Индекс приведен в диапазон 0–100 баллов, где 100 — полное достижение всех целей.</w:t>
      </w:r>
    </w:p>
    <w:bookmarkEnd w:id="230"/>
    <w:bookmarkStart w:name="z28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Дополнительные инициативы.</w:t>
      </w:r>
    </w:p>
    <w:bookmarkEnd w:id="231"/>
    <w:bookmarkStart w:name="z28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Каждая реализованная дополнительная инициатива в случае соответствия критериям, указанных в пункте 6, дает дополнительные 2 балла к баллам, полученным по базовым инициативам.</w:t>
      </w:r>
    </w:p>
    <w:bookmarkEnd w:id="232"/>
    <w:bookmarkStart w:name="z28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реализации дополнительных инициатив проводится по следующим критериям:</w:t>
      </w:r>
    </w:p>
    <w:bookmarkEnd w:id="233"/>
    <w:bookmarkStart w:name="z29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инициативы в утвержденной Дорожной карте;</w:t>
      </w:r>
    </w:p>
    <w:bookmarkEnd w:id="234"/>
    <w:bookmarkStart w:name="z29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отчета о выполнении инициативы с полным описанием проведенных мероприятий, датами старта и завершения, а также результатами внедрения, подписанного заместителем первого руководителя МИО, курирующего вопросы развития цифровизации/руководителем аппарата.</w:t>
      </w:r>
    </w:p>
    <w:bookmarkEnd w:id="235"/>
    <w:bookmarkStart w:name="z29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содержание менее одного количественного или качественного показателя в инициативе, подтверждающий ее реализацию;</w:t>
      </w:r>
    </w:p>
    <w:bookmarkEnd w:id="236"/>
    <w:bookmarkStart w:name="z29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инициативы в отчетном периоде;</w:t>
      </w:r>
    </w:p>
    <w:bookmarkEnd w:id="237"/>
    <w:bookmarkStart w:name="z29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принадлежность инициативы к одной из основных сфер "умного" города, указанных в пункте 5 Методики, с целью исключения нерелевантных проектов.</w:t>
      </w:r>
    </w:p>
    <w:bookmarkEnd w:id="238"/>
    <w:bookmarkStart w:name="z29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Результаты оценки.</w:t>
      </w:r>
    </w:p>
    <w:bookmarkEnd w:id="239"/>
    <w:bookmarkStart w:name="z29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основе итогового балла города формируется рейтинг города в соответствии со нижеприведенной таблицей: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балл CityScore (%)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города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90–100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 в развитии, соответствует лучшим мировым стандартам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75–89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выше среднего, успешно достигает целей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60–74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 зоны для улучшения, большинство целей выполнены частично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45–59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среднего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Существенные проблемы, требуется работа над сервисами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Критическое состояние большинства сфер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