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43d4" w14:textId="5da4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14 августа 2025 года № 424/НҚ</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утвержденном указанным приказом:</w:t>
      </w:r>
    </w:p>
    <w:bookmarkEnd w:id="2"/>
    <w:bookmarkStart w:name="z7" w:id="3"/>
    <w:p>
      <w:pPr>
        <w:spacing w:after="0"/>
        <w:ind w:left="0"/>
        <w:jc w:val="both"/>
      </w:pPr>
      <w:r>
        <w:rPr>
          <w:rFonts w:ascii="Times New Roman"/>
          <w:b w:val="false"/>
          <w:i w:val="false"/>
          <w:color w:val="000000"/>
          <w:sz w:val="28"/>
        </w:rPr>
        <w:t>
      пункты 35-1 и 35-2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ущерб от загрязнения нефтью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Свидетельства о страховании или ином финансовом обеспечении гражданской ответственности за ущерб от загрязнения нефтью"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17 июля 2002 года № 251-I. Зарегистрирован в Реестре государственной регистрации нормативных правовых актов № 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удаление затонувших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"Об утверждении Правил выдачи и формы свидетельства о страховании или ином финансовом обеспечении ответственности за удаление затонувших судов"</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марта 2023 года № 187. Зарегистрирован в Реестре государственной регистрации нормативных правовых актов № 32248.</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пункт 118 изложить в следующей редакции:</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Оформление удостоверения лица без гражданства впервые:</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детям, не достигшим 16-летнего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лицам, достигшим 16-летнего возраста;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bl>
    <w:bookmarkStart w:name="z16" w:id="10"/>
    <w:p>
      <w:pPr>
        <w:spacing w:after="0"/>
        <w:ind w:left="0"/>
        <w:jc w:val="both"/>
      </w:pPr>
      <w:r>
        <w:rPr>
          <w:rFonts w:ascii="Times New Roman"/>
          <w:b w:val="false"/>
          <w:i w:val="false"/>
          <w:color w:val="000000"/>
          <w:sz w:val="28"/>
        </w:rPr>
        <w:t>
      ";</w:t>
      </w:r>
    </w:p>
    <w:bookmarkEnd w:id="10"/>
    <w:bookmarkStart w:name="z17" w:id="11"/>
    <w:p>
      <w:pPr>
        <w:spacing w:after="0"/>
        <w:ind w:left="0"/>
        <w:jc w:val="both"/>
      </w:pPr>
      <w:r>
        <w:rPr>
          <w:rFonts w:ascii="Times New Roman"/>
          <w:b w:val="false"/>
          <w:i w:val="false"/>
          <w:color w:val="000000"/>
          <w:sz w:val="28"/>
        </w:rPr>
        <w:t>
      дополнить пунктами 118-1 и 118-2 следующего содержания:</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Обмен удостоверения лица без гражданства: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утратой;</w:t>
            </w:r>
          </w:p>
          <w:p>
            <w:pPr>
              <w:spacing w:after="20"/>
              <w:ind w:left="20"/>
              <w:jc w:val="both"/>
            </w:pPr>
            <w:r>
              <w:rPr>
                <w:rFonts w:ascii="Times New Roman"/>
                <w:b w:val="false"/>
                <w:i w:val="false"/>
                <w:color w:val="000000"/>
                <w:sz w:val="20"/>
              </w:rPr>
              <w:t>
- непригодностью к дальнейшему использованию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Оформление удостоверения лица без гражданства в случае изменения установочных данных гражданина (фамилии, имени, отчества; даты, места рождения); неточности записи в выпущенных документах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4"/>
    <w:p>
      <w:pPr>
        <w:spacing w:after="0"/>
        <w:ind w:left="0"/>
        <w:jc w:val="both"/>
      </w:pPr>
      <w:r>
        <w:rPr>
          <w:rFonts w:ascii="Times New Roman"/>
          <w:b w:val="false"/>
          <w:i w:val="false"/>
          <w:color w:val="000000"/>
          <w:sz w:val="28"/>
        </w:rPr>
        <w:t>
      ";</w:t>
      </w:r>
    </w:p>
    <w:bookmarkEnd w:id="14"/>
    <w:bookmarkStart w:name="z23" w:id="15"/>
    <w:p>
      <w:pPr>
        <w:spacing w:after="0"/>
        <w:ind w:left="0"/>
        <w:jc w:val="both"/>
      </w:pPr>
      <w:r>
        <w:rPr>
          <w:rFonts w:ascii="Times New Roman"/>
          <w:b w:val="false"/>
          <w:i w:val="false"/>
          <w:color w:val="000000"/>
          <w:sz w:val="28"/>
        </w:rPr>
        <w:t>
      пункт 119 изложить в следующей редакции:</w:t>
      </w:r>
    </w:p>
    <w:bookmarkEnd w:id="15"/>
    <w:bookmarkStart w:name="z24"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вида на жительства иностранца в Республике Казахстан, впервые, лицам, достигшим 16-летнего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bl>
    <w:bookmarkStart w:name="z25" w:id="17"/>
    <w:p>
      <w:pPr>
        <w:spacing w:after="0"/>
        <w:ind w:left="0"/>
        <w:jc w:val="both"/>
      </w:pPr>
      <w:r>
        <w:rPr>
          <w:rFonts w:ascii="Times New Roman"/>
          <w:b w:val="false"/>
          <w:i w:val="false"/>
          <w:color w:val="000000"/>
          <w:sz w:val="28"/>
        </w:rPr>
        <w:t>
      ";</w:t>
      </w:r>
    </w:p>
    <w:bookmarkEnd w:id="17"/>
    <w:bookmarkStart w:name="z26" w:id="18"/>
    <w:p>
      <w:pPr>
        <w:spacing w:after="0"/>
        <w:ind w:left="0"/>
        <w:jc w:val="both"/>
      </w:pPr>
      <w:r>
        <w:rPr>
          <w:rFonts w:ascii="Times New Roman"/>
          <w:b w:val="false"/>
          <w:i w:val="false"/>
          <w:color w:val="000000"/>
          <w:sz w:val="28"/>
        </w:rPr>
        <w:t>
      дополнить пунктами 119-1 и 119-2 следующего содержания:</w:t>
      </w:r>
    </w:p>
    <w:bookmarkEnd w:id="18"/>
    <w:bookmarkStart w:name="z27"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Обмен вида на жительство иностранца в Республике Казахстан: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утратой;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непригодностью к дальнейшему использованию;</w:t>
            </w:r>
          </w:p>
          <w:p>
            <w:pPr>
              <w:spacing w:after="20"/>
              <w:ind w:left="20"/>
              <w:jc w:val="both"/>
            </w:pPr>
            <w:r>
              <w:rPr>
                <w:rFonts w:ascii="Times New Roman"/>
                <w:b w:val="false"/>
                <w:i w:val="false"/>
                <w:color w:val="000000"/>
                <w:sz w:val="20"/>
              </w:rPr>
              <w:t>
- перемена постоянно проживающим в Республике Казахстан иностранцем, страны гражданства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Оформление вида на жительство иностранца в случае изменения установочных данных гражданина (фамилии, имени, отчества; даты, места рождения); неточности записи в выпущенных документах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1"/>
    <w:p>
      <w:pPr>
        <w:spacing w:after="0"/>
        <w:ind w:left="0"/>
        <w:jc w:val="both"/>
      </w:pPr>
      <w:r>
        <w:rPr>
          <w:rFonts w:ascii="Times New Roman"/>
          <w:b w:val="false"/>
          <w:i w:val="false"/>
          <w:color w:val="000000"/>
          <w:sz w:val="28"/>
        </w:rPr>
        <w:t>
      ";</w:t>
      </w:r>
    </w:p>
    <w:bookmarkEnd w:id="21"/>
    <w:bookmarkStart w:name="z33" w:id="22"/>
    <w:p>
      <w:pPr>
        <w:spacing w:after="0"/>
        <w:ind w:left="0"/>
        <w:jc w:val="both"/>
      </w:pPr>
      <w:r>
        <w:rPr>
          <w:rFonts w:ascii="Times New Roman"/>
          <w:b w:val="false"/>
          <w:i w:val="false"/>
          <w:color w:val="000000"/>
          <w:sz w:val="28"/>
        </w:rPr>
        <w:t>
      пункты 182, 183 и 184 изложить в следующей редакции:</w:t>
      </w:r>
    </w:p>
    <w:bookmarkEnd w:id="22"/>
    <w:bookmarkStart w:name="z34"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обучение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на обучение в 5, 6, 7, 8, 9 классы специализированных школ-интернатов-колледжей олимпийского резерва и школ-интернатов для одаренных в спорте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обучение в 10 и 11 классы специализированных школ-интернатов-колледжей олимпийского резерва и школ-интернатов для одаренных в спорте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на обучение на первый курс колледжа в специализированных школ-интернатов-колледжей олимпийского резерва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w:t>
      </w:r>
    </w:p>
    <w:bookmarkEnd w:id="24"/>
    <w:bookmarkStart w:name="z36" w:id="25"/>
    <w:p>
      <w:pPr>
        <w:spacing w:after="0"/>
        <w:ind w:left="0"/>
        <w:jc w:val="both"/>
      </w:pPr>
      <w:r>
        <w:rPr>
          <w:rFonts w:ascii="Times New Roman"/>
          <w:b w:val="false"/>
          <w:i w:val="false"/>
          <w:color w:val="000000"/>
          <w:sz w:val="28"/>
        </w:rPr>
        <w:t>
      пункты 232, 233, 234 и 235 изложить в следующей редакции:</w:t>
      </w:r>
    </w:p>
    <w:bookmarkEnd w:id="25"/>
    <w:bookmarkStart w:name="z3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свидетельства о государственной регистрации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дополнительного листа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информации о прекращении ипотеки судна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7"/>
    <w:p>
      <w:pPr>
        <w:spacing w:after="0"/>
        <w:ind w:left="0"/>
        <w:jc w:val="both"/>
      </w:pPr>
      <w:r>
        <w:rPr>
          <w:rFonts w:ascii="Times New Roman"/>
          <w:b w:val="false"/>
          <w:i w:val="false"/>
          <w:color w:val="000000"/>
          <w:sz w:val="28"/>
        </w:rPr>
        <w:t>
      ";</w:t>
      </w:r>
    </w:p>
    <w:bookmarkEnd w:id="27"/>
    <w:bookmarkStart w:name="z39" w:id="28"/>
    <w:p>
      <w:pPr>
        <w:spacing w:after="0"/>
        <w:ind w:left="0"/>
        <w:jc w:val="both"/>
      </w:pPr>
      <w:r>
        <w:rPr>
          <w:rFonts w:ascii="Times New Roman"/>
          <w:b w:val="false"/>
          <w:i w:val="false"/>
          <w:color w:val="000000"/>
          <w:sz w:val="28"/>
        </w:rPr>
        <w:t>
      дополнить пунктами 235-1, 235-2, 235-3 и 235-4 следующего содержания:</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или строящегося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свидетельства о государственной регистрации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дополнительного листа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информации о прекращении ипотеки судна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0"/>
    <w:p>
      <w:pPr>
        <w:spacing w:after="0"/>
        <w:ind w:left="0"/>
        <w:jc w:val="both"/>
      </w:pP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дополнить пунктом 303-1 следующего содержания:</w:t>
      </w:r>
    </w:p>
    <w:bookmarkEnd w:id="31"/>
    <w:bookmarkStart w:name="z4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на территории Республики Казахстан из государств, не являющихся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bl>
    <w:bookmarkStart w:name="z44" w:id="33"/>
    <w:p>
      <w:pPr>
        <w:spacing w:after="0"/>
        <w:ind w:left="0"/>
        <w:jc w:val="both"/>
      </w:pPr>
      <w:r>
        <w:rPr>
          <w:rFonts w:ascii="Times New Roman"/>
          <w:b w:val="false"/>
          <w:i w:val="false"/>
          <w:color w:val="000000"/>
          <w:sz w:val="28"/>
        </w:rPr>
        <w:t>
      ";</w:t>
      </w:r>
    </w:p>
    <w:bookmarkEnd w:id="33"/>
    <w:bookmarkStart w:name="z45" w:id="34"/>
    <w:p>
      <w:pPr>
        <w:spacing w:after="0"/>
        <w:ind w:left="0"/>
        <w:jc w:val="both"/>
      </w:pPr>
      <w:r>
        <w:rPr>
          <w:rFonts w:ascii="Times New Roman"/>
          <w:b w:val="false"/>
          <w:i w:val="false"/>
          <w:color w:val="000000"/>
          <w:sz w:val="28"/>
        </w:rPr>
        <w:t>
      пункт 308 изложить в следующей редакции:</w:t>
      </w:r>
    </w:p>
    <w:bookmarkEnd w:id="34"/>
    <w:bookmarkStart w:name="z46"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"О внесении изменения в приказ Министра здравоохранения Республики Казахстан от 1 июня 2020 года № ҚР ДСМ-59/2020 "Об утверждении Правил оказания государственной услуги "Выдача лицензии на медицинскую деятельность""</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Зарегистрирован в Реестре государственной регистрации нормативных правовых актов № 27111.</w:t>
            </w:r>
          </w:p>
        </w:tc>
      </w:tr>
    </w:tbl>
    <w:bookmarkStart w:name="z48" w:id="37"/>
    <w:p>
      <w:pPr>
        <w:spacing w:after="0"/>
        <w:ind w:left="0"/>
        <w:jc w:val="both"/>
      </w:pPr>
      <w:r>
        <w:rPr>
          <w:rFonts w:ascii="Times New Roman"/>
          <w:b w:val="false"/>
          <w:i w:val="false"/>
          <w:color w:val="000000"/>
          <w:sz w:val="28"/>
        </w:rPr>
        <w:t>
      ";</w:t>
      </w:r>
    </w:p>
    <w:bookmarkEnd w:id="37"/>
    <w:bookmarkStart w:name="z49" w:id="38"/>
    <w:p>
      <w:pPr>
        <w:spacing w:after="0"/>
        <w:ind w:left="0"/>
        <w:jc w:val="both"/>
      </w:pPr>
      <w:r>
        <w:rPr>
          <w:rFonts w:ascii="Times New Roman"/>
          <w:b w:val="false"/>
          <w:i w:val="false"/>
          <w:color w:val="000000"/>
          <w:sz w:val="28"/>
        </w:rPr>
        <w:t>
      дополнить пунктами 308-1 и 308-2 следующего содержания:</w:t>
      </w:r>
    </w:p>
    <w:bookmarkEnd w:id="38"/>
    <w:bookmarkStart w:name="z50"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"О внесении изменения в приказ Министра здравоохранения Республики Казахстан от 1 июня 2020 года № ҚР ДСМ-59/2020 "Об утверждении Правил оказания государственной услуги "Выдача лицензии на медицинскую деятельность""</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Зарегистрирован в Реестре государственной регистрации нормативных правовых актов № 27111.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дубликата лицензии и/или приложения к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both"/>
      </w:pPr>
      <w:r>
        <w:rPr>
          <w:rFonts w:ascii="Times New Roman"/>
          <w:b w:val="false"/>
          <w:i w:val="false"/>
          <w:color w:val="000000"/>
          <w:sz w:val="28"/>
        </w:rPr>
        <w:t>
      ";</w:t>
      </w:r>
    </w:p>
    <w:bookmarkEnd w:id="41"/>
    <w:bookmarkStart w:name="z53" w:id="42"/>
    <w:p>
      <w:pPr>
        <w:spacing w:after="0"/>
        <w:ind w:left="0"/>
        <w:jc w:val="both"/>
      </w:pPr>
      <w:r>
        <w:rPr>
          <w:rFonts w:ascii="Times New Roman"/>
          <w:b w:val="false"/>
          <w:i w:val="false"/>
          <w:color w:val="000000"/>
          <w:sz w:val="28"/>
        </w:rPr>
        <w:t>
      пункт 321 изложить в следующей редакции:</w:t>
      </w:r>
    </w:p>
    <w:bookmarkEnd w:id="42"/>
    <w:bookmarkStart w:name="z54"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bl>
    <w:bookmarkStart w:name="z55" w:id="44"/>
    <w:p>
      <w:pPr>
        <w:spacing w:after="0"/>
        <w:ind w:left="0"/>
        <w:jc w:val="both"/>
      </w:pPr>
      <w:r>
        <w:rPr>
          <w:rFonts w:ascii="Times New Roman"/>
          <w:b w:val="false"/>
          <w:i w:val="false"/>
          <w:color w:val="000000"/>
          <w:sz w:val="28"/>
        </w:rPr>
        <w:t>
      ";</w:t>
      </w:r>
    </w:p>
    <w:bookmarkEnd w:id="44"/>
    <w:bookmarkStart w:name="z56" w:id="45"/>
    <w:p>
      <w:pPr>
        <w:spacing w:after="0"/>
        <w:ind w:left="0"/>
        <w:jc w:val="both"/>
      </w:pPr>
      <w:r>
        <w:rPr>
          <w:rFonts w:ascii="Times New Roman"/>
          <w:b w:val="false"/>
          <w:i w:val="false"/>
          <w:color w:val="000000"/>
          <w:sz w:val="28"/>
        </w:rPr>
        <w:t>
      дополнить пунктом 321-1 следующего содержания:</w:t>
      </w:r>
    </w:p>
    <w:bookmarkEnd w:id="45"/>
    <w:bookmarkStart w:name="z57"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bl>
    <w:bookmarkStart w:name="z58" w:id="47"/>
    <w:p>
      <w:pPr>
        <w:spacing w:after="0"/>
        <w:ind w:left="0"/>
        <w:jc w:val="both"/>
      </w:pPr>
      <w:r>
        <w:rPr>
          <w:rFonts w:ascii="Times New Roman"/>
          <w:b w:val="false"/>
          <w:i w:val="false"/>
          <w:color w:val="000000"/>
          <w:sz w:val="28"/>
        </w:rPr>
        <w:t>
      ";</w:t>
      </w:r>
    </w:p>
    <w:bookmarkEnd w:id="47"/>
    <w:bookmarkStart w:name="z59" w:id="48"/>
    <w:p>
      <w:pPr>
        <w:spacing w:after="0"/>
        <w:ind w:left="0"/>
        <w:jc w:val="both"/>
      </w:pPr>
      <w:r>
        <w:rPr>
          <w:rFonts w:ascii="Times New Roman"/>
          <w:b w:val="false"/>
          <w:i w:val="false"/>
          <w:color w:val="000000"/>
          <w:sz w:val="28"/>
        </w:rPr>
        <w:t>
      дополнить пунктами 345-3, 345-4 и 345-5 следующего содержания:</w:t>
      </w:r>
    </w:p>
    <w:bookmarkEnd w:id="48"/>
    <w:bookmarkStart w:name="z60"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дезинфекции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дезинсекции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дератизации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0"/>
    <w:p>
      <w:pPr>
        <w:spacing w:after="0"/>
        <w:ind w:left="0"/>
        <w:jc w:val="both"/>
      </w:pPr>
      <w:r>
        <w:rPr>
          <w:rFonts w:ascii="Times New Roman"/>
          <w:b w:val="false"/>
          <w:i w:val="false"/>
          <w:color w:val="000000"/>
          <w:sz w:val="28"/>
        </w:rPr>
        <w:t>
      ";</w:t>
      </w:r>
    </w:p>
    <w:bookmarkEnd w:id="50"/>
    <w:bookmarkStart w:name="z62" w:id="51"/>
    <w:p>
      <w:pPr>
        <w:spacing w:after="0"/>
        <w:ind w:left="0"/>
        <w:jc w:val="both"/>
      </w:pPr>
      <w:r>
        <w:rPr>
          <w:rFonts w:ascii="Times New Roman"/>
          <w:b w:val="false"/>
          <w:i w:val="false"/>
          <w:color w:val="000000"/>
          <w:sz w:val="28"/>
        </w:rPr>
        <w:t>
      пункт 430 изложить в следующей редакции:</w:t>
      </w:r>
    </w:p>
    <w:bookmarkEnd w:id="51"/>
    <w:bookmarkStart w:name="z63"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"Об утверждении Правил оказания государственных услуг в сфере оказания медицинской помощи"</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ноября 2024 года № 99. Зарегистрирован в Реестре государственной регистрации нормативных правовых актов № 35418.</w:t>
            </w:r>
          </w:p>
        </w:tc>
      </w:tr>
    </w:tbl>
    <w:bookmarkStart w:name="z65" w:id="54"/>
    <w:p>
      <w:pPr>
        <w:spacing w:after="0"/>
        <w:ind w:left="0"/>
        <w:jc w:val="both"/>
      </w:pPr>
      <w:r>
        <w:rPr>
          <w:rFonts w:ascii="Times New Roman"/>
          <w:b w:val="false"/>
          <w:i w:val="false"/>
          <w:color w:val="000000"/>
          <w:sz w:val="28"/>
        </w:rPr>
        <w:t>
      ";</w:t>
      </w:r>
    </w:p>
    <w:bookmarkEnd w:id="54"/>
    <w:bookmarkStart w:name="z66" w:id="55"/>
    <w:p>
      <w:pPr>
        <w:spacing w:after="0"/>
        <w:ind w:left="0"/>
        <w:jc w:val="both"/>
      </w:pPr>
      <w:r>
        <w:rPr>
          <w:rFonts w:ascii="Times New Roman"/>
          <w:b w:val="false"/>
          <w:i w:val="false"/>
          <w:color w:val="000000"/>
          <w:sz w:val="28"/>
        </w:rPr>
        <w:t>
      пункт 437-1 изложить в следующей редакции:</w:t>
      </w:r>
    </w:p>
    <w:bookmarkEnd w:id="55"/>
    <w:bookmarkStart w:name="z67"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для поступления на военные кафедры в организациях высшего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"Об утверждении Правил военной подготовки по программам офицеров запаса и сержантов запаса"</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июля 2017 года № 375. Зарегистрирован в Реестре государственной регистрации нормативных правовых актов № 15589.</w:t>
            </w:r>
          </w:p>
        </w:tc>
      </w:tr>
    </w:tbl>
    <w:bookmarkStart w:name="z69" w:id="58"/>
    <w:p>
      <w:pPr>
        <w:spacing w:after="0"/>
        <w:ind w:left="0"/>
        <w:jc w:val="both"/>
      </w:pPr>
      <w:r>
        <w:rPr>
          <w:rFonts w:ascii="Times New Roman"/>
          <w:b w:val="false"/>
          <w:i w:val="false"/>
          <w:color w:val="000000"/>
          <w:sz w:val="28"/>
        </w:rPr>
        <w:t>
      ";</w:t>
      </w:r>
    </w:p>
    <w:bookmarkEnd w:id="58"/>
    <w:bookmarkStart w:name="z70" w:id="59"/>
    <w:p>
      <w:pPr>
        <w:spacing w:after="0"/>
        <w:ind w:left="0"/>
        <w:jc w:val="both"/>
      </w:pPr>
      <w:r>
        <w:rPr>
          <w:rFonts w:ascii="Times New Roman"/>
          <w:b w:val="false"/>
          <w:i w:val="false"/>
          <w:color w:val="000000"/>
          <w:sz w:val="28"/>
        </w:rPr>
        <w:t>
      пункт 454 изложить в следующей редакции:</w:t>
      </w:r>
    </w:p>
    <w:bookmarkEnd w:id="59"/>
    <w:bookmarkStart w:name="z71"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дошкольного воспитания и обучения, начального, основного среднего, общего среднего образования и учебные программы вариативных курсов, программы воспитательной и внеклассной работы для организаций начального, основного среднего,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1"/>
    <w:p>
      <w:pPr>
        <w:spacing w:after="0"/>
        <w:ind w:left="0"/>
        <w:jc w:val="both"/>
      </w:pPr>
      <w:r>
        <w:rPr>
          <w:rFonts w:ascii="Times New Roman"/>
          <w:b w:val="false"/>
          <w:i w:val="false"/>
          <w:color w:val="000000"/>
          <w:sz w:val="28"/>
        </w:rPr>
        <w:t>
      ";</w:t>
      </w:r>
    </w:p>
    <w:bookmarkEnd w:id="61"/>
    <w:bookmarkStart w:name="z73" w:id="62"/>
    <w:p>
      <w:pPr>
        <w:spacing w:after="0"/>
        <w:ind w:left="0"/>
        <w:jc w:val="both"/>
      </w:pPr>
      <w:r>
        <w:rPr>
          <w:rFonts w:ascii="Times New Roman"/>
          <w:b w:val="false"/>
          <w:i w:val="false"/>
          <w:color w:val="000000"/>
          <w:sz w:val="28"/>
        </w:rPr>
        <w:t>
      пункт 468 изложить в следующей редакции:</w:t>
      </w:r>
    </w:p>
    <w:bookmarkEnd w:id="62"/>
    <w:bookmarkStart w:name="z74"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сведений о документах об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bl>
    <w:bookmarkStart w:name="z75" w:id="64"/>
    <w:p>
      <w:pPr>
        <w:spacing w:after="0"/>
        <w:ind w:left="0"/>
        <w:jc w:val="both"/>
      </w:pPr>
      <w:r>
        <w:rPr>
          <w:rFonts w:ascii="Times New Roman"/>
          <w:b w:val="false"/>
          <w:i w:val="false"/>
          <w:color w:val="000000"/>
          <w:sz w:val="28"/>
        </w:rPr>
        <w:t>
      ";</w:t>
      </w:r>
    </w:p>
    <w:bookmarkEnd w:id="64"/>
    <w:bookmarkStart w:name="z76" w:id="65"/>
    <w:p>
      <w:pPr>
        <w:spacing w:after="0"/>
        <w:ind w:left="0"/>
        <w:jc w:val="both"/>
      </w:pPr>
      <w:r>
        <w:rPr>
          <w:rFonts w:ascii="Times New Roman"/>
          <w:b w:val="false"/>
          <w:i w:val="false"/>
          <w:color w:val="000000"/>
          <w:sz w:val="28"/>
        </w:rPr>
        <w:t>
      пункты 474, 475, 476, 477, 478 и 479 изложить в следующей редакции:</w:t>
      </w:r>
    </w:p>
    <w:bookmarkEnd w:id="65"/>
    <w:bookmarkStart w:name="z77"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для участия в конкурсе на прохождение научных стажировок"</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 апреля 2025 года № 162. Зарегистрирован в Реестре государственной регистрации нормативных правовых актов № 35934.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"Об утверждении Правил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31 декабря 2024 года № 630. Зарегистрирован в Реестре государственной регистрации нормативных правовых актов № 35615.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9"/>
    <w:p>
      <w:pPr>
        <w:spacing w:after="0"/>
        <w:ind w:left="0"/>
        <w:jc w:val="both"/>
      </w:pPr>
      <w:r>
        <w:rPr>
          <w:rFonts w:ascii="Times New Roman"/>
          <w:b w:val="false"/>
          <w:i w:val="false"/>
          <w:color w:val="000000"/>
          <w:sz w:val="28"/>
        </w:rPr>
        <w:t>
      ";</w:t>
      </w:r>
    </w:p>
    <w:bookmarkEnd w:id="69"/>
    <w:bookmarkStart w:name="z81" w:id="70"/>
    <w:p>
      <w:pPr>
        <w:spacing w:after="0"/>
        <w:ind w:left="0"/>
        <w:jc w:val="both"/>
      </w:pPr>
      <w:r>
        <w:rPr>
          <w:rFonts w:ascii="Times New Roman"/>
          <w:b w:val="false"/>
          <w:i w:val="false"/>
          <w:color w:val="000000"/>
          <w:sz w:val="28"/>
        </w:rPr>
        <w:t>
      дополнить пунктом 523-1 следующего содержания:</w:t>
      </w:r>
    </w:p>
    <w:bookmarkEnd w:id="70"/>
    <w:bookmarkStart w:name="z82"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bl>
    <w:bookmarkStart w:name="z83" w:id="72"/>
    <w:p>
      <w:pPr>
        <w:spacing w:after="0"/>
        <w:ind w:left="0"/>
        <w:jc w:val="both"/>
      </w:pPr>
      <w:r>
        <w:rPr>
          <w:rFonts w:ascii="Times New Roman"/>
          <w:b w:val="false"/>
          <w:i w:val="false"/>
          <w:color w:val="000000"/>
          <w:sz w:val="28"/>
        </w:rPr>
        <w:t>
      ";</w:t>
      </w:r>
    </w:p>
    <w:bookmarkEnd w:id="72"/>
    <w:bookmarkStart w:name="z84" w:id="73"/>
    <w:p>
      <w:pPr>
        <w:spacing w:after="0"/>
        <w:ind w:left="0"/>
        <w:jc w:val="both"/>
      </w:pPr>
      <w:r>
        <w:rPr>
          <w:rFonts w:ascii="Times New Roman"/>
          <w:b w:val="false"/>
          <w:i w:val="false"/>
          <w:color w:val="000000"/>
          <w:sz w:val="28"/>
        </w:rPr>
        <w:t>
      пункты 524, 525, 526 и 527 изложить в следующей редакции:</w:t>
      </w:r>
    </w:p>
    <w:bookmarkEnd w:id="73"/>
    <w:bookmarkStart w:name="z85"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bl>
    <w:bookmarkStart w:name="z86" w:id="75"/>
    <w:p>
      <w:pPr>
        <w:spacing w:after="0"/>
        <w:ind w:left="0"/>
        <w:jc w:val="both"/>
      </w:pPr>
      <w:r>
        <w:rPr>
          <w:rFonts w:ascii="Times New Roman"/>
          <w:b w:val="false"/>
          <w:i w:val="false"/>
          <w:color w:val="000000"/>
          <w:sz w:val="28"/>
        </w:rPr>
        <w:t>
      ";</w:t>
      </w:r>
    </w:p>
    <w:bookmarkEnd w:id="75"/>
    <w:bookmarkStart w:name="z87" w:id="76"/>
    <w:p>
      <w:pPr>
        <w:spacing w:after="0"/>
        <w:ind w:left="0"/>
        <w:jc w:val="both"/>
      </w:pPr>
      <w:r>
        <w:rPr>
          <w:rFonts w:ascii="Times New Roman"/>
          <w:b w:val="false"/>
          <w:i w:val="false"/>
          <w:color w:val="000000"/>
          <w:sz w:val="28"/>
        </w:rPr>
        <w:t>
      пункт 568-1 изложить в следующей редакции:</w:t>
      </w:r>
    </w:p>
    <w:bookmarkEnd w:id="76"/>
    <w:bookmarkStart w:name="z88"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и перечня документов, подтверждающих соответствие им, форм заявлений для получения разрешения второй категории, форм разрешений второй категории, правил осуществления разрешительных процедур и правил осуществления деятельности операторов технического осмотра"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Республики Казахстан от 16 мая 2025 года № 152. Зарегистрирован в Реестре государственной регистрации нормативных правовых актов № 36132.</w:t>
            </w:r>
          </w:p>
        </w:tc>
      </w:tr>
    </w:tbl>
    <w:bookmarkStart w:name="z89" w:id="78"/>
    <w:p>
      <w:pPr>
        <w:spacing w:after="0"/>
        <w:ind w:left="0"/>
        <w:jc w:val="both"/>
      </w:pPr>
      <w:r>
        <w:rPr>
          <w:rFonts w:ascii="Times New Roman"/>
          <w:b w:val="false"/>
          <w:i w:val="false"/>
          <w:color w:val="000000"/>
          <w:sz w:val="28"/>
        </w:rPr>
        <w:t>
      ";</w:t>
      </w:r>
    </w:p>
    <w:bookmarkEnd w:id="78"/>
    <w:bookmarkStart w:name="z90" w:id="79"/>
    <w:p>
      <w:pPr>
        <w:spacing w:after="0"/>
        <w:ind w:left="0"/>
        <w:jc w:val="both"/>
      </w:pPr>
      <w:r>
        <w:rPr>
          <w:rFonts w:ascii="Times New Roman"/>
          <w:b w:val="false"/>
          <w:i w:val="false"/>
          <w:color w:val="000000"/>
          <w:sz w:val="28"/>
        </w:rPr>
        <w:t>
      пункт 573-8 изложить в следующей редакции:</w:t>
      </w:r>
    </w:p>
    <w:bookmarkEnd w:id="79"/>
    <w:bookmarkStart w:name="z91"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1"/>
    <w:p>
      <w:pPr>
        <w:spacing w:after="0"/>
        <w:ind w:left="0"/>
        <w:jc w:val="both"/>
      </w:pPr>
      <w:r>
        <w:rPr>
          <w:rFonts w:ascii="Times New Roman"/>
          <w:b w:val="false"/>
          <w:i w:val="false"/>
          <w:color w:val="000000"/>
          <w:sz w:val="28"/>
        </w:rPr>
        <w:t>
      ";</w:t>
      </w:r>
    </w:p>
    <w:bookmarkEnd w:id="81"/>
    <w:bookmarkStart w:name="z93" w:id="82"/>
    <w:p>
      <w:pPr>
        <w:spacing w:after="0"/>
        <w:ind w:left="0"/>
        <w:jc w:val="both"/>
      </w:pPr>
      <w:r>
        <w:rPr>
          <w:rFonts w:ascii="Times New Roman"/>
          <w:b w:val="false"/>
          <w:i w:val="false"/>
          <w:color w:val="000000"/>
          <w:sz w:val="28"/>
        </w:rPr>
        <w:t>
      пункты 588, 588-1, 588-2, 588-3, 588-4 и 588-5 изложить в следующей редакции:</w:t>
      </w:r>
    </w:p>
    <w:bookmarkEnd w:id="82"/>
    <w:bookmarkStart w:name="z9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и/или связанных с ним эксплуатационные спецификации при изменениях наименования эксплуатанта, организационно-правовой формы юридического лица, юридического адреса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внесении воздушных судов одного типа с эксплуатируемыми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внесении воздушных судов других типов, которые ранее не эксплуатировались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588</w:t>
            </w:r>
          </w:p>
          <w:bookmarkEnd w:id="84"/>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внесение других видов полетов в том числе специальные утверждения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588</w:t>
            </w:r>
          </w:p>
          <w:bookmarkEnd w:id="85"/>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исключении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588</w:t>
            </w:r>
          </w:p>
          <w:bookmarkEnd w:id="86"/>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сертификата эксплуатанта заверенной печатью уполномоченной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7"/>
    <w:p>
      <w:pPr>
        <w:spacing w:after="0"/>
        <w:ind w:left="0"/>
        <w:jc w:val="both"/>
      </w:pPr>
      <w:r>
        <w:rPr>
          <w:rFonts w:ascii="Times New Roman"/>
          <w:b w:val="false"/>
          <w:i w:val="false"/>
          <w:color w:val="000000"/>
          <w:sz w:val="28"/>
        </w:rPr>
        <w:t>
      ";</w:t>
      </w:r>
    </w:p>
    <w:bookmarkEnd w:id="87"/>
    <w:bookmarkStart w:name="z99" w:id="88"/>
    <w:p>
      <w:pPr>
        <w:spacing w:after="0"/>
        <w:ind w:left="0"/>
        <w:jc w:val="both"/>
      </w:pPr>
      <w:r>
        <w:rPr>
          <w:rFonts w:ascii="Times New Roman"/>
          <w:b w:val="false"/>
          <w:i w:val="false"/>
          <w:color w:val="000000"/>
          <w:sz w:val="28"/>
        </w:rPr>
        <w:t>
      дополнить пунктом 630-1 следующего содержания:</w:t>
      </w:r>
    </w:p>
    <w:bookmarkEnd w:id="88"/>
    <w:bookmarkStart w:name="z100"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 (торговое мореплавание)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0"/>
    <w:p>
      <w:pPr>
        <w:spacing w:after="0"/>
        <w:ind w:left="0"/>
        <w:jc w:val="both"/>
      </w:pPr>
      <w:r>
        <w:rPr>
          <w:rFonts w:ascii="Times New Roman"/>
          <w:b w:val="false"/>
          <w:i w:val="false"/>
          <w:color w:val="000000"/>
          <w:sz w:val="28"/>
        </w:rPr>
        <w:t>
      ";</w:t>
      </w:r>
    </w:p>
    <w:bookmarkEnd w:id="90"/>
    <w:bookmarkStart w:name="z102" w:id="91"/>
    <w:p>
      <w:pPr>
        <w:spacing w:after="0"/>
        <w:ind w:left="0"/>
        <w:jc w:val="both"/>
      </w:pPr>
      <w:r>
        <w:rPr>
          <w:rFonts w:ascii="Times New Roman"/>
          <w:b w:val="false"/>
          <w:i w:val="false"/>
          <w:color w:val="000000"/>
          <w:sz w:val="28"/>
        </w:rPr>
        <w:t>
      пункты 657, 658, 659, 660 и 661 изложить в следующей редакции:</w:t>
      </w:r>
    </w:p>
    <w:bookmarkEnd w:id="91"/>
    <w:bookmarkStart w:name="z103"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w:t>
            </w:r>
          </w:p>
          <w:bookmarkEnd w:id="93"/>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при строительстве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не связанных со строительной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4"/>
    <w:p>
      <w:pPr>
        <w:spacing w:after="0"/>
        <w:ind w:left="0"/>
        <w:jc w:val="both"/>
      </w:pPr>
      <w:r>
        <w:rPr>
          <w:rFonts w:ascii="Times New Roman"/>
          <w:b w:val="false"/>
          <w:i w:val="false"/>
          <w:color w:val="000000"/>
          <w:sz w:val="28"/>
        </w:rPr>
        <w:t>
      ";</w:t>
      </w:r>
    </w:p>
    <w:bookmarkEnd w:id="94"/>
    <w:bookmarkStart w:name="z106" w:id="95"/>
    <w:p>
      <w:pPr>
        <w:spacing w:after="0"/>
        <w:ind w:left="0"/>
        <w:jc w:val="both"/>
      </w:pPr>
      <w:r>
        <w:rPr>
          <w:rFonts w:ascii="Times New Roman"/>
          <w:b w:val="false"/>
          <w:i w:val="false"/>
          <w:color w:val="000000"/>
          <w:sz w:val="28"/>
        </w:rPr>
        <w:t xml:space="preserve">
      пункты 663, 664 и 665 изложить в следующей редакции: </w:t>
      </w:r>
    </w:p>
    <w:bookmarkEnd w:id="95"/>
    <w:bookmarkStart w:name="z107"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водных ресурсов непосредственно из поверхностного водного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подземных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дренажных вод или попутно забранных подземных вод при проведении операций по недропользованию, а также строительной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7"/>
    <w:p>
      <w:pPr>
        <w:spacing w:after="0"/>
        <w:ind w:left="0"/>
        <w:jc w:val="both"/>
      </w:pPr>
      <w:r>
        <w:rPr>
          <w:rFonts w:ascii="Times New Roman"/>
          <w:b w:val="false"/>
          <w:i w:val="false"/>
          <w:color w:val="000000"/>
          <w:sz w:val="28"/>
        </w:rPr>
        <w:t>
      ";</w:t>
      </w:r>
    </w:p>
    <w:bookmarkEnd w:id="97"/>
    <w:bookmarkStart w:name="z109" w:id="98"/>
    <w:p>
      <w:pPr>
        <w:spacing w:after="0"/>
        <w:ind w:left="0"/>
        <w:jc w:val="both"/>
      </w:pPr>
      <w:r>
        <w:rPr>
          <w:rFonts w:ascii="Times New Roman"/>
          <w:b w:val="false"/>
          <w:i w:val="false"/>
          <w:color w:val="000000"/>
          <w:sz w:val="28"/>
        </w:rPr>
        <w:t>
      дополнить пунктами 665-1 и 665-2 следующего содержания:</w:t>
      </w:r>
    </w:p>
    <w:bookmarkEnd w:id="98"/>
    <w:bookmarkStart w:name="z110"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очищенных сточных вод в поверхностные водные объекты, недра, накопители сточных вод и на рельеф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поверхностного стока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0"/>
    <w:p>
      <w:pPr>
        <w:spacing w:after="0"/>
        <w:ind w:left="0"/>
        <w:jc w:val="both"/>
      </w:pPr>
      <w:r>
        <w:rPr>
          <w:rFonts w:ascii="Times New Roman"/>
          <w:b w:val="false"/>
          <w:i w:val="false"/>
          <w:color w:val="000000"/>
          <w:sz w:val="28"/>
        </w:rPr>
        <w:t>
      ";</w:t>
      </w:r>
    </w:p>
    <w:bookmarkEnd w:id="100"/>
    <w:bookmarkStart w:name="z112" w:id="101"/>
    <w:p>
      <w:pPr>
        <w:spacing w:after="0"/>
        <w:ind w:left="0"/>
        <w:jc w:val="both"/>
      </w:pPr>
      <w:r>
        <w:rPr>
          <w:rFonts w:ascii="Times New Roman"/>
          <w:b w:val="false"/>
          <w:i w:val="false"/>
          <w:color w:val="000000"/>
          <w:sz w:val="28"/>
        </w:rPr>
        <w:t>
      пункты 670, 671, 672, 673 и 674 изложить в следующей редакции:</w:t>
      </w:r>
    </w:p>
    <w:bookmarkEnd w:id="101"/>
    <w:bookmarkStart w:name="z113"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гидротехнических сооружений для присвоения регистрационных шифров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Пломбирование приборов учета вод, устанавливаемых на измерительных</w:t>
            </w:r>
          </w:p>
          <w:bookmarkEnd w:id="103"/>
          <w:p>
            <w:pPr>
              <w:spacing w:after="20"/>
              <w:ind w:left="20"/>
              <w:jc w:val="both"/>
            </w:pPr>
            <w:r>
              <w:rPr>
                <w:rFonts w:ascii="Times New Roman"/>
                <w:b w:val="false"/>
                <w:i w:val="false"/>
                <w:color w:val="000000"/>
                <w:sz w:val="20"/>
              </w:rPr>
              <w:t>
приборах и (или) устройствах сооружений по забору или сбросу вод физическими и юридическими лицами, осуществляющими право специального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а также развитие племенного рыбоводства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Реестре государственной регистрации нормативных правовых актов № 28188.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при инвестиционных вложениях в области аквакультуры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Реестре государственной регистрации нормативных правовых актов № 28450.</w:t>
            </w:r>
          </w:p>
        </w:tc>
      </w:tr>
    </w:tbl>
    <w:bookmarkStart w:name="z115" w:id="104"/>
    <w:p>
      <w:pPr>
        <w:spacing w:after="0"/>
        <w:ind w:left="0"/>
        <w:jc w:val="both"/>
      </w:pPr>
      <w:r>
        <w:rPr>
          <w:rFonts w:ascii="Times New Roman"/>
          <w:b w:val="false"/>
          <w:i w:val="false"/>
          <w:color w:val="000000"/>
          <w:sz w:val="28"/>
        </w:rPr>
        <w:t>
      ";</w:t>
      </w:r>
    </w:p>
    <w:bookmarkEnd w:id="104"/>
    <w:bookmarkStart w:name="z116" w:id="105"/>
    <w:p>
      <w:pPr>
        <w:spacing w:after="0"/>
        <w:ind w:left="0"/>
        <w:jc w:val="both"/>
      </w:pPr>
      <w:r>
        <w:rPr>
          <w:rFonts w:ascii="Times New Roman"/>
          <w:b w:val="false"/>
          <w:i w:val="false"/>
          <w:color w:val="000000"/>
          <w:sz w:val="28"/>
        </w:rPr>
        <w:t>
      пункт 674-2 изложить в следующей редакции:</w:t>
      </w:r>
    </w:p>
    <w:bookmarkEnd w:id="105"/>
    <w:bookmarkStart w:name="z117"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а также лизинге на приобретение техники и технологического оборудования в области аквакультуры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7"/>
    <w:p>
      <w:pPr>
        <w:spacing w:after="0"/>
        <w:ind w:left="0"/>
        <w:jc w:val="both"/>
      </w:pPr>
      <w:r>
        <w:rPr>
          <w:rFonts w:ascii="Times New Roman"/>
          <w:b w:val="false"/>
          <w:i w:val="false"/>
          <w:color w:val="000000"/>
          <w:sz w:val="28"/>
        </w:rPr>
        <w:t>
      ";</w:t>
      </w:r>
    </w:p>
    <w:bookmarkEnd w:id="107"/>
    <w:bookmarkStart w:name="z119" w:id="108"/>
    <w:p>
      <w:pPr>
        <w:spacing w:after="0"/>
        <w:ind w:left="0"/>
        <w:jc w:val="both"/>
      </w:pPr>
      <w:r>
        <w:rPr>
          <w:rFonts w:ascii="Times New Roman"/>
          <w:b w:val="false"/>
          <w:i w:val="false"/>
          <w:color w:val="000000"/>
          <w:sz w:val="28"/>
        </w:rPr>
        <w:t>
      дополнить пунктом 674-4 следующего содержания:</w:t>
      </w:r>
    </w:p>
    <w:bookmarkEnd w:id="108"/>
    <w:bookmarkStart w:name="z120"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в области аквакультуры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0"/>
    <w:p>
      <w:pPr>
        <w:spacing w:after="0"/>
        <w:ind w:left="0"/>
        <w:jc w:val="both"/>
      </w:pPr>
      <w:r>
        <w:rPr>
          <w:rFonts w:ascii="Times New Roman"/>
          <w:b w:val="false"/>
          <w:i w:val="false"/>
          <w:color w:val="000000"/>
          <w:sz w:val="28"/>
        </w:rPr>
        <w:t>
      ";</w:t>
      </w:r>
    </w:p>
    <w:bookmarkEnd w:id="110"/>
    <w:bookmarkStart w:name="z122" w:id="111"/>
    <w:p>
      <w:pPr>
        <w:spacing w:after="0"/>
        <w:ind w:left="0"/>
        <w:jc w:val="both"/>
      </w:pPr>
      <w:r>
        <w:rPr>
          <w:rFonts w:ascii="Times New Roman"/>
          <w:b w:val="false"/>
          <w:i w:val="false"/>
          <w:color w:val="000000"/>
          <w:sz w:val="28"/>
        </w:rPr>
        <w:t>
      в пункте 806 вносится изменение на казахском языке, текст на русском языке не меняется;</w:t>
      </w:r>
    </w:p>
    <w:bookmarkEnd w:id="111"/>
    <w:bookmarkStart w:name="z123" w:id="112"/>
    <w:p>
      <w:pPr>
        <w:spacing w:after="0"/>
        <w:ind w:left="0"/>
        <w:jc w:val="both"/>
      </w:pPr>
      <w:r>
        <w:rPr>
          <w:rFonts w:ascii="Times New Roman"/>
          <w:b w:val="false"/>
          <w:i w:val="false"/>
          <w:color w:val="000000"/>
          <w:sz w:val="28"/>
        </w:rPr>
        <w:t>
      дополнить пунктами 898-1 и 898-2 следующего содержания:</w:t>
      </w:r>
    </w:p>
    <w:bookmarkEnd w:id="112"/>
    <w:bookmarkStart w:name="z124"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производственных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производственных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производственных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4"/>
    <w:p>
      <w:pPr>
        <w:spacing w:after="0"/>
        <w:ind w:left="0"/>
        <w:jc w:val="both"/>
      </w:pPr>
      <w:r>
        <w:rPr>
          <w:rFonts w:ascii="Times New Roman"/>
          <w:b w:val="false"/>
          <w:i w:val="false"/>
          <w:color w:val="000000"/>
          <w:sz w:val="28"/>
        </w:rPr>
        <w:t>
      ";</w:t>
      </w:r>
    </w:p>
    <w:bookmarkEnd w:id="114"/>
    <w:bookmarkStart w:name="z126" w:id="115"/>
    <w:p>
      <w:pPr>
        <w:spacing w:after="0"/>
        <w:ind w:left="0"/>
        <w:jc w:val="both"/>
      </w:pPr>
      <w:r>
        <w:rPr>
          <w:rFonts w:ascii="Times New Roman"/>
          <w:b w:val="false"/>
          <w:i w:val="false"/>
          <w:color w:val="000000"/>
          <w:sz w:val="28"/>
        </w:rPr>
        <w:t>
      пункт 928 изложить в следующей редакции:</w:t>
      </w:r>
    </w:p>
    <w:bookmarkEnd w:id="115"/>
    <w:bookmarkStart w:name="z127"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О внесении изменений в приказ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12 марта 2025 года № 20. Зарегистрирован в Реестре государственной регистрации нормативных правовых актов № 35816.</w:t>
            </w:r>
          </w:p>
        </w:tc>
      </w:tr>
    </w:tbl>
    <w:bookmarkStart w:name="z129" w:id="118"/>
    <w:p>
      <w:pPr>
        <w:spacing w:after="0"/>
        <w:ind w:left="0"/>
        <w:jc w:val="both"/>
      </w:pPr>
      <w:r>
        <w:rPr>
          <w:rFonts w:ascii="Times New Roman"/>
          <w:b w:val="false"/>
          <w:i w:val="false"/>
          <w:color w:val="000000"/>
          <w:sz w:val="28"/>
        </w:rPr>
        <w:t>
      ";</w:t>
      </w:r>
    </w:p>
    <w:bookmarkEnd w:id="118"/>
    <w:bookmarkStart w:name="z130" w:id="119"/>
    <w:p>
      <w:pPr>
        <w:spacing w:after="0"/>
        <w:ind w:left="0"/>
        <w:jc w:val="both"/>
      </w:pPr>
      <w:r>
        <w:rPr>
          <w:rFonts w:ascii="Times New Roman"/>
          <w:b w:val="false"/>
          <w:i w:val="false"/>
          <w:color w:val="000000"/>
          <w:sz w:val="28"/>
        </w:rPr>
        <w:t>
      пункт 940 изложить в следующей редакции:</w:t>
      </w:r>
    </w:p>
    <w:bookmarkEnd w:id="119"/>
    <w:bookmarkStart w:name="z131"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профессиональной аудиторской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bl>
    <w:bookmarkStart w:name="z132" w:id="121"/>
    <w:p>
      <w:pPr>
        <w:spacing w:after="0"/>
        <w:ind w:left="0"/>
        <w:jc w:val="both"/>
      </w:pPr>
      <w:r>
        <w:rPr>
          <w:rFonts w:ascii="Times New Roman"/>
          <w:b w:val="false"/>
          <w:i w:val="false"/>
          <w:color w:val="000000"/>
          <w:sz w:val="28"/>
        </w:rPr>
        <w:t>
      ";</w:t>
      </w:r>
    </w:p>
    <w:bookmarkEnd w:id="121"/>
    <w:bookmarkStart w:name="z133" w:id="122"/>
    <w:p>
      <w:pPr>
        <w:spacing w:after="0"/>
        <w:ind w:left="0"/>
        <w:jc w:val="both"/>
      </w:pPr>
      <w:r>
        <w:rPr>
          <w:rFonts w:ascii="Times New Roman"/>
          <w:b w:val="false"/>
          <w:i w:val="false"/>
          <w:color w:val="000000"/>
          <w:sz w:val="28"/>
        </w:rPr>
        <w:t>
      дополнить пунктом 940-1 следующего содержания:</w:t>
      </w:r>
    </w:p>
    <w:bookmarkEnd w:id="122"/>
    <w:bookmarkStart w:name="z134"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свидетельства об аккредитации профессиональной аудиторской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аудиторских организаций" приказ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bl>
    <w:bookmarkStart w:name="z135" w:id="124"/>
    <w:p>
      <w:pPr>
        <w:spacing w:after="0"/>
        <w:ind w:left="0"/>
        <w:jc w:val="both"/>
      </w:pPr>
      <w:r>
        <w:rPr>
          <w:rFonts w:ascii="Times New Roman"/>
          <w:b w:val="false"/>
          <w:i w:val="false"/>
          <w:color w:val="000000"/>
          <w:sz w:val="28"/>
        </w:rPr>
        <w:t>
      ";</w:t>
      </w:r>
    </w:p>
    <w:bookmarkEnd w:id="124"/>
    <w:bookmarkStart w:name="z136" w:id="125"/>
    <w:p>
      <w:pPr>
        <w:spacing w:after="0"/>
        <w:ind w:left="0"/>
        <w:jc w:val="both"/>
      </w:pPr>
      <w:r>
        <w:rPr>
          <w:rFonts w:ascii="Times New Roman"/>
          <w:b w:val="false"/>
          <w:i w:val="false"/>
          <w:color w:val="000000"/>
          <w:sz w:val="28"/>
        </w:rPr>
        <w:t>
      дополнить пунктом 1054-1 следующего содержания:</w:t>
      </w:r>
    </w:p>
    <w:bookmarkEnd w:id="125"/>
    <w:bookmarkStart w:name="z137"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таможенного органа при подаче декларантом обращения об изменении (дополнении) сведений, заявленных в декларации на товары, после выпуска товаров с разрешения таможенного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7"/>
    <w:p>
      <w:pPr>
        <w:spacing w:after="0"/>
        <w:ind w:left="0"/>
        <w:jc w:val="both"/>
      </w:pPr>
      <w:r>
        <w:rPr>
          <w:rFonts w:ascii="Times New Roman"/>
          <w:b w:val="false"/>
          <w:i w:val="false"/>
          <w:color w:val="000000"/>
          <w:sz w:val="28"/>
        </w:rPr>
        <w:t>
      ";</w:t>
      </w:r>
    </w:p>
    <w:bookmarkEnd w:id="127"/>
    <w:bookmarkStart w:name="z139" w:id="128"/>
    <w:p>
      <w:pPr>
        <w:spacing w:after="0"/>
        <w:ind w:left="0"/>
        <w:jc w:val="both"/>
      </w:pPr>
      <w:r>
        <w:rPr>
          <w:rFonts w:ascii="Times New Roman"/>
          <w:b w:val="false"/>
          <w:i w:val="false"/>
          <w:color w:val="000000"/>
          <w:sz w:val="28"/>
        </w:rPr>
        <w:t>
      пункт 1056 изложить в следующей редакции:</w:t>
      </w:r>
    </w:p>
    <w:bookmarkEnd w:id="128"/>
    <w:bookmarkStart w:name="z140"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bl>
    <w:bookmarkStart w:name="z141" w:id="130"/>
    <w:p>
      <w:pPr>
        <w:spacing w:after="0"/>
        <w:ind w:left="0"/>
        <w:jc w:val="both"/>
      </w:pPr>
      <w:r>
        <w:rPr>
          <w:rFonts w:ascii="Times New Roman"/>
          <w:b w:val="false"/>
          <w:i w:val="false"/>
          <w:color w:val="000000"/>
          <w:sz w:val="28"/>
        </w:rPr>
        <w:t>
      ";</w:t>
      </w:r>
    </w:p>
    <w:bookmarkEnd w:id="130"/>
    <w:bookmarkStart w:name="z142" w:id="131"/>
    <w:p>
      <w:pPr>
        <w:spacing w:after="0"/>
        <w:ind w:left="0"/>
        <w:jc w:val="both"/>
      </w:pPr>
      <w:r>
        <w:rPr>
          <w:rFonts w:ascii="Times New Roman"/>
          <w:b w:val="false"/>
          <w:i w:val="false"/>
          <w:color w:val="000000"/>
          <w:sz w:val="28"/>
        </w:rPr>
        <w:t>
      дополнить пунктами 1056-1, 1056-2 и 1056-3 следующего содержания:</w:t>
      </w:r>
    </w:p>
    <w:bookmarkEnd w:id="131"/>
    <w:bookmarkStart w:name="z143"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реестра владельцев мест 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владельцах мест 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3"/>
    <w:p>
      <w:pPr>
        <w:spacing w:after="0"/>
        <w:ind w:left="0"/>
        <w:jc w:val="both"/>
      </w:pPr>
      <w:r>
        <w:rPr>
          <w:rFonts w:ascii="Times New Roman"/>
          <w:b w:val="false"/>
          <w:i w:val="false"/>
          <w:color w:val="000000"/>
          <w:sz w:val="28"/>
        </w:rPr>
        <w:t>
      ";</w:t>
      </w:r>
    </w:p>
    <w:bookmarkEnd w:id="133"/>
    <w:bookmarkStart w:name="z145" w:id="134"/>
    <w:p>
      <w:pPr>
        <w:spacing w:after="0"/>
        <w:ind w:left="0"/>
        <w:jc w:val="both"/>
      </w:pPr>
      <w:r>
        <w:rPr>
          <w:rFonts w:ascii="Times New Roman"/>
          <w:b w:val="false"/>
          <w:i w:val="false"/>
          <w:color w:val="000000"/>
          <w:sz w:val="28"/>
        </w:rPr>
        <w:t>
      пункт 1057 изложить в следующей редакции:</w:t>
      </w:r>
    </w:p>
    <w:bookmarkEnd w:id="134"/>
    <w:bookmarkStart w:name="z146"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bl>
    <w:bookmarkStart w:name="z147" w:id="136"/>
    <w:p>
      <w:pPr>
        <w:spacing w:after="0"/>
        <w:ind w:left="0"/>
        <w:jc w:val="both"/>
      </w:pPr>
      <w:r>
        <w:rPr>
          <w:rFonts w:ascii="Times New Roman"/>
          <w:b w:val="false"/>
          <w:i w:val="false"/>
          <w:color w:val="000000"/>
          <w:sz w:val="28"/>
        </w:rPr>
        <w:t>
      ";</w:t>
      </w:r>
    </w:p>
    <w:bookmarkEnd w:id="136"/>
    <w:bookmarkStart w:name="z148" w:id="137"/>
    <w:p>
      <w:pPr>
        <w:spacing w:after="0"/>
        <w:ind w:left="0"/>
        <w:jc w:val="both"/>
      </w:pPr>
      <w:r>
        <w:rPr>
          <w:rFonts w:ascii="Times New Roman"/>
          <w:b w:val="false"/>
          <w:i w:val="false"/>
          <w:color w:val="000000"/>
          <w:sz w:val="28"/>
        </w:rPr>
        <w:t>
      дополнить пунктами 1057-1, 1057-2 и 1057-3 следующего содержания:</w:t>
      </w:r>
    </w:p>
    <w:bookmarkEnd w:id="137"/>
    <w:bookmarkStart w:name="z149"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реестра владельцев магазинов беспошлинной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владельцах магазинов беспошлинной торговли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9"/>
    <w:p>
      <w:pPr>
        <w:spacing w:after="0"/>
        <w:ind w:left="0"/>
        <w:jc w:val="both"/>
      </w:pPr>
      <w:r>
        <w:rPr>
          <w:rFonts w:ascii="Times New Roman"/>
          <w:b w:val="false"/>
          <w:i w:val="false"/>
          <w:color w:val="000000"/>
          <w:sz w:val="28"/>
        </w:rPr>
        <w:t>
      ";</w:t>
      </w:r>
    </w:p>
    <w:bookmarkEnd w:id="139"/>
    <w:bookmarkStart w:name="z151" w:id="140"/>
    <w:p>
      <w:pPr>
        <w:spacing w:after="0"/>
        <w:ind w:left="0"/>
        <w:jc w:val="both"/>
      </w:pPr>
      <w:r>
        <w:rPr>
          <w:rFonts w:ascii="Times New Roman"/>
          <w:b w:val="false"/>
          <w:i w:val="false"/>
          <w:color w:val="000000"/>
          <w:sz w:val="28"/>
        </w:rPr>
        <w:t>
      пункт 1058 изложить в следующей редакции:</w:t>
      </w:r>
    </w:p>
    <w:bookmarkEnd w:id="140"/>
    <w:bookmarkStart w:name="z152"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bl>
    <w:bookmarkStart w:name="z153" w:id="142"/>
    <w:p>
      <w:pPr>
        <w:spacing w:after="0"/>
        <w:ind w:left="0"/>
        <w:jc w:val="both"/>
      </w:pPr>
      <w:r>
        <w:rPr>
          <w:rFonts w:ascii="Times New Roman"/>
          <w:b w:val="false"/>
          <w:i w:val="false"/>
          <w:color w:val="000000"/>
          <w:sz w:val="28"/>
        </w:rPr>
        <w:t>
      ";</w:t>
      </w:r>
    </w:p>
    <w:bookmarkEnd w:id="142"/>
    <w:bookmarkStart w:name="z154" w:id="143"/>
    <w:p>
      <w:pPr>
        <w:spacing w:after="0"/>
        <w:ind w:left="0"/>
        <w:jc w:val="both"/>
      </w:pPr>
      <w:r>
        <w:rPr>
          <w:rFonts w:ascii="Times New Roman"/>
          <w:b w:val="false"/>
          <w:i w:val="false"/>
          <w:color w:val="000000"/>
          <w:sz w:val="28"/>
        </w:rPr>
        <w:t>
      дополнить пунктами 1058-1, 1058-2 и 1058-3 следующего содержания:</w:t>
      </w:r>
    </w:p>
    <w:bookmarkEnd w:id="143"/>
    <w:bookmarkStart w:name="z155"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реестра владельцев складов хранения собственных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владельцах складов хранения собственных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w:t>
      </w:r>
    </w:p>
    <w:bookmarkEnd w:id="145"/>
    <w:bookmarkStart w:name="z157" w:id="146"/>
    <w:p>
      <w:pPr>
        <w:spacing w:after="0"/>
        <w:ind w:left="0"/>
        <w:jc w:val="both"/>
      </w:pPr>
      <w:r>
        <w:rPr>
          <w:rFonts w:ascii="Times New Roman"/>
          <w:b w:val="false"/>
          <w:i w:val="false"/>
          <w:color w:val="000000"/>
          <w:sz w:val="28"/>
        </w:rPr>
        <w:t>
      пункт 1162 изложить в следующей редакции:</w:t>
      </w:r>
    </w:p>
    <w:bookmarkEnd w:id="146"/>
    <w:bookmarkStart w:name="z158"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bl>
    <w:bookmarkStart w:name="z160" w:id="149"/>
    <w:p>
      <w:pPr>
        <w:spacing w:after="0"/>
        <w:ind w:left="0"/>
        <w:jc w:val="both"/>
      </w:pPr>
      <w:r>
        <w:rPr>
          <w:rFonts w:ascii="Times New Roman"/>
          <w:b w:val="false"/>
          <w:i w:val="false"/>
          <w:color w:val="000000"/>
          <w:sz w:val="28"/>
        </w:rPr>
        <w:t>
      ";</w:t>
      </w:r>
    </w:p>
    <w:bookmarkEnd w:id="149"/>
    <w:bookmarkStart w:name="z161" w:id="150"/>
    <w:p>
      <w:pPr>
        <w:spacing w:after="0"/>
        <w:ind w:left="0"/>
        <w:jc w:val="both"/>
      </w:pPr>
      <w:r>
        <w:rPr>
          <w:rFonts w:ascii="Times New Roman"/>
          <w:b w:val="false"/>
          <w:i w:val="false"/>
          <w:color w:val="000000"/>
          <w:sz w:val="28"/>
        </w:rPr>
        <w:t>
      пункты 1164 и 1165 изложить в следующей редакции:</w:t>
      </w:r>
    </w:p>
    <w:bookmarkEnd w:id="150"/>
    <w:bookmarkStart w:name="z162"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служебной информации ограниченного распространения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bookmarkEnd w:id="152"/>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3"/>
    <w:p>
      <w:pPr>
        <w:spacing w:after="0"/>
        <w:ind w:left="0"/>
        <w:jc w:val="both"/>
      </w:pPr>
      <w:r>
        <w:rPr>
          <w:rFonts w:ascii="Times New Roman"/>
          <w:b w:val="false"/>
          <w:i w:val="false"/>
          <w:color w:val="000000"/>
          <w:sz w:val="28"/>
        </w:rPr>
        <w:t>
      ";</w:t>
      </w:r>
    </w:p>
    <w:bookmarkEnd w:id="153"/>
    <w:bookmarkStart w:name="z165" w:id="154"/>
    <w:p>
      <w:pPr>
        <w:spacing w:after="0"/>
        <w:ind w:left="0"/>
        <w:jc w:val="both"/>
      </w:pPr>
      <w:r>
        <w:rPr>
          <w:rFonts w:ascii="Times New Roman"/>
          <w:b w:val="false"/>
          <w:i w:val="false"/>
          <w:color w:val="000000"/>
          <w:sz w:val="28"/>
        </w:rPr>
        <w:t>
      дополнить пунктом 1165-1 следующего содержания:</w:t>
      </w:r>
    </w:p>
    <w:bookmarkEnd w:id="154"/>
    <w:bookmarkStart w:name="z166"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к государственным геодезическим сетям и применения постоянно действующих референцных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6"/>
    <w:p>
      <w:pPr>
        <w:spacing w:after="0"/>
        <w:ind w:left="0"/>
        <w:jc w:val="both"/>
      </w:pPr>
      <w:r>
        <w:rPr>
          <w:rFonts w:ascii="Times New Roman"/>
          <w:b w:val="false"/>
          <w:i w:val="false"/>
          <w:color w:val="000000"/>
          <w:sz w:val="28"/>
        </w:rPr>
        <w:t>
      ";</w:t>
      </w:r>
    </w:p>
    <w:bookmarkEnd w:id="156"/>
    <w:bookmarkStart w:name="z168" w:id="157"/>
    <w:p>
      <w:pPr>
        <w:spacing w:after="0"/>
        <w:ind w:left="0"/>
        <w:jc w:val="both"/>
      </w:pPr>
      <w:r>
        <w:rPr>
          <w:rFonts w:ascii="Times New Roman"/>
          <w:b w:val="false"/>
          <w:i w:val="false"/>
          <w:color w:val="000000"/>
          <w:sz w:val="28"/>
        </w:rPr>
        <w:t>
      пункт 1198 изложить в следующей редакции:</w:t>
      </w:r>
    </w:p>
    <w:bookmarkEnd w:id="157"/>
    <w:bookmarkStart w:name="z169"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bl>
    <w:bookmarkStart w:name="z170" w:id="159"/>
    <w:p>
      <w:pPr>
        <w:spacing w:after="0"/>
        <w:ind w:left="0"/>
        <w:jc w:val="both"/>
      </w:pPr>
      <w:r>
        <w:rPr>
          <w:rFonts w:ascii="Times New Roman"/>
          <w:b w:val="false"/>
          <w:i w:val="false"/>
          <w:color w:val="000000"/>
          <w:sz w:val="28"/>
        </w:rPr>
        <w:t>
      ";</w:t>
      </w:r>
    </w:p>
    <w:bookmarkEnd w:id="159"/>
    <w:bookmarkStart w:name="z171" w:id="160"/>
    <w:p>
      <w:pPr>
        <w:spacing w:after="0"/>
        <w:ind w:left="0"/>
        <w:jc w:val="both"/>
      </w:pPr>
      <w:r>
        <w:rPr>
          <w:rFonts w:ascii="Times New Roman"/>
          <w:b w:val="false"/>
          <w:i w:val="false"/>
          <w:color w:val="000000"/>
          <w:sz w:val="28"/>
        </w:rPr>
        <w:t>
      дополнить пунктами 1199-1 и 1199-2 следующего содержания:</w:t>
      </w:r>
    </w:p>
    <w:bookmarkEnd w:id="160"/>
    <w:bookmarkStart w:name="z172"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соответствии объекта требованиям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монтажу, наладке и техническому обслуживанию систем пожарной автоматики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2"/>
    <w:p>
      <w:pPr>
        <w:spacing w:after="0"/>
        <w:ind w:left="0"/>
        <w:jc w:val="both"/>
      </w:pPr>
      <w:r>
        <w:rPr>
          <w:rFonts w:ascii="Times New Roman"/>
          <w:b w:val="false"/>
          <w:i w:val="false"/>
          <w:color w:val="000000"/>
          <w:sz w:val="28"/>
        </w:rPr>
        <w:t>
      ";</w:t>
      </w:r>
    </w:p>
    <w:bookmarkEnd w:id="162"/>
    <w:bookmarkStart w:name="z174" w:id="163"/>
    <w:p>
      <w:pPr>
        <w:spacing w:after="0"/>
        <w:ind w:left="0"/>
        <w:jc w:val="both"/>
      </w:pPr>
      <w:r>
        <w:rPr>
          <w:rFonts w:ascii="Times New Roman"/>
          <w:b w:val="false"/>
          <w:i w:val="false"/>
          <w:color w:val="000000"/>
          <w:sz w:val="28"/>
        </w:rPr>
        <w:t>
      пункт 1200 изложить в следующей редакции:</w:t>
      </w:r>
    </w:p>
    <w:bookmarkEnd w:id="163"/>
    <w:bookmarkStart w:name="z175"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национальных спортивных федераций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bl>
    <w:bookmarkStart w:name="z176" w:id="165"/>
    <w:p>
      <w:pPr>
        <w:spacing w:after="0"/>
        <w:ind w:left="0"/>
        <w:jc w:val="both"/>
      </w:pPr>
      <w:r>
        <w:rPr>
          <w:rFonts w:ascii="Times New Roman"/>
          <w:b w:val="false"/>
          <w:i w:val="false"/>
          <w:color w:val="000000"/>
          <w:sz w:val="28"/>
        </w:rPr>
        <w:t>
      ";</w:t>
      </w:r>
    </w:p>
    <w:bookmarkEnd w:id="165"/>
    <w:bookmarkStart w:name="z177" w:id="166"/>
    <w:p>
      <w:pPr>
        <w:spacing w:after="0"/>
        <w:ind w:left="0"/>
        <w:jc w:val="both"/>
      </w:pPr>
      <w:r>
        <w:rPr>
          <w:rFonts w:ascii="Times New Roman"/>
          <w:b w:val="false"/>
          <w:i w:val="false"/>
          <w:color w:val="000000"/>
          <w:sz w:val="28"/>
        </w:rPr>
        <w:t>
      в пунктах 1203, 1204, 1205, 1206, 1207, 1208, 1209, 1210, 1211, 1212, 1213, 1214, 1215, 1216, 1217, 1218, 1219, 1220, 1221, 1222, 1223, 1224, 1225, 1226, 1227, 1228, 1229, 1230, 1231, 1232, 1233, 1234, 1235, 1236, 1237, 1238, 1239, 1240, 1242, 1243 и 1244 вносится изменение на казахском языке, текст на русском языке не меняется;</w:t>
      </w:r>
    </w:p>
    <w:bookmarkEnd w:id="166"/>
    <w:bookmarkStart w:name="z178" w:id="167"/>
    <w:p>
      <w:pPr>
        <w:spacing w:after="0"/>
        <w:ind w:left="0"/>
        <w:jc w:val="both"/>
      </w:pPr>
      <w:r>
        <w:rPr>
          <w:rFonts w:ascii="Times New Roman"/>
          <w:b w:val="false"/>
          <w:i w:val="false"/>
          <w:color w:val="000000"/>
          <w:sz w:val="28"/>
        </w:rPr>
        <w:t>
      пункт 1293 изложить в следующей редакции:</w:t>
      </w:r>
    </w:p>
    <w:bookmarkEnd w:id="167"/>
    <w:bookmarkStart w:name="z179"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"Об утверждении Правил регистрации местными исполнительными органами договоров участия в жилищно-строительном кооперативе"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27 марта 2020 года № 159. Зарегистрирован в Реестре государственной регистрации нормативных правовых актов № 20262.</w:t>
            </w:r>
          </w:p>
        </w:tc>
      </w:tr>
    </w:tbl>
    <w:bookmarkStart w:name="z181" w:id="170"/>
    <w:p>
      <w:pPr>
        <w:spacing w:after="0"/>
        <w:ind w:left="0"/>
        <w:jc w:val="both"/>
      </w:pPr>
      <w:r>
        <w:rPr>
          <w:rFonts w:ascii="Times New Roman"/>
          <w:b w:val="false"/>
          <w:i w:val="false"/>
          <w:color w:val="000000"/>
          <w:sz w:val="28"/>
        </w:rPr>
        <w:t>
      ";</w:t>
      </w:r>
    </w:p>
    <w:bookmarkEnd w:id="170"/>
    <w:bookmarkStart w:name="z182" w:id="171"/>
    <w:p>
      <w:pPr>
        <w:spacing w:after="0"/>
        <w:ind w:left="0"/>
        <w:jc w:val="both"/>
      </w:pPr>
      <w:r>
        <w:rPr>
          <w:rFonts w:ascii="Times New Roman"/>
          <w:b w:val="false"/>
          <w:i w:val="false"/>
          <w:color w:val="000000"/>
          <w:sz w:val="28"/>
        </w:rPr>
        <w:t>
      пункты 1296 и 1297 изложить в следующей редакции:</w:t>
      </w:r>
    </w:p>
    <w:bookmarkEnd w:id="171"/>
    <w:bookmarkStart w:name="z183"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Субсидирования части арендной платы за жилище, арендованное в частном жилищном фонде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"Об утверждении Правил субсидирования части арендной платы за жилище, арендованное в частном жилищном фонде"</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30 апреля 2025 года № 152. Зарегистрирован в Реестре государственной регистрации нормативных правовых актов № 36055.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жилище граждан Республики Казахстан, кандасов в электронную базу "Центр обеспечения жилищем"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"Об утверждении Правил постановки на учет нуждающихся в жилище граждан Республики Казахстан, кандасов, в электронную базу "Центр обеспечения жилищем"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17 апреля 2025 года № 130. Зарегистрирован в Реестре государственной регистрации нормативных правовых актов № 36002.</w:t>
            </w:r>
          </w:p>
        </w:tc>
      </w:tr>
    </w:tbl>
    <w:bookmarkStart w:name="z186" w:id="175"/>
    <w:p>
      <w:pPr>
        <w:spacing w:after="0"/>
        <w:ind w:left="0"/>
        <w:jc w:val="both"/>
      </w:pPr>
      <w:r>
        <w:rPr>
          <w:rFonts w:ascii="Times New Roman"/>
          <w:b w:val="false"/>
          <w:i w:val="false"/>
          <w:color w:val="000000"/>
          <w:sz w:val="28"/>
        </w:rPr>
        <w:t>
      ";</w:t>
      </w:r>
    </w:p>
    <w:bookmarkEnd w:id="175"/>
    <w:bookmarkStart w:name="z187" w:id="176"/>
    <w:p>
      <w:pPr>
        <w:spacing w:after="0"/>
        <w:ind w:left="0"/>
        <w:jc w:val="both"/>
      </w:pPr>
      <w:r>
        <w:rPr>
          <w:rFonts w:ascii="Times New Roman"/>
          <w:b w:val="false"/>
          <w:i w:val="false"/>
          <w:color w:val="000000"/>
          <w:sz w:val="28"/>
        </w:rPr>
        <w:t>
      пункт 1299 изложить в следующей редакции:</w:t>
      </w:r>
    </w:p>
    <w:bookmarkEnd w:id="176"/>
    <w:bookmarkStart w:name="z188"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"Об утверждении правил реализации мер государственной поддержки, направленных на улучшение жилищных условий"</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мая 2025 года № 187. Зарегистрирован в Реестре государственной регистрации нормативных правовых актов № 36186.</w:t>
            </w:r>
          </w:p>
        </w:tc>
      </w:tr>
    </w:tbl>
    <w:bookmarkStart w:name="z190" w:id="179"/>
    <w:p>
      <w:pPr>
        <w:spacing w:after="0"/>
        <w:ind w:left="0"/>
        <w:jc w:val="both"/>
      </w:pPr>
      <w:r>
        <w:rPr>
          <w:rFonts w:ascii="Times New Roman"/>
          <w:b w:val="false"/>
          <w:i w:val="false"/>
          <w:color w:val="000000"/>
          <w:sz w:val="28"/>
        </w:rPr>
        <w:t>
      ";</w:t>
      </w:r>
    </w:p>
    <w:bookmarkEnd w:id="179"/>
    <w:bookmarkStart w:name="z191" w:id="180"/>
    <w:p>
      <w:pPr>
        <w:spacing w:after="0"/>
        <w:ind w:left="0"/>
        <w:jc w:val="both"/>
      </w:pPr>
      <w:r>
        <w:rPr>
          <w:rFonts w:ascii="Times New Roman"/>
          <w:b w:val="false"/>
          <w:i w:val="false"/>
          <w:color w:val="000000"/>
          <w:sz w:val="28"/>
        </w:rPr>
        <w:t>
      пункт 1312 изложить в следующей редакции:</w:t>
      </w:r>
    </w:p>
    <w:bookmarkEnd w:id="180"/>
    <w:bookmarkStart w:name="z192"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и службу в органы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bookmarkEnd w:id="182"/>
          <w:p>
            <w:pPr>
              <w:spacing w:after="20"/>
              <w:ind w:left="20"/>
              <w:jc w:val="both"/>
            </w:pPr>
            <w:r>
              <w:rPr>
                <w:rFonts w:ascii="Times New Roman"/>
                <w:b w:val="false"/>
                <w:i w:val="false"/>
                <w:color w:val="000000"/>
                <w:sz w:val="20"/>
              </w:rPr>
              <w:t>
"Об утверждении Правил, программ и организации тестирования граждан, поступающих на правоохранительную службу" приказ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bl>
    <w:bookmarkStart w:name="z194" w:id="183"/>
    <w:p>
      <w:pPr>
        <w:spacing w:after="0"/>
        <w:ind w:left="0"/>
        <w:jc w:val="both"/>
      </w:pPr>
      <w:r>
        <w:rPr>
          <w:rFonts w:ascii="Times New Roman"/>
          <w:b w:val="false"/>
          <w:i w:val="false"/>
          <w:color w:val="000000"/>
          <w:sz w:val="28"/>
        </w:rPr>
        <w:t>
      ".</w:t>
      </w:r>
    </w:p>
    <w:bookmarkEnd w:id="183"/>
    <w:bookmarkStart w:name="z195" w:id="184"/>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184"/>
    <w:bookmarkStart w:name="z196" w:id="185"/>
    <w:p>
      <w:pPr>
        <w:spacing w:after="0"/>
        <w:ind w:left="0"/>
        <w:jc w:val="both"/>
      </w:pPr>
      <w:r>
        <w:rPr>
          <w:rFonts w:ascii="Times New Roman"/>
          <w:b w:val="false"/>
          <w:i w:val="false"/>
          <w:color w:val="000000"/>
          <w:sz w:val="28"/>
        </w:rPr>
        <w:t>
      1)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185"/>
    <w:bookmarkStart w:name="z197" w:id="186"/>
    <w:p>
      <w:pPr>
        <w:spacing w:after="0"/>
        <w:ind w:left="0"/>
        <w:jc w:val="both"/>
      </w:pPr>
      <w:r>
        <w:rPr>
          <w:rFonts w:ascii="Times New Roman"/>
          <w:b w:val="false"/>
          <w:i w:val="false"/>
          <w:color w:val="000000"/>
          <w:sz w:val="28"/>
        </w:rPr>
        <w:t>
      2)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86"/>
    <w:bookmarkStart w:name="z198" w:id="1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187"/>
    <w:bookmarkStart w:name="z199" w:id="18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201" w:id="189"/>
      <w:r>
        <w:rPr>
          <w:rFonts w:ascii="Times New Roman"/>
          <w:b w:val="false"/>
          <w:i w:val="false"/>
          <w:color w:val="000000"/>
          <w:sz w:val="28"/>
        </w:rPr>
        <w:t>
      "СОГЛАСОВАНО"</w:t>
      </w:r>
    </w:p>
    <w:bookmarkEnd w:id="189"/>
    <w:p>
      <w:pPr>
        <w:spacing w:after="0"/>
        <w:ind w:left="0"/>
        <w:jc w:val="both"/>
      </w:pPr>
      <w:r>
        <w:rPr>
          <w:rFonts w:ascii="Times New Roman"/>
          <w:b w:val="false"/>
          <w:i w:val="false"/>
          <w:color w:val="000000"/>
          <w:sz w:val="28"/>
        </w:rPr>
        <w:t>Агентство по делам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2" w:id="190"/>
      <w:r>
        <w:rPr>
          <w:rFonts w:ascii="Times New Roman"/>
          <w:b w:val="false"/>
          <w:i w:val="false"/>
          <w:color w:val="000000"/>
          <w:sz w:val="28"/>
        </w:rPr>
        <w:t>
      "СОГЛАСОВАНО"</w:t>
      </w:r>
    </w:p>
    <w:bookmarkEnd w:id="19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