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df01" w14:textId="8fcd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7 марта 2023 года № 82/НҚ "Об утверждении Отраслевой системы поощрения"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июля 2025 года № 372/НҚ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7 марта 2023 года № 82/НҚ "Об утверждении Отраслевой системы поощрения" (зарегистрирован в Реестре государственной регистрации нормативных правовых актов за № 32030)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Отраслевую систему поощрения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372/НҚ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2023 года № 82/НҚ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система поощрения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Отраслевая система поощрения (далее – Система)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детализирует процедуру поощрения работников Министерства цифрового развития, инноваций и аэрокосмической промышленности Республики Казахстан (далее – Министерство), местных исполнительных органов, государственных предприятий, иных организаций и объединений в сфере геодезии, картографии и пространственных данных Республики Казахстан (далее – работники сферы геодезии, картографии и пространственных данных).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являются формой стимулирования труда работников в сфере геодезии, картографии и пространственных данных.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поощрения работников сферы геодезии, картографии и пространственных данных устанавливаются следующие нагрудные знаки: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"Құрметті геодезист";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"Құрметті картограф";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"Үздік геодезист";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"Үздік картограф".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Нагрудные знаки изготавливаются по описанию, согласно приложению 1 к настоящей Системе.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материалов для поощрения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предложений по награждению нагрудными знаками в Министерстве создается Комиссия из нечетного количества членов (далее – Комиссия).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курирующего вице-министра сроком на два месяца до празднования профессионального праздника – Дня землеустройства, геодезии и картографии.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Представления о награждении нагрудными знаками "Құрметті геодезист", "Құрметті картограф", "Үздік геодезист" и "Үздік картограф" вносятся в Министерство: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Департамента геодезии и картографии Министерства;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курирующими заместителями акимов областей, столицы, городов республиканского значения, районов, городов областного значения;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государственных предприятий;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иных организаций и объединений.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Предложения о награждении направляются в Министерство не позднее 30 (тридцати) календарных дней до празднования профессионального праздника – Дня землеустройства, геодезии и картографии с приложением наградного листа по форме, согласно приложению 2 к настоящей Системе и рассматриваются Комиссией в течение 15 (пятнадцати) календарных дней со дня поступления.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соответствии или не соответствии работника к награждению нагрудными знаками Комиссия принимает большинством голосов, открытым голосованием, которое оформляется протоколом. На основании протокола издается приказ курирующего вице-министра о награждении.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Лицу, награжденному нагрудным знаком, выдается удостоверение согласно описанию, указанному в приложении 3 к настоящей Системе.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Нагрудной знак носится на левой стороне груди, при наличии государственных наград Республики Казахстан он располагается после них.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Повторное награждение одним и тем же нагрудным знаком не допускается.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нагрудного знака производится в торжественной обстановке руководством Министерства или в коллективе, где работает награждаемое лицо.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поощрении работников сферы геодезии, картографии и пространственных данных соответствующая кадровая служба вносит запись о поощрении в трудовую книжку, с указанием даты и номера приказа.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всех видов поощрений работников сферы геодезии, картографии и пространственных данных осуществляется кадровой службой Министерства.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Официальный текст поощрения составляется на государственном и русском языках.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награждения нагрудными знаками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Нагрудным знаком "Құрметті геодезист" награждаются работники сферы геодезии, картографии и пространственных данных, за достижение высоких показателей, особые заслуги и значительный вклад в развитие геодезической деятельности.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Нагрудным знаком "Құрметті картограф" награждаются работники сферы геодезии, картографии и пространственных данных, за достижение высоких показателей, особые заслуги и значительный вклад в развитие картографической деятельности.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Нагрудными знаками "Құрметті геодезист" и "Құрметті картограф" награждаются работники сферы геодезии, картографии и пространственных данных, имеющие стаж работы в области геодезической и картографической деятельности не менее двадцати лет.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Нагрудным знаком "Үздік геодезист" награждаются работники сферы геодезии, картографии и пространственных данных, за образцовое и добросовестное выполнение должностных обязанностей, проявляющие при этом инициативу и профессионализм в области геодезической деятельности.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Нагрудным знаком "Үздік картограф" награждаются работники сферы геодезии, картографии и пространственных данных, за образцовое и добросовестное выполнение должностных обязанностей, проявляющие при этом инициативу и профессионализм в области картографической деятельности.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Нагрудными знаками "Үздік геодезист" и "Үздік картограф" награждаются работники сферы геодезии, картографии и пространственных данных, имеющие стаж работы в области геодезической и картографической деятельности не менее пяти лет.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Указанными нагрудными знаками также награждаются иные лица, внесшие особый вклад в развитие сферы геодезии, картографии и пространственных данных.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Отраслевой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нагрудных знаков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Нагрудные знаки "Құрметті геодезист" и "Құрметті картограф" изготавливаются в виде подвески и колодки, соединенных между собой кольцом желтого цвета.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Нагрудные знаки "Үздік геодезист" и "Үздік картограф" изготавливаются в виде подвески и колодки, соединенных между собой кольцом желтого цвета.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всех подвесок (медалей) размещается фрагмент символики Государственного Флага Республики Казахстан – солнце с лучами, под которым парящий орел (беркут). Фон блестящий, изображения выступающие и матированные.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"Құрметті геодезист" – пятиугольная колодка изготавливается из муаровой ленты голубого цвета с нанесением национального узора по середине, с линиями по бокам узора.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имеет форму круга диаметром три сантиметра, изготавливается из металла желтого цвета (латунь), фон матированный.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медали размещается надпись золотистого цвета "Құрметті геодезист", а по середине изображение земного шара, внутри которого геодезист с мензулой. Фон матированный, буквы и изображения выступающие и блестящие.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"Құрметті картограф" – пятиугольная колодка изготавливается из муаровой ленты голубого цвета с нанесением национального узора по середине, с линиями по бокам узора.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имеет форму круга диаметром три сантиметра, изготавливается из металла желтого цвета (латунь), фон матированный.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медали размещается надпись золотистого цвета "Құрметті картограф", а по середине изображение земного шара, внутри которого карта Республики Казахстан. Фон матированный, буквы и изображения выступающие и блестящие.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"Үздік геодезист" – колодка изготавливается в прямоугольной форме из металла желтого цвета (латунь) и муаровой ленты голубого цвета с нанесением национального узора слева.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имеет форму круга диаметром три сантиметра, изготавливается из металла желтого цвета (латунь), фон матированный.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медали размещается надпись золотистого цвета "Үздік геодезист", а по середине изображение земного шара, внутри которого геодезический прибор тахеометр. Фон матированный, буквы и изображения выступающие и блестящие.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"Үздік картограф" – колодка изготавливается в прямоугольной форме из металла желтого цвета (латунь) и муаровой ленты голубого цвета с нанесением национального узора слева.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имеет форму круга диаметром три сантиметра, изготавливается из металла желтого цвета (латунь), фон матированный.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медали размещается надпись золотистого цвета "Үздік картограф", а по середине изображение земного шара, внутри которого лупа обозревает карту Республики Казахстан. Фон матированный, буквы и изображения выступающие и блестящие.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Отраслевой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(место выдачи)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___________________________ </w:t>
      </w:r>
    </w:p>
    <w:bookmarkEnd w:id="62"/>
    <w:p>
      <w:pPr>
        <w:spacing w:after="0"/>
        <w:ind w:left="0"/>
        <w:jc w:val="both"/>
      </w:pPr>
      <w:bookmarkStart w:name="z75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Должность, место работы, службы __________________________________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точное наименование организации) 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 ____________________________________________________________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Год и место рождения _____________________________________________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Образование _____________________________________________________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Ученая степень, ученое звание ______________________________________ 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Домашний адрес: _________________________________________________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Общий стаж работы _______________________________________________ </w:t>
      </w:r>
    </w:p>
    <w:bookmarkEnd w:id="69"/>
    <w:p>
      <w:pPr>
        <w:spacing w:after="0"/>
        <w:ind w:left="0"/>
        <w:jc w:val="both"/>
      </w:pPr>
      <w:bookmarkStart w:name="z82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9. Стаж работы в сфере геодезии, картографии и пространственных данных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bookmarkStart w:name="z83" w:id="71"/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с указанием конкретных особых заслуг кандидата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bookmarkStart w:name="z84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11. Кандидатура обсуждена и рекомендована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 обсуждения, номер протокола) </w:t>
      </w:r>
    </w:p>
    <w:p>
      <w:pPr>
        <w:spacing w:after="0"/>
        <w:ind w:left="0"/>
        <w:jc w:val="both"/>
      </w:pPr>
      <w:bookmarkStart w:name="z85" w:id="73"/>
      <w:r>
        <w:rPr>
          <w:rFonts w:ascii="Times New Roman"/>
          <w:b w:val="false"/>
          <w:i w:val="false"/>
          <w:color w:val="000000"/>
          <w:sz w:val="28"/>
        </w:rPr>
        <w:t>
      Представляется к присвоению_________________________________________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вида поощрения) </w:t>
      </w:r>
    </w:p>
    <w:p>
      <w:pPr>
        <w:spacing w:after="0"/>
        <w:ind w:left="0"/>
        <w:jc w:val="both"/>
      </w:pPr>
      <w:bookmarkStart w:name="z86" w:id="7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__________________ 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(фамилия, имя, отчество (при его наличии)       (подпись)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"___"___________года (дата заполнения)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Отраслевой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удостоверения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с твердой обложкой голубого цвета размером 100х70 миллиметров, выполненный из материала мундиор.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удостоверения изображается Государственный Герб Республики Казахстан, снизу надпись "Куәлік", "Удостоверение".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надпись: вверху – наименование государственного органа на государственном и русском языках.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внутренней стороне удостоверения левого листа имеется рисунок нагрудного знака.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надпись следующего содержания: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фамилия)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имя)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(әкесінің аты (болған жағдайда), отчество (при его наличии)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№____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_____________төсбелгісімен марапатталғаны туралы осы куәлік берілді 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о том, что он (она) награжден (а) нагрудным знаком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__________________________________________________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(тегі, инициалдары, қолы) (фамилия, инициалы, подпись)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 жыл/год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при его наличии награждаемого заполняются согласно документу, удостоверяющему его личность, с обязательным указанием транскрипции на государственном или русском языках.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