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952d" w14:textId="a019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цифрового развития, инноваций и аэрокосмической промышленности Республики Казахстан от 10 января 2024 года № 11/НҚ "Об утверждении Перечня видов деятельности, технологически связанных с услугами, осуществляемыми субъектом специального права товариществом с ограниченной ответственностью "Институт космической техники и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июля 2025 года № 350/НҚ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10 января 2024 года №11/НҚ "Об утверждении Перечня видов деятельности, технологически связанных с услугами, осуществляемыми субъектом специального права товариществом с ограниченной ответственностью "Институт космической техники и технологий" (зарегистрирован в Реестре государственной регистрации нормативных правовых актов под № 33907)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товариществом с ограниченной ответственностью "Институт космической техники и технологий",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Производство навигационных пломб.".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