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3c93" w14:textId="d043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"Деятельность в области кибербезопасности"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30 июня 2025 года № 329/НҚ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"Деятельность в области кибербезопасности".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информационной безопасности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"Деятельность в области кибербезопасности"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"Деятельность в области кибербезопасности"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профессиональных квалификациях" и может применяться при формировании требований к соискателю для приема на работу, формировании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образования, а также для решения широкого круга задач в области управления персоналом в организациях и на предприятиях.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Отраслевые рамки квалификаций (ОРК) – составная часть (подсистема) национальной системы квалификаций, рамочная структура дифференцированных уровней квалификации, признаваемых в отрасли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 трудовой деятельности – часть профессиональной группы, совокупность профессий, сформированная целостным набором трудовых функций и необходимых для их выполнения компетенций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Трудовая функция (функция) – набор взаимосвязанных действий, направленных на решение одной или нескольких задач процесса труда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Профессиональная задача (задача) – нормативное представление о действиях, связанных с реализацией трудовой функции и достижением необходимого результата в определенной профессиональной группе или подгруппе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Профессия – род занятий, осуществляемый физическим лицом и требующий определенной квалификации для его выполнения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Должность – функциональное место в системе организационно-административной иерархии организации, служебное положение работника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Занятие – набор работ, осуществляемых на рабочем месте, приносящих заработок или доход, характеризующихся высокой степенью совпадения выполняемых основных задач и обязанностей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Знания – информация, нормы, используемые в индивидуальной и профессиональной деятельности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Квалификация – официальное признание ценности в виде диплома, сертификата, подтверждающее наличие у лица компетенций, соответствующих требованиям к выполнению трудовых функций в рамках конкретного вида профессиональной деятельности (требований профессионального стандарта или требований, сложившихся в результате практики), сформированных в процессе образования, обучения или трудовой деятельности (обучения на рабочем месте, дающее право на осуществление трудовой деятельности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IPsec – Internet Protocol Security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NGFW – Next-Generation Firewall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DLP – Data Loss Prevention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IDS – Intrusion Detection System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ИКТ – Информационно-коммуникационные технологии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ИТ – Информационные технологии;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 – Информационные системы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– Программное обеспечение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ОРК – Отраслевая рамка квалификации;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ПС – Профессиональный стандарт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ЕСКД – Единая система конструкторской документации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ЕСТД – Единая система технологической документации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ЕСПД – Единая система программной документации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ЕТКС – Единый тарифно-квалификационный справочник работ и профессий рабочих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ОКЭД – Общий классификатор видов экономической деятельности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ПАС – Программно-аппаратные средства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БД – Базы данных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МСКО – Международная стандартная классификация образования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НПА – нормативные правовые акты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НТД – нормативно техническая документация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ТЗИ – техническая защита информации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ПЭМИН – побочные электромагнитные излучения и наводки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ТКУИ – технические каналы утечки информации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ИБ – информационная безопасность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СУБД – Система управления базами данных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 – Операционная система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Стек – Это совокупность технологий, инструментов и компонентов, которые используются вместе для создания программного обеспечения или управления IT-инфраструктурой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СВТ – средства вычислительной техники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Деятельность в области кибербезопасности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J056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Информация и связь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 Компьютерное программирование, консультационные и другие сопутствующие услуги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62.0 Компьютерное программирование, консультационные и другие сопутствующие услуги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62.09 Другие виды деятельности в области информационных технологий и информационных систем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62.09.9 Другие виды деятельности в области информационных технологий и информационных систем, не включенные в другие группировки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Обеспечение безопасности информации в компьютерных системах и сетях в условиях существования угроз их информационной безопасности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Специалист-криминалист по цифровым технологиям - 6 уровень ОРК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по вопросам безопасности (ИКТ) - 7 уровень ОРК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по безопасности сервисов - 6 уровень ОРК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Аудитор по информационной безопасности - 6 уровень ОРК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Шифровальщик данных - 6 уровень ОРК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Аудитор по информационной безопасности - 7 уровень ОРК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Специалист по информационной безопасности - 7 уровень ОРК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Специалист по информационной безопасности - 6 уровень ОРК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Инженер по защите информации - 6 уровень ОРК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Инженер по защите информации - 7 уровень ОРК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Специалист по безопасности сервисов - 7 уровень ОРК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Шифровальщик данных - 7 уровень ОРК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Специалист-криминалист по цифровым технологиям - 7 уровень ОРК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Администратор по информационной безопасности - 7 уровень ОРК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Специалист по защите информации - 7 уровень ОРК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Специалист по вопросам безопасности (ИКТ) - 6 уровень ОРК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Специалист по защите информации - 6 уровень ОРК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"Специалист-криминалист по цифровым технологиям":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2524-0-008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Специалист-криминалист по цифровым технологиям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Информационная безопасность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профессиональные курсы повышения квалификации в области кибербезопасности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расследование событий, в которых фигурируют компьютерная информация как объект посягательств, компьютер как орудие совершения преступления, а также какие-либо цифровые доказательства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Расследование компьютерных преступлений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Криминалистическая экспертиза цифровых устройств и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Расследование компьютерных преступлений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 реагирование на компьютерные преступления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источники и причины возникновения инцидентов;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последствия выявленных инцидентов;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Идентифицировать проникновения в корпоративную сеть;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Устранять все установленные способы доступа злоумышленников в сеть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структуру механизма возникновения и обстоятельства события;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причину и условия изменения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Выделять свойства и признаки информации, позволяющие установить ее принадлежность определенному источнику;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Выявлять несоответствия имеющейся информации ее расположению в системе.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виды компьютерных преступлений;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доступа злоумышленников в сеть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угрозы безопасности информации и модели нарушителя в ИС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 построения и функционирования систем и сетей передачи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национальный стандарт в сфере обеспечения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Технические каналы "утечки"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Нормативные правовые акты в области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Эталонная модель взаимодействия открытых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Основные методы организации и проведения технического обслуживания технических средств информатизации;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Организационные меры по защите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Регламент учета выявленных инцидентов;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Форматы хранения информации в анализируемой компьютерной системе;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Основные форматы файлов, используемые в компьютерных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Порядок фиксации и документирования следов компьютерных преступлений, правонарушений и инцидентов;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Уголовное законодательство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Законодательство в области административных правонарушениях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мер по предотвращению взломов и несанкционированного доступа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меры по предотвращению и своевременному обнаружению взломов;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поиск уликовой информации на компьютерах;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методы и средства контр криминалистики: полно дисковое шифрование, удаленное хранение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сбор доказательной базы и ее оформление/хранение;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Моделировать реальную атаку на организацию с принятием мер по минимизации ущерба.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построения и функционирования систем и сетей передачи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Эталонную модель взаимодействия открытых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Национальный стандарт в сфере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Основные угрозы безопасности информации и модели нарушителя в ИС организации;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и средства контр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Принципы построения средств защиты информации от "утечки" по техническим каналам;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Нормативные правовые акты в области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Основные криптографические методы, алгоритмы, протоколы, используемые для защиты информации в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Методы сокрытия уликовых данных от обнаружения;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Документирование информации по расследованию.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Криминалистическая экспертиза цифровых устройств 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Криминалистическая экспертиза компьютеров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Расследовать инциденты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Фиксировать время инцидента;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первичную диагностику компьютерного устройства;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Работать с аппаратными блокираторами записи и дубликаторами носителей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Работать с дистрибутивами для криминалистического анализа;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Производить снятие образа (идентичной копии) жесткого диска (НМЖД) и других носителей информации, включая снятие образа с раздела или отдельного сектора жесткого диска;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Производить обработку сформированных образов дисков;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Осуществлять сбор данных с жестких дисков;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Осуществлять анализ файлов, найденных на жестких дисках;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Производить извлечение данных из файлов;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Производить исследование дампов оперативной памяти;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Производить поиск артефактов на жестком диске и периферии;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Работать с системными логами и журналами операционных систем и прикладных 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Восстанавливать удаленные данные;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Осуществлять сбор доказательной базы и ее оформление/хранение;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Проводить исследования на наличие ПЭМИН в средствах СВТ.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Файловые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Операционные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принципы информационной безопасности и методы работы средств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Инструментарий компьютерной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Устройство жестких дисков и других накопителей;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Архитектуру и пользовательские интерфейсы операционных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Архитектура, устройство и функционирование вычислительных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Инструментарий для работы с файловой системой, включая восстановление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Основные криптографические методы, алгоритмы, протоколы, используемые для обеспечения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Методы перехвата информации по ТКУИ;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Методику исследования средств СВТ на наличие ПЭМИН;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Методику проведения исследований средств СВТ на наличие незадекларированных технических возможностей.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Криминалистическая экспертиза сетевых устройств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Производить анализ сетевого стека и браузеров;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Производить анализ email-сообщений и устанавливать принадлежность адреса электронной почты;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Работать с инструментарием для создания дампа сетевого трафика;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перехват и исследование сетевого трафика;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исследование логов web-серверов;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Устанавливать принадлежность и расположение IP-адреса;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Устанавливать принадлежность доменного имени.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построения и функционирования систем и сетей передачи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Эталонную модель взаимодействия открытых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 протоколы идентификации, аутентификации и авторизации в компьютерных сетях;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проведения сетевой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Источники данных для проведения сетевой криминалистики и их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Особенности инструментария для создания дампа сетевого трафика.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Криминалистическая экспертиза мобильных устройств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идентификацию устройства мобильной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клонирование всех данных с цифрового устройства, периферийного оборудования и накопителей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получение информации с мобильных телефонов;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получение информации с SIM-карты;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получение информации с встроенной и внешней карты памяти;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контроль почтовых отправлений, телеграфных и иных сообщений;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Работать с программными и аппаратными инструментальными средствами для доступа к данным мобильного телефона.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и устройства мобильной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Программно-аппаратный инструментарий для доступа к данным мобильного телефона;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криптографические методы, алгоритмы, протоколы, используемые для обеспечения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Мобильные операционные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Файловые системы мобильных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ISO/IEC 27001-2023 "Информационная безопасность, кибербезопасность и защита конфиденциальности. Системы менеджмента информационной безопасностью. Требования"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"Специалист по вопросам безопасности (ИКТ)":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вопросам безопасности (ИКТ)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Информационная безопасность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профессиональные курсы повышения квалификации в области кибербезопасности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Противодействие вредоносному влиянию программно-технического воздействия на подсистемы, устройства, элементы и каналы инфокоммуникационных систем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Оценивание уровня безопасности компьютерных систем и сетей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Разработка системы безопасности компьютерных систем и сетей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уровня безопасности компьютерных систем и сетей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контрольных проверок работоспособности и эффективности применяемых программно-аппаратных средств защиты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1.Определять параметры функционирования программно-аппаратных средств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2.Разрабатывать методики оценки защищенности программно-аппаратных средств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3.Оценивать эффективность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4.Применять разработанные методики оценки защищенности программно-аппаратных средств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5.Анализировать программно-аппаратные средства защиты с целью определения уровня обеспечиваемой ими защищенности и доверия.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1.Принципы построения компьютерных систем и сетей;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2.Методы и методики оценки безопасности программно-аппаратных средств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3.Принципы построения программно-аппаратных средств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4.Принципы построения подсистем защиты информации в компьютерных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5.Методы оценки эффективности политики безопасности, реализованной в программно-аппаратных средствах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6.Методы и средства оценки корректности и эффективности программных реализаций алгоритмов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7.Методы анализа программного кода с целью поиска потенциальных уязвимостей и недокументированных возможностей;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8.Способы анализа применяемых методов и средств защиты информации на предмет соответствия политике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9.Национальные, стандарты в сфере обеспечения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10.Нормативные правовые акты в сфере обеспечения ИБ.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политик безопасности компьютерных систем и сетей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1.Анализировать компьютерную систему для определения необходимого уровня защищенности;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2.Разрабатывать профили защиты компьютерных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3.Формулировать задания по безопасности компьютерных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4.Выполнять анализ безопасности компьютерных систем и разрабатывать рекомендации по эксплуатации системы защиты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1.Принципы построения компьютерных систем и сетей;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2.Модели безопасности компьютерных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3.Виды политик безопасности компьютерных систем и сетей;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4.Принципы построения средств криптографической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5.Национальные стандарты в сфере обеспечения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6.Возможности используемых и планируемых к использованию средств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7.Нормативные правовые акты в сфере обеспечения ИБ.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безопасности компьютерных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1.Анализировать компьютерную систему для определения уровня защищенности;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2.Прогнозировать возможные пути развития действий нарушителя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3.Производить анализ политики безопасности на предмет адекватности;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4.Проводить мониторинг, анализ и сравнение эффективности программно-аппаратных средств защиты информации в операционных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5.Составлять и оформлять аналитический отчет по результатам проведенного анализа;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6.Разрабатывать предложения по устранению выявленных уязвимостей.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1.Принципы построения компьютерных систем и сетей;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2.Уязвимости компьютерных систем и сетей;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3.Криптографические методы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4.Принципы построения систем управления базами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5.Средства анализа конфигураций;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6.Национальные стандарты в сфере обеспечения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7.Нормативные правовые акты в сфере обеспечения ИБ.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безопасности компьютерных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компьютерную систему для определения уровня защищенности и доверия;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Прогнозировать возможные пути развития действий нарушителя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анализ политики безопасности на предмет адекватности;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мониторинг, анализ и сравнение эффективности программно-аппаратных средств защиты информации в операционных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Составлять и оформлять аналитический отчет по результатам проведенного анализа;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предложения по устранению выявленных уязвимостей;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мероприятия в рамках ТЗИ;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Проводить исследования на наличие ПЭМИН в средствах СВТ.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построения компьютерных систем и сетей;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Уязвимости компьютерных систем и сетей;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Криптографические методы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 построения систем управления базами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Средства анализа конфигураций;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Национальные стандарты в области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Нормативные правовые акты в сфере обеспечения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Методы перехвата информации по ТКУИ;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Методика исследования средств СВТ на наличие ПЭМИН;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Методика проведения исследований средств СВТ на наличие незадекларированных технических возможностей.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системы безопасности компьютерных систем и сетей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требований к программно-аппаратным средствам защиты информации компьютерных систем и сетей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1.Формировать модели угроз и модели нарушителя безопасности компьютерных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2.Выявлять наиболее целесообразные подходы к обеспечению защиты информации компьютерной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3.Разрабатывать частные политики безопасности компьютерных систем, в том числе политики управления доступом и информационными потоками;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4.Применять национальные стандарты в области защиты информации для оценки защищенности компьютерной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5.Осуществлять принятие решений о необходимости использования программно-аппаратных средств защиты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1.Порядок организации работ по защите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2.Методы и средства получения, обработки и передачи информации в операционных системах, системах управления базами данных и компьютерных сетях;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3.Методы анализа безопасности компьютерных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4.Виды атак и механизмы их реализации в компьютерных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5.Методы выявления каналов утечки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6.Методы и средства защиты информации в компьютерных сетях, операционных системах и системах управления базами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7.Принципы построения средств защиты информации компьютерных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8.Формальные модели управления доступом;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9.Криптографические алгоритмы и особенности их программной реализации;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10.Нормативные правовые акты в сфере обеспечения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12.Национальные стандарты в сфере обеспечения ИБ.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программно-аппаратных средств защиты информации компьютерных систем и сетей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1.Проводить исследования для нахождения наиболее целесообразных практических решений по обеспечению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2.Разрабатывать архитектуру и интерфейсы средств защиты информации,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процедуры восстановления работоспособности средств и систем защиты после сбоев.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1.Методы и средства получения, обработки и передачи информации в операционных системах, системах управления базами данных и компьютерных сетях;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2.Виды атак и механизмы их реализации в компьютерных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3.Методы и средства защиты информации в компьютерных сетях, операционных системах и системах управления базами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4.Принципы построения систем защиты информации компьютерных систем, в том числе антивирусного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5.Методы анализа безопасности компьютерных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6.Теоретико-числовые методы и алгоритмы, применяемые в средствах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7.Формальные модели управления доступом;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8.Принципы и методы проектирования программно-аппаратного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9.Методологии и технологии разработки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10.Принципы и методы управления проектами в области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11.Криптографические алгоритмы и особенности их программной реализации;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12.Нормативные правовые акты в сфере обеспечения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13.Национальные стандарты в сфере обеспечения ИБ.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Критический анализ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решать нестандартные 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 к деталям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ISO/IEC 27001-2023 "Информационная безопасность, кибербезопасность и защита конфиденциальности. Системы менеджмента информационной безопасностью. Требования" СТ РК ISO/IEC 27006-2017 Информационные технологии. Методы и средства обеспечения безопасности. Требования к органам, осуществляющим аудит и сертификацию систем менеджмента информационной безопасности СТ РК 34.030-2008 Информационная технология. Аудит систем управления информационной безопасностью организации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вопросам безопасности (ИКТ)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"Специалист по безопасности сервисов":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2524-0-004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безопасности сервисов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Информационная безопасность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профессиональные курсы повышения квалификации в области кибербезопасности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Производить поиск и обнаруживать уязвимые места системы для несанкционированного доступа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Взаимодействие с разработчиками и менеджерами сервисов для устранения обнаруженных уязвимостей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Выступление консультантом и заказчиком новой функциональности, связанной с информационной безопасностью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разработчиками и менеджерами сервисов для устранения обнаруженных уязвимостей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анализ информации об обнаруженных уязвимостях сервисов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инструменты и методы сбора информации об уязвимостях;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полученные данные об уязвимостях;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Классифицировать и приоритизировать уязвимости по степени критичности;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Выявлять потенциальные угрозы и риски, связанные с обнаруженными уязвимостями.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Методологии анализа уязвимостей;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Источники информации об уязвимостях (базы данных уязвимостей, отчеты безопасности);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виды атак и их последствия;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и методы тестирования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Современные подходы к анализу угроз и рисков.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и прием задачи по устранению обнаруженных уязвимостей сервисов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Формулировать задачи для разработчиков по устранению уязвимостей;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рекомендации по исправлению уязвимостей;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процесс исправления уязвимостей и оценивать его результат;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Взаимодействовать с командами разработки и управления сервисами по вопросам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Проверять корректность внедренных исправлений.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предотвращения сетевых атак;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анализа защищенности внешнего периметра корпоративной сети;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анализа защищенности внутренней ИТ-инфраструктуры объекта аудита;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и порядок проведения тестирования ПО;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Языки программирования (Python, Bash, PowerShell, JS, SQL).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консультантом и заказчиком новой функциональности, связанной с информационной безопасностью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размещение публикаций и сообщений о сервисах в средствах массовой информации и других открытых доступных источниках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аналитические и экспертные материалы по вопросам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Адаптировать сложные технические сведения для различных целевых аудиторий, включая топ-менеджмент и технических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Формировать стратегию информационного продвижения в сфере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Организовывать публикации в специализированных изданиях и на профессиональных платформах;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Контролировать соответствие публикаций требованиям конфиденциальности и нормативным требованиям.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Стандартов распространенных форматов текстовых и табличных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создания рекламных текстов;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Законодательства РК в области интеллектуальной собственности;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 использования информационных материалов в Интернет.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демонстрации возможностей продукта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сценарии демонстрации продукта с учетом потребностей бизнеса и специфики отрасли;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Адаптировать демонстрационные материалы под различные категории заказчиков и партнеров;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Аргументированно представлять конкурентные преимущества продукта;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Управлять процессом презентации, вовлекать аудиторию и эффективно реагировать на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Анализировать эффективность демонстрации и разрабатывать предложения по совершенствованию продукта.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Устройства и возможности продукта;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Управления программами;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Показатели эффективности;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подходы к разработке и интеграции безопасных IT-решений;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Национальные стандарты в сфере обеспечения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результат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обучаемость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ISO/IEC 27001-2015 "Информационная технология. Методы и средства обеспечения безопасности Системы менеджмента информационной безопасностью" СТ РК ISO/IEC 27001-2023 "Информационная безопасность, кибербезопасность и защита конфиденциальности. Системы менеджмента информационной безопасностью. Требования"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безопасности сервисов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"Аудитор по информационной безопасности":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 по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Информационная безопасность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профессиональные курсы повышения квалификации в области кибербезопасности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Проводить аудиторскую проверку по определению уровней безопасности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Оценка и анализ рисков информационной безопасности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задач аудиторского задания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Выполнение задач аудиторского задания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 анализ рисков информационной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методов анализа рисков для идентификации и оценки угроз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Использование методик анализа рисков для идентификации и оценки угроз.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комплексных стратегий по минимизации рисков и устранению уязвимостей в информационных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Оценка воздействия потенциальных угроз на организацию, разработка планов по снижению рисков.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анализа рисков, включая как качественные, так и количественные методы.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управления рисками и их минимизации.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Инструменты и технологии для проведения анализа рисков и оценки уязвимостей.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Современные методологии анализа рисков, включая использование Big Data для предсказания угроз.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политики безопасности на основе оценки рисков и потребностей.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политики безопасности, стандартов и процедур защиты информации для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Внедрение стандартизированных процессов безопасности, их адаптация под нужды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Формирование и поддержка культуры безопасности в организации через регулярное обновление политик.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и подходы к разработке политики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Национальный стандарт в области разработки и внедрения политики безопасности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Технологии защиты информации на уровне корпоративной инфраструктуры.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задач аудиторского задания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обеспечение аудита ИБ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разработке (актуализации) методических и организационно-распорядительных документов, регламентирующих аудиторскую деятельность;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презентации методических и организационно-распорядительных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ознакомление сотрудников с регламентирующей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разработки, оформления и утверждения методических и организационно-распорядительных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Национальные стандарты в сфере обеспечения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Эффективных методов ознакомления персонала с методическими документами обеспечения аудита ИБ.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Организационное обеспечение аудита ИБ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организации взаимодействия с представителями проверяемой организации (подразделения) по вопросам аудита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сбор руководящих документов (приказы, распоряжения, инструкции) по вопросам хранения, порядка доступа и передачи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аудит ИБ.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Этапы и формы деловой коммуникации;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и правила общения в деловой среде;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Порядков проведения аудита ИБ.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вопросам безопасности на всех уровнях организации.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Обучение сотрудников методам защиты данных и созданию безопасной рабочей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Консультирование по вопросам соблюдения политики безопасности, рекомендаций по безопасному использованию информационных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регулярных консультаций для руководства о текущих угрозах и методах их предотвращения.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защиты данных, методы контроля за соблюдением стандартов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Психология и требования безопасности для сотрудников.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Процессы и процедуры для построения и поддержания политики безопасности 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задач аудиторского задания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отчета и представление результатов внешним и внутренним аудиторам.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Создание отчетов с выводами и рекомендациями по улучшению системы защиты данных,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Обсуждение и представление результатов аудита с внутренними и (или) внешними аудиторами;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визуализациии данных для улучшения восприятия отчета и принятия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отчетности и метрики эффективности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Законодательство в сфере информатизации;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Подходы к обеспечению соответствия нормативным требованиям и сертификациям.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 анализ фактического соблюдения требований НПА и НТД в сфере ИКТ и обеспечения ИБ в процессах обеспечения ИБ объекта аудита ИБ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Собирать и изучать проектную и эксплуатационную документацию на ИС, интервьюировать сотрудников и регистрировать сведения.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применимость НПА и НТД к объекту аудита ИБ.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соответствие принятых организационных и программно- технических решений обеспечения ИБ требованиям НПА и НТД.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и оценивать вероятные угрозы безопасности в отношении ресурсов объекта аудита и уязвимостей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риски, связанные с возможностью осуществления угроз безопасности в отношении ресурсов объекта аудита ИБ.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Выявлять узкие места в системе защиты и архитектуре объекта аудита ИБ.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Законодательство в сфере обеспечения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Методики, программных средств выявления рисков и угроз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Методов, процедур и порядка сбора аудиторских свидетельств.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 анализ текущего состояния защищенности объекта аудита ИБ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состояние физической безопасности объекта аудита.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характеристики безопасности объекта аудита, связанные с архитектурой.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характеристики безопасности, связанные с конфигурацией встроенных механизмов ИБ серверного и сетевого оборудования объекта аудита.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Проверять конфигурации ПО на наличие эксплуатационных уязвимостей.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предотвращения сетевых атак.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анализа защищенности внешнего периметра корпоративной сети.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анализа защищенности внутренней ИТ-инфраструктуры объекта аудита.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Методы и порядок проведения тестирования ПО.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уязвимостей программного обеспечения объекта аудита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статический анализ исходного кода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динамический анализ исходного кода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Выявлять уязвимости ПО объекта аудита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Программные средства обнаружения недостатков 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статического анализа программного кода.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динамического анализа программного кода.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Инструментальные средства анализа защищенности и уязвимостей.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Языки программирования (Python, Bash, PowerShell, JS, SQL)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5: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ПО на работоспособность в различных режимах нагрузки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сценарии тестирования ПО по принципу "черного ящика" и "белого ящика".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сценарии тестирования ПО в тестовой среде и в закрытой среде (sandbox).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поведение ПО в процессе тестирования.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Тестировать ПО на предельные режимы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Проверять объект аудита на устойчивость к сетевым атакам (DDoS, flood и другим).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Проверять процедуры аутентификации под нагрузкой в условиях сетевой атаки.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 программные средства анализа защищенности и уязвимостей.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и программные средства для проведения нагрузочного тестирования.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 программные средства для проведения отладки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Языки программирования (Python, Bash, PowerShell, JS, SQL)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6: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уязвимостей оборудования сети объекта аудита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Идентифицировать и инвентаризовать ресурсы сети.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Идентифицировать и учитывать сервисы и информационные потоки сети.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Сканировать уязвимости уровня ОС хостов сети в сегментах сети.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Идентифицировать и учитывать настройки безопасности сегментов сети.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Создавать и анализировать отчеты о соответствии стандартам ИБ.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 программные средства анализа защищенности и уязвимости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Техники инвентаризации ресурсов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Принципы формирования отчҰтов 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7: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Документирование процесса и результата выполнения задачи аудиторского задания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подготовительную работу перед документированием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Формировать, вести, хранить рабочую документацию аудиторского задания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Готовить итоговый документ, формируемый по результатам аудиторского задания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проведения подготовительных мероприятий, предшествующих документированию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формирования и ведения рабочей и отчетной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Методы систематизации и обобщения результатов аудита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обучаемость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ISO/IEC 27001-2023 "Информационная безопасность, кибербезопасность и защита конфиденциальности. Системы менеджмента информационной безопасностью. Требования" СТ РК ISO/IEC 27006-2017 Информационные технологии. Методы и средства обеспечения безопасности. Требования к органам, осуществляющим аудит и сертификацию систем менеджмента информационной безопасности СТ РК 34.030-2008 Информационная технология. Аудит систем управления информационной безопасностью организации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 по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 "Шифровальщик данных":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2524-0-009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Шифровальщик данных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Информационная безопасность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профессиональные курсы повышения квалификации в области кибербезопасности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4419-9-003 - Кодировщик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эксплуатация систем шифрования 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Эксплуатация систем шифрования данных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Оценивание уровня безопасности систем шифрования данных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систем шифрования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функционированием системам шифрования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организацию бесперебойного функционирования систем шифрования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Устанавливать и настраивать параметры сетевых протоколов, реализованных в системах шифрования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предложения по совершенствованию и повышению эффективности принимаемых технических мер и проводимых организационных мероприятий по защите систем шифрования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Организовывать работы по выполнению требований режима защиты информации ограниченного доступа к системам шифрования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Разрабатывать методические материалы и организационно-распорядительные документы по системам шифрования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Архитектура, устройство и функционирование вычислительных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Сетевые протоколы и их параметры настройки;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Особенности применения программных, программно-аппаратных и технических средств в системах шифрования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комплексного обеспечения защиты систем шифрования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Показатели эффективности применяемых программных, программно-аппаратных и технических средств в системах шифрования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Нормативные правовые акты в области защиты информации ограниченного доступа;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Национальные стандарты в сфере обеспечения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Устройство и функционирование современных систем шифрования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специального делопроизводства и технических документов в процессе эксплуатации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задачи по получению, хранению, учету, выдаче, приему и утилизации специальных документов, применяемых в процессе эксплуатации систем шифрования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Взаимодействовать с организациями, осуществляющими гарантийный и послегарантийный ремонт систем шифрования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Вести эксплуатационную документацию систем шифрования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ведения специального делопроизводства и технических документов систем обеспечения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правовые акты в сфере обеспечения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Организационные меры по защите информации в системах шифрования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Законодательство в сфере обеспечения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Устройство и функционирование современных систем шифрования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уровня безопасности систем шифрования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контрольных проверок работоспособности и эффективности систем шифрования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параметры функционирования программно-аппаратных средств системы шифрования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методики оценки эффективности программно-аппаратных средств систем шифрования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эффективность программно-аппаратных средств систем шифрования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Анализировать программно-аппаратные средства систем шифрования данных с целью определения уровня обеспечиваемой ими защищенности и доверия.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 методики оценки эффективности программно-аппаратных средств систем шифрования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построения программно-аппаратных средств систем шифрования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 средства оценки корректности и эффективности программных реализаций алгоритмов шифрования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Методы анализа программного кода с целью поиска потенциальных уязвимостей и недокументированных возможностей.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безопасности систем шифрования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системы шифрования данных с целью определения уровня защищенности и доверия;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Прогнозировать возможные пути развития действий нарушителя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анализ политики безопасности на предмет адекватности;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мониторинг, анализ и сравнение эффективности программно-аппаратных средств в системах шифрования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Составлять и оформлять аналитический отчет по проведенному анализу;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Разрабатывать предложения по устранению выявленных уязвимостей.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Уязвимости компьютерных систем и сетей;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Криптографические методы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Средства анализа конфигураций.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Усидчивость и 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 ум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Математические способности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ISO/IEC 27001-2023 "Информационная безопасность, кибербезопасность и защита конфиденциальности. Системы менеджмента информационной безопасностью. Требования" СТ РК 1073-2007 Средства криптографической защиты информации. Общие технические требования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Шифровальщик 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Карточка профессии "Аудитор по информационной безопасности":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 по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Информационная безопасность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профессиональные курсы повышения квалификации в области кибербезопасности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Планировать и контролировать аудит ИБ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Планирование аудита ИБ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аудита ИБ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аудита 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аудита ИБ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работы подразделения аудита ИБ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работы подразделения аудита ИБ.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Анализировать, выбирать (разрабатывать) методику проведения аудита.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Управлять проектами.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Методологических основ аудиторской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организации аудиторских проверок.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Способов, методов и техники проведения аудита.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аудиторской проверки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объемы, масштабы аудита;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ресурсы, необходимые для выполнения аудита;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Подбирать (назначать) членов аудиторской группы;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Распределять аудиторские задания и устанавливать конкретные сроки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Готовить и согласовывать план и программу проведения аудита ИБ.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Законодательство в сфере обеспечения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Методологии, методики и технологии планирования аудита;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управления проектами.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аудита ИБ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руководство и управление процессами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Формирование стратегии информационной безопасности, соответствующей бизнес-целям и угрозам;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планов по интеграции инновационных технологий в процесс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Оценка долгосрочных угроз безопасности и создание сценариев реагирования.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требования к системе менеджмента по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Подходы к управлению и снижению рисков кибербезопасности;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управления рисками и их минимизации в контексте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Законодательство в сфере информатизации.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Организационное обеспечение ИБ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взаимодействие с представителями проверяемой организации (подразделения) по вопросам аудита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обучение и повышение квалификации аудиторов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Управлять аудиторской деятельностью.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Этапы и формы деловой коммуникации;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и правила общения в деловой среде;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 и методы обучения и повышения квалификации персонала на рабочем месте;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Этапы процесса обучения и повышения квалификации персонала.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и инструктаж работников организации по вопросам аудита ИБ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Консультировать работников проверяемой организации (подразделения) по вопросам, связанным с аудитом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Консультировать участников аудиторской группы по нерешенным сложным и спорным вопросам, связанным с выполнением аудиторского задания;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Инструктировать аудиторскую группу перед заданием с целью уяснения и понимания ее членами целей и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Национальный стандарт по управлению рисками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оценки рисков (OCTAVE);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Описание модели руководства и управления ИТ на предприятии;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Технологии и инструменты для проведения оценки рисков и мониторинга угроз.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аудита ИБ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аудиторского задания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сроки выполнения процедур аудиторского задания.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качество выполнения процедур аудиторского задания.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Контролировать соблюдение аудиторами организационно- распорядительных документов, регламентирующих аудиторскую деятельность.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защиты персональных данных в облачных сервисах;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криптографии и стандарты для защиты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Современные технологии киберзащиты: машинное обучение, искусственный интеллект, блокчейн.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профессиональных качеств аудитора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соблюдение аудиторами ИБ правил независимости и принципов этики при выполнении аудиторских заданий.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и оценивать профессиональные знания и качество аудиторов ИБ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Работать с аудиторами ИБ для совершенствования их профессиональных навыков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Национальные стандарты контроля качества аудита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Нормативно-правовые акты аудита по обеспечению ИБ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Требования по ведению аудита по 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тестов на проникновение для оценки безопасности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комплексных проверок системы безопасности с целью выявления уязвимостей.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Использование методов тестирования на проникновение (penetration testing) для оценки защищенности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Применение средств мониторинга для постоянного отслеживания эффективности защиты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Инструменты и методы тестирования на проникновение (например, Metasploit, Nessus, Burp Suite).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Технологии обнаружения и предотвращения атак (IDS, IPS).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Принципы проведения аудита безопасности на основе реальных сценариев угроз.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интегрировать знания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ситуацию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распознавать изменения в бизнес-среде и определять стратегическое направление развития подразделения и/или предприятия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ISO/IEC 27001-2015 "Информационная технология. Методы и средства обеспечения безопасности Системы менеджмента информационной безопасностью" СТ РК ISO/IEC 27001-2023 "Информационная безопасность, кибербезопасность и защита конфиденциальности. Системы менеджмента информационной безопасностью. Требования"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 по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Карточка профессии "Специалист по информационной безопасности":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2524-0-007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Информационная безопасность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профессиональные курсы повышения квалификации в области кибербезопасности при наличии базового (высшего) ИТ образования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2524-0-003 - Инженер по защите информации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2524-0-004 - Специалист по безопасности сервисов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2524-0-006 - Специалист по защите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2524-0-005 - Специалист по вопросам безопасности (ИКТ)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Контролировать процесс управления и обеспечения ИБ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Координирование процессов обеспечения ИБ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 и контроль мероприятий по управлению и обеспечению 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Координирование процессов обеспечения ИБ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задач и контроль их выполнения в сфере обеспечения ИБ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Координировать деятельность по разработке (актуализации) политики ИБ, ТД процессов управления ИБ и документов, регламентирующих процессы обеспечения ИБ.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Публиковать и доводить утвержденную (актуализированной) политику ИБ организации до сведения сотрудников.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соглашений о конфиденциальности или неразглашении информации с сотрудниками организации, подрядчиками и третьими сторонами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Базовые принципы регламентации бизнес-процессов;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Законодательства в сфере обеспечения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Национальные стандарты в сфере обеспечения ИБ.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процессов управления и обеспечения ИБ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текущий уровень НТД, регламентирующих процессы обеспечения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(актуализировать) ТД, регламентирующие процессы обеспечения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профили защиты и задания по безопасности для ИС и компонентов информационно- коммуникационной инфраструктуры.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защитных механизмов программных и аппаратных средств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Научные исследования в сфере обеспечения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Принципы и методологию проектирования ИС.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контроль мероприятий по управлению и обеспечению ИБ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планов мероприятий по обеспечению ИБ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защищенности бизнес- процессов и активов, связанных с автоматизированной обработкой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Выбирать инструментарий и методы обеспечения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мероприятия, направленные на реализацию политики ИБ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план по обеспечению непрерывности бизнеса и восстановления после инцидентов ИБ и форс-мажорных 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тенденции развития отечественного и зарубежного рынка инструментариев и средств обеспечения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и методы выявления и блокирования каналов утечки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НТД и методы классификации, учета и маркировки активов, связанных с обработкой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НТД в сфере обеспечения непрерывности бизнес-процессов.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технической документации для осуществления закупок оборудования, программных средств и систем (подсистем)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технические спецификации, тендерную документацию на закупаемые средства обеспечения ИБ.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требования, технические задания на подсистемы ИБ ИС.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Организовывать и координировать работы по разработке профилей защиты и задания по безопасности для ИС и компонентов информационно-коммуникационной инфраструктуры.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Подходы к формированию требований и оценке безопасности ИС.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и методологию проектирования ИС.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Способы применения защитных механизмов программных и аппаратных средств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ISO/IEC 27001-2023 "Информационная безопасность, кибербезопасность и защита конфиденциальности. Системы менеджмента информационной безопасностью. Требования" СТ РК ISO/IEC 27006-2017 Информационные технологии. Методы и средства обеспечения безопасности. Требования к органам, осуществляющим аудит и сертификацию систем менеджмента информационной безопасности СТ РК 34.030-2008 Информационная технология. Аудит систем управления информационной безопасностью организации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Карточка профессии "Специалист по информационной безопасности":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2524-0-007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Информационная безопасность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профессиональные курсы повышения квалификации в области кибербезопасности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контроль, мониторинг и обеспечение ИБ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Рассмотрение процессов управления ИБ организации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Планирование процессов обеспечения ИБ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Осуществление мероприятий по обеспечению ИБ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Контроль процессов управления и обеспечения ИБ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процессов управления ИБ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(актуализация) нормативно- техническую документацию, регламентирующие процессы управления ИБ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Координация аналитической работы по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Анализ, выбор методик и методов оценки и реализации процессов управления ИБ охватывающие процессы управления рисками, активами; инцидентами, техническими уязвимостями, угрозами, техническим противодействиям угрозам, непрерывностью бизнеса;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Согласование НТД процессов управления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Координация деятельности по разработке (актуализации) политики ИБ, НТД процессов управления ИБ и документов, регламентирующих процессы обеспечения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Публикация и доведение утвержденной (актуализированной) политики ИБ организации до сведения сотрудников.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Базовые принципы регламентации бизнес- процессов;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Законодательство в сфере обеспечения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Национальные стандарты в области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 и методологии проектирования и эксплуатации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Принципы регламентации бизнес-процессов;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 управления проектами;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Методики оценки и управления рисками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Методика анализа угроз и уязвимостей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Методы классификации, учета и маркировки активов, связанных с обработкой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(актуализация) НТД, регламентирующих процессы обеспечения ИБ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текущий уровень НТД, регламентирующих процессы обеспечения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(актуализировать) ТД, регламентирующие процессы обеспечения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профили защиты и задания по безопасности для ИС и компонентов информационно- коммуникационной инфраструктуры.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защитных механизмов программных и аппаратных средств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построения системы управления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Принципы и методология проектирования ИС.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процессов обеспечения ИБ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мероприятий по обеспечению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инвентаризацию, классификацию, маркировку активов, связанных с автоматизированной обработкой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отчҰтную документацию по результатам категоризации активов;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Выявлять недостатки в активах обеспечения ИБ.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Законодательство в сфере обеспечения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Национальные стандарты в сфере обеспечения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Принципы, методы и средства обеспечения ИБ при определении мероприятий по непрерывности бизнеса, регистрации и учету событий ИБ, резервному копированию, антивирусной защите, контролю доступа, работе со съемными носителями, мобильными устройствами, удаленного доступа, использованием криптографии и их носителей, лицензиях и версиях ПО.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рисков, угроз и каналов утечек для бизнес-процессов и активов, связанных с автоматизированной обработкой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Выявлять риски, угрозы и каналы утечек для бизнес-процессов и активов, связанных с автоматизированной обработкой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мероприятия в рамках ТЗИ;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исследования на наличие ПЭМИН в средствах СВТ.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Методику и средства выявления каналов утечки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НТД, методику выявления рисков и угроз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перехвата информации по ТКУИ;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Методику исследования средств СВТ на наличие ПЭМИН;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Методику проведения исследований средств СВТ на наличие незадекларированных технических возможностей.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мероприятий по обеспечению ИБ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ИБ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защищенности бизнес-процессов и активов, связанных с автоматизированной обработкой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Выбор инструментария и методов обеспечения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мероприятий, направленных на реализацию политики ИБ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Составление плана по обеспечению непрерывности бизнеса и восстановления после инцидентов ИБ и форс-мажорных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Разработка технических спецификаций, тендерной документации на закупаемые средства обеспечения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Разработка требований, технических заданий на подсистемы ИБ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Организация и координация работ по разработке профилей защиты и задания по безопасности для ИС и компонентов информационно-коммуникационной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Методика описания и формализации бизнес-процессов;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и методы выявления и блокирования каналов утечки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Законодательство в сфере обеспечения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Средства обеспечения ИБ, систем мониторинга уязвимостей, систем мониторинга ИБ и систем предотвращения утечек информации, защитных механизмов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Национальные стандарты в сфере обеспечения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Подходы к формированию требований и оценке безопасности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Принципы и методологии проектирования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Способы применения защитных механизмов программных и аппаратных средств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соответствия настроек функций безопасности компонентов ИС и ИКИ установленным требованиям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контроль разделения сред разработки, тестирования и эксплуатации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текущий контроль технологического процесса обработки защищаемой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контроль реализации профилей защиты и задания по безопасности для ИС и компонентов информационно-коммуникационной инфраструктуры.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Базовые принципы и способы выполнения работ по разработке, тестированию и апробации средств и методов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эксплуатации программных средств, защитных механизмов, компонентов ИС и 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Методы выявления нарушений в настройках.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процессов управления и обеспечения ИБ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 процессов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Осуществление контроля реализации плана мероприятий по обеспечению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 результатов проверок исполнения требований документов, регламентирующих процессы обеспечения ИБ и НТД процессов управления ИБ в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разработке соглашений о конфиденциальности или неразглашении информации с сотрудниками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подрядчиками и третьими сторонами.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и средства администрирования в ОС и встроенных в них механизмов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функционирования ПАС обеспечения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построения и применения, систем мониторинга уязвимостей, систем мониторинга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Системы предотвращения утечек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Методы определения, предотвращения и устранения последствий инцидентов ИБ, критических (аварийных) 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Администрирование и мониторинг функционирования СКУД и систем видеонаблюдения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Администрировать СКУД и системы видеонаблюдения;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мониторинг функционирования СКУД и системы видеонаблюдения;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Формировать выводы о соответствии принятых решений максимальному уровню ИБ.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Назначение, технические характеристики, конструкцию, особенности СКУД;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эксплуатации СКУД и систем видеонаблюдения;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Назначение, технические характеристики, конструкцию, особенности систем видеонаблюдения.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Стремление к повышению профессионального уровня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ISO/IEC 27001-2023 "Информационная безопасность, кибербезопасность и защита конфиденциальности. Системы менеджмента информационной безопасностью. Требования" СТ РК ISO/IEC 27006-2017 Информационные технологии. Методы и средства обеспечения безопасности. Требования к органам, осуществляющим аудит и сертификацию систем менеджмента информационной безопасности СТ РК 34.030-2008 Информационная технология. Аудит систем управления информационной безопасностью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Карточка профессии "Инженер по защите информации":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защите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2 Приказа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 по защите информации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Информационная безопасность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по защите информации I категории не менее 3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профессиональные курсы повышения квалификации в области кибербезопасности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работоспособность прикладного и системного программного обеспечения средствами защиты информации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Создание системы защиты информации в организации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Ввод в эксплуатацию системы защиты информации в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системы защиты информации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перечня информации (сведений) ограниченного доступа, подлежащих защите в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работу по проектированию и внедрению специальных технических и программно-математических средств защиты информации, обеспечению организационных и технических мер защиты информационных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исследования для выбора наиболее целесообразных практических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подбор, изучение и обобщение научно-технической литературы, нормативных и методических материалов по техническим средствам и способам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рассмотрении проектов технических заданий, планов и графиков проведения работ по технической защите информации, в разработке необходимой технической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Составлять методики расчетов и программы экспериментальных исследований по технической защите информации, выполнять расчеты в соответствии с разработанными методиками и программами;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сопоставительный анализ данных исследований и испытаний, изучать возможные источники и каналы утечки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разработку технического обеспечения системы защиты информации, техническое обслуживание средств защиты информации, 8. Принимать участие в составлении рекомендаций и предложений по совершенствованию и повышению эффективности защиты информации, в написании и оформлении разделов научно-технических отчетов;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Составлять информационные обзоры по технической защите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Выполнять оперативные задания, связанные с обеспечением контроля технических средств и механизмов системы защиты информации, участвовать в проведении проверок организаций по выполнению требований нормативно-технической документации по защите информации, в подготовке отзывов и заключений на нормативно-методические материалы и техническую документацию;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Готовить предложения по заключению соглашений и договоров с иными организациями, предоставляющими услуги в области технических средств защиты информации, составлять заявки на необходимые материалы, оборудование, приборы;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проведении аттестации объектов, помещений, технических средств, программ, алгоритмов на предмет соответствия требованиям защиты информации по соответствующим классам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контрольные проверки работоспособности и эффективности действующих систем и технических средств защиты информации, составлять и оформлять акты контрольных проверок, анализировать результаты проверок и разрабатывать предложения по совершенствованию и повышению эффективности принимаемых 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Изучать и обобщать опыт работы иных организаций по использованию технических средств и способов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Выполнять работы в установленные сроки на высоком научно-техническом уровне, соблюдая требования инструкций по режиму проведения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Законодательство в области информатизации;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Специализацию организации и особенности его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 средства получения, обработки и передачи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Технические средства защиты информации, программно-математические средства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Каналы возможной утечки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 анализа и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Организацию работ по защите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Инструкции по соблюдению режима проведения специальных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данных о назначении, функциях, условиях функционирования технических средств обработки информации ограниченного доступа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настройку параметров работы программного обеспечения, включая системы управления базами данных и средства электронного документооборота;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с программным обеспечением с соблюдением действующих требований по защите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настройку резервирования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настройки программного обеспечения, систем управления базами данных и средств электронного документооборота;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Методы, средства и системы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Требования к защите информации во время эксплуатации средств защиты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системы защиты информации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организационных мер, обеспечивающих эффективность системы защиты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проведение специальных исследований и специальных проверок технических средств обработки информации ограниченного доступа;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Устанавливать и настраивать технические, программные (программно-технических) средств защиты информации, входящих в состав системы защиты информации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организационно- распорядительные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Нормативно-правовые акты в сфере обеспечения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Методы, средства и системы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Архитектуры технических средств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Национальные стандарты в сфере обеспечения ИБ.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инструктажа руководящего состава и обучения персонала по вопросам технической защиты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текущие настройки встроенных средств защиты информации программного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настройку параметров работы программного обеспечения, включая системы управления базами данных и средства электронного документооборота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Работать с программным обеспечением с соблюдением действующих требований по защите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настройки программного обеспечения, систем управления базами данных и средств электронного документооборота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обеспечения безопасности информации при эксплуатации программного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Языки программирования (Python, Bash, PowerShell, JS, SQL)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результат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обучаемость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ISO/IEC 27001-2023 "Информационная безопасность, кибербезопасность и защита конфиденциальности. Системы менеджмента информационной безопасностью. Требования" СТ РК ISO/IEC 27006-2017 Информационные технологии. Методы и средства обеспечения безопасности. Требования к органам, осуществляющим аудит и сертификацию систем менеджмента информационной безопасности СТ РК 34.030-2008 Информационная технология. Аудит систем управления информационной безопасностью организации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защите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Карточка профессии "Инженер по защите информации":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защите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Приказ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 по защите информации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Информационная безопасность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по защите информации I категории не менее 3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профессиональные курсы повышения квалификации в области кибербезопасности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2524-0-006 - Специалист по защите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работоспособность прикладного и системного программного обеспечения средствами защиты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Создание системы защиты информации в организации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Ввод в эксплуатацию системы защиты информации в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Сопровождение системы защиты информации в ходе ее эксплуатации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системы защиты информации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регулирование, угрозы, методы и средства защиты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работу по проектированию и внедрению специальных технических и программно-математических средств защиты информации, обеспечению организационных и технических мер защиты информационных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исследования с целью нахождения и выбора наиболее целесообразных практических решений в пределах поставленной задачи;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подбор, изучение и обобщение научно-технической литературы, нормативных и методических материалов по техническим средствам и способам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рассмотрении проектов технических заданий, планов и графиков проведения работ по технической защите информации, в разработке необходимой технической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Составлять методики расчетов и программы экспериментальных исследований по технической защите информации, выполняет расчеты в соответствии с разработанными методиками и программами;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сопоставительный анализ данных исследований и испытаний, изучает возможные источники и каналы утечки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разработку технического обеспечения системы защиты информации, техническое обслуживание средств защиты информации, принимать участие в составлении рекомендаций и предложений по совершенствованию и повышению эффективности защиты информации, в написании и оформлении разделов научно-технических отчетов;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Составлять информационные обзоры по технической защите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Выполнять оперативные задания, связанные с обеспечением контроля технических средств и механизмов системы защиты информации, участвовать в проведении проверок организаций по выполнению требований нормативно-технической документации по защите информации, в подготовке отзывов и заключений на нормативно-методические материалы и техническую документацию;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Готовить предложения по заключению соглашений и договоров с иными организациями, предоставляющими услуги в области технических средств защиты информации, составлять заявки на необходимые материалы, оборудование, приборы;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Участвовать в проведении аттестации объектов, помещений, технических средств, программ, алгоритмов на предмет соответствия требованиям защиты информации по соответствующим классам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Проводить контрольные проверки работоспособности и эффективности действующих систем и технических средств защиты информации, составлять и оформлять акты контрольных проверок, анализировать результаты проверок и разрабатывать предложения по совершенствованию и повышению эффективности принимаемых 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Изучать и объединить опыт работы иных организаций по использованию технических средств и способов защиты информации с целью повышения эффективности и совершенствования работ по ее защите и сохранению в режиме секретности;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Выполнять работы в установленные сроки на высоком научно-техническом уровне, соблюдая требования инструкций по режиму проведения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Законодательные, иные нормативные правовые акты и методические материалы по вопросам, связанным с обеспечением технической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Специализацию организации и особенности его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 средства получения, обработки и передачи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Научно-техническую и иную специальную литературу по техническому обеспечению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Технические средства защиты информации, программно-математические средства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оформления технической документации по защите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Каналы возможной утечки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Методы анализа и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Организацию работ по защите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Инструкции по соблюдению режима проведения специальных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Отечественный и зарубежный опыт в области технической разведки и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Основы экономики, организации производства, труда и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данных о назначении, функциях, условиях функционирования технических средств обработки информации ограниченного доступа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текущее состояние средств обеспечения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степень участия персонала в обработке (обсуждении, передаче, хранении)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данные о назначении, функциях, условиях функционирования основных технических средств и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Основных параметров технических средств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Эксплуатационной документации на систему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категорий, видов и уровней градации (категорирования)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модели угроз безопасности информации в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модели угроз безопасности информации в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программные средства разработки модели угроз;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аналитическое обоснование необходимости создания системы защиты информации в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проекты систем и подсистем управления информационной безопасностью объекта в соответствии с техническим заданием.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Нормативно-правовые акты, методические документы, национальные стандарты в области защиты информации ограниченного доступа;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и методики контроля эффективности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Организационно-распорядительную документацию по защите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технического задания на создание системы защиты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эксплуатационную документацию на объект информатизации и средства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техническое задание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конструкторско-технологическую документацию на систему защиты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Программные (программно- технических) средства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информационные технологии (операционные системы, базы данных, вычислительные сети);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Стандарты ЕСКД, ЕСТД и ЕСПД;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Методы, средства и системы защиты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системы защиты информации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организационных мер, обеспечивающих эффективность системы защиты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проведение специальных исследований и специальных проверок технических средств обработки информации ограниченного доступа;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Устанавливать и настраивать технические, программные (программно-технических) средств защиты информации, входящих в состав системы защиты информации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организационно- распорядительные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Законодательство в сфере обеспечения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Методы, средства и системы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Архитектуру технических средств защиты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инструктажа руководящего состава и обучения персонала по вопросам технической защиты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обучение персонала использованию технических, программных (программно- технических) средств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инструктаж по вопросам технической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занятия с персоналом.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Организационно-распорядительных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 инструктирования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 проведения учебных занятий.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опытной эксплуатации и доработки системы защиты информации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программы и методики предварительных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опытную эксплуатацию и доработку системы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программы и методики предварительных испытаний системы защиты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Нормативно-правовые акты, методические документы, национальные стандарты в области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Стандарты ЕСКД, ЕСТД и ЕСПД;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Методы, средства и системы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Языки программирования (Python, Bash, PowerShell, JS, SQL).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системы защиты информации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программы и методики предварительных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приемочные испытания системы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Организовывать ввод системы защиты информации в эксплуатацию.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Национальные стандарты в сфере обеспечения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Стандарты ЕСКД, ЕСТД и ЕСПД;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Современные информационных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Типы, категории, виды и уровни градации (категорирования)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системы защиты информации в ходе ее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совершенствованию организационных и технических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контроль (мониторинг) состояния системы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состояние системы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Управлять разработкой предложений по совершенствованию организационных и технических мероприятий по технической защите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Оценивать эффективность и совершенствовать систему технической защиты информации 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информационные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Нормативно-правовые акты, методические документы, национальные стандарты в области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Методы, средства и системы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техническому обслуживанию и по выводу из эксплуатации систем информатизации и утилизации их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Организовать работы по техническому обслуживанию технических и программно- технических средств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проведение и руководить выполнением работ по выводу из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Утилизировать ПО и технические средства, выведенные из эксплуатации.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Нормативно-правовые акты, методические документы, национальные стандарты в области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гарантированного уничтожения печатной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гарантированного уничтожения различных машинных носителей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ISO/IEC 27001-2023 "Информационная безопасность, кибербезопасность и защита конфиденциальности. Системы менеджмента информационной безопасностью. Требования" СТ РК ISO/IEC 27006-2017 Информационные технологии. Методы и средства обеспечения безопасности. Требования к органам, осуществляющим аудит и сертификацию систем менеджмента информационной безопасности СТ РК 34.030-2008 Информационная технология. Аудит систем управления информационной безопасностью организации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защите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Карточка профессии "Специалист по безопасности сервисов":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2524-0-004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безопасности сервисов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Информационная безопасность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профессиональные курсы повышения квалификации в области кибербезопасности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2524-0-005 - Специалист по вопросам безопасности (ИКТ)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2524-0-006 - Специалист по защите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Производить поиск и обнаруживать уязвимые места системы для несанкционированного доступа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Оценка и анализ рисков безопасности при проектировании и внедрении сервисов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Выступление консультантом и заказчиком новой функциональности, связанной с информационной безопасностью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 анализ рисков безопасности при проектировании и внедрении сервисов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тестирование на уязвимости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инструменты сканирования уязвимостей;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логи и сетевой трафик для выявления атак;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Искать информацию об уязвимостях в базах данных и на специализированных ресурсах;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критичность уязвимостей и оценивать их влияние на безопасность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Подготавливать отчеты и рекомендации по устранению уязвимостей.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Понимание основных типов атак;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Методологии оценки уязвимостей;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Логирование и анализ событий – работа с SIEM-системами;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Протоколы и архитектура сервисов;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Языки программирования (Python, Bash, PowerShell, JS, SQL);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Работа с публичными базами уязвимостей.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реагирование на инциденты ИБ, связанные с сервисами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Формулировать четкие задачи разработчикам и администраторам по устранению уязвимостей;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исправления путем повторного тестирования;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Автоматизировать процессы устранения уязвимостей с помощью;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документацию по уязвимостям, описывать их природу и способы устранения;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Работать с командами разработчиков и системных администраторов, объясняя требования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Жизненный цикл разработки ПО и безопасная разработка;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исправления уязвимостей – обновление ПО, патчинг, изменение конфигураций, настройка WAF;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Контроль версий и управление уязвимостями – Git, Jira, ServiceNow, Tenable;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тестирования на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Языки программирования (Python, Bash, PowerShell, JS, SQL).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консультантом и заказчиком новой функциональности, связанной с информационной безопасностью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расследовании инцидентов и разработке мер по их предотвращению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публикации на предмет наличия конфиденциальной информации и скрытых угроз;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файлы перед публикацией на наличие метаданных, способных раскрыть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Грамотно формулировать сообщения с учетом принципов безопасности, минимизируя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защищенные каналы связи при передаче информации (шифрование, цифровые подписи);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Оценивать возможные последствия публикации с точки зрения угроз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Обнаруживать и предотвращать дезинформационные атаки, направленные на сервис.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информационной безопасности – понимание рисков, связанных с публикацией информации, в том числе утечек данных и киберугроз;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того, как злоумышленники могут использовать открытые источники для сбора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Понимание, какие данные могут остаться в публикациях (скрытые метаданные файлов, геолокация, информация об устройстве);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Законодательство в сфере защиты информации – правила обработки и распространения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Социальная инженерия – знание методов, которыми злоумышленники могут использовать опубликованные сведения для атак.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аудита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демонстрационные стенды с учетом требований безопасности, исключая возможность компрометации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Показывать сценарии атак и защиты в контролируемых условиях, не нарушая работу боевых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Работать с инструментами мониторинга безопасности в реальном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тестирование безопасности на демонстрационных сервисах, выявляя уязвимости в режиме реального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Настраивать доступ к демонстрационным средам с учетом принципа минимальных привилегий;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Объяснять технические аспекты безопасности понятным языком для разных аудиторий (разработчики, менеджеры, клиенты).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тестирования безопасности сервисов;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Угрозы и атаки на сервисы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Безопасные среды для демонстрации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Методы защиты при проведении онлайн-демонстраций – безопасные соединения, защита от перехвата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ISO/IEC 27001-2023 "Информационная безопасность, кибербезопасность и защита конфиденциальности. Системы менеджмента информационной безопасностью. Требования" СТ РК ISO/IEC 27006-2017 Информационные технологии. Методы и средства обеспечения безопасности. Требования к органам, осуществляющим аудит и сертификацию систем менеджмента информационной безопасности СТ РК 34.030-2008 Информационная технология. Аудит систем управления информационной безопасностью организации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защите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Карточка профессии "Шифровальщик данных":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2524-0-009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Шифровальщик данных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Информационная безопасность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профессиональные курсы повышения квалификации в области кибербезопасности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4419-9-003 - Кодировщик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эксплуатация систем шифрования 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программно-аппаратных систем шифрования данных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шифрование и расшифровки данных в соответствии с регламентами и требованиями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программно-аппаратных систем шифрования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проектных решений для систем шифрования данных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1.Применять действующую нормативную базу в области функционирования систем шифрования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2.Применять нормативные документы по противодействию технической разведке;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3.Классифицировать защищаемую информацию по видам тайны и степеням конфиденциальности;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4.Определять типы субъектов доступа и объектов доступа, являющихся объектами защиты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5.Определять методы управления доступом, типы доступа и правила разграничения доступа к объектам доступа, подлежащим реализации в системах шифрования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6.Определять структуру систем шифрования данных в соответствии с требованиями нормативных правовых документов в области шифрования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1.Законодательство в сфере обеспечения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2.Принципы построения и функционирования, примеры реализаций современных систем шифрования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3.Критерии оценки эффективности и надежности средств шифрования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4.Принципы организации и структура систем шифрования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5.Основные характеристики технических средств шифрования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6.Функционирование современных систем шифрования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7.Национальные стандарты в сфере обеспечения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программных, программно-аппаратных систем шифрования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1.Оценивать сложность криптографических алгоритмов и вычислений;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2.Разрабатывать технические задания по созданию систем, ЕСКД и ЕСПД;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3.Анализировать программные, архитектурно-технические и схемотехнические решения компонентов систем шифрования данных с целью выявления потенциальных уязвимостей безопасности в системах шифрования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4.Проводить комплексное тестирование аппаратных и программных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1.Основные информационные технологии и технические средства, используемые в системах шифрования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3.Средства и способы обеспечения безопасности информации, принципы построения систем шифрования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4.Основные криптографические методы, алгоритмы, протоколы, используемые в системах шифрования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5.Современные технологии программирования;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6.Эталонная модель взаимодействия открытых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7.Принципы работы элементов и функциональных узлов электронной аппаратуры, типовые схемотехнические решения основных узлов и блоков электронной аппаратуры;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8.Принципы организации документирования разработки и процесса сопровождения программного и аппаратного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9.Методы тестирования и отладки программного и аппаратного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10.Законодательство в сфере обеспечения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шифрование и расшифровки данных в соответствии с регламентами и требованиями информационной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разработанных систем шифрования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1.Тестирование процедуры проверки работоспособности программного обеспечения на выбранном языке программирования;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2.Применять методы и средства тестирования;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3.Использовать выбранную среду программирования для разработки процедур проверки работоспособности программного обеспечения на выбранном языке программирования;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4.Разработка и оформление контрольных примеров для проверки работоспособности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5.Подготовка наборов данных, используемых в процессе проверки работоспособности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1.Методы автоматической и автоматизированной проверки работоспособности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2.Основные виды диагностических данных и способы их представления;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3.Утилиты и среды программирования, и средства пакетного выполнения процедур;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4.Методы создания и документирования контрольных примеров и тестовых наборов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5.Правила, алгоритмы и технологии создания тестовых наборов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Структуры и форматы хранения тестовых наборов данных, криптографических алгоритмов.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эксплуатационной документации на системы шифрования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1.Определять меры (правила, процедуры, практические приемы, руководящие принципы, методы, средства) для систем шифрования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2.Разрабатывать технические задания на создание подсистем ИБ систем шифрования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3.Проектировать подсистемы систем шифрования данных с учетом действующих нормативных и методических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4.Анализировать программные, архитектурно-технические и схемотехнические решения компонентов систем шифрования данных с целью выявления потенциальных уязвимостей систем шифрования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5.Оценивать информационные риски в системах шифрования данных и определять информационную инфраструктуру и информационные ресурсы, подлежащие защите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6.Проводить технико-экономическое обоснование проектных решений программно-аппаратных средств в системах шифрования данных с целью обеспечения требуемого уровня защищенности;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7.Исследовать эффективность проектных решений программно-аппаратных средств в системах шифрования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1.Методы автоматической и автоматизированной проверки работоспособности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2.Основные виды диагностических данных и способы их представления;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3.Утилиты и среды программирования, и средства пакетного выполнения процедур;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4.Методы создания и документирования контрольных примеров и тестовых наборов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5.Правила, алгоритмы и технологии создания тестовых наборов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Структуры и форматы хранения тестовых наборов данных, криптографических алгоритмов.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Усидчивость и 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 ум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Математические способности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ISO/IEC 27001-2023 "Информационная безопасность, кибербезопасность и защита конфиденциальности. Системы менеджмента информационной безопасностью. Требования" СТ РК 1073-2007 Средства криптографической защиты информации. Общие технические требования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шифровальщик 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Карточка профессии "Специалист-криминалист по цифровым технологиям":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2524-0-008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Специалист-криминалист по цифровым технологиям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Информационная безопасность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профессиональные курсы повышения квалификации в области кибербезопасности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расследование событий, в которых фигурируют компьютерная информация как объект посягательств, компьютер как орудие совершения преступления, а также какие-либо цифровые доказательства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Цифровая криминалистика и анализ инцидентов информационной безопасности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Анализ цифровых данных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криминалистика и анализ инцидентов информационной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данных из потенциальных источников информации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1.Выявлять потенциальные источники данных в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2.Разрабатывать план сбора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3.Осуществлять получение данных и проверку целостности полученных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4.Осуществлять ведение журнала, для сбора данных, включая информацию о каждом инструменте, используемом в процессе;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5.Выделять свойства и признаки информации, позволяющие установить ее принадлежность определенному источнику;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6.Определять принципы деления программного обеспечения на группы.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1.Виды потенциальных источников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2.Носители компьютерной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3.Методы обеспечения сохранности, целостности и конфиденциальности полученной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4.Принципы построения и функционирования систем и сетей передачи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5.Законодательство в сфере обеспечения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6.Архитектура, устройство и функционирование вычислительных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7.Основные криптографические методы, алгоритмы, протоколы, используемые для обеспечения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8.Технологии поиска и анализа следов компьютерных преступлений, правонарушений и инцидентов;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9.Порядок фиксации и документирования следов компьютерных преступлений, правонарушений и инцидентов.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Экспертное исследование собранной информации (объектов-носителей) при компьютерных преступлениях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1.Осуществлять извлечение/считывание информации с носителей;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2.Осуществлять декодирование информации и вычленение из нее той, которая относится к делу;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3.Использовать автоматизированные средства исследования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4.Обеспечивать целостность и сохранность информации с исследуемых носителей;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5.Применять действующую законодательную базу в области обеспечения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6.Применять нормативные и правовые акты при проведении криминалистической экспертизы и криминалистического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1.Методы извлечения/считывания данных с компьютерных носителей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2.Методы обеспечения сохранности, целостности и конфиденциальности полученной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3.Программные средства исследования и фильтрации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4.Основные криптографические методы, алгоритмы, протоколы, используемые для обеспечения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5.Принципы построения и функционирования систем и сетей передачи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6.Нормативные правовые акты в области цифровой криминалистики;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7.Технологии поиска и анализа следов компьютерных преступлений, правонарушений и инцидентов;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8.Методы проведения расследования компьютерных преступлений, правонарушений и инцидентов.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цифровых данных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экспертных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1.Анализировать собранную на предыдущих этапах расследования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2.Производить анализ интерпретированных данных, полученных из различных источников,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3.Определять тип компьютерных файлов, в том числе без расширения;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4.Производить реконструкцию событий компьютерного инцидента, объединяя различные источники компьютерной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5.Применять нормативные и правовые акты при проведении криминалистической экспертизы и криминалистического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обеспечения сохранности, целостности и конфиденциальности полученной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2.Архитектура, устройство и функционирование вычислительных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3.Принципы построения и функционирования систем и сетей передачи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4.Программные средства обработки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5.Законодательство в сфере обеспечения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6.Форматы хранения информации в анализируемой компьютерной системе;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7.Основные форматы файлов, используемые в компьютерных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8.Особенности хранения конфигурационной и системной информации в компьютерных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9.Уязвимости компьютерных систем и сетей;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10.Методы проведения расследования компьютерных преступлений, правонарушений и инцидентов.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результатов анализа и исследований в соответствии с законодательными требованиями представления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1.Составление отчетных материалов по итогам анализа;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2.Актуализировать информации по анализу;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3.Разрабатывать рекомендации по предотвращению компьютерных инцидентов и преступлений.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1.Методы обеспечения сохранности, целостности и конфиденциальности полученной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3.Законодательство в сфере обеспечения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4.Архитектура, устройство и функционирование вычислительных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5.Принципы построения и функционирования систем и сетей передачи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6.Программные средства обработки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7.Порядок подготовки научно-технических экспертных заключений по результатам выполненных работ по информационно-аналитической и технической экспертизе компьютерных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Критический анализ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Обучаемость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работать в команде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ISO/IEC 27001-2015 "Информационная технология. Методы и средства обеспечения безопасности Системы менеджмента информационной безопасностью" СТ РК ISO/IEC 27001-2023 "Информационная безопасность, кибербезопасность и защита конфиденциальности. Системы менеджмента информационной безопасностью. Требования"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специалист-криминалист по цифровым технологиям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Карточка профессии "Администратор по информационной безопасности":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по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Информационная безопасность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профессиональные курсы повышения квалификации в области кибербезопасности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Администрировать механизмы безопасности и своевременно реагировать на нарушения ИБ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Администрирование, эксплуатация и поддержка работоспособности ПАС защиты информации и обеспечения ИБ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Администрирование механизмов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Реагирование на инциденты ИБ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Контроль и анализ эффективности применения ПАС зашиты информации и обеспечения 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Администрирование, эксплуатация и поддержка работоспособности ПАС защиты информации и обеспечения ИБ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ПАС защиты информации и обеспечения ИБ и техническое сопровождение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Эксплуатировать ПАС защиты информации и обеспечения ИБ.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Принимать от поставщика и/или исполнителя работ ПАС защиты информации и обеспечения ИБ.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Учитывать и хранить носители конфиденциальной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Эксплуатировать ПАС защиты конфиденциальной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регламентные и профилактические работы по техническому обслуживанию средств защиты информации и обеспечения 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акты, регулирующие деятельность по защите государственной тайны и иной информации ограниченного доступа;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и методические документы по вопросам, связанным с обеспечением технической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Объекты информатизации, подлежащие защите;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Специализацию и направления деятельности организации и ее подразделений;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Применяемые информационные технологии и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Структуру управления, связи, автоматизации;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Средства технической разведки и методы оценки их возможностей;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Угрозы безопасности информации и классификацию (категории) нарушений;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Оснащенность объектов информатизации основными и вспомогательными техническими средствами и системами, комплексами и средствами технической защиты информации, сервисами и механизмами безопасности автоматизированных систем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Подсистемы разграничения доступа;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Подсистемы обнаружения атак;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Подсистемы защиты от преднамеренного воздействия;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Методы контроля целостности информации, перспективы их развития и модернизации;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Методы оценки состояния систем безопасности, выявления каналов утечки информации, контроля процесса резервирования и дублирования критичных вычислительных и информационных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Порядок работы с техническими, программными, программно-аппаратными средствами защиты информации и контроля, сервисами и механизмами безопасности автоматизированных систем управления и аудита их состояния.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Администрирование антивирусного 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Эффективно осуществлять удалҰнную установку и обновление антивирусного программного обеспечения и вирусных баз данных с применением централизованных систем управления, обеспечивая своевременную защиту информационных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и поддерживать репозитории дистрибутивов антивирусных решений на сетевых серверах, обеспечивая их актуальность и доступность для централизованной установки на все объекты IT-инфраструктуры;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тонкую настройку антивирусных решений на рабочих станциях и серверах в удалҰнном режиме, оптимизируя уровень защиты в соответствии с политикой безопасности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и планировать задания на выполнение сканирования, обновлений и других операций на устройствах сети, с возможностью немедленного или отложенного запуска, повышая эффективность и автоматизацию процессов администрирования.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Назначения, классификации и принципов работы антивирусных программ, включая сигнатурные, эвристические, поведенческие методы обнаружения угроз, а также технологий проактивной защиты и интеграции с другими средствами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Официальных методических рекомендаций производителей антивирусного ПО по его корректной установке, с учҰтом особенностей операционных систем, политик безопасности и корпоративной инфраструктуры, а также требований по предварительной подготовке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Рекомендаций разработчиков антивирусных решений по их настройке, администрированию и сопровождению, включая управление политиками безопасности, автоматизацию обновлений, организацию отчетности, мониторинг инцидентов и своевременное реагирование на угрозы.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Администрирование системы обнаружения/ предотвращения вторжений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комплексный мониторинг безопасности сети с применением систем обнаружения и предотвращения вторжений (IDS/IPS), обеспечивая своевременное реагирование на потенциальные угрозы и реализацию политик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Администрировать учетные записи пользователей с реализацией строгого разграничения прав доступа, применяя методы ролевого доступа (RBAC), а также реализуя сегментирование сетевой инфраструктуры и фильтрацию трафика в соответствии с принципами Zero Trust;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Настраивать и сопровождать парольную политику организации, включая требования к сложности паролей, периодичность их смены, а также реализуя механизмы автоматической блокировки учетных записей при нарушении правил аутентификации;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конфигурирование параметров сетевого доступа, включая настройку VPN, сетевых экранов, NAT, DHCP, ACL и других компонентов, обеспечивая безопасное и контролируемое подключение к ресурсам сети;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Ограничивать доступ к критически важным ресурсам по IP-адресам, хостам и подсетям, минимизируя поверхность атаки и исключая несанкционированный доступ извне;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Управлять процессом обновления программного обеспечения в корпоративной среде, включая тестирование, планирование и централизованное развҰртывание обновлений, с целью повышения защищҰнности и стабильности ИТ-инфраструктуры;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Назначение, принципы действия, архитектуру систем обнаружения/предотвращения вторжений;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Стандарты, регламентирующие функционирование систем обнаружения вторжений;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Рекомендации производителя системы обнаружения/предотвращения вторжений по ее установке и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Типы и методы обнаружения вторжений;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Технологии и инструменты, используемые в системах предотвращения вторжений;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Конфигурирование и настройка межсетевого экрана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Настраивать режимы работы межсетевого экрана и политик фильтрации;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создание учетной записи администратора, разграничение прав доступа;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резервное копирование и восстановление;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настройку сервисов (DNS, DHCP и других внутренних сетевых сервисов);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Настраивать логирование и мониторинг событий;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Настраивать и отлаживать маршрутизации;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Настраивать виртуальные домены и сети;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Настраивать защищенные соединения IPsec VPN;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Настраивать политику аутентификации;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Управлять и применять криптографические сертификаты.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фильтрации и порядок их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Типы и функции межсетевых экранов;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Использование NAT;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Мониторинг и журналирование событий;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Обновления и патчинг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5: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отчетной документации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отчеты по инцидентам безопасности, включая описание происшествия, действия, предпринятые для устранения угрозы, анализ причин, а также результаты расследования;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Регулярно обновлять и вести журналы событий безопасности, включая информацию о попытках доступа, несанкционированных действиях и других событиях;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Создавать и поддерживать документации по политикам и процедурам безопасности, включая политику доступа, шифрования данных и использования паролей;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отчетность по уязвимостям и патч-менеджменту и своевременно составлять отчеты о текущих уязвимостях и патчах;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Документировать процедуры реагирования на инциденты включая пошаговые инструкции по ликвидации угроз, восстановлению данных и минимизации ущерба.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Стандартов и требований к отчетности в области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Понимание структуры и форматов отчетности, порядка их составления;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Методов анализа и обработки данных безопасности, интерпретации данных из журналов событий безопасности и других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Принципов ведения журналов событий и инцидентов, включая регистрацию всех значимых событий;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Принципов и процессов управления изменениями и инцидентами в инфраструктуре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Администрирование механизмов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процессами по администрированию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и поддерживать в актуальном состоянии список прав доступа и полномочий сотрудников по доступу к защищаемой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Мониторить выходы обновлений и управлять версиями ППО, СУБД, ОС серверного и сетевого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Взаимодействовать с другими администраторами для обеспечения согласованной работы по обновлению версий ПО и списков прав доступа.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Жизненный цикл управления ИТ-процессов : планирование, проектирование, внедрение, эксплуатацию, поддержку и завершение;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Принципы и модели для управления ИТ-услугами;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Управление изменениями и конфигурациями без риска для работы системы;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Контроль и мониторинга производительности системы с помощью различных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Управление рисками и инцидентами безопасности или сбоями в работе системы.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Настраивание политики безопасности ОС, СУБД, ППО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Управлять криптографическими ключами (генерация и распределение);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Управлять шифрованием (Устанавливать и синхронизация криптографических параметров);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Управлять аутентификацией (распределение информации, необходимой для аутентификации - паролей, ключей и т.п.);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Управлять доступом (распределение информации, необходимой для управления - паролей, списков доступа и т.п.);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Устанавливать и настраивать контролеры доменов сети.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разработки политик безопасности, включая определение целей, рисков и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Типы политики безопасности, включая: политику управления доступом; политику использования паролей; политику обработки данных; политику управления инцидентами;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Требований к безопасности, установленные различными нормативными актами и стандартами;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реализации и внедрения политики, включая обучение сотрудников, создание системы контроля и обеспечения соблюдения политики;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Мониторинг и пересмотр политики безопасности в ответ на изменения в организационной структуре, новые угрозы или изменения в законодательстве.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Реагирование на инциденты ИБ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событий и инцидентов ИБ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Собирать и анализировать события в системах, находящихся под мониторингом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Классифицировать события, серийные события и сочетания событий как нарушения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Настраивать процедуры обработки событий и обнаруживать события ИБ.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Процесс мониторинга безопасности, включая использование систем управления, которые собирают, анализируют и отслеживают данные о событиях безопасности в реальном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Типы событий безопасности и их классификацию;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анализа инцидентов и выявления угрозы, включая использование машинного обучения и аналитики больших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ведения журналов событий безопасности и созданию отчетов для анализа тенденций и выявления рисков.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Реагирование на инциденты ИБ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Регистрировать и оповещать (информировать) об инциденте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причины инцидента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Принимать меры к ликвидации инцидента ИБ и его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Собирать доказательства об инциденте;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проведении расследований инцидентов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Взаимодействовать с компетентными органами (CERT, органы внутренних дел и другие).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Процессы реагирования на инциденты и основные этапы процесса;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Классификации инцидентов безопасности по типам и серьезности;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Инструменты для расследования инцидентов, которые помогают собирать доказательства и анализировать происходящее;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Роли коммуникации в процессе реагирования;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документирования и анализ инцидентов для улучшения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анализ эффективности применения ПАС зашиты информации и обеспечения ИБ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контроль технологического процесса обработки защищаемой информации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и поддерживать в актуальном состоянии документации по размещению и конфигурации ПАС защиты информации и обеспечения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целостность настроек механизмов безопасности ППО, СУБД, ОС серверного и телекоммуникационного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журналы регистрации событий системного и прикладного ПО с целью выявления попыток НСД к ИС и защищаемым информационным ресурсам.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Методы, принципы и приемы осуществления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Процедуры анализа журнала событий ИБ (выполнение задач анализа, проведение расследования и анализ нестандартных событий, документирование выполнения процедур и сбор доказательств, формировать отчетности для руководства);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Программные средства анализа журналов событий ИБ.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периодический контроль работы ПАС защиты информации и обеспечения ИБ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журналы регистрации событий ПАС защиты информации и обеспечения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использование ресурсов ПАС зашиты информации и обеспечения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Вырабатывать предложения по совершенствованию и повышению эффективности использования ПАС зашиты информации и обеспечения ИБ.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 работы и правил эксплуатации ПАС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Критерии и показатели результативности использования ресурсов ПАС защиты информации и обеспечения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Параметры контроля ПАС защиты информации и обеспечения ИБ.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ISO/IEC 27001-2023 "Информационная безопасность, кибербезопасность и защита конфиденциальности. Системы менеджмента информационной безопасностью. Требования" СТ РК ISO/IEC 27006-2017 Информационные технологии. Методы и средства обеспечения безопасности. Требования к органам, осуществляющим аудит и сертификацию систем менеджмента информационной безопасности СТ РК 34.030-2008 Информационная технология. Аудит систем управления информационной безопасностью организации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Карточка профессии "Специалист по защите информации":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2524-0-006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защите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3 Приказа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по защите информации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Информационная безопасность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защите информации I категории: высшее (или послевузовское) образование по соответствующему направлению подготовки кадров и стаж работы в должности специалиста по защите информации II категории не менее 3 лет; специалист по защите информации II категории: высшее (или послевузовское) образование по соответствующему направлению подготовки кадров и стаж работы в должности специалиста по защите информации без категории не менее 3 лет; специалист по защите информации: высшее (или послевузовское) образование по соответствующему направлению подготовки кадров без предъявления требования к стажу работы.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профессиональные курсы повышения квалификации в области кибербезопасности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Администрирование систем защиты информации ИС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систем защиты информации ИС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защиты информации и информационных систем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систем защиты информации 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архитектуры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1.Классифицировать защищаемую информацию по видам тайны и степеням конфиденциальности;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2.Проводить анализ информационной системы и оценку угроз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3.Определять методы управления доступом, типы доступа и правила разграничения доступа к объектам доступа, подлежащим реализации в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4.Выбирать меры защиты информации, подлежащие реализации в системе защиты информации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5.Определять виды и типы средств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6.Разрабатывать архитектуру системы защиты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1.Законодательство в сфере обеспечения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2.Принципы построения и функционирования, примеры реализаций современных локальных и глобальных компьютерных сетей, и их компонентов;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3.Особенности защиты информации в ИС управления технологическими процессами;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4.Критерии оценки эффективности и надежности средств защиты информации программного обеспечения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5.Принципы организации и структура систем защиты информации программного обеспечения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6.Национальные стандарты в сфере обеспечения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7.Принципы формирования политики информационной безопасности в ИС.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эксплуатационной документации на системы защиты информации 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1.Определять меры (правила, процедуры, практические приемы, руководящие принципы, методы, средства) для защиты информации в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2.Разрабатывать технические задания на создание подсистем информационной безопасности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3.Проектировать подсистемы безопасности информации с учетом действующих нормативных и методических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4.Разрабатывать модели ИС и систем защиты информации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5.Исследовать модели ИС и систем защиты безопасности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6.Анализировать программные, архитектурно-технические и схемотехнические решения компонентов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7.Оценивать информационные риски в ИС и определять информационную инфраструктуру и информационные ресурсы, подлежащие защите;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8.Проводить технико-экономическое обоснование проектных решений программно-аппаратных средств обеспечения защиты информации в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9.Исследовать эффективность проектных решений программно-аппаратных средств обеспечения защиты информации в ИС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10.Проводить комплексное тестирование и отладку аппаратных и программных систем защиты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1.Основные методы управления информационной безопасностью;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2.Основные понятия теории автоматов, математической логики, теории алгоритмов и теории графов;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3.Основные методы управления проектами в области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4.Национальные стандарты в сфере обеспечения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5.Основные меры по защите информации в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6.Особенности защиты информации в ИС управления технологическими процессами;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7.Угрозы безопасности, информационные воздействия, критерии оценки защищенности и методы защиты информации в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8.Методы, способы, средства, последовательность и содержание этапов разработки ИС и систем защиты информации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9.Программно-аппаратные средства обеспечения защиты информации в программном обеспечении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10.Основные средства, способы и принципы построения систем защиты информации ИС.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информации и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архитектуры системы защиты информации 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1.Определять комплекс мер для обеспечения безопасности информационной в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2.Выявлять уязвимости информационно-технологических ресурсов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3.Разрабатывать предложения по совершенствованию системы управления защиты информации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4.Выбирать программно-аппаратных средств обеспечения безопасности информации для использования их в составе ИС;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5.Классифицировать и оценивать угрозы безопасности информации для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6.Определять информационную инфраструктуру и информационных ресурсов ИС, подлежащие защите;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7.Разрабатывать модели угроз безопасности информации и нарушителей в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8.Определять эффективность применения средств информатизации.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1.Основные информационные технологии, используемые в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2.Способы и средства защиты информации от "утечки" по техническим каналам и контроля эффективности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3.Основные средства и способы обеспечения безопасности информации, принципы построения систем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4.Программно-аппаратные средства обеспечения защиты информации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5.Принципы построения средств защиты информации от "утечки" по техническим каналам;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6.Национальные стандарты в сфере обеспечения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7.Методы тестирования и отладки, принципы организации документирования разработки, процесса сопровождения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Критический анализ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решать нестандартные 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 к деталям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ISO/IEC 27001-2023 "Информационная безопасность, кибербезопасность и защита конфиденциальности. Системы менеджмента информационной безопасностью. Требования" СТ РК ISO/IEC 27006-2017 Информационные технологии. Методы и средства обеспечения безопасности. Требования к органам, осуществляющим аудит и сертификацию систем менеджмента информационной безопасности СТ РК 34.030-2008 Информационная технология. Аудит систем управления информационной безопасностью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защите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Карточка профессии "Специалист по вопросам безопасности (ИКТ)":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вопросам безопасности (ИКТ)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Информационная безопасность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профессиональные курсы повышения квалификации в области кибербезопасности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2524-0-004 - Специалист по безопасности сервисов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2524-0-006 - Специалист по защите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2524-0-007 - Специалист по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Противодействие вредоносному влиянию программно-технического воздействия на подсистемы, устройства, элементы и каналы инфокоммуникационных систем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Администрирование средств защиты информации в компьютерных системах и сетях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Оценка и управление рисками в области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Администрирование средств защиты информации в компьютерных системах и сетях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Администрирование подсистем защиты информации в операционных системах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1.Формулировать политики безопасности операционных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2.Настраивать политики безопасности операционных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3.Оценивать угрозы безопасности информации операционных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4.Противодействовать угрозам безопасности информации с использованием встроенных средств защиты информации операционных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5.Выбирать режимы работы программно-аппаратных средств защиты информации в операционных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6.Настраивать антивирусные средства защиты информации в операционных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7.Устанавливать обновления программного обеспечения и средств антивирусной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8.Проводить мониторинг функционирования программно-аппаратных средств защиты информации в операционных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9.Производить анализ эффективности программно-аппаратных средств защиты информации в операционных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10.Оценивать оптимальность выбора программно-аппаратных средств защиты информации и их режимов функционирования в операционных системах.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1.Архитектура и принципы построения операционных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2.Программные интерфейсы операционных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3.Виды политик управления доступом и информационными потоками применительно к операционным системам;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4.Архитектура подсистем защиты информации в операционных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5.Принципы функционирования средств защиты информации в операционных системах, в том числе использующих криптографические алгоритмы;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6.Состав типовых конфигураций программно-аппаратных средств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7.Требования к составу и характеристикам подсистем защиты информации для операционных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8.Порядок реализации методов и средств антивирусной защиты в операционных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9.Программно-аппаратные средства и методы защиты информации в операционных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10.Принципы работы и правила эксплуатации программно-аппаратных средств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11.Нормативные правовые акты в области защиты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Администрирование программно-аппаратных средств защиты информации в компьютерных сетях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1.Оценивать угрозы безопасности информации в компьютерных сетях;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2.Настраивать правила фильтрации пакетов в компьютерных сетях;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3.Выбирать используемых программно-аппаратных средств защиты информации в компьютерных сетях;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4.Конфигурировать и контролировать корректность настройки программно-аппаратных средств защиты информации в компьютерных сетях;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5.Выбирать режимы работы программно-аппаратных средств защиты информации в компьютерных сетях;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6.Проводить мониторинг функционирования программно-аппаратных средств защиты информации в компьютерных сетях;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7.Производить анализ эффективности программно-аппаратных средств защиты информации в компьютерных сетях;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8.Оценивать оптимальность выбора программно-аппаратных средств защиты информации и их режимов функционирования в компьютерных сетях.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1.Принципы построения компьютерных сетей;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2.Стек сетевых протоколов операционных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3.Стек протоколов сетевого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4.Порядок реализации методов и средств межсетевого экранирования;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5.Принципы функционирования сетевых протоколов, включающих криптографические алгоритмы;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6.Виды политик управления доступом и информационными потоками в компьютерных сетях;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7.Источники угроз информационной безопасности в компьютерных сетях и меры по их предотвращению;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8.Состав типовых конфигураций программно-аппаратных средств защиты информации и их режимов функционирования в компьютерных сетях;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9.Методы измерений, контроля и технических расчетов характеристик программно-аппаратных средств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10.Принципы работы и правила эксплуатации эксплуатируемых программно-аппаратных средств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11.Программно-аппаратные средства и методы защиты информации в компьютерных сетях;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12.Нормативные правовые акты в сфере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Администрирование средств защиты информации прикладного и системного программного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1.Анализировать угрозы безопасности информации программного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2.Формулировать правила безопасной эксплуатации программного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3.Обосновывать правила безопасной эксплуатации программного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4.Анализировать функционирование программного обеспечения с целью определения возможного вредоносного воздействия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5.Производить проверку соответствия реальных характеристик программно-аппаратных средств защиты информации заявленным в их технической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6.Осуществлять мероприятия по противодействию угрозам безопасности информации, возникающим при эксплуатации программного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7.Определять порядок функционирования программного обеспечения с целью обеспечения защиты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8.Анализировать эффективность сформулированных требований к встроенным средствам защиты информации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1.Архитектура подсистем защиты информации в операционных системах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2.Принципы построения систем управления базами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3.Основные средства и методы анализа программных реализаций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4.Принципы построения антивирусного программного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5.Виды политик управления доступом и информационными потоками применительно к прикладному программному 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6.Источники угроз информационной безопасности программного обеспечения и меры по их предотвращению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7.Уязвимости используемого программного обеспечения и методы их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8.Виды и формы функционирования вредоносного программного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9.Характерные признаки наличия вредоносного программного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10.Средства и методы обнаружения ранее неизвестного вредоносного программного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11.Принципы функционирования программных средств криптографической защиты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12.Порядок обеспечения безопасности информации при эксплуатации программного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13.Нормативные правовые акты в области защиты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14.Организационные меры по защите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 управление рисками в области информационной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Администрирование средств защиты информации прикладного и системного программного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1.Анализировать угрозы безопасности информации программного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2.Формулировать правила безопасной эксплуатации программного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3.Обосновывать правила безопасной эксплуатации программного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4.Анализировать функционирование программного обеспечения с целью определения возможного вредоносного воздействия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5.Производить проверку соответствия реальных характеристик программно-аппаратных средств защиты информации заявленным в их технической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6.Осуществлять мероприятия по противодействию угрозам безопасности информации, возникающим при эксплуатации программного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7.Определять порядок функционирования программного обеспечения с целью обеспечения защиты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8.Анализировать эффективность сформулированных требований к встроенным средствам защиты информации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1.Архитектура подсистем защиты информации в операционных системах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2.Принципы построения систем управления базами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3.Основные средства и методы анализа программных реализаций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4.Принципы построения антивирусного программного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5.Виды политик управления доступом и информационными потоками применительно к прикладному программному 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6.Источники угроз информационной безопасности программного обеспечения и меры по их предотвращению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7.Уязвимости используемого программного обеспечения и методы их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8.Виды и формы функционирования вредоносного программного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9.Характерные признаки наличия вредоносного программного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10.Средства и методы обнаружения ранее неизвестного вредоносного программного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11.Принципы функционирования программных средств криптографической защиты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12.Порядок обеспечения безопасности информации при эксплуатации программного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13.Нормативные правовые акты в области защиты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14.Организационные меры по защите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методик оценки рисков, связанных с использованием ИКТ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Выявлять и анализировать потенциальные риски, связанные с использованием ИКТ, включая угрозы, уязвимости и последствия;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и адаптировать методики оценки рисков с учетом специфики организации и ее информационных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Документировать результаты оценки рисков и представлять их заинтересованным сторонам, включая руководство и технический персонал;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Формулировать рекомендации по снижению и управлению рисками, включая внедрение средств защиты и контрольных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Методологии оценки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Национальные стандарты в сфере обеспечения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Законодательство в сфере обеспечения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Критический анализ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решать нестандартные 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 к деталям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ISO/IEC 27001-2015 "Информационная технология. Методы и средства обеспечения безопасности Системы менеджмента информационной безопасностью" СТ РК ISO/IEC 27001-2023 "Информационная безопасность, кибербезопасность и защита конфиденциальности. Системы менеджмента информационной безопасностью. Требования"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вопросам безопасности (ИКТ)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Карточка профессии "Специалист по защите информации":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2524-0-006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защите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5 Приказ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по защите информации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Информационная безопасность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защите информации I категории: высшее (или послевузовское) образование по соответствующему направлению подготовки кадров и стаж работы в должности специалиста по защите информации II категории не менее 3 лет; Специалист по защите информации II категории: высшее (или послевузовское) образование по соответствующему направлению подготовки кадров и стаж работы в должности специалиста по защите информации без категории не менее 3 лет; Специалист по защите информации: высшее (или послевузовское) образование по соответствующему направлению подготовки кадров без предъявления требования к стажу работы.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профессиональные курсы повышения квалификации в области кибербезопасности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2524-0-007 - Специалист по информационной безопасности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2524-0-005 - Специалист по вопросам безопасности (ИКТ)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2524-0-004 - Специалист по безопасности сервисов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Администрирование систем защиты информации ИС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защиты информации в ИС в процессе их эксплуатации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Внедрение систем защиты информации в 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информации в ИС в процессе их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Диагностика систем защиты информации ИС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1.Классифицировать и оценивать угрозы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2.Анализировать программные, архитектурно-технические и схемотехнические решения компонентов автоматизированных систем с целью выявления потенциальных уязвимостей безопасности информации в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3.Контролировать эффективность принятых мер по реализации политик безопасности информации автоматизированных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4.Контролировать события безопасности и действия пользователей автоматизированных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5.Применять технические средства контроля эффективности мер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6.Документировать процедуры и результаты контроля функционирования системы защиты информации автоматизированной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1.Содержание и порядок деятельности персонала по эксплуатации защищенных ИС и подсистем безопасности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2.Основные угрозы безопасности информации и модели нарушителя в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3.Основные криптографические методы, алгоритмы, протоколы, используемые для защиты информации в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4.Программно-аппаратные средства обеспечения защиты информации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5.Методы защиты информации от "утечки" по техническим каналам;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6.Нормативные правовые акты в области защиты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Администрирование систем защиты информации 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1.Создавать, удалять и изменять учетные записи пользователей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2.Планировать политику безопасности программных компонентов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3.Устанавливать и настраивать операционные системы, системы управления базами данных, компьютерные сети и программные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4.Использовать криптографические методы и средства защиты информации в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5.Регистрировать и анализировать события, связанные с защитой информации в ИС.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1.Принципы формирования политики ИБ в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2.Программно-аппаратные средства защиты информации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3.Основные криптографические методы, алгоритмы, протоколы, используемые для защиты информации в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4.Методы контроля эффективности защиты информации от "утечки" по техническим каналам;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5.Критерии оценки эффективности и надежности средств защиты программного обеспечения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6.Технические средства контроля эффективности мер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7.Принципы организации и структура систем защиты программного обеспечения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8.Содержание и порядок деятельности персонала по эксплуатации защищенных автоматизированных систем и систем безопасности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9.Основные меры по защите информации в ИС.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защитой информации в 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1.Оценивать информационные риски в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2.Классифицировать и оценивать угрозы безопасности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3.Определять подлежащие защите информационные ресурсы автоматизированных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4.Разрабатывать предложения по совершенствованию системы управления защиты информации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5.Конфигурировать параметры системы защиты информации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6.Применять технические средства контроля эффективности мер защиты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1.Основные методы управления защитой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2.Основные угрозы безопасности информации и модели нарушителя в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3.Методы защиты информации от "утечки" по техническим каналам;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4.Нормативные правовые акты в области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5.Национальные стандарты в области защиты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 защиты информации в 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организационно-распорядительных документов по защите информации в ИС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1.Классифицировать и оценивать угрозы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2.Применять нормативные документы по противодействию технической разведке;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3.Определять параметры настройки программного обеспечения системы защиты информации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4.Контролировать эффективность принятых мер по защите информации в ИС.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1.Содержание и порядок деятельности персонала по эксплуатации защищенных ИС и систем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2.Основные угрозы безопасности информации и модели нарушителя в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3.Основные криптографические методы, алгоритмы, протоколы, используемые для защиты информации в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4.Принципы построения средств защиты информации от "утечки" по техническим каналам;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5.Нормативные правовые акты в сфере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организационных мер по защите информации в автоматизированных системах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1.Реализовывать правила разграничения доступа персонала к объектам доступа;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2.Анализировать программные и программно-аппаратные решения при проектировании системы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3.Обучать персонал ИС комплексу мер (правила, процедуры, практические приемы, руководящие принципы, методы, средства) для обеспечения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4.Осуществлять планирование и организацию работы персонала ИС с учетом требований по защите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5.Конфигурировать аттестованную ИС и системы защиты информации ИС.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1.Нормативные правовые акты в сфере обеспечения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2.Методы, способы, средства, последовательность и содержание этапов разработки ИС и систем защиты автоматизированных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3.Методики сертификационных испытаний технических средств защиты информации от "утечки" по техническим каналам на соответствие требованиям по безопасности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4.Методы, способы и средства обеспечения отказоустойчивости автоматизированных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Критический анализ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решать нестандартные 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 к деталям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ISO/IEC 27001-2023 "Информационная безопасность, кибербезопасность и защита конфиденциальности. Системы менеджмента информационной безопасностью. Требования" СТ РК ISO/IEC 27006-2017 Информационные технологии. Методы и средства обеспечения безопасности. Требования к органам, осуществляющим аудит и сертификацию систем менеджмента информационной безопасности СТ РК 34.030-2008 Информационная технология. Аудит систем управления информационной безопасностью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защите информации</w:t>
            </w:r>
          </w:p>
        </w:tc>
      </w:tr>
    </w:tbl>
    <w:bookmarkStart w:name="z1486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519"/>
    <w:bookmarkStart w:name="z1487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Наименование государственного органа:</w:t>
      </w:r>
    </w:p>
    <w:bookmarkEnd w:id="520"/>
    <w:bookmarkStart w:name="z1488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цифрового развития, инноваций и аэрокосмической промышленности Республики Казахстан</w:t>
      </w:r>
    </w:p>
    <w:bookmarkEnd w:id="521"/>
    <w:bookmarkStart w:name="z148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522"/>
    <w:bookmarkStart w:name="z149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Советханова Ақжарқын Бақдәулетқызы, +7 (717) 264 94 07, a.sovetkhanova@mdai.gov.kz</w:t>
      </w:r>
    </w:p>
    <w:bookmarkEnd w:id="523"/>
    <w:bookmarkStart w:name="z149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Организации (предприятия) участвующие в разработке:</w:t>
      </w:r>
    </w:p>
    <w:bookmarkEnd w:id="524"/>
    <w:bookmarkStart w:name="z149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информационной безопасности</w:t>
      </w:r>
    </w:p>
    <w:bookmarkEnd w:id="525"/>
    <w:bookmarkStart w:name="z149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</w:t>
      </w:r>
    </w:p>
    <w:bookmarkEnd w:id="526"/>
    <w:bookmarkStart w:name="z149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Қалим Ерболат Темірұлы</w:t>
      </w:r>
    </w:p>
    <w:bookmarkEnd w:id="527"/>
    <w:bookmarkStart w:name="z149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e.kalim@mdai.gov.kz</w:t>
      </w:r>
    </w:p>
    <w:bookmarkEnd w:id="528"/>
    <w:bookmarkStart w:name="z149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(717) 264 93 96</w:t>
      </w:r>
    </w:p>
    <w:bookmarkEnd w:id="529"/>
    <w:bookmarkStart w:name="z1497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</w:t>
      </w:r>
    </w:p>
    <w:bookmarkEnd w:id="530"/>
    <w:bookmarkStart w:name="z149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Советханова Ақжарқын Бақдәулетқызы, +7 (717) 264 94 07, a.sovetkhanova@mdai.gov.kz</w:t>
      </w:r>
    </w:p>
    <w:bookmarkEnd w:id="531"/>
    <w:bookmarkStart w:name="z149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Отраслевой совет по профессиональным квалификациям: 3 , 04.12.2024 г.</w:t>
      </w:r>
    </w:p>
    <w:bookmarkEnd w:id="532"/>
    <w:bookmarkStart w:name="z1500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Национальный орган по профессиональным квалификациям: 02.06.2025 г.</w:t>
      </w:r>
    </w:p>
    <w:bookmarkEnd w:id="533"/>
    <w:bookmarkStart w:name="z150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Национальная палата предпринимателей Республики Казахстан "Атамекен": 24.12.2024 г.</w:t>
      </w:r>
    </w:p>
    <w:bookmarkEnd w:id="534"/>
    <w:bookmarkStart w:name="z150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Номер версии и год выпуска: версия 1, 2025 г.</w:t>
      </w:r>
    </w:p>
    <w:bookmarkEnd w:id="535"/>
    <w:bookmarkStart w:name="z150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Дата ориентировочного пересмотра: 05.12.2028 г.</w:t>
      </w:r>
    </w:p>
    <w:bookmarkEnd w:id="5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