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1a1f" w14:textId="6261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Комитета телекоммуникаций Министерства цифрового развития, инноваций и аэрокосмической промышленности Республики Казахстан и Комитета государственных доходов Министерства финансов Республики Казахстан по предоставлению конфиденциальной информации в сфере таможенного регулирования по абонентским устройствам сотовой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Комитета телекоммуникаций Министерства цифрового развития, инноваций и аэрокосмической промышленности Республики Казахстан от 26 мая 2025 года № 265/НҚ и Председателя Комитета государственных доходов Министерства финансов Республики Казахстан от 27 мая 2025 года № 256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19 Кодекса Республики Казахстан "О таможенном регулировании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республиканском государственном учреждении "Комитет телекоммуникаций Министерства цифрового развития, инноваций и аэрокосмической промышленности Республики Казахстан", утвержденного приказом исполняющего обязанности Министра цифрового развития, инноваций и аэрокосмической промышленности Республики Казахстан от 9 августа 2019 года № 189/НҚ,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Комитета телекоммуникаций Министерства цифрового развития, инноваций и аэрокосмической промышленности Республики Казахстан и Комитета государственных доходов Министерства финансов Республики Казахстан по предоставлению конфиденциальной информации в сфере таможенного регулирования по абонентским устройствам сотовой связи.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Казахстан, и Комитету государственных доходов Министерства финансов Республики Казахстан, в установленном законодательством Республики Казахстан порядке обеспечить размещение настоящего совместного приказа на интернет-ресурсах Комитетов.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заместителей председателей Комитета телекоммуникаций Министерства цифрового развития, инноваций и аэрокосмической промышленности Республики Казахстан и Комитета государственных доходов Министерства финансов Республики Казахстан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вступает в силу со дня подписания его последним из руководителей государственного органа.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телекоммуникаций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цифрового развития,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Сейсембеков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государственных доходов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Дуйсембиев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2025 года № 265/НҚ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2025 года № 256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взаимодействия Комитета телекоммуникаций Министерства цифрового развития, инноваций и аэрокосмической промышленности Республики Казахстан и Комитета государственных доходов Министерства финансов Республики Казахстан по предоставлению конфиденциальной информации в сфере таможенного регулирования по абонентским устройствам сотовой связи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Комитета телекоммуникаций Министерства цифрового развития, инноваций и аэрокосмической промышленности Республики Казахстан и Комитета государственных доходов Министерства финансов Республики Казахстан по предоставлению конфиденциальной информации в сфере таможенного регулирования по абонентским устройствам сотовой связи (далее −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19 Кодекса Республики Казахстан "О таможенном регулировании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>) пункта 15 Положения о республиканском государственном учреждении "Комитет телекоммуникаций Министерства цифрового развития, инноваций и аэрокосмической промышленности Республики Казахстан", утвержденного приказом исполняющего обязанности Министра цифрового развития, инноваций и аэрокосмической промышленности Республики Казахстан от 9 августа 2019 года № 189/НҚ.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порядок взаимодействия по предоставлению конфиденциальных сведений в сфере таможенного регулирования по абонентским устройствам сотовой связи (далее − Сведения), из информационных систем Комитета государственных доходов Министерства финансов Республики Казахстан (далее – КГД) в информационную систему мониторинга и идентификации абонентских устройств Комитета телекоммуникаций Министерства цифрового развития, инноваций и аэрокосмической промышленности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предоставляются в соответствии с перечнем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 и сокращения: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абонентское устройство сотовой связи (абонентское устройство) – средство связи индивидуального использования, формирующее сигналы электрической связи для передачи или приема информации, подключаемое к сети сотовой связи. Для целей настоящих Правил под абонентскими устройствами понимаются товары, ввозимые в Республику Казахстан по кодам товарной номенклатуре внешнеэкономической деятельности Евразийского экономического союза (далее – ТН ВЭД ЕАЭС)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 данных Ассоциации глобальной системы мобильной связи (далее – GSMA) – международный информационный ресурс, предназначенный для однозначной идентификации производителя и модели абонентского устройства по его идентификационному коду, содержащий в том числе сведения о заблокированных мобильных устройствах, включенных в черный список GSMA, на международном уровне;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верификация абонентского устройства сотовой связи – проверка сведений об абонентском устройстве сотовой связи путем: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идентификации абонентского устройства сотовой связи в GSMA;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мониторинга сведений о производстве и (или) ремонте абонентских устройств сотовой связи на территории Республики Казахстан в установленном законодательством Республики Казахстан порядке, и (или) сведений о ввозе абонентских устройств сотовой связи на территорию Республики Казахстан в соответствии с таможенным законодательством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 данных идентификационных кодов абонентских устройств сотовой связи (далее – БДИК) – аппаратно-программный комплекс управления базой данных, содержащей сведения об: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индивидуальных идентификационных номерах (для физических лиц) или бизнес-идентификационных номерах (для юридических лиц) владельцев абонентских устройств сотовой связи;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идентификационных кодах абонентских устройств сотовой связи;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абонентских номерах, используемых абонентскими устройствами сотовой связи;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идентификационный код абонентских устройств (далее – IMEI код) – код, присваиваемый заводом-изготовителем абонентскому устройству;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импортные операции – ввоз абонентских устройств на таможенную территорию Евразийского экономического союза (далее – ЕАЭС), осуществляемый в соответствии с таможенным законодательством Евразийского экономического союза и (или) таможенным законодательством Республики Казахстан, а также ввоз абонентских устройств на территорию Республики Казахстан с территории другого государства-члена Евразийского экономического союза;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импортер – юридическое лицо или физическое лицо, зарегистрированное в качестве индивидуального предпринимателя, осуществляющее ввоз абонентских устройств сотовой связи на территорию Республики Казахстан в соответствии с таможенным и (или) налоговым законодательством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физическое лицо – гражданин Республики Казахстан и (или) иностранное лицо, осуществляющий (-ее) ввоз абонентских устройств сотовой связи на территорию Республики Казахстан для целей, не связанных с предпринимательской деятельностью;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информационные системы органа государственных доходов (далее – ИС КГД) – информационные системы Комитета государственных доходов Министерства финансов Республики Казахстан, содержащие сведения об импортных и экспортных операциях;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мониторинга и идентификации абонентских устройств (далее – ИС МИУ) – система, определенная Комитетом телекоммуникаций Министерства цифрового развития, инноваций и аэрокосмической промышленности Республики Казахстан, предназначенная для информационного обеспечения процессов верификации абонентских устройств сотовой связи, произведенных на территории Республики Казахстан и ввезенных на территорию Республики Казахстан, в соответствии с требованиями, установленными уполномоченным органом в области связи. Для целей настоящих Правил ИС МИУ используется для автоматизации процессов информационного взаимодействия между ИС КГД и ИС МИУ.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передачи сведений об импортных операциях, осуществляемых при обороте абонентских устройств сотовой связи, из информационных систем Комитета государственных доходов в информационную систему мониторинга и идентификации абонентских устройств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Взаимодействие по предоставлению конфиденциальной информации осуществляется путем интеграции объектов информатизации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посредством Единой транспортной среды государственных органов (ЕТС ГО).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Взаимодействие информационных систем осуществляется посредством интеграционных сервисов, опубликованных КГД, в соответствии с требованиями, установленными законодательством Республики Казахстан в сфере информатизации.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Объектами информационного взаимодействия являются: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КГД;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МИУ.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Информационное взаимодействие по передаче сведений об импортных операциях осуществляется в соответствии со следующими условиями: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заявки на верификацию абонентского устройства сотовой связи ИС МИУ обращается в ИС КГД для подтверждения сведений о ввозе абонентских устройств сотовой связи, заявленных импортером и (или) физическим лицом (при необходимости);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КГД в ответ на запрос, полученный от ИС МИУ, обеспечивает подтверждение или опровержение заявленной информации на основании сведений об импортных операциях, осуществляемых при обороте абонентских устройств, содержащихся в ИС КГД, в том числе сведений, сформированных по результатам решений о выпуске товаров, ввезенных из государств, не являющихся членами ЕАЭС, на основании представленных таможенных деклараций;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выпуском товаров для целей настоящих Правил понимается решение ИС КГД о выпуске товаров по следующим таможенным процедурам: выпуск для внутреннего потребления, временный ввоз (допуск), реимпорт, отказ в пользу государства.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ИС МИУ по результатам обработки информации об импортных операциях, полученной от ИС КГД, обеспечивает верификацию абонентских устройств сотовой связи и передачу сведений о результатах успешной верификации в БДИК с момента получения информации от ИС КГД.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 момента готовности ИС КГД к информационному взаимодействию и завершения работ по подготовке интеграционных сервисов, заявка на верификацию абонентских устройств сотовой связи подлежит ручному подтверждению работниками Комитета телекоммуникаций Министерства цифрового развития, инноваций и аэрокосмической промышленности Республики Казахстан (далее – КТ) в ИС МИУ на основании сведений, предусмотренных абзацем 3 пункта 8 настоящих Правил. Работник КТ после получения запроса на подтверждение заявки на верификацию абонентских устройств сотовой связи в ИС МИУ осуществляет проверку сведений о ввозе, заявленных импортером и (или) физическим лицом, и подтверждает либо отклоняет такие сведения по каждому абонентскому устройству в ИС МИУ в течение одного рабочего дня.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целях реализации пункта 10 настоящих Правил, КГД на ежемесячной основе в срок до 5-го числа месяца, следующего за отчетным, предоставляет в КТ по защищенным каналам связи перечень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оформлением сопроводительных писем с пометкой "Для служебного пользования". Сведения направляются в формате EXCEL.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сведений об импортных операциях, осуществляемых при обороте абонентских устройств сотовой связи, передаваемых из ИС КГД в ИС МИУ определяется приложением 2 к настоящим Правилам.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Технические требования к информационному взаимодействию между ИС КГД и ИС МИУ определяются отдельным Соглашением по интеграции.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Обеспечение конфиденциальности сведений об импортных операциях, осуществляемых при обороте абонентских устройств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Комитет телекоммуникаций Министерства цифрового развития, инноваций и аэрокосмической промышленности Республики Казахстан используют полученные Сведения в рамках настоящих Правил исключительно для выполнения возложенных на него задач и функций.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лица, имеющие доступ к Сведениям, полученной в рамках настоящего совместного приказа, не вправе распространять такую информацию, как в период исполнения ими своих обязанностей, так и после завершения их выполнения в соответствии с законодательством Республики Казахстан.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достижения целей и утраты практической необходимости, полученные Сведения подлежат уничтожению в порядке, установленном законодательством Республики Казахстан.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по абонентским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устройствам сотовой связи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абонентских устройств для передачи сведений об импортных операциях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8517 13 000 0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смартфоны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аппараты телефонные для сотовых сетей связи или других беспроводных сетей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вычислительные портативные массой не более 10 кг, состоящие, по крайней мере, из центрального блока обработки данных, клавиатуры и дисплея (*планшеты)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по абонентским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устройствам сотовой связи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 об импортных операциях, осуществляемых при обороте абонентских устройств сотовой связи, передаваемых из информационной системы информационных систем Комитета государственных доходов в информационную систему мониторинга и идентификации абонентских устройств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ID заявки;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Код таможенной процедуры*;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IMEI – код абонентского устройства сотовой связи.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сокращении и аббревиатур: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IMEI – International Mobile Equipment Identity (международный идентификатор мобильного оборудования);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*под кодом таможенной процедуры предусматривает следующие таможенные процедуры: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для внутреннего потребления;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временный ввоз (допуск);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реимпорт;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пользу государства.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