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714f" w14:textId="31a7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цифрового развития, инноваций и аэрокосмической промышленности Республики Казахстан от 27 сентября 2024 года № 601/НҚ "Об утверждении Правил цифровой трансформации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мая 2025 года № 251 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27 сентября 2024 года № 601/НҚ "Об утверждении Правил цифровой трансформации государственного управления"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государственного управления,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Карта цифровой трансформации составляется по форме согласно приложению к настоящим Правилам. Форма предназначена для обеспечения единообразия структуры, полноты информации и сопоставимости цифровых инициатив.";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отраслей Министерства цифрового развития инноваций и аэрокосмической промышленности Республики Казахстан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течение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трансформации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цифровой трансформации отрасли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Указать наименование отрасли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Указать наименование центрального государственного органа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карты цифровой трансформации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полное 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цель карты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СГП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документы системы государственного планирования использованные при составлении карты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Сферы, охваченные картой цифровой трансформации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сферы (из Положения или стратегические направления из планов развития)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Сфера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Сфера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Сфера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4.…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карты цифровой трансформации отрасли учитываются следующие принципы цифровой трансформации, отраженные в Правилах цифровой трансформации государственного управления. Ключевыми задачами являются: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перевод входящих сведений и документов в цифровые записи сведений в государственные базы данных, что позволит сократить объемы поступающей информации и обеспечить быструю передачу сведений между государственными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выходных документов в виде цифровых документов с цифровой идентификацией;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автоматизация процессов, с сокращением количества решений принимаемых экспертно и/или коллегиально, с целью ускорения времени на выполнение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внедрение инструментов видеонаблюдения и цифровых датчиков, с целью снижения коррупционных рисков и обеспечения достоверности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внедрение скоринговых моделей для распределения очередей, для транспарентного и справедливого распределения;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централизация очередей в национальной системе, с целью исключения недобросовестного использования очередей местного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внедрение электронного обращения во всех процессах, в целях снижения персональных контактов между участниками процессами.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и организации,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государственных органов, принимающих участие в реинжиниринге и реализации (другие государственные учреждения: комитеты, территориальные департаменты и квазигосударственные и подведомственные организации, местные исполнительные органы)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Казахстан, Правила цифровой трансформации государственного управления, утвержденные приказом исполняющего обязанности Министра цифрового развития, инноваций и аэрокосмической промышленности Республики Казахстан от 27 сентября 2024 года № 601/НҚ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годы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Сфера 1 - Наименование сферы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формируется для каждой сферы государственного органа указанных в Положении государственного органа.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Описание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описание сферы в один абзац с указанием и разбором ключевых индикатора (и/или макроиндикаторов) стратегических целей из Планов развития или иных документов стратегического планирования. Каждый индикатор характеризуется измеримыми критериями.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/ объекты регулирования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ВВП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Жизненный цикл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субъекта или объекта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или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экономику (затратах или иных экономических показателях).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в рамках жизненного цикла субъектов или объектов регулирования (по согласованию с Республиканским государственным предприятием на праве хозяйственного ведения "Центром поддержки цифрового Правительства" Министерства цифрового развития, инноваций и аэрокосмической промышленности Республики Казахстан )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Проблемы сферы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Перечислить проблемы в сферах в том числе по поступающим жалобам от граждан или иных инцидентов.</w:t>
      </w:r>
    </w:p>
    <w:bookmarkEnd w:id="26"/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Перспективные технологии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Перечислить перспективные технологии в сферах в том числе с применением ИИ</w:t>
      </w:r>
    </w:p>
    <w:bookmarkEnd w:id="28"/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Кейсы (группы бизнес-процессов) сферы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кейса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бизнес-процессов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Искусственного интеллекта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наиболее перспективных технологий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структурные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Департаменты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Подведомственные организаций…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3.….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функции центрального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функций государственного органа регулирующих данный процесс (из Положения)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государственные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связанных государственных услуг (из Реестра государственных услуг утвержденных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под № 19982)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(наименование информационных систем)/ нет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связанных 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/ объект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субъекта или объекта регулирования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реинжиниринга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перечисленных (планируется, в работе, внедрено)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кейса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бизнес-процессов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Искусственного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наиболее перспективных технологий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структурные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Департаменты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Подведомственные организации…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6.….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функции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функций государственного органа регулирующих данный процесс (из Положения государственного органа)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связанных государственных услуг (из Реестра государственных услуг утвержденных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39/НҚ. Зарегистрирован в Реестре государственной регистрации нормативных правовых актов под № 19982).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автоматизации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(наименование информационных систем)/ нет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связанных 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/ объект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субъекта или объекта регулирования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реинжиниринга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перечисленных (планируется, в работе, внедрено)</w:t>
            </w:r>
          </w:p>
        </w:tc>
      </w:tr>
    </w:tbl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1.2 охватывает все кейсы (группы бизнес-процессов) сферы по жизненному циклу. 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План график Сферы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кейса (процесса)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реинжиниринг, F – реализация целевого варианта процесса, D – реализация оптимального варианта процесса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Приоритетные проекты (Проекты Fast Track)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перечислить наиболее важные процессы с точки зрения бюджетных затрат, потенциального экономического эффекта или наиболее трудоемкие или с наибольшим количеством жалоб от пользователей из перечисленных выше (по одному на каждую сферу).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кейса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Сложности и важность кейса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почему именно этот процесс заслуживает особого внимания (траты, жалобы, сложность, долгие сроки)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эффекты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потенциальные эффекты от внедрения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решения или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успешного применения в других странах</w:t>
            </w:r>
          </w:p>
        </w:tc>
      </w:tr>
    </w:tbl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график трансформации сфер (Диаграмма Ганта)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Ганта с отражением перечисленных кейсов, ответственного структурного департамента и отраженном поквартально пятилетним периодом с приоритезацией реинжиниринга и внедрения технологий. В разделе реализация рекомендуется включить мероприятия по внедрению целевых вариантов бизнес-процессов (кейсов), по которым ранее проведен реинжиниринг (в 2021-2024 годах).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сферы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(Департамент / Комитет)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</w:tbl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реинжиниринг, F – реализация целевого варианта процесса, D – реализация оптимального варианта процесса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