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eb0b" w14:textId="f0ce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от 22 июня 2017 года № 29 "Об утверждении предельного уровня цен на субсидируемые универсальные услуги связи, оказываемые в сельских населенных пунктах"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14 мая 2025 года № 217/НҚ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от 22 июня 2017 года № 29 "Об утверждении предельного уровня цен на субсидируемые универсальные услуги связи, оказываемые в сельских населенных пунктах" (зарегистрирован в Реестре государственной регистрации нормативных правовых актов Республики Казахстан за № 15328)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20 Закона Республики Казахстан "О связи",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почте",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регулирования предельного уровня цен на субсидируемые универсальные услуги связи, оказываемые в сельских населенных пунктах, утвержденных приказом Министра информации и коммуникаций Республики Казахстан от 20 октября 2016 года № 215 (зарегистрирован в Реестре государственной регистрации нормативных правовых актов за № 14530) и </w:t>
      </w:r>
      <w:r>
        <w:rPr>
          <w:rFonts w:ascii="Times New Roman"/>
          <w:b w:val="false"/>
          <w:i w:val="false"/>
          <w:color w:val="000000"/>
          <w:sz w:val="28"/>
        </w:rPr>
        <w:t>подпунктом 331)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течении пяти рабочих дней со дня подписания приказа для включения в Эталонный контрольный банк нормативных правовых актов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абзаца пятого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приказа, который вводится в действие с 1 января 2026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контроля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связи,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средств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2017 года №29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Предельный уровень цен на субсидируемые универсальные услуги связи, оказываемые в сельских населенных пунктах, закрепленные в секторе почтовой связи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Номинальный вес, 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Предельный уровень цен (тенге, без НДС)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периодических печатных изданий по подписке (газет/журнал)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Республиканские/местные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последующий 1 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пересылке нерегистрируемого письма по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каждые последующие полные/неполные 20 грамм 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