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b67c" w14:textId="d21b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включению (исключению)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 в проактивном формате посредством использования информационно-аналитической системы "Smart Data Ukimet"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8 мая 2025 года № 204/НҚ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Запустить пилотный проект по включению (исключению)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 в проактивном формате посредством использования информационно-аналитической системы "Smart Data Ukimet".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при запуске пилотного проекта по включению (исключению)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 в проактивном формате посредством использования информационно-аналитической системы "Smart Data Ukimet".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Акционерному обществу "Национальные информационные технологии"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 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 в рамках пилотного проекта получение согласия субъекта персональных данных или его законного представителя посредством сервиса КДП.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"Национальные информационные технологии" по окончании периода пилотного проекта и до ввода в промышленную эксплуатацию своей информационной системы согласно подпунктов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подпунктов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подпункту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123,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протоколов с положительными результатами испытаний на соответствие требованиям информационной безопасности;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собственного оперативного центра информационной безопасности и обеспечить его функционирование или приобретения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Центра с Национальным координационным центром информационной безопасности;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совместных работ по информационной безопасности государственных и негосударственных информационных систем;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мер по соответствию Единых требований в области информационно-коммуникационных технологий и обеспечения информационной безопасности.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архитектуры и политики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приказа для включения в Эталонной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Настоящий приказ вводиться в действие после дня его первого официального опубликования и действует в течение одного года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204/НҚ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запуске пилотного проекта по включению (исключению)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 в проактивном формате посредством использования информационно-аналитической системы "Smart Data Ukimet"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порядок взаимодействие государственных органов и организаций при запуске пилотного проекта по оказанию процесса переоформления в случае изменения наименования услугополучателя в рамках государственной услуги по перевыпуску разрешения на ведение деятельностей "По включению (исключению)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 в проактивном формате посредством использования информационно-аналитической системы "Smart Data Ukimet"" (далее – Услуга).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"e-license" (далее – ИС "e-license") – информационная система предназначена для предоставления Разрешительных документов и лицензий;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государственная организация, которая оказывает Услугу;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– получатель Услуги (первый руководитель организации, представляющий интересы организации);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короткое текстовое сообщение (далее – СМС) – услуга, оказываемая оператором сотовой связи, по приему и передаче информации посредством сети сотовой связи;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мобильных граждан (далее – БМГ) – единая база абонентских номеров сети сотовой связи пользователей "электронного правительства",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услуга проактивным способом – государственная услуга, оказываемая без заявления услугополучателя по инициативе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информационно-аналитическая система "Smart Data Ukimet" –(далее – SDU) предназначена для сбора, хранения и комплексного анализа данных,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решений, основанных на данных;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ЗАГС (далее - ИС ЗАГС) – предназначена для регистрации актов гражданского состояния населения Республики Казахстан по определенным событиям (рождение, смерть, заключение или расторжение брака, усыновление или удочерение, установление отцовства и перемена ФИО), при этом, сведения о рождении и смерти физических лиц передаются в ГБД ФЛ;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"Государственная база данных "Юридические лица" (далее - ГБД ЮЛ) –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государственная база данных физических лиц (далее – ИС ГБД ФЛ) – единая система регистрации и хранения информации о физических лицах Республики Казахстан, достаточной для идентификации и определения гражданского состояния.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пилотного проекта соблюдают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Единые требования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пилотного проекта дают согласие на сбор, обработку персональных данных посредством государственного сервиса контроля доступа к персональным данным.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реализации по включению (исключению)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 в проактивном формате посредством использования информационно-аналитической системы "Smart Data Ukimet"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Используя имеющуюся интеграцию, SDU в соответствии с Требованиями по управлению данными,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2024 года № 925, принимает из ГБД ЮЛ сведения об организациях изменивших наименование организации, которые могут быть обработаны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SDU проверяет у организации изменивших наименование наличие Разрешительных документов в ИС "e-license" предоставляемых в рамках услуги "По включению (исключению)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 в проактивном формате посредством использования информационно-аналитической системы "Smart Data Ukimet"".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SDU в отношении организации изменивших наименование, сформированный по результатам пункта 6 Алгоритма, сегментирует список первых руководителей с ИС "ГБД ЮЛ".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SDU в отношении потенциальных услугополучателей, сформированный по результатам пункта 7 Алгоритма, проводит проверку в ИС "ГБД ФЛ" и "ЗАГС" на следующие критерии: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услугополучатель не признан безвестно отсутствующим или объявлен умершим;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услугополучатель не находится на постоянном месте жительства в другой стране;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услугополучатель не находится в местах лишения свободы.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потенциального услугополучателя указанным критериям, он подлежит исключению из сформированного списка.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Сформированный список организаций, которым положено предоставление Услуги, а также список первых руководителей данных организаций, являющихся потенциальными услугополучателями SDU передает на ПЭП.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ПЭП в отношении потенциальных услугополучателей, производит проверку на наличие зарегистрированного абонентского номера сотовой связи в БМГ.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отсутствия абонентского номера сотовой связи услугополучателя в БМГ либо отрицательного ответа на СМС-уведомление по услуге включение (исключение)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промышленности, услуга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утвержденными приказом Министра оборонной и аэрокосмической промышленности Республики Казахстан от 28 марта 2018 года № 53/НҚ (зарегистрирован в Реестре государственной регистрации нормативных правовых актов № 16750) (далее – Правила).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ПЭП согласно полученному списку осуществляет отправку СМС сообщения согласно приложению 1.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положительном ответе от услугополучателя, в ИС "e-license" происходит формирование обновленного Разрешительного документа, далее обновленные сведения получателя услуги записываются в SDU.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ответа от потенциального услугополучателя в результате 3-х дней, производится повторная отправка СМС уведомления согласно пункту 13 данного алгоритма.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ответа в течении 3-х дней, от потенциального услугополучателя согласно пункту 15 данного алгоритма, процесс завершается.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отрицательном ответе услугополучателя на СМС-уведомление по Услуге они оказывается в соответствии с Правилами.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Услуги.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Полноту, подлинность, достоверность и не искаженность передаваемых данных обеспечивают стороны информационной системы -владельцы сервиса, передающие информацию.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контроля, а также подтверждение получения согласия услугополучателя на сбор и обработку персональных данных посредством государственного сервиса "Контроль доступа к персональным данным" Министерства цифрового развития, инноваций и аэрокосмической промышленности Республики Казахстан.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при запуске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пилотного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"Включение (исключение)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продукции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в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 реестра) доверенного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продукции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промышленности"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(ая) услугополучатель!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являетесь потенциальным услугополучателем по оказанию процесса переоформления разрешительных документов, в случае изменения наименования услугополучателя по государственной услуге "Включение (исключение) программного обеспечения и продукции электронной промышленности в реестр (из реестра) доверенного программного обеспечения и продукции электронной промышленности" Министерства цифрового развития, инноваций и аэрокосмической промышленности Республики Казахстан в связи с изменением наименования услугополучателя.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на изменения наименования услугополучателя отправьте цифру 1, если (нет) цифру 2.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 вопросам можете обратиться в Единый контакт-центр по бесплатному номеру 1414.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