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886b" w14:textId="fd38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6 мая 2025 года № 203/НҚ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36-3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139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или переучет периодических печатных изданий, интернет-изданий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области информации" приказ Министра информации и общественного развития Республики Казахстан от 2 апреля 2020 года № 101. Зарегистрирован в Реестре государственной регистрации нормативных правовых актов № 20296.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160-1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ребенка (детей) в гостевую семью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государственных услуг в сфере семьи и детей" приказ Министра образования и науки Республики Казахстан от 24 апреля 2020 года № 158. Зарегистрирован в Реестре государственной регистрации нормативных правовых актов № 20478.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295-1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в очередь и выдача направлений в клиники по искусственному экстракорпоральному оплодотворению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470-1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00803010-1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педагогов для участия в конкурсе на занятие вакантной или временно вакантной должности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назначения на должности, освобождения от должностей первых руководителей и педагогов государственных организаций образования"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просвещения Республики Казахстан от 31 марта 2025 года № 57 и Министра труда и социальной защиты населения Республики Казахстан от 31 марта 2025 года № 96. Зарегистрирован в Реестре государственной регистрации нормативных правовых актов № 35900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561, 562, 563 и 564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о допуске к осуществлению международных автомобильных перевозок и карточки допуска на автотранспортные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допуска к осуществлению международных автомобильных перевозок с применением иностранного разрешения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допуска автомобильных перевозчиков к осуществлению международных автомобильных перевозок грузов" приказ Министра транспорта и коммуникаций Республики Казахстан от 24 августа 2011 года № 523. Зарегистрирован в Реестре государственной регистрации нормативных правовых актов № 7204.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удостоверения допуска к осуществлению международных автомобильных перевозок без применения иностранного разрешения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карточки допуска на автотранспортное средство с применением иностранного разрешения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карточки допуска на автотранспортное средство без применения иностранного разрешения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588 дополнить пунктами 588-1, 588-2, 588-3, 588-4, 588-5 и 588-6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эксплуатанта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и/или связанных с ним эксплуатационные спецификации при изменениях наименования эксплуатанта, организационно-правовой формы юридического лица, юридического адреса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сертификации и выдачи сертификата эксплуатанта гражданских воздушных судов" приказ исполняющего обязанности Министра по инвестициям и развитию Республики Казахстан от 10 ноября 2015 года № 1061. Зарегистрирован в Реестре государственной регистрации нормативных правовых актов № 12452.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эксплуатационных спецификаций при внесении воздушных судов одного типа с эксплуатируемыми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эксплуатационных спецификаций при внесении воздушных судов других типов, которые ранее не эксплуатировались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588-4.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эксплуатационных спецификаций при внесение других видов полетов в том числе специальные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588-5.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эксплуатационных спецификаций при исключении воздушных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588-6.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копии сертификата эксплуатанта заверенной печатью уполномоченной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601, 602, 603, 604, 605, 606, 607, 608, 609, 610, 611 и 612 дополнить пунктами 612-1, 612-2, 612-3, 612-4 и 612-5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выполнения авиационных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Авиационно-химические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допуска эксплуатанта к авиационным работам" приказ Министра по инвестициям и развитию Республики Казахстан от 30 октября 2015 года № 1024. Зарегистрирован в Реестре государственной регистрации нормативных правовых актов № 12511.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съемки и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 работы по охране и защите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и погрузочно-разгрузочные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на островах открытых морей и океанов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с морских судов и морских буровых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для оказания медицинской помощи населению и проведения санитарных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для проведения экспериментальных и научно-исследовательских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по десантированию и выброске парашютистов или сбросу грузов на парашютах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 и аварийно-спасательные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Летные проверки (облеты) наземных средств радиотехнического обеспечения полетов, авиационной радиосвязи и аэродромных схем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авиационных работ, связанных с выполнением специализированных операций в интересах других физических и (или)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и/или связанных с ним эксплуатационные спецификации при изменениях наименования эксплуатанта, организационно-правовой формы юридического лица, юридического адреса, ведомственной принадлежности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эксплуатационных спецификаций части А и В при внесении воздушных судов одного типа с эксплуатируемыми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эксплуатационных спецификаций части А и В при внесении воздушных судов других типов, которые ранее не эксплуатировались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612-4.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эксплуатационных спецификаций часть В при внесении видов авиационных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612-5.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эксплуатационных спецификаций части А и/или В при исключении воздушных судов и/или видов авиационных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615 дополнить пунктом 615-1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выполнения полетов (эксплуатант авиации общего назначения)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свидетельство на право выполнения полетов и/или эксплуатационные спецификации при изменении наименования эксплуатанта, прекращения эксплуатации воздушных судов, а также приобретения в собственность, аренды без экипажа воздушных судов одного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изменений и дополнений в приказ Министра по инвестициям и развитию Республики Казахстан от 30 октября 2015 года № 1023 "Об утверждении Правил допуска к полетам эксплуатантов авиации общего назначения" приказ Министра индустрии и инфраструктурного развития Республики Казахстан от 12 мая 2020 года № 279. Зарегистрирован в Реестре государственной регистрации нормативных правовых актов № 20648.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свидетельство на право выполнения полетов и/или эксплуатационные спецификации при приобретении в собственность, аренды без экипажа эксплуатантом воздушных судов других типов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636-1, 636-2 и 636-3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безопасности в сфере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безопасности в сфере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сертификата безопасности в сфере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сертификата безопасности в сфере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638-1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размещения вывески в городе республиканского значения, столице, городе областного и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674-3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01202014-1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сельскохозяйственным товаропроизводителем при инвестиционных вложениях, направленных на внедрение водосберегающих технологий орошения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775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816-2 следующего содержания: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01403002-2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мест и (или) маршрутов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888-1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01404006-1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наличии/отсутствии обеспеченных цифровых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1088-1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01901015-1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получении разрешения в сфере оборота гражданского и служебного оружия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1141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1241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оказания государственной услуги "Компенсационная выплата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соревнованиях" приказ Председателя Агентства Республики Казахстан по делам спорта и физической культуры от 28 июля 2014 года № 292. Зарегистрирован в Реестре государственной регистрации нормативных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1244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подготовку, переподготовку, повышение квалификации специалистов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подготовки, переподготовки и повышения квалификации специалистов в области физической культуры и спорта" приказ Министра культуры и спорта Республики Казахстан от 29 июня 2017 года № 194. Зарегистрирован в Реестре государственной регистрации нормативных правовых актов № 15344.</w:t>
            </w:r>
          </w:p>
        </w:tc>
      </w:tr>
    </w:tbl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1296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 части арендной платы за жилище, арендованное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1296-1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арендного жилья без права выкупа для работающей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1306-1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года, оказывающих услуги подачи воды по каналам, подачи воды для орошения и регулирования поверхностного стока при помощи подпорных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Слияние, присоединение, преобразование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1307-1 и 1308-1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реорганизацию и ликвидацию субъектов естественных монополий, оказывающих услуги подачи воды по каналам, подачи воды для орошения и регулирования поверхностного стока при помощи подпорных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Разделение, выделение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1309-1 и 1310-1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02901003-1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и исключение из Государственного регистра субъектов естественных монополий, оказывающих услуги подачи воды по каналам, подачи воды для орошения и регулирования поверхностного стока при помощи подпорных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Государственный регистр субъектов естественных монополий, оказывающих услуги подачи воды по каналам, подачи воды для орошения и регулирования поверхностного стока при помощи подпорных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Государственного регистра субъектов естественных монополий, оказывающих услуги подачи воды по каналам, подачи воды для орошения и регулирования поверхностного стока при помощи подпорных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