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2fce" w14:textId="d622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цифрового развития, инноваций и аэрокосмической промышленности Республики Казахстан от 14 мая 2024 года № 273/НҚ "Об утверждении перечня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апреля 2025 года № 149/НҚ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14 мая 2024 года № 273/НҚ "Об утверждении перечня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Создание, развитие, тестирование, сопровождение и системно-техническое обслуживание объектов информационно-коммуникационной инфраструктуры, предназначенных для межгосударственного информационного взаимодействия и (или) автоматизации деятельности государственного органа, в том числе автоматизации государственных функций;";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 и 16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предоставление информационно-коммуникационной инфраструктуры для негосударственных информационных систем: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 предоставления вычислительных ресурсов;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размещения серверного оборудования;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услуга облачной инфраструктуры как сервис (IAAS);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услуга облачной платформы как сервис (PAAS);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облачного программного обеспечения как сервис (SAAS);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услуг по созданию, обучению, настройке моделей искусственного интеллекта и анализу данных, необходимых для создания моделей.".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подведомственных организаций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 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