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3aa1" w14:textId="de53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января 2025 года № 16/НҚ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кандидаты для поступления в военные учебные заведения МО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января 2016 года № 35. Зарегистрирован в Реестре государственной регистрации нормативных правовых актов № 13268.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 военные учебные заведения МО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перевода и восстановления в военные учебные заведения, подведомственные Министерству обороны Республики Казахстан"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января 2016 года № 37. Зарегистрирован в Реестре государственной регистрации нормативных правовых актов № 13239.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35-1 и 35-2 вносятся изменения на казахском языке, текст на русском языке не меняется;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36-1 и 36-2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36-3 вносятся изменения на казахском языке, текст на русском языке не меняется;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137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свидетельства о присвоении индивидуального идентификационного 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услуги" Формирование индивидуального идентификационного номера иностранцам, временно пребывающим в Республике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марта 2020 года № 258. Зарегистрирован в Реестре государственной регистрации нормативных правовых актов № 20201.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137-1 исключить;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149-1 и 149-2 вносятся изменения на казахском языке, текст на русском языке не меняется;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156-1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на специальную психолого-педагогическую поддержку детей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размещения государственного образовательного заказа на специальную психолого-педагогическую поддержку детей с ограниченными возможностями"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29 декабря 2022 года № 532.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31505.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163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опеки или попечительства над недееспособными или ограниченно дееспособными совершеннолетними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Правила оказания государственной услуги "Установление опеки или попечительства над недееспособными или ограниченно дееспособными совершеннолетними лицами"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ноября 2024 года № 427. Зарегистрирован в Реестре государственной регистрации нормативных правовых актов № 35381.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164 и 164-1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по распоряжению имуществом, снятию пенсий, пособий, социальных выплат, поступивших на счет недееспособного или ограниченно дееспособного совершеннолетнего лица, и на отчуждение имущества граждан, признанных по решению суда недееспособными или ограниченно дееспособными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по распоряжению имуществом, снятию пенсий, пособий, социальных выплат, поступивших на счет недееспособного или ограниченно дееспособного совершеннолетнего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"Выдача разрешения по распоряжению имуществом, снятию пенсий, пособий, социальных выплат, поступивших на счет недееспособного или ограниченно дееспособного совершеннолетнего лица, и на отчуждение имущества граждан, признанных по решению суда недееспособными или ограниченно дееспособными"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ноября 2024 года № 428. Зарегистрирован в Реестре государственной регистрации нормативных правовых актов № 35384.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отчуждение имущества граждан, признанных по решению суда недееспособными или ограниченно дееспособными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168-1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пред школьный класс общеобразовательных школ, лицеев и гимназий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дошкольного образования"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19 июня 2020 года № 254. Зарегистрирован в Реестре государственной регистрации нормативных правовых актов № 20883.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169 дополнить пунктами 169-1, 169-2 и 169-3 следующего содержания: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участие в конкурсе для поступления в специализированные организации образования (школы для одаренных детей)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октября 2018 года № 564. Зарегистрирован в Реестре государственной регистрации нормативных правовых актов № 17553.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заявления на прием в школу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детей в "1"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детей в "10"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169-4 следующего содержания: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иностранцев и лиц без гражданства, постоянно проживающих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получения пред 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сентября 2010 года № 468.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6573.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187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и зачисление на обучение в автономную организацию образования "Назарбаев Интеллектуальные школы" в рамках образовательного гранта Президента Республики Казахстан "Өркен"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услуги" Прием документов для участия в конкурсе по присуждению образовательного гранта Первого Президента Республики Казахстан - Лидера Нации "Өркен" для оплаты обучения одаренных детей в автономной организации образования "Назарбаев Интеллектуальные школы"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апреля 2020 года № 164. Зарегистрирован в Реестре государственной регистрации нормативных правовых актов № 20509.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189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размер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 Зарегистрирован в Реестре государственной регистрации нормативных правовых актов № 20478.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190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ребенка (детей) на патронатное воспитание, назначение и размер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20478.</w:t>
            </w: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191-1 следующего содержания: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психологическую подготовку граждан,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и формы сертификата о прохождении такой подготовки"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апреля 2020 года № 165.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20507.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194 изложить в следующей редакции: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возврат и размер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20478.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195-1 следующего содержания: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Дома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Типовых правил о Доме юношества"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17 марта 2022 года № 101.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27180.</w:t>
            </w: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212, 213 и 214 дополнить пунктом 214-1 следующего содержания: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залога подвижного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залога подвижного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государственной регистрации (перерегистрации) подвижного состава и его залога, а также исключения из Государственного реестра подвижного состава"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марта 2015 года № 333. Зарегистрирован в Реестре государственной регистрации нормативных правовых актов № 11119.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изменений, дополнений зарегистрированного залога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прекращения зарегистрированного залога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свидетельства о государственной регистрации залога подвижного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287 и 288 изложить в следующей редакции: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цены на лекарственные средства и медицинские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цены на лекарственные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КР ДСМ – 247/2020. Зарегистрирован в Реестре государственной регистрации нормативных правовых актов № 21766.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цены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289, 290, 291, 292, 293 и 294 исключить;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313 и 314 дополнить пунктами 314-1, 314-2 и 314-3 следующего содержания: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государственной регистрации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свидетельства о государственной регистрации продукции для продукции, изготавливаемой на таможенной территории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сфере санитарно-эпидемиологического благополучия населения"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декабря 2020 года № ҚР ДСМ-336/2020. Зарегистрирован в Реестре государственной регистрации нормативных правовых актов № 22004.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свидетельства о государственной регистрации продукции для продукции, изготавливаемой вне таможенной территории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свидетельства о государственной регистрации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о государственной регистрации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314-3.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действия свидетельства о государственной регистрации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319 дополнить пунктом 319-1 следующего содержания: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специалиста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сертификата специалиста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27 января 2023 года № 18. Зарегистрирован в Реестре государственной регистрации нормативных правовых актов № 31805.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сертификата специалиста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327 дополнить пунктами 327-1, 327-2 и 327-3 следующего содержания: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действия санитарно-эпидемиологического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 оказания государственных услуг в сфере санитарно-эпидемиологического благополучия населения"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здравоохранения Республики Казахстан от 30 декабря 2020 года № ҚР ДСМ-336/2020. Зарегистрирован в Реестре государственной регистрации нормативных правовых актов № 22004.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327-3.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329, 330 и 331 дополнить пунктами 331-1, 331-2 и 331-3 следующего содержания: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 оказания государственных услуг в сфере санитарно-эпидемиологического благополучия населения"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здравоохранения Республики Казахстан от 30 декабря 2020 года № ҚР ДСМ-336/2020. Зарегистрирован в Реестре государственной регистрации нормативных правовых актов № 22004.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санитарно-эпидемиологического заключения на проекты нормативной документации зоны санитарной охраны, санитарно-защитных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санитарно-эпидемиологического заключения на проекты нормативной документации на сырье и продукцию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санитарно-эпидемиологического заключения на проекты нормативной документации на материалы по химической, биологической, токсикологической, радиологической нагрузке на почву, водоемы и атмосферный воздух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331-3.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332, 333, 334 и 335 дополнить пунктами 335-1, 335-2 и 335-3 следующего содержания: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обращение с патогенными биологическими агентами и приложения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разрешения на обращение с патогенными биологическими агентами I группы патогенности и приложения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 оказания государственных услуг в сфере санитарно-эпидемиологического благополучия населения"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здравоохранения Республики Казахстан от 30 декабря 2020 года № ҚР ДСМ-336/2020. Зарегистрирован в Реестре государственной регистрации нормативных правовых актов № 22004.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разрешения на обращение с патогенными биологическими агентами II группы патогенности и приложения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разрешения на обращение с патогенными биологическими агентами III группы патогенности и приложения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разрешения на обращение с патогенными биологическими агентами IV группы патогенности и приложения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действия разрешения на обращение с патогенными биологическими агентами и приложения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разрешения на обращение с патогенными биологическими агентами и приложения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разрешения на обращение с патогенными биологическими агентами и приложения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345 дополнить пунктами 345-1 и 345-2 следующего содержания: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дезинфекции, дезинсекции, дератизации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действия лицензии на оказание услуг по дезинфекции, дезинсекции, дератизации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 оказания государственных услуг в сфере санитарно-эпидемиологического благополучия населения"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здравоохранения Республики Казахстан от 30 декабря 2020 года № ҚР ДСМ-336/2020. Зарегистрирован в Реестре государственной регистрации нормативных правовых актов № 22004.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на оказание услуг по дезинфекции, дезинсекции, дератизации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лицензии на оказание услуг по дезинфекции, дезинсекции, дератизации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428 исключить;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429 дополнить пунктами 429-1 и 429-2 следующего содержания: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центрах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условиях стационара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предоставления специальных социальных услуг"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мая 2020 года № 197. Зарегистрирован в Реестре государственной регистрации нормативных правовых актов № 20756.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условиях полустационара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условиях ухода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430-1 изложить в следующей редакции: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предоставление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"Выдача лицензии на предоставление специальных социальных услуг"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июня 2024 года № 230. Зарегистрирован в Реестре государственной регистрации нормативных правовых актов № 34655.</w:t>
            </w:r>
          </w:p>
        </w:tc>
      </w:tr>
    </w:tbl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448, 449 и 450 изложить в следующей редакции: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и/или приложения к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30 ноября 2022 года № 483. Зарегистрирован в Реестре государственной регистрации нормативных правовых актов № 30833.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 при реорганизации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454 изложить в следующей редакции: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экспертного заключения на типовые учебные планы, типовые учебные программы дошкольного воспитания и обучения, начального, основного среднего, общего среднего образования и учебные программы вариативных курсов, программы воспитательной и внеклассной работы для организаций образования для начального, основного среднего,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480 изложить в следующей редакции: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диссертаций, защищенных на соискание степени доктора философии (PhD), доктора по профилю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государственной регистрации диссертаций, защищенных на соискание степени доктора философии (PhD), доктора по профилю"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1 октября 2024 года № 472. Зарегистрирован в Реестре государственной регистрации нормативных правовых актов № 35193.</w:t>
            </w:r>
          </w:p>
        </w:tc>
      </w:tr>
    </w:tbl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516 дополнить пунктом 516-1 следующего содержания: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лицензии на занятие адвокатской деятельностью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адвокатской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по вопросам адвокатской 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28 мая 2020 года № 61. Зарегистрирован в Реестре государственной регистрации нормативных правовых актов № 20774.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518 дополнить пунктом 518-1 следующего содержания: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нотариальной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нотариальной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по вопросам нотариальной 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28 мая 2020 года № 62. Зарегистрирован в Реестре государственной регистрации нормативных правовых актов № 20775.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557-1 изложить в следующей редакции: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металлов"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промышленности и строительства Республики Казахстан от 17 сентября 2024 года № 327. Зарегистрирован в Реестре государственной регистрации нормативных правовых актов 2024 года № 35078.</w:t>
            </w:r>
          </w:p>
        </w:tc>
      </w:tr>
    </w:tbl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597, 598 и 599 дополнить пунктами 599-1 и 599-2 следующего содержания: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авиационного учебного центра гражданской авиации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области действия сертификата авиационного учебного центра гражданской авиации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сертификации и выдачи сертификата авиационного учебного центра гражданской авиации"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6 февраля 2015 года № 115. Зарегистрирован в Реестре государственной регистрации нормативных правовых актов № 10486.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инструкторского и экзаменующего персонала авиационного учебного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Руководства по подготовке персонала и процедурам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программы профессиональной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сертификат авиационного учебного центра гражданской авиации, не меняющих область действия действующего сертификата авиационного учебного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599-3 следующего содержания: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сертификата иностранного авиационного учебного центра гражданской авиации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сертификации и выдачи сертификата авиационного учебного центра гражданской авиации"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6 февраля 2015 года № 115. Зарегистрирован в Реестре государственной регистрации нормативных правовых актов № 10486.</w:t>
            </w:r>
          </w:p>
        </w:tc>
      </w:tr>
    </w:tbl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639-1 следующего содержания: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технического условия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при строительстве подъездных дорог и примыканий к автомобильным дорогам общего пользования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699 изложить в следующей редакции: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залога права недропользования на разведку, добычу или совмещенную разведку и добычу на подземные воды, лечебные грязи и твердые полезные ископаемые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недропользования, за исключением углеводородного сырья и урана и о внесении изменений и дополнения"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30 мая 2020 года № 323. Зарегистрирован в Реестре государственной регистрации нормативных правовых актов № 20787.</w:t>
            </w:r>
          </w:p>
        </w:tc>
      </w:tr>
    </w:tbl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710 изложить в следующей редакции: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залога права недропользования на разведку, добычу общераспространенных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недропользования, за исключением углеводородного сырья и урана и о внесении изменений и дополнения"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30 мая 2020 года № 323. Зарегистрирован в Реестре государственной регистрации нормативных правовых актов № 20787.</w:t>
            </w:r>
          </w:p>
        </w:tc>
      </w:tr>
    </w:tbl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714 изложить в следующей редакции: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государственного контроля при вывозе с территории Республики Казахстан в страны, не входящие в Евразийский экономический союз аффинированных драгоценных металлов,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горно-металлургической промышленности"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5 мая 2020 года № 269. Зарегистрирован в Реестре государственной регистрации нормативных правовых актов № 20611. </w:t>
            </w:r>
          </w:p>
        </w:tc>
      </w:tr>
    </w:tbl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715 изложить в следующей редакции: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государственного контроля при ввозе на территорию Республики Казахстан из стран, не входящих в Евразийский экономический союз аффинированных драгоценных металлов, драгоценных металлов (за исключением изделий из них), лома и отходов драгоценных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горно-металлургической промышленности"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5 мая 2020 года № 269. Зарегистрирован в Реестре государственной регистрации нормативных правовых актов № 20611.</w:t>
            </w:r>
          </w:p>
        </w:tc>
      </w:tr>
    </w:tbl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755 изложить в следующей редакции: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временный вывоз геологических проб в рамках таможенного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сфере геологии и пользования водными ресурсами"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22 мая 2020 года № 117. Зарегистрирован в Реестре государственной регистрации нормативных правовых актов № 20723.</w:t>
            </w:r>
          </w:p>
        </w:tc>
      </w:tr>
    </w:tbl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762 исключить;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820, 821, 822 и 823, 828, 829, 830, 831, 832, 833, 834, 835, 836, 837, 838, 839, 840, 841, 842, 843, 844 и 845 вносятся изменения на казахском языке, текст на русском языке не меняется;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846 изложить в следующей редакции: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использования атомной энергии"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 апреля 2020 года № 123. Зарегистрирован в Реестре государственной регистрации нормативных правовых актов № 20323.</w:t>
            </w:r>
          </w:p>
        </w:tc>
      </w:tr>
    </w:tbl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847, 848 и 849 исключить;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850 вносится изменения на казахском языке, текст на русском языке не меняется;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889 дополнить пунктом 889-1 следующего содержания: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цифровому майнингу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и/или приложения к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лицензирования деятельности по цифровому майнингу"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апреля 2023 года № 169/НҚ. Зарегистрирован в Реестре государственной регистрации нормативных правовых актов № 32431.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890 дополнить пунктами 890-1 и 890-2 следующего содержания: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(исключение) аппаратно-программного комплекса для цифрового майнинга в реестр (из реестра) аппаратно-программного комплекса для цифрового майнинга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аппаратно-программного комплекса для цифрового майнинга в реестр аппаратно-программного комплекса для цифрового майнинга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учета и ведения реестра аппаратно-программного комплекса для цифрового майнинга"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7 апреля 2023 года № 138/НҚ. Зарегистрирован в Реестре государственной регистрации нормативных правовых актов № 32271.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аппаратно-программного комплекса для цифрового майнинга в реестр аппаратно-программного комплекса для цифрового майнинга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сведения, содержащиеся в реестре аппаратно-программного комплекса для цифрового майнинга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891 дополнить пунктом 891-1 следующего содержания: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Аккредитация цифровых майнинговых пулов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Аккредитация цифровых майнинговых пулов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услуги" Аккредитации цифровых майнинговых пулов"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11 апреля 2023 года № 142/НҚ. Зарегистрирован в Реестре государственной регистрации нормативных правовых актов № 32315.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об аккредитации цифрового майнингового 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1041-1 следующего содержания: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право осуществления деятельности оператора электронной торговой площадки по продаже банковских и микрофинансовых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активов"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31 июля 2024 года № 47. Зарегистрирован в Реестре государственной регистрации нормативных правовых актов № 34857.</w:t>
            </w:r>
          </w:p>
        </w:tc>
      </w:tr>
    </w:tbl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1130 изложить в следующей редакции: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пересечении Государственной границы Республики Казахстан за период с 1 января 2017 года по настоящее время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1131 и 1132 исключить;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1134 изложить в следующей редакции: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обучение в Академию правосудия при Высшем Судебном Совете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1143 изложить в следующей редакции: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копий документов из земельно-кадастрового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по оказанию государственных услуг в сфере земельных отношений"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октября 2020 года № 301. Зарегистрирован в Реестре государственной регистрации нормативных правовых актов года № 21366.</w:t>
            </w:r>
          </w:p>
        </w:tc>
      </w:tr>
    </w:tbl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1178-1 изложить в следующей редакции: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виртуальному оператору сотовой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"Выдача разрешения виртуальному оператору сотовой связи"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цифрового развития, инноваций и аэрокосмической промышленности Республики Казахстан от 22 октября 2024 года № 665/НҚ. Зарегистрирован в Реестре государственной регистрации нормативных правовых актов № 35294.</w:t>
            </w:r>
          </w:p>
        </w:tc>
      </w:tr>
    </w:tbl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1272 и 1273 изложить в следующей редакции: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Присвоение/ упразднение адреса объекта недвижимости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адреса объекту недвижимости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по оказанию государственной услуги "Присвоение/упразднение адреса объекта недвижимости"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промышленности и строительства Республики Казахстан от 19 июля 2024 года № 270. Зарегистрирован в Реестре государственной регистрации нормативных правовых актов года № 34774.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Упразднение адреса объекта недвижимости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1296 изложить в следующей редакции: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осуществления выплат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назначения и осуществления выплат отдельным категориям граждан за жилище, арендуемое в частном жилищном фонде"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промышленности и строительства Республики Казахстан от 17 июня 2024 года № 221. Зарегистрирован в Реестре государственной регистрации нормативных правовых актов года № 34524.</w:t>
            </w:r>
          </w:p>
        </w:tc>
      </w:tr>
    </w:tbl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1297 изложить в следующей редакции: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нуждающихся в жилище граждан Республики Казахстан, кандасов, в электронную базу "Центр обеспечения жилищем"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1301 изложить в следующей редакции: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нуждающихся в служебном жилище лиц гражданского персонала (работников) 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"Постановка на учет нуждающихся в служебном жилище лиц гражданского персонала (работников) Вооруженных Сил Республики Казахстан"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июля 2024 года № 765. Зарегистрирован в Реестре государственной регистрации нормативных правовых актов № 34820</w:t>
            </w:r>
          </w:p>
        </w:tc>
      </w:tr>
    </w:tbl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направить в РГП на ПХВ "Институт законодательства и правовой информации Республики Казахстан".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