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ce30a" w14:textId="44ce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и реализации пилотного проекта "Digital Nomad Residency"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6 января 2025 года № 1/НҚ и Министра внутренних дел Республики Казахстан от 6 января 2025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Запустить пилотный проект "Digital Nomad Residency" (далее – Пилотный проект)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 (далее – государственная услуга) посредством подсистемы "Автоматизированное рабочее место государственного органа" Интегрированной информационной системы для "Центров обслуживания населения" некоммерческого акционерного общества "Государственная корпорация "Правительство для граждан" (далее – АРМ ГО ИИС "ЦОН") в городах Астана и Алматы.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(Управления миграционной службы Департамента полиции (далее – УМС ДП), и Министерства цифрового развития, инноваций и аэрокосмической промышленности Республики Казахстан (далее – МЦРИАП)) и организаций (НАО "Государственная корпорация "Правительство для граждан") при реализации Пилотного проекта в соответствии с приложением к настоящему приказу.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"Национальные информационные технологии" в целях реализации пилотного проекта обеспечить необходимые доступы для уполномоченных сотрудников УМС ДП и МЦРИАП к АРМ ГО ИИС ЦОН.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Акционерному обществу "Национальные информационные технологии" обеспечить создание и настройку АРМ ГО ИИС "ЦОН" для доступа уполномоченных сотрудников УМС ДП и МЦРИАП РК.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Министерствам внутренних дел, цифрового развития, инноваций и аэрокосмической промышленности Республики Казахстан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доступа в соответствии с алгоритмом к настоящему совместному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сотрудников УМС ДП, Центра обслуживания населения некоммерческого акционерного общества "Государственная корпорация "Правительство для граждан", МЦРИАП по работе с АРМ ГО ИИС "ЦОН".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оказании государственной услуги обеспечить соблюдение </w:t>
      </w:r>
      <w:r>
        <w:rPr>
          <w:rFonts w:ascii="Times New Roman"/>
          <w:b w:val="false"/>
          <w:i w:val="false"/>
          <w:color w:val="000000"/>
          <w:sz w:val="28"/>
        </w:rPr>
        <w:t>Единых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информационно-коммуникационных технологий и обеспечения информационной безопасности, утвержденных постановлением Правительства Республики Казахстан от 20 декабря 2016 года № 832.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совместного приказа возложить на курирующих вице-министров цифрового развития, инноваций аэрокосмической промышленности Республики Казахстан и Председателя Комитета миграционной службы Министерства внутренних дел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Комитету искусственного интеллекта и инновационного развития МЦРИАП в установленном законодательством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МЦРИАП после его официального опубликования;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совместного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течение пяти рабочих дней со дня подписания совместного приказа для включения в эталонный контрольный банк нормативных правовых актов Республики Казахстан.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Настоящий совместный приказ вступает в силу после дня его официального опубликования и действует по 31 декабря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внутренних дел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1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2025 года № 7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запуске и реализации пилотного проекта "Digital Nomad Residency"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</w:t>
      </w:r>
    </w:p>
    <w:bookmarkEnd w:id="16"/>
    <w:bookmarkStart w:name="z2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определяет взаимодействие государственных органов и организаций при реализации пилотного проекта "Digital Nomad Residency" по оказанию государственной услуги "Выдача разрешения иностранцам и лицам без гражданства на постоянное жительство в Республике Казахстан" для специалистов в сфере информационно-коммуникационных услуг (далее – государственная услуга) посредством подсистемы "Автоматизированное рабочее место государственного органа" Интегрированной информационной системы для "Центров обслуживания населения" некоммерческого акционерного общества "Государственная корпорация "Правительство для граждан" в городах Астана и Алматы (далее – Алгоритм).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понятия и сокращения: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ИИН – индивидуальный идентификационный номер иностранного IT специалиста;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услугополучатель/заявитель – иностранный IT-специалист, которому выдано ходатайство отраслевого государственного органа о соответствии перечню востребованных профессий;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миграционной службы (далее – сотрудник МС) – должностное лицо Управления миграционной службы Департамента полиции областей, городов республиканского значения и столицы, которое осуществляет обработку электронных заявлений на получение разрешения на постоянное проживание в Республике Казахстан;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ходатайство – письмо отраслевого государственного органа о соответствии перечню востребованных профессий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20 февраля 2023 года № 49 "Об утверждении Перечня востребованных профессий для получения иностранцами разрешения на постоянное проживание в Республике Казахстан и Правил его формирования" (зарегистрирован в Реестре государственной регистрации нормативных правовых актов под № 31938);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отраслевой государственный орган – уполномоченный орган в сфере информатизации (Министерство цифрового развития, инноваций и аэрокосмической промышленности Республики Казахстан (далее – МЦРИАП);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разрешение на постоянное проживание (далее – РПП) – документ, выдаваемый органами внутренних дел иностранцам и лицам без гражданства при соблюдении требований, установленных законодательством Республики Казахстан, и предоставляющий им право на постоянное проживание на территории Республики Казахстан;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органы национальной безопасности Республики Казахстан – непосредственно подчиненные и подотчетные Президенту Республики Казахстан специальные государственные органы, являющиеся составной частью системы обеспечения безопасности Республики Казахстан (далее – КНБ);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вид на жительство иностранца в Республике Казахстан (далее – ВНЖ) – документ, удостоверяющий личность иностранца на территории Республики Казахстан и подтверждающий получение им РПП в Республике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портал электронного правительства (далее – ПЭП) – портал электронного правительства egov.kz МЦРИАП;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подсистема "Автоматизированное рабочее место государственного органа" Интегрированной информационной системы для "Центров обслуживания населения" некоммерческого акционерного общества "Государственная корпорация "Правительство для граждан" (далее – АРМ ГО ИИС "ЦОН") – информационная система, предназначенная для автоматизации и мониторинга процесса оказания государственных услуг, в том числе оказываемых через Госкорпорацию;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Автономный кластерный фонд "Парк инновационных технологий" (далее – АКФ ПИТ) – Международный технологический парк "Астана хаб" официально признанный АКФ ПИТ в соответствии с приказом Министра цифрового развития, инноваций и аэрокосмической промышленности Республики Казахстан от 1 октября 2024 года № 618/НҚ;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Единая информационная система "Беркут" (далее – ЕИС "Беркут") – единая информационная система по контролю за въездом-выездом и пребыванием иностранцев в Республике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настоящем Алгоритме используются следующие расшифровки аббревиатур: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 МП – информационная система миграционной полиции;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ЦОН – центр обслуживания населения некоммерческого акционерного общества "Государственная корпорация "Правительство для граждан";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МВД – Министерство внутренних дел Республики Казахстан.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иные понятия и термины, используемые в Алгоритме, применяются в том значении, в котором они употребляются в законах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информатизации"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иных нормативных правовых актах Республики Казахстан.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реализации пилотного проекта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территориальным органом миграционной службы Министерства внутренних дел Республики Казахстан посредством АРМ ГО ИИС "ЦОН" и ИС МП.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Услугополучатель при условии наличия ИИН иностранного IT-специалиста и ЭЦП, подает заявление на портале astanahub.com в целях получения ходатайства отраслевого государственного органа о соответствии перечню востребованных профессий с предоставлением согласия на сбор и обработку персональных данных, необходимых для оказания государственной услуги. В случае несогласия услугополучателя на сбор и обработку персональных данных процесс формирования электронного ходатайства завершается.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для получения ходатайства включают следующие документы: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заграничного паспорта, срок действия, которого на день подачи заявления свыше 180 (сто восемьдесят) календарных дней;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сканированный вариант диплома (при наличии);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портфолио;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портретное изображение (оцифрованная фотография) размером 35х45 мм;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сканированный вариант сертификата о повышении квалификации;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резюме;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мотивационное письмо;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документ о судимости (отсутствии судимости) в государстве гражданской принадлежности и/или постоянного проживания, выданный компетентным органом соответствующего государства.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Работник АКФ ПИТ проводит первичный скрининг на полноту и соответствие требованиям, на основании приложенных документов.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После одобрения заявки АКФ ПИТ предоставляет заявителю допуск к участию в следующем этапе, уведомив посредством портала astanahub.com либо на адрес электронной почты в течение 2 (двух) рабочих дней, предоставив выбор времени в календаре.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Следующий этап верификации проводится путем видео-интервью, результаты которого фиксируются и передаются в МЦРИАП на утверждение.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итогам проверки и анализа представленных данных МЦРИАП подписывает ходатайство о верификации квалификации заявителя с использованием ЭЦП через портал astanahub.com.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заявки по результатам верификации АКФ ПИТ направляет заявителю уведомление с пояснением причин в личный кабинет на портале astanahub.com либо на адрес электронной почты.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Предварительное одобрение РПП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Услугополучатель в целях получения предварительного РПП в Республике Казахстан в ПЭП подает электронное заявление на оказание государственной услуги с прикреплением следующего перечня документов: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заграничного паспорта срок действия, которых на день подачи заявления свыше 180 (сто восемьдесят) календарных дней;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портретное изображение (оцифрованная фотография) размером 35х45 мм;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ходатайство;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документа о судимости (об отсутствии судимости) в государстве гражданской принадлежности и/или постоянного проживания, выданный компетентным органом соответствующего государства, легализованного консулом загранучреждения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анкета-заявление (в соответствии с требованиями Правил выдачи иностранцам и лицам без гражданства разрешения на временное и постоянное проживание в Республике Казахстан), подписанная ЭЦП услугополучателя;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документ об уплате государственной пошлины (оплаченный посредством Платежного шлюза электронного правительства).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Зарегистрированное в ПЭП электронное заявление с перечнем обязательных документов посредством интеграционного взаимодействия поступает в АРМ ГО ИИС "ЦОН".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Сотрудник МС в течение 2 (двух) рабочих дней со дня поступления электронного заявления в АРМ ГО ИИС "ЦОН" в ручном режиме регистрирует и загружает информацию в ИС МП.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неполном перечне либо несоответствии документов установленным требованиям, сотрудник МС посредством АРМ ГО ИИС "ЦОН" отправляет мотивированный отказ с указанием причины в личный кабинет ПЭП.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если услугополучатель при получении уведомления о необходимости доработки поданного ранее электронного заявления в течении 5 (пяти) календарных дней не устранил причину возврата электронное заявление аннулируется.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рассмотрение заявления возможно после приведения услугополучателем документов в соответствие с требованиями.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Сотрудник МС осуществляет необходимые проверки по специальным и криминальным учетам (Интегрированный банк данных, Система информационного обмена правоохранительных, специальных государственных и иных органов).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Сотрудник МС посредством ИС МП направляет электронное дело для согласования КНБ в ЕИС "Беркут".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Согласование разрешения КНБ осуществляется в течение 25 (двадцати пяти) календарных дней.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Общий срок рассмотрения заявки и выдачи решения cотрудником МС составляет 45 (сорок пять) календарных дней.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согласования с КНБ сотрудник МС формирует результат предварительного решения в ИС МП.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Сотрудник МС регистрирует результат принятого предварительного решения в АРМ ГО ИИС "ЦОН".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Услугополучателю в личный кабинет ПЭП направляется уведомление об отказе либо предварительном одобрении РПП, срок действия которого составляет 30 (тридцать) календарных дней.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уведомлении о предварительном одобрении РПП указывается информация о необходимости по прибытию в Республику Казахстан услугополучателю дополнительного предоставления следующих документов: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прохождении дактилоскопирования;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прохождении медицинского осмотра;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о предоставлении жилья.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выдаче предварительного РПП заявитель, не вправе повторно подавать заявку на получение РПП в течение 1 (одного) года, с даты вынесения решения об отказе.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услугополучатель после положительного решения о предварительном одобрении РПП в течение 30 (тридцати) календарных дней не прибыл в Республику Казахстан и не обратился в территориальную службу МС, результат решения аннулируется. Повторное обращение за получением РПП возможно по истечению 1 (одного) года с момента вынесения решения предварительного одобрения.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Выдача окончательного результата РПП по приезду в Республику Казахстан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Услугополучатель по прибытию в Республику Казахстан проходит медицинское обследование, заключает договор о предоставлении жилья и проходит дактилоскопирование в отделе МС по месту пребывания, после чего обращается в ЦОН, с заявлением о выдаче РПП в Республике Казахстан с приложением пакета документов, в том числе направленных ранее через ПЭП: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копия и подлинник (для сверки) заграничного паспорта (срок действия паспорта, на день подачи заявления свыше 180 (сто восемьдесят) календарных дней);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справка о медицинском освидетельствовании иностранца об отсутствии, заболеваний, наличие которых запрещает въезд иностранцам и лицам без гражданства в Республику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сентября 2011 года № 664 "Об утверждении перечня заболеваний, наличие которых запрещает въезд иностранцам и лицам без гражданства в Республику Казахстан" (медицинская справка формы 028/у) (зарегистрирован в Реестре государственной регистрации нормативных правовых актов под № 7274);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справка о прохождении дактилоскопирования иностранца или лица без гражданства, выдаваемая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дактилоскопической и геномной регистрации, утвержденными приказом Министра внутренних дел Республики Казахстан от 30 сентября 2024 года № 730 "О некоторых вопросах проведения дактилоскопической и геномной регистрации в Республике Казахстан" (зарегистрирован в Реестре государственной регистрации нормативных правовых актов № 35161);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нотариально заверенный договор с физическим или юридическим лицом о предоставлении заявителю жилища для проживания и постановки на постоянный регистрационный учет на срок не менее 180 (сто восемьдесят) календарных дней;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одна фотография размером 35х45 мм;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ходатайство;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документ о судимости (об отсутствии судимости) в государстве гражданской принадлежности и/или постоянного проживания, выданный компетентным органом соответствующего государства.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анкета-заявление о выдаче разрешения на постоянное проживание согласно Правилам выдачи иностранцам и лицам без гражданства разрешения на временное и постоянное проживание в Республике Казахстан.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документ об уплате государственной пошлины (оплаченный посредством Платежного шлюза электронного правительства).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Сотрудник ЦОН в течение 1 (одного) рабочего дня осуществляет сверку документов по номеру предварительного РПП и оформляет заявление на оказание государственной услуги посредством АРМ ГО ИИС "ЦОН". Далее оригиналы документов посредством курьерской службы направляются в Управление миграционной службы Департамента полиции.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Сотрудник МС в течение 3 (трех) рабочих дней сверяет оригиналы документов с ранее поданными документами в ИС МП, проверяет пересечение государственной границы через ИС МП (на основании поступившей из ЕИС "Беркут" информации) и осуществляет проверку наличия дактилоскопической регистрации в Автоматизированной дактилоскопической информационной системе МВД, а также повторно осуществляет необходимые проверки по специальным и криминальным учетам (Интегрированный банк данных, Система информационного обмена правоохранительных, специальных государственных и иных органов). По результатам проверок сотрудник МС формирует результат государственной услуги в ИС МП и в ручном режиме прикрепляет результат принятого решения в АРМ ГО ИИС "ЦОН".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АРМ ГО ИИС "ЦОН" посредством интеграционного взаимодействия с ПЭП направляет результата принятого решения в личный кабинет услугополучателю.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отказа повторное заявление о выдаче разрешения на постоянное жительство в Республике Казахстан подается не ранее, чем через 1 (один) год, после вынесения мотивированного заключения об отказе в выдаче РПП в Республике Казахстан.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получении РПП услугополучатель обращается в ЦОН для постановки на регистрационный учет и оформления ВНЖ.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по постановке на регистрационный учет оказывается в соответствии с порядком, определенным Правилами оказания государственных услуг по вопросам документирования и регистрации населения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марта 2020 года № 267 (зарегистрирован в Реестре государственной регистрации нормативных правовых актов под № 20192).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Услугополучатель обращается в ЦОН по месту пребывания для документирования ВНЖ с перечнем следующих документов для оказания услуги: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действующий заграничный паспорт;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уведомление о выдаче РПП в Республике Казахстан;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квитанция об оплате госпошлины за выдачу ВНЖ.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Государственная услуга по выдаче ВНЖ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"Выдача удостоверений лицам без гражданства и видов на жительство иностранцам, постоянно проживающим в Республике Казахстан", утвержденными приказом Министра внутренних дел Республики Казахстан от 30 марта 2020 года № 266 (зарегистрирован в Реестре государственной регистрации нормативных правовых актов под № 20195).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Документы и акты, составленные при участии властей иностранных государств или исходящие от этих властей, принимаются к рассмотрению при наличии легализации,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25 апреля 2016 года № 240 "Об утверждении Консульского устава Республики Казахстан", если иное не предусмотрено законодательством Республики Казахстан или международным договором, ратифицированным Республикой Казахстан.</w:t>
      </w:r>
    </w:p>
    <w:bookmarkEnd w:id="10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