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d8bd" w14:textId="fe0d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"Обслуживание холодовой цепи поставок" и "Транспортно-экспедиционные услуги на автомобильном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18 декабря 2025 года № 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"Обслуживание холодовой цепи поставок"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"Транспортно-экспедиционные услуги на автомобильном транспорте"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транспортной политики Министерства транспорта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"Обслуживание холодовой цепи поставок"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"Обслуживание холодовой цепи поставок"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377 (зарегистрирован в Реестре государственной регистрации нормативных правовых актов под № 33401) и предназначен для определения уровней квалификаций, необходимых для осуществления работниками в сфере стандартизации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термины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инвентаризация – это проверка фактического наличия материальных ценностей и сверка выявленного количества с данными бухгалтерского учета;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интермодальная перевозка – перевозка грузовой единицы (нескольких грузов в единой упаковке) транспортом разных видов под организацией одного оператора и по единому транспортному документу;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профессия – род занятий, осуществляемый физическим лицом и требующий определенной квалификации для его выполнения;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транспортная логистика – совокупность взаимосвязанных действий участников перевозочного процесса по планированию и управлению транспортировкой (перевозкой) грузов от грузоотправителя (производителя) до грузополучателя по оптимальному маршруту с использованием различных видов транспорта (железнодорожного, автомобильного, морского, внутреннего водного, воздушного), включающих мониторинг за движением грузов на каждом этапе транспортировки (перевозки);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транспортная экспедиция – это деятельность, направленная на организацию перевозки грузов различными видами транспорта и предоставление сопутствующих услуг грузоотправителям и грузополучателям, которую осуществляют специализированные экспедиторские организации;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управление запасами – это процесс определения и поддержания оптимального размера запасов, а также обеспечение их финансирования;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логгеры – измерители-регистраторы температуры в рефрижераторах;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логистические центры – это предприятия, которые занимаются обработкой и хранением грузов, а также их таможенным оформлением при наличии необходимости;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логистический холодильный терминал – логистические терминалы с холодильными складами, служащие для организации грузопотоков скоропортящихся грузов в другие регионы страны;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рефрижератор – это специализированное транспортное средство, оснащенное холодильным оборудованием, предназначенное для перевозки грузов, требующих поддержания определенного температурного режима;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обслуживание холодовой цепи – это вид деятельности по беспрерывному функционированию системы мероприятий организационного и практического характера, которая обеспечивает оптимальную температуру при хранении и транспортировке, прежде всего медицинских препаратов иммунобиологического типа, а также скоропортящихся или замороженных грузов, требующих специальных температурных условий транспортировки и хранения, обеспечивающих сохранность качества груза в пределах установленного нормативного срока годности при его доставке до потребителя;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СП-продукция – скоропортящаяся продукция; продукция, требующая специальных условий транспортирования, хранения и реализации в строго регламентируемые сроки;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термозависимые грузы – это грузы, при перевозке которых следует использовать подвижной состав, обеспечивающий поддержание конкретного температурного режима (изотермические фургоны, рефрижераторы);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холодильная (холодовая) цепь – комплекс услуг по хранению и транспортировке товаров, требующих хранения в охлаждаемой среде;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международные перевозки – это перемещение грузов, осуществляемое посредством какого-либо вида транспорта и носящее международный характер (место отправления и место назначения находятся в разных странах, перевозка осуществляется через территорию иностранного государства);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экспедиторские документы – документы, подтверждающие передачу клиентом прав и обязанностей экспедитору, а также международные документы, в том числе принятые Международной Федерацией экспедиторских ассоциаций, признанные Международной Торгово-промышленной палатой;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ИСО (ISO, International Organization for Standardization, Международная организация по стандартизации) – международная организация, занимающаяся выпуском стандартов;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Incoterms (International commercial terms) – международные правила в формате словаря, обеспечивающие однозначные толкования наиболее широко используемых торговых терминов в области внешней торговли частного характера, прежде всего, относительно франко (англ. free – "очистки") – места перехода ответственности от продавца к покупателю;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TQM/СМК (Total Quality Management, Всеобщее управление качеством) – общеорганизационный метод непрерывного повышения качества всех организационных процессов;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WMS (Warehouse Management System, Система управления складом) – информационная система, обеспечивающая автоматизацию управления бизнеса процессами складской работы профильного предприятия;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сокращения: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ПДД РК – правила дорожного движения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ТМЦ – товарно-материальные ценности;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МДП – международные дорожные перевозки;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ОКЭД – общий классификатор видов экономической деятельности.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Название профессионального стандарта: Обслуживание холодовой цепи поставок.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 профессионального стандарта: H128.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Указание секции, раздела, группы, класса и подкласса согласно ОКЭД: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52.21 Вспомогательная деятельность сухопутного транспорта;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7.21.9Прочая вспомогательная деятельность сухопутного транспорта.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Краткое описание профессионального стандарта: Профессиональный стандарт "Обслуживание холодовой цепи поставок" устанавливает требования к организации перевозке различными видами транспорта скоропортящихся или замороженных грузов, требующих специальных температурных условий транспортировки и хранения, обеспечивающих сохранность качества груза в пределах установленного нормативного срока годности при его доставке до потребителя.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карточек профессий: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логистике (специалист холодовой цепи поставок по видам транспорта) - 4 уровень ОРК;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Менеджер по транспорту (менеджер-логист холодовой цепи поставок) - 5 уровень ОРК;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Водитель-экспедитор (рефрижератора) - 2 уровень ОРК.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логистике (специалист холодовой цепи поставок по видам транспорта)":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логистике (специалист холодовой цепи поставок по видам транспорта)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- 11.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по перевозке грузов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или основное среднее образование и практический опыт работы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2432-0-006 - Логист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термозависимых грузов различными видами транспорта.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перевозки грузов (термозависимы е грузы);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оптимальной загрузкой транспорта, а также правильной выгрузке груза для сокращения расходов на привлечение наемного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за соблюдением необходимого температурного режима в пути 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перевозки грузов (термозависимы е грузы)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поступающих заявок на перевозку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товарно- сопроводительных документов на груз, разрешительных (ветеринарные, санитарные сертификаты, Свидетельства о Государственной Регистрации и т.д.) документов на груз, других документов, необходимых для таможенной очистки грузов (соответствие номеров транспортных средств, пломб маркировки и наименования груза в товарно- сопроводительных документах);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прогнозы с учетом потребностей клиентов/предприятия;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экономические и технические обоснования маршрутов и схем доставки грузов с учетом пожеланий и требований грузовладельца;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документы, связанные со страхованием груза в случаях прибытия поврежденного/размороженного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программное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Внутреннего трудового распорядка, порядка приема и отпуска грузов, адресов основных поставщиков и получателей грузов, форм документов на прием и отправку грузов, сопровождения и их оформления, норм охраны труда, техники безопасности, производственной санитарии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транспортного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получения свидетельства, выданного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необходимого вида и типа транспорта для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перевозки различных грузов с использованием рефрижераторов различных видов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сохранности температурных режимов (замороженные/глубокозамороженные грузы);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подбор необходимого вида и типа транспорта и оформления приемо-сдаточной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Отслеживать соблюдение температурных требований хранения, погрузки и выгрузки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Условия перевозки и обеспечения сохранности грузов, в том числе с соблюдением температурных режимов (замороженные/глубокозамороженные грузы);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охраны труда, техники безопасности, производственной санитарии и противопожарной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Примерные нормы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Соглашения о международном грузовом сообщении и международные конвенции и соглашения, регулирующие автомобильные и авиагрузоперевозки: Конвенция о договоре международной дорожной перевозки грузов, Таможенная конвенция о международной перевозке грузов с применением книжки МДП, Конвенции Варшавской и Монреальской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Действующую технологию взаимодействия с таможенными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и порядок проведения измерений и контроля изотермических свойств и эффективности оборудования для охлаждения/обогрева специальных транспортных средств, предназначенных для перевозки скоропортящихся пищевых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договорных обязательств по соблюдению условий, сроков и правил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учет, сдачи и получения грузов и сверки качественных и количественных показателей с сопроводительными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расчет провозных платежей и сборов;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сбор информации по деятельности транспортных организаций с составлением рейтинга транспортных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Действующей системы тарифов, налогов, скидок и льгот на перевозки, методов определения стоимости доставки грузов, методов оптимизации транспортно-технологических схем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транспортного законодательства и международных соглашений и конвенции по транспорту;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 соблюдения условий и правил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 перевозки грузов различными видами и типами транспорта, основных типов повреждений и дефектов упаковки (тары)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порядок проведения измерений и контроля изотермических свойств и эффективности оборудования для охлаждения/обогрева специальных транспортных средств, предназначенных для перевозки скоропортящихся пищевых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Аналитическая работа с документацией и составление рейтинга.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заказа на перевозку с указанием необходимых условий, сроков и правил перевозки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исполнение требований нормативных правовых актов в процессе транспортного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санитарное состояние транспортных средств и их соответствие виду и типу перевозимых грузов, а также требованиям перевозки грузов различными видами и типами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руководить процессом учета и сверки принимаемых и выдаваемых грузов с сопроводительной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процесс фрахтования транспортного средства с соответствующими температурными условиями для перевозки.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Классификации грузов и способов упаковки, маркирования отдельных грузов, внутреннего трудового распорядка, основ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Порядка оформления товарно-сопроводительных, транспортно-экспедиционных, платежных, страховых и претензионных документов, основ товароведенья;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перевозки грузов автомобильным, железнодорожным, воздушным, водным транспортом с учетом температурных требований (замороженные/глубокозамороженные грузы)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Транспортной инфраструктуры (пропускных и провозных возможностей дорог, морских, речных портов и пристаней, аэропортов, транспортных узлов), методов определения местоположения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Продвинутый уровень Exсel для расчета маршрутных планов, KPI.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оптимальной загрузкой транспорта, а также правильной выгрузке груза для сокращения расходов на привлечение наемного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норм укладки груза в транспортное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погрузочно-разгрузочные работы, размещение и укладка грузов в соответствии с требованиями перевозки грузов различными видами и типами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состояние упаковки (тары) грузов в соответствии с требованиями перевозки грузов транспортными средствами и сопроводительной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сохранности температурных режимов при загрузке и выгрузке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наличие и исправность приспособлений для перевозки и перегрузки грузов в соответствии с требованиями перевозок грузов различными видами и типами транспорта и сопроводительной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и организации погрузочно- разгрузочных работ, нормативов простоя транспортных средств и контейнеров под погрузочно-разгрузочными операциями, норм выполнения погрузочно-разгрузочных работ, размещения и укладки грузов, основ организации труда и трудового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Перевозки грузов транспортными средствами, технологии перевозки и хранения грузов, показателей исправности приспособлений для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Необходимых состояний упаковки (тары) грузов в соответствии с требованиями перевозки грузов различными видами и типами транспорта и соответствующей сопроводительной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над соблюдением норм укладки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составлении документов о недостаче;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составлении документов о порче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укладки груза в различные виды и типы 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 перевозки грузов различными видами и типами транспорта, основных типов повреждений и дефектов упаковки (тары)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Необходимом объеме нормативных документов, касающиеся работы экспедиции организации, форм документов о недостаче, порче грузов и порядка их заполнения;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 укладки грузов в различные виды и типы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Примерные нормы простоя транспортных средств и контейнеров под грузовыми операциями.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необходимого температурного режима в пути 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над температурным режимом во время движения и стоянки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контроль за выполнением работ с грузом, с соблюдением температурных режимов в поставленные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навык постановки задач подчиненным;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оперативно грузовладельцев и предприятия о передвижении грузов с помощью средств коммуникации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Отслеживать статус движения груза, оповещать клиента/склад и таможенного брокера;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переадресацию грузов, организовывать работу по поиску пропавших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Транспортной инфраструктуры (пропускных и провозных возможностей дорог, морских, речных портов и пристаней, аэропортов, транспортных узлов), методов определения местоположения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 соблюдения условий и правил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Примерные нормы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переадресации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Претензионная работа с поставщиком транспортных услуг в случае нарушения температурного режима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претензионные работы с поставщиками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аналитические работы с претензиями и разработки мероприятия по улучшению сохранности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причинно-следственных связей факторов и событий.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транспортного законодательства и международных соглашений и конвенции по транспорту;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правил оформления коммерческих актов, претензии;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 перевозки грузов различными видами и типами транспорта, основных типов повреждений и дефектов упаковки (тары)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перевозки различных грузов с соблюдением условий и сроков.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по перевозке грузов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"Менеджер по транспорту (менеджер-логист холодовой цепи поставок)":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транспорту (менеджер-логист холодовой цепи поставок)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экспедицией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специалист) или техническое и профессиональное образование (специалист среднего звена, прикладной бакалавриат) и практический опыт работы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непрерывной и эффективной работы цепи поставок продукции, требующей температурного режима, от производителя до конечного потребителя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снабжением материального и технического типа в компании;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запасами СП - продукции в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основными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Распределение СП-продукции;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 международных перевозок СП-продукции.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снабжением материального и технического типа в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бюджета на логистику и контроль его соблюдения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экономическую эффективность работы всех вовлеченных структур;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методы контроля за бюджетом всех вовлеченных структур;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необходимую работу по планированию бюджета на логистику;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бюджетную документацию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бюджетирования;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расходования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 по бюджетному планированию;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Программы для ведения работы MS Office.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закупок, координация поставщиков и их поиск, заключение договоров на поставку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коммерческие предложения и акты, протоколы их согласования и обсуждения, договоры намерений, планы сотрудничества;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договорные, национальные и международные нормы и правила;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переговоры и выявлять потребности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программы пакета MS Office.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оформления, интерпретации и оспаривания договорных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правового сопровождения логистической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акты по бюджетному планированию;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Программы для ведения работы MS Office.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логистических планов и прогнозов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планы и прогнозы с учетом потребностей клиентов/предприятия;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эффективные маршруты транспортировки с учетом необходимых температурных режимов;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средства для отслеживаний отклонений маршрута (GPS-навигаторы);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цифровые инструменты TMS, IoT, WMS, GPS);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Обрабатывать информацию с логгеров, фиксирующих температуру рефрижератора на всем пути 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прогнозирования в логистике и планирования;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грузов на всех видах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таможенного законодательства и основы транспортного законодательства и регламентов технического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Программы для составления маршрутов при транспортировке СП-продукции.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запасами СП - продукции в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затрат на запасы с учетом соблюдения необходимого температурного режима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потребность в запасах;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контролировать графики пополнения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Минимизировать затраты на запасы.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порядок планирования запасов и управления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Логистические информационные системы и их функции;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Понимание принципов холодовой цепи, нормативных требований (GPS, GDP, HACCP), особенностей скоропортящихся товаров и технологий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 контроль за состоянием запасов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процедуры/инструкции по проведению инвентаризаций;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инвентаризацию;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ведение соответствующих актов по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инвентаризаций;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просчета ТМЦ;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Типы складов.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основными рисками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оборудования, транспортных средств,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источники риска при транспортировке и хранении (дефростация/повреждение/утеря);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анализировать коммерческие предложения по страхованию;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Аггрегировать и анализировать коммерческие предложения по страхованию.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транспортного страхования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страхования грузоперевозок;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страхового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 по сохранности товаров и ответственности перевозчиков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коммерческие акты на предмет причины несохранности грузов (дефростация/повреждение грузов);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работы с поставщиками;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претензии и разрабатывать мероприятия по улучшению сохранности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и способы погрузки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рефрижераторным установкам различных видов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транспортного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оформления коммерческих актов, претензий.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СП-продукции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каналов для распределения и их рациональности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рынки сбыта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уровень конкуренции;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эффективность каналов распределения.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каналов сбыта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транспортного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приема продукции, ее доработки и дальнейшей отправки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способы и технологии хранения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соблюдение условий и сроков;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Минимизировать затраты на запасы.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доработки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рефрижераторным установкам различных видов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транспортного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перевозок СП-продукции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отслеживание груза, корректности составления/заполнения всех сопроводительных документов на груз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товарно-сопроводительных, разрешительных (ветеринарные, санитарные сертификаты, Свидетельства о государственной регистрации и тд.) документов на груз, других документов, необходимых для таможенной очистки грузов (соответствие номеров транспортных средств, пломб маркировки и наименования груза в товарно-сопроводительных документах);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документы, связанные со страхованием груза в случаях прибытия поврежденного/размороженного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Отслеживать статус движения груза, оповещать клиента/склад и таможенного брокера;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переадресацию грузов, организовывать работу по поиску пропавших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Примерные нормы простоя транспортных средств и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переадресации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грузов с возможным перегрузом и хранением в промежуточных складах в срок, оговоренный контрактом и с соблюдением температурных режимов (замороженные/глу бокозамороженные грузы)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процесс фрахтования транспортного средства с соответствующими температурными условиями для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соблюдение температурных требований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Отслеживать соблюдение погрузки и выгрузки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перевозки грузов автомобильным, железнодорожным, воздушным, водным транспортом с учетом температурных требований (замороженные/глубокозамороженные грузы);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Соглашения о международном грузовом сообщении и международные конвенции и соглашения, регулирующие автомобильные и авиагрузоперевозки: Конвенция о договоре международной дорожной перевозки грузов (КДПГ), Таможенная конвенция о международной перевозке грузов с применением книжки МДП, Конвенции Варшавской и Монреальской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Действующую технологию взаимодействия с таможенными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порядок проведения измерений и контроля изотермических свойств и эффективности оборудования для охлаждения/обогрева специальных транспортных средств, предназначенных для перевозки скоропортящихся пищевых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Иностранный (английский) язык уровня, позволяющего вести переговоры и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холодовой цепи поставок по видам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"Водитель-экспедитор (рефрижератора)":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8322-9-005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Водитель-экспедитор (рефрижератора)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без опыта работы или основное среднее образование и практический опыт работы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автотранспортом термозависимых грузов надлежащего качества по заданному маршруту в заданный срок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технически исправное состояние закрепленного автомобиля;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сохранности груза при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Выполнение перевозки грузов с соблюдением и обеспечением мер безопасности (включая международные перевозки). Соблюдение режимов труда и отдыха.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 исправное состояние закрепленного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контроль над техническим состоянием автомобиля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технические характеристики автомобиля по электронному табло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тормозную систему, рулевое управление, ходовую часть, подвеску и другие важные узлы, и детали автотранспортного средства перед выездом на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инструкции при техническом осмотре.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автомобилей, их узлов и агрегатов, влияние на безопасность управления автотранспортным средством и работоспособность;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предвыездного контроля транспортного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расходом топлива, техническими жидкостями и выполнение мелкого ремонта автомобиля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расход топлива и технических жидкостей;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проверку исправности кабины, кузова, оперения, ходовой части и подвески;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техническое обслуживание простых агрегатов, узлов и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крепежные работы с устранением простых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ремонт и техническое обслуживание простых приборов электрооборудования и агрегатов транспортного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применения специальных инструментов и приспособлений средней сложности, контрольно- измерительных приборов, свойства обрабатываемых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правила применения охлаждающих жидкостей, масел и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сведения по электротехнике и электронике, технологии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прохождение необходимого обслуживания в сервисных центрах, получение страховых полисов, своевременное прохождение дезинфекции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Проходить регулярное техническое обслуживание и своевременный ремонт в сервисных центрах для выявления неисправности автомобиля и исключения серьезной поломки;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Проходить обслуживание по дезинфекции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Проходить своевременно технический осмотр;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обязательное страхование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Порядок, правила прохождения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страховых полисов для автомобиля;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прохождения дезинфекции транспортного средства (один раз в месяц при перевозке продуктов питания);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прохождения технического осмотра.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груза при транспортировке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над размещением и укладки грузов в автомобиле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укладку груза, его крепления и размещения по осям;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укладку груза, его крепления и размещения по осям;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заданную температуру рефрижератора.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погрузки, размещения и крепления груза в автомобиле;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контроля целостности и сохранности груза в пути.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обслуживание холодильного оборудования, проверять сохранность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технические характеристики авто по электронному табло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рефрижераторными – холодильными камерами;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в пределах дороги соблюдение установленной технологии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целостность и сохранность груза в пути;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первые необходимые меры по устранению неполадок в холодильном оборудовании в случае выхода из строя холодильного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рефрижератора и влияние факторов над изменением температурного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Технику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 подходах, принципах и способах постановки и решения задач по обеспечению сохранности;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Специфику управления рефрижераторных камер;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последовательность действий при выходе из строя холодильного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заказчиками при погрузке и выгрузке товаров из грузового отсека, контроль количества грузовых мест и по видимым повреждениям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представителями заказчика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приемо-сдаточные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Пересчитывать товар по накладной при приемке / выгрузке.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инструкции по оформлению приемо-сдаточных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инструкции по оформлению акта выполненных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 инструкции по оформлению договора по оказанию транспортных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перевозки грузов с соблюдением и обеспечением мер безопасности (включая международные перевозки). Соблюдение режимов труда и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всех мер безопасности и прохождение ежегодного, пред- и послерейсового медицинского 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необходимый уровень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состояние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этики поведения на дороге, режимы отдыха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Проходить своевременные медицинский ежегодный и пред- и послерейсовый осмотры с отметками в действующей медицинской книжке;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правила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оказания первой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организации труда и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ПДД РК и виды ответственности за их нарушение;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труда, пожарной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автотранспортом в пути следования с выбором скорости движения и режимов работы и отдыха в зависимости от покрытия дороги и погодных условий), соблюдение правил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движение по карте, компасу и приборам навигационной спутниковой системы в условиях ограниченной видимости и малонаселенной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скоростной режима для своевременной доставки скоропортящихся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Рассчитывать и корректировать маршрут в реальном времени с использованием навигационных приборов в условиях ограниченной видимости.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водителя в штатных и нештатных (критических) режимах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ПДД РК и виды ответственности за их нарушение;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охраны труда, пожарной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путевых листов, контроль всех отметок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транспортно-сопроводительные и транспортно-экспедиционные документы, регламентирующие перевозочный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техническое состояние автомобилей с регулярными осмотрами и диагностикой;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отметки в путевых листах о пробеге, расходе топлива и техническом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оформления финансовых, товаросопроводительных, транспортно-экспедиторских, транспортных, таможенных, страховых и претензионных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грузового автомобиля</w:t>
            </w:r>
          </w:p>
        </w:tc>
      </w:tr>
    </w:tbl>
    <w:bookmarkStart w:name="z34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0"/>
    <w:bookmarkStart w:name="z3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181"/>
    <w:bookmarkStart w:name="z34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82"/>
    <w:bookmarkStart w:name="z34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83"/>
    <w:bookmarkStart w:name="z3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02, transport@transport.gov.kz.</w:t>
      </w:r>
    </w:p>
    <w:bookmarkEnd w:id="184"/>
    <w:bookmarkStart w:name="z3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185"/>
    <w:bookmarkStart w:name="z3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186"/>
    <w:bookmarkStart w:name="z3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87"/>
    <w:bookmarkStart w:name="z3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188"/>
    <w:bookmarkStart w:name="z35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189"/>
    <w:bookmarkStart w:name="z35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02.</w:t>
      </w:r>
    </w:p>
    <w:bookmarkEnd w:id="190"/>
    <w:bookmarkStart w:name="z3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</w:t>
      </w:r>
    </w:p>
    <w:bookmarkEnd w:id="191"/>
    <w:bookmarkStart w:name="z3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3, 31 июля 2025 год.</w:t>
      </w:r>
    </w:p>
    <w:bookmarkEnd w:id="192"/>
    <w:bookmarkStart w:name="z35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</w:t>
      </w:r>
    </w:p>
    <w:bookmarkEnd w:id="193"/>
    <w:bookmarkStart w:name="z36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12 ноября 2025 год.</w:t>
      </w:r>
    </w:p>
    <w:bookmarkEnd w:id="194"/>
    <w:bookmarkStart w:name="z3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"Атамекен".</w:t>
      </w:r>
    </w:p>
    <w:bookmarkEnd w:id="195"/>
    <w:bookmarkStart w:name="z3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2, 2025 год.</w:t>
      </w:r>
    </w:p>
    <w:bookmarkEnd w:id="196"/>
    <w:bookmarkStart w:name="z36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31декабря 2028 год.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36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"Транспортно-экспедиционные услуги на автомобильном транспорте"</w:t>
      </w:r>
    </w:p>
    <w:bookmarkEnd w:id="198"/>
    <w:bookmarkStart w:name="z36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9"/>
    <w:bookmarkStart w:name="z36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"Транспортно-экспедиционные услуги на автомобильном транспорте"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</w:t>
      </w:r>
    </w:p>
    <w:bookmarkEnd w:id="200"/>
    <w:bookmarkStart w:name="z36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</w:t>
      </w:r>
    </w:p>
    <w:bookmarkEnd w:id="201"/>
    <w:bookmarkStart w:name="z3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 7 сентября 2023 года № 377 (зарегистрирован в Реестре государственной регистрации нормативных правовых актов под № 33401) и предназначен для определения уровней квалификаций, необходимых для осуществления работниками в сфере стандартизации профессиональной деятельности, в том числе выполнения определенных трудовых функций, а также для применения при разработке образовательных программ организаций высшего, послевузовского, технического и профессионального образования.</w:t>
      </w:r>
    </w:p>
    <w:bookmarkEnd w:id="202"/>
    <w:bookmarkStart w:name="z37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203"/>
    <w:bookmarkStart w:name="z37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автомобильное транспортное средство (далее - автотранспортное средство) – единица подвижного состава автомобильного транспорта, включающего автобусы, микроавтобусы, легковые и грузовые автомобили, троллейбусы, автомобильные прицепы, полуприцепы к седельным тягачам, а также специализированные автомобили (предназначенные для перевозки определенных видов грузов) и специальные автомобили (предназначенные для выполнения различных, преимущественно нетранспортных, работ);</w:t>
      </w:r>
    </w:p>
    <w:bookmarkEnd w:id="204"/>
    <w:bookmarkStart w:name="z37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первая помощь – комплекс мероприятий, доступных для выполнения лицами помощи до возможности получения пострадавшими квалифицированной медицинской помощи;</w:t>
      </w:r>
    </w:p>
    <w:bookmarkEnd w:id="205"/>
    <w:bookmarkStart w:name="z37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206"/>
    <w:bookmarkStart w:name="z37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207"/>
    <w:bookmarkStart w:name="z37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диспетчерская служба – служба, осуществляющая оперативное диспетчерское управление перевозками;</w:t>
      </w:r>
    </w:p>
    <w:bookmarkEnd w:id="208"/>
    <w:bookmarkStart w:name="z37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путевой лист – документ, выдаваемый диспетчером водителю транспортного средства, предназначенный для ведения учета работы;</w:t>
      </w:r>
    </w:p>
    <w:bookmarkEnd w:id="209"/>
    <w:bookmarkStart w:name="z37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груз – это любое имущество, включая контейнеры и поддоны, которое передается экспедитору для организации перевозки;</w:t>
      </w:r>
    </w:p>
    <w:bookmarkEnd w:id="210"/>
    <w:bookmarkStart w:name="z37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грузополучатель – физическое или юридическое лицо, уполномоченное на получение груза на основании договора автомобильной перевозки;</w:t>
      </w:r>
    </w:p>
    <w:bookmarkEnd w:id="211"/>
    <w:bookmarkStart w:name="z37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грузоотправитель – лицо, указанное в перевозочных документах и отправляющее груз;</w:t>
      </w:r>
    </w:p>
    <w:bookmarkEnd w:id="212"/>
    <w:bookmarkStart w:name="z38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занятий, осуществляемый физическим лицом и требующий определенной квалификации для его выполнения;</w:t>
      </w:r>
    </w:p>
    <w:bookmarkEnd w:id="213"/>
    <w:bookmarkStart w:name="z38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14"/>
    <w:bookmarkStart w:name="z38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15"/>
    <w:bookmarkStart w:name="z38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транспортная накладная – накладная, предназначенная для оформления перевозки грузов, отправляемых по железным дорогам, водным путям, воздушным и автомобильным транспортом, является первичным документом;</w:t>
      </w:r>
    </w:p>
    <w:bookmarkEnd w:id="216"/>
    <w:bookmarkStart w:name="z38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транспортное средство – грузовой автомобиль, тягач, прицеп, полуприцеп (автопоезда: грузовой автомобиль в сцепке с прицепом – прицепной автопоезд, тягач в сцепке с полуприцепом - седельный автопоезд);</w:t>
      </w:r>
    </w:p>
    <w:bookmarkEnd w:id="217"/>
    <w:bookmarkStart w:name="z3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18"/>
    <w:bookmarkStart w:name="z38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19"/>
    <w:bookmarkStart w:name="z38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рейс – проезд в одну сторону с места отправления до места назначения</w:t>
      </w:r>
    </w:p>
    <w:bookmarkEnd w:id="220"/>
    <w:bookmarkStart w:name="z38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поездка – проезд туда и обратно (круговой рейс);</w:t>
      </w:r>
    </w:p>
    <w:bookmarkEnd w:id="221"/>
    <w:bookmarkStart w:name="z38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тахограф – контрольное устройство, устанавливаемое на борту автотранспортного средства, предназначенное для регистрации скорости, режима труда, отдыха водителей и членов экипажа;</w:t>
      </w:r>
    </w:p>
    <w:bookmarkEnd w:id="222"/>
    <w:bookmarkStart w:name="z39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товарно-транспортная накладная – накладная, предназначенная для учҰта движения товарно-материальных ценностей (ТМЦ) при их перемещении с участием транспортных средств, и является основанием для списания у грузоотправителя и оприходования их у грузополучателя;</w:t>
      </w:r>
    </w:p>
    <w:bookmarkEnd w:id="223"/>
    <w:bookmarkStart w:name="z39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Incoterms (International commercial terms) – международные правила в формате словаря, обеспечивающие однозначные толкования наиболее широко используемых торговых терминов в области внешней торговли частного характера, прежде всего, относительно франко (англ. free - "очистки") - места перехода ответственности от продавца к покупателю;</w:t>
      </w:r>
    </w:p>
    <w:bookmarkEnd w:id="224"/>
    <w:bookmarkStart w:name="z39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EDI (Electronic data interchange, электронный обмен данными – серия стандартов и конвенций по передаче структурированной цифровой информации между организациями, основанная на определенных регламентах и форматах передаваемых сообщений;</w:t>
      </w:r>
    </w:p>
    <w:bookmarkEnd w:id="225"/>
    <w:bookmarkStart w:name="z39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применяются следующие сокращения:</w:t>
      </w:r>
    </w:p>
    <w:bookmarkEnd w:id="226"/>
    <w:bookmarkStart w:name="z39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АТС – автомобильное транспортное средство;</w:t>
      </w:r>
    </w:p>
    <w:bookmarkEnd w:id="227"/>
    <w:bookmarkStart w:name="z39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ЭВАК – экстренный вызов при авариях и катастрофах;</w:t>
      </w:r>
    </w:p>
    <w:bookmarkEnd w:id="228"/>
    <w:bookmarkStart w:name="z39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руководителей, специалистов и других служащих;</w:t>
      </w:r>
    </w:p>
    <w:bookmarkEnd w:id="229"/>
    <w:bookmarkStart w:name="z39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ЕТКС – единый тарифно-квалификационный справочник работ и профессий рабочих;</w:t>
      </w:r>
    </w:p>
    <w:bookmarkEnd w:id="230"/>
    <w:bookmarkStart w:name="z39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ЕСТР – Европейское соглашение, касающееся работы экипажей транспортных средств, производящих международные автомобильные перевозки;</w:t>
      </w:r>
    </w:p>
    <w:bookmarkEnd w:id="231"/>
    <w:bookmarkStart w:name="z39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ГСМ – горюче-смазочное масло;</w:t>
      </w:r>
    </w:p>
    <w:bookmarkEnd w:id="232"/>
    <w:bookmarkStart w:name="z40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квалификаций;</w:t>
      </w:r>
    </w:p>
    <w:bookmarkEnd w:id="233"/>
    <w:bookmarkStart w:name="z40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 – техническое и профессиональное образование;</w:t>
      </w:r>
    </w:p>
    <w:bookmarkEnd w:id="234"/>
    <w:bookmarkStart w:name="z40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ОКЭД – общий классификатор видов экономической деятельности;</w:t>
      </w:r>
    </w:p>
    <w:bookmarkEnd w:id="235"/>
    <w:bookmarkStart w:name="z40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6"/>
    <w:bookmarkStart w:name="z40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Название профессионального стандарта: Транспортно-экспедиционные услуги на автомобильном транспорте.</w:t>
      </w:r>
    </w:p>
    <w:bookmarkEnd w:id="237"/>
    <w:bookmarkStart w:name="z40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 профессионального стандарта: H127.</w:t>
      </w:r>
    </w:p>
    <w:bookmarkEnd w:id="238"/>
    <w:bookmarkStart w:name="z40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Указание секции, раздела, группы, класса и подкласса согласно ОКЭД:</w:t>
      </w:r>
    </w:p>
    <w:bookmarkEnd w:id="239"/>
    <w:bookmarkStart w:name="z40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Транспорт и складирование:</w:t>
      </w:r>
    </w:p>
    <w:bookmarkEnd w:id="240"/>
    <w:bookmarkStart w:name="z40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Складирование грузов и вспомогательная транспортная деятельность;</w:t>
      </w:r>
    </w:p>
    <w:bookmarkEnd w:id="241"/>
    <w:bookmarkStart w:name="z40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 Вспомогательная транспортная деятельность;</w:t>
      </w:r>
    </w:p>
    <w:bookmarkEnd w:id="242"/>
    <w:bookmarkStart w:name="z41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 Прочая вспомогательная транспортная деятельность;</w:t>
      </w:r>
    </w:p>
    <w:bookmarkEnd w:id="243"/>
    <w:bookmarkStart w:name="z41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52.29.9 Прочая транспортно-экспедиционная деятельность;</w:t>
      </w:r>
    </w:p>
    <w:bookmarkEnd w:id="244"/>
    <w:bookmarkStart w:name="z41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Краткое описание профессионального стандарта: Профессиональный стандарт "Транспортно-экспедиционные услуги на автомобильном транспорте" устанавливает требования к организации и выполнению предусмотренных договором транспортной экспедиции услуг, связанных с перевозкой грузов автомобильным транспортом, включая оформление перевозочных документов, организацию погрузочно-разгрузочных операций, контроль условий доставки и взаимодействие с участниками транспортного процесса.</w:t>
      </w:r>
    </w:p>
    <w:bookmarkEnd w:id="245"/>
    <w:bookmarkStart w:name="z41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карточек профессий:</w:t>
      </w:r>
    </w:p>
    <w:bookmarkEnd w:id="246"/>
    <w:bookmarkStart w:name="z41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Менеджер по транспорту (менеджер логист) - 6 уровень ОРК;</w:t>
      </w:r>
    </w:p>
    <w:bookmarkEnd w:id="247"/>
    <w:bookmarkStart w:name="z41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Тарификатор (на автомобильном транспорте) - 2 уровень ОРК;</w:t>
      </w:r>
    </w:p>
    <w:bookmarkEnd w:id="248"/>
    <w:bookmarkStart w:name="z41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Менеджер по транспорту (по автомобильным перевозкам) - 5 уровень ОРК;</w:t>
      </w:r>
    </w:p>
    <w:bookmarkEnd w:id="249"/>
    <w:bookmarkStart w:name="z41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Водитель-экспедитор (экспедитор автоперевозок) - 3 уровень ОРК;</w:t>
      </w:r>
    </w:p>
    <w:bookmarkEnd w:id="250"/>
    <w:bookmarkStart w:name="z41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"Диспетчер" (сопровождения грузовых автоперевозок) - 4 уровень ОРК;</w:t>
      </w:r>
    </w:p>
    <w:bookmarkEnd w:id="251"/>
    <w:bookmarkStart w:name="z41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автотранспортной компании - 7 уровень ОРК.</w:t>
      </w:r>
    </w:p>
    <w:bookmarkEnd w:id="252"/>
    <w:bookmarkStart w:name="z42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"Менеджер по транспорту (менеджер логист)":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транспорту (менеджер логист)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 № 22003).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Параграф-67. Менеджер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специалист) и практический опыт работы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грузов автомобильным транспортом по оптимальным маршрутам с наименьшими затратами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грузовой и коммерческой работы на автомобильном транспорте;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транспортно-экспедиционного обслуживания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грузовой и коммерческой работы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перевозок грузов автомобильным транспортом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(разрабатывать) возможные маршруты, схемы перевозки грузов от пункта отправления до пункта назначения с использованием автомобильного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ставки и сроки доставки на основе полученных данных в отведенное время;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Рассчитывать стоимость перевозки на основе имеющихся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Запрашивать необходимые для подготовки коммерческого предложения данные у подрядчиков;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и согласовывать коммерческое предложение;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Прорабатывать, при необходимости, альтернативные варианты коммерческого предложения, если оно не согласовано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Поддерживать связь с клиентом;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Заказывать транспортные средства на основе данных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основные условия договоров на перевозку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Работать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Отправлять и принимать различные электронные документы по электронной и обычной почте.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коммерческого предложения;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расчета стоимости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Действующие системы тарификации основных перевозчиков по основным направлениям;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Системы тарифов, скидок, льгот на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типов и параметров (грузоподъемность, грузовместимость, габаритные размеры грузового отсека) подвижного состава, используемого в перевозках;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Нормы и нормативы операций по погрузке или выгрузке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Правила исчисления оплаты и сборов за проезд;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Персональный компьютер и корпоративные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Основы электронного документооборота, сервисы обмена электронными документами, EDI;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Владение английского языка на уровне (при необходимости), достаточном для ведения переговоров и деловой переписки.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грузовой и коммерческой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рациональное использование подвижного состава в соответствии с установленными нормами грузоподъемности и вместимости;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организацию выполнения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условий договоров перевозок,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правил перевозок грузов, в том числе в международном сообщении и требований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объемы оказываемых услуг и доходы компании, в том числе от международных грузовых автомобильных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соблюдение работниками производственной и трудовой дисциплины, выполнение ими должностных инструкций, правил и норм по охране труда, технике безопасности,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на автомобильном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Должностные инструкции работников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отчетности и сроки представления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Рыночные методы хозяйствования и финансового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проведения расчетов, экономического анализа хозяйственно-финансовой деятельности компании, выявления внутрихозяйственных резервов;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Нормы простоя транспортных средств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Положение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Нормы 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Технические условия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Правила техники безопасности и производственной санитарии при погрузочно-разгрузочных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транспортно-экспедиционного обслуживания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логистическими процессами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организовывать транспортно-экспедиционные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маршруты и графики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транспортные и товаросопроводительные документы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расчҰты стоимости транспортно-экспедиционных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Заключать и сопровождать договоры перевозки и экспедирования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логистические информационные системы и программное обеспечение для планирования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расчҰта тарифов и формирования стоимости транспортных и экспедиционных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логистики и управления грузопотоками;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взаимодействия с государственными и контролирующими органами (в том числе транспортная инспекция, таможенные органы, налоговые органы);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техники безопасности и безопасности дорожного движения на автомобильном транспорте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использования цифровых и информационных систем в транспортно-логистической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координация транспортно-экспедиционных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организовывать процесс транспортно-экспедиционного обслуживания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оптимизировать маршруты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обязательств по договорам транспортно-экспедиционного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расчҰт стоимости транспортно-экспедиционных услуг и тарифов;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клиентами, перевозчиками, складами, таможенными и контролирующими органами.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Договор на транспортно-экспедиторское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транспорте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логистики и организации грузоперевозок.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автотранспортной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автомобильным перевозкам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"Тарификатор (на автомобильном транспорте)":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Тарификатор (на автомобильном транспорте)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ставок на перевозку грузов 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Расчет ставок на перевозку грузов автомобильным транспортом;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Обработка заявок на перевозку грузов автомобильным транспортом.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ставок на перевозку грузов автомобильным транспортом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ставок на перевозку грузов на основе информации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расчет ставок на перевозку грузов, в том числе с использованием специальных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расчет ставок на перевозку грузов на основе информации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Собирать информацию от клиентов для расчҰта ставок.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Маршруты перевозки экспедируемых грузов, виды сообщений;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Вид, характеристика перевозимого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расчета и применения тарифов на перевозки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технологии и специализированные программные продукты;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Сборы и платежи по маршруту 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действия скидок и сезонных тарифов;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организации труда, основы законодательства о труде Республики Казахстан, правила внутреннего трудового распорядка, правила безопасности и охраны труда, санитарии, требования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Основы конфликтологии.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поддержки по заявкам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заявки клиентов, анализировать на предмет наличия информации (документации), необходимой для расчета ставок на перевозку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Обеспечивать эффективное взаимодействие с клиентами;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сбор и актуализацию данных, недостающих для расчҰтов и планирования.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Условия проезда в странах транзита, в стране назначения, размер взимаемых сборов за проезд, доступ к платной инфраструктуре;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конфликтологии.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заявок на перевозку грузов автомобильным транспортом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заявок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и обрабатывать заявки на перевозку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работу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документооборот по заявкам на перевозку с использованием корпоративных ИТ-систем.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приема, оформления, обработки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документов на прием, сдачу и отправку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Персональный компьютер и офисные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Средства оргтехники, коммуникации и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обработанных заявок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учет и контроль обработанных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регистрацию заявок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заявки в соответствии с установленными процедурами;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отчҰты по обработанным заявкам.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приема, оформления, обработки заявок;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Внутреннее делопроизводство;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и охраны труда, правила внутреннего трудового распорядка.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автоперевозок (водитель-экспедитор)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"Менеджер по транспорту (по автомобильным перевозкам)":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транспорту (по автомобильным перевозкам)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- 67. Менеджер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или техническое и профессиональное образование и практический опыт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2432-0-003 - Инженер по организации перевозок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2432-0-сти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перевозки грузов и экспедирования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 по подготовке к осуществлению перевозки грузов автомобильным транспортом;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процесса перевозки груза и экспедирования на автомобильном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Контроль результатов деятельности по перевозке грузов и экспедированию на автомобильном транспорте;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стратегии в области деятельности по перевозке грузов и экспедированию на автомобильном транспорте.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 по подготовке к осуществлению перевозки грузов автомобильным транспортом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перевозки груза с проведением технико-экономического анализа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стоимость перевозки и услуг экспедирования, сроки доставки, в том числе в международном сообщении, на основе полученной от заказчика информации для подготовки коммерческого предложения;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коммерческое предложение, прорабатывать его и согласовывать с заказчиком;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с заказчиком постоянный контакт для проработки вопросов по организации и выполнению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потребное количество автотранспортных средств для обеспечения перевозок груза в объеме, указанном в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оптимальные схемы транспортировки груза от пункта отправления до пункта назначения в короткие сроки с оптимальными затратами;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Подготовить договор на перевозку груза и договор транспортной экспедиции.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расчета стоимости перевозки и услуг по экспедированию;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типы и параметры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исчисления оплаты таможенных пошлин и сборов, уплачиваемых при осуществлении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Нормы эксплуатационных расходов ГСМ, амортизационных отчислений на полное восстановление, износа 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начисления заработной платы и командировочных расходов водителям;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Структура, порядок разработки коммерческого предложения и согласования его с заказчиком;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Сеть автомобильных дорог и дислокация объектов придорожного сервиса.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разрешительных документов для осуществления отдельных видов перевозок (международные) и отдельных видов грузов (опасные, крупногабаритные и тяжеловесные)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Получать допуск к международным автомобильным перевозкам, необходимых иностранных бланков разрешений;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Получать специальные разрешения на перевозку опасных,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Следить за соблюдением нормативных требований при перевозке грузов, подлежащих разрешительному контролю.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допуска отечественных перевозчиков к международным автомобильным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технической эксплуатации АТС.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ведение документации при осуществлении перевозки грузов и экспедировании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Запрашивать у заказчика документы и информацию, необходимые для организации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оформления представленных заказчиком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пакет документов для таможенного оформления;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пакет документов для страховой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Выставлять счета заказчику согласно условиям договоров и дополнительных соглашений;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оформление и отправку счет-фактуры и акта выполненных работ заказчику на согласование;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передачу документов с помощью курьера или экспресс-почты и контролировать факт передачи документов клиенту;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Фиксировать поступления информации о прибытии грузов к месту назначения.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Конвенция о договоре международной перевозки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соглашения об автомобильном сообщении;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автомобильном транспорте";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 Республики Казахстан "О автомобильных дорогах"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дорожном движении";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организации труда и отдыха водителей, а также применения тахографов;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оформления договоров и дополнительных соглашений, приложений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Перечень документов, необходимых для организации перевозок различных видов грузов, экспедирования;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Правила составления и ведения деловой переписки в ходе организации перевозок и экспедирования.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перевозки груза и экспедирования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транспортно-экспедиционному обслуживанию перевозки грузом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Определить цели и операционные задачи специалистам, участвующим в организации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заданий и поручений работниками, вовлеченными в оказании транспортно-экспедиционной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графики подачи транспортных средств под погрузку, загрузки, оформления и формирования товарно-транспортных документов, сроков доставки перевозимых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поступления информации о ходе выполнения перевозок.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управления перевозками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организации транспортно-экспедиционных услуг на автотранспорте;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управления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акты, регламентирующие порядок организации автомобильных перевозок и экспедирования;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перевозки специальных, опасных, негабаритных и тяжеловесных грузов автотранспортом.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с подрядчиками на рынке автотранспортных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список необходимых услуг на автотранспортном рынке;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Оперативно проводить мониторинг рынка подрядчиков;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переговоры и работу с подрядчиками по согласованию и заключению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Передавать документы подрядчику для выполнения перевозки, оказания экспедиционных услуг, а также по сопровождению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оплату счетов подрядчиков.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маркетинга и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Адреса основных компаний-партнеров подрядчиков, руководителей и непосредственных исполнителей;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договорной работы, порядок заключения договоров с подрядчиками;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оплаты счетов.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улучшению качества оказания транспортных и экспедиционных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переговоры с клиентами по претензионным случаям;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причины, повлекшие предъявление претензий;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виновных в возникновении претензий и причастных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мероприятия по предотвращению претензий;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клиентами по улучшению качества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мониторинг эффективности работы подрядчиков, составлять рейтинг подрядчиков;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Направлять подрядчикам претензии клиентов в случае некачественного сервиса с их стороны;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Составлять перечень наиболее часто задаваемых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основы транспортно-экспедиционной и логистической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рассмотрения претензионных документов и ведения переписки по оспариванию претензий.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результатов деятельности по перевозке грузов и экспедированию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ключевыми показателями эффективности перевозочной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отчеты подразделений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проекты, направленные на снижение себестоимости перевозок и на повышение эффективности перевозочной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натуральными показателями качества, такими как своевременность доставки груза, информирование клиента, сохранность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аналитические материалы на основе имеющихся данных по результатам деятельности за определенный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 и задачи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расчета показателей транспортной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правовые акты, регламентирующие порядок организации и осуществления автомобильных перевозок и экспедирования;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перевозки опасных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Приказы, распоряжения вышестоящего руководства;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План показателей транспортной деятельности компании за отчетный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ключевыми финансовыми показателями перевозочной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системы контроля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финансовые показатели, такие как рентабельность перевозок, выполнение плана валовой прибыли, выполнение плана по прибыли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результатов деятельности путем сопоставления запланированных и фактических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Оценить выявленные отрицательные отклонения;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мероприятия по устранению отрицательных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реализацию мероприятий по улучшению финансовых показателей.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финансового менеджмента и маркетинга;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системного анализа;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эффективности управления перевозочной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финансовых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критерии оценки результативности;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Экономика автомобильного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в области деятельности по перевозке грузов и экспедированию на автомобильном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инновационного развития и применения современных технологий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информационные базы данных о направлениях и состоянии автодорог, маршрутах проезда и объезда городов и населенных пунктов, местоположений объектов придорожного сервиса;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в деятельность предприятия системы спутниковой навигации перевозок грузов с возможностью получения информации о местонахождении груза и его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систему экстренного вызова при авариях и катастрофах на подвижном составе 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системы измерения веса для автотранспортных средств с пневмоподвеской;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современные системы контроля за деятельностью подразделений компании, подвижным составом, расходом ГСМ и пр.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Стратегия, программы инфраструктурного и транспортного развития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международные и внутренние автотранспортные коридоры, по которым осуществляются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функционирования системы спутниковой навигации;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использования системы ЭВАК и соответствующего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функционирования системы измерения веса 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Основы работы систем контроля подвижного состава, расхода ГСМ, видеоконтроля и пр.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пополнения парка подвижного состава, укрепление материально-технической базы и повышения конкурентоспособности компании на рынке транспортных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текущий и перспективный планы пополнения парка подвижного состава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поиск и переговоры с поставщиками автотранспортных средств, лизинговыми компаниями и банками второго уровня по приобретению необходимых 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политику формирования парка подвижного состава исходя из потребности рынка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Оценить конкурентоспособность компании на рынке транспортных услуг, разрабатывать предложения по еҰ повышению.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технико-эксплуатационные характеристики автотранспортных средств, используемых для выполнения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правовые акты, регламентирующие порядок приобретения автотранспортных средств, постановки на учет, уплаты сбора за первичную регистрацию и утилизационного сбора, таможенных пошлин, получения одобрения типа транспортных средств или свидетельства о безопасности конструкции транспортного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системы управления рисками при оказании услуг по перевозке грузов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возможные риски и корректировать стратегию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возможные потери от снижения предполагаемых объемов перевозок, роста эксплуатационно-финансовых затрат и уметь оперативно реагировать с целью минимизации возможных негативных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Оперативно реагировать на коммерческие риски, связанные возможностью потерь денежных средств или их недополучением;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финансовые риски, связанные с уровнем ожидаемой доходности перевозочной и экспедиторской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меры по недопущению риска несохранности перевозимого груза.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риск-менеджмента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логистических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и инструменты управления выявленными логистическими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транспорту (менеджер логист)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ведения переговоров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"Водитель-экспедитор (экспедитор автоперевозок)":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8322-9-005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Водитель-экспедитор (экспедитор автоперевозок)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42-параграф. Экспедитор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3331-0-009 - Экспедитор по перевозке грузов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своевременной доставки груза к месту назначения и его сдачи грузополучателю в целости и сохранности, без ущерба и потерь, при экономии средств на перевозку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ПриҰм груза со склада грузоотправителя, сверка количественных показателей с накладными и сопроводительными документами;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необходимых действий по проверке целостности груза, упаковки (тары);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такелажного инструмента и приспособлений, обеспечивающих безопасную транспортировку груза и санитарного состояния автотранспортного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за правильностью и соблюдением мер безопасности при выполнении погрузочно-разгрузочных работ, при укладке груза в кузове автотранспортного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Сопровождение перевозимого груза на всҰм протяжении маршрута до конечного пункта, обеспечение его сохранности во время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Сдача доставленного груза грузополучателю, оформление приемо-сдаточной документации.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ПриҰм груза со склада грузоотправителя, сверка количественных показателей с накладными и сопроводительными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грузов и проверка на соответствие наименования, количества грузовых мест, веса брутто и маркировки сведениям, указанным в товаросопроводительных документах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документы о прибытии на место приҰма экспедируемого груза и получать пропуск на въезд в зону погрузки;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груз, сверять качественные и количественные показатели с сопроводительными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совместимость грузов при перевозке на одном транспортном средстве.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внутреннего распорядка, распоряжения и приказы организации-грузоотправителя в части транспортных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передачи грузоотправителем груза экспедитору.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(договора) о приеме груза от грузополучателя для экспедирования и перевозки автотранспортом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договор транспортной экспедиции на экспедирование груза с выполнением всех формальностей, с которыми связана грузоперевозка;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подлинность предоставленных грузоотправителем документов, достоверность сведений о грузе и другой информации, которая может оказать влияние на работу водителя и экспедитора;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наличие необходимой документации и информации для прохождения санитарного, фитосанитарного, таможенного, транспортного и других видов государственного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порядок оформления транспортно-сопроводительных, транспортно-экспедиционных, страховых и претензионных документов по оказанию транспортно-экспедиционных услуг населению и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оказания услуг курьерской службой и экспресс-почтой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прохождения санитарного, фитосанитарного, таможенного, транспортного и других видов государственного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необходимых действий по проверке целостности груза, упаковки (тары)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целостности груза, упаковки (тары)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на предмет наличия ржавчины, повреждений и других наблюдаемых недостатков груза, упаковки (тары);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груза путем сверки с предоставленными грузоотправителем данными, указанными в сопроводительных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повторное взвешивание в случае отсутствия фирменной упаковочной ленты или при переупаковке.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Нормы перевозки грузов автомобильным транспортом, основные типы повреждений и дефектов упаковки (тары)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такелажного инструмента и приспособлений, обеспечивающих безопасную транспортировку груза и санитарного состояния автотранспортного средства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необходимого санитарного состояния автотранспортного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пригодность автотранспортного средства, его санитарного состояния для перевозки соответствующего вида груза в соответствии с санитарно-эпидемиологическими требованиями к транспортным средствам для перевозки пассажиров 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исправность дополнительного оборудования, предусмотренного конструкцией грузового автомобиля для перевозок под определенным температурным режимом;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требуемое санитарное состояние транспортного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Санитарно-эпидемиологические требования к транспортным средствам для перевозки пассажиров 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перевозки и хранения экспедируемых грузов, показатели исправности приспособлений (петли, проушины, выступы и др. приспособления для захвата грузоподъемными машинами и устройствами) для погрузки и выгрузки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Инструкции по эксплуатации дополнительного оборудования, предусмотренного конструкцией грузового автомобиля (при перевозке специализированными грузовыми автомобилями).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такелажного инструмента и приспособлений для обеспечения безопасной погрузки, выгрузки, перевозки груза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подготовку грузового автомобиля к погрузке, перевозке и выгрузке с соблюдением требований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Проверять, что грузовые места, погрузка и (или) выгрузка которых осуществляется механизированным способом, имеют петли, проушины, выступы или иные специальные приспособления для захвата грузоподъемными машинами и устройствами;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целостность пломбировочных тросов, петель, тентов и пологов, уплотнений в местах соединения пола и бортов, пробок топливных баков, запорных устройств бортов, запоров горловин цистерн и другого оборудования (при перевозке специализированными грузовыми автомобилями);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Проверять, что средства крепления груза в кузове грузового автомобиля (ремни, цепи, тросы, деревянные бруски, упоры, противоскользящие маты и прочее) обеспечивают безопасность перевозки, сохранность груза и грузового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перевозки и хранения экспедируемых грузов, показатели исправности приспособлений (петли, проушины, выступы и др. приспособления для захвата грузоподъемными машинами и устройствами) для погрузки и выгрузки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 по эксплуатации дополнительного оборудования, предусмотренного конструкцией грузового автомобиля (при перевозке специализированными грузовыми автомобилями).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правильностью и соблюдением мер безопасности при выполнении погрузочно-разгрузочных работ, при укладке груза в кузове автотранспортного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размещения и укладки груза, контейнеров, тары и других грузовых мест и приведение в рабочее состояние крепежных приспособлений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размещением груза в кузове автомобиля с соблюдением допустимых весовых и габаритных параметров грузового автомобиля и распределением нагрузки по осям;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допускать превышения допустимых весогабаритных параметров при загрузке делимых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Обеспечить получение специального разрешения на перевозку неделимого крупногабаритного и (или) тяжеловесного груза в уполномоченном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Отражать в транспортной документации замечаний по размещению груза, его креплению и целостности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Проверять, что груз не ограничивает обзор, не затрудняет управление, не нарушает устойчивость грузового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размещения и укладки груза в соответствии с установленными нормами допустимых весогабаритных параметров автотранспортных средств для передвижения по дорогам общего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получения специального разрешения на перевозку неделимого крупногабаритного и (или) тяжеловесного груза, нормы ставок сборов за проезд по территории РК крупногабаритных и тяжеловесных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Нормативная правовая и техническая документация по перевозке грузов, требующих по своему характеру особой охраны, ухода за собой в пути или других особых условий перевозки;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правовые акты, регламентирующие правила дорожного движения и организации перевозок крупногабаритных и тяжеловесных грузов по автомобильным дорогам.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погрузки и выгрузки груза по количеству, массе, маркировке и целостности упаковки в соответствии с погрузочной документацией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и сдавать груз по количеству, массе, маркировке и целостности его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Сверять соответствие маркировки на упаковке с указанной информацией в транспортной документации, крепление пломб и их нумерацию;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соответствие фактически погруженного (или выгруженного) груза данным, указанным в накладных, упаковочных листах и других сопроводительных документах, фиксируя расхождения.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организации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простоя автотранспортных средств под погрузочно-разгрузочными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Нормы выполнения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перевозимого груза на всҰм протяжении маршрута до конечного пункта, обеспечение его сохранности во время транспортировки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маршрута движения транспортного средства для своевременной доставки груза, согласование его с грузоотправителем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оптимальный маршрут движения, доставки груза к месту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расход ГСМ автотранспортным средством на весь маршрут с учетом дорожно-климатических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Согласовывать с грузоотправителем маршрут и сроки доставки груза.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Оптимальные маршруты перевозок грузов, состояние автомобильных дорог, сооружений и инфраструктуры на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расходов ГСМ с учетом дорожно-климатических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конфликтологии.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срока доставки груза и согласование с грузополучателем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срок доставки груза к месту доставки в соответствии установленными правилами перевозок грузов автомобильным транспортом и нормами суточного пробега;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места стоянки в пути следования с учетом режима труда и отдыха водителя (экипажа водителей) в соответствии с 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информационное сопровождение перевозки на протяжении всего маршрута.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суточного пробега автотранспортного средства с грузом, предусмотренные правилами перевозок грузов автотранспортом;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Дислокация мест отдыха, кемпингов и отелей, заправочных станций, пунктов питания на маршруте;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Положения нормативных правовых актов, регламентирующих режим труда и отдыха водителей (экипажа водителей);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Адреса, номера телефонов, e-mail, других средств связи грузоотправителей, грузополучателей, автотранспортного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режима хранения груза при остановках, перевалке груза, при ожидании разгрузочных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перевозку и сопровождение груза с учетом режима и условий его транспортировки и хранения исходя из физико-химических свойств и биологических особенностей;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перевозку особорежимных грузов, таких как опасные и скоропортящиеся грузы, а также живой груз и сырые продукты животного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температурного, влажностного и санитарного режимов хранения груза на промежуточных этапах перевозки (остановках, перевалках, ожидании разгрузки) в соответствии с требованиями к конкретному виду груза.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Классификационные признаки перевозимых грузов, схожести физико-химических свойств, режим и способ перевозки, перегрузки и совместимости в процессе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Режимы хранения и перевозки опасных, скоропортящихся грузов, а также живого груза и продуктов животного происхождения.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Сдача доставленного груза грузополучателю, оформление приемо-сдаточной документации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груза грузополучателю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прием груза грузополучателем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сверку соответствия маркировки на пломбах и упаковках с указанной в транспортной документации информацией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полученные отметки в документации при выполнении согласованной с заказчиком выгрузки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 автомобильным транспортом в части приема-сдачи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и правила оформления приемо-сдаточной документации после приемки груза грузополучателем.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составлении актов при выявлении недостачи или порчи части доставленного груза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составлении актов на недостачу, порчу грузов и других соответствующих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с участниками перевозки при оформлении актов на недостачу или порчу груза.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 и сдачи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документов о недостаче, порче грузов и порядок их заполнения;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конфликтологии.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документации о получении груза грузополучателем, а также путевого листа, товарно-транспортной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правильность оформления приемо-сдаточной, товарно-транспортной документаций;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полнотой и правильностью заполнения всех обязательных граф транспортных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Сверять фактические данные о грузе с указанными в документации при оформлении приема-передачи.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 автомобильным транспортом в части оформления товарно-транспортной документаций;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деловой и профессиональной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Диспетчер (сопровождения грузовых перевозок)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Тарификатор (на автомобильном транспорте)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""Диспетчер" (сопровождения грузовых автоперевозок)":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"Диспетчер" (сопровождения грузовых автоперевозок)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- 27. Диспетчер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среднее общее образование, обучение по специальной программе и стаж работы по оперативному регулированию процесса управления (производства) не менее 3 лет, в том числе в данной организации не менее 1 года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3157-2-001 - 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диспетчерского сопровождения процесса предоставления транспортно-экспедиторских услуг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организации перевозочного процесса с применением информационных технологий управления перевозками;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работы по выполнению требований обеспечения безопасности перевозок и выбору оптимальных решений в ходе экспедирования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контроля выполнения планов и заданий по перевозкам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организации перевозочного процесса с применением информационных технологий управления перевозками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необходимой информацией представителей грузоотправителя/ грузополучателя в процессе выполнения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требуемую информацию; грузоотправителям/грузополучателям о ходе перевозочного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с клиентами, в случае необходимости, изменения маршрутов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Поддерживать постоянную связь с грузоотправителями и грузополучателями на всех этапах перевозки.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Условия договоров перевозки грузов (заявки грузоотправителя /грузополучателя),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положения Правил технической эксплуатации АТС.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водителей об условиях и особенностях перевозок по согласованному с грузоотправителем/грузополучателем маршруту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водителей о маршруте и расстоянии перевозок грузов, дорожно-климатических условиях, возможных опасностях и изменениях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Сообщать водителям адреса предприятий пунктов попутной загрузки по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Передавать полученную информацию водителям для обеспечения безопасности перевозок и своевременной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Своевременно информировать водителей о строгом соблюдении режима труда и отдыха водителей (экипажа водителей).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Адреса предприятий и режим их работы по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документы, регламентирующие правила транспортирования, приемки, складирования, хранения, реализации товаров и предоставления услуг экспедирования;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Маршруты и схемы автомобильных дорог, их состояние и условия движения для безопасной перевозки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Положения нормативных правовых актов, регламентирующих режим труда и отдыха водителей (экипажа водителей), нормы ЕСТР.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Заполнение, выдача и прием путевых листов, товарно-транспортных накладных и других документов, необходимых для выполнения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Заполнять, выдавать и принимать разнаряженные путевые листы с полным внесением необходимых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Регистрировать путевые листы в журнале учета движения путевых 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заполнения товарно-транспортных накладных (наличие штампов, реквизитов, отметок о приеме и сдаче груза);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в путевых листах записи о допущенных нарушениях и информировать руководство.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об автомобильном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Конвенцию о договоре международных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оформления и обработки путевых листов, товарно-транспортных накладных и учета технико-эксплуатационных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ведения журналов учета, форм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оперативного учета хода перевозочного процесса и выполнения погрузочно-разгрузочных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соответствие выбранных способов погрузки, разгрузки и перемещения грузов правилам безопасности, охраны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проведение комплекса работ, связанных с отправлением и получением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мер безопасности при укладке и перемещении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недопущение превышения допустимых весогабаритных норм при загрузке делимых грузов, при загрузке неделимых крупногабаритных и тяжеловесных грузов – наличие специального разрешения.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Действующие инструкции при выполнении погрузочно-разгрузочных работ и складировании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Допустимые габаритные и весовые параметры автотранспортных средств для передвижения автотранспортных средств по дорогам общего пользования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Сезонные ограничения на проезд автотранспортных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Нормативные правовые акты, регламентирующие правила приемки, складирования, хранения, реализации товаров и предоставления услуг экспедирования.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переговоров и согласование заявок на перевозку грузов с грузоотправителями/грузополучателями, времени и мест подачи ТС под погрузку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переговоры с клиентами для обеспечения оперативного сопровождения и управления перевозками;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заявки с заказчиками, при необходимости, вносить необходимые изменения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изменения в документы по выполнению перевозок в соответствии с требованиями сторон.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Внутренние нормативные документы предприятия, в том числе положения о диспетчерской службе, должностной инструкции диспетчера сопровождения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транспортного законодательства и подзаконных нормативных правовых актов, регламентирующих деятельность в области автомобильного транспорта и экспедирования;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условия погрузки, выгрузки, перевозок различных видов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Условия договоров перевозки грузов (заявки грузоотправителя /грузополучателя), транспортной экспедиции.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выполнению требований обеспечения безопасности перевозок и выбору оптимальных решений в ходе экспедирования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перевозок и оперативного руководства перевозками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процесс перемещения и сохранности грузов, соблюдения маршрута и своевременного прохождения по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информацию по логистике, перемещению грузов и выявлять причины отклонений от намеченного маршрута и графика движения, условий договоров перевозки и транспортного экспедирования;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информацию и корректировать этапы, сроки и методы обеспечения безопасности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Информировать грузоотправителей/грузополучателей о существующих отклонениях от ранее согласованных условий перевозок и их причинах, а также о принятых решениях по управлению перевозками.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"Об автомобильном транспорте";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Нормативные правовые акты, регламентирующие правила транспортирования, приемки, складирования, хранения, реализации товаров и предоставления услуг экспедирования;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и нормы охраны труда, техники безопасности,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действий по ликвидации сверхнормативных простоев, сбоев в работе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информацией о простоях автотранспорта и их причинах;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Определить другой путь следования в обход участка маршрута с проблемами на дороге и подробно информировать 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загрузку порожнего автотранспорта в попутном направлении.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организации труда и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регламентирующие правила транспортирования, приемки, складирования, хранения, реализации товаров и предоставления услуг экспедирования;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Приемы и методы делового общения, ведения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расчетов в путевых листах соответствующих технико-эксплуатационных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фактический пробег автотранспорта;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расход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отчеты по расходу ГСМ.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маршруты и схемы автомобильных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расходов ГСМ и других расходов на содержание автотранспорта, применяемых на предприятии;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технической эксплуатации АТС.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необходимых случаях своевременной технической помощи подвижному составу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среди водительского состава инструктажа по вопросам соблюдения транспортной дисциплины при выполнении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Оперативно реагировать на внештатные ситуации и своевременно информировать руководство;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в необходимых случаях (техническая неисправность, авария) оказание технической помощи подвижному составу.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дорожном движении";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автомобильном транспорте";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и нормы охраны труда, техники безопасности,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выполнения планов и заданий по перевозкам грузов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постоянной связи с клиентами (грузоотправителями /грузополучателями), погрузочно-разгрузочными пунктами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работу транспортного предприятия с получателями услуг по перевозке грузов и экспедированию;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прием заявок на перевозки и оказание сопутствующих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качеством оказания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предложения и разрабатывать мероприятия по оптимизации работы диспетчерской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организации перевозок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Действующие инструкции при выполнении погрузочно-разгрузочных работ и складировании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нормы охраны труда, техники безопасности,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деловой и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конфликтологии.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регулирование сменного плана и задания по перевозкам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маршруты и сменно-суточные планы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расчет потребности в подвижном составе;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разнарядку подвижного состава по объектам работы и по заявкам грузоотправителей/грузополучателей на основе графика выпуска;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Поводить инструктаж водителей об условиях заданий по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своевременность выхода автотранспорта на линию;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 случаях срыва подачи автотранспорта по разнарядке производить его замену.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дорожном движении";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РК "Об автомобильном транспорте";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нормы охраны труда, техники безопасности,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организации перевозок автомобильным транспортом.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оперативного учета, контроля и анализа результатов работы автотранспортных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сменные задания водителям и контролировать их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получения в подотчет бланков путевых листов, их выдачи и контроль за своевременной сдачей, правильностью оформления реквизитов и проставлением штампов;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расследование случаев нарушения транспортного процесса и недостачи, порчи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выполнения сменно-суточного плана-задания;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регулярное ведение журнала оперативных распоряжений.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"Об автомобильном транспорте";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организации перевозок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и нормы охраны труда, техники безопасности,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Эмоциональная 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транспорту (по автомобильным перевозкам)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автоперевозок (водитель-экспедитор)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"Руководитель автотранспортной компании":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1325-1-044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автотранспортной компании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Параграф-91. Директор (генеральный директор, исполнительный директор, президент, председатель правления, управляющий)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руководящих должностях по соответствующей профессиональной деятельности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деятельности транспортно-экспедиционной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транспортно-экспедиционной деятельности;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Стратегическое управление деятельностью компании в области предоставления транспортно-экспедиционных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транспортно-экспедиционной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грузовой и коммерческой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выполнение работ, предусмотренных договорами транспортной экспедиции (по погрузке, выгрузке, сортировке, завозу и вывозу грузов и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и фиксировать обобщенный спрос и заказ на организацию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Моделировать и прогнозировать реализуемость заказов на организацию перевозок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справочно-информационную работу о прибывающих и отправляемых грузах, провозных платежах, сроках доставки, условиях перевозки и других вопросах перевозочных, погрузочно-разгрузочных и коммерческих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Организовывать, корректировать выполнение оперативных планов работы по погрузке, выгрузке, завозу и вывозу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работу пунктов приема-выдачи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предоставление гарантий по всем видам риска;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мероприятия по сокращению простоя транспорта под грузовыми операциями, увеличению пропускной способности и рациональному использованию складов, площадок и путей подъезда автотранспорта, рациональному использованию погрузочно-разгрузочных машин, механизмов и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Внедрять передовые приемы и методы труда, автоматизированные системы управления грузовой и коммерческой работой, автоматизированные рабочие места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на автомобильном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Национальное и международное законодательство, касающееся правил перевозок грузов, документального оформления перевозок, разрешительной системы, таможенных процедур, мер безопасности при перевозке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построения транспортных тарифов на автомобильном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Стандарты на условия транспортировки, крепления, упаковку и маркировку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Технические условия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Грузовая перевозочная и коммерческая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Положения о порядке охраны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Основы организации материально-технического обеспечения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Нормы простоя транспортных средств, контейнеров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Особенности рынка международных грузовых автомобильных перевозок, действия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Особенности маршрутов и направлений, а также условия проезда через территории транзитных государств;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Положения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Автоматизированные системы управления грузовой и коммерческой работой;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Основы актово-претензионной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Владение английского языка на уровне (при необходимости), достаточном для ведения переговоров и деловой переписки.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грузовой и коммерческой работой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рациональное использование подвижного состава в соответствии с установленными нормами их грузоподъемности и вместимости;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организацию выполнения погрузочно-разгрузочных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условий договоров перевозок, транспортной экспедиции;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правил перевозок грузов, в том числе в международном сообщении и требований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объемы оказываемых услуг и доходы компании, в том числе от международных грузовых автомобильных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соблюдение работниками производственной и трудовой дисциплины, выполнение ими должностных инструкций, правил и норм по охране труда, технике безопасности,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технологические процессы на автомобильном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Штатное расписание и должностные инструкции работников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отчетности и сроки представления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Рыночные методы хозяйствования и финансового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проведения расчетов, экономического анализа хозяйственно-финансовой деятельности компании, выявления внутрихозяйственных резервов;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перевозок грузов автомобильным транспортом;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перевозок крупногабаритных и тяжеловесных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применения разрешительной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технической эксплуатации АТС;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Нормы простоя транспортных средств под грузовыми операциями;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Положения о рабочем времени и времени отдыха работников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Технические условия погрузки и крепления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Правила техники безопасности и производственной санитарии при погрузочно-разгрузочных работах;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Методики расследования и учета несчастных случаев, связанных с производством.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деятельностью компании в области предоставления транспортно-экспедиционных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политики и стратегии деятельности компании, механизма их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политику, стратегию деятельности компании, ставить стратегические цели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Определять, прогнозировать и анализировать тенденции развития транспорта и рынка транспортно-экспедиционных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основных конкурентов и условия конкуренции на рынке;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и инструменты стратегического анализа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Формулировать задачи компании в области операционной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план реализации в соответствии с целями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мониторинг реализации стратегии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менеджмента, маркетинга, организации производства, современных бизнес-технологий, финансового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Структура, порядок функционирования, цели и задачи ведущих компаний, осуществляющих свою деятельность на рынке транспортно-экспедиционных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Стратегические, целевые программы, нормативные правовые акты, касающиеся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Тенденции развития транспортной и транспортно-экспедиционной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гражданского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разработки стратегий, бизнес-планов, соглашений, 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договорной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Способы, приемы и методы оптимизации транспортных схем доставки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внешнеэкономической деятельности (Incoterms, Международные конвенции по транспортному праву, основы таможенного законодательства);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электронного документооборота, сервисы обмена электронными документами, EDI;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Владение английского языка на уровне (при необходимости), достаточном для ведения переговоров и деловой переписки.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за реализацией стратегии деятельности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выбранную стратегию;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контролировать выполнение стратегии и достижение целей деятельности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Корректировать производственно-хозяйственную и финансово-экономическую деятельность компании, ее структурных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экономических индикаторов;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Показатели, характеризующие цели различных периодов реализации стратегии;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Сильные и слабые стороны в деятельности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Трудно контролируемые внешние факторы;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риск-менеджмента.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логист</w:t>
            </w:r>
          </w:p>
        </w:tc>
      </w:tr>
    </w:tbl>
    <w:bookmarkStart w:name="z106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60"/>
    <w:bookmarkStart w:name="z106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461"/>
    <w:bookmarkStart w:name="z106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462"/>
    <w:bookmarkStart w:name="z106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</w:p>
    <w:bookmarkEnd w:id="463"/>
    <w:bookmarkStart w:name="z106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С.Қ., +7 (717) 298 33 02, transport@transport.gov.kz.</w:t>
      </w:r>
    </w:p>
    <w:bookmarkEnd w:id="464"/>
    <w:bookmarkStart w:name="z106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465"/>
    <w:bookmarkStart w:name="z106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Казахстан.</w:t>
      </w:r>
    </w:p>
    <w:bookmarkEnd w:id="466"/>
    <w:bookmarkStart w:name="z106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467"/>
    <w:bookmarkStart w:name="z107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Өзбеков С.Қ.</w:t>
      </w:r>
    </w:p>
    <w:bookmarkEnd w:id="468"/>
    <w:bookmarkStart w:name="z107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transport@transport.gov.kz.</w:t>
      </w:r>
    </w:p>
    <w:bookmarkEnd w:id="469"/>
    <w:bookmarkStart w:name="z107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298 33 02.</w:t>
      </w:r>
    </w:p>
    <w:bookmarkEnd w:id="470"/>
    <w:bookmarkStart w:name="z107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</w:t>
      </w:r>
    </w:p>
    <w:bookmarkEnd w:id="471"/>
    <w:bookmarkStart w:name="z107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3, 31 июля 2025 года.</w:t>
      </w:r>
    </w:p>
    <w:bookmarkEnd w:id="472"/>
    <w:bookmarkStart w:name="z107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</w:t>
      </w:r>
    </w:p>
    <w:bookmarkEnd w:id="473"/>
    <w:bookmarkStart w:name="z107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12 ноября 2025 года.</w:t>
      </w:r>
    </w:p>
    <w:bookmarkEnd w:id="474"/>
    <w:bookmarkStart w:name="z107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 "Атамекен".</w:t>
      </w:r>
    </w:p>
    <w:bookmarkEnd w:id="475"/>
    <w:bookmarkStart w:name="z107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версии и год выпуска: версия 2, 2025 год.</w:t>
      </w:r>
    </w:p>
    <w:bookmarkEnd w:id="476"/>
    <w:bookmarkStart w:name="z107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ориентировочного пересмотра: 31 декабря 2028 год.</w:t>
      </w:r>
    </w:p>
    <w:bookmarkEnd w:id="4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