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a7df" w14:textId="19ba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транспорта Республики Казахстан от 29 сентября 2023 года № 17 "Об утверждении Положения республиканского государственного учреждения "Комитет гражданской авиации Министерства транспорта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28 ноября 2025 года № 406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29 сентября 2023 года № 17 "Об утверждении Положения республиканского государственного учреждения "Комитет гражданской авиации Министерства транспорта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гражданской авиации Министерства транспорта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22-1) следующего содержания: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"22-1) Выдача разрешения на экспорт и (или) импорт отдельных видов товаров на территории Республики Казахстан", в части, экспорта (вывоза) отдельных видов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"О реализации пилотного проекта "О некоторых вопросах регулирования вывоза отдельных видов товаров"" утвержденного приказами Министра торговли и интеграции Республики Казахстан № 325-НҚ от 17 ноября 2025 года, Министра транспорта Республики Казахстан № 391 от 20 ноября 2025 года, Министра финансов Республики Казахстан № 717 от 20 ноября 2025 года, Министра промышленности и строительства Республики Казахстан № 494 от 20 ноября 2025 года и Министра искусственного интеллекта и цифрового развития Республики Казахстан № 586/НҚ от 20 ноября 2025 года;".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