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160b" w14:textId="1ee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транспорта Республики Казахстан от 27 июня 2024 года № 224 "Об утверждении Концепции развития железнодорожного транспорта Республики Казахстан до 2029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12 ноября 2025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27 июня 2024 года № 224 "Об утверждении Концепции развития железнодорожного транспорта Республики Казахстан до 2029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