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c37b" w14:textId="ce6c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 и признании утратившем силу приказ исполняющего обязанности Министра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6 октября 2025 года № 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 внести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14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Республики Казахстан от 29 августа 2025 года № 288 "О внесении изменений и дополнения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автомобильного транспорта и транспортного контроля Министерства транспорта Республики Казахстан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