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eaf4" w14:textId="14de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сентября 2013 года № 725 "Об утверждении Перечня железнодорожных вокзалов согласно их классу"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сентября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коммуникации Республики Казахстан от 18 сентября 2013 года № 725 "Об утверждении Перечня железнодорожных вокзалов согласно их классу" (зарегистрирован в Реестре государственной регистрации нормативных правовых актов за № 8830)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 согласно их классу,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транспорта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725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железнодорожных вокзалов согласно их класса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классу "Внекласный" относятся следующие железнодорожные вокзалы: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Железнодорожный вокзальный комплекс "Нұрлы жол";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Караганда;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1;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Актобе;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классу "1" относятся следующие железнодорожные вокзалы: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Кызылорда;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Кокшетау;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Костанай;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 нов.зд;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Тараз;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Курорт-Боровое;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Жезказган;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Туркестан;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классу "2" относятся следующие железнодорожные вокзалы: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Аркалык;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Аягоз;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Оскемен-1;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 тенизи;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Кульсары;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Кандыагаш;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Казалы;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Балхаш-2;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Актогай.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классу "3" относятся следующие железнодорожные вокзалы: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Есиль;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Екибастуз;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Акколь;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Ерейментау;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Железорудная;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Тобол;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Акадыр;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Түрксіб;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Уштобе;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Отар;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Сарыагаш;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Сарышаған;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Жем;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Торетам;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Шиели;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Жаңақорған;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Сексеул;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Атбасар;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Достык;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Жангиз Тобе;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Бесколь;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Ганюшкино;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Жаланашколь;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Арыс-2.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классу "Производственные здания с пунктом обслуживания пассажиров 1 типа" относятся следующие железнодорожные вокзалы: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Караганда сорт чет;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Караганда сорт неч;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Аманкарагай;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Еркеншилик;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Жарык;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Жаңаесіл;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Саяк;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Мойынты;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Сарыбел;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Шыганак;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Манкент;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Шубаркудык;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Шынгырлау;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Шетпе;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Хромтау;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Алга;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Макат;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Сагиз;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Жанаарка;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Боранды;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Бершугир;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Доссор;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Бозщаколь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Кушмурун;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Жосалы.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классу "Производственные здания с пунктом обслуживания пассажиров 2 "типа" относятся следующие железнодорожные вокзалы: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Кзыл Ту;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Саумалкөл;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Тайынша;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Сулы;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Тальщик;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Нилды;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Мырза;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Нура;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Босага;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Карабас;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Құлайғыр;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Женыс;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Каражал;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Дария;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Шокай;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Киик;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Донгал;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Кокпекты;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Анар;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Челгаши;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Сарыколь;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Аксу-2;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Үшбиік;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Жарма;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Матай;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Сары Озек;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Жалагаш;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Капчагай;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Тимур;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Мугалжар;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Таскала;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Дегелен;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Котыртас;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Томенарык;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Тогыз;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Копмола;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Мукур;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Айтеке-би.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Жалтыр;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Аршалы;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Жаңаөзен;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Караулкелды;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Державинская;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Шортанды;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Кайдауыл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Жаксы;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Ельтай;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Ирченко;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Сары Оба;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Жана Караганды;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Арыс 1;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Боранқұл;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Смирново;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Янко;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Перекатная;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Саумалколь;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Ащыозек;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Акжайдак;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Апановка;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Житикара;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Казанбасы;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Ковыльная;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Темиртау;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Алтай;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Тансык;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Жетыген;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Лепсы;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Коктума;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Тамды;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Исатай;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Аккистау;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Лисаковск;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Алтынколь;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Ақши;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Болашак.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классу "Производственные здания с пунктом обслуживания пассажиров 3 "типа" относятся следующие железнодорожные вокзалы: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Аксуат;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Азат;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Кайранкуль;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Киялы;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Ащи Голь;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Карагай;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Уголки;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Чкалово;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Золоторунная;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Октябрь;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Белоградовка;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Бауманская;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Ботакара;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Ащысу;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Буркитты;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Карагайлы;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Актасты;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Атасу;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Орта - Дересин;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Мынадыр;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Теректы;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Уленты;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Тургай;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Селеты;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Енбекшильдер;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Айсары;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Калкаман;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Шидерты;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Таскудык;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Карасор;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Майкайын;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Спутник;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Красноармейка;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Елимай;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Жолкудук;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Койбагар;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Коскуль;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Сурган;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Тасты Талды;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Баранкульская;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Кенская;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Приишимская;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Арыстансор;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Озерная;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Селекционная;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Ермаковка;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Черемшанка;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Предгорная;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Күмістау;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Аул;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Усть Таловка;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Иртышзавод;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Бель Агач;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Тургусун;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Коршуново;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Таусамалы;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Көкжиек;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Текели;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Коксу;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Малай Сары;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Разъезд 5;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Айна Булак;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Тентек;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Жетысу;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Карабулак;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Копа;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Разъезд 2;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Қазыбек Бек;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Саз;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Кызылтан;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Жирен Айгыр;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Талдыкорган;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Жайпак;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Бурундай;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Чемолган;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Бірлік-1;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Жайык;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Деркул;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Белес;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Пойма;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Амангельды;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Коркыт;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Дирментобе;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Мартук;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Темир;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Калмаккырган;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Кенжалы;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Курайлы;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Жетыбай;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Боздақ;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Баксай;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Нарын;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Таскескен;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Искине;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Жамансор;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Жантерек;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Кенбай;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Кызылжар;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Фурмановск;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Денисовка;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Перелески;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Алажиде;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Коскудук;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Рзд.315;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Махамбет;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Оазис;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Акжигит;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Кызыласкер.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Куркамыс;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Семиглавый Мар;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Кыргыз;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Кауылжыр;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Даут;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Танкерыс;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Адыр;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Джемантуз;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Джаркуль;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Каерак;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Шарбакты;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Маралды;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Шоккарагай;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Тогузак;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Каратау;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Жаңатас;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Шемонаиха;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Бадам;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Переметная;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Алгабас;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Сапак;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Бекбауыл;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Журын;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Жарлы;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Каратогай;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Бестамак;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Изимбет;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Устюрт;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Коркол;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Теренозек;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Риддер;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Каракия;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Аккемер.</w:t>
      </w:r>
    </w:p>
    <w:bookmarkEnd w:id="3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