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ac8e5" w14:textId="f5ac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терминов, связанных с движением поездов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19 сентября 2025 года № 302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 Закона Республики Казахстан "О железнодорожном транспорте"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термины</w:t>
      </w:r>
      <w:r>
        <w:rPr>
          <w:rFonts w:ascii="Times New Roman"/>
          <w:b w:val="false"/>
          <w:i w:val="false"/>
          <w:color w:val="000000"/>
          <w:sz w:val="28"/>
        </w:rPr>
        <w:t>, связанные с движением поездов.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9 марта 2011 года № 124 "Об утверждении терминов, связанных с движением поездов".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железнодорожного и водного транспорта Министерства транспорта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"СОГЛАСОВАНO"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2025 года № 302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Термины, связанные с движением поездов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Автоматическая локомотивная сигнализация - система, при которой движение поездов на перегоне осуществляется по сигналам локомотивных светофоров, а раздельными пунктами являются обозначенные границы блок-участков.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Малодеятельные участки - участки с размерами движения пассажирских и грузовых поездов (в сумме) по графику не более 8 пар в сутки.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Малотоннажная отправка - партия груза, предъявляемая по одной накладной, массой свыше 10 и до 20 тонн, перевозимая в четырехосных вагонах, вместимостью не более половины объема такого вагона.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Кольцевой маршрут - состав поезда установленного веса и длины, состоящий из вагонов, погруженных однородным грузом одним грузоотправителем с одной станции отправления в адрес одного грузополучателя назначением на одну станцию и оформленный одной накладной, при стопроцентном возврате порожних вагонов из-под выгрузки на первоначальную станцию отправления.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Перегон - часть железнодорожной линии, ограниченная смежными станциями, разъездами, обгонными пунктами или путевыми постами.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Специальный подвижной состав - самоходные и несамоходные железнодорожные транспортные средства, предназначенные для производства работ по содержанию, обслуживанию, восстановлению и ремонту магистральной железнодорожной сети и подъездных путей.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Специализированные контейнеры – контейнеры, имеющие специальную конструкцию и предназначенные для грузов отдельных видов: сыпучих, жидких, скоропортящихся, опасных и других грузов.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Пути специального назначения - предохранительные и улавливающие тупики и подъездные пути на перегонах и станциях.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Специальный самоходный подвижной состав - мотовозы, дрезины, специальные автомотрисы для перевозки необходимых для производства работ материалов, или доставки работников предприятий железнодорожного транспорта к месту работы, железнодорожно-строительные машины, имеющие автономный двигатель с тяговым приводом в транспортном режиме.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Специальный несамоходный подвижной состав - железнодорожно-строительные машины без тягового привода в транспортном режиме, прицепы и другой специальный подвижной состав, предназначенный для производства работ по содержанию, обслуживанию и ремонту сооружений и устройств железных дорог, включаемый в хозяйственные поезда.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Маршрут - состав поезда установленного веса или длины, сформированный грузоотправителем на подъездном пути либо на железнодорожной станции.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Обгонный пункт - раздельный пункт на двухпутных линиях, имеющий путевое развитие, допускающее обгон поездов и в необходимых случаях перевод поезда с одного главного пути на другой.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Межпостовой перегон - перегон, ограниченный путевыми постами или путевым постом и станцией.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Блок-участок - часть межстанционного перегона при автоблокировке или при автоматической локомотивной сигнализации, применяемой как самостоятельное средство сигнализации и связи, ограниченный проходными светофорами (границами блок-участков) или проходным светофором (границей блок-участка) и входным светофором железнодорожной станции, а также выходным светофором и первым попутным проходным светофором (границей блок-участка).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Раздельный пункт - пункт, разделяющий железнодорожную линию на перегоны или блок-участки.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Боковой путь - путь, при следовании на который подвижной состав отклоняется по стрелочному переводу.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Вокзальные переходы - специальные сооружения (навесы, мосты, тоннели, пешеходный настил) сооружаемые для удобства и безопасности пассажиров и предназначенные для перехода между железнодорожными путями.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Путевой знак - постоянный указатель профиля и протяженности железнодорожных линий.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Путевой пост - раздельный пункт на железнодорожных линиях, не имеющий путевого развития (блокпост при полуавтоматической блокировке, пост примыкания на однопутном перегоне с двухпутной вставкой, предузловый пост).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Пассажирский перрон - зона железнодорожного вокзала, расположенная рядом со зданием железнодорожного вокзала, примыкающая к железнодорожному пути, на которой осуществляется посадка, высадка пассажиров, а также погрузка, выгрузка багажа и грузобагажа.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Пассажирский остановочный пункт - пункт на перегоне, не имеющий путевого развития, предназначенный исключительно для посадки и высадки пассажиров, который не является раздельным пунктом.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Вагоны пассажирские - вагоны, предназначенные для перевозки пассажиров. К этим вагонам относятся также почтовые, почтово-багажные, багажные, вагоны-рестораны служебно-технические (служебные, клубы, санитарные, испытательные и измерительные, лаборатории и другие специальные вагоны пассажирского типа).  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Пассажирская платформа - зона железнодорожного вокзала, расположенная между железнодорожными путями и предназначенная для посадки и высадки пассажиров.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Организованная группа пассажиров – группа из не менее 10 (десяти) пассажиров, следующих до одного пункта назначения, в одном пассажирском поезде, в том числе в вагонах различной категории.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Вагоны грузовые - вагоны, предназначенные для перевозки грузов. К ним относятся крытые вагоны, полувагоны, платформы, цистерны, специализированные вагоны для перевозки грузов: вагоны бункерного типа, термосы, рефрижераторные вагоны, зерновозы, транспортеры, контейнеровозы.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Грузовая отправка - партия груза, предъявляемая к перевозке по одной железнодорожной транспортной накладной.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Габарит подвижного состава - предельное поперечное (перпендикулярное оси пути) очертание, в котором, не выходя наружу, должен помещаться как груженый, так и порожний подвижной состав, установленный на прямом горизонтальном пути.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Инвентарный вагон (контейнер) - грузовой вагон (контейнер) зарегистрированный в Автоматизированной базе данных информационно-вычислительного центра железнодорожных администраций за железнодорожной администрацией стран Содружество независимых государств, Латвии, Литвы и Эстонии.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Охранная стрелка - стрелка, устанавливаемая при приготовлении маршрута приема или отправления поезда в положение, исключающее возможность выхода подвижного состава на подготовленный маршрут.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Единый технологический процесс работы подъездного пути и станции примыкания - технологический акт, определяющий условия взаимодействия подъездного пути и станции примыкания, который разрабатывается для подъездного пути организации, обслуживаемого собственным локомотивом и имеющего среднесуточный грузооборот 50 и более вагонов.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Предохранительный тупик - путь, предназначенный для предупреждения выхода подвижного состава на маршруты следования поездов.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Сдвоенная грузовая операция - использование грузополучателем выгруженного им вагона, контейнера для погрузки груза.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Соединительный путь - железнодорожный путь специального назначения, который соединяет парки станций или станцию с подъездными путями.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Служебное торможение – торможение ступенями для снижения скорости или остановки поезда в предусмотренном месте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Локомотив - подвижной состав, предназначенный для обеспечения передвижения по железнодорожным путям поездов или отдельных вагонов.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Зона обслуживания локомотивной бригадой – часть участка обращения локомотива, на которой Национальным оператором инфраструктуры установлена продолжительность непрерывной работы локомотивной бригады.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Допуск к поездке локомотивной бригады - психофизическая и квалификационная готовность локомотивной бригады к работе на конкретном участке магистральной железнодорожной сети, подтвержденная оператором.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Содержание локомотива - выполнение комплекса нормативно-технологических работ, обеспечивающих безопасную и бесперебойную работу локомотивов.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Технологическая схема использования локомотивной тяги - установленные Национальным оператором инфраструктуры технические параметры к локомотивам и технологический порядок взаимодействия Национального оператора инфраструктуры и оператора при работе локомотивов, локомотивных бригад на магистральной железнодорожной сети.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Участок обращения локомотива – часть магистральной железнодорожной сети ограниченная станциями, на которых Национальным оператором инфраструктуры установлена смена локомотива.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Маневровый состав - группа вагонов, сцепленных между собой и с локомотивом, производящим маневры. Локомотив, сцепленный с одним вагоном, также рассматривается как маневровый состав.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Собственный вагон (контейнер) - грузовой вагон (контейнер), принадлежащий физическому или юридическому лицу на праве собственности или ином законном основании, предоставляемый в качестве транспортного средства (оборудования) и имеющий соответствующую нумерацию (префикс).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Моторвагонный подвижной состав - моторные и прицепные вагоны, из которых формируются моторвагонные поезда (электропоезда, дизель – поезда, рельсовые автобусы), предназначенные для перевозки пассажиров.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Главные пути - пути перегонов, а также пути станций, являющиеся непосредственным продолжением путей прилегающих перегонов и, как правило, не имеющие отклонения на стрелочных переводах.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Груз на своих осях – подвижной состав, следующий в порожнем состоянии по перевозочному документу с оплатой провозных платежей.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Особо интенсивное движение поездов - размеры движения пассажирских и грузовых поездов (в сумме) по графику на двухпутных участках более 100 пар и на однопутных - более 48 пар в сутки.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Интенсивное движение поездов - размеры движения пассажирских и грузовых поездов (в сумме) по графику на двухпутных участках от 50 до 99 пар поездов и на однопутных участках от 24 до 47 пар в сутки.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Ведение поезда с особой бдительностью - повышенное внимание локомотивной бригады к условиям следования поезда.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Разъезд - раздельный пункт на однопутных линиях, имеющий путевое развитие, предназначенное для скрещения и обгона поездов, который может выполнять коммерческие операции.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Регулировочное задание – задание станции на сдачу из-под выгрузки и приема под погрузку порожних инвентарных вагонов (контейнеров) и вагонов (контейнеров) находящихся в управлении перевозчика на иных законных основаниях, а также обеспечение качественных показателей использования подвижного состава и равномерное распределение вагонов (контейнеров) по станциям.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Межстанционный перегон - перегон, ограниченный станциями, разъездами и обгонными пунктами.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Дежурный по станции - сменный помощник руководителя станции, единолично распоряжающийся приемом, отправлением и пропуском поездов, а также другими передвижениями подвижного состава по главным и приемо - отправочным путям станции (где нет маневрового диспетчера - и по остальным путям).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Отделение перевозок - обособленное подразделение перевозчика, осуществляющее организацию грузовой и коммерческой работы в пределах своих границ, обеспечивающее потребности клиентов в перевозках грузов железнодорожным транспортом.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План перевозки – заявка (план) на перевозку грузов на планируемый месяц, принятая и согласованная перевозчиком.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Электронное досье перевозки – набор данных, находящихся в памяти компьютера и обеспечивающих возможность составления необходимых для электронного обмена документов и сообщений, касающихся перевозки и сопровождения груза.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Тормозной путь - расстояние, проходимое поездом за время от момента перевода ручки крана машинисту или крана экстренного торможения в тормозное положение до полной остановки. Тормозные пути различаются в зависимости от вида торможения (служебное, полное служебное и экстренное).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Зона повышенной опасности железнодорожного транспорта - железнодорожные пути, территории железнодорожных станций, вокзалов, иные объекты организаций железнодорожной инфраструктуры, связанные с перевозочным процессом.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Железнодорожный переезд – пересечение в одном уровне автомобильной дороги с железнодорожными путями, оборудованное устройствами, обеспечивающими безопасные условия пропуска подвижного состава железнодорожного транспорта и транспортных средств.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Технологическое окно - время, в течение которого прекращается движение поездов по перегону, отдельным путям перегона или станции для производства ремонтно-строительных работ.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Сроки (технологическое время) погрузки, выгрузки (разгрузки) – время, затрачиваемое на выполнение погрузки и выгрузки грузов механизированным или немеханизированным способами с учетом затрат времени на подготовительные, вспомогательные и заключительные операции на местах погрузки – выгрузки и подъездных путях.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Перевозка в прямом смешанном сообщении – перевозка груза, осуществляемая двумя и более видами транспорта, организованная путем оформления единого перевозочного документа на всю перевозку, независимо от количества перевозчиков, участвующих в перевозке.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Мелкая отправка - предъявляемый по одной накладной груз, для перевозки которого не требуется предоставление отдельного вагона, контейнера.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Улавливающий тупик - путь, предназначенный для остановки потерявшего управление поезда или части поезда, группы вагонов при движении;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Хозяйственные работы - процесс перемещения подвижного состава для выполнения работ по содержанию, ремонту, обслуживанию и строительству объектов магистральной железнодорожной сети.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Экстренное торможение - торможение, применяемое для остановки поезда путем экстренной разрядки магистрали и реализации максимальной тормозной силы.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Электронный обмен данными – обмен данными (документами, сообщениями) по вопросам перевозки грузов, производимый посредством применения информационных сетей, программных и технических средств, согласованных сторонами.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