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e921" w14:textId="c32e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транспорта Республики Казахстан от 28 сентября 2023 года № 15 "Об утверждении Положения республиканского государственного учреждения "Комитет автомобильных дорог Министерства транспорта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16 сентября 2025 года № 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приказ Министра транспорта Республики Казахстан от 28 сентября 2023 года № 15 "Об утверждении Положения республиканского государственного учреждения "Комитет автомобильных дорог Министерства транспорта Республики Казахстан" следующие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автомобильных дорог Министерства транспорта Республики Казахстан", утвержденного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33) и 34)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формирование и ведение единого реестра организаций, проводящих курсы обязательного повышения квалификации работников автодорожной отрасли;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и ведение единой базы дорожно-строительных материалов и новых технологий".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первого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транспорта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