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e428d" w14:textId="14e42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исполняющего обязанности Министра транспорта Республики Казахстан от 20 июня 2025 года № 195 "Об утверждении Правил установления стоимости государственного задания в области транспорта"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5 сентября 2025 года № 293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Республики Казахстан от 20 июня 2025 года № 195 "Об утверждении Правил установления стоимости государственного задания в области транспорта"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стоимости государственного задания в области транспорта,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10) и 11)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приобретение основных средств и нематериальных активов, связанных с выполнением государственного задания;";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приобретение товарно-материальных запасов (в том числе, горюче-смазочных материалов), связанных с выполнением государственного задания.";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 и корпоративного управления Министерства транспорта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транспорта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транспорта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