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b643" w14:textId="423b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транспорта Республики Казахстан от 10 октября 2023 года № 19 "Об утверждении положений республиканского государственного учреждения "Комитет железнодорожного и водного транспорта Министерства транспорта Республики Казахстан",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 и его территориальных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29 августа 2025 года № 288. Утратил силу приказом и.о. Министра транспорта Республики Казахстан от 6 октября 2025 года № 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транспорта РК от 06.10.2025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Республики Казахстан от 10 октября 2023 года № 19 "Об утверждении положений республиканского государственного учреждения "Комитет железнодорожного и водного транспорта Министерства транспорта Республики Казахстан",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 и его территориальных органов" внести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за исключением административных правонарушений, зафиксированных автоматизированными станциями измерения, установленными на участках автомобильных дорог республиканского значения;";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приказом: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14 изложить в следующей редакции: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за исключением административных правонарушений, зафиксированных автоматизированными станциями измерения, установленными на участках автомобильных дорог республиканского значения;".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утверждения настоящего приказа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транспорта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