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23e8" w14:textId="7e22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операций, входящих в услуги подъездных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28 июля 2025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операций, входящих в услуги подъездных путей.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транспорта и коммуникаций Республики Казахстан от 23 июля 2004 года № 287-I "Об утверждении Перечня операций, входящих в услуги подъездных путей".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237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операций, входящих в услуги подъездных путей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Услуги ветвевладельца по предоставлению в пользование подъездных путей или обслуживанию им грузоотправителей и грузополучателей являются услугами подъездных путей.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Услуга подъездных путей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предоставлению подъездного пути для проезда подвижного состава: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обслуживание подъездного пути;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процессом содержания и обслуживания подъездного пути.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предоставлению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обслуживание подъездного пути;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процессом содержания и обслуживания подъездного пути.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Ветвевладелец осуществляет следующие дополнительные операции: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подача-уборка вагонов к фронтам погрузки-выгрузки локомотивом;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накатка-выкатка вагонов специализированными средствами;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специализированных средств механизации для погрузки, выгрузки (разгрузки);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специализированных складских помещений;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услуг вагонных весов.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