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d1aa" w14:textId="83ed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стандартов транспортной инфраструктуры Республики Казахстан в области автомобильных дорог для строительства, реконструкции, капитального и среднего ремонта улиц столицы, городов республиканского значения 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26 июня 2025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тринадцатой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Минимальные 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транспортной инфраструктуры Республики Казахстан в области автомобильных дорог для строительства, реконструкции, капитального и среднего ремонта улиц столицы, городов республиканского значения и населенных пунктов.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в день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транспорта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Ластаев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 № 208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стандарты транспортной инфраструктуры Республики Казахстан в области автомобильных дорог для строительства, реконструкции, капитального и среднего ремонта улиц столицы, городов республиканского значения и населенных пунктов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Минимальные стандарты транспортной инфраструктуры Республики Казахстан в области автомобильных дорог для строительства, реконструкции, капитального и среднего ремонта улиц столицы, городов республиканского значения и населенных пунктов (далее – Минимальные стандарты) разработаны согласно части тринадцатой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Минимальные стандарты предназначены для использования в расчете финансирования строительства, реконструкции, капитального и среднего ремонта улиц столицы, городов республиканского значения и населенных пунктов.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Минимальных стандартах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административно-территориальная единица – столица, города республиканского значения и населенные пункты по областям на территории Республики Казахстан (далее – РК);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внутренние дороги по категориям объектов – внутригородские дороги: улицы столицы, городов республиканского значения и населенных пунктов по областям на территории РК.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финансирования Минимальных стандартов транспортной инфраструктуры Республики Казахстан в области автомобильных дорог для строительства, реконструкции, капитального и среднего ремонта улиц столицы, городов республиканского значения и населенных пунктов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финансирования Минимальных стандартов применяется при определении объемов бюджетных средств на плановый период.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финансирования Минимальных стандартов формируется уполномоченным государственным органом по автомобильным дорогам по согласованию с местными исполнительными органами (акиматами) столицы, городов республиканского значения и областей согласно протяженности улиц столицы, городов республиканского значения и населенных пунктов (далее – улица) и производится для каждой административно-территориальной единицы по следующей формуле: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= V+V2, где: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бюджетных средств на финансирование строительства, реконструкции, капитального и среднего ремонта улиц на финансовый год,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V1 – объем бюджетных средств на финансирование строительства и реконструкции улиц по административно-территориальным единицам на финансовый год, согласно системе региональных стандартов для населенных пунктов (далее –СРС) (приказ Министра национальной экономики РК от 20 апреля 2019 года № 29), тысячи тенге,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3543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469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суммарный объем бюджетных средств по всем административно – территориальным единицам;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1206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строительства и реконструкции на 1 километр улиц на III техническую категорию автомобильных дорог по административно-территориальным единицам в текущем уровне цен,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Lул.срс.i. – протяженность дооснащенности до твердого покрытия в соответствии с СРС улиц по административно-территориальным единицам согласно плановым показателям сети автомобильных дорог, представленная местными исполнительными органами (акиматами) областей на 2025 год, километр,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411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10668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общая протяженность улиц по административно-территориальным единицам согласно плановым показателям сети автомобильных дорог, представленная местными исполнительными органами (акиматами) областей на 2025 год, километр,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 процент недооснащенности твердого покрытия согласно СРС для улиц,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790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процент обеспеченности твердым покрытием внутренних дорог по категориям объектов согласно СРС,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Lул.асф.,цем.i – протяженность улиц с асфальтобетонным, цементобетонным покрытием по административно-территориальным единицам согласно плановым показателям сети автомобильных дорог, представленная местными исполнительными органами (акиматами) областей на 2025 год, километр,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Lул.ч.грав.i – протяженность улиц с черно-гравийным покрытием по административно-территориальным единицам согласно плановым показателям сети автомобильных дорог, представленная местными исполнительными органами (акиматами) областей на 2025 год, километр,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10668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общая протяженность улиц по административно-территориальным единицам согласно плановым показателям сети автомобильных дорог, представленная местными исполнительными органами (акиматами) областей на 2025 год, километр,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трехлетний период;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изменения индекса стоимости для строительства планируемого года к 2025 году: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K=A/B, где: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коэффициент индекса стоимости для строительства планируемого года, согласно НДЦС РК 8.04-07-2024 "Индексы стоимости для строительства";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 – коэффициент индекса стоимости для строительства 2025 года, согласно НДЦС РК 8.04-07-2024 "Индексы стоимости для строительства".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V2– объем бюджетных средств на финансирование капитального и среднего ремонта улиц по административно-территориальным единицам на финансовый год, тысячи тенге,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5257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469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суммарный объем бюджетных средств по всем административно – территориальным единицам;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Lул.асф.,цем.i – протяженность улиц с асфальтобетонным, цементобетонным покрытием по административно-территориальным единицам согласно плановым показателям сети автомобильных дорог, представленная местными исполнительными органами (акиматами) областей на 2025 год, километр,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Lул.ч.грав.i – протяженность улиц с черно-гравийным покрытием по административно-территориальным единицам согласно плановым показателям сети автомобильных дорог, представленная местными исполнительными органами (акиматами) областей на 2025 год, километр,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процент износа улиц;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– стоимость капитального и среднего ремонта на 1 километр улиц по регионам на III техническую категорию автомобильных дорог в текущем уровне цен, тысячи тенге;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к стоимости капитального и среднего ремонта на 1 километр улицы в зависимости от ширины дороги: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столицы и городов республиканского значения = 2,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городов областного значения = 1,5,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остальных городов и населенных пунктов = 1.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изменения индекса стоимости для строительства планируемого года к 2025 году: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K=A/B, где: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коэффициент индекса стоимости для строительства планируемого года, согласно НДЦС РК 8.04-07-2024 "Индексы стоимости для строительства";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 – коэффициент индекса стоимости для строительства 2025 года, согласно НДЦС РК 8.04-07-2024 "Индексы стоимости для строительства".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НДЦС РК – нормативные документы по ценообразованию и сметам Республики Казахстан;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смр – строительно-монтажные работы;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иу – инжиниринговые услуги.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