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b5ee" w14:textId="365b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Минимальных стандартов транспортной инфраструктуры Республики Казахстан в области автомобильных дорог для строительства, реконструкции, капитального и среднего ремонта автомобильных дорог областного и 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26 июня 2025 года № 207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тринадцатой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Минимальные 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транспортной инфраструктуры Республики Казахстан в области автомобильных дорог для строительства, реконструкции, капитального и среднего ремонта автомобильных дорог областного и районного значения.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транспорта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в день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транспорта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Ластаев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 № 207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стандарты транспортной инфраструктуры Республики Казахстан в области автомобильных дорог для строительства, реконструкции, капитального и среднего ремонта автомобильных дорог областного и районного значения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Минимальные стандарты транспортной инфраструктуры Республики Казахстан в области автомобильных дорог для строительства, реконструкции, капитального и среднего ремонта автомобильных дорог областного и районного значения (далее – Минимальные стандарты) разработаны согласно части тринадцатой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Минимальные стандарты предназначены для использования в расчете финансирования строительства, реконструкции, капитального и среднего ремонта автомобильных дорог областного и районного значения.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Ответственными за исполнение и достижение, предусмотренных в плане развития области, целевых индикаторов и за освоение денежных средств являются соответствующие местные исполнительные органы (акиматы) областей.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государственный орган по автомобильным дорогам ведет координацию деятельности и общий мониторинг по исполнению пункта 3 настоящих Минимальных стандартов.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недостижения местным исполнительным органом (акиматом) области, предусмотренных в плане развития области, целевых индикаторов на финансовый трехлетний период по итогам истекшего финансового года, объем бюджетных средств на недостигнутый целевой индикатор области учитывается и снижается при определении объемов бюджетных средств на финансирование строительства, реконструкции, ремонта дорог в следующем трехлетнем плановом периоде области.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Расчет финансирования Минимальных стандартов транспортной инфраструктуры Республики Казахстан в области автомобильных дорог для строительства, реконструкции, капитального и среднего ремонта автомобильных дорог областного и районного значения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 финансирования Минимальных стандартов применяется при определении объемов бюджетных средств на плановый период.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Расчет финансирования Минимальных стандартов формируется уполномоченным государственным органом по автомобильным дорогам по согласованию с местными исполнительными органами (акиматами) областей согласно протяженности автомобильных дорог областного и районного значения (далее – дороги) и производится для каждой области по следующей формуле: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16129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бюджетных средств на финансирование строительства, реконструкции, капитального и среднего ремонта дорог на финансовый год,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4445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объем бюджетных средств на финансирование строительства и реконструкции дорог по регионам Республики Казахстан (далее – РК) на финансовый год,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57531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15875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стоимость строительства и реконструкции на 1 километр дорог на III техническую категорию по регионам РК в текущем уровне цен,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14224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протяженность дорог в неудовлетворительном состоянии согласно плановым показателям сети дорог, представленная местными исполнительными органами (акиматами) областей на 2025 год, километр;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 – процент на развитие дорог, не более 5%, %;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 изменения индекса стоимости для строительства планируемого года к 2025 году: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K=A/B, где: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коэффициент индекса стоимости для строительства планируемого года, согласно НДЦС РК 8.04-07-2024 "Индексы стоимости для строительства";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 – коэффициент индекса стоимости для строительства 2025 года, согласно НДЦС РК 8.04-07-2024 "Индексы стоимости для строительства".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5207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объем бюджетных средств на финансирование капитального и среднего ремонта дорог по регионам РК на финансовый год,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5311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14478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ежегодный охват приведения дорог до целевого индикатора по регионам, километр: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3683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83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оставшийся объем доведения сети до целевого индикатора, равный 95%, согласно Концепции развития транспортно-логистического потенциала Республики Казахстан до 2030 года, утвержденный постановлением Правительства Республики Казахстан от 30 декабря 2022 года № 1116, с учетом фактического нормативного состояния сети (в хорошем и удовлетворительном состоянии) от общей протяженности, %;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– трехлетний период;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общая протяженность сети дорог, согласно плановым показателям сети дорог, представленная местными исполнительными органами (акиматами) областей на 2025 год, километр;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Lизнос.хор.i. – протяженность дорог по регионам в хорошем состоянии с ежегодным износом, километр: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26543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5461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протяженность дорог в хорошем состоянии, согласно плановым показателям сети дорог, представленная местными исполнительными органами (акиматами) областей на 2025 год, километр;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процент износа дорог, не более 5%, %;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13716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протяженность дорог по регионам в удовлетворительном состоянии с ежегодным износом дорог, километр: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28702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8255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протяженность дорог в удовлетворительном состоянии, согласно плановым показателям сети дорог, представленная местными исполнительными органами (акиматами) областей на 2025 год, километр;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процент износа дорог, не более 5%, %;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стоимость капитального и среднего ремонта на 1 километр дорог с учетом искусственных сооружений по регионам на III, IV категории в текущем уровне цен, тысячи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 изменения индекса стоимости для строительства планируемого года к 2025 году: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K=A/B, где: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коэффициент индекса стоимости для строительства планируемого года, согласно НДЦС РК 8.04-07-2024 "Индексы стоимости для строительства";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 – коэффициент индекса стоимости для строительства 2025 года, согласно НДЦС РК 8.04-07-2024 "Индексы стоимости для строительства".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НДЦС РК – нормативные документы по ценообразованию и сметам Республики Казахстан;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смр – строительно-монтажные работы;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иу – инжиниринговые услуги.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