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0f59" w14:textId="5c5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государственного задания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20 июня 2025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государственного задания в области транспорта.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финансов и корпоративного управления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руководителя аппарата Министерства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государственного задания в области транспорта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установления стоимости государственного задания в области транспорта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определяют порядок установления стоимости государственного задания в области транспорта.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прямые расходы - расходы, непосредственно связанные с выполнением государственного задания;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косвенные (административные) расходы - расходы, не относящиеся напрямую к себестоимости выполнения государственного задания.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понятие и термины, используемые в настоящих Правилах, применяются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государственного задания в области транспорта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стоимости государственного задания учитываются прямые и косвенные (административные) расходы исполнителя, подтвержденные обосновывающими документами (штатное расписание исполнителя, расчеты, копии договоров, не менее 3 (трех) ценовых предложений).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стоимость государственного задания не могут включаться затраты по формированию резервов на возможные убытки, покрытие прочих долгов и убытков прошлых периодов, расходы по информационному продвижению (реклама), спонсорская помощь, штрафы, пени и неустойки, а также расходы на премиальные выплаты, проведение мастер-классов и представительские расходы.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оплата труда персонала организаций, непосредственно выполняющего государственное задание;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налоговые и другие обязательные платежи в бюджет, а также социальные отчисления применительно к персоналу, непосредственно выполняющему государственное задание;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персонала, непосредственно выполняющего государственное задание;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привлечение экспертов;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связи;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арендная плата помещений;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 и подписка к информационным базам данных, непосредственно используемые для выполнения государственного задания;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коммунальные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переводческие услуги, непосредственно используемые для выполнения государственного задания.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 косвенным (административным) расходам относятся: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 - управленческого персонала;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бюджет, за исключением связанных с выплатами персоналу, непосредственно выполняющему государственное задание;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обязательных страхований;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прочие расходы (услуги по охране для режимных объектов, полиграфические и типографские расходы, курьерские услуги и прочие).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целях обеспечения эффективного планирования расходов, административные расходы составляют не более 20 (двадцати) процентов от суммы бюджетных средств на соответствующий финансовый год, выделенных для выполнения государственного задания.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