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5a10" w14:textId="27a5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транспорта Республики Казахстан от 10 октября 2023 года № 19 "Об утверждении положений республиканского государственного учреждения "Комитет железнодорожного и водного транспорта Министерства транспорта Республики Казахстан",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29 апреля 2025 года № 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Республики Казахстан от 10 октября 2023 года № 19 "Об утверждении положений республиканского государственного учреждения "Комитет железнодорожного и водного транспорта Министерства транспорта Республики Казахстан",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и его территориальных органов"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"23) Положение республиканского государственного учреждения "Морская администрация портов Республики Казахстан" Комитета железнодорожного и водного транспорта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железнодорожного и водного транспорта Министерства транспорта Республики Казахстан", утвержденного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158-1)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"158-1) определение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 по согласованию с уполномоченным органом по вопросам миграции населения;";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"Морская администрация портов Республики Казахстан" Комитета автомобильного транспорта и транспортного контроля Министерства транспорта Республики Казахстан", утвержденного указанным приказом: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республиканского государственного учреждения "Морская администрация портов Республики Казахстан" Комитета железнодорожного и водного транспорта Министерства транспорта Республики Казахстан"";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выдача разрешений на удаление затонувшего имущества;".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транспорта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