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7243" w14:textId="9d87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Саркан и сельских округов Сарканского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области Жетісу от 29 декабря 2025 года № 52-199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самоуправлениив Республике Казахстан", Сарканский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Саркан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284 586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284 586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284 586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Алмалинского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60 220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60 220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60 220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Аманбоктерского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64 148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6 200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57 948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64 148 тысячи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Амангельдинского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47 310 тысячи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18 000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29 310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47 310 тысячи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тысячи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5.Утвердить бюджет Бакалинского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44 911 тысяча тенге, в том числе: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27 000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17 911тысяч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44 911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Екиашинского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51 611 тысяч тенге, в том числе: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19 000 тысяч тенге;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32 611 тысяча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51 611 тысяча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Карабогетского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43 756 тысяч тенге, в том числе: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30 000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13 756 тысяч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43 756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Карашыганского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39 411 тысячи тенге, в том числе: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11 000 тысяч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28 411 тысяча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39 411 тысяча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Койлыкского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60 669 тысяч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40 000 тысяч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20 669 тысяч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60 669 тысяч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Коктерекского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42 654 тысяч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13 500 тысяч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29 154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42 654 тысячи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11.Утвердить бюджет Лепсинского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79 994 тысячи тенге, в том числе: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30 000 тысяч тенге;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49 994 тысяч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79 994 тысячи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12.Утвердить бюджет Черкасского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60 700 тысяч тенге, в том числе: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32 115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28 585 тысяч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60 700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Шатырбайского сельского округа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37 569 тысяч тенге, в том числе: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4 800 тысяч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32 769 тысяч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37 569 тысяч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0тенге, в том числе: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решения возложить на постоянную комиссию Сарканского районного маслихата "По сфере экономики, финансов, налогов и бюджета, развития малого и среднего предпринимательства, аграрных вопросов и экологии".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2026 года.</w:t>
      </w:r>
    </w:p>
    <w:bookmarkEnd w:id="2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Сарканского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Сарканского районного маслихата от 29 декабря 2025 года №52-199</w:t>
            </w:r>
          </w:p>
        </w:tc>
      </w:tr>
    </w:tbl>
    <w:bookmarkStart w:name="z247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2026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Сарканского районного маслихата от 29 декабря 2025 года №52-199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2027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Сарканского районного маслихата от 29 декабря 2025 года №52-199</w:t>
            </w:r>
          </w:p>
        </w:tc>
      </w:tr>
    </w:tbl>
    <w:bookmarkStart w:name="z25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Саркан на 2028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Сарканского районного маслихата от 29 декабря 2025 года №52-199</w:t>
            </w:r>
          </w:p>
        </w:tc>
      </w:tr>
    </w:tbl>
    <w:bookmarkStart w:name="z265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2026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Сарканского районного маслихата от 29 декабря 2025 года №52-199</w:t>
            </w:r>
          </w:p>
        </w:tc>
      </w:tr>
    </w:tbl>
    <w:bookmarkStart w:name="z271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2027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Сарканского районного маслихата от 29 декабря 2025 года №52-199</w:t>
            </w:r>
          </w:p>
        </w:tc>
      </w:tr>
    </w:tbl>
    <w:bookmarkStart w:name="z2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Алмалинского сельского округа на 2028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 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Сарканского районного маслихата от 29 декабря 2025 года №52-199</w:t>
            </w:r>
          </w:p>
        </w:tc>
      </w:tr>
    </w:tbl>
    <w:bookmarkStart w:name="z28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2026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Сарканского районного маслихата от 29 декабря 2025 года №52-199</w:t>
            </w:r>
          </w:p>
        </w:tc>
      </w:tr>
    </w:tbl>
    <w:bookmarkStart w:name="z289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2027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Сарканского районного маслихата от 29 декабря 2025 года №52-199</w:t>
            </w:r>
          </w:p>
        </w:tc>
      </w:tr>
    </w:tbl>
    <w:bookmarkStart w:name="z29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Аманбоктерского сельского округа на 2028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Сарканского районного маслихата от 29 декабря 2025 года №52-199</w:t>
            </w:r>
          </w:p>
        </w:tc>
      </w:tr>
    </w:tbl>
    <w:bookmarkStart w:name="z30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2026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Сарканского районного маслихата от 29 декабря 2025 года №52-199</w:t>
            </w:r>
          </w:p>
        </w:tc>
      </w:tr>
    </w:tbl>
    <w:bookmarkStart w:name="z307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2027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Сарканского районного маслихата от 29 декабря 2025 года №52-199</w:t>
            </w:r>
          </w:p>
        </w:tc>
      </w:tr>
    </w:tbl>
    <w:bookmarkStart w:name="z31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Амангелдинского сельского округа на 2028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Hалогнатранспортныесредства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Сарканского районного маслихата от 29 декабря 2025 года №52-199</w:t>
            </w:r>
          </w:p>
        </w:tc>
      </w:tr>
    </w:tbl>
    <w:bookmarkStart w:name="z31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2026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Сарканского районного маслихата от 29 декабря 2025 года №52-199</w:t>
            </w:r>
          </w:p>
        </w:tc>
      </w:tr>
    </w:tbl>
    <w:bookmarkStart w:name="z325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2027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Сарканского районного маслихата от 29 декабря 2025 года №52-199</w:t>
            </w:r>
          </w:p>
        </w:tc>
      </w:tr>
    </w:tbl>
    <w:bookmarkStart w:name="z331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Бакалинского сельского округа на 2028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Сарканского районного маслихата от 29 декабря 2025 года №52-199</w:t>
            </w:r>
          </w:p>
        </w:tc>
      </w:tr>
    </w:tbl>
    <w:bookmarkStart w:name="z337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2026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Сарканского районного маслихата от 29 декабря 2025 года №52-199</w:t>
            </w:r>
          </w:p>
        </w:tc>
      </w:tr>
    </w:tbl>
    <w:bookmarkStart w:name="z343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2027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Сарканского районного маслихата от 29 декабря 2025 года №52-199</w:t>
            </w:r>
          </w:p>
        </w:tc>
      </w:tr>
    </w:tbl>
    <w:bookmarkStart w:name="z34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Екиашинского сельского округа на 2028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Сарканского районного маслихата от 29 декабря 2025 года №52-199</w:t>
            </w:r>
          </w:p>
        </w:tc>
      </w:tr>
    </w:tbl>
    <w:bookmarkStart w:name="z355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2026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Сарканского районного маслихата от 29 декабря 2025 года №52-199</w:t>
            </w:r>
          </w:p>
        </w:tc>
      </w:tr>
    </w:tbl>
    <w:bookmarkStart w:name="z361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2027 год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Сарканского районного маслихата от 29 декабря 2025 года №52-199</w:t>
            </w:r>
          </w:p>
        </w:tc>
      </w:tr>
    </w:tbl>
    <w:bookmarkStart w:name="z367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2028 год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Сарканского районного маслихата от 29 декабря 2025 года №52-199</w:t>
            </w:r>
          </w:p>
        </w:tc>
      </w:tr>
    </w:tbl>
    <w:bookmarkStart w:name="z373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2026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Сарканского районного маслихата от 29 декабря 2025 года №52-199</w:t>
            </w:r>
          </w:p>
        </w:tc>
      </w:tr>
    </w:tbl>
    <w:bookmarkStart w:name="z379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2027 год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Сарканского районного маслихата от 29 декабря 2025 года №52-199</w:t>
            </w:r>
          </w:p>
        </w:tc>
      </w:tr>
    </w:tbl>
    <w:bookmarkStart w:name="z38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Карашыганского сельского округа на 2028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Сарканского районного маслихата от 29 декабря 2025 года №52-199</w:t>
            </w:r>
          </w:p>
        </w:tc>
      </w:tr>
    </w:tbl>
    <w:bookmarkStart w:name="z391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2026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Сарканского районного маслихата от 29 декабря 2025 года №52-199</w:t>
            </w:r>
          </w:p>
        </w:tc>
      </w:tr>
    </w:tbl>
    <w:bookmarkStart w:name="z397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2027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Сарканского районного маслихата от 29 декабря 2025 года №52-199</w:t>
            </w:r>
          </w:p>
        </w:tc>
      </w:tr>
    </w:tbl>
    <w:bookmarkStart w:name="z403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Койлыкского сельского округа на 2028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Сарканского районного маслихата от 29 декабря 2025 года №52-199</w:t>
            </w:r>
          </w:p>
        </w:tc>
      </w:tr>
    </w:tbl>
    <w:bookmarkStart w:name="z409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2026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Сарканского районного маслихата от 29 декабря 2025 года №52-199</w:t>
            </w:r>
          </w:p>
        </w:tc>
      </w:tr>
    </w:tbl>
    <w:bookmarkStart w:name="z415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2027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Сарканского районного маслихата от 29 декабря 2025 года №52-199</w:t>
            </w:r>
          </w:p>
        </w:tc>
      </w:tr>
    </w:tbl>
    <w:bookmarkStart w:name="z421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на 2028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Сарканского районного маслихата от 29 декабря 2025 года №52-199</w:t>
            </w:r>
          </w:p>
        </w:tc>
      </w:tr>
    </w:tbl>
    <w:bookmarkStart w:name="z427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2026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Сарканского районного маслихата от 29 декабря 2025 года №52-199</w:t>
            </w:r>
          </w:p>
        </w:tc>
      </w:tr>
    </w:tbl>
    <w:bookmarkStart w:name="z433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2027 год</w:t>
      </w:r>
    </w:p>
    <w:bookmarkEnd w:id="3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Сарканского районного маслихата от 29 декабря 2025 года №52-199</w:t>
            </w:r>
          </w:p>
        </w:tc>
      </w:tr>
    </w:tbl>
    <w:bookmarkStart w:name="z439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Лепсинского сельского округа на 2028 год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Сарканского районного маслихата от 29 декабря 2025 года №52-199</w:t>
            </w:r>
          </w:p>
        </w:tc>
      </w:tr>
    </w:tbl>
    <w:bookmarkStart w:name="z445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2026 год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Сарканского районного маслихата от 29 декабря 2025 года №52-199</w:t>
            </w:r>
          </w:p>
        </w:tc>
      </w:tr>
    </w:tbl>
    <w:bookmarkStart w:name="z451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2027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Сарканского районного маслихата от 29 декабря 2025 года №52-199</w:t>
            </w:r>
          </w:p>
        </w:tc>
      </w:tr>
    </w:tbl>
    <w:bookmarkStart w:name="z457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на 2028 год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Сарканского районного маслихата от 29 декабря 2025 года №52-199</w:t>
            </w:r>
          </w:p>
        </w:tc>
      </w:tr>
    </w:tbl>
    <w:bookmarkStart w:name="z463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2026 год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Сарканского районного маслихата от 29 декабря 2025 года №52-199</w:t>
            </w:r>
          </w:p>
        </w:tc>
      </w:tr>
    </w:tbl>
    <w:bookmarkStart w:name="z469" w:id="4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2027 год</w:t>
      </w:r>
    </w:p>
    <w:bookmarkEnd w:id="4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Сарканского районного маслихата от 29 декабря 2025 года №52-199</w:t>
            </w:r>
          </w:p>
        </w:tc>
      </w:tr>
    </w:tbl>
    <w:bookmarkStart w:name="z475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Шатырбайского сельского округа на 2028 год</w:t>
      </w:r>
    </w:p>
    <w:bookmarkEnd w:id="4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