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b0c6" w14:textId="0b1b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26 декабря 2024 года № 35-141 "О бюджетах города Саркан и сельских округов Сарканского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 декабря 2025 года № 49-190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205175)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Саркан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484 801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366 436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поступлениясубвенции 118 365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494 110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- 9309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9309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9309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73 345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59 968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13 377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82 737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(-)-9 392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9 392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9 392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47 700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43 760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48 968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(-)-1268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1268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1268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Амангельдинского сельского округа на 2025-2027годы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60 964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15 318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45 646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63 173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-2209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 2209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2209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Бакалинского сельского округа на 2025-2027годы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72 069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23 761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48 308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78 281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-6212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6212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6212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Екиашинского сельского округа на 2025-2027годы согласно приложениям 16,17,18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67 472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15 260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52 212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69 005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(-)-1533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1533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Карабогетского сельского округа на 2025-2027годы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52 801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27 314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25 487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56 593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-3792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3792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3792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Карашыганского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44 106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5 731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38 375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46 259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-2153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2153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2153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Койлыкского сельского округа на 2025-2027годы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68 719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32 165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36 554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74 080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-5361 тысяча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5361 тысяча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5361 тысяча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Коктерекского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51 509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5 336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46 173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54 180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-2671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2671 тысяча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2671 тысяча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Лепсинского сельского округа на 2025-2027годы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99 868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19 974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79 894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104 350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-4482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4482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4482 тысячи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Черкасского сельского округа на 2025-2027 годы согласно приложениям 34, 35,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61 032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25 345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35 687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65 617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-4585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4585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4585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Шатырбайского сельского округа на 2025-2027 годы согласно приложениям 37, 38,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51 447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6 635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44 812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51 551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-104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104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104 тысячи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Сарканского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"1" декабря 2025 года № 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26 декабря 2024 года №35-141</w:t>
            </w:r>
          </w:p>
        </w:tc>
      </w:tr>
    </w:tbl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26 декабря 2024 года №35-141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26 декабря 2024 года №35-141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"1" декабря 2025 года № 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26 декабря 2024 года №35-141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26 декабря 2024 года №35-141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26 декабря 2024 года №35-141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26 декабря 2024 года №35-141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26 декабря 2024 года №35-141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26 декабря 2024 года №35-141</w:t>
            </w:r>
          </w:p>
        </w:tc>
      </w:tr>
    </w:tbl>
    <w:bookmarkStart w:name="z3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26 декабря 2024 года №35-141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26 декабря 2024 года №35-141</w:t>
            </w:r>
          </w:p>
        </w:tc>
      </w:tr>
    </w:tbl>
    <w:bookmarkStart w:name="z31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26 декабря 2024 года №35-141</w:t>
            </w:r>
          </w:p>
        </w:tc>
      </w:tr>
    </w:tbl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"1" декабря 2025 года №49-190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26 декабря 2024 года №35-141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